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ca84" w14:textId="aa3ca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2024 – 2025 оқу жылына арналған мемлекеттік білім беру тапсырысын орналастыру және бөлу туралы" Қазақстан Республикасы Мәдениет және ақпарат министрінің 2024 жылғы 31 шілдедегі № 336-НҚ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24 қазандағы № 497-НҚ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бюджеттен қаржыландырылатын мәдениет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2024 – 2025 оқу жылына арналған мемлекеттік білім беру тапсырысын орналастыру және бөлу туралы" Қазақстан Республикасы Мәдениет және ақпарат министрінің 2024 жылғы 31 шілдедегі № 336-НҚ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Мәдениет және ақпарат министрлігінің Білім және ғылым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 және 2024 жылғы 20 тамыздан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24 қазандағы</w:t>
            </w:r>
            <w:r>
              <w:br/>
            </w:r>
            <w:r>
              <w:rPr>
                <w:rFonts w:ascii="Times New Roman"/>
                <w:b w:val="false"/>
                <w:i w:val="false"/>
                <w:color w:val="000000"/>
                <w:sz w:val="20"/>
              </w:rPr>
              <w:t>№ 497-НҚ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 бұйрығына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Білім беру бағдарламаларының топтары бойынша 2024-2025 оқу жылына жоғары білімі бар кадрларды даярлауға мемлекеттік білім беру тапсырысын орналастыру үшін жоғары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8"/>
    <w:bookmarkStart w:name="z15" w:id="9"/>
    <w:p>
      <w:pPr>
        <w:spacing w:after="0"/>
        <w:ind w:left="0"/>
        <w:jc w:val="left"/>
      </w:pPr>
      <w:r>
        <w:rPr>
          <w:rFonts w:ascii="Times New Roman"/>
          <w:b/>
          <w:i w:val="false"/>
          <w:color w:val="000000"/>
        </w:rPr>
        <w:t xml:space="preserve"> Мәдениет салаласындағы білім беру ұйымдарында 2024-2025 оқу жылына арналған жоғары білімі бар кадрларды даярлаудың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"Темірбек Жүргенов атындағы Қазақ ұлттық өнер академиясы"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"Қазақ ұлттық өнер университеті"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В029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В030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 режиссурасы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әлеуметтік-экономикалық дамуын айқындайтын білім беру бағдарламалары бойынша оқуға ауыл жастары арасынан шыққан азаматтар үшін – 35 пайыз (В006 "Музыка мұғалімдерін даярлау" білім беру бағдарламалары тобы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3. "Құрманғазы атындағы Қазақ ұлттық консерваториясы" республикалық мемлекеттік мекемесі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4. "Қазақ ұлттық хореография академиясы" шаруашылық жүргізу құқығындағы республикалық мемлекеттік кәсіпорны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27</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Квоталар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немесе екінші топтағы мүгедектігі бар адамдар, бала кезінен мүгедектігі бар адамдар, мүгедектігі бар балалар арасынан шыққан азаматтар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 0,5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адамдар үшін – 4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 5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немесе екінші топтағы мүгедектігі бар адамдарды тәрбиелеп отырған отбасылардағы балалар үшін – 1 пайыз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24 қазандағы</w:t>
            </w:r>
            <w:r>
              <w:br/>
            </w:r>
            <w:r>
              <w:rPr>
                <w:rFonts w:ascii="Times New Roman"/>
                <w:b w:val="false"/>
                <w:i w:val="false"/>
                <w:color w:val="000000"/>
                <w:sz w:val="20"/>
              </w:rPr>
              <w:t>№ 497-НҚ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336-НҚ бұйрығына</w:t>
            </w:r>
            <w:r>
              <w:br/>
            </w:r>
            <w:r>
              <w:rPr>
                <w:rFonts w:ascii="Times New Roman"/>
                <w:b w:val="false"/>
                <w:i w:val="false"/>
                <w:color w:val="000000"/>
                <w:sz w:val="20"/>
              </w:rPr>
              <w:t>2-қосымша</w:t>
            </w:r>
          </w:p>
        </w:tc>
      </w:tr>
    </w:tbl>
    <w:bookmarkStart w:name="z17" w:id="10"/>
    <w:p>
      <w:pPr>
        <w:spacing w:after="0"/>
        <w:ind w:left="0"/>
        <w:jc w:val="left"/>
      </w:pPr>
      <w:r>
        <w:rPr>
          <w:rFonts w:ascii="Times New Roman"/>
          <w:b/>
          <w:i w:val="false"/>
          <w:color w:val="000000"/>
        </w:rPr>
        <w:t xml:space="preserve"> Білім беру бағдарламаларының топтары бойынша 2024-2025 оқу жылына жоғары оқу орнынан кейінгі білімі бар кадрларды даярлауға мемлекеттік білім беру тапсырысын орналастыру үшін жоғары оқу орнынан кейінгі білімі бар кадрларды даярлау бойынша қызметтерін көрсететін әлеуетті өнім берушілердің (жоғары және (немесе) жоғары оқу орнынан кейінгі білім беру ұйымдарын) тізбесі</w:t>
      </w:r>
    </w:p>
    <w:bookmarkEnd w:id="10"/>
    <w:bookmarkStart w:name="z18" w:id="11"/>
    <w:p>
      <w:pPr>
        <w:spacing w:after="0"/>
        <w:ind w:left="0"/>
        <w:jc w:val="left"/>
      </w:pPr>
      <w:r>
        <w:rPr>
          <w:rFonts w:ascii="Times New Roman"/>
          <w:b/>
          <w:i w:val="false"/>
          <w:color w:val="000000"/>
        </w:rPr>
        <w:t xml:space="preserve"> Мәдениет саласындағы білім беру ұйымдарында 2024-2025 оқу жылына арналған жоғары оқу орнынан кейінгі білімі бар кадрларды даярлаудың мемлекеттік білім беру тапсырысы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топтарының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1. Магистратура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2. Докторантура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1. "Темірбек Жүргенов атындағы Қазақ ұлттық өнер академиясы"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2. "Қазақ ұлттық өнер университеті"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педагогтарын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3. "Құрманғазы атындағы Қазақ ұлттық консерваториясы" республикалық мемлекеттік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4. "Қазақ ұлттық хореография академиясы"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бойынша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