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d6c3" w14:textId="7f6d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Масс-медиа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26 желтоқсандағы № 635-НҚ бұйрығы</w:t>
      </w:r>
    </w:p>
    <w:p>
      <w:pPr>
        <w:spacing w:after="0"/>
        <w:ind w:left="0"/>
        <w:jc w:val="both"/>
      </w:pPr>
      <w:bookmarkStart w:name="z4" w:id="0"/>
      <w:r>
        <w:rPr>
          <w:rFonts w:ascii="Times New Roman"/>
          <w:b w:val="false"/>
          <w:i w:val="false"/>
          <w:color w:val="000000"/>
          <w:sz w:val="28"/>
        </w:rPr>
        <w:t xml:space="preserve">
      Қазақстан Республикасының "Кәсіптік біліктілік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Бекітілсін: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 агенттіктердің қызметі" кәсіптік стандарты;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"Бұқаралық ақпарат құралдарындағы жаңалықтарды өңдеу жөніндегі қызмет" кәсіптік стандарты;</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"Бұқаралық ақпарат құралдарында жарнама ұсыну" кәсіптік стандарты;</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4-қосышаға</w:t>
      </w:r>
      <w:r>
        <w:rPr>
          <w:rFonts w:ascii="Times New Roman"/>
          <w:b w:val="false"/>
          <w:i w:val="false"/>
          <w:color w:val="000000"/>
          <w:sz w:val="28"/>
        </w:rPr>
        <w:t xml:space="preserve"> сәйкес "Веб-порталдардың қызметі" кәсіптік стандарты; </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"Газет шығару. Журналдар мен мерзімді басылымдар шығару" кәсіптік стандарты;</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"Телевизиялық бағдарламаларды жасау және трансляциялау жөніндегі қызмет" кәсіптік стандарты;</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"Кәсіптік қоғамдық ұйымдардың қызметі" кәсіптік стандарты;</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"Кино, видеофильмдер және телевизиялық бағдарламаларды өндіру қызметі" кәсіптік стандарты;</w:t>
      </w:r>
    </w:p>
    <w:bookmarkEnd w:id="9"/>
    <w:bookmarkStart w:name="z14"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"Кинофильмдерді, видео және телевизиялық бағдарламаларды тарату бойынша қызмет" кәсіптік стандарты;</w:t>
      </w:r>
    </w:p>
    <w:bookmarkEnd w:id="10"/>
    <w:bookmarkStart w:name="z15"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"Кинофильмдерді, бейнелерді және телевизиялық бағдарламаларды дайындаудың өндірістік кезеңі" кәсіптік стандарты;</w:t>
      </w:r>
    </w:p>
    <w:bookmarkEnd w:id="11"/>
    <w:bookmarkStart w:name="z16"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"Радиохабар тарату" кәсіптік стандарты.</w:t>
      </w:r>
    </w:p>
    <w:bookmarkEnd w:id="12"/>
    <w:bookmarkStart w:name="z17" w:id="13"/>
    <w:p>
      <w:pPr>
        <w:spacing w:after="0"/>
        <w:ind w:left="0"/>
        <w:jc w:val="both"/>
      </w:pPr>
      <w:r>
        <w:rPr>
          <w:rFonts w:ascii="Times New Roman"/>
          <w:b w:val="false"/>
          <w:i w:val="false"/>
          <w:color w:val="000000"/>
          <w:sz w:val="28"/>
        </w:rPr>
        <w:t>
      2. Қазақстан Республикасы Мәдениет және ақпарат министрлігінің Масс-медиа саласындағы мемлекеттік саясат департаменті:</w:t>
      </w:r>
    </w:p>
    <w:bookmarkEnd w:id="13"/>
    <w:bookmarkStart w:name="z18" w:id="1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4"/>
    <w:bookmarkStart w:name="z19" w:id="1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ресми интернет-ресурсында орналастыруды қамтамасыз етсін.</w:t>
      </w:r>
    </w:p>
    <w:bookmarkEnd w:id="15"/>
    <w:bookmarkStart w:name="z20"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16"/>
    <w:bookmarkStart w:name="z21" w:id="1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1-қосымша</w:t>
            </w:r>
          </w:p>
        </w:tc>
      </w:tr>
    </w:tbl>
    <w:bookmarkStart w:name="z28" w:id="19"/>
    <w:p>
      <w:pPr>
        <w:spacing w:after="0"/>
        <w:ind w:left="0"/>
        <w:jc w:val="left"/>
      </w:pPr>
      <w:r>
        <w:rPr>
          <w:rFonts w:ascii="Times New Roman"/>
          <w:b/>
          <w:i w:val="false"/>
          <w:color w:val="000000"/>
        </w:rPr>
        <w:t xml:space="preserve"> Кәсіптік стандарт: "Ақпарат агенттіктердің қызметі"</w:t>
      </w:r>
    </w:p>
    <w:bookmarkEnd w:id="19"/>
    <w:p>
      <w:pPr>
        <w:spacing w:after="0"/>
        <w:ind w:left="0"/>
        <w:jc w:val="left"/>
      </w:pPr>
      <w:r>
        <w:br/>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1-тарау. Жалпы ережелер</w:t>
      </w:r>
    </w:p>
    <w:bookmarkEnd w:id="20"/>
    <w:bookmarkStart w:name="z30" w:id="21"/>
    <w:p>
      <w:pPr>
        <w:spacing w:after="0"/>
        <w:ind w:left="0"/>
        <w:jc w:val="both"/>
      </w:pPr>
      <w:r>
        <w:rPr>
          <w:rFonts w:ascii="Times New Roman"/>
          <w:b w:val="false"/>
          <w:i w:val="false"/>
          <w:color w:val="000000"/>
          <w:sz w:val="28"/>
        </w:rPr>
        <w:t xml:space="preserve">
      1. Кәсіптік стандарттың қолдану аясы: "Ақпарат агенттіктердің қызметі"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21"/>
    <w:bookmarkStart w:name="z31" w:id="2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2"/>
    <w:bookmarkStart w:name="z32" w:id="23"/>
    <w:p>
      <w:pPr>
        <w:spacing w:after="0"/>
        <w:ind w:left="0"/>
        <w:jc w:val="both"/>
      </w:pPr>
      <w:r>
        <w:rPr>
          <w:rFonts w:ascii="Times New Roman"/>
          <w:b w:val="false"/>
          <w:i w:val="false"/>
          <w:color w:val="000000"/>
          <w:sz w:val="28"/>
        </w:rPr>
        <w:t>
      1) ақпараттық агенттік – қызметі ақпараттық сипаттағы хабарламалар мен материалдарды жинауға, өңдеуге және таратуға бағытталған интернет-басылым;</w:t>
      </w:r>
    </w:p>
    <w:bookmarkEnd w:id="23"/>
    <w:bookmarkStart w:name="z33" w:id="24"/>
    <w:p>
      <w:pPr>
        <w:spacing w:after="0"/>
        <w:ind w:left="0"/>
        <w:jc w:val="both"/>
      </w:pPr>
      <w:r>
        <w:rPr>
          <w:rFonts w:ascii="Times New Roman"/>
          <w:b w:val="false"/>
          <w:i w:val="false"/>
          <w:color w:val="000000"/>
          <w:sz w:val="28"/>
        </w:rPr>
        <w:t>
      2)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24"/>
    <w:bookmarkStart w:name="z34" w:id="25"/>
    <w:p>
      <w:pPr>
        <w:spacing w:after="0"/>
        <w:ind w:left="0"/>
        <w:jc w:val="both"/>
      </w:pPr>
      <w:r>
        <w:rPr>
          <w:rFonts w:ascii="Times New Roman"/>
          <w:b w:val="false"/>
          <w:i w:val="false"/>
          <w:color w:val="000000"/>
          <w:sz w:val="28"/>
        </w:rPr>
        <w:t>
      3) бұқаралық ақпарат құралы – мерзімді баспасөз басылымы, теле-, радиоарна, интернет-басылым;</w:t>
      </w:r>
    </w:p>
    <w:bookmarkEnd w:id="25"/>
    <w:bookmarkStart w:name="z35" w:id="26"/>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26"/>
    <w:bookmarkStart w:name="z36" w:id="27"/>
    <w:p>
      <w:pPr>
        <w:spacing w:after="0"/>
        <w:ind w:left="0"/>
        <w:jc w:val="both"/>
      </w:pPr>
      <w:r>
        <w:rPr>
          <w:rFonts w:ascii="Times New Roman"/>
          <w:b w:val="false"/>
          <w:i w:val="false"/>
          <w:color w:val="000000"/>
          <w:sz w:val="28"/>
        </w:rPr>
        <w:t>
      5) дағды – кәсіптік тапсырманы толығымен орындауға мүмкіндік беретін білім мен дағдыларды қолдану қабілеті;</w:t>
      </w:r>
    </w:p>
    <w:bookmarkEnd w:id="27"/>
    <w:bookmarkStart w:name="z37" w:id="28"/>
    <w:p>
      <w:pPr>
        <w:spacing w:after="0"/>
        <w:ind w:left="0"/>
        <w:jc w:val="both"/>
      </w:pPr>
      <w:r>
        <w:rPr>
          <w:rFonts w:ascii="Times New Roman"/>
          <w:b w:val="false"/>
          <w:i w:val="false"/>
          <w:color w:val="000000"/>
          <w:sz w:val="28"/>
        </w:rPr>
        <w:t>
      6) интернет-басылым – ақпараттық-коммуникациялық инфрақұрылымы Қазақстан Республикасының аумағында орналасқан бұқаралық ақпарат құралы ретінде уәкілетті органда есепке қою рәсімінен өткен интернет-ресурс, оның ішінде ақпарат агенттігі;</w:t>
      </w:r>
    </w:p>
    <w:bookmarkEnd w:id="28"/>
    <w:bookmarkStart w:name="z38" w:id="29"/>
    <w:p>
      <w:pPr>
        <w:spacing w:after="0"/>
        <w:ind w:left="0"/>
        <w:jc w:val="both"/>
      </w:pPr>
      <w:r>
        <w:rPr>
          <w:rFonts w:ascii="Times New Roman"/>
          <w:b w:val="false"/>
          <w:i w:val="false"/>
          <w:color w:val="000000"/>
          <w:sz w:val="28"/>
        </w:rPr>
        <w:t>
      7) кәсіп – жеке адам жүзеге асыратын және орындалуы үшін белгілі бір біліктілікті талап ететін қызмет түрі;</w:t>
      </w:r>
    </w:p>
    <w:bookmarkEnd w:id="29"/>
    <w:bookmarkStart w:name="z39" w:id="30"/>
    <w:p>
      <w:pPr>
        <w:spacing w:after="0"/>
        <w:ind w:left="0"/>
        <w:jc w:val="both"/>
      </w:pPr>
      <w:r>
        <w:rPr>
          <w:rFonts w:ascii="Times New Roman"/>
          <w:b w:val="false"/>
          <w:i w:val="false"/>
          <w:color w:val="000000"/>
          <w:sz w:val="28"/>
        </w:rPr>
        <w:t>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30"/>
    <w:bookmarkStart w:name="z40" w:id="31"/>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31"/>
    <w:bookmarkStart w:name="z41" w:id="32"/>
    <w:p>
      <w:pPr>
        <w:spacing w:after="0"/>
        <w:ind w:left="0"/>
        <w:jc w:val="both"/>
      </w:pPr>
      <w:r>
        <w:rPr>
          <w:rFonts w:ascii="Times New Roman"/>
          <w:b w:val="false"/>
          <w:i w:val="false"/>
          <w:color w:val="000000"/>
          <w:sz w:val="28"/>
        </w:rPr>
        <w:t>
      10) машық – кәсіптік міндет шеңберінде жекелеген бірлі-жарым іс-әрекетті физикалық тұрғыдан және (немесе) ақыл-оймен орындау қабілеті;</w:t>
      </w:r>
    </w:p>
    <w:bookmarkEnd w:id="32"/>
    <w:bookmarkStart w:name="z42" w:id="33"/>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33"/>
    <w:bookmarkStart w:name="z43" w:id="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4"/>
    <w:bookmarkStart w:name="z44" w:id="35"/>
    <w:p>
      <w:pPr>
        <w:spacing w:after="0"/>
        <w:ind w:left="0"/>
        <w:jc w:val="both"/>
      </w:pPr>
      <w:r>
        <w:rPr>
          <w:rFonts w:ascii="Times New Roman"/>
          <w:b w:val="false"/>
          <w:i w:val="false"/>
          <w:color w:val="000000"/>
          <w:sz w:val="28"/>
        </w:rPr>
        <w:t>
      1) АКТ – ақпараттық-коммуникациялық технологиялар</w:t>
      </w:r>
    </w:p>
    <w:bookmarkEnd w:id="35"/>
    <w:bookmarkStart w:name="z45" w:id="36"/>
    <w:p>
      <w:pPr>
        <w:spacing w:after="0"/>
        <w:ind w:left="0"/>
        <w:jc w:val="both"/>
      </w:pPr>
      <w:r>
        <w:rPr>
          <w:rFonts w:ascii="Times New Roman"/>
          <w:b w:val="false"/>
          <w:i w:val="false"/>
          <w:color w:val="000000"/>
          <w:sz w:val="28"/>
        </w:rPr>
        <w:t>
      2) БА – басшылар лауазымдарының біліктілік анықтамалығы;</w:t>
      </w:r>
    </w:p>
    <w:bookmarkEnd w:id="36"/>
    <w:bookmarkStart w:name="z46" w:id="37"/>
    <w:p>
      <w:pPr>
        <w:spacing w:after="0"/>
        <w:ind w:left="0"/>
        <w:jc w:val="both"/>
      </w:pPr>
      <w:r>
        <w:rPr>
          <w:rFonts w:ascii="Times New Roman"/>
          <w:b w:val="false"/>
          <w:i w:val="false"/>
          <w:color w:val="000000"/>
          <w:sz w:val="28"/>
        </w:rPr>
        <w:t>
      3) СБШ – Салалық біліктілік шеңбері;</w:t>
      </w:r>
    </w:p>
    <w:bookmarkEnd w:id="37"/>
    <w:bookmarkStart w:name="z47" w:id="38"/>
    <w:p>
      <w:pPr>
        <w:spacing w:after="0"/>
        <w:ind w:left="0"/>
        <w:jc w:val="both"/>
      </w:pPr>
      <w:r>
        <w:rPr>
          <w:rFonts w:ascii="Times New Roman"/>
          <w:b w:val="false"/>
          <w:i w:val="false"/>
          <w:color w:val="000000"/>
          <w:sz w:val="28"/>
        </w:rPr>
        <w:t>
      4) ҰБЖ – ұлттық біліктілік жүйесі;</w:t>
      </w:r>
    </w:p>
    <w:bookmarkEnd w:id="38"/>
    <w:bookmarkStart w:name="z48" w:id="39"/>
    <w:p>
      <w:pPr>
        <w:spacing w:after="0"/>
        <w:ind w:left="0"/>
        <w:jc w:val="both"/>
      </w:pPr>
      <w:r>
        <w:rPr>
          <w:rFonts w:ascii="Times New Roman"/>
          <w:b w:val="false"/>
          <w:i w:val="false"/>
          <w:color w:val="000000"/>
          <w:sz w:val="28"/>
        </w:rPr>
        <w:t>
      5) ҰБШ – ұлттық біліктілік шеңбері;</w:t>
      </w:r>
    </w:p>
    <w:bookmarkEnd w:id="39"/>
    <w:bookmarkStart w:name="z49" w:id="40"/>
    <w:p>
      <w:pPr>
        <w:spacing w:after="0"/>
        <w:ind w:left="0"/>
        <w:jc w:val="both"/>
      </w:pPr>
      <w:r>
        <w:rPr>
          <w:rFonts w:ascii="Times New Roman"/>
          <w:b w:val="false"/>
          <w:i w:val="false"/>
          <w:color w:val="000000"/>
          <w:sz w:val="28"/>
        </w:rPr>
        <w:t>
      6) БТБА – Бірыңғай тарифтік-біліктілік анықтамалығы;</w:t>
      </w:r>
    </w:p>
    <w:bookmarkEnd w:id="40"/>
    <w:bookmarkStart w:name="z50" w:id="41"/>
    <w:p>
      <w:pPr>
        <w:spacing w:after="0"/>
        <w:ind w:left="0"/>
        <w:jc w:val="both"/>
      </w:pPr>
      <w:r>
        <w:rPr>
          <w:rFonts w:ascii="Times New Roman"/>
          <w:b w:val="false"/>
          <w:i w:val="false"/>
          <w:color w:val="000000"/>
          <w:sz w:val="28"/>
        </w:rPr>
        <w:t>
      7) ЭҚЖЖ – Экономикалық қызмет түрлерінің жалпы жіктеуіші.</w:t>
      </w:r>
    </w:p>
    <w:bookmarkEnd w:id="41"/>
    <w:bookmarkStart w:name="z51" w:id="42"/>
    <w:p>
      <w:pPr>
        <w:spacing w:after="0"/>
        <w:ind w:left="0"/>
        <w:jc w:val="left"/>
      </w:pPr>
      <w:r>
        <w:rPr>
          <w:rFonts w:ascii="Times New Roman"/>
          <w:b/>
          <w:i w:val="false"/>
          <w:color w:val="000000"/>
        </w:rPr>
        <w:t xml:space="preserve"> 2-тарау. Кәсіптік стандарттың паспорты</w:t>
      </w:r>
    </w:p>
    <w:bookmarkEnd w:id="42"/>
    <w:bookmarkStart w:name="z52" w:id="43"/>
    <w:p>
      <w:pPr>
        <w:spacing w:after="0"/>
        <w:ind w:left="0"/>
        <w:jc w:val="both"/>
      </w:pPr>
      <w:r>
        <w:rPr>
          <w:rFonts w:ascii="Times New Roman"/>
          <w:b w:val="false"/>
          <w:i w:val="false"/>
          <w:color w:val="000000"/>
          <w:sz w:val="28"/>
        </w:rPr>
        <w:t>
      4. Кәсіптік стандарттың атауы: Ақпарат агенттіктердің қызметі.</w:t>
      </w:r>
    </w:p>
    <w:bookmarkEnd w:id="43"/>
    <w:bookmarkStart w:name="z53" w:id="44"/>
    <w:p>
      <w:pPr>
        <w:spacing w:after="0"/>
        <w:ind w:left="0"/>
        <w:jc w:val="both"/>
      </w:pPr>
      <w:r>
        <w:rPr>
          <w:rFonts w:ascii="Times New Roman"/>
          <w:b w:val="false"/>
          <w:i w:val="false"/>
          <w:color w:val="000000"/>
          <w:sz w:val="28"/>
        </w:rPr>
        <w:t>
      5. Кәсіптік стандарттың коды: J63910036.</w:t>
      </w:r>
    </w:p>
    <w:bookmarkEnd w:id="44"/>
    <w:bookmarkStart w:name="z54" w:id="4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5"/>
    <w:bookmarkStart w:name="z55" w:id="46"/>
    <w:p>
      <w:pPr>
        <w:spacing w:after="0"/>
        <w:ind w:left="0"/>
        <w:jc w:val="both"/>
      </w:pPr>
      <w:r>
        <w:rPr>
          <w:rFonts w:ascii="Times New Roman"/>
          <w:b w:val="false"/>
          <w:i w:val="false"/>
          <w:color w:val="000000"/>
          <w:sz w:val="28"/>
        </w:rPr>
        <w:t>
      J Ақпарат және байланыс;</w:t>
      </w:r>
    </w:p>
    <w:bookmarkEnd w:id="46"/>
    <w:bookmarkStart w:name="z56" w:id="47"/>
    <w:p>
      <w:pPr>
        <w:spacing w:after="0"/>
        <w:ind w:left="0"/>
        <w:jc w:val="both"/>
      </w:pPr>
      <w:r>
        <w:rPr>
          <w:rFonts w:ascii="Times New Roman"/>
          <w:b w:val="false"/>
          <w:i w:val="false"/>
          <w:color w:val="000000"/>
          <w:sz w:val="28"/>
        </w:rPr>
        <w:t>
      63 Ақпараттық қызмет көрсету саласындағы қызмет;</w:t>
      </w:r>
    </w:p>
    <w:bookmarkEnd w:id="47"/>
    <w:bookmarkStart w:name="z57" w:id="48"/>
    <w:p>
      <w:pPr>
        <w:spacing w:after="0"/>
        <w:ind w:left="0"/>
        <w:jc w:val="both"/>
      </w:pPr>
      <w:r>
        <w:rPr>
          <w:rFonts w:ascii="Times New Roman"/>
          <w:b w:val="false"/>
          <w:i w:val="false"/>
          <w:color w:val="000000"/>
          <w:sz w:val="28"/>
        </w:rPr>
        <w:t>
      63.9 Ақпараттық қызмет көрсету саласындағы өзге қызмет;</w:t>
      </w:r>
    </w:p>
    <w:bookmarkEnd w:id="48"/>
    <w:bookmarkStart w:name="z58" w:id="49"/>
    <w:p>
      <w:pPr>
        <w:spacing w:after="0"/>
        <w:ind w:left="0"/>
        <w:jc w:val="both"/>
      </w:pPr>
      <w:r>
        <w:rPr>
          <w:rFonts w:ascii="Times New Roman"/>
          <w:b w:val="false"/>
          <w:i w:val="false"/>
          <w:color w:val="000000"/>
          <w:sz w:val="28"/>
        </w:rPr>
        <w:t>
      63.91 Ақпараттық агенттіктердің қызметі;</w:t>
      </w:r>
    </w:p>
    <w:bookmarkEnd w:id="49"/>
    <w:bookmarkStart w:name="z59" w:id="50"/>
    <w:p>
      <w:pPr>
        <w:spacing w:after="0"/>
        <w:ind w:left="0"/>
        <w:jc w:val="both"/>
      </w:pPr>
      <w:r>
        <w:rPr>
          <w:rFonts w:ascii="Times New Roman"/>
          <w:b w:val="false"/>
          <w:i w:val="false"/>
          <w:color w:val="000000"/>
          <w:sz w:val="28"/>
        </w:rPr>
        <w:t>
      63.91.0 Ақпараттық агенттіктердің қызметі.</w:t>
      </w:r>
    </w:p>
    <w:bookmarkEnd w:id="50"/>
    <w:bookmarkStart w:name="z60" w:id="51"/>
    <w:p>
      <w:pPr>
        <w:spacing w:after="0"/>
        <w:ind w:left="0"/>
        <w:jc w:val="both"/>
      </w:pPr>
      <w:r>
        <w:rPr>
          <w:rFonts w:ascii="Times New Roman"/>
          <w:b w:val="false"/>
          <w:i w:val="false"/>
          <w:color w:val="000000"/>
          <w:sz w:val="28"/>
        </w:rPr>
        <w:t>
      7. Кәсіптік стандарттың қысқаша сипаттамасы: Ақпараттық агенттіктердің қызметі ақпарат жинау, өңдеу, жаңалықтар материалдарын, фотосуреттерді және бұқаралық ақпарат құралдарына арналған басқа да ақпараттық материалдарды өндіру және тарату бойынша жұмыстарды ұйымдастыруды қамтиды. Кәсіби стандарт ақпаратты жинау, өңдеу және тарату саласында жұмыс істейтін мамандардың біліктілік талаптары мен құзыреттерін анықтайды. Стандарт аналитикалық жұмыс, жаңалықтар материалдарын құру, ақпараттық ағындарды басқару және басқа медиамен өзара әрекеттесу дағдыларын қамтиды және журналистикадағы этикалық нормалар мен сапа стандарттарын білуді қамтиды.</w:t>
      </w:r>
    </w:p>
    <w:bookmarkEnd w:id="51"/>
    <w:bookmarkStart w:name="z61" w:id="52"/>
    <w:p>
      <w:pPr>
        <w:spacing w:after="0"/>
        <w:ind w:left="0"/>
        <w:jc w:val="both"/>
      </w:pPr>
      <w:r>
        <w:rPr>
          <w:rFonts w:ascii="Times New Roman"/>
          <w:b w:val="false"/>
          <w:i w:val="false"/>
          <w:color w:val="000000"/>
          <w:sz w:val="28"/>
        </w:rPr>
        <w:t>
      8. Кәсіптер карточкаларының тізімі:</w:t>
      </w:r>
    </w:p>
    <w:bookmarkEnd w:id="52"/>
    <w:bookmarkStart w:name="z62" w:id="53"/>
    <w:p>
      <w:pPr>
        <w:spacing w:after="0"/>
        <w:ind w:left="0"/>
        <w:jc w:val="both"/>
      </w:pPr>
      <w:r>
        <w:rPr>
          <w:rFonts w:ascii="Times New Roman"/>
          <w:b w:val="false"/>
          <w:i w:val="false"/>
          <w:color w:val="000000"/>
          <w:sz w:val="28"/>
        </w:rPr>
        <w:t>
      1) Құрылымдық агенттіктің (редакцияның) жауапты хатшысы - 7 СБШ-нің деңгейі;</w:t>
      </w:r>
    </w:p>
    <w:bookmarkEnd w:id="53"/>
    <w:bookmarkStart w:name="z63" w:id="54"/>
    <w:p>
      <w:pPr>
        <w:spacing w:after="0"/>
        <w:ind w:left="0"/>
        <w:jc w:val="both"/>
      </w:pPr>
      <w:r>
        <w:rPr>
          <w:rFonts w:ascii="Times New Roman"/>
          <w:b w:val="false"/>
          <w:i w:val="false"/>
          <w:color w:val="000000"/>
          <w:sz w:val="28"/>
        </w:rPr>
        <w:t>
      2) Шолушы - 6 СБШ-нің деңгейі;</w:t>
      </w:r>
    </w:p>
    <w:bookmarkEnd w:id="54"/>
    <w:bookmarkStart w:name="z64" w:id="55"/>
    <w:p>
      <w:pPr>
        <w:spacing w:after="0"/>
        <w:ind w:left="0"/>
        <w:jc w:val="both"/>
      </w:pPr>
      <w:r>
        <w:rPr>
          <w:rFonts w:ascii="Times New Roman"/>
          <w:b w:val="false"/>
          <w:i w:val="false"/>
          <w:color w:val="000000"/>
          <w:sz w:val="28"/>
        </w:rPr>
        <w:t>
      3) Мемлекеттік органдармен байланыс жөніндегі үйлестіруші - 6 СБШ-нің деңгейі;</w:t>
      </w:r>
    </w:p>
    <w:bookmarkEnd w:id="55"/>
    <w:bookmarkStart w:name="z65" w:id="56"/>
    <w:p>
      <w:pPr>
        <w:spacing w:after="0"/>
        <w:ind w:left="0"/>
        <w:jc w:val="both"/>
      </w:pPr>
      <w:r>
        <w:rPr>
          <w:rFonts w:ascii="Times New Roman"/>
          <w:b w:val="false"/>
          <w:i w:val="false"/>
          <w:color w:val="000000"/>
          <w:sz w:val="28"/>
        </w:rPr>
        <w:t>
      4) Мультимедиялық баспалармен жұмыс жөніндегі консультант - 6 СБШ-нің деңгейі.</w:t>
      </w:r>
    </w:p>
    <w:bookmarkEnd w:id="56"/>
    <w:bookmarkStart w:name="z66" w:id="57"/>
    <w:p>
      <w:pPr>
        <w:spacing w:after="0"/>
        <w:ind w:left="0"/>
        <w:jc w:val="left"/>
      </w:pPr>
      <w:r>
        <w:rPr>
          <w:rFonts w:ascii="Times New Roman"/>
          <w:b/>
          <w:i w:val="false"/>
          <w:color w:val="000000"/>
        </w:rPr>
        <w:t xml:space="preserve"> 3-тарау. Кәсіптер карточкалары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"Құрылымдық агенттіктің (редакцияның) жауапты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агенттіктің (редакцияның) жауапты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xml:space="preserve">
- </w:t>
            </w:r>
          </w:p>
          <w:bookmarkEnd w:id="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Білім деңгейі:</w:t>
            </w:r>
          </w:p>
          <w:bookmarkEnd w:id="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Мамандық:</w:t>
            </w:r>
          </w:p>
          <w:bookmarkEnd w:id="6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Біліктілік:</w:t>
            </w:r>
          </w:p>
          <w:bookmarkEnd w:id="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агенттіктің (редакцияның) жауапты хатшысы" кәсіби карточкасының сипаттамасы "Бұқаралық ақпарат құралдарындағы жаңалықтарды өңдеу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Еңбек функциясы 1:</w:t>
            </w:r>
          </w:p>
          <w:bookmarkEnd w:id="6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Дағды 1:</w:t>
            </w:r>
          </w:p>
          <w:bookmarkEnd w:id="6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Машықтар:</w:t>
            </w:r>
          </w:p>
          <w:bookmarkEnd w:id="6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Білімдер:</w:t>
            </w:r>
          </w:p>
          <w:bookmarkEnd w:id="6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xml:space="preserve">
- </w:t>
            </w:r>
          </w:p>
          <w:bookmarkEnd w:id="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Білім деңгейі:</w:t>
            </w:r>
          </w:p>
          <w:bookmarkEnd w:id="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Мамандық:</w:t>
            </w:r>
          </w:p>
          <w:bookmarkEnd w:id="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Біліктілік:</w:t>
            </w:r>
          </w:p>
          <w:bookmarkEnd w:id="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 кәсіби карточкасының сипаттамасы "Веб-порталдардың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Еңбек функциясы 1:</w:t>
            </w:r>
          </w:p>
          <w:bookmarkEnd w:id="7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Дағды 1:</w:t>
            </w:r>
          </w:p>
          <w:bookmarkEnd w:id="7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74"/>
          <w:p>
            <w:pPr>
              <w:spacing w:after="20"/>
              <w:ind w:left="20"/>
              <w:jc w:val="both"/>
            </w:pPr>
            <w:r>
              <w:rPr>
                <w:rFonts w:ascii="Times New Roman"/>
                <w:b w:val="false"/>
                <w:i w:val="false"/>
                <w:color w:val="000000"/>
                <w:sz w:val="20"/>
              </w:rPr>
              <w:t xml:space="preserve">
58 Параграф. Қоғаммен байланыс жөніндегі Менеджер (пиар-менеджер)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Білім деңгейі:</w:t>
            </w:r>
          </w:p>
          <w:bookmarkEnd w:id="7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Мамандық:</w:t>
            </w:r>
          </w:p>
          <w:bookmarkEnd w:id="76"/>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Біліктілік:</w:t>
            </w:r>
          </w:p>
          <w:bookmarkEnd w:id="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қоғаммен байланыс және бұқаралық ақпарат құралдары саласындағы қосымша даярлық және кемінде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2431-3-017 - Қоғаммен байланыс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мен барлық деңгейдегі мемлекеттік органдар арасындағы өзара түсіністік пен ынтымақтастықты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1. Заңнамалық, саяси шешімдер мен үрдістерді мониторингілеу және талдау</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органдармен, кәсіби қоғамдастықтармен коммуникацияларды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 ұйымдастыру және өткізу (қатысу)</w:t>
            </w:r>
          </w:p>
          <w:p>
            <w:pPr>
              <w:spacing w:after="20"/>
              <w:ind w:left="20"/>
              <w:jc w:val="both"/>
            </w:pPr>
            <w:r>
              <w:rPr>
                <w:rFonts w:ascii="Times New Roman"/>
                <w:b w:val="false"/>
                <w:i w:val="false"/>
                <w:color w:val="000000"/>
                <w:sz w:val="20"/>
              </w:rPr>
              <w:t>
4. Ақпараттық материалдарды, хаттарды, билік органдарына өтініштерді және сұрауларға жауаптарды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Еңбек функциясы 1:</w:t>
            </w:r>
          </w:p>
          <w:bookmarkEnd w:id="79"/>
          <w:p>
            <w:pPr>
              <w:spacing w:after="20"/>
              <w:ind w:left="20"/>
              <w:jc w:val="both"/>
            </w:pPr>
            <w:r>
              <w:rPr>
                <w:rFonts w:ascii="Times New Roman"/>
                <w:b w:val="false"/>
                <w:i w:val="false"/>
                <w:color w:val="000000"/>
                <w:sz w:val="20"/>
              </w:rPr>
              <w:t>
Заңнамалық, саяси шешімдер мен үрдістерді мониторингілеу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Дағды 1:</w:t>
            </w:r>
          </w:p>
          <w:bookmarkEnd w:id="80"/>
          <w:p>
            <w:pPr>
              <w:spacing w:after="20"/>
              <w:ind w:left="20"/>
              <w:jc w:val="both"/>
            </w:pPr>
            <w:r>
              <w:rPr>
                <w:rFonts w:ascii="Times New Roman"/>
                <w:b w:val="false"/>
                <w:i w:val="false"/>
                <w:color w:val="000000"/>
                <w:sz w:val="20"/>
              </w:rPr>
              <w:t>
Қолданыстағы заңнамалық талаптар мен стандарттарды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Машықтар: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Жария және корпоративішілік ақпарат көздерін талдау.</w:t>
            </w:r>
          </w:p>
          <w:p>
            <w:pPr>
              <w:spacing w:after="20"/>
              <w:ind w:left="20"/>
              <w:jc w:val="both"/>
            </w:pPr>
            <w:r>
              <w:rPr>
                <w:rFonts w:ascii="Times New Roman"/>
                <w:b w:val="false"/>
                <w:i w:val="false"/>
                <w:color w:val="000000"/>
                <w:sz w:val="20"/>
              </w:rPr>
              <w:t>
2. Ішкі және сыртқы ортаны зерттеп, талдаңыз.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2"/>
          <w:p>
            <w:pPr>
              <w:spacing w:after="20"/>
              <w:ind w:left="20"/>
              <w:jc w:val="both"/>
            </w:pPr>
            <w:r>
              <w:rPr>
                <w:rFonts w:ascii="Times New Roman"/>
                <w:b w:val="false"/>
                <w:i w:val="false"/>
                <w:color w:val="000000"/>
                <w:sz w:val="20"/>
              </w:rPr>
              <w:t>
Білімдер: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Масс-медиа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көлемдегі ақпаратпен аналитикалық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техникалық құралдар мен компьютерлік технологияларды қолдана отырып, ақпаратты жинау және өңдеу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Дағды 2:</w:t>
            </w:r>
          </w:p>
          <w:bookmarkEnd w:id="83"/>
          <w:p>
            <w:pPr>
              <w:spacing w:after="20"/>
              <w:ind w:left="20"/>
              <w:jc w:val="both"/>
            </w:pPr>
            <w:r>
              <w:rPr>
                <w:rFonts w:ascii="Times New Roman"/>
                <w:b w:val="false"/>
                <w:i w:val="false"/>
                <w:color w:val="000000"/>
                <w:sz w:val="20"/>
              </w:rPr>
              <w:t>
Заңнамалық реттеу саласындағы әртүрлі ақпарат көздерін қадағалаңыз.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Машықтар: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тиісті көздерден ақпарат жинаңыз.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ережелерді немесе қорытындыларды қалыптастыру үшін ақпарат бөліктерін біріктіріңіз.</w:t>
            </w:r>
          </w:p>
          <w:p>
            <w:pPr>
              <w:spacing w:after="20"/>
              <w:ind w:left="20"/>
              <w:jc w:val="both"/>
            </w:pPr>
            <w:r>
              <w:rPr>
                <w:rFonts w:ascii="Times New Roman"/>
                <w:b w:val="false"/>
                <w:i w:val="false"/>
                <w:color w:val="000000"/>
                <w:sz w:val="20"/>
              </w:rPr>
              <w:t>
3. Алынған ақпаратты бағалау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Білімдер: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Масс-медиа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салалық және салааралық ақпараты.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көлемдегі ақпаратпен аналитикалық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техникалық құралдар мен компьютерлік технологияларды қолдана отырып, ақпаратты жинау және өңдеу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6"/>
          <w:p>
            <w:pPr>
              <w:spacing w:after="20"/>
              <w:ind w:left="20"/>
              <w:jc w:val="both"/>
            </w:pPr>
            <w:r>
              <w:rPr>
                <w:rFonts w:ascii="Times New Roman"/>
                <w:b w:val="false"/>
                <w:i w:val="false"/>
                <w:color w:val="000000"/>
                <w:sz w:val="20"/>
              </w:rPr>
              <w:t>
Дағды 3:</w:t>
            </w:r>
          </w:p>
          <w:bookmarkEnd w:id="86"/>
          <w:p>
            <w:pPr>
              <w:spacing w:after="20"/>
              <w:ind w:left="20"/>
              <w:jc w:val="both"/>
            </w:pPr>
            <w:r>
              <w:rPr>
                <w:rFonts w:ascii="Times New Roman"/>
                <w:b w:val="false"/>
                <w:i w:val="false"/>
                <w:color w:val="000000"/>
                <w:sz w:val="20"/>
              </w:rPr>
              <w:t>
Негізгі саяси, заңнамалық және іскерлік шешімдер мен тенденцияларды анықтаңыз және қадағалаңыз.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Әлеуметтік, экономикалық және саяси оқиғаларды (мәселелерді) қадағалаңыз.</w:t>
            </w:r>
          </w:p>
          <w:p>
            <w:pPr>
              <w:spacing w:after="20"/>
              <w:ind w:left="20"/>
              <w:jc w:val="both"/>
            </w:pPr>
            <w:r>
              <w:rPr>
                <w:rFonts w:ascii="Times New Roman"/>
                <w:b w:val="false"/>
                <w:i w:val="false"/>
                <w:color w:val="000000"/>
                <w:sz w:val="20"/>
              </w:rPr>
              <w:t>
2. Трендтерді зерттеу және болжау, олардың ұйым үшін және PR стратегиясы үшін маңыздылығын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саласындағы мәселелерді реттейтін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Нарықтық экономика, кәсіпкерлік және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техникалық байланыс құралдары мен компьютерлік технологияларды қолдана отырып, ақпаратты жинау және өңдеу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9"/>
          <w:p>
            <w:pPr>
              <w:spacing w:after="20"/>
              <w:ind w:left="20"/>
              <w:jc w:val="both"/>
            </w:pPr>
            <w:r>
              <w:rPr>
                <w:rFonts w:ascii="Times New Roman"/>
                <w:b w:val="false"/>
                <w:i w:val="false"/>
                <w:color w:val="000000"/>
                <w:sz w:val="20"/>
              </w:rPr>
              <w:t>
Еңбек функциясы 2:</w:t>
            </w:r>
          </w:p>
          <w:bookmarkEnd w:id="89"/>
          <w:p>
            <w:pPr>
              <w:spacing w:after="20"/>
              <w:ind w:left="20"/>
              <w:jc w:val="both"/>
            </w:pPr>
            <w:r>
              <w:rPr>
                <w:rFonts w:ascii="Times New Roman"/>
                <w:b w:val="false"/>
                <w:i w:val="false"/>
                <w:color w:val="000000"/>
                <w:sz w:val="20"/>
              </w:rPr>
              <w:t>
Мемлекеттік органдармен, кәсіби қоғамдастықтармен коммуникацияларды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Дағды 1:</w:t>
            </w:r>
          </w:p>
          <w:bookmarkEnd w:id="90"/>
          <w:p>
            <w:pPr>
              <w:spacing w:after="20"/>
              <w:ind w:left="20"/>
              <w:jc w:val="both"/>
            </w:pPr>
            <w:r>
              <w:rPr>
                <w:rFonts w:ascii="Times New Roman"/>
                <w:b w:val="false"/>
                <w:i w:val="false"/>
                <w:color w:val="000000"/>
                <w:sz w:val="20"/>
              </w:rPr>
              <w:t>
Мемлекеттік органдармен және кәсіби қоғамдастықтармен өзара іс-қимыл саласындағы PR-стратегияны іске асыруды және дамытуды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1"/>
          <w:p>
            <w:pPr>
              <w:spacing w:after="20"/>
              <w:ind w:left="20"/>
              <w:jc w:val="both"/>
            </w:pPr>
            <w:r>
              <w:rPr>
                <w:rFonts w:ascii="Times New Roman"/>
                <w:b w:val="false"/>
                <w:i w:val="false"/>
                <w:color w:val="000000"/>
                <w:sz w:val="20"/>
              </w:rPr>
              <w:t>
Машықтар: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мемлекеттік органдармен байланыс саласындағы сыртқы және ішкі саясатының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байланыс жүйесін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SWOT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үшін мақсатты органдарды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органдар жұмысының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органдардың өкілдерімен байланыс орнату.</w:t>
            </w:r>
          </w:p>
          <w:p>
            <w:pPr>
              <w:spacing w:after="20"/>
              <w:ind w:left="20"/>
              <w:jc w:val="both"/>
            </w:pPr>
            <w:r>
              <w:rPr>
                <w:rFonts w:ascii="Times New Roman"/>
                <w:b w:val="false"/>
                <w:i w:val="false"/>
                <w:color w:val="000000"/>
                <w:sz w:val="20"/>
              </w:rPr>
              <w:t>
7. Компанияны мемлекеттік құрылымдардың жобаларына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Білімдер: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SWOT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Масс-медиа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Ұжымдық жұмыстарды ұйымдастырудың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Уақытты басқару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Мемлекеттік органдар жүйесін, оларды ұйымдастыруды, заң шығару процесін түсіну.</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3"/>
          <w:p>
            <w:pPr>
              <w:spacing w:after="20"/>
              <w:ind w:left="20"/>
              <w:jc w:val="both"/>
            </w:pPr>
            <w:r>
              <w:rPr>
                <w:rFonts w:ascii="Times New Roman"/>
                <w:b w:val="false"/>
                <w:i w:val="false"/>
                <w:color w:val="000000"/>
                <w:sz w:val="20"/>
              </w:rPr>
              <w:t>
Дағды 2:</w:t>
            </w:r>
          </w:p>
          <w:bookmarkEnd w:id="93"/>
          <w:p>
            <w:pPr>
              <w:spacing w:after="20"/>
              <w:ind w:left="20"/>
              <w:jc w:val="both"/>
            </w:pPr>
            <w:r>
              <w:rPr>
                <w:rFonts w:ascii="Times New Roman"/>
                <w:b w:val="false"/>
                <w:i w:val="false"/>
                <w:color w:val="000000"/>
                <w:sz w:val="20"/>
              </w:rPr>
              <w:t>
Компания мен саланың жұмысына ықпал ететін кәсіби қауымдастықтармен және мемлекеттік органдармен өзара іс-қимылды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4"/>
          <w:p>
            <w:pPr>
              <w:spacing w:after="20"/>
              <w:ind w:left="20"/>
              <w:jc w:val="both"/>
            </w:pPr>
            <w:r>
              <w:rPr>
                <w:rFonts w:ascii="Times New Roman"/>
                <w:b w:val="false"/>
                <w:i w:val="false"/>
                <w:color w:val="000000"/>
                <w:sz w:val="20"/>
              </w:rPr>
              <w:t>
Машықтар: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жарнамалық, консалтингтік агенттіктермен, қоғаммен байланыс агенттіктерімен, баспагерлермен, басқа да кәсіпорындар мен ұйымдармен, қоғамдық құрылымдармен және қоғамның әртүрлі топтарымен байланыс орнату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қауымдастықтармен, сарапшылармен, талдаушылармен, бәсекелестермен және серіктестермен байланыс орнату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Ұйымнан шығатын ақпараттық хабарламалардың сипатын, мазмұнын және тасымалдаушыларын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Нарықтың әртүрлі қатысушыларының мүдделерін біріктіретін жобаларға бастамашылық жасау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Тенденцияларды зерттеу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 қабылдайтын заңнамалық және басқа да нормативтік құқықтық актілерді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Нормашығармашылық қызметке қатысу.</w:t>
            </w:r>
          </w:p>
          <w:p>
            <w:pPr>
              <w:spacing w:after="20"/>
              <w:ind w:left="20"/>
              <w:jc w:val="both"/>
            </w:pPr>
            <w:r>
              <w:rPr>
                <w:rFonts w:ascii="Times New Roman"/>
                <w:b w:val="false"/>
                <w:i w:val="false"/>
                <w:color w:val="000000"/>
                <w:sz w:val="20"/>
              </w:rPr>
              <w:t>
8. Келіссөздер мен келісулер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5"/>
          <w:p>
            <w:pPr>
              <w:spacing w:after="20"/>
              <w:ind w:left="20"/>
              <w:jc w:val="both"/>
            </w:pPr>
            <w:r>
              <w:rPr>
                <w:rFonts w:ascii="Times New Roman"/>
                <w:b w:val="false"/>
                <w:i w:val="false"/>
                <w:color w:val="000000"/>
                <w:sz w:val="20"/>
              </w:rPr>
              <w:t>
Білімдер: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кәсіпкерлік, саясаттану, әлеуметтану, психология, маркетинг,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Масс-медиа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кәсіпкерлік, саясаттану, әлеуметтану, психология, маркетинг,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 шығару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құрылымдар жүйесі және олардың өзара байланысы.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6"/>
          <w:p>
            <w:pPr>
              <w:spacing w:after="20"/>
              <w:ind w:left="20"/>
              <w:jc w:val="both"/>
            </w:pPr>
            <w:r>
              <w:rPr>
                <w:rFonts w:ascii="Times New Roman"/>
                <w:b w:val="false"/>
                <w:i w:val="false"/>
                <w:color w:val="000000"/>
                <w:sz w:val="20"/>
              </w:rPr>
              <w:t>
Дағды 3:</w:t>
            </w:r>
          </w:p>
          <w:bookmarkEnd w:id="96"/>
          <w:p>
            <w:pPr>
              <w:spacing w:after="20"/>
              <w:ind w:left="20"/>
              <w:jc w:val="both"/>
            </w:pPr>
            <w:r>
              <w:rPr>
                <w:rFonts w:ascii="Times New Roman"/>
                <w:b w:val="false"/>
                <w:i w:val="false"/>
                <w:color w:val="000000"/>
                <w:sz w:val="20"/>
              </w:rPr>
              <w:t>
Мемлекеттік органдарда компанияның мүдделерін ілгерілету және қорғау және мақсатты мемлекеттік органдарда байланыс базаларын үнемі жаңартып отыру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7"/>
          <w:p>
            <w:pPr>
              <w:spacing w:after="20"/>
              <w:ind w:left="20"/>
              <w:jc w:val="both"/>
            </w:pPr>
            <w:r>
              <w:rPr>
                <w:rFonts w:ascii="Times New Roman"/>
                <w:b w:val="false"/>
                <w:i w:val="false"/>
                <w:color w:val="000000"/>
                <w:sz w:val="20"/>
              </w:rPr>
              <w:t>
Машықтар:</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Келіссөздер мен келісулер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 жұмысының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Мақсатты мемлекеттік органдардың негізгі мүдделерін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Кеңсе бағдарламалық өнімдерімен жұмыс істеу дағдыларына ие болу.</w:t>
            </w:r>
          </w:p>
          <w:p>
            <w:pPr>
              <w:spacing w:after="20"/>
              <w:ind w:left="20"/>
              <w:jc w:val="both"/>
            </w:pPr>
            <w:r>
              <w:rPr>
                <w:rFonts w:ascii="Times New Roman"/>
                <w:b w:val="false"/>
                <w:i w:val="false"/>
                <w:color w:val="000000"/>
                <w:sz w:val="20"/>
              </w:rPr>
              <w:t>
5. Мемлекеттік органдарда кадрлық тағайындауларды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8"/>
          <w:p>
            <w:pPr>
              <w:spacing w:after="20"/>
              <w:ind w:left="20"/>
              <w:jc w:val="both"/>
            </w:pPr>
            <w:r>
              <w:rPr>
                <w:rFonts w:ascii="Times New Roman"/>
                <w:b w:val="false"/>
                <w:i w:val="false"/>
                <w:color w:val="000000"/>
                <w:sz w:val="20"/>
              </w:rPr>
              <w:t>
Білімдер: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саласына қатысты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жүйесі, оларды ұйымдастыру, заң шығару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Кеңсе бағдарламалық өнімдері, акт.</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9"/>
          <w:p>
            <w:pPr>
              <w:spacing w:after="20"/>
              <w:ind w:left="20"/>
              <w:jc w:val="both"/>
            </w:pPr>
            <w:r>
              <w:rPr>
                <w:rFonts w:ascii="Times New Roman"/>
                <w:b w:val="false"/>
                <w:i w:val="false"/>
                <w:color w:val="000000"/>
                <w:sz w:val="20"/>
              </w:rPr>
              <w:t>
Еңбек функциясы 3:</w:t>
            </w:r>
          </w:p>
          <w:bookmarkEnd w:id="99"/>
          <w:p>
            <w:pPr>
              <w:spacing w:after="20"/>
              <w:ind w:left="20"/>
              <w:jc w:val="both"/>
            </w:pPr>
            <w:r>
              <w:rPr>
                <w:rFonts w:ascii="Times New Roman"/>
                <w:b w:val="false"/>
                <w:i w:val="false"/>
                <w:color w:val="000000"/>
                <w:sz w:val="20"/>
              </w:rPr>
              <w:t>
Іс-шараларды ұйымдастыру және өткізу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0"/>
          <w:p>
            <w:pPr>
              <w:spacing w:after="20"/>
              <w:ind w:left="20"/>
              <w:jc w:val="both"/>
            </w:pPr>
            <w:r>
              <w:rPr>
                <w:rFonts w:ascii="Times New Roman"/>
                <w:b w:val="false"/>
                <w:i w:val="false"/>
                <w:color w:val="000000"/>
                <w:sz w:val="20"/>
              </w:rPr>
              <w:t>
Дағды 1:</w:t>
            </w:r>
          </w:p>
          <w:bookmarkEnd w:id="100"/>
          <w:p>
            <w:pPr>
              <w:spacing w:after="20"/>
              <w:ind w:left="20"/>
              <w:jc w:val="both"/>
            </w:pPr>
            <w:r>
              <w:rPr>
                <w:rFonts w:ascii="Times New Roman"/>
                <w:b w:val="false"/>
                <w:i w:val="false"/>
                <w:color w:val="000000"/>
                <w:sz w:val="20"/>
              </w:rPr>
              <w:t>
Мақсатты мемлекеттік органдардың маңызды іс-шараларын қадағалау және іс-шаралар жоспарларын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көздерге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техникалық байланыс құралдары мен компьютерлік технологияларды қолдана отырып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мақсаттарын, міндеттерін және мақсатты аудиториясын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 саясаты мен рәсімдерін ұстана білу.</w:t>
            </w:r>
          </w:p>
          <w:p>
            <w:pPr>
              <w:spacing w:after="20"/>
              <w:ind w:left="20"/>
              <w:jc w:val="both"/>
            </w:pPr>
            <w:r>
              <w:rPr>
                <w:rFonts w:ascii="Times New Roman"/>
                <w:b w:val="false"/>
                <w:i w:val="false"/>
                <w:color w:val="000000"/>
                <w:sz w:val="20"/>
              </w:rPr>
              <w:t>
5. Жұртшылықпен бірлескен қызмет кезінде ұйымның құрылымдық бөлімшелерінің өзара іс-қимылын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түрлерді зерттеудің негізгі әдістері (маркетинг, әлеуметтану және медиа).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Байланыс теориясының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процестер мен бұқаралық коммуникация саласының даму болжамдары.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Әртүрлі түрлерді зерттеудің негізгі әдістері (маркетинг, әлеуметтану және медиа).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Логика және дәлелдеу теориясының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Байланыс теориясының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Ақпараттық процестер мен бұқаралық коммуникация саласының даму болжамдары.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Ақпараттық нарық конъюнктурасы.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9. Медиа жоспарлаудың әдістері мен құралдары.</w:t>
            </w:r>
          </w:p>
          <w:p>
            <w:pPr>
              <w:spacing w:after="20"/>
              <w:ind w:left="20"/>
              <w:jc w:val="both"/>
            </w:pPr>
            <w:r>
              <w:rPr>
                <w:rFonts w:ascii="Times New Roman"/>
                <w:b w:val="false"/>
                <w:i w:val="false"/>
                <w:color w:val="000000"/>
                <w:sz w:val="20"/>
              </w:rPr>
              <w:t>
10.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3"/>
          <w:p>
            <w:pPr>
              <w:spacing w:after="20"/>
              <w:ind w:left="20"/>
              <w:jc w:val="both"/>
            </w:pPr>
            <w:r>
              <w:rPr>
                <w:rFonts w:ascii="Times New Roman"/>
                <w:b w:val="false"/>
                <w:i w:val="false"/>
                <w:color w:val="000000"/>
                <w:sz w:val="20"/>
              </w:rPr>
              <w:t>
Дағды 2:</w:t>
            </w:r>
          </w:p>
          <w:bookmarkEnd w:id="103"/>
          <w:p>
            <w:pPr>
              <w:spacing w:after="20"/>
              <w:ind w:left="20"/>
              <w:jc w:val="both"/>
            </w:pPr>
            <w:r>
              <w:rPr>
                <w:rFonts w:ascii="Times New Roman"/>
                <w:b w:val="false"/>
                <w:i w:val="false"/>
                <w:color w:val="000000"/>
                <w:sz w:val="20"/>
              </w:rPr>
              <w:t>
Мемлекеттік органдар өкілдерінің қатысуымен келіссөздер, іс-шаралар, семинарлар, тренингтер ұйымдастыру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Іс-шаралардың ауқымын, тақырыбы мен мақсаттарын анықтау үшін стратегиялық және операциялық жоспарларды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 және іс-шараларға қатысушыларды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 жоспарға, кестеге және шығындарға сәйкес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алаңын ұйымдастырыңыз.</w:t>
            </w:r>
          </w:p>
          <w:p>
            <w:pPr>
              <w:spacing w:after="20"/>
              <w:ind w:left="20"/>
              <w:jc w:val="both"/>
            </w:pPr>
            <w:r>
              <w:rPr>
                <w:rFonts w:ascii="Times New Roman"/>
                <w:b w:val="false"/>
                <w:i w:val="false"/>
                <w:color w:val="000000"/>
                <w:sz w:val="20"/>
              </w:rPr>
              <w:t>
5. Аудиториямен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Мазмұнмен жұмыс істеу технологиясы (міндеттердің мақсаттарын, стратегиялық фокустарды, копирайтингті және т.б.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Көпшілік алдында сөйлеуге дайындық принциптері мен технологиялары (көпшілік алдында сөйлеу тренингі, контент бойынша тренинг және имиджмейкинг).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Іс-шараларды жоспарлау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Коммуникацияны тактикалық жоспарлаудың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Мақсаты коммуникация болып табылатын іс-шараларды өткізу аумағын ұйымдастыру принциптері (ұйымдастырушылық және техникалық қамтамасыз ету, безендіру және брендинг, қауіпсіздік).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Іс-шараларды ұйымдастыру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 негіздері.</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6"/>
          <w:p>
            <w:pPr>
              <w:spacing w:after="20"/>
              <w:ind w:left="20"/>
              <w:jc w:val="both"/>
            </w:pPr>
            <w:r>
              <w:rPr>
                <w:rFonts w:ascii="Times New Roman"/>
                <w:b w:val="false"/>
                <w:i w:val="false"/>
                <w:color w:val="000000"/>
                <w:sz w:val="20"/>
              </w:rPr>
              <w:t>
Дағды 3:</w:t>
            </w:r>
          </w:p>
          <w:bookmarkEnd w:id="106"/>
          <w:p>
            <w:pPr>
              <w:spacing w:after="20"/>
              <w:ind w:left="20"/>
              <w:jc w:val="both"/>
            </w:pPr>
            <w:r>
              <w:rPr>
                <w:rFonts w:ascii="Times New Roman"/>
                <w:b w:val="false"/>
                <w:i w:val="false"/>
                <w:color w:val="000000"/>
                <w:sz w:val="20"/>
              </w:rPr>
              <w:t>
Мамандандырылған көрмелер мен конференцияларға қатысуды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стратегиясын ескере отырып, іс-шараларды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Іс-қимыл жоспарын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 іс-шаралары мен бағдарламаларының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материалдарды дайындау.</w:t>
            </w:r>
          </w:p>
          <w:p>
            <w:pPr>
              <w:spacing w:after="20"/>
              <w:ind w:left="20"/>
              <w:jc w:val="both"/>
            </w:pPr>
            <w:r>
              <w:rPr>
                <w:rFonts w:ascii="Times New Roman"/>
                <w:b w:val="false"/>
                <w:i w:val="false"/>
                <w:color w:val="000000"/>
                <w:sz w:val="20"/>
              </w:rPr>
              <w:t>
5. Іскерлік келіссөздер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08"/>
          <w:p>
            <w:pPr>
              <w:spacing w:after="20"/>
              <w:ind w:left="20"/>
              <w:jc w:val="both"/>
            </w:pPr>
            <w:r>
              <w:rPr>
                <w:rFonts w:ascii="Times New Roman"/>
                <w:b w:val="false"/>
                <w:i w:val="false"/>
                <w:color w:val="000000"/>
                <w:sz w:val="20"/>
              </w:rPr>
              <w:t>
Білімдер:</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Коммуникацияны тактикалық жоспарлаудың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Жарнамалық және ақпараттық науқандарды жоспарлау және ұйымдастыру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коммуникация құралдары.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9"/>
          <w:p>
            <w:pPr>
              <w:spacing w:after="20"/>
              <w:ind w:left="20"/>
              <w:jc w:val="both"/>
            </w:pPr>
            <w:r>
              <w:rPr>
                <w:rFonts w:ascii="Times New Roman"/>
                <w:b w:val="false"/>
                <w:i w:val="false"/>
                <w:color w:val="000000"/>
                <w:sz w:val="20"/>
              </w:rPr>
              <w:t>
Еңбек функциясы 4:</w:t>
            </w:r>
          </w:p>
          <w:bookmarkEnd w:id="109"/>
          <w:p>
            <w:pPr>
              <w:spacing w:after="20"/>
              <w:ind w:left="20"/>
              <w:jc w:val="both"/>
            </w:pPr>
            <w:r>
              <w:rPr>
                <w:rFonts w:ascii="Times New Roman"/>
                <w:b w:val="false"/>
                <w:i w:val="false"/>
                <w:color w:val="000000"/>
                <w:sz w:val="20"/>
              </w:rPr>
              <w:t>
Ақпараттық материалдарды, хаттарды, билік органдарына өтініштерді және сұрауларға жауаптарды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Дағды 1:</w:t>
            </w:r>
          </w:p>
          <w:bookmarkEnd w:id="110"/>
          <w:p>
            <w:pPr>
              <w:spacing w:after="20"/>
              <w:ind w:left="20"/>
              <w:jc w:val="both"/>
            </w:pPr>
            <w:r>
              <w:rPr>
                <w:rFonts w:ascii="Times New Roman"/>
                <w:b w:val="false"/>
                <w:i w:val="false"/>
                <w:color w:val="000000"/>
                <w:sz w:val="20"/>
              </w:rPr>
              <w:t>
Мемлекеттік органдарға хаттар мен өтініштер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мақсаттары мен стиліне сәйкес мемлекеттік органдарға хаттар мен өтініштердің мәтінін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Аудиторияның қажеттіліктеріне сәйкес жазбаша түрде тиімді қарым-қатынас жасау.</w:t>
            </w:r>
          </w:p>
          <w:p>
            <w:pPr>
              <w:spacing w:after="20"/>
              <w:ind w:left="20"/>
              <w:jc w:val="both"/>
            </w:pPr>
            <w:r>
              <w:rPr>
                <w:rFonts w:ascii="Times New Roman"/>
                <w:b w:val="false"/>
                <w:i w:val="false"/>
                <w:color w:val="000000"/>
                <w:sz w:val="20"/>
              </w:rPr>
              <w:t>
3. Іскери хаттар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2"/>
          <w:p>
            <w:pPr>
              <w:spacing w:after="20"/>
              <w:ind w:left="20"/>
              <w:jc w:val="both"/>
            </w:pPr>
            <w:r>
              <w:rPr>
                <w:rFonts w:ascii="Times New Roman"/>
                <w:b w:val="false"/>
                <w:i w:val="false"/>
                <w:color w:val="000000"/>
                <w:sz w:val="20"/>
              </w:rPr>
              <w:t>
Білімдер:</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Мемлекеттік, ресми, шет тілдерінің орфографиялық, пунктуациялық және стилистикалық нормалары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Масс-медиа саласындағы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Жеке және заңды тұлғалардың өтініштерін қарау тәртібі туралы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Құжаттарды ресімдеуге қойылатын талаптар.</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13"/>
          <w:p>
            <w:pPr>
              <w:spacing w:after="20"/>
              <w:ind w:left="20"/>
              <w:jc w:val="both"/>
            </w:pPr>
            <w:r>
              <w:rPr>
                <w:rFonts w:ascii="Times New Roman"/>
                <w:b w:val="false"/>
                <w:i w:val="false"/>
                <w:color w:val="000000"/>
                <w:sz w:val="20"/>
              </w:rPr>
              <w:t>
Дағды 2:</w:t>
            </w:r>
          </w:p>
          <w:bookmarkEnd w:id="113"/>
          <w:p>
            <w:pPr>
              <w:spacing w:after="20"/>
              <w:ind w:left="20"/>
              <w:jc w:val="both"/>
            </w:pPr>
            <w:r>
              <w:rPr>
                <w:rFonts w:ascii="Times New Roman"/>
                <w:b w:val="false"/>
                <w:i w:val="false"/>
                <w:color w:val="000000"/>
                <w:sz w:val="20"/>
              </w:rPr>
              <w:t>
Мемлекеттік органдардың сауалдарына жауап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4"/>
          <w:p>
            <w:pPr>
              <w:spacing w:after="20"/>
              <w:ind w:left="20"/>
              <w:jc w:val="both"/>
            </w:pPr>
            <w:r>
              <w:rPr>
                <w:rFonts w:ascii="Times New Roman"/>
                <w:b w:val="false"/>
                <w:i w:val="false"/>
                <w:color w:val="000000"/>
                <w:sz w:val="20"/>
              </w:rPr>
              <w:t>
Машықтар: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Құжаттамамен жұмыс істеу.</w:t>
            </w:r>
          </w:p>
          <w:p>
            <w:pPr>
              <w:spacing w:after="20"/>
              <w:ind w:left="20"/>
              <w:jc w:val="both"/>
            </w:pPr>
            <w:r>
              <w:rPr>
                <w:rFonts w:ascii="Times New Roman"/>
                <w:b w:val="false"/>
                <w:i w:val="false"/>
                <w:color w:val="000000"/>
                <w:sz w:val="20"/>
              </w:rPr>
              <w:t>
2. Құрылымдық бөлімшелермен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5"/>
          <w:p>
            <w:pPr>
              <w:spacing w:after="20"/>
              <w:ind w:left="20"/>
              <w:jc w:val="both"/>
            </w:pPr>
            <w:r>
              <w:rPr>
                <w:rFonts w:ascii="Times New Roman"/>
                <w:b w:val="false"/>
                <w:i w:val="false"/>
                <w:color w:val="000000"/>
                <w:sz w:val="20"/>
              </w:rPr>
              <w:t>
Білімдер: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Масс-медиа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Мемлекеттік, қызметтік және коммерциялық құпия болып табылатын ақпаратты ұсыну тәртібі, оны қорғау және пайдалану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Ұйымның құрылымы және бизнес-процестері.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Құжаттамамен жұмыс істеу тәртібі, Дербес деректер, Әкімшілік рәсімдер саласындағы заңнама.</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16"/>
          <w:p>
            <w:pPr>
              <w:spacing w:after="20"/>
              <w:ind w:left="20"/>
              <w:jc w:val="both"/>
            </w:pPr>
            <w:r>
              <w:rPr>
                <w:rFonts w:ascii="Times New Roman"/>
                <w:b w:val="false"/>
                <w:i w:val="false"/>
                <w:color w:val="000000"/>
                <w:sz w:val="20"/>
              </w:rPr>
              <w:t>
Жауапкершілік</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Эрудиция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жоспарлау маманы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7"/>
          <w:p>
            <w:pPr>
              <w:spacing w:after="20"/>
              <w:ind w:left="20"/>
              <w:jc w:val="both"/>
            </w:pPr>
            <w:r>
              <w:rPr>
                <w:rFonts w:ascii="Times New Roman"/>
                <w:b w:val="false"/>
                <w:i w:val="false"/>
                <w:color w:val="000000"/>
                <w:sz w:val="20"/>
              </w:rPr>
              <w:t xml:space="preserve">
- </w:t>
            </w:r>
          </w:p>
          <w:bookmarkEnd w:id="1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18"/>
          <w:p>
            <w:pPr>
              <w:spacing w:after="20"/>
              <w:ind w:left="20"/>
              <w:jc w:val="both"/>
            </w:pPr>
            <w:r>
              <w:rPr>
                <w:rFonts w:ascii="Times New Roman"/>
                <w:b w:val="false"/>
                <w:i w:val="false"/>
                <w:color w:val="000000"/>
                <w:sz w:val="20"/>
              </w:rPr>
              <w:t>
Білім деңгейі:</w:t>
            </w:r>
          </w:p>
          <w:bookmarkEnd w:id="1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9"/>
          <w:p>
            <w:pPr>
              <w:spacing w:after="20"/>
              <w:ind w:left="20"/>
              <w:jc w:val="both"/>
            </w:pPr>
            <w:r>
              <w:rPr>
                <w:rFonts w:ascii="Times New Roman"/>
                <w:b w:val="false"/>
                <w:i w:val="false"/>
                <w:color w:val="000000"/>
                <w:sz w:val="20"/>
              </w:rPr>
              <w:t>
Мамандық:</w:t>
            </w:r>
          </w:p>
          <w:bookmarkEnd w:id="1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20"/>
          <w:p>
            <w:pPr>
              <w:spacing w:after="20"/>
              <w:ind w:left="20"/>
              <w:jc w:val="both"/>
            </w:pPr>
            <w:r>
              <w:rPr>
                <w:rFonts w:ascii="Times New Roman"/>
                <w:b w:val="false"/>
                <w:i w:val="false"/>
                <w:color w:val="000000"/>
                <w:sz w:val="20"/>
              </w:rPr>
              <w:t>
Біліктілік:</w:t>
            </w:r>
          </w:p>
          <w:bookmarkEnd w:id="1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21"/>
          <w:p>
            <w:pPr>
              <w:spacing w:after="20"/>
              <w:ind w:left="20"/>
              <w:jc w:val="both"/>
            </w:pPr>
            <w:r>
              <w:rPr>
                <w:rFonts w:ascii="Times New Roman"/>
                <w:b w:val="false"/>
                <w:i w:val="false"/>
                <w:color w:val="000000"/>
                <w:sz w:val="20"/>
              </w:rPr>
              <w:t>
Еңбек функциясы 1:</w:t>
            </w:r>
          </w:p>
          <w:bookmarkEnd w:id="1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22"/>
          <w:p>
            <w:pPr>
              <w:spacing w:after="20"/>
              <w:ind w:left="20"/>
              <w:jc w:val="both"/>
            </w:pPr>
            <w:r>
              <w:rPr>
                <w:rFonts w:ascii="Times New Roman"/>
                <w:b w:val="false"/>
                <w:i w:val="false"/>
                <w:color w:val="000000"/>
                <w:sz w:val="20"/>
              </w:rPr>
              <w:t>
Дағды 1:</w:t>
            </w:r>
          </w:p>
          <w:bookmarkEnd w:id="1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23"/>
          <w:p>
            <w:pPr>
              <w:spacing w:after="20"/>
              <w:ind w:left="20"/>
              <w:jc w:val="both"/>
            </w:pPr>
            <w:r>
              <w:rPr>
                <w:rFonts w:ascii="Times New Roman"/>
                <w:b w:val="false"/>
                <w:i w:val="false"/>
                <w:color w:val="000000"/>
                <w:sz w:val="20"/>
              </w:rPr>
              <w:t>
Машықтар:</w:t>
            </w:r>
          </w:p>
          <w:bookmarkEnd w:id="1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24"/>
          <w:p>
            <w:pPr>
              <w:spacing w:after="20"/>
              <w:ind w:left="20"/>
              <w:jc w:val="both"/>
            </w:pPr>
            <w:r>
              <w:rPr>
                <w:rFonts w:ascii="Times New Roman"/>
                <w:b w:val="false"/>
                <w:i w:val="false"/>
                <w:color w:val="000000"/>
                <w:sz w:val="20"/>
              </w:rPr>
              <w:t>
Білімдер:</w:t>
            </w:r>
          </w:p>
          <w:bookmarkEnd w:id="12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31" w:id="125"/>
    <w:p>
      <w:pPr>
        <w:spacing w:after="0"/>
        <w:ind w:left="0"/>
        <w:jc w:val="left"/>
      </w:pPr>
      <w:r>
        <w:rPr>
          <w:rFonts w:ascii="Times New Roman"/>
          <w:b/>
          <w:i w:val="false"/>
          <w:color w:val="000000"/>
        </w:rPr>
        <w:t xml:space="preserve"> 4-тарау. Кәсіптік стандарттың техникалық деректері</w:t>
      </w:r>
    </w:p>
    <w:bookmarkEnd w:id="125"/>
    <w:bookmarkStart w:name="z232" w:id="126"/>
    <w:p>
      <w:pPr>
        <w:spacing w:after="0"/>
        <w:ind w:left="0"/>
        <w:jc w:val="both"/>
      </w:pPr>
      <w:r>
        <w:rPr>
          <w:rFonts w:ascii="Times New Roman"/>
          <w:b w:val="false"/>
          <w:i w:val="false"/>
          <w:color w:val="000000"/>
          <w:sz w:val="28"/>
        </w:rPr>
        <w:t>
      13. Мемлекеттік органның атауы: Қазакстан Республикасының Мәдениет және ақпарат министрлігі.</w:t>
      </w:r>
    </w:p>
    <w:bookmarkEnd w:id="126"/>
    <w:bookmarkStart w:name="z233" w:id="127"/>
    <w:p>
      <w:pPr>
        <w:spacing w:after="0"/>
        <w:ind w:left="0"/>
        <w:jc w:val="both"/>
      </w:pPr>
      <w:r>
        <w:rPr>
          <w:rFonts w:ascii="Times New Roman"/>
          <w:b w:val="false"/>
          <w:i w:val="false"/>
          <w:color w:val="000000"/>
          <w:sz w:val="28"/>
        </w:rPr>
        <w:t>
      14. Әзірлеуге қатысатын ұйымдар (кәсіпорындар): "РТРК "Қазақстан" АҚ.</w:t>
      </w:r>
    </w:p>
    <w:bookmarkEnd w:id="127"/>
    <w:bookmarkStart w:name="z234" w:id="128"/>
    <w:p>
      <w:pPr>
        <w:spacing w:after="0"/>
        <w:ind w:left="0"/>
        <w:jc w:val="both"/>
      </w:pPr>
      <w:r>
        <w:rPr>
          <w:rFonts w:ascii="Times New Roman"/>
          <w:b w:val="false"/>
          <w:i w:val="false"/>
          <w:color w:val="000000"/>
          <w:sz w:val="28"/>
        </w:rPr>
        <w:t>
      Жоба жетекшісі: Мыңжасар Айгүл Тілеубалдықызы.</w:t>
      </w:r>
    </w:p>
    <w:bookmarkEnd w:id="128"/>
    <w:bookmarkStart w:name="z235" w:id="129"/>
    <w:p>
      <w:pPr>
        <w:spacing w:after="0"/>
        <w:ind w:left="0"/>
        <w:jc w:val="both"/>
      </w:pPr>
      <w:r>
        <w:rPr>
          <w:rFonts w:ascii="Times New Roman"/>
          <w:b w:val="false"/>
          <w:i w:val="false"/>
          <w:color w:val="000000"/>
          <w:sz w:val="28"/>
        </w:rPr>
        <w:t>
      Орындаушылар: Татанов Мирас, miras.tatanov@rtrk.kz.</w:t>
      </w:r>
    </w:p>
    <w:bookmarkEnd w:id="129"/>
    <w:bookmarkStart w:name="z236" w:id="130"/>
    <w:p>
      <w:pPr>
        <w:spacing w:after="0"/>
        <w:ind w:left="0"/>
        <w:jc w:val="both"/>
      </w:pPr>
      <w:r>
        <w:rPr>
          <w:rFonts w:ascii="Times New Roman"/>
          <w:b w:val="false"/>
          <w:i w:val="false"/>
          <w:color w:val="000000"/>
          <w:sz w:val="28"/>
        </w:rPr>
        <w:t>
      15. Кәсіптік біліктілік жөніндегі салалық кеңес: 28.10.2024ж.</w:t>
      </w:r>
    </w:p>
    <w:bookmarkEnd w:id="130"/>
    <w:bookmarkStart w:name="z237" w:id="131"/>
    <w:p>
      <w:pPr>
        <w:spacing w:after="0"/>
        <w:ind w:left="0"/>
        <w:jc w:val="both"/>
      </w:pPr>
      <w:r>
        <w:rPr>
          <w:rFonts w:ascii="Times New Roman"/>
          <w:b w:val="false"/>
          <w:i w:val="false"/>
          <w:color w:val="000000"/>
          <w:sz w:val="28"/>
        </w:rPr>
        <w:t>
      16. Кәсіптік біліктілік жөніндегі ұлттық орган: 29.10.2024 ж.</w:t>
      </w:r>
    </w:p>
    <w:bookmarkEnd w:id="131"/>
    <w:bookmarkStart w:name="z238" w:id="132"/>
    <w:p>
      <w:pPr>
        <w:spacing w:after="0"/>
        <w:ind w:left="0"/>
        <w:jc w:val="both"/>
      </w:pPr>
      <w:r>
        <w:rPr>
          <w:rFonts w:ascii="Times New Roman"/>
          <w:b w:val="false"/>
          <w:i w:val="false"/>
          <w:color w:val="000000"/>
          <w:sz w:val="28"/>
        </w:rPr>
        <w:t>
      17. "Атамекен" Қазақстан Республикасының Ұлттық кәсіпкерлер палатасы: 20.12.2024ж.</w:t>
      </w:r>
    </w:p>
    <w:bookmarkEnd w:id="132"/>
    <w:bookmarkStart w:name="z239" w:id="133"/>
    <w:p>
      <w:pPr>
        <w:spacing w:after="0"/>
        <w:ind w:left="0"/>
        <w:jc w:val="both"/>
      </w:pPr>
      <w:r>
        <w:rPr>
          <w:rFonts w:ascii="Times New Roman"/>
          <w:b w:val="false"/>
          <w:i w:val="false"/>
          <w:color w:val="000000"/>
          <w:sz w:val="28"/>
        </w:rPr>
        <w:t>
      18. Нұсқа нөмірі және шығарылған жылы: Нұсқа 3, 2024 ж.</w:t>
      </w:r>
    </w:p>
    <w:bookmarkEnd w:id="133"/>
    <w:bookmarkStart w:name="z240" w:id="134"/>
    <w:p>
      <w:pPr>
        <w:spacing w:after="0"/>
        <w:ind w:left="0"/>
        <w:jc w:val="both"/>
      </w:pPr>
      <w:r>
        <w:rPr>
          <w:rFonts w:ascii="Times New Roman"/>
          <w:b w:val="false"/>
          <w:i w:val="false"/>
          <w:color w:val="000000"/>
          <w:sz w:val="28"/>
        </w:rPr>
        <w:t>
      19. Болжалды қайта қарау күні: 12.12.2027 ж.</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2-қосымша</w:t>
            </w:r>
          </w:p>
        </w:tc>
      </w:tr>
    </w:tbl>
    <w:bookmarkStart w:name="z242" w:id="135"/>
    <w:p>
      <w:pPr>
        <w:spacing w:after="0"/>
        <w:ind w:left="0"/>
        <w:jc w:val="left"/>
      </w:pPr>
      <w:r>
        <w:rPr>
          <w:rFonts w:ascii="Times New Roman"/>
          <w:b/>
          <w:i w:val="false"/>
          <w:color w:val="000000"/>
        </w:rPr>
        <w:t xml:space="preserve"> Кәсіптік стандарт: "Бұқаралық ақпарат құралдарындағы жаңалықтарды өңдеу жөніндегі қызмет"</w:t>
      </w:r>
    </w:p>
    <w:bookmarkEnd w:id="135"/>
    <w:bookmarkStart w:name="z243" w:id="136"/>
    <w:p>
      <w:pPr>
        <w:spacing w:after="0"/>
        <w:ind w:left="0"/>
        <w:jc w:val="left"/>
      </w:pPr>
      <w:r>
        <w:rPr>
          <w:rFonts w:ascii="Times New Roman"/>
          <w:b/>
          <w:i w:val="false"/>
          <w:color w:val="000000"/>
        </w:rPr>
        <w:t xml:space="preserve"> 1-тарау. Жалпы ережелер</w:t>
      </w:r>
    </w:p>
    <w:bookmarkEnd w:id="136"/>
    <w:bookmarkStart w:name="z244" w:id="137"/>
    <w:p>
      <w:pPr>
        <w:spacing w:after="0"/>
        <w:ind w:left="0"/>
        <w:jc w:val="both"/>
      </w:pPr>
      <w:r>
        <w:rPr>
          <w:rFonts w:ascii="Times New Roman"/>
          <w:b w:val="false"/>
          <w:i w:val="false"/>
          <w:color w:val="000000"/>
          <w:sz w:val="28"/>
        </w:rPr>
        <w:t xml:space="preserve">
      1. Кәсіптік стандарттың қолдану аясы: "Бұқаралық ақпарат құралдарындағы жаңалықтарды өңдеу жөніндегі қызмет"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137"/>
    <w:bookmarkStart w:name="z245" w:id="13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38"/>
    <w:bookmarkStart w:name="z246" w:id="139"/>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139"/>
    <w:bookmarkStart w:name="z247" w:id="140"/>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140"/>
    <w:bookmarkStart w:name="z248" w:id="141"/>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41"/>
    <w:bookmarkStart w:name="z249" w:id="142"/>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142"/>
    <w:bookmarkStart w:name="z250" w:id="143"/>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43"/>
    <w:bookmarkStart w:name="z251" w:id="144"/>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44"/>
    <w:bookmarkStart w:name="z252" w:id="145"/>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45"/>
    <w:bookmarkStart w:name="z253" w:id="146"/>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46"/>
    <w:bookmarkStart w:name="z254" w:id="147"/>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147"/>
    <w:bookmarkStart w:name="z255" w:id="14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48"/>
    <w:bookmarkStart w:name="z256" w:id="149"/>
    <w:p>
      <w:pPr>
        <w:spacing w:after="0"/>
        <w:ind w:left="0"/>
        <w:jc w:val="both"/>
      </w:pPr>
      <w:r>
        <w:rPr>
          <w:rFonts w:ascii="Times New Roman"/>
          <w:b w:val="false"/>
          <w:i w:val="false"/>
          <w:color w:val="000000"/>
          <w:sz w:val="28"/>
        </w:rPr>
        <w:t>
      1) АКТ – ақпараттық-коммуникациялық технологиялар;</w:t>
      </w:r>
    </w:p>
    <w:bookmarkEnd w:id="149"/>
    <w:bookmarkStart w:name="z257" w:id="150"/>
    <w:p>
      <w:pPr>
        <w:spacing w:after="0"/>
        <w:ind w:left="0"/>
        <w:jc w:val="both"/>
      </w:pPr>
      <w:r>
        <w:rPr>
          <w:rFonts w:ascii="Times New Roman"/>
          <w:b w:val="false"/>
          <w:i w:val="false"/>
          <w:color w:val="000000"/>
          <w:sz w:val="28"/>
        </w:rPr>
        <w:t>
      2) БА – басшылар лауазымдарының біліктілік анықтамалығы;</w:t>
      </w:r>
    </w:p>
    <w:bookmarkEnd w:id="150"/>
    <w:bookmarkStart w:name="z258" w:id="151"/>
    <w:p>
      <w:pPr>
        <w:spacing w:after="0"/>
        <w:ind w:left="0"/>
        <w:jc w:val="both"/>
      </w:pPr>
      <w:r>
        <w:rPr>
          <w:rFonts w:ascii="Times New Roman"/>
          <w:b w:val="false"/>
          <w:i w:val="false"/>
          <w:color w:val="000000"/>
          <w:sz w:val="28"/>
        </w:rPr>
        <w:t>
      3) СБШ – Салалық біліктілік шеңбері;</w:t>
      </w:r>
    </w:p>
    <w:bookmarkEnd w:id="151"/>
    <w:bookmarkStart w:name="z259" w:id="152"/>
    <w:p>
      <w:pPr>
        <w:spacing w:after="0"/>
        <w:ind w:left="0"/>
        <w:jc w:val="both"/>
      </w:pPr>
      <w:r>
        <w:rPr>
          <w:rFonts w:ascii="Times New Roman"/>
          <w:b w:val="false"/>
          <w:i w:val="false"/>
          <w:color w:val="000000"/>
          <w:sz w:val="28"/>
        </w:rPr>
        <w:t>
      4) ҰБЖ – ұлттық біліктілік жүйесі;</w:t>
      </w:r>
    </w:p>
    <w:bookmarkEnd w:id="152"/>
    <w:bookmarkStart w:name="z260" w:id="153"/>
    <w:p>
      <w:pPr>
        <w:spacing w:after="0"/>
        <w:ind w:left="0"/>
        <w:jc w:val="both"/>
      </w:pPr>
      <w:r>
        <w:rPr>
          <w:rFonts w:ascii="Times New Roman"/>
          <w:b w:val="false"/>
          <w:i w:val="false"/>
          <w:color w:val="000000"/>
          <w:sz w:val="28"/>
        </w:rPr>
        <w:t>
      5) ҰБШ – ұлттық біліктілік шеңбері;</w:t>
      </w:r>
    </w:p>
    <w:bookmarkEnd w:id="153"/>
    <w:bookmarkStart w:name="z261" w:id="154"/>
    <w:p>
      <w:pPr>
        <w:spacing w:after="0"/>
        <w:ind w:left="0"/>
        <w:jc w:val="both"/>
      </w:pPr>
      <w:r>
        <w:rPr>
          <w:rFonts w:ascii="Times New Roman"/>
          <w:b w:val="false"/>
          <w:i w:val="false"/>
          <w:color w:val="000000"/>
          <w:sz w:val="28"/>
        </w:rPr>
        <w:t>
      6) БТБА – Бірыңғай тарифтік-біліктілік анықтамалығы;</w:t>
      </w:r>
    </w:p>
    <w:bookmarkEnd w:id="154"/>
    <w:bookmarkStart w:name="z262" w:id="155"/>
    <w:p>
      <w:pPr>
        <w:spacing w:after="0"/>
        <w:ind w:left="0"/>
        <w:jc w:val="both"/>
      </w:pPr>
      <w:r>
        <w:rPr>
          <w:rFonts w:ascii="Times New Roman"/>
          <w:b w:val="false"/>
          <w:i w:val="false"/>
          <w:color w:val="000000"/>
          <w:sz w:val="28"/>
        </w:rPr>
        <w:t>
      7) ЭҚЖЖ – Экономикалық қызмет түрлерінің жалпы жіктеуіші.</w:t>
      </w:r>
    </w:p>
    <w:bookmarkEnd w:id="155"/>
    <w:bookmarkStart w:name="z263" w:id="156"/>
    <w:p>
      <w:pPr>
        <w:spacing w:after="0"/>
        <w:ind w:left="0"/>
        <w:jc w:val="left"/>
      </w:pPr>
      <w:r>
        <w:rPr>
          <w:rFonts w:ascii="Times New Roman"/>
          <w:b/>
          <w:i w:val="false"/>
          <w:color w:val="000000"/>
        </w:rPr>
        <w:t xml:space="preserve"> 2-тарау. Кәсіптік стандарттың паспорты</w:t>
      </w:r>
    </w:p>
    <w:bookmarkEnd w:id="156"/>
    <w:bookmarkStart w:name="z264" w:id="157"/>
    <w:p>
      <w:pPr>
        <w:spacing w:after="0"/>
        <w:ind w:left="0"/>
        <w:jc w:val="both"/>
      </w:pPr>
      <w:r>
        <w:rPr>
          <w:rFonts w:ascii="Times New Roman"/>
          <w:b w:val="false"/>
          <w:i w:val="false"/>
          <w:color w:val="000000"/>
          <w:sz w:val="28"/>
        </w:rPr>
        <w:t>
      4. Кәсіптік стандарттың атауы: Бұқаралық ақпарат құралдарындағы жаңалықтарды өңдеу жөніндегі қызмет.</w:t>
      </w:r>
    </w:p>
    <w:bookmarkEnd w:id="157"/>
    <w:bookmarkStart w:name="z265" w:id="158"/>
    <w:p>
      <w:pPr>
        <w:spacing w:after="0"/>
        <w:ind w:left="0"/>
        <w:jc w:val="both"/>
      </w:pPr>
      <w:r>
        <w:rPr>
          <w:rFonts w:ascii="Times New Roman"/>
          <w:b w:val="false"/>
          <w:i w:val="false"/>
          <w:color w:val="000000"/>
          <w:sz w:val="28"/>
        </w:rPr>
        <w:t>
      5. Кәсіптік стандарттың коды: J61909035.</w:t>
      </w:r>
    </w:p>
    <w:bookmarkEnd w:id="158"/>
    <w:bookmarkStart w:name="z266" w:id="15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59"/>
    <w:bookmarkStart w:name="z267" w:id="160"/>
    <w:p>
      <w:pPr>
        <w:spacing w:after="0"/>
        <w:ind w:left="0"/>
        <w:jc w:val="both"/>
      </w:pPr>
      <w:r>
        <w:rPr>
          <w:rFonts w:ascii="Times New Roman"/>
          <w:b w:val="false"/>
          <w:i w:val="false"/>
          <w:color w:val="000000"/>
          <w:sz w:val="28"/>
        </w:rPr>
        <w:t>
      J Ақпарат және байланыс.</w:t>
      </w:r>
    </w:p>
    <w:bookmarkEnd w:id="160"/>
    <w:bookmarkStart w:name="z268" w:id="161"/>
    <w:p>
      <w:pPr>
        <w:spacing w:after="0"/>
        <w:ind w:left="0"/>
        <w:jc w:val="both"/>
      </w:pPr>
      <w:r>
        <w:rPr>
          <w:rFonts w:ascii="Times New Roman"/>
          <w:b w:val="false"/>
          <w:i w:val="false"/>
          <w:color w:val="000000"/>
          <w:sz w:val="28"/>
        </w:rPr>
        <w:t>
      61 Телекоммуникациялар;</w:t>
      </w:r>
    </w:p>
    <w:bookmarkEnd w:id="161"/>
    <w:bookmarkStart w:name="z269" w:id="162"/>
    <w:p>
      <w:pPr>
        <w:spacing w:after="0"/>
        <w:ind w:left="0"/>
        <w:jc w:val="both"/>
      </w:pPr>
      <w:r>
        <w:rPr>
          <w:rFonts w:ascii="Times New Roman"/>
          <w:b w:val="false"/>
          <w:i w:val="false"/>
          <w:color w:val="000000"/>
          <w:sz w:val="28"/>
        </w:rPr>
        <w:t>
      61.9 Телекоммуникация саласындағы өзге де қызмет;</w:t>
      </w:r>
    </w:p>
    <w:bookmarkEnd w:id="162"/>
    <w:bookmarkStart w:name="z270" w:id="163"/>
    <w:p>
      <w:pPr>
        <w:spacing w:after="0"/>
        <w:ind w:left="0"/>
        <w:jc w:val="both"/>
      </w:pPr>
      <w:r>
        <w:rPr>
          <w:rFonts w:ascii="Times New Roman"/>
          <w:b w:val="false"/>
          <w:i w:val="false"/>
          <w:color w:val="000000"/>
          <w:sz w:val="28"/>
        </w:rPr>
        <w:t>
      61.90 Телекоммуникация саласындағы өзге де қызмет;</w:t>
      </w:r>
    </w:p>
    <w:bookmarkEnd w:id="163"/>
    <w:bookmarkStart w:name="z271" w:id="164"/>
    <w:p>
      <w:pPr>
        <w:spacing w:after="0"/>
        <w:ind w:left="0"/>
        <w:jc w:val="both"/>
      </w:pPr>
      <w:r>
        <w:rPr>
          <w:rFonts w:ascii="Times New Roman"/>
          <w:b w:val="false"/>
          <w:i w:val="false"/>
          <w:color w:val="000000"/>
          <w:sz w:val="28"/>
        </w:rPr>
        <w:t>
      61.90.9 Басқа топтамаларға енгізілмеген, телекоммуникация саласындағы өзге де қызмет.</w:t>
      </w:r>
    </w:p>
    <w:bookmarkEnd w:id="164"/>
    <w:bookmarkStart w:name="z272" w:id="165"/>
    <w:p>
      <w:pPr>
        <w:spacing w:after="0"/>
        <w:ind w:left="0"/>
        <w:jc w:val="both"/>
      </w:pPr>
      <w:r>
        <w:rPr>
          <w:rFonts w:ascii="Times New Roman"/>
          <w:b w:val="false"/>
          <w:i w:val="false"/>
          <w:color w:val="000000"/>
          <w:sz w:val="28"/>
        </w:rPr>
        <w:t>
      7. Кәсіптік стандарттың қысқаша сипаттамасы: Хабарламалар ағынын құрылымдық сюжеттік жиынтыққа түрлендіру арқылы БАҚ жаңалықтарын сапалы өңдеу. Кәсіби стандарт жаңалықтар ақпаратын жинау, талдау және ұсынумен айналысатын мамандардың біліктілік талаптары мен құзыреттерін анықтайды. Ол журналистік тергеу, редакциялау, дереккөздермен жұмыс істеу дағдыларын, сондай-ақ медианы қамтуды реттейтін құқықтық және этикалық нормалар туралы білімді қамтиды.</w:t>
      </w:r>
    </w:p>
    <w:bookmarkEnd w:id="165"/>
    <w:bookmarkStart w:name="z273" w:id="166"/>
    <w:p>
      <w:pPr>
        <w:spacing w:after="0"/>
        <w:ind w:left="0"/>
        <w:jc w:val="both"/>
      </w:pPr>
      <w:r>
        <w:rPr>
          <w:rFonts w:ascii="Times New Roman"/>
          <w:b w:val="false"/>
          <w:i w:val="false"/>
          <w:color w:val="000000"/>
          <w:sz w:val="28"/>
        </w:rPr>
        <w:t>
      8. Кәсіптер карточкаларының тізімі:</w:t>
      </w:r>
    </w:p>
    <w:bookmarkEnd w:id="166"/>
    <w:bookmarkStart w:name="z274" w:id="167"/>
    <w:p>
      <w:pPr>
        <w:spacing w:after="0"/>
        <w:ind w:left="0"/>
        <w:jc w:val="both"/>
      </w:pPr>
      <w:r>
        <w:rPr>
          <w:rFonts w:ascii="Times New Roman"/>
          <w:b w:val="false"/>
          <w:i w:val="false"/>
          <w:color w:val="000000"/>
          <w:sz w:val="28"/>
        </w:rPr>
        <w:t>
      1) Құрылымдық агенттіктің (редакцияның) жауапты хатшысы - 7 СБШ-нің деңгейі;</w:t>
      </w:r>
    </w:p>
    <w:bookmarkEnd w:id="167"/>
    <w:bookmarkStart w:name="z275" w:id="168"/>
    <w:p>
      <w:pPr>
        <w:spacing w:after="0"/>
        <w:ind w:left="0"/>
        <w:jc w:val="both"/>
      </w:pPr>
      <w:r>
        <w:rPr>
          <w:rFonts w:ascii="Times New Roman"/>
          <w:b w:val="false"/>
          <w:i w:val="false"/>
          <w:color w:val="000000"/>
          <w:sz w:val="28"/>
        </w:rPr>
        <w:t>
      2) Шолушы - 6 СБШ-нің деңгейі;</w:t>
      </w:r>
    </w:p>
    <w:bookmarkEnd w:id="168"/>
    <w:bookmarkStart w:name="z276" w:id="169"/>
    <w:p>
      <w:pPr>
        <w:spacing w:after="0"/>
        <w:ind w:left="0"/>
        <w:jc w:val="both"/>
      </w:pPr>
      <w:r>
        <w:rPr>
          <w:rFonts w:ascii="Times New Roman"/>
          <w:b w:val="false"/>
          <w:i w:val="false"/>
          <w:color w:val="000000"/>
          <w:sz w:val="28"/>
        </w:rPr>
        <w:t>
      3) Мемлекеттік органдармен байланыс жөніндегі үйлестіруші - 6 СБШ-нің деңгейі;</w:t>
      </w:r>
    </w:p>
    <w:bookmarkEnd w:id="169"/>
    <w:bookmarkStart w:name="z277" w:id="170"/>
    <w:p>
      <w:pPr>
        <w:spacing w:after="0"/>
        <w:ind w:left="0"/>
        <w:jc w:val="both"/>
      </w:pPr>
      <w:r>
        <w:rPr>
          <w:rFonts w:ascii="Times New Roman"/>
          <w:b w:val="false"/>
          <w:i w:val="false"/>
          <w:color w:val="000000"/>
          <w:sz w:val="28"/>
        </w:rPr>
        <w:t>
      4) Мультимедиялық баспалармен жұмыс жөніндегі консультант - 6 СБШ-нің деңгейі;</w:t>
      </w:r>
    </w:p>
    <w:bookmarkEnd w:id="170"/>
    <w:bookmarkStart w:name="z278" w:id="171"/>
    <w:p>
      <w:pPr>
        <w:spacing w:after="0"/>
        <w:ind w:left="0"/>
        <w:jc w:val="both"/>
      </w:pPr>
      <w:r>
        <w:rPr>
          <w:rFonts w:ascii="Times New Roman"/>
          <w:b w:val="false"/>
          <w:i w:val="false"/>
          <w:color w:val="000000"/>
          <w:sz w:val="28"/>
        </w:rPr>
        <w:t>
      5) Сценарист - 6 СБШ-нің деңгейі.</w:t>
      </w:r>
    </w:p>
    <w:bookmarkEnd w:id="171"/>
    <w:bookmarkStart w:name="z279" w:id="172"/>
    <w:p>
      <w:pPr>
        <w:spacing w:after="0"/>
        <w:ind w:left="0"/>
        <w:jc w:val="left"/>
      </w:pPr>
      <w:r>
        <w:rPr>
          <w:rFonts w:ascii="Times New Roman"/>
          <w:b/>
          <w:i w:val="false"/>
          <w:color w:val="000000"/>
        </w:rPr>
        <w:t xml:space="preserve"> 3-тарау. Кәсіптер карточкалары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"Құрылымдық агенттіктің (редакцияның) жауапты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агенттіктің (редакцияның) жауапты хатшысы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3"/>
          <w:p>
            <w:pPr>
              <w:spacing w:after="20"/>
              <w:ind w:left="20"/>
              <w:jc w:val="both"/>
            </w:pPr>
            <w:r>
              <w:rPr>
                <w:rFonts w:ascii="Times New Roman"/>
                <w:b w:val="false"/>
                <w:i w:val="false"/>
                <w:color w:val="000000"/>
                <w:sz w:val="20"/>
              </w:rPr>
              <w:t xml:space="preserve">
БТБА немесе КС байланысы жоқ </w:t>
            </w:r>
          </w:p>
          <w:bookmarkEnd w:id="1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74"/>
          <w:p>
            <w:pPr>
              <w:spacing w:after="20"/>
              <w:ind w:left="20"/>
              <w:jc w:val="both"/>
            </w:pPr>
            <w:r>
              <w:rPr>
                <w:rFonts w:ascii="Times New Roman"/>
                <w:b w:val="false"/>
                <w:i w:val="false"/>
                <w:color w:val="000000"/>
                <w:sz w:val="20"/>
              </w:rPr>
              <w:t>
Білім деңгейі:</w:t>
            </w:r>
          </w:p>
          <w:bookmarkEnd w:id="174"/>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75"/>
          <w:p>
            <w:pPr>
              <w:spacing w:after="20"/>
              <w:ind w:left="20"/>
              <w:jc w:val="both"/>
            </w:pPr>
            <w:r>
              <w:rPr>
                <w:rFonts w:ascii="Times New Roman"/>
                <w:b w:val="false"/>
                <w:i w:val="false"/>
                <w:color w:val="000000"/>
                <w:sz w:val="20"/>
              </w:rPr>
              <w:t>
Мамандық:</w:t>
            </w:r>
          </w:p>
          <w:bookmarkEnd w:id="175"/>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76"/>
          <w:p>
            <w:pPr>
              <w:spacing w:after="20"/>
              <w:ind w:left="20"/>
              <w:jc w:val="both"/>
            </w:pPr>
            <w:r>
              <w:rPr>
                <w:rFonts w:ascii="Times New Roman"/>
                <w:b w:val="false"/>
                <w:i w:val="false"/>
                <w:color w:val="000000"/>
                <w:sz w:val="20"/>
              </w:rPr>
              <w:t>
Біліктілік:</w:t>
            </w:r>
          </w:p>
          <w:bookmarkEnd w:id="1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ішіндегі жұмысты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7"/>
          <w:p>
            <w:pPr>
              <w:spacing w:after="20"/>
              <w:ind w:left="20"/>
              <w:jc w:val="both"/>
            </w:pPr>
            <w:r>
              <w:rPr>
                <w:rFonts w:ascii="Times New Roman"/>
                <w:b w:val="false"/>
                <w:i w:val="false"/>
                <w:color w:val="000000"/>
                <w:sz w:val="20"/>
              </w:rPr>
              <w:t>
1. Материалдарды баспаға және эфирге жоспарлауға, уақтылы және сапалы дайындауға қатысты редакциялық жұмысты ұйымдастыру.</w:t>
            </w:r>
          </w:p>
          <w:bookmarkEnd w:id="177"/>
          <w:p>
            <w:pPr>
              <w:spacing w:after="20"/>
              <w:ind w:left="20"/>
              <w:jc w:val="both"/>
            </w:pPr>
            <w:r>
              <w:rPr>
                <w:rFonts w:ascii="Times New Roman"/>
                <w:b w:val="false"/>
                <w:i w:val="false"/>
                <w:color w:val="000000"/>
                <w:sz w:val="20"/>
              </w:rPr>
              <w:t>
2. Жарияланымдардың, айдарлардың, жолақтардың, жинақтардың түсу кестесінің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78"/>
          <w:p>
            <w:pPr>
              <w:spacing w:after="20"/>
              <w:ind w:left="20"/>
              <w:jc w:val="both"/>
            </w:pPr>
            <w:r>
              <w:rPr>
                <w:rFonts w:ascii="Times New Roman"/>
                <w:b w:val="false"/>
                <w:i w:val="false"/>
                <w:color w:val="000000"/>
                <w:sz w:val="20"/>
              </w:rPr>
              <w:t>
Еңбек функциясы 1:</w:t>
            </w:r>
          </w:p>
          <w:bookmarkEnd w:id="178"/>
          <w:p>
            <w:pPr>
              <w:spacing w:after="20"/>
              <w:ind w:left="20"/>
              <w:jc w:val="both"/>
            </w:pPr>
            <w:r>
              <w:rPr>
                <w:rFonts w:ascii="Times New Roman"/>
                <w:b w:val="false"/>
                <w:i w:val="false"/>
                <w:color w:val="000000"/>
                <w:sz w:val="20"/>
              </w:rPr>
              <w:t>
Материалдарды баспаға және эфирге жоспарлауға, уақтылы және сапалы дайындауға қатысты редакциялық жұмысты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79"/>
          <w:p>
            <w:pPr>
              <w:spacing w:after="20"/>
              <w:ind w:left="20"/>
              <w:jc w:val="both"/>
            </w:pPr>
            <w:r>
              <w:rPr>
                <w:rFonts w:ascii="Times New Roman"/>
                <w:b w:val="false"/>
                <w:i w:val="false"/>
                <w:color w:val="000000"/>
                <w:sz w:val="20"/>
              </w:rPr>
              <w:t>
Дағды 1:</w:t>
            </w:r>
          </w:p>
          <w:bookmarkEnd w:id="179"/>
          <w:p>
            <w:pPr>
              <w:spacing w:after="20"/>
              <w:ind w:left="20"/>
              <w:jc w:val="both"/>
            </w:pPr>
            <w:r>
              <w:rPr>
                <w:rFonts w:ascii="Times New Roman"/>
                <w:b w:val="false"/>
                <w:i w:val="false"/>
                <w:color w:val="000000"/>
                <w:sz w:val="20"/>
              </w:rPr>
              <w:t>
Газеттің (журналдың) ағымдағы және перспективалық жоспарларының жобаларын әзірлеу және оларды бас редактор мен редакциялық алқаның қарауына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80"/>
          <w:p>
            <w:pPr>
              <w:spacing w:after="20"/>
              <w:ind w:left="20"/>
              <w:jc w:val="both"/>
            </w:pPr>
            <w:r>
              <w:rPr>
                <w:rFonts w:ascii="Times New Roman"/>
                <w:b w:val="false"/>
                <w:i w:val="false"/>
                <w:color w:val="000000"/>
                <w:sz w:val="20"/>
              </w:rPr>
              <w:t>
Машықтар:</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Нарықтағы және саладағы орнын анықтау үшін ұйымның ішкі ортасы мен сыртқы ортасына талдау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 түрлі көздерден маңызды деректерді жинау, өңдеу және талдау, жалпы қорытындыларды қалыптастыру үшін ақпаратты біріктіру және оны белгіленген ережелерге сәйкес құрылымдау.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Жоспарларды, жобалар мен жағдайларды бағалау, қойылған міндеттер шеңберінде мүмкін болатын тәуекелдер мен жұмыстардың нәтижелерін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Қоғам өміріндегі өзекті оқиғаларды анықтаңыз және материалдарды дайындау үшін оларға жаңа көзқарастар табыңыз. </w:t>
            </w:r>
          </w:p>
          <w:p>
            <w:pPr>
              <w:spacing w:after="20"/>
              <w:ind w:left="20"/>
              <w:jc w:val="both"/>
            </w:pPr>
            <w:r>
              <w:rPr>
                <w:rFonts w:ascii="Times New Roman"/>
                <w:b w:val="false"/>
                <w:i w:val="false"/>
                <w:color w:val="000000"/>
                <w:sz w:val="20"/>
              </w:rPr>
              <w:t>
5. Ең маңызды аспектілерге назар аудара отырып, басылымда немесе бағдарламада жариялау үшін мәселелер ауқымын және басым тақырыптарды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1"/>
          <w:p>
            <w:pPr>
              <w:spacing w:after="20"/>
              <w:ind w:left="20"/>
              <w:jc w:val="both"/>
            </w:pPr>
            <w:r>
              <w:rPr>
                <w:rFonts w:ascii="Times New Roman"/>
                <w:b w:val="false"/>
                <w:i w:val="false"/>
                <w:color w:val="000000"/>
                <w:sz w:val="20"/>
              </w:rPr>
              <w:t>
Білімдер:</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Білімдер: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Ұсынылған медиа жобаның мақсаттары мен міндеттері.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Бұл жоба мақсатты аудитория, оның әлеуметтік және психологиялық сипаттамалары.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Ұқсас форматтағы және тақырыптағы отандық және шетелдік БАҚ тәжірибесі.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Медиа жоба тұжырымдамасын әзірлеу принциптері (оның ішінде модельдеу және дизайн), оны талдау және түзету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Республикасының Масс-медиа саласындағы заңнамасы. </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2"/>
          <w:p>
            <w:pPr>
              <w:spacing w:after="20"/>
              <w:ind w:left="20"/>
              <w:jc w:val="both"/>
            </w:pPr>
            <w:r>
              <w:rPr>
                <w:rFonts w:ascii="Times New Roman"/>
                <w:b w:val="false"/>
                <w:i w:val="false"/>
                <w:color w:val="000000"/>
                <w:sz w:val="20"/>
              </w:rPr>
              <w:t>
Дағды 2:</w:t>
            </w:r>
          </w:p>
          <w:bookmarkEnd w:id="182"/>
          <w:p>
            <w:pPr>
              <w:spacing w:after="20"/>
              <w:ind w:left="20"/>
              <w:jc w:val="both"/>
            </w:pPr>
            <w:r>
              <w:rPr>
                <w:rFonts w:ascii="Times New Roman"/>
                <w:b w:val="false"/>
                <w:i w:val="false"/>
                <w:color w:val="000000"/>
                <w:sz w:val="20"/>
              </w:rPr>
              <w:t>
Газетке (журналға), бағдарламаға материалдарды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83"/>
          <w:p>
            <w:pPr>
              <w:spacing w:after="20"/>
              <w:ind w:left="20"/>
              <w:jc w:val="both"/>
            </w:pPr>
            <w:r>
              <w:rPr>
                <w:rFonts w:ascii="Times New Roman"/>
                <w:b w:val="false"/>
                <w:i w:val="false"/>
                <w:color w:val="000000"/>
                <w:sz w:val="20"/>
              </w:rPr>
              <w:t>
Машықтар: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Берілген материалдардың сапасын талдау, олардың нақты БАҚ талаптары мен форматына сәйкестігін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Басылымдардың түпнұсқалары мен иллюстрацияларын орналастырыңыз, олардың орналасу ретін және дизайн элементтерін анықтаңыз.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Мазмұнның жоғары деңгейін қамтамасыз ету үшін авторлар ұсынған ақпараттың өзектілігі мен дұрыстығын тексеріңіз.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Авторлық материалдардағы кемшіліктерді түзету және болашақ жұмыстардың сапасын жақсарту үшін оларды авторларға түсіндіру. </w:t>
            </w:r>
          </w:p>
          <w:p>
            <w:pPr>
              <w:spacing w:after="20"/>
              <w:ind w:left="20"/>
              <w:jc w:val="both"/>
            </w:pPr>
            <w:r>
              <w:rPr>
                <w:rFonts w:ascii="Times New Roman"/>
                <w:b w:val="false"/>
                <w:i w:val="false"/>
                <w:color w:val="000000"/>
                <w:sz w:val="20"/>
              </w:rPr>
              <w:t>
5. Мазмұнды жақсарту мен оңтайландыруды ұсыну үшін ұсынылған материалдардың күшті және әлсіз жақтарын анықтаңыз.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84"/>
          <w:p>
            <w:pPr>
              <w:spacing w:after="20"/>
              <w:ind w:left="20"/>
              <w:jc w:val="both"/>
            </w:pPr>
            <w:r>
              <w:rPr>
                <w:rFonts w:ascii="Times New Roman"/>
                <w:b w:val="false"/>
                <w:i w:val="false"/>
                <w:color w:val="000000"/>
                <w:sz w:val="20"/>
              </w:rPr>
              <w:t>
Білімдер:</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Редакциялық қызметтің теориялары, әдістері,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Редакциялық саясат, оның ішінде БАҚ иелерінің саяси, экономикалық, коммуникативтік мүдделері.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Журналистік басылымдарды құрудың міндеттері мен әдістері, технологиясы мен техникасы, олардың мазмұндық және құрылымдық-композициялық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Лауазымдық міндеттерін орындау үшін қажетті қазіргі әдеби тілдердің ережелері мен нормалары. </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5"/>
          <w:p>
            <w:pPr>
              <w:spacing w:after="20"/>
              <w:ind w:left="20"/>
              <w:jc w:val="both"/>
            </w:pPr>
            <w:r>
              <w:rPr>
                <w:rFonts w:ascii="Times New Roman"/>
                <w:b w:val="false"/>
                <w:i w:val="false"/>
                <w:color w:val="000000"/>
                <w:sz w:val="20"/>
              </w:rPr>
              <w:t>
Еңбек функциясы 2:</w:t>
            </w:r>
          </w:p>
          <w:bookmarkEnd w:id="185"/>
          <w:p>
            <w:pPr>
              <w:spacing w:after="20"/>
              <w:ind w:left="20"/>
              <w:jc w:val="both"/>
            </w:pPr>
            <w:r>
              <w:rPr>
                <w:rFonts w:ascii="Times New Roman"/>
                <w:b w:val="false"/>
                <w:i w:val="false"/>
                <w:color w:val="000000"/>
                <w:sz w:val="20"/>
              </w:rPr>
              <w:t>
Жарияланымдардың, айдарлардың, жолақтардың, жинақтардың түсу кестесінің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6"/>
          <w:p>
            <w:pPr>
              <w:spacing w:after="20"/>
              <w:ind w:left="20"/>
              <w:jc w:val="both"/>
            </w:pPr>
            <w:r>
              <w:rPr>
                <w:rFonts w:ascii="Times New Roman"/>
                <w:b w:val="false"/>
                <w:i w:val="false"/>
                <w:color w:val="000000"/>
                <w:sz w:val="20"/>
              </w:rPr>
              <w:t>
Дағды 1:</w:t>
            </w:r>
          </w:p>
          <w:bookmarkEnd w:id="186"/>
          <w:p>
            <w:pPr>
              <w:spacing w:after="20"/>
              <w:ind w:left="20"/>
              <w:jc w:val="both"/>
            </w:pPr>
            <w:r>
              <w:rPr>
                <w:rFonts w:ascii="Times New Roman"/>
                <w:b w:val="false"/>
                <w:i w:val="false"/>
                <w:color w:val="000000"/>
                <w:sz w:val="20"/>
              </w:rPr>
              <w:t>
Газет (журнал), бағдарлама нөмірінің түпнұсқа-макетін дайындауға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7"/>
          <w:p>
            <w:pPr>
              <w:spacing w:after="20"/>
              <w:ind w:left="20"/>
              <w:jc w:val="both"/>
            </w:pPr>
            <w:r>
              <w:rPr>
                <w:rFonts w:ascii="Times New Roman"/>
                <w:b w:val="false"/>
                <w:i w:val="false"/>
                <w:color w:val="000000"/>
                <w:sz w:val="20"/>
              </w:rPr>
              <w:t>
Машықтар:</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Материалдардың сапасын қамтамасыз ету үшін Авторлардың құзыреттілік дәрежесін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Әрі қарай түзету үшін табылған қателер мен басқа қателердің тізімін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Болашақ жұмыстардың сапасын жақсартуға көмектесу үшін авторларға олардың қателіктерін түсіндіріңіз.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Барлық маңызды жарияланым деректерін қамтитын материалдың редакторлық паспортын жасаңыз.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Қызметкерлерге автормен бірге материалмен (иллюстрация, аудио, видео және т.б.) жұмыс ерекшелігі және оның техникалық және көркемдік дизайны бойынша нұсқау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Ұсынылған материалдарды жариялаудың орындылығы және оларды жобада пайдалану тәсілдері бойынша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Авторлық материалдарды толықтыру үшін қажетті ақпараттың сипатын анықтаңыз.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Алынған материалдардың мазмұнын және олардың жариялауға жарамдылығын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Материалдарды жариялау (немесе беру) туралы шешімдер бойынша кеңес беру. </w:t>
            </w:r>
          </w:p>
          <w:p>
            <w:pPr>
              <w:spacing w:after="20"/>
              <w:ind w:left="20"/>
              <w:jc w:val="both"/>
            </w:pPr>
            <w:r>
              <w:rPr>
                <w:rFonts w:ascii="Times New Roman"/>
                <w:b w:val="false"/>
                <w:i w:val="false"/>
                <w:color w:val="000000"/>
                <w:sz w:val="20"/>
              </w:rPr>
              <w:t>
10. Материалдарды өндіріске шығару, олардың жариялауға дайындығын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8"/>
          <w:p>
            <w:pPr>
              <w:spacing w:after="20"/>
              <w:ind w:left="20"/>
              <w:jc w:val="both"/>
            </w:pPr>
            <w:r>
              <w:rPr>
                <w:rFonts w:ascii="Times New Roman"/>
                <w:b w:val="false"/>
                <w:i w:val="false"/>
                <w:color w:val="000000"/>
                <w:sz w:val="20"/>
              </w:rPr>
              <w:t>
Білімдер: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Редакциялық қызметтің теориялары, әдістері,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Консалтингтің теориялары, әдістері,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Редакциялық саясат, оның ішінде БАҚ иелерінің саяси, экономикалық, коммуникативтік мүдделері.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Журналистік басылымдарды құрудың міндеттері мен әдістері, технологиясы мен техникасы, олардың мазмұндық және құрылымдық-композициялық ерекшеліктері. </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9"/>
          <w:p>
            <w:pPr>
              <w:spacing w:after="20"/>
              <w:ind w:left="20"/>
              <w:jc w:val="both"/>
            </w:pPr>
            <w:r>
              <w:rPr>
                <w:rFonts w:ascii="Times New Roman"/>
                <w:b w:val="false"/>
                <w:i w:val="false"/>
                <w:color w:val="000000"/>
                <w:sz w:val="20"/>
              </w:rPr>
              <w:t>
Дағды 2:</w:t>
            </w:r>
          </w:p>
          <w:bookmarkEnd w:id="189"/>
          <w:p>
            <w:pPr>
              <w:spacing w:after="20"/>
              <w:ind w:left="20"/>
              <w:jc w:val="both"/>
            </w:pPr>
            <w:r>
              <w:rPr>
                <w:rFonts w:ascii="Times New Roman"/>
                <w:b w:val="false"/>
                <w:i w:val="false"/>
                <w:color w:val="000000"/>
                <w:sz w:val="20"/>
              </w:rPr>
              <w:t>
Түпнұсқаны жариялауға дайындау кезінде стандарттардың, техникалық шарттардың және басқа да нормативтік құжаттардың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0"/>
          <w:p>
            <w:pPr>
              <w:spacing w:after="20"/>
              <w:ind w:left="20"/>
              <w:jc w:val="both"/>
            </w:pPr>
            <w:r>
              <w:rPr>
                <w:rFonts w:ascii="Times New Roman"/>
                <w:b w:val="false"/>
                <w:i w:val="false"/>
                <w:color w:val="000000"/>
                <w:sz w:val="20"/>
              </w:rPr>
              <w:t>
Машықтар: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Көп қырлы мазмұнды жасау үшін Бір бақ-та әртүрлі форматтарды біріктіріңіз.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Олардың тиімділігін анықтау үшін материалдардың құрылымы мен мазмұнын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Сапаны жақсарту үшін түзетілуі керек қателер мен кемшіліктерді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Нақты деректердің дұрыстығы мен өзектілігін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Сапаны жақсарту үшін авторлар ұсынған материалдардың күшті және әлсіз жақтарын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Тақырыпты толық ашу үшін қажетті қосымша ақпараттың сипатын анықтаңыз.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Автордың дизайнын толық ашу үшін материалдарды өңдеу әдістерін таңдаңыз.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Біртектілікті қамтамасыз ету үшін материалды БАҚ талаптарына сәйкес келтіру.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Оқуды жақсарту үшін мәтінмәнді, емлені, синтаксисті, тыныс белгілерін және материал стилін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Бұқаралық ақпарат құралдарының мақсатты аудиториясының сұраныстарына өзектілігін арттыру үшін материалды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Авторға оқыту және біліктілігін арттыру мақсатында оның қателіктерін түсіндіру.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Авторға оның сапасын жақсарту үшін материалды түзету және толықтыру туралы ұсыныстар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13. Мультимедиялық мазмұнды жасау үшін фото, бейне, аудио, графикалық ақпаратпен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Іздеу жүйесін оңтайландыру үшін қажетті мәтіннің кілт сөздерін анықтаңыз және оларды тақырыптарда қолданыңыз.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Жылжыту мақсатында іздеу жүйелерін беру нәтижелерінде сайттың позициясын көтеру үшін шаралар кешенін іске асыру. </w:t>
            </w:r>
          </w:p>
          <w:p>
            <w:pPr>
              <w:spacing w:after="20"/>
              <w:ind w:left="20"/>
              <w:jc w:val="both"/>
            </w:pPr>
            <w:r>
              <w:rPr>
                <w:rFonts w:ascii="Times New Roman"/>
                <w:b w:val="false"/>
                <w:i w:val="false"/>
                <w:color w:val="000000"/>
                <w:sz w:val="20"/>
              </w:rPr>
              <w:t>
16. Мазмұн сапасын қамтамасыз ету үшін ең көп таралған Бағдарламалық құралды пайдалана отырып, цифрлық деректерді (мәтін, графикалық кескіндер, аудио -, бейне-)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91"/>
          <w:p>
            <w:pPr>
              <w:spacing w:after="20"/>
              <w:ind w:left="20"/>
              <w:jc w:val="both"/>
            </w:pPr>
            <w:r>
              <w:rPr>
                <w:rFonts w:ascii="Times New Roman"/>
                <w:b w:val="false"/>
                <w:i w:val="false"/>
                <w:color w:val="000000"/>
                <w:sz w:val="20"/>
              </w:rPr>
              <w:t>
Білімдер: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Газет-журнал, теле-, радио-, интернет өндірісінің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Газетті (журналды) дайындау және шығару жөніндегі стандарттар, техникалық шарттар, нұсқаулықтар және басқа да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Еңбекті ұйымдастыру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ҚР еңбек заңнамасының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Авторлық құқық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ҚР Масс-медиа саласындағы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Ақпараттық жұмыстың ерекшелігі.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Авторлық шарттар жасасу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Редакциялау әдістері және басылымдарды көркемдік - техникалық безендіру негіздері. </w:t>
            </w:r>
          </w:p>
          <w:p>
            <w:pPr>
              <w:spacing w:after="20"/>
              <w:ind w:left="20"/>
              <w:jc w:val="both"/>
            </w:pPr>
            <w:r>
              <w:rPr>
                <w:rFonts w:ascii="Times New Roman"/>
                <w:b w:val="false"/>
                <w:i w:val="false"/>
                <w:color w:val="000000"/>
                <w:sz w:val="20"/>
              </w:rPr>
              <w:t>
10.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92"/>
          <w:p>
            <w:pPr>
              <w:spacing w:after="20"/>
              <w:ind w:left="20"/>
              <w:jc w:val="both"/>
            </w:pPr>
            <w:r>
              <w:rPr>
                <w:rFonts w:ascii="Times New Roman"/>
                <w:b w:val="false"/>
                <w:i w:val="false"/>
                <w:color w:val="000000"/>
                <w:sz w:val="20"/>
              </w:rPr>
              <w:t>
Стреске төзімділік</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Оперативтілік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 қабілеттілігі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Эрудиция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93"/>
          <w:p>
            <w:pPr>
              <w:spacing w:after="20"/>
              <w:ind w:left="20"/>
              <w:jc w:val="both"/>
            </w:pPr>
            <w:r>
              <w:rPr>
                <w:rFonts w:ascii="Times New Roman"/>
                <w:b w:val="false"/>
                <w:i w:val="false"/>
                <w:color w:val="000000"/>
                <w:sz w:val="20"/>
              </w:rPr>
              <w:t xml:space="preserve">
- </w:t>
            </w:r>
          </w:p>
          <w:bookmarkEnd w:id="1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94"/>
          <w:p>
            <w:pPr>
              <w:spacing w:after="20"/>
              <w:ind w:left="20"/>
              <w:jc w:val="both"/>
            </w:pPr>
            <w:r>
              <w:rPr>
                <w:rFonts w:ascii="Times New Roman"/>
                <w:b w:val="false"/>
                <w:i w:val="false"/>
                <w:color w:val="000000"/>
                <w:sz w:val="20"/>
              </w:rPr>
              <w:t>
Білім деңгейі:</w:t>
            </w:r>
          </w:p>
          <w:bookmarkEnd w:id="1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5"/>
          <w:p>
            <w:pPr>
              <w:spacing w:after="20"/>
              <w:ind w:left="20"/>
              <w:jc w:val="both"/>
            </w:pPr>
            <w:r>
              <w:rPr>
                <w:rFonts w:ascii="Times New Roman"/>
                <w:b w:val="false"/>
                <w:i w:val="false"/>
                <w:color w:val="000000"/>
                <w:sz w:val="20"/>
              </w:rPr>
              <w:t>
Мамандық:</w:t>
            </w:r>
          </w:p>
          <w:bookmarkEnd w:id="1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96"/>
          <w:p>
            <w:pPr>
              <w:spacing w:after="20"/>
              <w:ind w:left="20"/>
              <w:jc w:val="both"/>
            </w:pPr>
            <w:r>
              <w:rPr>
                <w:rFonts w:ascii="Times New Roman"/>
                <w:b w:val="false"/>
                <w:i w:val="false"/>
                <w:color w:val="000000"/>
                <w:sz w:val="20"/>
              </w:rPr>
              <w:t>
Біліктілік:</w:t>
            </w:r>
          </w:p>
          <w:bookmarkEnd w:id="1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 кәсіби карточкасының сипаттамасы "Веб-порталдардың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97"/>
          <w:p>
            <w:pPr>
              <w:spacing w:after="20"/>
              <w:ind w:left="20"/>
              <w:jc w:val="both"/>
            </w:pPr>
            <w:r>
              <w:rPr>
                <w:rFonts w:ascii="Times New Roman"/>
                <w:b w:val="false"/>
                <w:i w:val="false"/>
                <w:color w:val="000000"/>
                <w:sz w:val="20"/>
              </w:rPr>
              <w:t>
Еңбек функциясы 1:</w:t>
            </w:r>
          </w:p>
          <w:bookmarkEnd w:id="19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98"/>
          <w:p>
            <w:pPr>
              <w:spacing w:after="20"/>
              <w:ind w:left="20"/>
              <w:jc w:val="both"/>
            </w:pPr>
            <w:r>
              <w:rPr>
                <w:rFonts w:ascii="Times New Roman"/>
                <w:b w:val="false"/>
                <w:i w:val="false"/>
                <w:color w:val="000000"/>
                <w:sz w:val="20"/>
              </w:rPr>
              <w:t>
Дағды 1:</w:t>
            </w:r>
          </w:p>
          <w:bookmarkEnd w:id="19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99"/>
          <w:p>
            <w:pPr>
              <w:spacing w:after="20"/>
              <w:ind w:left="20"/>
              <w:jc w:val="both"/>
            </w:pPr>
            <w:r>
              <w:rPr>
                <w:rFonts w:ascii="Times New Roman"/>
                <w:b w:val="false"/>
                <w:i w:val="false"/>
                <w:color w:val="000000"/>
                <w:sz w:val="20"/>
              </w:rPr>
              <w:t>
Машықтар:</w:t>
            </w:r>
          </w:p>
          <w:bookmarkEnd w:id="1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00"/>
          <w:p>
            <w:pPr>
              <w:spacing w:after="20"/>
              <w:ind w:left="20"/>
              <w:jc w:val="both"/>
            </w:pPr>
            <w:r>
              <w:rPr>
                <w:rFonts w:ascii="Times New Roman"/>
                <w:b w:val="false"/>
                <w:i w:val="false"/>
                <w:color w:val="000000"/>
                <w:sz w:val="20"/>
              </w:rPr>
              <w:t>
Білімдер:</w:t>
            </w:r>
          </w:p>
          <w:bookmarkEnd w:id="2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01"/>
          <w:p>
            <w:pPr>
              <w:spacing w:after="20"/>
              <w:ind w:left="20"/>
              <w:jc w:val="both"/>
            </w:pPr>
            <w:r>
              <w:rPr>
                <w:rFonts w:ascii="Times New Roman"/>
                <w:b w:val="false"/>
                <w:i w:val="false"/>
                <w:color w:val="000000"/>
                <w:sz w:val="20"/>
              </w:rPr>
              <w:t xml:space="preserve">
- </w:t>
            </w:r>
          </w:p>
          <w:bookmarkEnd w:id="20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02"/>
          <w:p>
            <w:pPr>
              <w:spacing w:after="20"/>
              <w:ind w:left="20"/>
              <w:jc w:val="both"/>
            </w:pPr>
            <w:r>
              <w:rPr>
                <w:rFonts w:ascii="Times New Roman"/>
                <w:b w:val="false"/>
                <w:i w:val="false"/>
                <w:color w:val="000000"/>
                <w:sz w:val="20"/>
              </w:rPr>
              <w:t>
Білім деңгейі:</w:t>
            </w:r>
          </w:p>
          <w:bookmarkEnd w:id="2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3"/>
          <w:p>
            <w:pPr>
              <w:spacing w:after="20"/>
              <w:ind w:left="20"/>
              <w:jc w:val="both"/>
            </w:pPr>
            <w:r>
              <w:rPr>
                <w:rFonts w:ascii="Times New Roman"/>
                <w:b w:val="false"/>
                <w:i w:val="false"/>
                <w:color w:val="000000"/>
                <w:sz w:val="20"/>
              </w:rPr>
              <w:t>
Мамандық:</w:t>
            </w:r>
          </w:p>
          <w:bookmarkEnd w:id="2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04"/>
          <w:p>
            <w:pPr>
              <w:spacing w:after="20"/>
              <w:ind w:left="20"/>
              <w:jc w:val="both"/>
            </w:pPr>
            <w:r>
              <w:rPr>
                <w:rFonts w:ascii="Times New Roman"/>
                <w:b w:val="false"/>
                <w:i w:val="false"/>
                <w:color w:val="000000"/>
                <w:sz w:val="20"/>
              </w:rPr>
              <w:t>
Біліктілік:</w:t>
            </w:r>
          </w:p>
          <w:bookmarkEnd w:id="2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кәсіби карточкасының сипаттамасы "Ақпараттық агенттіктердің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05"/>
          <w:p>
            <w:pPr>
              <w:spacing w:after="20"/>
              <w:ind w:left="20"/>
              <w:jc w:val="both"/>
            </w:pPr>
            <w:r>
              <w:rPr>
                <w:rFonts w:ascii="Times New Roman"/>
                <w:b w:val="false"/>
                <w:i w:val="false"/>
                <w:color w:val="000000"/>
                <w:sz w:val="20"/>
              </w:rPr>
              <w:t>
Еңбек функциясы 1:</w:t>
            </w:r>
          </w:p>
          <w:bookmarkEnd w:id="20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06"/>
          <w:p>
            <w:pPr>
              <w:spacing w:after="20"/>
              <w:ind w:left="20"/>
              <w:jc w:val="both"/>
            </w:pPr>
            <w:r>
              <w:rPr>
                <w:rFonts w:ascii="Times New Roman"/>
                <w:b w:val="false"/>
                <w:i w:val="false"/>
                <w:color w:val="000000"/>
                <w:sz w:val="20"/>
              </w:rPr>
              <w:t>
Дағды 1:</w:t>
            </w:r>
          </w:p>
          <w:bookmarkEnd w:id="20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07"/>
          <w:p>
            <w:pPr>
              <w:spacing w:after="20"/>
              <w:ind w:left="20"/>
              <w:jc w:val="both"/>
            </w:pPr>
            <w:r>
              <w:rPr>
                <w:rFonts w:ascii="Times New Roman"/>
                <w:b w:val="false"/>
                <w:i w:val="false"/>
                <w:color w:val="000000"/>
                <w:sz w:val="20"/>
              </w:rPr>
              <w:t>
Машықтар:</w:t>
            </w:r>
          </w:p>
          <w:bookmarkEnd w:id="2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08"/>
          <w:p>
            <w:pPr>
              <w:spacing w:after="20"/>
              <w:ind w:left="20"/>
              <w:jc w:val="both"/>
            </w:pPr>
            <w:r>
              <w:rPr>
                <w:rFonts w:ascii="Times New Roman"/>
                <w:b w:val="false"/>
                <w:i w:val="false"/>
                <w:color w:val="000000"/>
                <w:sz w:val="20"/>
              </w:rPr>
              <w:t>
Білімдер:</w:t>
            </w:r>
          </w:p>
          <w:bookmarkEnd w:id="20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09"/>
          <w:p>
            <w:pPr>
              <w:spacing w:after="20"/>
              <w:ind w:left="20"/>
              <w:jc w:val="both"/>
            </w:pPr>
            <w:r>
              <w:rPr>
                <w:rFonts w:ascii="Times New Roman"/>
                <w:b w:val="false"/>
                <w:i w:val="false"/>
                <w:color w:val="000000"/>
                <w:sz w:val="20"/>
              </w:rPr>
              <w:t xml:space="preserve">
- </w:t>
            </w:r>
          </w:p>
          <w:bookmarkEnd w:id="20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10"/>
          <w:p>
            <w:pPr>
              <w:spacing w:after="20"/>
              <w:ind w:left="20"/>
              <w:jc w:val="both"/>
            </w:pPr>
            <w:r>
              <w:rPr>
                <w:rFonts w:ascii="Times New Roman"/>
                <w:b w:val="false"/>
                <w:i w:val="false"/>
                <w:color w:val="000000"/>
                <w:sz w:val="20"/>
              </w:rPr>
              <w:t>
Білім деңгейі:</w:t>
            </w:r>
          </w:p>
          <w:bookmarkEnd w:id="2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11"/>
          <w:p>
            <w:pPr>
              <w:spacing w:after="20"/>
              <w:ind w:left="20"/>
              <w:jc w:val="both"/>
            </w:pPr>
            <w:r>
              <w:rPr>
                <w:rFonts w:ascii="Times New Roman"/>
                <w:b w:val="false"/>
                <w:i w:val="false"/>
                <w:color w:val="000000"/>
                <w:sz w:val="20"/>
              </w:rPr>
              <w:t>
Мамандық:</w:t>
            </w:r>
          </w:p>
          <w:bookmarkEnd w:id="2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12"/>
          <w:p>
            <w:pPr>
              <w:spacing w:after="20"/>
              <w:ind w:left="20"/>
              <w:jc w:val="both"/>
            </w:pPr>
            <w:r>
              <w:rPr>
                <w:rFonts w:ascii="Times New Roman"/>
                <w:b w:val="false"/>
                <w:i w:val="false"/>
                <w:color w:val="000000"/>
                <w:sz w:val="20"/>
              </w:rPr>
              <w:t>
Біліктілік:</w:t>
            </w:r>
          </w:p>
          <w:bookmarkEnd w:id="2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13"/>
          <w:p>
            <w:pPr>
              <w:spacing w:after="20"/>
              <w:ind w:left="20"/>
              <w:jc w:val="both"/>
            </w:pPr>
            <w:r>
              <w:rPr>
                <w:rFonts w:ascii="Times New Roman"/>
                <w:b w:val="false"/>
                <w:i w:val="false"/>
                <w:color w:val="000000"/>
                <w:sz w:val="20"/>
              </w:rPr>
              <w:t>
Еңбек функциясы 1:</w:t>
            </w:r>
          </w:p>
          <w:bookmarkEnd w:id="21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14"/>
          <w:p>
            <w:pPr>
              <w:spacing w:after="20"/>
              <w:ind w:left="20"/>
              <w:jc w:val="both"/>
            </w:pPr>
            <w:r>
              <w:rPr>
                <w:rFonts w:ascii="Times New Roman"/>
                <w:b w:val="false"/>
                <w:i w:val="false"/>
                <w:color w:val="000000"/>
                <w:sz w:val="20"/>
              </w:rPr>
              <w:t>
Дағды 1:</w:t>
            </w:r>
          </w:p>
          <w:bookmarkEnd w:id="21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15"/>
          <w:p>
            <w:pPr>
              <w:spacing w:after="20"/>
              <w:ind w:left="20"/>
              <w:jc w:val="both"/>
            </w:pPr>
            <w:r>
              <w:rPr>
                <w:rFonts w:ascii="Times New Roman"/>
                <w:b w:val="false"/>
                <w:i w:val="false"/>
                <w:color w:val="000000"/>
                <w:sz w:val="20"/>
              </w:rPr>
              <w:t>
Машықтар:</w:t>
            </w:r>
          </w:p>
          <w:bookmarkEnd w:id="21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16"/>
          <w:p>
            <w:pPr>
              <w:spacing w:after="20"/>
              <w:ind w:left="20"/>
              <w:jc w:val="both"/>
            </w:pPr>
            <w:r>
              <w:rPr>
                <w:rFonts w:ascii="Times New Roman"/>
                <w:b w:val="false"/>
                <w:i w:val="false"/>
                <w:color w:val="000000"/>
                <w:sz w:val="20"/>
              </w:rPr>
              <w:t>
Білімдер:</w:t>
            </w:r>
          </w:p>
          <w:bookmarkEnd w:id="2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17"/>
          <w:p>
            <w:pPr>
              <w:spacing w:after="20"/>
              <w:ind w:left="20"/>
              <w:jc w:val="both"/>
            </w:pPr>
            <w:r>
              <w:rPr>
                <w:rFonts w:ascii="Times New Roman"/>
                <w:b w:val="false"/>
                <w:i w:val="false"/>
                <w:color w:val="000000"/>
                <w:sz w:val="20"/>
              </w:rPr>
              <w:t xml:space="preserve">
- </w:t>
            </w:r>
          </w:p>
          <w:bookmarkEnd w:id="2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18"/>
          <w:p>
            <w:pPr>
              <w:spacing w:after="20"/>
              <w:ind w:left="20"/>
              <w:jc w:val="both"/>
            </w:pPr>
            <w:r>
              <w:rPr>
                <w:rFonts w:ascii="Times New Roman"/>
                <w:b w:val="false"/>
                <w:i w:val="false"/>
                <w:color w:val="000000"/>
                <w:sz w:val="20"/>
              </w:rPr>
              <w:t>
Білім деңгейі:</w:t>
            </w:r>
          </w:p>
          <w:bookmarkEnd w:id="2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19"/>
          <w:p>
            <w:pPr>
              <w:spacing w:after="20"/>
              <w:ind w:left="20"/>
              <w:jc w:val="both"/>
            </w:pPr>
            <w:r>
              <w:rPr>
                <w:rFonts w:ascii="Times New Roman"/>
                <w:b w:val="false"/>
                <w:i w:val="false"/>
                <w:color w:val="000000"/>
                <w:sz w:val="20"/>
              </w:rPr>
              <w:t>
Мамандық:</w:t>
            </w:r>
          </w:p>
          <w:bookmarkEnd w:id="21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20"/>
          <w:p>
            <w:pPr>
              <w:spacing w:after="20"/>
              <w:ind w:left="20"/>
              <w:jc w:val="both"/>
            </w:pPr>
            <w:r>
              <w:rPr>
                <w:rFonts w:ascii="Times New Roman"/>
                <w:b w:val="false"/>
                <w:i w:val="false"/>
                <w:color w:val="000000"/>
                <w:sz w:val="20"/>
              </w:rPr>
              <w:t>
Біліктілік:</w:t>
            </w:r>
          </w:p>
          <w:bookmarkEnd w:id="2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21"/>
          <w:p>
            <w:pPr>
              <w:spacing w:after="20"/>
              <w:ind w:left="20"/>
              <w:jc w:val="both"/>
            </w:pPr>
            <w:r>
              <w:rPr>
                <w:rFonts w:ascii="Times New Roman"/>
                <w:b w:val="false"/>
                <w:i w:val="false"/>
                <w:color w:val="000000"/>
                <w:sz w:val="20"/>
              </w:rPr>
              <w:t>
Еңбек функциясы 1:</w:t>
            </w:r>
          </w:p>
          <w:bookmarkEnd w:id="22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22"/>
          <w:p>
            <w:pPr>
              <w:spacing w:after="20"/>
              <w:ind w:left="20"/>
              <w:jc w:val="both"/>
            </w:pPr>
            <w:r>
              <w:rPr>
                <w:rFonts w:ascii="Times New Roman"/>
                <w:b w:val="false"/>
                <w:i w:val="false"/>
                <w:color w:val="000000"/>
                <w:sz w:val="20"/>
              </w:rPr>
              <w:t>
Дағды 1:</w:t>
            </w:r>
          </w:p>
          <w:bookmarkEnd w:id="2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23"/>
          <w:p>
            <w:pPr>
              <w:spacing w:after="20"/>
              <w:ind w:left="20"/>
              <w:jc w:val="both"/>
            </w:pPr>
            <w:r>
              <w:rPr>
                <w:rFonts w:ascii="Times New Roman"/>
                <w:b w:val="false"/>
                <w:i w:val="false"/>
                <w:color w:val="000000"/>
                <w:sz w:val="20"/>
              </w:rPr>
              <w:t>
Машықтар:</w:t>
            </w:r>
          </w:p>
          <w:bookmarkEnd w:id="2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24"/>
          <w:p>
            <w:pPr>
              <w:spacing w:after="20"/>
              <w:ind w:left="20"/>
              <w:jc w:val="both"/>
            </w:pPr>
            <w:r>
              <w:rPr>
                <w:rFonts w:ascii="Times New Roman"/>
                <w:b w:val="false"/>
                <w:i w:val="false"/>
                <w:color w:val="000000"/>
                <w:sz w:val="20"/>
              </w:rPr>
              <w:t>
Білімдер:</w:t>
            </w:r>
          </w:p>
          <w:bookmarkEnd w:id="22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5" w:id="225"/>
    <w:p>
      <w:pPr>
        <w:spacing w:after="0"/>
        <w:ind w:left="0"/>
        <w:jc w:val="left"/>
      </w:pPr>
      <w:r>
        <w:rPr>
          <w:rFonts w:ascii="Times New Roman"/>
          <w:b/>
          <w:i w:val="false"/>
          <w:color w:val="000000"/>
        </w:rPr>
        <w:t xml:space="preserve"> 4-тарау. Кәсіптік стандарттың техникалық деректері</w:t>
      </w:r>
    </w:p>
    <w:bookmarkEnd w:id="225"/>
    <w:bookmarkStart w:name="z396" w:id="226"/>
    <w:p>
      <w:pPr>
        <w:spacing w:after="0"/>
        <w:ind w:left="0"/>
        <w:jc w:val="both"/>
      </w:pPr>
      <w:r>
        <w:rPr>
          <w:rFonts w:ascii="Times New Roman"/>
          <w:b w:val="false"/>
          <w:i w:val="false"/>
          <w:color w:val="000000"/>
          <w:sz w:val="28"/>
        </w:rPr>
        <w:t>
      14. Мемлекеттік органның атауы: Қазакстан Республикасының Мәдениет және ақпарат министрлігі.</w:t>
      </w:r>
    </w:p>
    <w:bookmarkEnd w:id="226"/>
    <w:bookmarkStart w:name="z397" w:id="227"/>
    <w:p>
      <w:pPr>
        <w:spacing w:after="0"/>
        <w:ind w:left="0"/>
        <w:jc w:val="both"/>
      </w:pPr>
      <w:r>
        <w:rPr>
          <w:rFonts w:ascii="Times New Roman"/>
          <w:b w:val="false"/>
          <w:i w:val="false"/>
          <w:color w:val="000000"/>
          <w:sz w:val="28"/>
        </w:rPr>
        <w:t>
      15. Әзірлеуге қатысатын ұйымдар (кәсіпорындар): "РТРК "Қазақстан" АҚ.</w:t>
      </w:r>
    </w:p>
    <w:bookmarkEnd w:id="227"/>
    <w:bookmarkStart w:name="z398" w:id="228"/>
    <w:p>
      <w:pPr>
        <w:spacing w:after="0"/>
        <w:ind w:left="0"/>
        <w:jc w:val="both"/>
      </w:pPr>
      <w:r>
        <w:rPr>
          <w:rFonts w:ascii="Times New Roman"/>
          <w:b w:val="false"/>
          <w:i w:val="false"/>
          <w:color w:val="000000"/>
          <w:sz w:val="28"/>
        </w:rPr>
        <w:t>
      Жоба жетекшісі: Мыңжасар Айгүл Тілеубалдықызы.</w:t>
      </w:r>
    </w:p>
    <w:bookmarkEnd w:id="228"/>
    <w:bookmarkStart w:name="z399" w:id="229"/>
    <w:p>
      <w:pPr>
        <w:spacing w:after="0"/>
        <w:ind w:left="0"/>
        <w:jc w:val="both"/>
      </w:pPr>
      <w:r>
        <w:rPr>
          <w:rFonts w:ascii="Times New Roman"/>
          <w:b w:val="false"/>
          <w:i w:val="false"/>
          <w:color w:val="000000"/>
          <w:sz w:val="28"/>
        </w:rPr>
        <w:t>
      Орындаушылар: Татанов Мирас, miras.tatanov@rtrk.kz.</w:t>
      </w:r>
    </w:p>
    <w:bookmarkEnd w:id="229"/>
    <w:bookmarkStart w:name="z400" w:id="230"/>
    <w:p>
      <w:pPr>
        <w:spacing w:after="0"/>
        <w:ind w:left="0"/>
        <w:jc w:val="both"/>
      </w:pPr>
      <w:r>
        <w:rPr>
          <w:rFonts w:ascii="Times New Roman"/>
          <w:b w:val="false"/>
          <w:i w:val="false"/>
          <w:color w:val="000000"/>
          <w:sz w:val="28"/>
        </w:rPr>
        <w:t>
      16. Кәсіптік біліктілік жөніндегі салалық кеңес: 28.10.2024ж.</w:t>
      </w:r>
    </w:p>
    <w:bookmarkEnd w:id="230"/>
    <w:bookmarkStart w:name="z401" w:id="231"/>
    <w:p>
      <w:pPr>
        <w:spacing w:after="0"/>
        <w:ind w:left="0"/>
        <w:jc w:val="both"/>
      </w:pPr>
      <w:r>
        <w:rPr>
          <w:rFonts w:ascii="Times New Roman"/>
          <w:b w:val="false"/>
          <w:i w:val="false"/>
          <w:color w:val="000000"/>
          <w:sz w:val="28"/>
        </w:rPr>
        <w:t>
      17. Кәсіптік біліктілік жөніндегі ұлттық орган: 29.10.2024 ж.</w:t>
      </w:r>
    </w:p>
    <w:bookmarkEnd w:id="231"/>
    <w:bookmarkStart w:name="z402" w:id="232"/>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20.12.2024ж.</w:t>
      </w:r>
    </w:p>
    <w:bookmarkEnd w:id="232"/>
    <w:bookmarkStart w:name="z403" w:id="233"/>
    <w:p>
      <w:pPr>
        <w:spacing w:after="0"/>
        <w:ind w:left="0"/>
        <w:jc w:val="both"/>
      </w:pPr>
      <w:r>
        <w:rPr>
          <w:rFonts w:ascii="Times New Roman"/>
          <w:b w:val="false"/>
          <w:i w:val="false"/>
          <w:color w:val="000000"/>
          <w:sz w:val="28"/>
        </w:rPr>
        <w:t>
      19. Нұсқа нөмірі және шығарылған жылы: Нұсқа 3, 2024 ж.</w:t>
      </w:r>
    </w:p>
    <w:bookmarkEnd w:id="233"/>
    <w:bookmarkStart w:name="z404" w:id="234"/>
    <w:p>
      <w:pPr>
        <w:spacing w:after="0"/>
        <w:ind w:left="0"/>
        <w:jc w:val="both"/>
      </w:pPr>
      <w:r>
        <w:rPr>
          <w:rFonts w:ascii="Times New Roman"/>
          <w:b w:val="false"/>
          <w:i w:val="false"/>
          <w:color w:val="000000"/>
          <w:sz w:val="28"/>
        </w:rPr>
        <w:t>
      20. Болжалды қайта қарау күні: 12.12.2027 ж.</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3-қосымша</w:t>
            </w:r>
          </w:p>
        </w:tc>
      </w:tr>
    </w:tbl>
    <w:bookmarkStart w:name="z406" w:id="235"/>
    <w:p>
      <w:pPr>
        <w:spacing w:after="0"/>
        <w:ind w:left="0"/>
        <w:jc w:val="left"/>
      </w:pPr>
      <w:r>
        <w:rPr>
          <w:rFonts w:ascii="Times New Roman"/>
          <w:b/>
          <w:i w:val="false"/>
          <w:color w:val="000000"/>
        </w:rPr>
        <w:t xml:space="preserve"> Кәсіптік стандарт: "Бұқаралық ақпарат құралдарында жарнама ұсыну"</w:t>
      </w:r>
    </w:p>
    <w:bookmarkEnd w:id="235"/>
    <w:bookmarkStart w:name="z407" w:id="236"/>
    <w:p>
      <w:pPr>
        <w:spacing w:after="0"/>
        <w:ind w:left="0"/>
        <w:jc w:val="left"/>
      </w:pPr>
      <w:r>
        <w:rPr>
          <w:rFonts w:ascii="Times New Roman"/>
          <w:b/>
          <w:i w:val="false"/>
          <w:color w:val="000000"/>
        </w:rPr>
        <w:t xml:space="preserve"> 1-тарау. Жалпы ережелер</w:t>
      </w:r>
    </w:p>
    <w:bookmarkEnd w:id="236"/>
    <w:bookmarkStart w:name="z408" w:id="237"/>
    <w:p>
      <w:pPr>
        <w:spacing w:after="0"/>
        <w:ind w:left="0"/>
        <w:jc w:val="both"/>
      </w:pPr>
      <w:r>
        <w:rPr>
          <w:rFonts w:ascii="Times New Roman"/>
          <w:b w:val="false"/>
          <w:i w:val="false"/>
          <w:color w:val="000000"/>
          <w:sz w:val="28"/>
        </w:rPr>
        <w:t xml:space="preserve">
      1. Кәсіптік стандарттың қолдану аясы: "Бұқаралық ақпарат құралдарында жарнама ұсыну"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237"/>
    <w:bookmarkStart w:name="z409" w:id="23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38"/>
    <w:bookmarkStart w:name="z410" w:id="239"/>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239"/>
    <w:bookmarkStart w:name="z411" w:id="240"/>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240"/>
    <w:bookmarkStart w:name="z412" w:id="241"/>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241"/>
    <w:bookmarkStart w:name="z413" w:id="242"/>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242"/>
    <w:bookmarkStart w:name="z414" w:id="243"/>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243"/>
    <w:bookmarkStart w:name="z415" w:id="244"/>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244"/>
    <w:bookmarkStart w:name="z416" w:id="245"/>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245"/>
    <w:bookmarkStart w:name="z417" w:id="246"/>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246"/>
    <w:bookmarkStart w:name="z418" w:id="247"/>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47"/>
    <w:bookmarkStart w:name="z419" w:id="24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8"/>
    <w:bookmarkStart w:name="z420" w:id="249"/>
    <w:p>
      <w:pPr>
        <w:spacing w:after="0"/>
        <w:ind w:left="0"/>
        <w:jc w:val="both"/>
      </w:pPr>
      <w:r>
        <w:rPr>
          <w:rFonts w:ascii="Times New Roman"/>
          <w:b w:val="false"/>
          <w:i w:val="false"/>
          <w:color w:val="000000"/>
          <w:sz w:val="28"/>
        </w:rPr>
        <w:t>
      1) АКТ – ақпараттық-коммуникациялық технологиялар;</w:t>
      </w:r>
    </w:p>
    <w:bookmarkEnd w:id="249"/>
    <w:bookmarkStart w:name="z421" w:id="250"/>
    <w:p>
      <w:pPr>
        <w:spacing w:after="0"/>
        <w:ind w:left="0"/>
        <w:jc w:val="both"/>
      </w:pPr>
      <w:r>
        <w:rPr>
          <w:rFonts w:ascii="Times New Roman"/>
          <w:b w:val="false"/>
          <w:i w:val="false"/>
          <w:color w:val="000000"/>
          <w:sz w:val="28"/>
        </w:rPr>
        <w:t>
      2) БА – басшылық лауазымның біліктілік анықтамасы;</w:t>
      </w:r>
    </w:p>
    <w:bookmarkEnd w:id="250"/>
    <w:bookmarkStart w:name="z422" w:id="251"/>
    <w:p>
      <w:pPr>
        <w:spacing w:after="0"/>
        <w:ind w:left="0"/>
        <w:jc w:val="both"/>
      </w:pPr>
      <w:r>
        <w:rPr>
          <w:rFonts w:ascii="Times New Roman"/>
          <w:b w:val="false"/>
          <w:i w:val="false"/>
          <w:color w:val="000000"/>
          <w:sz w:val="28"/>
        </w:rPr>
        <w:t>
      3) БСА – біліктіліктің салалық аясы;</w:t>
      </w:r>
    </w:p>
    <w:bookmarkEnd w:id="251"/>
    <w:bookmarkStart w:name="z423" w:id="252"/>
    <w:p>
      <w:pPr>
        <w:spacing w:after="0"/>
        <w:ind w:left="0"/>
        <w:jc w:val="both"/>
      </w:pPr>
      <w:r>
        <w:rPr>
          <w:rFonts w:ascii="Times New Roman"/>
          <w:b w:val="false"/>
          <w:i w:val="false"/>
          <w:color w:val="000000"/>
          <w:sz w:val="28"/>
        </w:rPr>
        <w:t>
      4) БҰЖ – Біліктіліктің ұлттық жүйесі;</w:t>
      </w:r>
    </w:p>
    <w:bookmarkEnd w:id="252"/>
    <w:bookmarkStart w:name="z424" w:id="253"/>
    <w:p>
      <w:pPr>
        <w:spacing w:after="0"/>
        <w:ind w:left="0"/>
        <w:jc w:val="both"/>
      </w:pPr>
      <w:r>
        <w:rPr>
          <w:rFonts w:ascii="Times New Roman"/>
          <w:b w:val="false"/>
          <w:i w:val="false"/>
          <w:color w:val="000000"/>
          <w:sz w:val="28"/>
        </w:rPr>
        <w:t>
      5) БҰА – Біліктіліктің ұлттық аясы;</w:t>
      </w:r>
    </w:p>
    <w:bookmarkEnd w:id="253"/>
    <w:bookmarkStart w:name="z425" w:id="254"/>
    <w:p>
      <w:pPr>
        <w:spacing w:after="0"/>
        <w:ind w:left="0"/>
        <w:jc w:val="both"/>
      </w:pPr>
      <w:r>
        <w:rPr>
          <w:rFonts w:ascii="Times New Roman"/>
          <w:b w:val="false"/>
          <w:i w:val="false"/>
          <w:color w:val="000000"/>
          <w:sz w:val="28"/>
        </w:rPr>
        <w:t>
      6) БТБА – Біртұтас тарифтік-біліктілік анықтамасы;</w:t>
      </w:r>
    </w:p>
    <w:bookmarkEnd w:id="254"/>
    <w:bookmarkStart w:name="z426" w:id="255"/>
    <w:p>
      <w:pPr>
        <w:spacing w:after="0"/>
        <w:ind w:left="0"/>
        <w:jc w:val="both"/>
      </w:pPr>
      <w:r>
        <w:rPr>
          <w:rFonts w:ascii="Times New Roman"/>
          <w:b w:val="false"/>
          <w:i w:val="false"/>
          <w:color w:val="000000"/>
          <w:sz w:val="28"/>
        </w:rPr>
        <w:t>
      7) ЭҚОК – экономикалық қызметтің жалпы жүктеуіші.</w:t>
      </w:r>
    </w:p>
    <w:bookmarkEnd w:id="255"/>
    <w:bookmarkStart w:name="z427" w:id="256"/>
    <w:p>
      <w:pPr>
        <w:spacing w:after="0"/>
        <w:ind w:left="0"/>
        <w:jc w:val="left"/>
      </w:pPr>
      <w:r>
        <w:rPr>
          <w:rFonts w:ascii="Times New Roman"/>
          <w:b/>
          <w:i w:val="false"/>
          <w:color w:val="000000"/>
        </w:rPr>
        <w:t xml:space="preserve"> 2-тарау. Кәсіптік стандарттың паспорты</w:t>
      </w:r>
    </w:p>
    <w:bookmarkEnd w:id="256"/>
    <w:bookmarkStart w:name="z428" w:id="257"/>
    <w:p>
      <w:pPr>
        <w:spacing w:after="0"/>
        <w:ind w:left="0"/>
        <w:jc w:val="both"/>
      </w:pPr>
      <w:r>
        <w:rPr>
          <w:rFonts w:ascii="Times New Roman"/>
          <w:b w:val="false"/>
          <w:i w:val="false"/>
          <w:color w:val="000000"/>
          <w:sz w:val="28"/>
        </w:rPr>
        <w:t>
      4. Кәсіптік стандарттың атауы: Бұқаралық ақпарат құралдарында жарнама ұсыну.</w:t>
      </w:r>
    </w:p>
    <w:bookmarkEnd w:id="257"/>
    <w:bookmarkStart w:name="z429" w:id="258"/>
    <w:p>
      <w:pPr>
        <w:spacing w:after="0"/>
        <w:ind w:left="0"/>
        <w:jc w:val="both"/>
      </w:pPr>
      <w:r>
        <w:rPr>
          <w:rFonts w:ascii="Times New Roman"/>
          <w:b w:val="false"/>
          <w:i w:val="false"/>
          <w:color w:val="000000"/>
          <w:sz w:val="28"/>
        </w:rPr>
        <w:t>
      5. Кәсіптік стандарттың коды: M73120055.</w:t>
      </w:r>
    </w:p>
    <w:bookmarkEnd w:id="258"/>
    <w:bookmarkStart w:name="z430" w:id="25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59"/>
    <w:bookmarkStart w:name="z431" w:id="260"/>
    <w:p>
      <w:pPr>
        <w:spacing w:after="0"/>
        <w:ind w:left="0"/>
        <w:jc w:val="both"/>
      </w:pPr>
      <w:r>
        <w:rPr>
          <w:rFonts w:ascii="Times New Roman"/>
          <w:b w:val="false"/>
          <w:i w:val="false"/>
          <w:color w:val="000000"/>
          <w:sz w:val="28"/>
        </w:rPr>
        <w:t>
      M Кәсіби, ғылыми және техникалық қызмет.</w:t>
      </w:r>
    </w:p>
    <w:bookmarkEnd w:id="260"/>
    <w:bookmarkStart w:name="z432" w:id="261"/>
    <w:p>
      <w:pPr>
        <w:spacing w:after="0"/>
        <w:ind w:left="0"/>
        <w:jc w:val="both"/>
      </w:pPr>
      <w:r>
        <w:rPr>
          <w:rFonts w:ascii="Times New Roman"/>
          <w:b w:val="false"/>
          <w:i w:val="false"/>
          <w:color w:val="000000"/>
          <w:sz w:val="28"/>
        </w:rPr>
        <w:t>
      73 Жарнама қызметі және нарық конъюнктурасын зерттеу;</w:t>
      </w:r>
    </w:p>
    <w:bookmarkEnd w:id="261"/>
    <w:bookmarkStart w:name="z433" w:id="262"/>
    <w:p>
      <w:pPr>
        <w:spacing w:after="0"/>
        <w:ind w:left="0"/>
        <w:jc w:val="both"/>
      </w:pPr>
      <w:r>
        <w:rPr>
          <w:rFonts w:ascii="Times New Roman"/>
          <w:b w:val="false"/>
          <w:i w:val="false"/>
          <w:color w:val="000000"/>
          <w:sz w:val="28"/>
        </w:rPr>
        <w:t>
      73.1 Жарнамалық қызмет;</w:t>
      </w:r>
    </w:p>
    <w:bookmarkEnd w:id="262"/>
    <w:bookmarkStart w:name="z434" w:id="263"/>
    <w:p>
      <w:pPr>
        <w:spacing w:after="0"/>
        <w:ind w:left="0"/>
        <w:jc w:val="both"/>
      </w:pPr>
      <w:r>
        <w:rPr>
          <w:rFonts w:ascii="Times New Roman"/>
          <w:b w:val="false"/>
          <w:i w:val="false"/>
          <w:color w:val="000000"/>
          <w:sz w:val="28"/>
        </w:rPr>
        <w:t>
      73.12 Бұқаралық ақпарат құралдарында жарнама орналастыру;</w:t>
      </w:r>
    </w:p>
    <w:bookmarkEnd w:id="263"/>
    <w:bookmarkStart w:name="z435" w:id="264"/>
    <w:p>
      <w:pPr>
        <w:spacing w:after="0"/>
        <w:ind w:left="0"/>
        <w:jc w:val="both"/>
      </w:pPr>
      <w:r>
        <w:rPr>
          <w:rFonts w:ascii="Times New Roman"/>
          <w:b w:val="false"/>
          <w:i w:val="false"/>
          <w:color w:val="000000"/>
          <w:sz w:val="28"/>
        </w:rPr>
        <w:t>
      73.12.0 Бұқаралық ақпарат құралдарында жарнама орналастыру.</w:t>
      </w:r>
    </w:p>
    <w:bookmarkEnd w:id="264"/>
    <w:bookmarkStart w:name="z436" w:id="265"/>
    <w:p>
      <w:pPr>
        <w:spacing w:after="0"/>
        <w:ind w:left="0"/>
        <w:jc w:val="both"/>
      </w:pPr>
      <w:r>
        <w:rPr>
          <w:rFonts w:ascii="Times New Roman"/>
          <w:b w:val="false"/>
          <w:i w:val="false"/>
          <w:color w:val="000000"/>
          <w:sz w:val="28"/>
        </w:rPr>
        <w:t>
      7. Кәсіптік стандарттың қысқаша сипаттамасы: жарнамалық іс-шаралардың тиімділігін арттыру мақсатында ақпаратты жүйелі түрде жинау және талдау. Кәсіби стандарт жарнамалық материалдарды жоспарлаумен және орналастырумен айналысатын мамандардың біліктілік талаптары мен құзыреттерін анықтайды. Стандарт жарнамалық стратегияларды әзірлеу дағдыларын, мақсатты аудиторияны талдауды, мазмұнды құруға креативті көзқарасты және медиадағы жарнаманың құқықтық және этикалық аспектілері туралы білімді қамтиды.</w:t>
      </w:r>
    </w:p>
    <w:bookmarkEnd w:id="265"/>
    <w:bookmarkStart w:name="z437" w:id="266"/>
    <w:p>
      <w:pPr>
        <w:spacing w:after="0"/>
        <w:ind w:left="0"/>
        <w:jc w:val="both"/>
      </w:pPr>
      <w:r>
        <w:rPr>
          <w:rFonts w:ascii="Times New Roman"/>
          <w:b w:val="false"/>
          <w:i w:val="false"/>
          <w:color w:val="000000"/>
          <w:sz w:val="28"/>
        </w:rPr>
        <w:t>
      8. Кәсіптер карточкаларының тізімі:</w:t>
      </w:r>
    </w:p>
    <w:bookmarkEnd w:id="266"/>
    <w:bookmarkStart w:name="z438" w:id="267"/>
    <w:p>
      <w:pPr>
        <w:spacing w:after="0"/>
        <w:ind w:left="0"/>
        <w:jc w:val="both"/>
      </w:pPr>
      <w:r>
        <w:rPr>
          <w:rFonts w:ascii="Times New Roman"/>
          <w:b w:val="false"/>
          <w:i w:val="false"/>
          <w:color w:val="000000"/>
          <w:sz w:val="28"/>
        </w:rPr>
        <w:t>
      1) Режиссер - 7 СБШ-нің деңгейі;</w:t>
      </w:r>
    </w:p>
    <w:bookmarkEnd w:id="267"/>
    <w:bookmarkStart w:name="z439" w:id="268"/>
    <w:p>
      <w:pPr>
        <w:spacing w:after="0"/>
        <w:ind w:left="0"/>
        <w:jc w:val="both"/>
      </w:pPr>
      <w:r>
        <w:rPr>
          <w:rFonts w:ascii="Times New Roman"/>
          <w:b w:val="false"/>
          <w:i w:val="false"/>
          <w:color w:val="000000"/>
          <w:sz w:val="28"/>
        </w:rPr>
        <w:t>
      2) Талдаушы-маркетолог - 6 СБШ-нің деңгейі;</w:t>
      </w:r>
    </w:p>
    <w:bookmarkEnd w:id="268"/>
    <w:bookmarkStart w:name="z440" w:id="269"/>
    <w:p>
      <w:pPr>
        <w:spacing w:after="0"/>
        <w:ind w:left="0"/>
        <w:jc w:val="both"/>
      </w:pPr>
      <w:r>
        <w:rPr>
          <w:rFonts w:ascii="Times New Roman"/>
          <w:b w:val="false"/>
          <w:i w:val="false"/>
          <w:color w:val="000000"/>
          <w:sz w:val="28"/>
        </w:rPr>
        <w:t>
      3) Мультимедиялық баспалармен жұмыс жөніндегі консультант - 6 СБШ-нің деңгейі;</w:t>
      </w:r>
    </w:p>
    <w:bookmarkEnd w:id="269"/>
    <w:bookmarkStart w:name="z441" w:id="270"/>
    <w:p>
      <w:pPr>
        <w:spacing w:after="0"/>
        <w:ind w:left="0"/>
        <w:jc w:val="both"/>
      </w:pPr>
      <w:r>
        <w:rPr>
          <w:rFonts w:ascii="Times New Roman"/>
          <w:b w:val="false"/>
          <w:i w:val="false"/>
          <w:color w:val="000000"/>
          <w:sz w:val="28"/>
        </w:rPr>
        <w:t>
      4) Сценарист - 6 СБШ-нің деңгейі;</w:t>
      </w:r>
    </w:p>
    <w:bookmarkEnd w:id="270"/>
    <w:bookmarkStart w:name="z442" w:id="271"/>
    <w:p>
      <w:pPr>
        <w:spacing w:after="0"/>
        <w:ind w:left="0"/>
        <w:jc w:val="both"/>
      </w:pPr>
      <w:r>
        <w:rPr>
          <w:rFonts w:ascii="Times New Roman"/>
          <w:b w:val="false"/>
          <w:i w:val="false"/>
          <w:color w:val="000000"/>
          <w:sz w:val="28"/>
        </w:rPr>
        <w:t>
      5) Жарнама және ақпарат бөлімінің басшысы - 6 СБШ-нің деңгейі;</w:t>
      </w:r>
    </w:p>
    <w:bookmarkEnd w:id="271"/>
    <w:bookmarkStart w:name="z443" w:id="272"/>
    <w:p>
      <w:pPr>
        <w:spacing w:after="0"/>
        <w:ind w:left="0"/>
        <w:jc w:val="both"/>
      </w:pPr>
      <w:r>
        <w:rPr>
          <w:rFonts w:ascii="Times New Roman"/>
          <w:b w:val="false"/>
          <w:i w:val="false"/>
          <w:color w:val="000000"/>
          <w:sz w:val="28"/>
        </w:rPr>
        <w:t>
      6) Қоғаммен байланыс бөлімінің жетекшісі - 6 СБШ-нің деңгейі.</w:t>
      </w:r>
    </w:p>
    <w:bookmarkEnd w:id="272"/>
    <w:bookmarkStart w:name="z444" w:id="273"/>
    <w:p>
      <w:pPr>
        <w:spacing w:after="0"/>
        <w:ind w:left="0"/>
        <w:jc w:val="left"/>
      </w:pPr>
      <w:r>
        <w:rPr>
          <w:rFonts w:ascii="Times New Roman"/>
          <w:b/>
          <w:i w:val="false"/>
          <w:color w:val="000000"/>
        </w:rPr>
        <w:t xml:space="preserve"> 3-тарау. Кәсіптер карточкалары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74"/>
          <w:p>
            <w:pPr>
              <w:spacing w:after="20"/>
              <w:ind w:left="20"/>
              <w:jc w:val="both"/>
            </w:pPr>
            <w:r>
              <w:rPr>
                <w:rFonts w:ascii="Times New Roman"/>
                <w:b w:val="false"/>
                <w:i w:val="false"/>
                <w:color w:val="000000"/>
                <w:sz w:val="20"/>
              </w:rPr>
              <w:t xml:space="preserve">
- </w:t>
            </w:r>
          </w:p>
          <w:bookmarkEnd w:id="27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75"/>
          <w:p>
            <w:pPr>
              <w:spacing w:after="20"/>
              <w:ind w:left="20"/>
              <w:jc w:val="both"/>
            </w:pPr>
            <w:r>
              <w:rPr>
                <w:rFonts w:ascii="Times New Roman"/>
                <w:b w:val="false"/>
                <w:i w:val="false"/>
                <w:color w:val="000000"/>
                <w:sz w:val="20"/>
              </w:rPr>
              <w:t>
Білім деңгейі:</w:t>
            </w:r>
          </w:p>
          <w:bookmarkEnd w:id="2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76"/>
          <w:p>
            <w:pPr>
              <w:spacing w:after="20"/>
              <w:ind w:left="20"/>
              <w:jc w:val="both"/>
            </w:pPr>
            <w:r>
              <w:rPr>
                <w:rFonts w:ascii="Times New Roman"/>
                <w:b w:val="false"/>
                <w:i w:val="false"/>
                <w:color w:val="000000"/>
                <w:sz w:val="20"/>
              </w:rPr>
              <w:t>
Мамандық:</w:t>
            </w:r>
          </w:p>
          <w:bookmarkEnd w:id="2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77"/>
          <w:p>
            <w:pPr>
              <w:spacing w:after="20"/>
              <w:ind w:left="20"/>
              <w:jc w:val="both"/>
            </w:pPr>
            <w:r>
              <w:rPr>
                <w:rFonts w:ascii="Times New Roman"/>
                <w:b w:val="false"/>
                <w:i w:val="false"/>
                <w:color w:val="000000"/>
                <w:sz w:val="20"/>
              </w:rPr>
              <w:t>
Біліктілік:</w:t>
            </w:r>
          </w:p>
          <w:bookmarkEnd w:id="2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кәсіби карточкасының сипаттамасы "Телевизиялық бағдарламаларды құру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78"/>
          <w:p>
            <w:pPr>
              <w:spacing w:after="20"/>
              <w:ind w:left="20"/>
              <w:jc w:val="both"/>
            </w:pPr>
            <w:r>
              <w:rPr>
                <w:rFonts w:ascii="Times New Roman"/>
                <w:b w:val="false"/>
                <w:i w:val="false"/>
                <w:color w:val="000000"/>
                <w:sz w:val="20"/>
              </w:rPr>
              <w:t>
Еңбек функциясы 1:</w:t>
            </w:r>
          </w:p>
          <w:bookmarkEnd w:id="27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79"/>
          <w:p>
            <w:pPr>
              <w:spacing w:after="20"/>
              <w:ind w:left="20"/>
              <w:jc w:val="both"/>
            </w:pPr>
            <w:r>
              <w:rPr>
                <w:rFonts w:ascii="Times New Roman"/>
                <w:b w:val="false"/>
                <w:i w:val="false"/>
                <w:color w:val="000000"/>
                <w:sz w:val="20"/>
              </w:rPr>
              <w:t>
Дағды 1:</w:t>
            </w:r>
          </w:p>
          <w:bookmarkEnd w:id="27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80"/>
          <w:p>
            <w:pPr>
              <w:spacing w:after="20"/>
              <w:ind w:left="20"/>
              <w:jc w:val="both"/>
            </w:pPr>
            <w:r>
              <w:rPr>
                <w:rFonts w:ascii="Times New Roman"/>
                <w:b w:val="false"/>
                <w:i w:val="false"/>
                <w:color w:val="000000"/>
                <w:sz w:val="20"/>
              </w:rPr>
              <w:t>
Машықтар:</w:t>
            </w:r>
          </w:p>
          <w:bookmarkEnd w:id="28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281"/>
          <w:p>
            <w:pPr>
              <w:spacing w:after="20"/>
              <w:ind w:left="20"/>
              <w:jc w:val="both"/>
            </w:pPr>
            <w:r>
              <w:rPr>
                <w:rFonts w:ascii="Times New Roman"/>
                <w:b w:val="false"/>
                <w:i w:val="false"/>
                <w:color w:val="000000"/>
                <w:sz w:val="20"/>
              </w:rPr>
              <w:t>
Білімдер:</w:t>
            </w:r>
          </w:p>
          <w:bookmarkEnd w:id="28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"Талдаушы-маркетолог":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Талдаушы-маркетолог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82"/>
          <w:p>
            <w:pPr>
              <w:spacing w:after="20"/>
              <w:ind w:left="20"/>
              <w:jc w:val="both"/>
            </w:pPr>
            <w:r>
              <w:rPr>
                <w:rFonts w:ascii="Times New Roman"/>
                <w:b w:val="false"/>
                <w:i w:val="false"/>
                <w:color w:val="000000"/>
                <w:sz w:val="20"/>
              </w:rPr>
              <w:t xml:space="preserve">
БТБА немесе КС байланысы жоқ </w:t>
            </w:r>
          </w:p>
          <w:bookmarkEnd w:id="2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83"/>
          <w:p>
            <w:pPr>
              <w:spacing w:after="20"/>
              <w:ind w:left="20"/>
              <w:jc w:val="both"/>
            </w:pPr>
            <w:r>
              <w:rPr>
                <w:rFonts w:ascii="Times New Roman"/>
                <w:b w:val="false"/>
                <w:i w:val="false"/>
                <w:color w:val="000000"/>
                <w:sz w:val="20"/>
              </w:rPr>
              <w:t>
Білім деңгейі:</w:t>
            </w:r>
          </w:p>
          <w:bookmarkEnd w:id="28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84"/>
          <w:p>
            <w:pPr>
              <w:spacing w:after="20"/>
              <w:ind w:left="20"/>
              <w:jc w:val="both"/>
            </w:pPr>
            <w:r>
              <w:rPr>
                <w:rFonts w:ascii="Times New Roman"/>
                <w:b w:val="false"/>
                <w:i w:val="false"/>
                <w:color w:val="000000"/>
                <w:sz w:val="20"/>
              </w:rPr>
              <w:t>
Мамандық:</w:t>
            </w:r>
          </w:p>
          <w:bookmarkEnd w:id="284"/>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5"/>
          <w:p>
            <w:pPr>
              <w:spacing w:after="20"/>
              <w:ind w:left="20"/>
              <w:jc w:val="both"/>
            </w:pPr>
            <w:r>
              <w:rPr>
                <w:rFonts w:ascii="Times New Roman"/>
                <w:b w:val="false"/>
                <w:i w:val="false"/>
                <w:color w:val="000000"/>
                <w:sz w:val="20"/>
              </w:rPr>
              <w:t>
Біліктілік:</w:t>
            </w:r>
          </w:p>
          <w:bookmarkEnd w:id="2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86"/>
          <w:p>
            <w:pPr>
              <w:spacing w:after="20"/>
              <w:ind w:left="20"/>
              <w:jc w:val="both"/>
            </w:pPr>
            <w:r>
              <w:rPr>
                <w:rFonts w:ascii="Times New Roman"/>
                <w:b w:val="false"/>
                <w:i w:val="false"/>
                <w:color w:val="000000"/>
                <w:sz w:val="20"/>
              </w:rPr>
              <w:t>
2431-1-001 - Маркетингтік кампаниялар талдаушысы</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2431-1-003 - Маркетинг жөніндегі консультант</w:t>
            </w:r>
          </w:p>
          <w:p>
            <w:pPr>
              <w:spacing w:after="20"/>
              <w:ind w:left="20"/>
              <w:jc w:val="both"/>
            </w:pPr>
            <w:r>
              <w:rPr>
                <w:rFonts w:ascii="Times New Roman"/>
                <w:b w:val="false"/>
                <w:i w:val="false"/>
                <w:color w:val="000000"/>
                <w:sz w:val="20"/>
              </w:rPr>
              <w:t>
</w:t>
            </w:r>
            <w:r>
              <w:rPr>
                <w:rFonts w:ascii="Times New Roman"/>
                <w:b w:val="false"/>
                <w:i w:val="false"/>
                <w:color w:val="000000"/>
                <w:sz w:val="20"/>
              </w:rPr>
              <w:t>2431-1-004 - Маркетолог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2431-1-005 - Маркетинг жөніндегі маман</w:t>
            </w:r>
          </w:p>
          <w:p>
            <w:pPr>
              <w:spacing w:after="20"/>
              <w:ind w:left="20"/>
              <w:jc w:val="both"/>
            </w:pPr>
            <w:r>
              <w:rPr>
                <w:rFonts w:ascii="Times New Roman"/>
                <w:b w:val="false"/>
                <w:i w:val="false"/>
                <w:color w:val="000000"/>
                <w:sz w:val="20"/>
              </w:rPr>
              <w:t>
</w:t>
            </w:r>
            <w:r>
              <w:rPr>
                <w:rFonts w:ascii="Times New Roman"/>
                <w:b w:val="false"/>
                <w:i w:val="false"/>
                <w:color w:val="000000"/>
                <w:sz w:val="20"/>
              </w:rPr>
              <w:t>2431-1-009 - Телемаркетолог</w:t>
            </w:r>
          </w:p>
          <w:p>
            <w:pPr>
              <w:spacing w:after="20"/>
              <w:ind w:left="20"/>
              <w:jc w:val="both"/>
            </w:pPr>
            <w:r>
              <w:rPr>
                <w:rFonts w:ascii="Times New Roman"/>
                <w:b w:val="false"/>
                <w:i w:val="false"/>
                <w:color w:val="000000"/>
                <w:sz w:val="20"/>
              </w:rPr>
              <w:t>
2431-3-013 - Медиажоспарлау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қызметті ұйымдастыру, жоспарлау, тиімділігін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87"/>
          <w:p>
            <w:pPr>
              <w:spacing w:after="20"/>
              <w:ind w:left="20"/>
              <w:jc w:val="both"/>
            </w:pPr>
            <w:r>
              <w:rPr>
                <w:rFonts w:ascii="Times New Roman"/>
                <w:b w:val="false"/>
                <w:i w:val="false"/>
                <w:color w:val="000000"/>
                <w:sz w:val="20"/>
              </w:rPr>
              <w:t>
1. Маркетинг кешенінің құралдарын қолдана отырып, маркетингтік зерттеулер жүргізу</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тауарлар (қызметтер) әзірлеу, тестілеу және енгізу, материалдық емес активтер (брендтер) жасау және оларды ұйым ішінде басқару.</w:t>
            </w:r>
          </w:p>
          <w:p>
            <w:pPr>
              <w:spacing w:after="20"/>
              <w:ind w:left="20"/>
              <w:jc w:val="both"/>
            </w:pPr>
            <w:r>
              <w:rPr>
                <w:rFonts w:ascii="Times New Roman"/>
                <w:b w:val="false"/>
                <w:i w:val="false"/>
                <w:color w:val="000000"/>
                <w:sz w:val="20"/>
              </w:rPr>
              <w:t>
3. Маркетингтік зерттеулерді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88"/>
          <w:p>
            <w:pPr>
              <w:spacing w:after="20"/>
              <w:ind w:left="20"/>
              <w:jc w:val="both"/>
            </w:pPr>
            <w:r>
              <w:rPr>
                <w:rFonts w:ascii="Times New Roman"/>
                <w:b w:val="false"/>
                <w:i w:val="false"/>
                <w:color w:val="000000"/>
                <w:sz w:val="20"/>
              </w:rPr>
              <w:t>
Еңбек функциясы 1:</w:t>
            </w:r>
          </w:p>
          <w:bookmarkEnd w:id="288"/>
          <w:p>
            <w:pPr>
              <w:spacing w:after="20"/>
              <w:ind w:left="20"/>
              <w:jc w:val="both"/>
            </w:pPr>
            <w:r>
              <w:rPr>
                <w:rFonts w:ascii="Times New Roman"/>
                <w:b w:val="false"/>
                <w:i w:val="false"/>
                <w:color w:val="000000"/>
                <w:sz w:val="20"/>
              </w:rPr>
              <w:t>
Маркетинг кешенінің құралдарын қолдана отырып, маркетингтік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89"/>
          <w:p>
            <w:pPr>
              <w:spacing w:after="20"/>
              <w:ind w:left="20"/>
              <w:jc w:val="both"/>
            </w:pPr>
            <w:r>
              <w:rPr>
                <w:rFonts w:ascii="Times New Roman"/>
                <w:b w:val="false"/>
                <w:i w:val="false"/>
                <w:color w:val="000000"/>
                <w:sz w:val="20"/>
              </w:rPr>
              <w:t>
Дағды 1:</w:t>
            </w:r>
          </w:p>
          <w:bookmarkEnd w:id="289"/>
          <w:p>
            <w:pPr>
              <w:spacing w:after="20"/>
              <w:ind w:left="20"/>
              <w:jc w:val="both"/>
            </w:pPr>
            <w:r>
              <w:rPr>
                <w:rFonts w:ascii="Times New Roman"/>
                <w:b w:val="false"/>
                <w:i w:val="false"/>
                <w:color w:val="000000"/>
                <w:sz w:val="20"/>
              </w:rPr>
              <w:t>
Маркетингтік зерттеулерге негіз болатын ішкі және сыртқы ақпаратты жинау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90"/>
          <w:p>
            <w:pPr>
              <w:spacing w:after="20"/>
              <w:ind w:left="20"/>
              <w:jc w:val="both"/>
            </w:pPr>
            <w:r>
              <w:rPr>
                <w:rFonts w:ascii="Times New Roman"/>
                <w:b w:val="false"/>
                <w:i w:val="false"/>
                <w:color w:val="000000"/>
                <w:sz w:val="20"/>
              </w:rPr>
              <w:t>
Машықтар:</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Маркетингтік ақпаратты жинау, сақтау және өңдеу әдістерін қолдану арқылы маркетингтік зерттеу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Қолайлы маркетингтік құралдарды анықтап, оларды маркетингтік зерттеу жүргізу үшін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зерттеу жүргізудің кешенді жоспарын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Ағымдағы нарық конъюнктурасын талдау.</w:t>
            </w:r>
          </w:p>
          <w:p>
            <w:pPr>
              <w:spacing w:after="20"/>
              <w:ind w:left="20"/>
              <w:jc w:val="both"/>
            </w:pPr>
            <w:r>
              <w:rPr>
                <w:rFonts w:ascii="Times New Roman"/>
                <w:b w:val="false"/>
                <w:i w:val="false"/>
                <w:color w:val="000000"/>
                <w:sz w:val="20"/>
              </w:rPr>
              <w:t>
5. Маркетингтік зерттеуді орындау үшін дәл техникалық тапсырма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91"/>
          <w:p>
            <w:pPr>
              <w:spacing w:after="20"/>
              <w:ind w:left="20"/>
              <w:jc w:val="both"/>
            </w:pPr>
            <w:r>
              <w:rPr>
                <w:rFonts w:ascii="Times New Roman"/>
                <w:b w:val="false"/>
                <w:i w:val="false"/>
                <w:color w:val="000000"/>
                <w:sz w:val="20"/>
              </w:rPr>
              <w:t>
Білімдер:</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масс-медиа мен жарнама туралы заңнамалық және басқа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Мақсаттарды қою және формулировка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қызметті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Социологиялық зерттеулерді жүргізудің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Статистикалық есептеулерді орындау үшін қолданбалы офис бағдарламаларын пайдалану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Үлкен көлемдегі ақпаратпен аналитикалық жұмыс жүргізу әдістерін білу.</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92"/>
          <w:p>
            <w:pPr>
              <w:spacing w:after="20"/>
              <w:ind w:left="20"/>
              <w:jc w:val="both"/>
            </w:pPr>
            <w:r>
              <w:rPr>
                <w:rFonts w:ascii="Times New Roman"/>
                <w:b w:val="false"/>
                <w:i w:val="false"/>
                <w:color w:val="000000"/>
                <w:sz w:val="20"/>
              </w:rPr>
              <w:t>
Дағды 2:</w:t>
            </w:r>
          </w:p>
          <w:bookmarkEnd w:id="292"/>
          <w:p>
            <w:pPr>
              <w:spacing w:after="20"/>
              <w:ind w:left="20"/>
              <w:jc w:val="both"/>
            </w:pPr>
            <w:r>
              <w:rPr>
                <w:rFonts w:ascii="Times New Roman"/>
                <w:b w:val="false"/>
                <w:i w:val="false"/>
                <w:color w:val="000000"/>
                <w:sz w:val="20"/>
              </w:rPr>
              <w:t>
Маркетингтік зерттеу жүргізу процесін дайындау, мерзімдер мен маркетингтік зерттеу жүргізуге қойылатын талаптарды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93"/>
          <w:p>
            <w:pPr>
              <w:spacing w:after="20"/>
              <w:ind w:left="20"/>
              <w:jc w:val="both"/>
            </w:pPr>
            <w:r>
              <w:rPr>
                <w:rFonts w:ascii="Times New Roman"/>
                <w:b w:val="false"/>
                <w:i w:val="false"/>
                <w:color w:val="000000"/>
                <w:sz w:val="20"/>
              </w:rPr>
              <w:t>
Машықтар:</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Топтық жұмыс істей білу, әріптестермен және басшылықпен тиімді коммуникация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Маркетингтік зерттеу жүргізудің кешенді жоспарын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зерттеуді орындау үшін техникалық тапсырма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Жоспарланған іс-шаралардың кезеңдері мен олардың ретін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Зерттеу және аналитикалық дағдыларды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Ақпараттық көздерді тұрақты түрде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Ақпаратты заманауи байланыс құралдары мен компьютерлік технологияларды пайдалану арқылы өңдеу.</w:t>
            </w:r>
          </w:p>
          <w:p>
            <w:pPr>
              <w:spacing w:after="20"/>
              <w:ind w:left="20"/>
              <w:jc w:val="both"/>
            </w:pPr>
            <w:r>
              <w:rPr>
                <w:rFonts w:ascii="Times New Roman"/>
                <w:b w:val="false"/>
                <w:i w:val="false"/>
                <w:color w:val="000000"/>
                <w:sz w:val="20"/>
              </w:rPr>
              <w:t>
8. Ұйымның құрылымдық бөлімшелері арасында жұртшылықпен бірлескен әрекеттесуді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94"/>
          <w:p>
            <w:pPr>
              <w:spacing w:after="20"/>
              <w:ind w:left="20"/>
              <w:jc w:val="both"/>
            </w:pPr>
            <w:r>
              <w:rPr>
                <w:rFonts w:ascii="Times New Roman"/>
                <w:b w:val="false"/>
                <w:i w:val="false"/>
                <w:color w:val="000000"/>
                <w:sz w:val="20"/>
              </w:rPr>
              <w:t>
Білімдер:</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масс-медиа туралы заңнамалық және басқа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негіздерін білу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Социологиялық зерттеулерді жүргізудің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Статистикалық есептеулерді орындау үшін қолданбалы офис бағдарламаларын пайдалану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95"/>
          <w:p>
            <w:pPr>
              <w:spacing w:after="20"/>
              <w:ind w:left="20"/>
              <w:jc w:val="both"/>
            </w:pPr>
            <w:r>
              <w:rPr>
                <w:rFonts w:ascii="Times New Roman"/>
                <w:b w:val="false"/>
                <w:i w:val="false"/>
                <w:color w:val="000000"/>
                <w:sz w:val="20"/>
              </w:rPr>
              <w:t>
Еңбек функциясы 2:</w:t>
            </w:r>
          </w:p>
          <w:bookmarkEnd w:id="295"/>
          <w:p>
            <w:pPr>
              <w:spacing w:after="20"/>
              <w:ind w:left="20"/>
              <w:jc w:val="both"/>
            </w:pPr>
            <w:r>
              <w:rPr>
                <w:rFonts w:ascii="Times New Roman"/>
                <w:b w:val="false"/>
                <w:i w:val="false"/>
                <w:color w:val="000000"/>
                <w:sz w:val="20"/>
              </w:rPr>
              <w:t>
Инновациялық тауарлар (қызметтер) әзірлеу, тестілеу және енгізу, материалдық емес активтер (брендтер) жасау және оларды ұйым ішінде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96"/>
          <w:p>
            <w:pPr>
              <w:spacing w:after="20"/>
              <w:ind w:left="20"/>
              <w:jc w:val="both"/>
            </w:pPr>
            <w:r>
              <w:rPr>
                <w:rFonts w:ascii="Times New Roman"/>
                <w:b w:val="false"/>
                <w:i w:val="false"/>
                <w:color w:val="000000"/>
                <w:sz w:val="20"/>
              </w:rPr>
              <w:t>
Дағды 1:</w:t>
            </w:r>
          </w:p>
          <w:bookmarkEnd w:id="296"/>
          <w:p>
            <w:pPr>
              <w:spacing w:after="20"/>
              <w:ind w:left="20"/>
              <w:jc w:val="both"/>
            </w:pPr>
            <w:r>
              <w:rPr>
                <w:rFonts w:ascii="Times New Roman"/>
                <w:b w:val="false"/>
                <w:i w:val="false"/>
                <w:color w:val="000000"/>
                <w:sz w:val="20"/>
              </w:rPr>
              <w:t>
Ұйымның брендтерді басқару саласындағы бизнес-процестерін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97"/>
          <w:p>
            <w:pPr>
              <w:spacing w:after="20"/>
              <w:ind w:left="20"/>
              <w:jc w:val="both"/>
            </w:pPr>
            <w:r>
              <w:rPr>
                <w:rFonts w:ascii="Times New Roman"/>
                <w:b w:val="false"/>
                <w:i w:val="false"/>
                <w:color w:val="000000"/>
                <w:sz w:val="20"/>
              </w:rPr>
              <w:t>
Машықтар:</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бәсекеге қабілетті тауарлар мен қызметтер ассортиментін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тауарларды (қызметтер, брендтер) тестілеу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 емес активтер (брендтер) жасау және оларды нарыққа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брендтерінің құнын бағалау жүргізу.</w:t>
            </w:r>
          </w:p>
          <w:p>
            <w:pPr>
              <w:spacing w:after="20"/>
              <w:ind w:left="20"/>
              <w:jc w:val="both"/>
            </w:pPr>
            <w:r>
              <w:rPr>
                <w:rFonts w:ascii="Times New Roman"/>
                <w:b w:val="false"/>
                <w:i w:val="false"/>
                <w:color w:val="000000"/>
                <w:sz w:val="20"/>
              </w:rPr>
              <w:t>
5. Табысқа жеткен брендтерді басқаруда жобалық басқару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98"/>
          <w:p>
            <w:pPr>
              <w:spacing w:after="20"/>
              <w:ind w:left="20"/>
              <w:jc w:val="both"/>
            </w:pPr>
            <w:r>
              <w:rPr>
                <w:rFonts w:ascii="Times New Roman"/>
                <w:b w:val="false"/>
                <w:i w:val="false"/>
                <w:color w:val="000000"/>
                <w:sz w:val="20"/>
              </w:rPr>
              <w:t>
Білімдер:</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1. Социология, психология, филология және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Мақсаттарды қою және формулировка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көруі, мақсаттары мен мәдениеті.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даму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Инновациялар, инновациялық тауарлар (қызметтер) және материалдық емес активтер (брендтер) саласындағы ұғымдық аппарат.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Бренд менеджментінің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және сыртқы нарықты, оның әлеуеті мен даму тенденцияларын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Маркетингтік ақпаратты жинау және өңдеу үшін қолданбалы офис бағдарламаларын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Маркетингтік қызметті реттейтін нормативтік құқықтық актілер.</w:t>
            </w:r>
          </w:p>
          <w:p>
            <w:pPr>
              <w:spacing w:after="20"/>
              <w:ind w:left="20"/>
              <w:jc w:val="both"/>
            </w:pPr>
            <w:r>
              <w:rPr>
                <w:rFonts w:ascii="Times New Roman"/>
                <w:b w:val="false"/>
                <w:i w:val="false"/>
                <w:color w:val="000000"/>
                <w:sz w:val="20"/>
              </w:rPr>
              <w:t>
10.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99"/>
          <w:p>
            <w:pPr>
              <w:spacing w:after="20"/>
              <w:ind w:left="20"/>
              <w:jc w:val="both"/>
            </w:pPr>
            <w:r>
              <w:rPr>
                <w:rFonts w:ascii="Times New Roman"/>
                <w:b w:val="false"/>
                <w:i w:val="false"/>
                <w:color w:val="000000"/>
                <w:sz w:val="20"/>
              </w:rPr>
              <w:t>
Дағды 2:</w:t>
            </w:r>
          </w:p>
          <w:bookmarkEnd w:id="299"/>
          <w:p>
            <w:pPr>
              <w:spacing w:after="20"/>
              <w:ind w:left="20"/>
              <w:jc w:val="both"/>
            </w:pPr>
            <w:r>
              <w:rPr>
                <w:rFonts w:ascii="Times New Roman"/>
                <w:b w:val="false"/>
                <w:i w:val="false"/>
                <w:color w:val="000000"/>
                <w:sz w:val="20"/>
              </w:rPr>
              <w:t>
Ұйымда бағалық саясатты әзірлеу, енгізу және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00"/>
          <w:p>
            <w:pPr>
              <w:spacing w:after="20"/>
              <w:ind w:left="20"/>
              <w:jc w:val="both"/>
            </w:pPr>
            <w:r>
              <w:rPr>
                <w:rFonts w:ascii="Times New Roman"/>
                <w:b w:val="false"/>
                <w:i w:val="false"/>
                <w:color w:val="000000"/>
                <w:sz w:val="20"/>
              </w:rPr>
              <w:t>
Машықтар:</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тауарлар (қызметтер) үшін бағаларды қалыптастыру стратегияларын жасау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тауарлар (қызметтер) бағаларын қалыптастыру әдістерін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Бәсекеге қабілетті бағалық стратегияларды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 бағалық саясатты әзірлеуге арналған кезең-кезеңімен әрекеттерді жүргізу.</w:t>
            </w:r>
          </w:p>
          <w:p>
            <w:pPr>
              <w:spacing w:after="20"/>
              <w:ind w:left="20"/>
              <w:jc w:val="both"/>
            </w:pPr>
            <w:r>
              <w:rPr>
                <w:rFonts w:ascii="Times New Roman"/>
                <w:b w:val="false"/>
                <w:i w:val="false"/>
                <w:color w:val="000000"/>
                <w:sz w:val="20"/>
              </w:rPr>
              <w:t>
5. Ұйымның тауарлар (қызметтер) сатылымын ынталандыру жүйелерін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01"/>
          <w:p>
            <w:pPr>
              <w:spacing w:after="20"/>
              <w:ind w:left="20"/>
              <w:jc w:val="both"/>
            </w:pPr>
            <w:r>
              <w:rPr>
                <w:rFonts w:ascii="Times New Roman"/>
                <w:b w:val="false"/>
                <w:i w:val="false"/>
                <w:color w:val="000000"/>
                <w:sz w:val="20"/>
              </w:rPr>
              <w:t>
Білімдер:</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Коммуникацияларды стратегиялық жоспарлаудың принциптері, әдістері мен құралдарын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Дамуға және дағдарыс жағдайларына арналған типтік коммуникациялық стратегияларды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хабарламаларды формулировка жасау әдістері мен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мақсатты аудиториялармен коммуникация жүргізудің ерекшеліктерін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Маркетинг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Іскерлік әкімшілік жүргізудің әдістері мен технологияларын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Бизнес және коммуникациялық индикаторларды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Медиа-жоспарлау әдістері мен құралдарын білу.</w:t>
            </w:r>
          </w:p>
          <w:p>
            <w:pPr>
              <w:spacing w:after="20"/>
              <w:ind w:left="20"/>
              <w:jc w:val="both"/>
            </w:pPr>
            <w:r>
              <w:rPr>
                <w:rFonts w:ascii="Times New Roman"/>
                <w:b w:val="false"/>
                <w:i w:val="false"/>
                <w:color w:val="000000"/>
                <w:sz w:val="20"/>
              </w:rPr>
              <w:t>
9.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02"/>
          <w:p>
            <w:pPr>
              <w:spacing w:after="20"/>
              <w:ind w:left="20"/>
              <w:jc w:val="both"/>
            </w:pPr>
            <w:r>
              <w:rPr>
                <w:rFonts w:ascii="Times New Roman"/>
                <w:b w:val="false"/>
                <w:i w:val="false"/>
                <w:color w:val="000000"/>
                <w:sz w:val="20"/>
              </w:rPr>
              <w:t>
Еңбек функциясы 3:</w:t>
            </w:r>
          </w:p>
          <w:bookmarkEnd w:id="302"/>
          <w:p>
            <w:pPr>
              <w:spacing w:after="20"/>
              <w:ind w:left="20"/>
              <w:jc w:val="both"/>
            </w:pPr>
            <w:r>
              <w:rPr>
                <w:rFonts w:ascii="Times New Roman"/>
                <w:b w:val="false"/>
                <w:i w:val="false"/>
                <w:color w:val="000000"/>
                <w:sz w:val="20"/>
              </w:rPr>
              <w:t>
Маркетингтік зерттеулерді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03"/>
          <w:p>
            <w:pPr>
              <w:spacing w:after="20"/>
              <w:ind w:left="20"/>
              <w:jc w:val="both"/>
            </w:pPr>
            <w:r>
              <w:rPr>
                <w:rFonts w:ascii="Times New Roman"/>
                <w:b w:val="false"/>
                <w:i w:val="false"/>
                <w:color w:val="000000"/>
                <w:sz w:val="20"/>
              </w:rPr>
              <w:t>
Дағды 1:</w:t>
            </w:r>
          </w:p>
          <w:bookmarkEnd w:id="303"/>
          <w:p>
            <w:pPr>
              <w:spacing w:after="20"/>
              <w:ind w:left="20"/>
              <w:jc w:val="both"/>
            </w:pPr>
            <w:r>
              <w:rPr>
                <w:rFonts w:ascii="Times New Roman"/>
                <w:b w:val="false"/>
                <w:i w:val="false"/>
                <w:color w:val="000000"/>
                <w:sz w:val="20"/>
              </w:rPr>
              <w:t>
Қоғамдық пікірді зерттеу және ұйымның репутациясына әсер ететін негізгі факторларды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04"/>
          <w:p>
            <w:pPr>
              <w:spacing w:after="20"/>
              <w:ind w:left="20"/>
              <w:jc w:val="both"/>
            </w:pPr>
            <w:r>
              <w:rPr>
                <w:rFonts w:ascii="Times New Roman"/>
                <w:b w:val="false"/>
                <w:i w:val="false"/>
                <w:color w:val="000000"/>
                <w:sz w:val="20"/>
              </w:rPr>
              <w:t>
Машықтар:</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Қойылған мақсатқа шоғырлану.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Дағдарыс жағдайларында қоғамдық қатынастар бойынша іс-әрекет жоспарларын әзірлеу мен келісуге негізгі персоналды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Дағдарыс жағдайларына жауап беру жолдары мен тәсілдерін анықтау.</w:t>
            </w:r>
          </w:p>
          <w:p>
            <w:pPr>
              <w:spacing w:after="20"/>
              <w:ind w:left="20"/>
              <w:jc w:val="both"/>
            </w:pPr>
            <w:r>
              <w:rPr>
                <w:rFonts w:ascii="Times New Roman"/>
                <w:b w:val="false"/>
                <w:i w:val="false"/>
                <w:color w:val="000000"/>
                <w:sz w:val="20"/>
              </w:rPr>
              <w:t>
4. Дағдарыс коммуникациялары жүйесін жоспарлау (контент әзірлеу, дағдарыс коммуникациялық командасын құру, дағдарыс сценарийлерін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05"/>
          <w:p>
            <w:pPr>
              <w:spacing w:after="20"/>
              <w:ind w:left="20"/>
              <w:jc w:val="both"/>
            </w:pPr>
            <w:r>
              <w:rPr>
                <w:rFonts w:ascii="Times New Roman"/>
                <w:b w:val="false"/>
                <w:i w:val="false"/>
                <w:color w:val="000000"/>
                <w:sz w:val="20"/>
              </w:rPr>
              <w:t>
Білімдер:</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1. Қоғаммен байланыс саласын реттеу мәселелеріне қатысты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масс-медиа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Дағдарыс коммуникациялары стратегиясын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Дағдарыс жағдайларында коммуникация принциптерін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Қоғамдық сөз сөйлеуге дайындық принциптері мен технологияларын білу.</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06"/>
          <w:p>
            <w:pPr>
              <w:spacing w:after="20"/>
              <w:ind w:left="20"/>
              <w:jc w:val="both"/>
            </w:pPr>
            <w:r>
              <w:rPr>
                <w:rFonts w:ascii="Times New Roman"/>
                <w:b w:val="false"/>
                <w:i w:val="false"/>
                <w:color w:val="000000"/>
                <w:sz w:val="20"/>
              </w:rPr>
              <w:t>
Жауапкершілік</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Эрудиция</w:t>
            </w:r>
          </w:p>
          <w:p>
            <w:pPr>
              <w:spacing w:after="20"/>
              <w:ind w:left="20"/>
              <w:jc w:val="both"/>
            </w:pPr>
            <w:r>
              <w:rPr>
                <w:rFonts w:ascii="Times New Roman"/>
                <w:b w:val="false"/>
                <w:i w:val="false"/>
                <w:color w:val="000000"/>
                <w:sz w:val="20"/>
              </w:rPr>
              <w:t>
Оригиналдылық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және маркетинг бойынша басқарушы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PR-менеджер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07"/>
          <w:p>
            <w:pPr>
              <w:spacing w:after="20"/>
              <w:ind w:left="20"/>
              <w:jc w:val="both"/>
            </w:pPr>
            <w:r>
              <w:rPr>
                <w:rFonts w:ascii="Times New Roman"/>
                <w:b w:val="false"/>
                <w:i w:val="false"/>
                <w:color w:val="000000"/>
                <w:sz w:val="20"/>
              </w:rPr>
              <w:t xml:space="preserve">
- </w:t>
            </w:r>
          </w:p>
          <w:bookmarkEnd w:id="30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08"/>
          <w:p>
            <w:pPr>
              <w:spacing w:after="20"/>
              <w:ind w:left="20"/>
              <w:jc w:val="both"/>
            </w:pPr>
            <w:r>
              <w:rPr>
                <w:rFonts w:ascii="Times New Roman"/>
                <w:b w:val="false"/>
                <w:i w:val="false"/>
                <w:color w:val="000000"/>
                <w:sz w:val="20"/>
              </w:rPr>
              <w:t>
Білім деңгейі:</w:t>
            </w:r>
          </w:p>
          <w:bookmarkEnd w:id="30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09"/>
          <w:p>
            <w:pPr>
              <w:spacing w:after="20"/>
              <w:ind w:left="20"/>
              <w:jc w:val="both"/>
            </w:pPr>
            <w:r>
              <w:rPr>
                <w:rFonts w:ascii="Times New Roman"/>
                <w:b w:val="false"/>
                <w:i w:val="false"/>
                <w:color w:val="000000"/>
                <w:sz w:val="20"/>
              </w:rPr>
              <w:t>
Мамандық:</w:t>
            </w:r>
          </w:p>
          <w:bookmarkEnd w:id="3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10"/>
          <w:p>
            <w:pPr>
              <w:spacing w:after="20"/>
              <w:ind w:left="20"/>
              <w:jc w:val="both"/>
            </w:pPr>
            <w:r>
              <w:rPr>
                <w:rFonts w:ascii="Times New Roman"/>
                <w:b w:val="false"/>
                <w:i w:val="false"/>
                <w:color w:val="000000"/>
                <w:sz w:val="20"/>
              </w:rPr>
              <w:t>
Біліктілік:</w:t>
            </w:r>
          </w:p>
          <w:bookmarkEnd w:id="3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11"/>
          <w:p>
            <w:pPr>
              <w:spacing w:after="20"/>
              <w:ind w:left="20"/>
              <w:jc w:val="both"/>
            </w:pPr>
            <w:r>
              <w:rPr>
                <w:rFonts w:ascii="Times New Roman"/>
                <w:b w:val="false"/>
                <w:i w:val="false"/>
                <w:color w:val="000000"/>
                <w:sz w:val="20"/>
              </w:rPr>
              <w:t>
Еңбек функциясы 1:</w:t>
            </w:r>
          </w:p>
          <w:bookmarkEnd w:id="31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12"/>
          <w:p>
            <w:pPr>
              <w:spacing w:after="20"/>
              <w:ind w:left="20"/>
              <w:jc w:val="both"/>
            </w:pPr>
            <w:r>
              <w:rPr>
                <w:rFonts w:ascii="Times New Roman"/>
                <w:b w:val="false"/>
                <w:i w:val="false"/>
                <w:color w:val="000000"/>
                <w:sz w:val="20"/>
              </w:rPr>
              <w:t>
Дағды 1:</w:t>
            </w:r>
          </w:p>
          <w:bookmarkEnd w:id="31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13"/>
          <w:p>
            <w:pPr>
              <w:spacing w:after="20"/>
              <w:ind w:left="20"/>
              <w:jc w:val="both"/>
            </w:pPr>
            <w:r>
              <w:rPr>
                <w:rFonts w:ascii="Times New Roman"/>
                <w:b w:val="false"/>
                <w:i w:val="false"/>
                <w:color w:val="000000"/>
                <w:sz w:val="20"/>
              </w:rPr>
              <w:t>
Машықтар:</w:t>
            </w:r>
          </w:p>
          <w:bookmarkEnd w:id="31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14"/>
          <w:p>
            <w:pPr>
              <w:spacing w:after="20"/>
              <w:ind w:left="20"/>
              <w:jc w:val="both"/>
            </w:pPr>
            <w:r>
              <w:rPr>
                <w:rFonts w:ascii="Times New Roman"/>
                <w:b w:val="false"/>
                <w:i w:val="false"/>
                <w:color w:val="000000"/>
                <w:sz w:val="20"/>
              </w:rPr>
              <w:t>
Білімдер:</w:t>
            </w:r>
          </w:p>
          <w:bookmarkEnd w:id="3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15"/>
          <w:p>
            <w:pPr>
              <w:spacing w:after="20"/>
              <w:ind w:left="20"/>
              <w:jc w:val="both"/>
            </w:pPr>
            <w:r>
              <w:rPr>
                <w:rFonts w:ascii="Times New Roman"/>
                <w:b w:val="false"/>
                <w:i w:val="false"/>
                <w:color w:val="000000"/>
                <w:sz w:val="20"/>
              </w:rPr>
              <w:t xml:space="preserve">
- </w:t>
            </w:r>
          </w:p>
          <w:bookmarkEnd w:id="3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16"/>
          <w:p>
            <w:pPr>
              <w:spacing w:after="20"/>
              <w:ind w:left="20"/>
              <w:jc w:val="both"/>
            </w:pPr>
            <w:r>
              <w:rPr>
                <w:rFonts w:ascii="Times New Roman"/>
                <w:b w:val="false"/>
                <w:i w:val="false"/>
                <w:color w:val="000000"/>
                <w:sz w:val="20"/>
              </w:rPr>
              <w:t>
Білім деңгейі:</w:t>
            </w:r>
          </w:p>
          <w:bookmarkEnd w:id="31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17"/>
          <w:p>
            <w:pPr>
              <w:spacing w:after="20"/>
              <w:ind w:left="20"/>
              <w:jc w:val="both"/>
            </w:pPr>
            <w:r>
              <w:rPr>
                <w:rFonts w:ascii="Times New Roman"/>
                <w:b w:val="false"/>
                <w:i w:val="false"/>
                <w:color w:val="000000"/>
                <w:sz w:val="20"/>
              </w:rPr>
              <w:t>
Мамандық:</w:t>
            </w:r>
          </w:p>
          <w:bookmarkEnd w:id="3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18"/>
          <w:p>
            <w:pPr>
              <w:spacing w:after="20"/>
              <w:ind w:left="20"/>
              <w:jc w:val="both"/>
            </w:pPr>
            <w:r>
              <w:rPr>
                <w:rFonts w:ascii="Times New Roman"/>
                <w:b w:val="false"/>
                <w:i w:val="false"/>
                <w:color w:val="000000"/>
                <w:sz w:val="20"/>
              </w:rPr>
              <w:t>
Біліктілік:</w:t>
            </w:r>
          </w:p>
          <w:bookmarkEnd w:id="3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"Сценарист" кәсіби карточкасының сипаттамасы "Телевизиялық бағдарламаларды құру және трансляциялау жөніндегі қызмет" кәсіби стандартында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19"/>
          <w:p>
            <w:pPr>
              <w:spacing w:after="20"/>
              <w:ind w:left="20"/>
              <w:jc w:val="both"/>
            </w:pPr>
            <w:r>
              <w:rPr>
                <w:rFonts w:ascii="Times New Roman"/>
                <w:b w:val="false"/>
                <w:i w:val="false"/>
                <w:color w:val="000000"/>
                <w:sz w:val="20"/>
              </w:rPr>
              <w:t>
Еңбек функциясы 1:</w:t>
            </w:r>
          </w:p>
          <w:bookmarkEnd w:id="31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20"/>
          <w:p>
            <w:pPr>
              <w:spacing w:after="20"/>
              <w:ind w:left="20"/>
              <w:jc w:val="both"/>
            </w:pPr>
            <w:r>
              <w:rPr>
                <w:rFonts w:ascii="Times New Roman"/>
                <w:b w:val="false"/>
                <w:i w:val="false"/>
                <w:color w:val="000000"/>
                <w:sz w:val="20"/>
              </w:rPr>
              <w:t>
Дағды 1:</w:t>
            </w:r>
          </w:p>
          <w:bookmarkEnd w:id="32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21"/>
          <w:p>
            <w:pPr>
              <w:spacing w:after="20"/>
              <w:ind w:left="20"/>
              <w:jc w:val="both"/>
            </w:pPr>
            <w:r>
              <w:rPr>
                <w:rFonts w:ascii="Times New Roman"/>
                <w:b w:val="false"/>
                <w:i w:val="false"/>
                <w:color w:val="000000"/>
                <w:sz w:val="20"/>
              </w:rPr>
              <w:t>
Машықтар:</w:t>
            </w:r>
          </w:p>
          <w:bookmarkEnd w:id="32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22"/>
          <w:p>
            <w:pPr>
              <w:spacing w:after="20"/>
              <w:ind w:left="20"/>
              <w:jc w:val="both"/>
            </w:pPr>
            <w:r>
              <w:rPr>
                <w:rFonts w:ascii="Times New Roman"/>
                <w:b w:val="false"/>
                <w:i w:val="false"/>
                <w:color w:val="000000"/>
                <w:sz w:val="20"/>
              </w:rPr>
              <w:t>
Білімдер:</w:t>
            </w:r>
          </w:p>
          <w:bookmarkEnd w:id="3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"Жарнама және ақпарат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ақпарат бөлімінің басшысы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2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323"/>
          <w:p>
            <w:pPr>
              <w:spacing w:after="20"/>
              <w:ind w:left="20"/>
              <w:jc w:val="both"/>
            </w:pPr>
            <w:r>
              <w:rPr>
                <w:rFonts w:ascii="Times New Roman"/>
                <w:b w:val="false"/>
                <w:i w:val="false"/>
                <w:color w:val="000000"/>
                <w:sz w:val="20"/>
              </w:rPr>
              <w:t xml:space="preserve">
35-параграф. Жарнама менеджері.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24"/>
          <w:p>
            <w:pPr>
              <w:spacing w:after="20"/>
              <w:ind w:left="20"/>
              <w:jc w:val="both"/>
            </w:pPr>
            <w:r>
              <w:rPr>
                <w:rFonts w:ascii="Times New Roman"/>
                <w:b w:val="false"/>
                <w:i w:val="false"/>
                <w:color w:val="000000"/>
                <w:sz w:val="20"/>
              </w:rPr>
              <w:t>
Білім деңгейі:</w:t>
            </w:r>
          </w:p>
          <w:bookmarkEnd w:id="3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325"/>
          <w:p>
            <w:pPr>
              <w:spacing w:after="20"/>
              <w:ind w:left="20"/>
              <w:jc w:val="both"/>
            </w:pPr>
            <w:r>
              <w:rPr>
                <w:rFonts w:ascii="Times New Roman"/>
                <w:b w:val="false"/>
                <w:i w:val="false"/>
                <w:color w:val="000000"/>
                <w:sz w:val="20"/>
              </w:rPr>
              <w:t>
Мамандық:</w:t>
            </w:r>
          </w:p>
          <w:bookmarkEnd w:id="325"/>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26"/>
          <w:p>
            <w:pPr>
              <w:spacing w:after="20"/>
              <w:ind w:left="20"/>
              <w:jc w:val="both"/>
            </w:pPr>
            <w:r>
              <w:rPr>
                <w:rFonts w:ascii="Times New Roman"/>
                <w:b w:val="false"/>
                <w:i w:val="false"/>
                <w:color w:val="000000"/>
                <w:sz w:val="20"/>
              </w:rPr>
              <w:t>
Біліктілік:</w:t>
            </w:r>
          </w:p>
          <w:bookmarkEnd w:id="3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менеджмент саласындағы арнайы даярлық, тиісті мамандық бойынша кемінде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2431-2-004 - Жарнама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жарнамалық қызметті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27"/>
          <w:p>
            <w:pPr>
              <w:spacing w:after="20"/>
              <w:ind w:left="20"/>
              <w:jc w:val="both"/>
            </w:pPr>
            <w:r>
              <w:rPr>
                <w:rFonts w:ascii="Times New Roman"/>
                <w:b w:val="false"/>
                <w:i w:val="false"/>
                <w:color w:val="000000"/>
                <w:sz w:val="20"/>
              </w:rPr>
              <w:t>
1. Өндірілетін өнімнің тұтынушылық қасиеттерін талдау және тұтынушылық сұраныс пен нарық конъюнктурасын болжау негізінде жарнамалық саясатты әзірлеу</w:t>
            </w:r>
          </w:p>
          <w:bookmarkEnd w:id="327"/>
          <w:p>
            <w:pPr>
              <w:spacing w:after="20"/>
              <w:ind w:left="20"/>
              <w:jc w:val="both"/>
            </w:pPr>
            <w:r>
              <w:rPr>
                <w:rFonts w:ascii="Times New Roman"/>
                <w:b w:val="false"/>
                <w:i w:val="false"/>
                <w:color w:val="000000"/>
                <w:sz w:val="20"/>
              </w:rPr>
              <w:t>
2. Кәсіпорында шығарылатын өнімге тұтынушылардың пікірлерін зерттеуді ұйымдастыру, оның өнімді сатуына әсерін анықтау және өнімнің бәсекеге қабілеттілігі мен сапасын арттыру жөніндегі ұсыныстарды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28"/>
          <w:p>
            <w:pPr>
              <w:spacing w:after="20"/>
              <w:ind w:left="20"/>
              <w:jc w:val="both"/>
            </w:pPr>
            <w:r>
              <w:rPr>
                <w:rFonts w:ascii="Times New Roman"/>
                <w:b w:val="false"/>
                <w:i w:val="false"/>
                <w:color w:val="000000"/>
                <w:sz w:val="20"/>
              </w:rPr>
              <w:t>
Еңбек функциясы 1:</w:t>
            </w:r>
          </w:p>
          <w:bookmarkEnd w:id="328"/>
          <w:p>
            <w:pPr>
              <w:spacing w:after="20"/>
              <w:ind w:left="20"/>
              <w:jc w:val="both"/>
            </w:pPr>
            <w:r>
              <w:rPr>
                <w:rFonts w:ascii="Times New Roman"/>
                <w:b w:val="false"/>
                <w:i w:val="false"/>
                <w:color w:val="000000"/>
                <w:sz w:val="20"/>
              </w:rPr>
              <w:t>
Өндірілетін өнімнің тұтынушылық қасиеттерін талдау және тұтынушылық сұраныс пен нарық конъюнктурасын болжау негізінде жарнамалық саясатты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329"/>
          <w:p>
            <w:pPr>
              <w:spacing w:after="20"/>
              <w:ind w:left="20"/>
              <w:jc w:val="both"/>
            </w:pPr>
            <w:r>
              <w:rPr>
                <w:rFonts w:ascii="Times New Roman"/>
                <w:b w:val="false"/>
                <w:i w:val="false"/>
                <w:color w:val="000000"/>
                <w:sz w:val="20"/>
              </w:rPr>
              <w:t>
Дағды 1:</w:t>
            </w:r>
          </w:p>
          <w:bookmarkEnd w:id="329"/>
          <w:p>
            <w:pPr>
              <w:spacing w:after="20"/>
              <w:ind w:left="20"/>
              <w:jc w:val="both"/>
            </w:pPr>
            <w:r>
              <w:rPr>
                <w:rFonts w:ascii="Times New Roman"/>
                <w:b w:val="false"/>
                <w:i w:val="false"/>
                <w:color w:val="000000"/>
                <w:sz w:val="20"/>
              </w:rPr>
              <w:t>
Өнімге тұтынушылық сұраныстың динамикасын қалыптастыруға әсер ететін негізгі факторларды зерттеу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330"/>
          <w:p>
            <w:pPr>
              <w:spacing w:after="20"/>
              <w:ind w:left="20"/>
              <w:jc w:val="both"/>
            </w:pPr>
            <w:r>
              <w:rPr>
                <w:rFonts w:ascii="Times New Roman"/>
                <w:b w:val="false"/>
                <w:i w:val="false"/>
                <w:color w:val="000000"/>
                <w:sz w:val="20"/>
              </w:rPr>
              <w:t>
Машықтар:</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Жарнамалық қызметтің тиімділігін бағалау үшін деректерді жинау және өңдеу.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Тұтынушылардан түскен шағымдар мен талаптарда көрсетілген кемшіліктердің уақытында жойылуын бақылау, тұтынушылардың өнімге деген қатынасын анықтауға арналған мотивация. </w:t>
            </w:r>
          </w:p>
          <w:p>
            <w:pPr>
              <w:spacing w:after="20"/>
              <w:ind w:left="20"/>
              <w:jc w:val="both"/>
            </w:pPr>
            <w:r>
              <w:rPr>
                <w:rFonts w:ascii="Times New Roman"/>
                <w:b w:val="false"/>
                <w:i w:val="false"/>
                <w:color w:val="000000"/>
                <w:sz w:val="20"/>
              </w:rPr>
              <w:t>
3. Басқа бөлімдермен бірге өнімнің техникалық, экономикалық және басқа сипаттамаларын жақсарту мақсатында тұтынушылық сапаларын арттыру және сатуды ынталандыру бойынша ұсыныстар мен рекомендациялар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331"/>
          <w:p>
            <w:pPr>
              <w:spacing w:after="20"/>
              <w:ind w:left="20"/>
              <w:jc w:val="both"/>
            </w:pPr>
            <w:r>
              <w:rPr>
                <w:rFonts w:ascii="Times New Roman"/>
                <w:b w:val="false"/>
                <w:i w:val="false"/>
                <w:color w:val="000000"/>
                <w:sz w:val="20"/>
              </w:rPr>
              <w:t>
Білімдер:</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Заңнамалық және нормативтік құқықтық актілер, жарнаманы ұйымдастыру және қаржы-экономикалық жағдайды, нарықтың сыйымдылығын бағалау бойынша әдістемелік материалдар.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Тұтынушылардың мінез-құлқын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Экономикалық және нарықтық факторлар.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және талдау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32"/>
          <w:p>
            <w:pPr>
              <w:spacing w:after="20"/>
              <w:ind w:left="20"/>
              <w:jc w:val="both"/>
            </w:pPr>
            <w:r>
              <w:rPr>
                <w:rFonts w:ascii="Times New Roman"/>
                <w:b w:val="false"/>
                <w:i w:val="false"/>
                <w:color w:val="000000"/>
                <w:sz w:val="20"/>
              </w:rPr>
              <w:t>
Дағды 2:</w:t>
            </w:r>
          </w:p>
          <w:bookmarkEnd w:id="332"/>
          <w:p>
            <w:pPr>
              <w:spacing w:after="20"/>
              <w:ind w:left="20"/>
              <w:jc w:val="both"/>
            </w:pPr>
            <w:r>
              <w:rPr>
                <w:rFonts w:ascii="Times New Roman"/>
                <w:b w:val="false"/>
                <w:i w:val="false"/>
                <w:color w:val="000000"/>
                <w:sz w:val="20"/>
              </w:rPr>
              <w:t>
Потенциалды көрсеткіштерді хабарлау және нарықтарды кеңейту үшін БАҚ-та жарнамалық шараларды өткізу стратегияларын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333"/>
          <w:p>
            <w:pPr>
              <w:spacing w:after="20"/>
              <w:ind w:left="20"/>
              <w:jc w:val="both"/>
            </w:pPr>
            <w:r>
              <w:rPr>
                <w:rFonts w:ascii="Times New Roman"/>
                <w:b w:val="false"/>
                <w:i w:val="false"/>
                <w:color w:val="000000"/>
                <w:sz w:val="20"/>
              </w:rPr>
              <w:t>
Машықтар:</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Бөлімнің өндіріс пен өнімді жүзеге асырудың перспективалық және ағымдағы жоспарларын жасауға, жаңа нарықтар мен жаңа өнім тұтынушыларын анықтауға қатысуын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фирмалық стилін қалыптастыру және жарнамалық өнімнің фирмалық безендірілуі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Мақсатты аудиторияны, медиа арналарын және бәсекелестік ортаны зерттеп, тиімді стратегиялар мен тәсілдерді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Жарнамалық науқандарды құру, оның ішінде форматтар, арналар мен хабарламаларды таңдау, нарықтың ерекшеліктері мен мақсаттарын ескере отырып. </w:t>
            </w:r>
          </w:p>
          <w:p>
            <w:pPr>
              <w:spacing w:after="20"/>
              <w:ind w:left="20"/>
              <w:jc w:val="both"/>
            </w:pPr>
            <w:r>
              <w:rPr>
                <w:rFonts w:ascii="Times New Roman"/>
                <w:b w:val="false"/>
                <w:i w:val="false"/>
                <w:color w:val="000000"/>
                <w:sz w:val="20"/>
              </w:rPr>
              <w:t>
5. Жарнамалық шаралардың нәтижелерін өлшеп, талдау, табыс, қатысу деңгейі және нарықтық үлес туралы деректерді пайдалана отырып, стратегияларды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334"/>
          <w:p>
            <w:pPr>
              <w:spacing w:after="20"/>
              <w:ind w:left="20"/>
              <w:jc w:val="both"/>
            </w:pPr>
            <w:r>
              <w:rPr>
                <w:rFonts w:ascii="Times New Roman"/>
                <w:b w:val="false"/>
                <w:i w:val="false"/>
                <w:color w:val="000000"/>
                <w:sz w:val="20"/>
              </w:rPr>
              <w:t>
Білімдер:</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Шығарылатын өнімге деген төлем қабілетті сұранысты анықтау әдістері және өндіріс пен өнімді сатудың перспективалық және ағымдағы жоспарларын әзірлеу тәртібі.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Тұтынушылардың мінез-құлқын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Экономикалық және нарықтық факторлар.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жинау және талдау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335"/>
          <w:p>
            <w:pPr>
              <w:spacing w:after="20"/>
              <w:ind w:left="20"/>
              <w:jc w:val="both"/>
            </w:pPr>
            <w:r>
              <w:rPr>
                <w:rFonts w:ascii="Times New Roman"/>
                <w:b w:val="false"/>
                <w:i w:val="false"/>
                <w:color w:val="000000"/>
                <w:sz w:val="20"/>
              </w:rPr>
              <w:t>
Еңбек функциясы 2:</w:t>
            </w:r>
          </w:p>
          <w:bookmarkEnd w:id="335"/>
          <w:p>
            <w:pPr>
              <w:spacing w:after="20"/>
              <w:ind w:left="20"/>
              <w:jc w:val="both"/>
            </w:pPr>
            <w:r>
              <w:rPr>
                <w:rFonts w:ascii="Times New Roman"/>
                <w:b w:val="false"/>
                <w:i w:val="false"/>
                <w:color w:val="000000"/>
                <w:sz w:val="20"/>
              </w:rPr>
              <w:t>
Кәсіпорында шығарылатын өнімге тұтынушылардың пікірлерін зерттеуді ұйымдастыру, оның өнімді сатуына әсерін анықтау және өнімнің бәсекеге қабілеттілігі мен сапасын арттыру жөніндегі ұсыныстарды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336"/>
          <w:p>
            <w:pPr>
              <w:spacing w:after="20"/>
              <w:ind w:left="20"/>
              <w:jc w:val="both"/>
            </w:pPr>
            <w:r>
              <w:rPr>
                <w:rFonts w:ascii="Times New Roman"/>
                <w:b w:val="false"/>
                <w:i w:val="false"/>
                <w:color w:val="000000"/>
                <w:sz w:val="20"/>
              </w:rPr>
              <w:t>
Дағды 1:</w:t>
            </w:r>
          </w:p>
          <w:bookmarkEnd w:id="336"/>
          <w:p>
            <w:pPr>
              <w:spacing w:after="20"/>
              <w:ind w:left="20"/>
              <w:jc w:val="both"/>
            </w:pPr>
            <w:r>
              <w:rPr>
                <w:rFonts w:ascii="Times New Roman"/>
                <w:b w:val="false"/>
                <w:i w:val="false"/>
                <w:color w:val="000000"/>
                <w:sz w:val="20"/>
              </w:rPr>
              <w:t>
Жарнамалық қызметтің тиімділігіне әсер ететін факторларды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7"/>
          <w:p>
            <w:pPr>
              <w:spacing w:after="20"/>
              <w:ind w:left="20"/>
              <w:jc w:val="both"/>
            </w:pPr>
            <w:r>
              <w:rPr>
                <w:rFonts w:ascii="Times New Roman"/>
                <w:b w:val="false"/>
                <w:i w:val="false"/>
                <w:color w:val="000000"/>
                <w:sz w:val="20"/>
              </w:rPr>
              <w:t>
Машықтар:</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Жұмыста маркетингтік зерттеулердің нәтижелерін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 стандарттарының талаптарының сақталуын бақылау. </w:t>
            </w:r>
          </w:p>
          <w:p>
            <w:pPr>
              <w:spacing w:after="20"/>
              <w:ind w:left="20"/>
              <w:jc w:val="both"/>
            </w:pPr>
            <w:r>
              <w:rPr>
                <w:rFonts w:ascii="Times New Roman"/>
                <w:b w:val="false"/>
                <w:i w:val="false"/>
                <w:color w:val="000000"/>
                <w:sz w:val="20"/>
              </w:rPr>
              <w:t>
3. Жарнамалық қызмет шеңберінде шешім қабылдау принциптерін ұйымның мүдделеріне сәйкес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338"/>
          <w:p>
            <w:pPr>
              <w:spacing w:after="20"/>
              <w:ind w:left="20"/>
              <w:jc w:val="both"/>
            </w:pPr>
            <w:r>
              <w:rPr>
                <w:rFonts w:ascii="Times New Roman"/>
                <w:b w:val="false"/>
                <w:i w:val="false"/>
                <w:color w:val="000000"/>
                <w:sz w:val="20"/>
              </w:rPr>
              <w:t>
Білімдер: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Жарнамалық қызметтің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Жарнаманың тиімділігін өлшеу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Тұтынушылар психологиясы және аудиторияның мінез-құлқы.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Нарықтық трендтерді, бәсекелестік жағдайды, мақсатты аудиторияның артықшылықтарын және медиа арналарын білу.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39"/>
          <w:p>
            <w:pPr>
              <w:spacing w:after="20"/>
              <w:ind w:left="20"/>
              <w:jc w:val="both"/>
            </w:pPr>
            <w:r>
              <w:rPr>
                <w:rFonts w:ascii="Times New Roman"/>
                <w:b w:val="false"/>
                <w:i w:val="false"/>
                <w:color w:val="000000"/>
                <w:sz w:val="20"/>
              </w:rPr>
              <w:t>
Дағды 2:</w:t>
            </w:r>
          </w:p>
          <w:bookmarkEnd w:id="339"/>
          <w:p>
            <w:pPr>
              <w:spacing w:after="20"/>
              <w:ind w:left="20"/>
              <w:jc w:val="both"/>
            </w:pPr>
            <w:r>
              <w:rPr>
                <w:rFonts w:ascii="Times New Roman"/>
                <w:b w:val="false"/>
                <w:i w:val="false"/>
                <w:color w:val="000000"/>
                <w:sz w:val="20"/>
              </w:rPr>
              <w:t>
Жарнамалық өнімнің ұйым стандарттарына және жарнамалық науқанның мақсаттарына сәйкес келуін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340"/>
          <w:p>
            <w:pPr>
              <w:spacing w:after="20"/>
              <w:ind w:left="20"/>
              <w:jc w:val="both"/>
            </w:pPr>
            <w:r>
              <w:rPr>
                <w:rFonts w:ascii="Times New Roman"/>
                <w:b w:val="false"/>
                <w:i w:val="false"/>
                <w:color w:val="000000"/>
                <w:sz w:val="20"/>
              </w:rPr>
              <w:t>
Машықтар:</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Жарнамалық қызмет концепциясы шеңберінде міндеттерді орындаудың жеке жоспарын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Техникалық тапсырманың мақсаттарына сәйкес жарнамалық қызметтің құрамдас бөлігінің мақсаттары мен міндеттерін келісу.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Жарнамалық қызмет шеңберінде шешім қабылдау принциптерін ұйымның мүдделеріне сәйкес сақтау. </w:t>
            </w:r>
          </w:p>
          <w:p>
            <w:pPr>
              <w:spacing w:after="20"/>
              <w:ind w:left="20"/>
              <w:jc w:val="both"/>
            </w:pPr>
            <w:r>
              <w:rPr>
                <w:rFonts w:ascii="Times New Roman"/>
                <w:b w:val="false"/>
                <w:i w:val="false"/>
                <w:color w:val="000000"/>
                <w:sz w:val="20"/>
              </w:rPr>
              <w:t>
4. Ұйым стандарттарына сәйкес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341"/>
          <w:p>
            <w:pPr>
              <w:spacing w:after="20"/>
              <w:ind w:left="20"/>
              <w:jc w:val="both"/>
            </w:pPr>
            <w:r>
              <w:rPr>
                <w:rFonts w:ascii="Times New Roman"/>
                <w:b w:val="false"/>
                <w:i w:val="false"/>
                <w:color w:val="000000"/>
                <w:sz w:val="20"/>
              </w:rPr>
              <w:t>
Білімдер:</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Бренд стандарттарын, корпоративтік стильді, логотипті және коммуникациялық құндылықтарды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Жарнамалық науқанның стратегиялық мақсаттарын, мақсатты аудиториясын және негізгі хабарламаларын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ішкі стандарттарын және жарнамалық науқандардың талаптарын түсіндіру.</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342"/>
          <w:p>
            <w:pPr>
              <w:spacing w:after="20"/>
              <w:ind w:left="20"/>
              <w:jc w:val="both"/>
            </w:pPr>
            <w:r>
              <w:rPr>
                <w:rFonts w:ascii="Times New Roman"/>
                <w:b w:val="false"/>
                <w:i w:val="false"/>
                <w:color w:val="000000"/>
                <w:sz w:val="20"/>
              </w:rPr>
              <w:t>
Жауапкершілік</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Клиентке бағдарлау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Жаңашылдық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"Ағынмен" жұмыс істей білу</w:t>
            </w:r>
          </w:p>
          <w:p>
            <w:pPr>
              <w:spacing w:after="20"/>
              <w:ind w:left="20"/>
              <w:jc w:val="both"/>
            </w:pPr>
            <w:r>
              <w:rPr>
                <w:rFonts w:ascii="Times New Roman"/>
                <w:b w:val="false"/>
                <w:i w:val="false"/>
                <w:color w:val="000000"/>
                <w:sz w:val="20"/>
              </w:rPr>
              <w:t>
Кең көзқарас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қоғаммен байланыс жөніндегі функционалдық басшылар (басқарушылар)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"Қоғаммен байланыс бөлімінің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 бөлімінің жетекшісі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4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343"/>
          <w:p>
            <w:pPr>
              <w:spacing w:after="20"/>
              <w:ind w:left="20"/>
              <w:jc w:val="both"/>
            </w:pPr>
            <w:r>
              <w:rPr>
                <w:rFonts w:ascii="Times New Roman"/>
                <w:b w:val="false"/>
                <w:i w:val="false"/>
                <w:color w:val="000000"/>
                <w:sz w:val="20"/>
              </w:rPr>
              <w:t>
58. Қоғаммен байланыс жөніндегі Менеджер (PR-менеджер).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344"/>
          <w:p>
            <w:pPr>
              <w:spacing w:after="20"/>
              <w:ind w:left="20"/>
              <w:jc w:val="both"/>
            </w:pPr>
            <w:r>
              <w:rPr>
                <w:rFonts w:ascii="Times New Roman"/>
                <w:b w:val="false"/>
                <w:i w:val="false"/>
                <w:color w:val="000000"/>
                <w:sz w:val="20"/>
              </w:rPr>
              <w:t>
Білім деңгейі:</w:t>
            </w:r>
          </w:p>
          <w:bookmarkEnd w:id="34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5"/>
          <w:p>
            <w:pPr>
              <w:spacing w:after="20"/>
              <w:ind w:left="20"/>
              <w:jc w:val="both"/>
            </w:pPr>
            <w:r>
              <w:rPr>
                <w:rFonts w:ascii="Times New Roman"/>
                <w:b w:val="false"/>
                <w:i w:val="false"/>
                <w:color w:val="000000"/>
                <w:sz w:val="20"/>
              </w:rPr>
              <w:t>
Мамандық:</w:t>
            </w:r>
          </w:p>
          <w:bookmarkEnd w:id="345"/>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346"/>
          <w:p>
            <w:pPr>
              <w:spacing w:after="20"/>
              <w:ind w:left="20"/>
              <w:jc w:val="both"/>
            </w:pPr>
            <w:r>
              <w:rPr>
                <w:rFonts w:ascii="Times New Roman"/>
                <w:b w:val="false"/>
                <w:i w:val="false"/>
                <w:color w:val="000000"/>
                <w:sz w:val="20"/>
              </w:rPr>
              <w:t>
Біліктілік:</w:t>
            </w:r>
          </w:p>
          <w:bookmarkEnd w:id="3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бiлiм, қоғаммен байланыс және бұқаралық ақпарат құралдары саласындағы қосымша даярлық және кемінде 2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47"/>
          <w:p>
            <w:pPr>
              <w:spacing w:after="20"/>
              <w:ind w:left="20"/>
              <w:jc w:val="both"/>
            </w:pPr>
            <w:r>
              <w:rPr>
                <w:rFonts w:ascii="Times New Roman"/>
                <w:b w:val="false"/>
                <w:i w:val="false"/>
                <w:color w:val="000000"/>
                <w:sz w:val="20"/>
              </w:rPr>
              <w:t>
2431-3-017 - Қоғаммен байланыс жөніндегі маман</w:t>
            </w:r>
          </w:p>
          <w:bookmarkEnd w:id="347"/>
          <w:p>
            <w:pPr>
              <w:spacing w:after="20"/>
              <w:ind w:left="20"/>
              <w:jc w:val="both"/>
            </w:pPr>
            <w:r>
              <w:rPr>
                <w:rFonts w:ascii="Times New Roman"/>
                <w:b w:val="false"/>
                <w:i w:val="false"/>
                <w:color w:val="000000"/>
                <w:sz w:val="20"/>
              </w:rPr>
              <w:t>
2431-3-001 - Қоғаммен байланыс жөніндегі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бұқаралық ақпарат құралдарымен және қоғамдық құрылымдармен өзара іс-қимылын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348"/>
          <w:p>
            <w:pPr>
              <w:spacing w:after="20"/>
              <w:ind w:left="20"/>
              <w:jc w:val="both"/>
            </w:pPr>
            <w:r>
              <w:rPr>
                <w:rFonts w:ascii="Times New Roman"/>
                <w:b w:val="false"/>
                <w:i w:val="false"/>
                <w:color w:val="000000"/>
                <w:sz w:val="20"/>
              </w:rPr>
              <w:t>
1. Ұйымның қоғаммен байланыс саласындағы саясатын қалыптастыруға, іске асыруға және дамытуға басшылық жасау.</w:t>
            </w:r>
          </w:p>
          <w:bookmarkEnd w:id="348"/>
          <w:p>
            <w:pPr>
              <w:spacing w:after="20"/>
              <w:ind w:left="20"/>
              <w:jc w:val="both"/>
            </w:pPr>
            <w:r>
              <w:rPr>
                <w:rFonts w:ascii="Times New Roman"/>
                <w:b w:val="false"/>
                <w:i w:val="false"/>
                <w:color w:val="000000"/>
                <w:sz w:val="20"/>
              </w:rPr>
              <w:t>
2. Бұқаралық ақпарат құралдарымен және қоғамдық құрылымдармен байланысты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49"/>
          <w:p>
            <w:pPr>
              <w:spacing w:after="20"/>
              <w:ind w:left="20"/>
              <w:jc w:val="both"/>
            </w:pPr>
            <w:r>
              <w:rPr>
                <w:rFonts w:ascii="Times New Roman"/>
                <w:b w:val="false"/>
                <w:i w:val="false"/>
                <w:color w:val="000000"/>
                <w:sz w:val="20"/>
              </w:rPr>
              <w:t>
Еңбек функциясы 1:</w:t>
            </w:r>
          </w:p>
          <w:bookmarkEnd w:id="349"/>
          <w:p>
            <w:pPr>
              <w:spacing w:after="20"/>
              <w:ind w:left="20"/>
              <w:jc w:val="both"/>
            </w:pPr>
            <w:r>
              <w:rPr>
                <w:rFonts w:ascii="Times New Roman"/>
                <w:b w:val="false"/>
                <w:i w:val="false"/>
                <w:color w:val="000000"/>
                <w:sz w:val="20"/>
              </w:rPr>
              <w:t>
Ұйымның қоғаммен байланыс саласындағы саясатын қалыптастыруға, іске асыруға және дамытуға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350"/>
          <w:p>
            <w:pPr>
              <w:spacing w:after="20"/>
              <w:ind w:left="20"/>
              <w:jc w:val="both"/>
            </w:pPr>
            <w:r>
              <w:rPr>
                <w:rFonts w:ascii="Times New Roman"/>
                <w:b w:val="false"/>
                <w:i w:val="false"/>
                <w:color w:val="000000"/>
                <w:sz w:val="20"/>
              </w:rPr>
              <w:t>
Дағды 1:</w:t>
            </w:r>
          </w:p>
          <w:bookmarkEnd w:id="350"/>
          <w:p>
            <w:pPr>
              <w:spacing w:after="20"/>
              <w:ind w:left="20"/>
              <w:jc w:val="both"/>
            </w:pPr>
            <w:r>
              <w:rPr>
                <w:rFonts w:ascii="Times New Roman"/>
                <w:b w:val="false"/>
                <w:i w:val="false"/>
                <w:color w:val="000000"/>
                <w:sz w:val="20"/>
              </w:rPr>
              <w:t>
Ұйымның қоғаммен байланыс саласындағы саясатын қалыптастыру, іске асыру, дамыту бойынша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51"/>
          <w:p>
            <w:pPr>
              <w:spacing w:after="20"/>
              <w:ind w:left="20"/>
              <w:jc w:val="both"/>
            </w:pPr>
            <w:r>
              <w:rPr>
                <w:rFonts w:ascii="Times New Roman"/>
                <w:b w:val="false"/>
                <w:i w:val="false"/>
                <w:color w:val="000000"/>
                <w:sz w:val="20"/>
              </w:rPr>
              <w:t>
Машықтар: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1. Бөлім қызметкерлеріне міндеттер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Тиімділікті бағалау және қызметкерлердің қызметін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 кәсіби деңгейін көтеруге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Бұқаралық ақпарат құралдары үшін ұйымның қызметі туралы баспасөз релиздерін, корпоративтік бюллетеньдерді және өзге де ақпараттық материалдарды дайындауға басшылық жасау.</w:t>
            </w:r>
          </w:p>
          <w:p>
            <w:pPr>
              <w:spacing w:after="20"/>
              <w:ind w:left="20"/>
              <w:jc w:val="both"/>
            </w:pPr>
            <w:r>
              <w:rPr>
                <w:rFonts w:ascii="Times New Roman"/>
                <w:b w:val="false"/>
                <w:i w:val="false"/>
                <w:color w:val="000000"/>
                <w:sz w:val="20"/>
              </w:rPr>
              <w:t>
5. Ұйымның қоғаммен байланыс саласындағы сыртқы және ішкі саясатын іске асыруға бағытталған іс-шараларды дайындауға және өткізуге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352"/>
          <w:p>
            <w:pPr>
              <w:spacing w:after="20"/>
              <w:ind w:left="20"/>
              <w:jc w:val="both"/>
            </w:pPr>
            <w:r>
              <w:rPr>
                <w:rFonts w:ascii="Times New Roman"/>
                <w:b w:val="false"/>
                <w:i w:val="false"/>
                <w:color w:val="000000"/>
                <w:sz w:val="20"/>
              </w:rPr>
              <w:t>
Білімдер: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1. Қоғаммен байланыс саласын реттеу мәселелеріне қатысты нормативтік-құқықтық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бұқаралық ақпарат құралдары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Қоғаммен байланыс саласындағы негізгі стратегиялар мен құралдарды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PR-стратегияларының тиімділігін талдау және бағалау әдістерін білу, соның ішінде масс-медиа мониторингін, қоғамдық пікірді талдауды және PR-шаралардың әсерін бағалауды пайдалану.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53"/>
          <w:p>
            <w:pPr>
              <w:spacing w:after="20"/>
              <w:ind w:left="20"/>
              <w:jc w:val="both"/>
            </w:pPr>
            <w:r>
              <w:rPr>
                <w:rFonts w:ascii="Times New Roman"/>
                <w:b w:val="false"/>
                <w:i w:val="false"/>
                <w:color w:val="000000"/>
                <w:sz w:val="20"/>
              </w:rPr>
              <w:t>
Дағды 2:</w:t>
            </w:r>
          </w:p>
          <w:bookmarkEnd w:id="353"/>
          <w:p>
            <w:pPr>
              <w:spacing w:after="20"/>
              <w:ind w:left="20"/>
              <w:jc w:val="both"/>
            </w:pPr>
            <w:r>
              <w:rPr>
                <w:rFonts w:ascii="Times New Roman"/>
                <w:b w:val="false"/>
                <w:i w:val="false"/>
                <w:color w:val="000000"/>
                <w:sz w:val="20"/>
              </w:rPr>
              <w:t>
Ұйым қызметінің тиімділігін арттыру мақсатында қоғамдық пікірге кешенді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354"/>
          <w:p>
            <w:pPr>
              <w:spacing w:after="20"/>
              <w:ind w:left="20"/>
              <w:jc w:val="both"/>
            </w:pPr>
            <w:r>
              <w:rPr>
                <w:rFonts w:ascii="Times New Roman"/>
                <w:b w:val="false"/>
                <w:i w:val="false"/>
                <w:color w:val="000000"/>
                <w:sz w:val="20"/>
              </w:rPr>
              <w:t>
Машықтар:</w:t>
            </w:r>
          </w:p>
          <w:bookmarkEnd w:id="35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қоғаммен байланыс саласындағы ағымдағы жоспарларын түзету үшін аналитикалық материалдарды үнемі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басшылығының ұйымдармен, қоғамның түрлі топтарымен, бұқаралық ақпарат құралдарымен тұрақты және тиімді екіжақты байланысын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қызметі туралы ақпараттық-жарнамалық материалдарды таратуды қамтамасыз ету.</w:t>
            </w:r>
          </w:p>
          <w:p>
            <w:pPr>
              <w:spacing w:after="20"/>
              <w:ind w:left="20"/>
              <w:jc w:val="both"/>
            </w:pPr>
            <w:r>
              <w:rPr>
                <w:rFonts w:ascii="Times New Roman"/>
                <w:b w:val="false"/>
                <w:i w:val="false"/>
                <w:color w:val="000000"/>
                <w:sz w:val="20"/>
              </w:rPr>
              <w:t>
4. Қолданыстағы бағдарламаларды және ұйымның қоғаммен байланыс саласындағы саясатының тұжырымдамасын түзету мақсатында ұйымның беделіне әсер ететін негізгі факторлар бойынша қоғамдық пікірге зерттеулер жүргізуге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355"/>
          <w:p>
            <w:pPr>
              <w:spacing w:after="20"/>
              <w:ind w:left="20"/>
              <w:jc w:val="both"/>
            </w:pPr>
            <w:r>
              <w:rPr>
                <w:rFonts w:ascii="Times New Roman"/>
                <w:b w:val="false"/>
                <w:i w:val="false"/>
                <w:color w:val="000000"/>
                <w:sz w:val="20"/>
              </w:rPr>
              <w:t>
Білімдер:</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процестерді және бұқаралық коммуникация салаларын талдау, жоспарлау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Ғылыми-әдістемелік материалдар, кешенді зерттеулер жүргізу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Деректерді статистикалық өңдеу әдістері мен аналитикалық құралдарды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жинаудың түрлі әдістерін білу, мысалы, сауалнамалар, сұхбаттар, фокус-топтар, сондай-ақ әлеуметтік медиа талдау үшін цифрлық құралдар.</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56"/>
          <w:p>
            <w:pPr>
              <w:spacing w:after="20"/>
              <w:ind w:left="20"/>
              <w:jc w:val="both"/>
            </w:pPr>
            <w:r>
              <w:rPr>
                <w:rFonts w:ascii="Times New Roman"/>
                <w:b w:val="false"/>
                <w:i w:val="false"/>
                <w:color w:val="000000"/>
                <w:sz w:val="20"/>
              </w:rPr>
              <w:t>
Еңбек функциясы 2:</w:t>
            </w:r>
          </w:p>
          <w:bookmarkEnd w:id="356"/>
          <w:p>
            <w:pPr>
              <w:spacing w:after="20"/>
              <w:ind w:left="20"/>
              <w:jc w:val="both"/>
            </w:pPr>
            <w:r>
              <w:rPr>
                <w:rFonts w:ascii="Times New Roman"/>
                <w:b w:val="false"/>
                <w:i w:val="false"/>
                <w:color w:val="000000"/>
                <w:sz w:val="20"/>
              </w:rPr>
              <w:t>
Бұқаралық ақпарат құралдарымен және қоғамдық құрылымдармен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57"/>
          <w:p>
            <w:pPr>
              <w:spacing w:after="20"/>
              <w:ind w:left="20"/>
              <w:jc w:val="both"/>
            </w:pPr>
            <w:r>
              <w:rPr>
                <w:rFonts w:ascii="Times New Roman"/>
                <w:b w:val="false"/>
                <w:i w:val="false"/>
                <w:color w:val="000000"/>
                <w:sz w:val="20"/>
              </w:rPr>
              <w:t>
Дағды 1:</w:t>
            </w:r>
          </w:p>
          <w:bookmarkEnd w:id="357"/>
          <w:p>
            <w:pPr>
              <w:spacing w:after="20"/>
              <w:ind w:left="20"/>
              <w:jc w:val="both"/>
            </w:pPr>
            <w:r>
              <w:rPr>
                <w:rFonts w:ascii="Times New Roman"/>
                <w:b w:val="false"/>
                <w:i w:val="false"/>
                <w:color w:val="000000"/>
                <w:sz w:val="20"/>
              </w:rPr>
              <w:t>
Қоғаммен бірлескен қызметте ұйымның құрылымдық бөлімшелерінің өзара іс-қимылын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58"/>
          <w:p>
            <w:pPr>
              <w:spacing w:after="20"/>
              <w:ind w:left="20"/>
              <w:jc w:val="both"/>
            </w:pPr>
            <w:r>
              <w:rPr>
                <w:rFonts w:ascii="Times New Roman"/>
                <w:b w:val="false"/>
                <w:i w:val="false"/>
                <w:color w:val="000000"/>
                <w:sz w:val="20"/>
              </w:rPr>
              <w:t>
Машықтар:</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жарнама саясатын әзірлеу мен жоспарлау стратегиясын басқа құрылымдық бөлімшелермен бірлесе отырып іске асыруға, сондай-ақ оны жүзеге асыруға бағытталған іс-шараларды ұйымдастыруға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Ақпаратты қорғау бағытында жұмыс істеу және ұйым бөлімшелері арасында оңтайлы ақпараттық байланыстарды орнату. </w:t>
            </w:r>
          </w:p>
          <w:p>
            <w:pPr>
              <w:spacing w:after="20"/>
              <w:ind w:left="20"/>
              <w:jc w:val="both"/>
            </w:pPr>
            <w:r>
              <w:rPr>
                <w:rFonts w:ascii="Times New Roman"/>
                <w:b w:val="false"/>
                <w:i w:val="false"/>
                <w:color w:val="000000"/>
                <w:sz w:val="20"/>
              </w:rPr>
              <w:t>
3. Ұйым ішіндегі қолайлы әлеуметтік-психологиялық климатты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359"/>
          <w:p>
            <w:pPr>
              <w:spacing w:after="20"/>
              <w:ind w:left="20"/>
              <w:jc w:val="both"/>
            </w:pPr>
            <w:r>
              <w:rPr>
                <w:rFonts w:ascii="Times New Roman"/>
                <w:b w:val="false"/>
                <w:i w:val="false"/>
                <w:color w:val="000000"/>
                <w:sz w:val="20"/>
              </w:rPr>
              <w:t>
Білімдер:</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Қоғаммен байланыс саласын реттеу мәселелеріне қатысты заңдар мен басқа нормативтік құқықтық актілер.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Ұйымның әртүрлі бөлімшелерінің құрылымы мен функционалдық міндеттерін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Қазіргі заманғы коммуникация әдістері мен құралдарын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принциптерін және командалық жұмысты білу.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60"/>
          <w:p>
            <w:pPr>
              <w:spacing w:after="20"/>
              <w:ind w:left="20"/>
              <w:jc w:val="both"/>
            </w:pPr>
            <w:r>
              <w:rPr>
                <w:rFonts w:ascii="Times New Roman"/>
                <w:b w:val="false"/>
                <w:i w:val="false"/>
                <w:color w:val="000000"/>
                <w:sz w:val="20"/>
              </w:rPr>
              <w:t>
Дағды 2:</w:t>
            </w:r>
          </w:p>
          <w:bookmarkEnd w:id="360"/>
          <w:p>
            <w:pPr>
              <w:spacing w:after="20"/>
              <w:ind w:left="20"/>
              <w:jc w:val="both"/>
            </w:pPr>
            <w:r>
              <w:rPr>
                <w:rFonts w:ascii="Times New Roman"/>
                <w:b w:val="false"/>
                <w:i w:val="false"/>
                <w:color w:val="000000"/>
                <w:sz w:val="20"/>
              </w:rPr>
              <w:t>
Қазіргі заманғы байланыс құралдары мен компьютерлік технологияларды қолдана отырып, ақпаратты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361"/>
          <w:p>
            <w:pPr>
              <w:spacing w:after="20"/>
              <w:ind w:left="20"/>
              <w:jc w:val="both"/>
            </w:pPr>
            <w:r>
              <w:rPr>
                <w:rFonts w:ascii="Times New Roman"/>
                <w:b w:val="false"/>
                <w:i w:val="false"/>
                <w:color w:val="000000"/>
                <w:sz w:val="20"/>
              </w:rPr>
              <w:t>
Машықтар:</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Ұйымнан шығатын ақпараттық хабарламалардың сипатын, мазмұнын және тасымалдаушыларын анықтау.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Тұтынушылармен, серіктестермен, бәсекелестермен және басқа қоғам топтарымен екіжақты байланысты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Үлкен көлемдегі деректерді өңдеп, пайдалы ақпаратты шығару, сондай-ақ деректерді құрылымдап, жүйелеу үшін қазіргі заманғы компьютерлік технологияларды пайдалану. </w:t>
            </w:r>
          </w:p>
          <w:p>
            <w:pPr>
              <w:spacing w:after="20"/>
              <w:ind w:left="20"/>
              <w:jc w:val="both"/>
            </w:pPr>
            <w:r>
              <w:rPr>
                <w:rFonts w:ascii="Times New Roman"/>
                <w:b w:val="false"/>
                <w:i w:val="false"/>
                <w:color w:val="000000"/>
                <w:sz w:val="20"/>
              </w:rPr>
              <w:t>
4. Деректердің қауіпсіздігін қамтамасыз етіп, ақпаратты жіберу кезінде оны қорғау, қазіргі байланыс құралдары мен деректерді қорғау технологияларын (мысалы, шифрлау, резервтік көшіру)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362"/>
          <w:p>
            <w:pPr>
              <w:spacing w:after="20"/>
              <w:ind w:left="20"/>
              <w:jc w:val="both"/>
            </w:pPr>
            <w:r>
              <w:rPr>
                <w:rFonts w:ascii="Times New Roman"/>
                <w:b w:val="false"/>
                <w:i w:val="false"/>
                <w:color w:val="000000"/>
                <w:sz w:val="20"/>
              </w:rPr>
              <w:t>
Білімдер: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Ғылыми-әдістемелік материалдар, технологияларды дамыту перспективалары мен бағыттары.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Деректерді өңдеуге арналған қазіргі заманғы бағдарламалық құралдарды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Қазіргі байланыс құралдарының жұмыс принциптерін түсіну, соның ішінде электрондық пошта, мессенджерлер, бейнеконференцбайланыс, сондай-ақ деректерді алмастыру және сақтау үшін бұлттық технологиялар мен платформаларды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қауіпсіздіктің негіздерін білу, соның ішінде деректерді қорғау, шифрлау, ақпаратты қауіпсіз сақтау және беру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63"/>
          <w:p>
            <w:pPr>
              <w:spacing w:after="20"/>
              <w:ind w:left="20"/>
              <w:jc w:val="both"/>
            </w:pPr>
            <w:r>
              <w:rPr>
                <w:rFonts w:ascii="Times New Roman"/>
                <w:b w:val="false"/>
                <w:i w:val="false"/>
                <w:color w:val="000000"/>
                <w:sz w:val="20"/>
              </w:rPr>
              <w:t>
Күйзеліске тұрақтылық</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Эмоциялармен басқару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Адамдармен байланыс орнату мүмкіндігі</w:t>
            </w:r>
          </w:p>
          <w:p>
            <w:pPr>
              <w:spacing w:after="20"/>
              <w:ind w:left="20"/>
              <w:jc w:val="both"/>
            </w:pPr>
            <w:r>
              <w:rPr>
                <w:rFonts w:ascii="Times New Roman"/>
                <w:b w:val="false"/>
                <w:i w:val="false"/>
                <w:color w:val="000000"/>
                <w:sz w:val="20"/>
              </w:rPr>
              <w:t>
Кәсіби шеберлікке ұмтылу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 және қоғаммен байланыс бойынша басқарушы </w:t>
            </w:r>
          </w:p>
        </w:tc>
      </w:tr>
    </w:tbl>
    <w:bookmarkStart w:name="z667" w:id="364"/>
    <w:p>
      <w:pPr>
        <w:spacing w:after="0"/>
        <w:ind w:left="0"/>
        <w:jc w:val="left"/>
      </w:pPr>
      <w:r>
        <w:rPr>
          <w:rFonts w:ascii="Times New Roman"/>
          <w:b/>
          <w:i w:val="false"/>
          <w:color w:val="000000"/>
        </w:rPr>
        <w:t xml:space="preserve"> 4-тарау. Кәсіптік стандарттың техникалық деректері</w:t>
      </w:r>
    </w:p>
    <w:bookmarkEnd w:id="364"/>
    <w:bookmarkStart w:name="z668" w:id="365"/>
    <w:p>
      <w:pPr>
        <w:spacing w:after="0"/>
        <w:ind w:left="0"/>
        <w:jc w:val="both"/>
      </w:pPr>
      <w:r>
        <w:rPr>
          <w:rFonts w:ascii="Times New Roman"/>
          <w:b w:val="false"/>
          <w:i w:val="false"/>
          <w:color w:val="000000"/>
          <w:sz w:val="28"/>
        </w:rPr>
        <w:t>
      15. Мемлекеттік органның атауы: Қазакстан Республикасының Мәдениет және ақпарат министрлігі.</w:t>
      </w:r>
    </w:p>
    <w:bookmarkEnd w:id="365"/>
    <w:bookmarkStart w:name="z669" w:id="366"/>
    <w:p>
      <w:pPr>
        <w:spacing w:after="0"/>
        <w:ind w:left="0"/>
        <w:jc w:val="both"/>
      </w:pPr>
      <w:r>
        <w:rPr>
          <w:rFonts w:ascii="Times New Roman"/>
          <w:b w:val="false"/>
          <w:i w:val="false"/>
          <w:color w:val="000000"/>
          <w:sz w:val="28"/>
        </w:rPr>
        <w:t>
      16. Әзірлеуге қатысатын ұйымдар (кәсіпорындар): "РТРК "Қазақстан" АҚ.</w:t>
      </w:r>
    </w:p>
    <w:bookmarkEnd w:id="366"/>
    <w:bookmarkStart w:name="z670" w:id="367"/>
    <w:p>
      <w:pPr>
        <w:spacing w:after="0"/>
        <w:ind w:left="0"/>
        <w:jc w:val="both"/>
      </w:pPr>
      <w:r>
        <w:rPr>
          <w:rFonts w:ascii="Times New Roman"/>
          <w:b w:val="false"/>
          <w:i w:val="false"/>
          <w:color w:val="000000"/>
          <w:sz w:val="28"/>
        </w:rPr>
        <w:t>
      Жоба жетекшісі: Мыңжасар Айгүл Тілеубалдықызы.</w:t>
      </w:r>
    </w:p>
    <w:bookmarkEnd w:id="367"/>
    <w:bookmarkStart w:name="z671" w:id="368"/>
    <w:p>
      <w:pPr>
        <w:spacing w:after="0"/>
        <w:ind w:left="0"/>
        <w:jc w:val="both"/>
      </w:pPr>
      <w:r>
        <w:rPr>
          <w:rFonts w:ascii="Times New Roman"/>
          <w:b w:val="false"/>
          <w:i w:val="false"/>
          <w:color w:val="000000"/>
          <w:sz w:val="28"/>
        </w:rPr>
        <w:t>
      Орындаушылар: Татанов Мирас, miras.tatanov@rtrk.kz.</w:t>
      </w:r>
    </w:p>
    <w:bookmarkEnd w:id="368"/>
    <w:bookmarkStart w:name="z672" w:id="369"/>
    <w:p>
      <w:pPr>
        <w:spacing w:after="0"/>
        <w:ind w:left="0"/>
        <w:jc w:val="both"/>
      </w:pPr>
      <w:r>
        <w:rPr>
          <w:rFonts w:ascii="Times New Roman"/>
          <w:b w:val="false"/>
          <w:i w:val="false"/>
          <w:color w:val="000000"/>
          <w:sz w:val="28"/>
        </w:rPr>
        <w:t>
      17. Кәсіптік біліктілік жөніндегі салалық кеңес: 28.10.2024ж.</w:t>
      </w:r>
    </w:p>
    <w:bookmarkEnd w:id="369"/>
    <w:bookmarkStart w:name="z673" w:id="370"/>
    <w:p>
      <w:pPr>
        <w:spacing w:after="0"/>
        <w:ind w:left="0"/>
        <w:jc w:val="both"/>
      </w:pPr>
      <w:r>
        <w:rPr>
          <w:rFonts w:ascii="Times New Roman"/>
          <w:b w:val="false"/>
          <w:i w:val="false"/>
          <w:color w:val="000000"/>
          <w:sz w:val="28"/>
        </w:rPr>
        <w:t>
      18. Кәсіптік біліктілік жөніндегі ұлттық орган: 25.11.2024 ж.</w:t>
      </w:r>
    </w:p>
    <w:bookmarkEnd w:id="370"/>
    <w:bookmarkStart w:name="z674" w:id="371"/>
    <w:p>
      <w:pPr>
        <w:spacing w:after="0"/>
        <w:ind w:left="0"/>
        <w:jc w:val="both"/>
      </w:pPr>
      <w:r>
        <w:rPr>
          <w:rFonts w:ascii="Times New Roman"/>
          <w:b w:val="false"/>
          <w:i w:val="false"/>
          <w:color w:val="000000"/>
          <w:sz w:val="28"/>
        </w:rPr>
        <w:t>
      19. "Атамекен" Қазақстан Республикасының Ұлттық кәсіпкерлер палатасы: 20.12.2024ж.</w:t>
      </w:r>
    </w:p>
    <w:bookmarkEnd w:id="371"/>
    <w:bookmarkStart w:name="z675" w:id="372"/>
    <w:p>
      <w:pPr>
        <w:spacing w:after="0"/>
        <w:ind w:left="0"/>
        <w:jc w:val="both"/>
      </w:pPr>
      <w:r>
        <w:rPr>
          <w:rFonts w:ascii="Times New Roman"/>
          <w:b w:val="false"/>
          <w:i w:val="false"/>
          <w:color w:val="000000"/>
          <w:sz w:val="28"/>
        </w:rPr>
        <w:t>
      20. Нұсқа нөмірі және шығарылған жылы: Нұсқа 3, 2024 ж.</w:t>
      </w:r>
    </w:p>
    <w:bookmarkEnd w:id="372"/>
    <w:bookmarkStart w:name="z676" w:id="373"/>
    <w:p>
      <w:pPr>
        <w:spacing w:after="0"/>
        <w:ind w:left="0"/>
        <w:jc w:val="both"/>
      </w:pPr>
      <w:r>
        <w:rPr>
          <w:rFonts w:ascii="Times New Roman"/>
          <w:b w:val="false"/>
          <w:i w:val="false"/>
          <w:color w:val="000000"/>
          <w:sz w:val="28"/>
        </w:rPr>
        <w:t>
      21. Болжалды қайта қарау күні: 12.12.2027 ж.</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4-қосымша</w:t>
            </w:r>
          </w:p>
        </w:tc>
      </w:tr>
    </w:tbl>
    <w:bookmarkStart w:name="z678" w:id="374"/>
    <w:p>
      <w:pPr>
        <w:spacing w:after="0"/>
        <w:ind w:left="0"/>
        <w:jc w:val="left"/>
      </w:pPr>
      <w:r>
        <w:rPr>
          <w:rFonts w:ascii="Times New Roman"/>
          <w:b/>
          <w:i w:val="false"/>
          <w:color w:val="000000"/>
        </w:rPr>
        <w:t xml:space="preserve"> Кәсіптік стандарт: "Веб-порталдардың қызметі"</w:t>
      </w:r>
    </w:p>
    <w:bookmarkEnd w:id="374"/>
    <w:bookmarkStart w:name="z679" w:id="375"/>
    <w:p>
      <w:pPr>
        <w:spacing w:after="0"/>
        <w:ind w:left="0"/>
        <w:jc w:val="left"/>
      </w:pPr>
      <w:r>
        <w:rPr>
          <w:rFonts w:ascii="Times New Roman"/>
          <w:b/>
          <w:i w:val="false"/>
          <w:color w:val="000000"/>
        </w:rPr>
        <w:t xml:space="preserve"> 1-тарау. Жалпы ережелер</w:t>
      </w:r>
    </w:p>
    <w:bookmarkEnd w:id="375"/>
    <w:bookmarkStart w:name="z680" w:id="376"/>
    <w:p>
      <w:pPr>
        <w:spacing w:after="0"/>
        <w:ind w:left="0"/>
        <w:jc w:val="both"/>
      </w:pPr>
      <w:r>
        <w:rPr>
          <w:rFonts w:ascii="Times New Roman"/>
          <w:b w:val="false"/>
          <w:i w:val="false"/>
          <w:color w:val="000000"/>
          <w:sz w:val="28"/>
        </w:rPr>
        <w:t xml:space="preserve">
      1. Кәсіптік стандарттың қолдану аясы: "Веб-порталдардың қызметі"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376"/>
    <w:bookmarkStart w:name="z681" w:id="37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77"/>
    <w:bookmarkStart w:name="z682" w:id="378"/>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378"/>
    <w:bookmarkStart w:name="z683" w:id="379"/>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379"/>
    <w:bookmarkStart w:name="z684" w:id="380"/>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380"/>
    <w:bookmarkStart w:name="z685" w:id="381"/>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381"/>
    <w:bookmarkStart w:name="z686" w:id="382"/>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382"/>
    <w:bookmarkStart w:name="z687" w:id="383"/>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383"/>
    <w:bookmarkStart w:name="z688" w:id="384"/>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384"/>
    <w:bookmarkStart w:name="z689" w:id="385"/>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385"/>
    <w:bookmarkStart w:name="z690" w:id="386"/>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386"/>
    <w:bookmarkStart w:name="z691" w:id="387"/>
    <w:p>
      <w:pPr>
        <w:spacing w:after="0"/>
        <w:ind w:left="0"/>
        <w:jc w:val="both"/>
      </w:pPr>
      <w:r>
        <w:rPr>
          <w:rFonts w:ascii="Times New Roman"/>
          <w:b w:val="false"/>
          <w:i w:val="false"/>
          <w:color w:val="000000"/>
          <w:sz w:val="28"/>
        </w:rPr>
        <w:t>
      10) SWOT талдауы – компанияның дамуына әсер ететін ішкі және сыртқы факторларды бағалау үшін стратегиялық жоспарлау әдісі.</w:t>
      </w:r>
    </w:p>
    <w:bookmarkEnd w:id="387"/>
    <w:bookmarkStart w:name="z692" w:id="38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88"/>
    <w:bookmarkStart w:name="z693" w:id="389"/>
    <w:p>
      <w:pPr>
        <w:spacing w:after="0"/>
        <w:ind w:left="0"/>
        <w:jc w:val="both"/>
      </w:pPr>
      <w:r>
        <w:rPr>
          <w:rFonts w:ascii="Times New Roman"/>
          <w:b w:val="false"/>
          <w:i w:val="false"/>
          <w:color w:val="000000"/>
          <w:sz w:val="28"/>
        </w:rPr>
        <w:t>
      1) АКТ – Ақпараттық-коммуникациялық технологиялар;</w:t>
      </w:r>
    </w:p>
    <w:bookmarkEnd w:id="389"/>
    <w:bookmarkStart w:name="z694" w:id="390"/>
    <w:p>
      <w:pPr>
        <w:spacing w:after="0"/>
        <w:ind w:left="0"/>
        <w:jc w:val="both"/>
      </w:pPr>
      <w:r>
        <w:rPr>
          <w:rFonts w:ascii="Times New Roman"/>
          <w:b w:val="false"/>
          <w:i w:val="false"/>
          <w:color w:val="000000"/>
          <w:sz w:val="28"/>
        </w:rPr>
        <w:t>
      2) БА – бірыңғай тарифтік-біліктілік анықтамалығы;</w:t>
      </w:r>
    </w:p>
    <w:bookmarkEnd w:id="390"/>
    <w:bookmarkStart w:name="z695" w:id="391"/>
    <w:p>
      <w:pPr>
        <w:spacing w:after="0"/>
        <w:ind w:left="0"/>
        <w:jc w:val="both"/>
      </w:pPr>
      <w:r>
        <w:rPr>
          <w:rFonts w:ascii="Times New Roman"/>
          <w:b w:val="false"/>
          <w:i w:val="false"/>
          <w:color w:val="000000"/>
          <w:sz w:val="28"/>
        </w:rPr>
        <w:t>
      3) БА – біліктілік анықтамалығы;</w:t>
      </w:r>
    </w:p>
    <w:bookmarkEnd w:id="391"/>
    <w:bookmarkStart w:name="z696" w:id="392"/>
    <w:p>
      <w:pPr>
        <w:spacing w:after="0"/>
        <w:ind w:left="0"/>
        <w:jc w:val="both"/>
      </w:pPr>
      <w:r>
        <w:rPr>
          <w:rFonts w:ascii="Times New Roman"/>
          <w:b w:val="false"/>
          <w:i w:val="false"/>
          <w:color w:val="000000"/>
          <w:sz w:val="28"/>
        </w:rPr>
        <w:t>
      4) ҰБШ – ұлттық біліктілік шеңбері;</w:t>
      </w:r>
    </w:p>
    <w:bookmarkEnd w:id="392"/>
    <w:bookmarkStart w:name="z697" w:id="393"/>
    <w:p>
      <w:pPr>
        <w:spacing w:after="0"/>
        <w:ind w:left="0"/>
        <w:jc w:val="both"/>
      </w:pPr>
      <w:r>
        <w:rPr>
          <w:rFonts w:ascii="Times New Roman"/>
          <w:b w:val="false"/>
          <w:i w:val="false"/>
          <w:color w:val="000000"/>
          <w:sz w:val="28"/>
        </w:rPr>
        <w:t>
      5) ҰБЖ – ұлттық біліктіліктің жүйесі;</w:t>
      </w:r>
    </w:p>
    <w:bookmarkEnd w:id="393"/>
    <w:bookmarkStart w:name="z698" w:id="394"/>
    <w:p>
      <w:pPr>
        <w:spacing w:after="0"/>
        <w:ind w:left="0"/>
        <w:jc w:val="both"/>
      </w:pPr>
      <w:r>
        <w:rPr>
          <w:rFonts w:ascii="Times New Roman"/>
          <w:b w:val="false"/>
          <w:i w:val="false"/>
          <w:color w:val="000000"/>
          <w:sz w:val="28"/>
        </w:rPr>
        <w:t>
      6) СБШ – салалық біліктілік шеңбері;</w:t>
      </w:r>
    </w:p>
    <w:bookmarkEnd w:id="394"/>
    <w:bookmarkStart w:name="z699" w:id="395"/>
    <w:p>
      <w:pPr>
        <w:spacing w:after="0"/>
        <w:ind w:left="0"/>
        <w:jc w:val="both"/>
      </w:pPr>
      <w:r>
        <w:rPr>
          <w:rFonts w:ascii="Times New Roman"/>
          <w:b w:val="false"/>
          <w:i w:val="false"/>
          <w:color w:val="000000"/>
          <w:sz w:val="28"/>
        </w:rPr>
        <w:t>
      7) ЭҚЖЖ – экономикалық қызметтің жалпы жүктеуіші.</w:t>
      </w:r>
    </w:p>
    <w:bookmarkEnd w:id="395"/>
    <w:bookmarkStart w:name="z700" w:id="396"/>
    <w:p>
      <w:pPr>
        <w:spacing w:after="0"/>
        <w:ind w:left="0"/>
        <w:jc w:val="left"/>
      </w:pPr>
      <w:r>
        <w:rPr>
          <w:rFonts w:ascii="Times New Roman"/>
          <w:b/>
          <w:i w:val="false"/>
          <w:color w:val="000000"/>
        </w:rPr>
        <w:t xml:space="preserve"> 2-тарау. Кәсіптік стандарттың паспорты</w:t>
      </w:r>
    </w:p>
    <w:bookmarkEnd w:id="396"/>
    <w:bookmarkStart w:name="z701" w:id="397"/>
    <w:p>
      <w:pPr>
        <w:spacing w:after="0"/>
        <w:ind w:left="0"/>
        <w:jc w:val="both"/>
      </w:pPr>
      <w:r>
        <w:rPr>
          <w:rFonts w:ascii="Times New Roman"/>
          <w:b w:val="false"/>
          <w:i w:val="false"/>
          <w:color w:val="000000"/>
          <w:sz w:val="28"/>
        </w:rPr>
        <w:t>
      4. Кәсіптік стандарттың атауы: Веб-порталдардың қызметі.</w:t>
      </w:r>
    </w:p>
    <w:bookmarkEnd w:id="397"/>
    <w:bookmarkStart w:name="z702" w:id="398"/>
    <w:p>
      <w:pPr>
        <w:spacing w:after="0"/>
        <w:ind w:left="0"/>
        <w:jc w:val="both"/>
      </w:pPr>
      <w:r>
        <w:rPr>
          <w:rFonts w:ascii="Times New Roman"/>
          <w:b w:val="false"/>
          <w:i w:val="false"/>
          <w:color w:val="000000"/>
          <w:sz w:val="28"/>
        </w:rPr>
        <w:t>
      5. Кәсіптік стандарттың коды: J63910032.</w:t>
      </w:r>
    </w:p>
    <w:bookmarkEnd w:id="398"/>
    <w:bookmarkStart w:name="z703" w:id="399"/>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99"/>
    <w:bookmarkStart w:name="z704" w:id="400"/>
    <w:p>
      <w:pPr>
        <w:spacing w:after="0"/>
        <w:ind w:left="0"/>
        <w:jc w:val="both"/>
      </w:pPr>
      <w:r>
        <w:rPr>
          <w:rFonts w:ascii="Times New Roman"/>
          <w:b w:val="false"/>
          <w:i w:val="false"/>
          <w:color w:val="000000"/>
          <w:sz w:val="28"/>
        </w:rPr>
        <w:t>
      J Ақпарат және байланыс.</w:t>
      </w:r>
    </w:p>
    <w:bookmarkEnd w:id="400"/>
    <w:bookmarkStart w:name="z705" w:id="401"/>
    <w:p>
      <w:pPr>
        <w:spacing w:after="0"/>
        <w:ind w:left="0"/>
        <w:jc w:val="both"/>
      </w:pPr>
      <w:r>
        <w:rPr>
          <w:rFonts w:ascii="Times New Roman"/>
          <w:b w:val="false"/>
          <w:i w:val="false"/>
          <w:color w:val="000000"/>
          <w:sz w:val="28"/>
        </w:rPr>
        <w:t>
      63 Ақпараттық қызмет көрсету саласындағы қызмет;</w:t>
      </w:r>
    </w:p>
    <w:bookmarkEnd w:id="401"/>
    <w:bookmarkStart w:name="z706" w:id="402"/>
    <w:p>
      <w:pPr>
        <w:spacing w:after="0"/>
        <w:ind w:left="0"/>
        <w:jc w:val="both"/>
      </w:pPr>
      <w:r>
        <w:rPr>
          <w:rFonts w:ascii="Times New Roman"/>
          <w:b w:val="false"/>
          <w:i w:val="false"/>
          <w:color w:val="000000"/>
          <w:sz w:val="28"/>
        </w:rPr>
        <w:t>
      63.9 Ақпараттық қызмет көрсету саласындағы өзге қызмет;</w:t>
      </w:r>
    </w:p>
    <w:bookmarkEnd w:id="402"/>
    <w:bookmarkStart w:name="z707" w:id="403"/>
    <w:p>
      <w:pPr>
        <w:spacing w:after="0"/>
        <w:ind w:left="0"/>
        <w:jc w:val="both"/>
      </w:pPr>
      <w:r>
        <w:rPr>
          <w:rFonts w:ascii="Times New Roman"/>
          <w:b w:val="false"/>
          <w:i w:val="false"/>
          <w:color w:val="000000"/>
          <w:sz w:val="28"/>
        </w:rPr>
        <w:t>
      63.91 Ақпараттық агенттіктердің қызметі;</w:t>
      </w:r>
    </w:p>
    <w:bookmarkEnd w:id="403"/>
    <w:bookmarkStart w:name="z708" w:id="404"/>
    <w:p>
      <w:pPr>
        <w:spacing w:after="0"/>
        <w:ind w:left="0"/>
        <w:jc w:val="both"/>
      </w:pPr>
      <w:r>
        <w:rPr>
          <w:rFonts w:ascii="Times New Roman"/>
          <w:b w:val="false"/>
          <w:i w:val="false"/>
          <w:color w:val="000000"/>
          <w:sz w:val="28"/>
        </w:rPr>
        <w:t>
      63.91.0 Ақпараттық агенттіктердің қызметі.</w:t>
      </w:r>
    </w:p>
    <w:bookmarkEnd w:id="404"/>
    <w:bookmarkStart w:name="z709" w:id="405"/>
    <w:p>
      <w:pPr>
        <w:spacing w:after="0"/>
        <w:ind w:left="0"/>
        <w:jc w:val="both"/>
      </w:pPr>
      <w:r>
        <w:rPr>
          <w:rFonts w:ascii="Times New Roman"/>
          <w:b w:val="false"/>
          <w:i w:val="false"/>
          <w:color w:val="000000"/>
          <w:sz w:val="28"/>
        </w:rPr>
        <w:t>
      7. Кәсіптік стандарттың қысқаша сипаттамасы: "Веб-порталдардың қызметі" кәсіби стандарты веб-порталдарды тиімді басқару және әзірлеу үшін қажетті негізгі құзыреттер мен дағдыларды айқындайды. Стандарт пайдаланушы интерфейсін жобалау, функционалдылық пен қауіпсіздікті қамтамасыз ету және қызмет сапасын жақсарту үшін пайдаланушы деректерін талдау аспектілерін қамтиды. Стандарт тез өзгеретін технологиялар мен нарық талаптарына сәтті бейімделе алатын білікті мамандарды қалыптастыруға бағытталған.</w:t>
      </w:r>
    </w:p>
    <w:bookmarkEnd w:id="405"/>
    <w:bookmarkStart w:name="z710" w:id="406"/>
    <w:p>
      <w:pPr>
        <w:spacing w:after="0"/>
        <w:ind w:left="0"/>
        <w:jc w:val="both"/>
      </w:pPr>
      <w:r>
        <w:rPr>
          <w:rFonts w:ascii="Times New Roman"/>
          <w:b w:val="false"/>
          <w:i w:val="false"/>
          <w:color w:val="000000"/>
          <w:sz w:val="28"/>
        </w:rPr>
        <w:t>
      8. Кәсіптер карточкаларының тізімі:</w:t>
      </w:r>
    </w:p>
    <w:bookmarkEnd w:id="406"/>
    <w:bookmarkStart w:name="z711" w:id="407"/>
    <w:p>
      <w:pPr>
        <w:spacing w:after="0"/>
        <w:ind w:left="0"/>
        <w:jc w:val="both"/>
      </w:pPr>
      <w:r>
        <w:rPr>
          <w:rFonts w:ascii="Times New Roman"/>
          <w:b w:val="false"/>
          <w:i w:val="false"/>
          <w:color w:val="000000"/>
          <w:sz w:val="28"/>
        </w:rPr>
        <w:t>
      1) Шолушы - 6 СБШ-нің деңгейі;</w:t>
      </w:r>
    </w:p>
    <w:bookmarkEnd w:id="407"/>
    <w:bookmarkStart w:name="z712" w:id="408"/>
    <w:p>
      <w:pPr>
        <w:spacing w:after="0"/>
        <w:ind w:left="0"/>
        <w:jc w:val="both"/>
      </w:pPr>
      <w:r>
        <w:rPr>
          <w:rFonts w:ascii="Times New Roman"/>
          <w:b w:val="false"/>
          <w:i w:val="false"/>
          <w:color w:val="000000"/>
          <w:sz w:val="28"/>
        </w:rPr>
        <w:t>
      2) Мемлекеттік органдармен байланыс жөніндегі үйлестіруші - 6 СБШ-нің деңгейі;</w:t>
      </w:r>
    </w:p>
    <w:bookmarkEnd w:id="408"/>
    <w:bookmarkStart w:name="z713" w:id="409"/>
    <w:p>
      <w:pPr>
        <w:spacing w:after="0"/>
        <w:ind w:left="0"/>
        <w:jc w:val="both"/>
      </w:pPr>
      <w:r>
        <w:rPr>
          <w:rFonts w:ascii="Times New Roman"/>
          <w:b w:val="false"/>
          <w:i w:val="false"/>
          <w:color w:val="000000"/>
          <w:sz w:val="28"/>
        </w:rPr>
        <w:t>
      4) Сценарист - 6 СБШ-нің деңгейі;</w:t>
      </w:r>
    </w:p>
    <w:bookmarkEnd w:id="409"/>
    <w:bookmarkStart w:name="z714" w:id="410"/>
    <w:p>
      <w:pPr>
        <w:spacing w:after="0"/>
        <w:ind w:left="0"/>
        <w:jc w:val="both"/>
      </w:pPr>
      <w:r>
        <w:rPr>
          <w:rFonts w:ascii="Times New Roman"/>
          <w:b w:val="false"/>
          <w:i w:val="false"/>
          <w:color w:val="000000"/>
          <w:sz w:val="28"/>
        </w:rPr>
        <w:t>
      5) Мультимедиялық баспалармен жұмыс жөніндегі консультант - 6 СБШ-нің деңгейі.</w:t>
      </w:r>
    </w:p>
    <w:bookmarkEnd w:id="410"/>
    <w:bookmarkStart w:name="z715" w:id="411"/>
    <w:p>
      <w:pPr>
        <w:spacing w:after="0"/>
        <w:ind w:left="0"/>
        <w:jc w:val="left"/>
      </w:pPr>
      <w:r>
        <w:rPr>
          <w:rFonts w:ascii="Times New Roman"/>
          <w:b/>
          <w:i w:val="false"/>
          <w:color w:val="000000"/>
        </w:rPr>
        <w:t xml:space="preserve"> 3-тарау. Кәсіптер карточкалары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12"/>
          <w:p>
            <w:pPr>
              <w:spacing w:after="20"/>
              <w:ind w:left="20"/>
              <w:jc w:val="both"/>
            </w:pPr>
            <w:r>
              <w:rPr>
                <w:rFonts w:ascii="Times New Roman"/>
                <w:b w:val="false"/>
                <w:i w:val="false"/>
                <w:color w:val="000000"/>
                <w:sz w:val="20"/>
              </w:rPr>
              <w:t xml:space="preserve">
БТБА немесе КС байланысы жоқ </w:t>
            </w:r>
          </w:p>
          <w:bookmarkEnd w:id="4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13"/>
          <w:p>
            <w:pPr>
              <w:spacing w:after="20"/>
              <w:ind w:left="20"/>
              <w:jc w:val="both"/>
            </w:pPr>
            <w:r>
              <w:rPr>
                <w:rFonts w:ascii="Times New Roman"/>
                <w:b w:val="false"/>
                <w:i w:val="false"/>
                <w:color w:val="000000"/>
                <w:sz w:val="20"/>
              </w:rPr>
              <w:t>
Білім деңгейі:</w:t>
            </w:r>
          </w:p>
          <w:bookmarkEnd w:id="41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14"/>
          <w:p>
            <w:pPr>
              <w:spacing w:after="20"/>
              <w:ind w:left="20"/>
              <w:jc w:val="both"/>
            </w:pPr>
            <w:r>
              <w:rPr>
                <w:rFonts w:ascii="Times New Roman"/>
                <w:b w:val="false"/>
                <w:i w:val="false"/>
                <w:color w:val="000000"/>
                <w:sz w:val="20"/>
              </w:rPr>
              <w:t>
Мамандық:</w:t>
            </w:r>
          </w:p>
          <w:bookmarkEnd w:id="41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15"/>
          <w:p>
            <w:pPr>
              <w:spacing w:after="20"/>
              <w:ind w:left="20"/>
              <w:jc w:val="both"/>
            </w:pPr>
            <w:r>
              <w:rPr>
                <w:rFonts w:ascii="Times New Roman"/>
                <w:b w:val="false"/>
                <w:i w:val="false"/>
                <w:color w:val="000000"/>
                <w:sz w:val="20"/>
              </w:rPr>
              <w:t>
Біліктілік:</w:t>
            </w:r>
          </w:p>
          <w:bookmarkEnd w:id="4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16"/>
          <w:p>
            <w:pPr>
              <w:spacing w:after="20"/>
              <w:ind w:left="20"/>
              <w:jc w:val="both"/>
            </w:pPr>
            <w:r>
              <w:rPr>
                <w:rFonts w:ascii="Times New Roman"/>
                <w:b w:val="false"/>
                <w:i w:val="false"/>
                <w:color w:val="000000"/>
                <w:sz w:val="20"/>
              </w:rPr>
              <w:t>
2642-1-015 - Сән шолушысы</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2642-1-016 - Экономикалық мәселелер жөніндегі шолушы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2642-1-017 - Саяси шолушы</w:t>
            </w:r>
          </w:p>
          <w:p>
            <w:pPr>
              <w:spacing w:after="20"/>
              <w:ind w:left="20"/>
              <w:jc w:val="both"/>
            </w:pPr>
            <w:r>
              <w:rPr>
                <w:rFonts w:ascii="Times New Roman"/>
                <w:b w:val="false"/>
                <w:i w:val="false"/>
                <w:color w:val="000000"/>
                <w:sz w:val="20"/>
              </w:rPr>
              <w:t>
2642-1-018 - Спорт шолушысы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телерадио хабарлары арқылы жалпы контексте кең аудиторияға болып жатқан оқиғалардың мәнін ашу.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17"/>
          <w:p>
            <w:pPr>
              <w:spacing w:after="20"/>
              <w:ind w:left="20"/>
              <w:jc w:val="both"/>
            </w:pPr>
            <w:r>
              <w:rPr>
                <w:rFonts w:ascii="Times New Roman"/>
                <w:b w:val="false"/>
                <w:i w:val="false"/>
                <w:color w:val="000000"/>
                <w:sz w:val="20"/>
              </w:rPr>
              <w:t>
1. Бекітілген қызмет бағыттары (экономикалық, саяси, әлеуметтік, мәдени), объектілер немесе аймақтар бойынша талданған ақпараты бар редакцияға материал дайындау.</w:t>
            </w:r>
          </w:p>
          <w:bookmarkEnd w:id="417"/>
          <w:p>
            <w:pPr>
              <w:spacing w:after="20"/>
              <w:ind w:left="20"/>
              <w:jc w:val="both"/>
            </w:pPr>
            <w:r>
              <w:rPr>
                <w:rFonts w:ascii="Times New Roman"/>
                <w:b w:val="false"/>
                <w:i w:val="false"/>
                <w:color w:val="000000"/>
                <w:sz w:val="20"/>
              </w:rPr>
              <w:t xml:space="preserve">
2. Қарастырылып отырған мәселе бойынша өз пікірін міндетті түрде білдіре отырып, отандық және әлемдік дереккөздердің материалдары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418"/>
          <w:p>
            <w:pPr>
              <w:spacing w:after="20"/>
              <w:ind w:left="20"/>
              <w:jc w:val="both"/>
            </w:pPr>
            <w:r>
              <w:rPr>
                <w:rFonts w:ascii="Times New Roman"/>
                <w:b w:val="false"/>
                <w:i w:val="false"/>
                <w:color w:val="000000"/>
                <w:sz w:val="20"/>
              </w:rPr>
              <w:t>
Еңбек функциясы 1:</w:t>
            </w:r>
          </w:p>
          <w:bookmarkEnd w:id="418"/>
          <w:p>
            <w:pPr>
              <w:spacing w:after="20"/>
              <w:ind w:left="20"/>
              <w:jc w:val="both"/>
            </w:pPr>
            <w:r>
              <w:rPr>
                <w:rFonts w:ascii="Times New Roman"/>
                <w:b w:val="false"/>
                <w:i w:val="false"/>
                <w:color w:val="000000"/>
                <w:sz w:val="20"/>
              </w:rPr>
              <w:t>
Бекітілген қызмет бағыттары (экономикалық, саяси, әлеуметтік, мәдени), объектілер немесе аймақтар бойынша талданған ақпараты бар редакцияға материал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19"/>
          <w:p>
            <w:pPr>
              <w:spacing w:after="20"/>
              <w:ind w:left="20"/>
              <w:jc w:val="both"/>
            </w:pPr>
            <w:r>
              <w:rPr>
                <w:rFonts w:ascii="Times New Roman"/>
                <w:b w:val="false"/>
                <w:i w:val="false"/>
                <w:color w:val="000000"/>
                <w:sz w:val="20"/>
              </w:rPr>
              <w:t>
Дағды 1:</w:t>
            </w:r>
          </w:p>
          <w:bookmarkEnd w:id="419"/>
          <w:p>
            <w:pPr>
              <w:spacing w:after="20"/>
              <w:ind w:left="20"/>
              <w:jc w:val="both"/>
            </w:pPr>
            <w:r>
              <w:rPr>
                <w:rFonts w:ascii="Times New Roman"/>
                <w:b w:val="false"/>
                <w:i w:val="false"/>
                <w:color w:val="000000"/>
                <w:sz w:val="20"/>
              </w:rPr>
              <w:t>
Оқиғалардың реттілігін талдауды жүзеге асыру, маңызды оқиғаларды бөліп көрсету және өңдеу, материал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20"/>
          <w:p>
            <w:pPr>
              <w:spacing w:after="20"/>
              <w:ind w:left="20"/>
              <w:jc w:val="both"/>
            </w:pPr>
            <w:r>
              <w:rPr>
                <w:rFonts w:ascii="Times New Roman"/>
                <w:b w:val="false"/>
                <w:i w:val="false"/>
                <w:color w:val="000000"/>
                <w:sz w:val="20"/>
              </w:rPr>
              <w:t>
Машықтар:</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1. Жаңалықтар ағынын сақтау үшін байланыс орнатыңыз.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желіні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желілердегі оқиғаларды қадағалаңыз.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Өзіңіздің пікір жазу стиліңізді қолданыңыз және дамытыңыз.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органдармен, жергілікті өзін-өзі басқару органдарымен, кәсіпорындармен, азаматтармен және басқа да бұқаралық ақпарат құралдарымен тұрақты байланыста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Мақсатты аудитория мен редакциялық саясаттың орындылығын, қажеттіліктері мен мүдделерінің трендтерін ескере отырып, материалдарды талдау.</w:t>
            </w:r>
          </w:p>
          <w:p>
            <w:pPr>
              <w:spacing w:after="20"/>
              <w:ind w:left="20"/>
              <w:jc w:val="both"/>
            </w:pPr>
            <w:r>
              <w:rPr>
                <w:rFonts w:ascii="Times New Roman"/>
                <w:b w:val="false"/>
                <w:i w:val="false"/>
                <w:color w:val="000000"/>
                <w:sz w:val="20"/>
              </w:rPr>
              <w:t>
8. Авторлық жобалар бойынша ұсыныстарды мақсатты аудитория үшін олардың тартымдылық критерийлеріне және БАҚ ақпараттық саясатына сәйкестігіне сәйкес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21"/>
          <w:p>
            <w:pPr>
              <w:spacing w:after="20"/>
              <w:ind w:left="20"/>
              <w:jc w:val="both"/>
            </w:pPr>
            <w:r>
              <w:rPr>
                <w:rFonts w:ascii="Times New Roman"/>
                <w:b w:val="false"/>
                <w:i w:val="false"/>
                <w:color w:val="000000"/>
                <w:sz w:val="20"/>
              </w:rPr>
              <w:t>
Білімдер:</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 принциптері және оны жинау әдістері (сұхбат, бақылау, мәтіндік, графикалық, бейне, аудио нысандардағы мазмұнмен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тақырыптың пәндік саласындағы мамандандырылған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 дайындау үшін қажетті қазіргі әдеби тілдердің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процестің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Кәсіби журналистік этика.</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22"/>
          <w:p>
            <w:pPr>
              <w:spacing w:after="20"/>
              <w:ind w:left="20"/>
              <w:jc w:val="both"/>
            </w:pPr>
            <w:r>
              <w:rPr>
                <w:rFonts w:ascii="Times New Roman"/>
                <w:b w:val="false"/>
                <w:i w:val="false"/>
                <w:color w:val="000000"/>
                <w:sz w:val="20"/>
              </w:rPr>
              <w:t>
Дағды 2:</w:t>
            </w:r>
          </w:p>
          <w:bookmarkEnd w:id="422"/>
          <w:p>
            <w:pPr>
              <w:spacing w:after="20"/>
              <w:ind w:left="20"/>
              <w:jc w:val="both"/>
            </w:pPr>
            <w:r>
              <w:rPr>
                <w:rFonts w:ascii="Times New Roman"/>
                <w:b w:val="false"/>
                <w:i w:val="false"/>
                <w:color w:val="000000"/>
                <w:sz w:val="20"/>
              </w:rPr>
              <w:t>
Алынған ақпараттың дұрыстығын тексеруді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23"/>
          <w:p>
            <w:pPr>
              <w:spacing w:after="20"/>
              <w:ind w:left="20"/>
              <w:jc w:val="both"/>
            </w:pPr>
            <w:r>
              <w:rPr>
                <w:rFonts w:ascii="Times New Roman"/>
                <w:b w:val="false"/>
                <w:i w:val="false"/>
                <w:color w:val="000000"/>
                <w:sz w:val="20"/>
              </w:rPr>
              <w:t>
Машықтар:</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1. Жариялау (беру) үшін материалдарды дайындау туралы шешім қабылдау және орындылығын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жинау және құрылымдау, Құзыретті көздермен өзара әрекеттесуді қоса алғанда, материалды дайындау үшін білім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Оқырмандарды (көрермендерді, тыңдаушыларды) өз қорытындыларын жасауға шақыра отырып, әртүрлі журналистік жанрлардың стилистикасын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жанрларды (теледидар, радио немесе интернет-эфирде) дайындаңыз және өткізіңіз.</w:t>
            </w:r>
          </w:p>
          <w:p>
            <w:pPr>
              <w:spacing w:after="20"/>
              <w:ind w:left="20"/>
              <w:jc w:val="both"/>
            </w:pPr>
            <w:r>
              <w:rPr>
                <w:rFonts w:ascii="Times New Roman"/>
                <w:b w:val="false"/>
                <w:i w:val="false"/>
                <w:color w:val="000000"/>
                <w:sz w:val="20"/>
              </w:rPr>
              <w:t>
5. Аудио және бейне жабдықтарымен жұмыс жасаңыз.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424"/>
          <w:p>
            <w:pPr>
              <w:spacing w:after="20"/>
              <w:ind w:left="20"/>
              <w:jc w:val="both"/>
            </w:pPr>
            <w:r>
              <w:rPr>
                <w:rFonts w:ascii="Times New Roman"/>
                <w:b w:val="false"/>
                <w:i w:val="false"/>
                <w:color w:val="000000"/>
                <w:sz w:val="20"/>
              </w:rPr>
              <w:t>
Білімдер: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Журналистік басылымдарды құрудың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көздерімен жұмыс істеу принциптері және оны жинау әдістері (сұхбат, бақылау, мәтіндік, графикалық, бейне, аудио нысандардағы мазмұнмен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тақырыптың пәндік саласындағы мамандандырылған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Материалды дайындау үшін қажетті қазіргі әдеби тілдердің ережелері мен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ҚР Масс-медиа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Тәуекелдерді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процестің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Кәсіби журналистік этика.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Редакциялық саясат.</w:t>
            </w:r>
          </w:p>
          <w:p>
            <w:pPr>
              <w:spacing w:after="20"/>
              <w:ind w:left="20"/>
              <w:jc w:val="both"/>
            </w:pPr>
            <w:r>
              <w:rPr>
                <w:rFonts w:ascii="Times New Roman"/>
                <w:b w:val="false"/>
                <w:i w:val="false"/>
                <w:color w:val="000000"/>
                <w:sz w:val="20"/>
              </w:rPr>
              <w:t>
12.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25"/>
          <w:p>
            <w:pPr>
              <w:spacing w:after="20"/>
              <w:ind w:left="20"/>
              <w:jc w:val="both"/>
            </w:pPr>
            <w:r>
              <w:rPr>
                <w:rFonts w:ascii="Times New Roman"/>
                <w:b w:val="false"/>
                <w:i w:val="false"/>
                <w:color w:val="000000"/>
                <w:sz w:val="20"/>
              </w:rPr>
              <w:t>
Еңбек функциясы 2:</w:t>
            </w:r>
          </w:p>
          <w:bookmarkEnd w:id="425"/>
          <w:p>
            <w:pPr>
              <w:spacing w:after="20"/>
              <w:ind w:left="20"/>
              <w:jc w:val="both"/>
            </w:pPr>
            <w:r>
              <w:rPr>
                <w:rFonts w:ascii="Times New Roman"/>
                <w:b w:val="false"/>
                <w:i w:val="false"/>
                <w:color w:val="000000"/>
                <w:sz w:val="20"/>
              </w:rPr>
              <w:t xml:space="preserve">
Қарастырылып отырған мәселе бойынша өз пікірін міндетті түрде білдіре отырып, отандық және әлемдік дереккөздердің материалдары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26"/>
          <w:p>
            <w:pPr>
              <w:spacing w:after="20"/>
              <w:ind w:left="20"/>
              <w:jc w:val="both"/>
            </w:pPr>
            <w:r>
              <w:rPr>
                <w:rFonts w:ascii="Times New Roman"/>
                <w:b w:val="false"/>
                <w:i w:val="false"/>
                <w:color w:val="000000"/>
                <w:sz w:val="20"/>
              </w:rPr>
              <w:t>
Дағды 1:</w:t>
            </w:r>
          </w:p>
          <w:bookmarkEnd w:id="426"/>
          <w:p>
            <w:pPr>
              <w:spacing w:after="20"/>
              <w:ind w:left="20"/>
              <w:jc w:val="both"/>
            </w:pPr>
            <w:r>
              <w:rPr>
                <w:rFonts w:ascii="Times New Roman"/>
                <w:b w:val="false"/>
                <w:i w:val="false"/>
                <w:color w:val="000000"/>
                <w:sz w:val="20"/>
              </w:rPr>
              <w:t>
Авторлық материалдарды түзетуді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1. Жүйелік тапсырмаларды өңдеу, идеялар мен тақырыптарды әзірлеу үшін жетекшілерді (аннотациялар, "тақырыбы") және кеңестерді бағалау.</w:t>
            </w:r>
          </w:p>
          <w:p>
            <w:pPr>
              <w:spacing w:after="20"/>
              <w:ind w:left="20"/>
              <w:jc w:val="both"/>
            </w:pPr>
            <w:r>
              <w:rPr>
                <w:rFonts w:ascii="Times New Roman"/>
                <w:b w:val="false"/>
                <w:i w:val="false"/>
                <w:color w:val="000000"/>
                <w:sz w:val="20"/>
              </w:rPr>
              <w:t>
2. Оларға бөлінген уақыт (алаң) бойынша шектеулерді ескере отырып материалдар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28"/>
          <w:p>
            <w:pPr>
              <w:spacing w:after="20"/>
              <w:ind w:left="20"/>
              <w:jc w:val="both"/>
            </w:pPr>
            <w:r>
              <w:rPr>
                <w:rFonts w:ascii="Times New Roman"/>
                <w:b w:val="false"/>
                <w:i w:val="false"/>
                <w:color w:val="000000"/>
                <w:sz w:val="20"/>
              </w:rPr>
              <w:t>
Білімдер: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1. АКТ бағдарламалық жасақтамасының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 тарихы, мәдени жобалар.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Мультимедиялық жүйелердегі аудио, бейне материалдарды өңдеуге арналған бағдарламалық жасақтама.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үстеліндегі баспа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Музыкалық жанр.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Спорттық жарыстар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7. Әдеби жанрлардың түрлері</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29"/>
          <w:p>
            <w:pPr>
              <w:spacing w:after="20"/>
              <w:ind w:left="20"/>
              <w:jc w:val="both"/>
            </w:pPr>
            <w:r>
              <w:rPr>
                <w:rFonts w:ascii="Times New Roman"/>
                <w:b w:val="false"/>
                <w:i w:val="false"/>
                <w:color w:val="000000"/>
                <w:sz w:val="20"/>
              </w:rPr>
              <w:t>
Дағды 2:</w:t>
            </w:r>
          </w:p>
          <w:bookmarkEnd w:id="429"/>
          <w:p>
            <w:pPr>
              <w:spacing w:after="20"/>
              <w:ind w:left="20"/>
              <w:jc w:val="both"/>
            </w:pPr>
            <w:r>
              <w:rPr>
                <w:rFonts w:ascii="Times New Roman"/>
                <w:b w:val="false"/>
                <w:i w:val="false"/>
                <w:color w:val="000000"/>
                <w:sz w:val="20"/>
              </w:rPr>
              <w:t>
Бас редактордың өкімімен белгіленген ақпараттың міндетті минимумын дайындауды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30"/>
          <w:p>
            <w:pPr>
              <w:spacing w:after="20"/>
              <w:ind w:left="20"/>
              <w:jc w:val="both"/>
            </w:pPr>
            <w:r>
              <w:rPr>
                <w:rFonts w:ascii="Times New Roman"/>
                <w:b w:val="false"/>
                <w:i w:val="false"/>
                <w:color w:val="000000"/>
                <w:sz w:val="20"/>
              </w:rPr>
              <w:t>
Машықтар:</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1. Эфирдегі оқиғаларды қамту.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Жаңалықтар жасаушылармен, оқиғаларға қатысушылармен, куәгерлермен және басқа да өзекті ақпарат көздерімен байланыс орнату, ынтымақтастық және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және қызықты оқиғаларды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мақсатты аудиторияға қол жетімді түрде түсіндіру — объективті, бұрмаланусыз және тенденциясыз.</w:t>
            </w:r>
          </w:p>
          <w:p>
            <w:pPr>
              <w:spacing w:after="20"/>
              <w:ind w:left="20"/>
              <w:jc w:val="both"/>
            </w:pPr>
            <w:r>
              <w:rPr>
                <w:rFonts w:ascii="Times New Roman"/>
                <w:b w:val="false"/>
                <w:i w:val="false"/>
                <w:color w:val="000000"/>
                <w:sz w:val="20"/>
              </w:rPr>
              <w:t>
5. Қоғамдық кәсіптердің танымал өкілдерін (саясаттанушылар, әлеуметтанушылар, ғалымдар және басқа да құзыретті адамдар) шолуларға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31"/>
          <w:p>
            <w:pPr>
              <w:spacing w:after="20"/>
              <w:ind w:left="20"/>
              <w:jc w:val="both"/>
            </w:pPr>
            <w:r>
              <w:rPr>
                <w:rFonts w:ascii="Times New Roman"/>
                <w:b w:val="false"/>
                <w:i w:val="false"/>
                <w:color w:val="000000"/>
                <w:sz w:val="20"/>
              </w:rPr>
              <w:t>
Білімдер:</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Журналистік басылымдарды құрудың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көздерімен жұмыс істеу принциптері және оны жинау әдістері (сұхбат, бақылау, мәтіндік, графикалық, бейне, аудио нысандардағы мазмұнмен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Білімді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Бекітілген тақырыптың пәндік саласындағы мамандандырылған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 дайындау үшін қажетті қазіргі әдеби тілдердің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процестің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Кәсіби журналистік этика.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Редакциялық саясат.</w:t>
            </w:r>
          </w:p>
          <w:p>
            <w:pPr>
              <w:spacing w:after="20"/>
              <w:ind w:left="20"/>
              <w:jc w:val="both"/>
            </w:pPr>
            <w:r>
              <w:rPr>
                <w:rFonts w:ascii="Times New Roman"/>
                <w:b w:val="false"/>
                <w:i w:val="false"/>
                <w:color w:val="000000"/>
                <w:sz w:val="20"/>
              </w:rPr>
              <w:t>
</w:t>
            </w:r>
            <w:r>
              <w:rPr>
                <w:rFonts w:ascii="Times New Roman"/>
                <w:b w:val="false"/>
                <w:i w:val="false"/>
                <w:color w:val="000000"/>
                <w:sz w:val="20"/>
              </w:rPr>
              <w:t>11. Журналистік этика.</w:t>
            </w:r>
          </w:p>
          <w:p>
            <w:pPr>
              <w:spacing w:after="20"/>
              <w:ind w:left="20"/>
              <w:jc w:val="both"/>
            </w:pPr>
            <w:r>
              <w:rPr>
                <w:rFonts w:ascii="Times New Roman"/>
                <w:b w:val="false"/>
                <w:i w:val="false"/>
                <w:color w:val="000000"/>
                <w:sz w:val="20"/>
              </w:rPr>
              <w:t>
12.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432"/>
          <w:p>
            <w:pPr>
              <w:spacing w:after="20"/>
              <w:ind w:left="20"/>
              <w:jc w:val="both"/>
            </w:pPr>
            <w:r>
              <w:rPr>
                <w:rFonts w:ascii="Times New Roman"/>
                <w:b w:val="false"/>
                <w:i w:val="false"/>
                <w:color w:val="000000"/>
                <w:sz w:val="20"/>
              </w:rPr>
              <w:t>
Жүйелі ойлау</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Тиімділік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Бақылаушылық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Эрудиция</w:t>
            </w:r>
          </w:p>
          <w:p>
            <w:pPr>
              <w:spacing w:after="20"/>
              <w:ind w:left="20"/>
              <w:jc w:val="both"/>
            </w:pPr>
            <w:r>
              <w:rPr>
                <w:rFonts w:ascii="Times New Roman"/>
                <w:b w:val="false"/>
                <w:i w:val="false"/>
                <w:color w:val="000000"/>
                <w:sz w:val="20"/>
              </w:rPr>
              <w:t>
Объективтілік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33"/>
          <w:p>
            <w:pPr>
              <w:spacing w:after="20"/>
              <w:ind w:left="20"/>
              <w:jc w:val="both"/>
            </w:pPr>
            <w:r>
              <w:rPr>
                <w:rFonts w:ascii="Times New Roman"/>
                <w:b w:val="false"/>
                <w:i w:val="false"/>
                <w:color w:val="000000"/>
                <w:sz w:val="20"/>
              </w:rPr>
              <w:t xml:space="preserve">
- </w:t>
            </w:r>
          </w:p>
          <w:bookmarkEnd w:id="43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434"/>
          <w:p>
            <w:pPr>
              <w:spacing w:after="20"/>
              <w:ind w:left="20"/>
              <w:jc w:val="both"/>
            </w:pPr>
            <w:r>
              <w:rPr>
                <w:rFonts w:ascii="Times New Roman"/>
                <w:b w:val="false"/>
                <w:i w:val="false"/>
                <w:color w:val="000000"/>
                <w:sz w:val="20"/>
              </w:rPr>
              <w:t>
Білім деңгейі:</w:t>
            </w:r>
          </w:p>
          <w:bookmarkEnd w:id="4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35"/>
          <w:p>
            <w:pPr>
              <w:spacing w:after="20"/>
              <w:ind w:left="20"/>
              <w:jc w:val="both"/>
            </w:pPr>
            <w:r>
              <w:rPr>
                <w:rFonts w:ascii="Times New Roman"/>
                <w:b w:val="false"/>
                <w:i w:val="false"/>
                <w:color w:val="000000"/>
                <w:sz w:val="20"/>
              </w:rPr>
              <w:t>
Мамандық:</w:t>
            </w:r>
          </w:p>
          <w:bookmarkEnd w:id="43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36"/>
          <w:p>
            <w:pPr>
              <w:spacing w:after="20"/>
              <w:ind w:left="20"/>
              <w:jc w:val="both"/>
            </w:pPr>
            <w:r>
              <w:rPr>
                <w:rFonts w:ascii="Times New Roman"/>
                <w:b w:val="false"/>
                <w:i w:val="false"/>
                <w:color w:val="000000"/>
                <w:sz w:val="20"/>
              </w:rPr>
              <w:t>
Біліктілік:</w:t>
            </w:r>
          </w:p>
          <w:bookmarkEnd w:id="4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кәсіби карточкасының сипаттамасы "Ақпараттық агенттіктердің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37"/>
          <w:p>
            <w:pPr>
              <w:spacing w:after="20"/>
              <w:ind w:left="20"/>
              <w:jc w:val="both"/>
            </w:pPr>
            <w:r>
              <w:rPr>
                <w:rFonts w:ascii="Times New Roman"/>
                <w:b w:val="false"/>
                <w:i w:val="false"/>
                <w:color w:val="000000"/>
                <w:sz w:val="20"/>
              </w:rPr>
              <w:t>
Еңбек функциясы 1:</w:t>
            </w:r>
          </w:p>
          <w:bookmarkEnd w:id="43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438"/>
          <w:p>
            <w:pPr>
              <w:spacing w:after="20"/>
              <w:ind w:left="20"/>
              <w:jc w:val="both"/>
            </w:pPr>
            <w:r>
              <w:rPr>
                <w:rFonts w:ascii="Times New Roman"/>
                <w:b w:val="false"/>
                <w:i w:val="false"/>
                <w:color w:val="000000"/>
                <w:sz w:val="20"/>
              </w:rPr>
              <w:t>
Дағды 1:</w:t>
            </w:r>
          </w:p>
          <w:bookmarkEnd w:id="43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39"/>
          <w:p>
            <w:pPr>
              <w:spacing w:after="20"/>
              <w:ind w:left="20"/>
              <w:jc w:val="both"/>
            </w:pPr>
            <w:r>
              <w:rPr>
                <w:rFonts w:ascii="Times New Roman"/>
                <w:b w:val="false"/>
                <w:i w:val="false"/>
                <w:color w:val="000000"/>
                <w:sz w:val="20"/>
              </w:rPr>
              <w:t>
Машықтар:</w:t>
            </w:r>
          </w:p>
          <w:bookmarkEnd w:id="4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440"/>
          <w:p>
            <w:pPr>
              <w:spacing w:after="20"/>
              <w:ind w:left="20"/>
              <w:jc w:val="both"/>
            </w:pPr>
            <w:r>
              <w:rPr>
                <w:rFonts w:ascii="Times New Roman"/>
                <w:b w:val="false"/>
                <w:i w:val="false"/>
                <w:color w:val="000000"/>
                <w:sz w:val="20"/>
              </w:rPr>
              <w:t>
Білімдер:</w:t>
            </w:r>
          </w:p>
          <w:bookmarkEnd w:id="44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41"/>
          <w:p>
            <w:pPr>
              <w:spacing w:after="20"/>
              <w:ind w:left="20"/>
              <w:jc w:val="both"/>
            </w:pPr>
            <w:r>
              <w:rPr>
                <w:rFonts w:ascii="Times New Roman"/>
                <w:b w:val="false"/>
                <w:i w:val="false"/>
                <w:color w:val="000000"/>
                <w:sz w:val="20"/>
              </w:rPr>
              <w:t xml:space="preserve">
- </w:t>
            </w:r>
          </w:p>
          <w:bookmarkEnd w:id="4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442"/>
          <w:p>
            <w:pPr>
              <w:spacing w:after="20"/>
              <w:ind w:left="20"/>
              <w:jc w:val="both"/>
            </w:pPr>
            <w:r>
              <w:rPr>
                <w:rFonts w:ascii="Times New Roman"/>
                <w:b w:val="false"/>
                <w:i w:val="false"/>
                <w:color w:val="000000"/>
                <w:sz w:val="20"/>
              </w:rPr>
              <w:t>
Білім деңгейі:</w:t>
            </w:r>
          </w:p>
          <w:bookmarkEnd w:id="4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43"/>
          <w:p>
            <w:pPr>
              <w:spacing w:after="20"/>
              <w:ind w:left="20"/>
              <w:jc w:val="both"/>
            </w:pPr>
            <w:r>
              <w:rPr>
                <w:rFonts w:ascii="Times New Roman"/>
                <w:b w:val="false"/>
                <w:i w:val="false"/>
                <w:color w:val="000000"/>
                <w:sz w:val="20"/>
              </w:rPr>
              <w:t>
Мамандық:</w:t>
            </w:r>
          </w:p>
          <w:bookmarkEnd w:id="4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444"/>
          <w:p>
            <w:pPr>
              <w:spacing w:after="20"/>
              <w:ind w:left="20"/>
              <w:jc w:val="both"/>
            </w:pPr>
            <w:r>
              <w:rPr>
                <w:rFonts w:ascii="Times New Roman"/>
                <w:b w:val="false"/>
                <w:i w:val="false"/>
                <w:color w:val="000000"/>
                <w:sz w:val="20"/>
              </w:rPr>
              <w:t>
Біліктілік:</w:t>
            </w:r>
          </w:p>
          <w:bookmarkEnd w:id="4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кәсіби картасының сипаттамасы "Телевизиялық бағдарламаларды құру және трансляциялау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45"/>
          <w:p>
            <w:pPr>
              <w:spacing w:after="20"/>
              <w:ind w:left="20"/>
              <w:jc w:val="both"/>
            </w:pPr>
            <w:r>
              <w:rPr>
                <w:rFonts w:ascii="Times New Roman"/>
                <w:b w:val="false"/>
                <w:i w:val="false"/>
                <w:color w:val="000000"/>
                <w:sz w:val="20"/>
              </w:rPr>
              <w:t>
Еңбек функциясы 1:</w:t>
            </w:r>
          </w:p>
          <w:bookmarkEnd w:id="4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446"/>
          <w:p>
            <w:pPr>
              <w:spacing w:after="20"/>
              <w:ind w:left="20"/>
              <w:jc w:val="both"/>
            </w:pPr>
            <w:r>
              <w:rPr>
                <w:rFonts w:ascii="Times New Roman"/>
                <w:b w:val="false"/>
                <w:i w:val="false"/>
                <w:color w:val="000000"/>
                <w:sz w:val="20"/>
              </w:rPr>
              <w:t>
Дағды 1:</w:t>
            </w:r>
          </w:p>
          <w:bookmarkEnd w:id="4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47"/>
          <w:p>
            <w:pPr>
              <w:spacing w:after="20"/>
              <w:ind w:left="20"/>
              <w:jc w:val="both"/>
            </w:pPr>
            <w:r>
              <w:rPr>
                <w:rFonts w:ascii="Times New Roman"/>
                <w:b w:val="false"/>
                <w:i w:val="false"/>
                <w:color w:val="000000"/>
                <w:sz w:val="20"/>
              </w:rPr>
              <w:t>
Машықтар:</w:t>
            </w:r>
          </w:p>
          <w:bookmarkEnd w:id="4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448"/>
          <w:p>
            <w:pPr>
              <w:spacing w:after="20"/>
              <w:ind w:left="20"/>
              <w:jc w:val="both"/>
            </w:pPr>
            <w:r>
              <w:rPr>
                <w:rFonts w:ascii="Times New Roman"/>
                <w:b w:val="false"/>
                <w:i w:val="false"/>
                <w:color w:val="000000"/>
                <w:sz w:val="20"/>
              </w:rPr>
              <w:t>
Білімдер:</w:t>
            </w:r>
          </w:p>
          <w:bookmarkEnd w:id="44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49"/>
          <w:p>
            <w:pPr>
              <w:spacing w:after="20"/>
              <w:ind w:left="20"/>
              <w:jc w:val="both"/>
            </w:pPr>
            <w:r>
              <w:rPr>
                <w:rFonts w:ascii="Times New Roman"/>
                <w:b w:val="false"/>
                <w:i w:val="false"/>
                <w:color w:val="000000"/>
                <w:sz w:val="20"/>
              </w:rPr>
              <w:t xml:space="preserve">
- </w:t>
            </w:r>
          </w:p>
          <w:bookmarkEnd w:id="4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450"/>
          <w:p>
            <w:pPr>
              <w:spacing w:after="20"/>
              <w:ind w:left="20"/>
              <w:jc w:val="both"/>
            </w:pPr>
            <w:r>
              <w:rPr>
                <w:rFonts w:ascii="Times New Roman"/>
                <w:b w:val="false"/>
                <w:i w:val="false"/>
                <w:color w:val="000000"/>
                <w:sz w:val="20"/>
              </w:rPr>
              <w:t>
Білім деңгейі:</w:t>
            </w:r>
          </w:p>
          <w:bookmarkEnd w:id="45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51"/>
          <w:p>
            <w:pPr>
              <w:spacing w:after="20"/>
              <w:ind w:left="20"/>
              <w:jc w:val="both"/>
            </w:pPr>
            <w:r>
              <w:rPr>
                <w:rFonts w:ascii="Times New Roman"/>
                <w:b w:val="false"/>
                <w:i w:val="false"/>
                <w:color w:val="000000"/>
                <w:sz w:val="20"/>
              </w:rPr>
              <w:t>
Мамандық:</w:t>
            </w:r>
          </w:p>
          <w:bookmarkEnd w:id="4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452"/>
          <w:p>
            <w:pPr>
              <w:spacing w:after="20"/>
              <w:ind w:left="20"/>
              <w:jc w:val="both"/>
            </w:pPr>
            <w:r>
              <w:rPr>
                <w:rFonts w:ascii="Times New Roman"/>
                <w:b w:val="false"/>
                <w:i w:val="false"/>
                <w:color w:val="000000"/>
                <w:sz w:val="20"/>
              </w:rPr>
              <w:t>
Біліктілік:</w:t>
            </w:r>
          </w:p>
          <w:bookmarkEnd w:id="4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53"/>
          <w:p>
            <w:pPr>
              <w:spacing w:after="20"/>
              <w:ind w:left="20"/>
              <w:jc w:val="both"/>
            </w:pPr>
            <w:r>
              <w:rPr>
                <w:rFonts w:ascii="Times New Roman"/>
                <w:b w:val="false"/>
                <w:i w:val="false"/>
                <w:color w:val="000000"/>
                <w:sz w:val="20"/>
              </w:rPr>
              <w:t>
Еңбек функциясы 1:</w:t>
            </w:r>
          </w:p>
          <w:bookmarkEnd w:id="45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54"/>
          <w:p>
            <w:pPr>
              <w:spacing w:after="20"/>
              <w:ind w:left="20"/>
              <w:jc w:val="both"/>
            </w:pPr>
            <w:r>
              <w:rPr>
                <w:rFonts w:ascii="Times New Roman"/>
                <w:b w:val="false"/>
                <w:i w:val="false"/>
                <w:color w:val="000000"/>
                <w:sz w:val="20"/>
              </w:rPr>
              <w:t>
Дағды 1:</w:t>
            </w:r>
          </w:p>
          <w:bookmarkEnd w:id="45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823" w:id="457"/>
    <w:p>
      <w:pPr>
        <w:spacing w:after="0"/>
        <w:ind w:left="0"/>
        <w:jc w:val="left"/>
      </w:pPr>
      <w:r>
        <w:rPr>
          <w:rFonts w:ascii="Times New Roman"/>
          <w:b/>
          <w:i w:val="false"/>
          <w:color w:val="000000"/>
        </w:rPr>
        <w:t xml:space="preserve"> 4-тарау. Кәсіптік стандарттың техникалық деректері</w:t>
      </w:r>
    </w:p>
    <w:bookmarkEnd w:id="457"/>
    <w:bookmarkStart w:name="z824" w:id="458"/>
    <w:p>
      <w:pPr>
        <w:spacing w:after="0"/>
        <w:ind w:left="0"/>
        <w:jc w:val="both"/>
      </w:pPr>
      <w:r>
        <w:rPr>
          <w:rFonts w:ascii="Times New Roman"/>
          <w:b w:val="false"/>
          <w:i w:val="false"/>
          <w:color w:val="000000"/>
          <w:sz w:val="28"/>
        </w:rPr>
        <w:t>
      14. Мемлекеттік органның атауы: Қазакстан Республикасының Мәдениет және ақпарат министрлігі.</w:t>
      </w:r>
    </w:p>
    <w:bookmarkEnd w:id="458"/>
    <w:bookmarkStart w:name="z825" w:id="459"/>
    <w:p>
      <w:pPr>
        <w:spacing w:after="0"/>
        <w:ind w:left="0"/>
        <w:jc w:val="both"/>
      </w:pPr>
      <w:r>
        <w:rPr>
          <w:rFonts w:ascii="Times New Roman"/>
          <w:b w:val="false"/>
          <w:i w:val="false"/>
          <w:color w:val="000000"/>
          <w:sz w:val="28"/>
        </w:rPr>
        <w:t>
      15. Әзірлеуге қатысатын ұйымдар (кәсіпорындар): "РТРК "Қазақстан" АҚ.</w:t>
      </w:r>
    </w:p>
    <w:bookmarkEnd w:id="459"/>
    <w:bookmarkStart w:name="z826" w:id="460"/>
    <w:p>
      <w:pPr>
        <w:spacing w:after="0"/>
        <w:ind w:left="0"/>
        <w:jc w:val="both"/>
      </w:pPr>
      <w:r>
        <w:rPr>
          <w:rFonts w:ascii="Times New Roman"/>
          <w:b w:val="false"/>
          <w:i w:val="false"/>
          <w:color w:val="000000"/>
          <w:sz w:val="28"/>
        </w:rPr>
        <w:t>
      Жоба жетекшісі: Мыңжасар Айгүл Тілеубалдықызы.</w:t>
      </w:r>
    </w:p>
    <w:bookmarkEnd w:id="460"/>
    <w:bookmarkStart w:name="z827" w:id="461"/>
    <w:p>
      <w:pPr>
        <w:spacing w:after="0"/>
        <w:ind w:left="0"/>
        <w:jc w:val="both"/>
      </w:pPr>
      <w:r>
        <w:rPr>
          <w:rFonts w:ascii="Times New Roman"/>
          <w:b w:val="false"/>
          <w:i w:val="false"/>
          <w:color w:val="000000"/>
          <w:sz w:val="28"/>
        </w:rPr>
        <w:t>
      Орындаушылар: Татанов Мирас, miras.tatanov@rtrk.kz.</w:t>
      </w:r>
    </w:p>
    <w:bookmarkEnd w:id="461"/>
    <w:bookmarkStart w:name="z828" w:id="462"/>
    <w:p>
      <w:pPr>
        <w:spacing w:after="0"/>
        <w:ind w:left="0"/>
        <w:jc w:val="both"/>
      </w:pPr>
      <w:r>
        <w:rPr>
          <w:rFonts w:ascii="Times New Roman"/>
          <w:b w:val="false"/>
          <w:i w:val="false"/>
          <w:color w:val="000000"/>
          <w:sz w:val="28"/>
        </w:rPr>
        <w:t>
      16. Кәсіптік біліктілік жөніндегі салалық кеңес: 28.10.2024ж.</w:t>
      </w:r>
    </w:p>
    <w:bookmarkEnd w:id="462"/>
    <w:bookmarkStart w:name="z829" w:id="463"/>
    <w:p>
      <w:pPr>
        <w:spacing w:after="0"/>
        <w:ind w:left="0"/>
        <w:jc w:val="both"/>
      </w:pPr>
      <w:r>
        <w:rPr>
          <w:rFonts w:ascii="Times New Roman"/>
          <w:b w:val="false"/>
          <w:i w:val="false"/>
          <w:color w:val="000000"/>
          <w:sz w:val="28"/>
        </w:rPr>
        <w:t>
      17. Кәсіптік біліктілік жөніндегі ұлттық орган: 14.10.2024 ж.</w:t>
      </w:r>
    </w:p>
    <w:bookmarkEnd w:id="463"/>
    <w:bookmarkStart w:name="z830" w:id="464"/>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20.12.2024ж.</w:t>
      </w:r>
    </w:p>
    <w:bookmarkEnd w:id="464"/>
    <w:bookmarkStart w:name="z831" w:id="465"/>
    <w:p>
      <w:pPr>
        <w:spacing w:after="0"/>
        <w:ind w:left="0"/>
        <w:jc w:val="both"/>
      </w:pPr>
      <w:r>
        <w:rPr>
          <w:rFonts w:ascii="Times New Roman"/>
          <w:b w:val="false"/>
          <w:i w:val="false"/>
          <w:color w:val="000000"/>
          <w:sz w:val="28"/>
        </w:rPr>
        <w:t>
      19. Нұсқа нөмірі және шығарылған жылы: Нұсқа 3, 2024 ж.</w:t>
      </w:r>
    </w:p>
    <w:bookmarkEnd w:id="465"/>
    <w:bookmarkStart w:name="z832" w:id="466"/>
    <w:p>
      <w:pPr>
        <w:spacing w:after="0"/>
        <w:ind w:left="0"/>
        <w:jc w:val="both"/>
      </w:pPr>
      <w:r>
        <w:rPr>
          <w:rFonts w:ascii="Times New Roman"/>
          <w:b w:val="false"/>
          <w:i w:val="false"/>
          <w:color w:val="000000"/>
          <w:sz w:val="28"/>
        </w:rPr>
        <w:t>
      20. Болжалды қайта қарау күні: 12.12.2027 ж.</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5-қосымша</w:t>
            </w:r>
          </w:p>
        </w:tc>
      </w:tr>
    </w:tbl>
    <w:bookmarkStart w:name="z834" w:id="467"/>
    <w:p>
      <w:pPr>
        <w:spacing w:after="0"/>
        <w:ind w:left="0"/>
        <w:jc w:val="left"/>
      </w:pPr>
      <w:r>
        <w:rPr>
          <w:rFonts w:ascii="Times New Roman"/>
          <w:b/>
          <w:i w:val="false"/>
          <w:color w:val="000000"/>
        </w:rPr>
        <w:t xml:space="preserve"> Кәсіптік стандарт: "Газет шығару. Журналдар мен мерзімді басылымдар шығару"</w:t>
      </w:r>
    </w:p>
    <w:bookmarkEnd w:id="467"/>
    <w:bookmarkStart w:name="z835" w:id="468"/>
    <w:p>
      <w:pPr>
        <w:spacing w:after="0"/>
        <w:ind w:left="0"/>
        <w:jc w:val="left"/>
      </w:pPr>
      <w:r>
        <w:rPr>
          <w:rFonts w:ascii="Times New Roman"/>
          <w:b/>
          <w:i w:val="false"/>
          <w:color w:val="000000"/>
        </w:rPr>
        <w:t xml:space="preserve"> 1-тарау. Жалпы ережелер</w:t>
      </w:r>
    </w:p>
    <w:bookmarkEnd w:id="468"/>
    <w:bookmarkStart w:name="z836" w:id="469"/>
    <w:p>
      <w:pPr>
        <w:spacing w:after="0"/>
        <w:ind w:left="0"/>
        <w:jc w:val="both"/>
      </w:pPr>
      <w:r>
        <w:rPr>
          <w:rFonts w:ascii="Times New Roman"/>
          <w:b w:val="false"/>
          <w:i w:val="false"/>
          <w:color w:val="000000"/>
          <w:sz w:val="28"/>
        </w:rPr>
        <w:t xml:space="preserve">
      1. Кәсіптік стандарттың қолдану аясы: Қазақстан Республикасының "Газет шығару. Журналдар мен мерзімді басылымдар шығару"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469"/>
    <w:bookmarkStart w:name="z838" w:id="470"/>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470"/>
    <w:bookmarkStart w:name="z839" w:id="471"/>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471"/>
    <w:bookmarkStart w:name="z840" w:id="472"/>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472"/>
    <w:bookmarkStart w:name="z841" w:id="473"/>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473"/>
    <w:bookmarkStart w:name="z842" w:id="474"/>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474"/>
    <w:bookmarkStart w:name="z843" w:id="475"/>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475"/>
    <w:bookmarkStart w:name="z844" w:id="476"/>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476"/>
    <w:bookmarkStart w:name="z845" w:id="477"/>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477"/>
    <w:bookmarkStart w:name="z846" w:id="478"/>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478"/>
    <w:bookmarkStart w:name="z847" w:id="479"/>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479"/>
    <w:bookmarkStart w:name="z848" w:id="480"/>
    <w:p>
      <w:pPr>
        <w:spacing w:after="0"/>
        <w:ind w:left="0"/>
        <w:jc w:val="both"/>
      </w:pPr>
      <w:r>
        <w:rPr>
          <w:rFonts w:ascii="Times New Roman"/>
          <w:b w:val="false"/>
          <w:i w:val="false"/>
          <w:color w:val="000000"/>
          <w:sz w:val="28"/>
        </w:rPr>
        <w:t>
      10) SWOT талдауы – компанияның дамуына әсер ететін ішкі және сыртқы факторларды бағалау үшін стратегиялық жоспарлау әдісі.</w:t>
      </w:r>
    </w:p>
    <w:bookmarkEnd w:id="480"/>
    <w:bookmarkStart w:name="z849" w:id="4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481"/>
    <w:bookmarkStart w:name="z850" w:id="482"/>
    <w:p>
      <w:pPr>
        <w:spacing w:after="0"/>
        <w:ind w:left="0"/>
        <w:jc w:val="both"/>
      </w:pPr>
      <w:r>
        <w:rPr>
          <w:rFonts w:ascii="Times New Roman"/>
          <w:b w:val="false"/>
          <w:i w:val="false"/>
          <w:color w:val="000000"/>
          <w:sz w:val="28"/>
        </w:rPr>
        <w:t>
      1) АКТ – ақпараттық-коммуникациялық технологиялар;</w:t>
      </w:r>
    </w:p>
    <w:bookmarkEnd w:id="482"/>
    <w:bookmarkStart w:name="z851" w:id="483"/>
    <w:p>
      <w:pPr>
        <w:spacing w:after="0"/>
        <w:ind w:left="0"/>
        <w:jc w:val="both"/>
      </w:pPr>
      <w:r>
        <w:rPr>
          <w:rFonts w:ascii="Times New Roman"/>
          <w:b w:val="false"/>
          <w:i w:val="false"/>
          <w:color w:val="000000"/>
          <w:sz w:val="28"/>
        </w:rPr>
        <w:t>
      2) БА – басшылық лауазымның біліктілік анықтамасы;</w:t>
      </w:r>
    </w:p>
    <w:bookmarkEnd w:id="483"/>
    <w:bookmarkStart w:name="z852" w:id="484"/>
    <w:p>
      <w:pPr>
        <w:spacing w:after="0"/>
        <w:ind w:left="0"/>
        <w:jc w:val="both"/>
      </w:pPr>
      <w:r>
        <w:rPr>
          <w:rFonts w:ascii="Times New Roman"/>
          <w:b w:val="false"/>
          <w:i w:val="false"/>
          <w:color w:val="000000"/>
          <w:sz w:val="28"/>
        </w:rPr>
        <w:t>
      3) БСА – біліктіліктің салалық аясы;</w:t>
      </w:r>
    </w:p>
    <w:bookmarkEnd w:id="484"/>
    <w:bookmarkStart w:name="z853" w:id="485"/>
    <w:p>
      <w:pPr>
        <w:spacing w:after="0"/>
        <w:ind w:left="0"/>
        <w:jc w:val="both"/>
      </w:pPr>
      <w:r>
        <w:rPr>
          <w:rFonts w:ascii="Times New Roman"/>
          <w:b w:val="false"/>
          <w:i w:val="false"/>
          <w:color w:val="000000"/>
          <w:sz w:val="28"/>
        </w:rPr>
        <w:t>
      4) БҰЖ – Біліктіліктің ұлттық жүйесі;</w:t>
      </w:r>
    </w:p>
    <w:bookmarkEnd w:id="485"/>
    <w:bookmarkStart w:name="z854" w:id="486"/>
    <w:p>
      <w:pPr>
        <w:spacing w:after="0"/>
        <w:ind w:left="0"/>
        <w:jc w:val="both"/>
      </w:pPr>
      <w:r>
        <w:rPr>
          <w:rFonts w:ascii="Times New Roman"/>
          <w:b w:val="false"/>
          <w:i w:val="false"/>
          <w:color w:val="000000"/>
          <w:sz w:val="28"/>
        </w:rPr>
        <w:t>
      5) БҰА – Біліктіліктің ұлттық аясы;</w:t>
      </w:r>
    </w:p>
    <w:bookmarkEnd w:id="486"/>
    <w:bookmarkStart w:name="z855" w:id="487"/>
    <w:p>
      <w:pPr>
        <w:spacing w:after="0"/>
        <w:ind w:left="0"/>
        <w:jc w:val="both"/>
      </w:pPr>
      <w:r>
        <w:rPr>
          <w:rFonts w:ascii="Times New Roman"/>
          <w:b w:val="false"/>
          <w:i w:val="false"/>
          <w:color w:val="000000"/>
          <w:sz w:val="28"/>
        </w:rPr>
        <w:t>
      6) БТБА – Біртұтас тарифтік-біліктілік анықтамасы;</w:t>
      </w:r>
    </w:p>
    <w:bookmarkEnd w:id="487"/>
    <w:bookmarkStart w:name="z856" w:id="488"/>
    <w:p>
      <w:pPr>
        <w:spacing w:after="0"/>
        <w:ind w:left="0"/>
        <w:jc w:val="both"/>
      </w:pPr>
      <w:r>
        <w:rPr>
          <w:rFonts w:ascii="Times New Roman"/>
          <w:b w:val="false"/>
          <w:i w:val="false"/>
          <w:color w:val="000000"/>
          <w:sz w:val="28"/>
        </w:rPr>
        <w:t>
      7) ЭҚОК – экономикалық қызмет түрлерінің ортақ классификаторы.</w:t>
      </w:r>
    </w:p>
    <w:bookmarkEnd w:id="488"/>
    <w:bookmarkStart w:name="z857" w:id="489"/>
    <w:p>
      <w:pPr>
        <w:spacing w:after="0"/>
        <w:ind w:left="0"/>
        <w:jc w:val="left"/>
      </w:pPr>
      <w:r>
        <w:rPr>
          <w:rFonts w:ascii="Times New Roman"/>
          <w:b/>
          <w:i w:val="false"/>
          <w:color w:val="000000"/>
        </w:rPr>
        <w:t xml:space="preserve"> 2-тарау. Кәсіптік стандарттың паспорты</w:t>
      </w:r>
    </w:p>
    <w:bookmarkEnd w:id="489"/>
    <w:bookmarkStart w:name="z858" w:id="490"/>
    <w:p>
      <w:pPr>
        <w:spacing w:after="0"/>
        <w:ind w:left="0"/>
        <w:jc w:val="both"/>
      </w:pPr>
      <w:r>
        <w:rPr>
          <w:rFonts w:ascii="Times New Roman"/>
          <w:b w:val="false"/>
          <w:i w:val="false"/>
          <w:color w:val="000000"/>
          <w:sz w:val="28"/>
        </w:rPr>
        <w:t>
      4. Кәсіптік стандарттың атауы: Газет шығару. Журналдар мен мерзімді басылымдар шығару;</w:t>
      </w:r>
    </w:p>
    <w:bookmarkEnd w:id="490"/>
    <w:bookmarkStart w:name="z859" w:id="491"/>
    <w:p>
      <w:pPr>
        <w:spacing w:after="0"/>
        <w:ind w:left="0"/>
        <w:jc w:val="both"/>
      </w:pPr>
      <w:r>
        <w:rPr>
          <w:rFonts w:ascii="Times New Roman"/>
          <w:b w:val="false"/>
          <w:i w:val="false"/>
          <w:color w:val="000000"/>
          <w:sz w:val="28"/>
        </w:rPr>
        <w:t>
      5. Кәсіптік стандарттың коды: J58140043;</w:t>
      </w:r>
    </w:p>
    <w:bookmarkEnd w:id="491"/>
    <w:bookmarkStart w:name="z860" w:id="49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92"/>
    <w:bookmarkStart w:name="z861" w:id="493"/>
    <w:p>
      <w:pPr>
        <w:spacing w:after="0"/>
        <w:ind w:left="0"/>
        <w:jc w:val="both"/>
      </w:pPr>
      <w:r>
        <w:rPr>
          <w:rFonts w:ascii="Times New Roman"/>
          <w:b w:val="false"/>
          <w:i w:val="false"/>
          <w:color w:val="000000"/>
          <w:sz w:val="28"/>
        </w:rPr>
        <w:t>
      J Ақпарат және байланыс.</w:t>
      </w:r>
    </w:p>
    <w:bookmarkEnd w:id="493"/>
    <w:bookmarkStart w:name="z862" w:id="494"/>
    <w:p>
      <w:pPr>
        <w:spacing w:after="0"/>
        <w:ind w:left="0"/>
        <w:jc w:val="both"/>
      </w:pPr>
      <w:r>
        <w:rPr>
          <w:rFonts w:ascii="Times New Roman"/>
          <w:b w:val="false"/>
          <w:i w:val="false"/>
          <w:color w:val="000000"/>
          <w:sz w:val="28"/>
        </w:rPr>
        <w:t>
      58 Баспа қызметі;</w:t>
      </w:r>
    </w:p>
    <w:bookmarkEnd w:id="494"/>
    <w:bookmarkStart w:name="z863" w:id="495"/>
    <w:p>
      <w:pPr>
        <w:spacing w:after="0"/>
        <w:ind w:left="0"/>
        <w:jc w:val="both"/>
      </w:pPr>
      <w:r>
        <w:rPr>
          <w:rFonts w:ascii="Times New Roman"/>
          <w:b w:val="false"/>
          <w:i w:val="false"/>
          <w:color w:val="000000"/>
          <w:sz w:val="28"/>
        </w:rPr>
        <w:t>
      58.1 Кітаптар, мерзімдік басылымдар шығару және баспагерлік қызметтің басқа түрлері;</w:t>
      </w:r>
    </w:p>
    <w:bookmarkEnd w:id="495"/>
    <w:bookmarkStart w:name="z864" w:id="496"/>
    <w:p>
      <w:pPr>
        <w:spacing w:after="0"/>
        <w:ind w:left="0"/>
        <w:jc w:val="both"/>
      </w:pPr>
      <w:r>
        <w:rPr>
          <w:rFonts w:ascii="Times New Roman"/>
          <w:b w:val="false"/>
          <w:i w:val="false"/>
          <w:color w:val="000000"/>
          <w:sz w:val="28"/>
        </w:rPr>
        <w:t>
      58.14 Журналдар мен мерзімдік басылымдарды шығару;</w:t>
      </w:r>
    </w:p>
    <w:bookmarkEnd w:id="496"/>
    <w:bookmarkStart w:name="z865" w:id="497"/>
    <w:p>
      <w:pPr>
        <w:spacing w:after="0"/>
        <w:ind w:left="0"/>
        <w:jc w:val="both"/>
      </w:pPr>
      <w:r>
        <w:rPr>
          <w:rFonts w:ascii="Times New Roman"/>
          <w:b w:val="false"/>
          <w:i w:val="false"/>
          <w:color w:val="000000"/>
          <w:sz w:val="28"/>
        </w:rPr>
        <w:t>
      58.14.0 Журналдар мен мерзімдік басылымдарды шығару.</w:t>
      </w:r>
    </w:p>
    <w:bookmarkEnd w:id="497"/>
    <w:bookmarkStart w:name="z866" w:id="498"/>
    <w:p>
      <w:pPr>
        <w:spacing w:after="0"/>
        <w:ind w:left="0"/>
        <w:jc w:val="both"/>
      </w:pPr>
      <w:r>
        <w:rPr>
          <w:rFonts w:ascii="Times New Roman"/>
          <w:b w:val="false"/>
          <w:i w:val="false"/>
          <w:color w:val="000000"/>
          <w:sz w:val="28"/>
        </w:rPr>
        <w:t>
      7. Кәсіптік стандарттың қысқаша сипаттамасы: Кәсіби стандарт баспа медиасы саласындағы мамандардың құзыреттері мен біліктілік талаптарын анықтайды. Стандарт мазмұнды әзірлеу, редакциялық басқару, беттеу, маркетинг және жарияланымдарды тарату дағдыларын, соның ішінде журналистика мен баспа саласындағы заманауи тенденциялар мен технологиялар туралы білімді қамтиды.</w:t>
      </w:r>
    </w:p>
    <w:bookmarkEnd w:id="498"/>
    <w:bookmarkStart w:name="z867" w:id="499"/>
    <w:p>
      <w:pPr>
        <w:spacing w:after="0"/>
        <w:ind w:left="0"/>
        <w:jc w:val="both"/>
      </w:pPr>
      <w:r>
        <w:rPr>
          <w:rFonts w:ascii="Times New Roman"/>
          <w:b w:val="false"/>
          <w:i w:val="false"/>
          <w:color w:val="000000"/>
          <w:sz w:val="28"/>
        </w:rPr>
        <w:t>
      8. Кәсіптер карточкаларының тізімі:</w:t>
      </w:r>
    </w:p>
    <w:bookmarkEnd w:id="499"/>
    <w:bookmarkStart w:name="z868" w:id="500"/>
    <w:p>
      <w:pPr>
        <w:spacing w:after="0"/>
        <w:ind w:left="0"/>
        <w:jc w:val="both"/>
      </w:pPr>
      <w:r>
        <w:rPr>
          <w:rFonts w:ascii="Times New Roman"/>
          <w:b w:val="false"/>
          <w:i w:val="false"/>
          <w:color w:val="000000"/>
          <w:sz w:val="28"/>
        </w:rPr>
        <w:t>
      1) Бас редактор (газет және журналдар баспасы, редакциясы) - 8 СБШ-нің деңгейі;</w:t>
      </w:r>
    </w:p>
    <w:bookmarkEnd w:id="500"/>
    <w:bookmarkStart w:name="z869" w:id="501"/>
    <w:p>
      <w:pPr>
        <w:spacing w:after="0"/>
        <w:ind w:left="0"/>
        <w:jc w:val="both"/>
      </w:pPr>
      <w:r>
        <w:rPr>
          <w:rFonts w:ascii="Times New Roman"/>
          <w:b w:val="false"/>
          <w:i w:val="false"/>
          <w:color w:val="000000"/>
          <w:sz w:val="28"/>
        </w:rPr>
        <w:t>
      2) Редактор (жалпы бейін) - 7 СБШ-нің деңгейі;</w:t>
      </w:r>
    </w:p>
    <w:bookmarkEnd w:id="501"/>
    <w:bookmarkStart w:name="z870" w:id="502"/>
    <w:p>
      <w:pPr>
        <w:spacing w:after="0"/>
        <w:ind w:left="0"/>
        <w:jc w:val="both"/>
      </w:pPr>
      <w:r>
        <w:rPr>
          <w:rFonts w:ascii="Times New Roman"/>
          <w:b w:val="false"/>
          <w:i w:val="false"/>
          <w:color w:val="000000"/>
          <w:sz w:val="28"/>
        </w:rPr>
        <w:t>
      3) Баспа, газет және журналдар редакциясының корреспонденті - 6 СБШ-нің деңгейі;</w:t>
      </w:r>
    </w:p>
    <w:bookmarkEnd w:id="502"/>
    <w:bookmarkStart w:name="z871" w:id="503"/>
    <w:p>
      <w:pPr>
        <w:spacing w:after="0"/>
        <w:ind w:left="0"/>
        <w:jc w:val="both"/>
      </w:pPr>
      <w:r>
        <w:rPr>
          <w:rFonts w:ascii="Times New Roman"/>
          <w:b w:val="false"/>
          <w:i w:val="false"/>
          <w:color w:val="000000"/>
          <w:sz w:val="28"/>
        </w:rPr>
        <w:t>
      4) Газет шолушысы - 6 СБШ-нің деңгейі;</w:t>
      </w:r>
    </w:p>
    <w:bookmarkEnd w:id="503"/>
    <w:bookmarkStart w:name="z872" w:id="504"/>
    <w:p>
      <w:pPr>
        <w:spacing w:after="0"/>
        <w:ind w:left="0"/>
        <w:jc w:val="both"/>
      </w:pPr>
      <w:r>
        <w:rPr>
          <w:rFonts w:ascii="Times New Roman"/>
          <w:b w:val="false"/>
          <w:i w:val="false"/>
          <w:color w:val="000000"/>
          <w:sz w:val="28"/>
        </w:rPr>
        <w:t>
      5) Газет репортері - 6 СБШ-нің деңгейі;</w:t>
      </w:r>
    </w:p>
    <w:bookmarkEnd w:id="504"/>
    <w:bookmarkStart w:name="z873" w:id="505"/>
    <w:p>
      <w:pPr>
        <w:spacing w:after="0"/>
        <w:ind w:left="0"/>
        <w:jc w:val="both"/>
      </w:pPr>
      <w:r>
        <w:rPr>
          <w:rFonts w:ascii="Times New Roman"/>
          <w:b w:val="false"/>
          <w:i w:val="false"/>
          <w:color w:val="000000"/>
          <w:sz w:val="28"/>
        </w:rPr>
        <w:t>
      6) Мемлекеттік органдармен байланыс жөніндегі үйлестіруші - 6 СБШ-нің деңгейі;</w:t>
      </w:r>
    </w:p>
    <w:bookmarkEnd w:id="505"/>
    <w:bookmarkStart w:name="z874" w:id="506"/>
    <w:p>
      <w:pPr>
        <w:spacing w:after="0"/>
        <w:ind w:left="0"/>
        <w:jc w:val="both"/>
      </w:pPr>
      <w:r>
        <w:rPr>
          <w:rFonts w:ascii="Times New Roman"/>
          <w:b w:val="false"/>
          <w:i w:val="false"/>
          <w:color w:val="000000"/>
          <w:sz w:val="28"/>
        </w:rPr>
        <w:t>
      7) Корректор - 5 СБШ-нің деңгейі.</w:t>
      </w:r>
    </w:p>
    <w:bookmarkEnd w:id="506"/>
    <w:bookmarkStart w:name="z875" w:id="507"/>
    <w:p>
      <w:pPr>
        <w:spacing w:after="0"/>
        <w:ind w:left="0"/>
        <w:jc w:val="left"/>
      </w:pPr>
      <w:r>
        <w:rPr>
          <w:rFonts w:ascii="Times New Roman"/>
          <w:b/>
          <w:i w:val="false"/>
          <w:color w:val="000000"/>
        </w:rPr>
        <w:t xml:space="preserve"> 3-тарау. Кәсіптер карточкалары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"Бас редактор (газет және журналдар баспасы, редакциясы)":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 (газет және журналдар баспасы, редакциясы)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50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508"/>
          <w:p>
            <w:pPr>
              <w:spacing w:after="20"/>
              <w:ind w:left="20"/>
              <w:jc w:val="both"/>
            </w:pPr>
            <w:r>
              <w:rPr>
                <w:rFonts w:ascii="Times New Roman"/>
                <w:b w:val="false"/>
                <w:i w:val="false"/>
                <w:color w:val="000000"/>
                <w:sz w:val="20"/>
              </w:rPr>
              <w:t xml:space="preserve">
Параграф 1. Бас редактор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09"/>
          <w:p>
            <w:pPr>
              <w:spacing w:after="20"/>
              <w:ind w:left="20"/>
              <w:jc w:val="both"/>
            </w:pPr>
            <w:r>
              <w:rPr>
                <w:rFonts w:ascii="Times New Roman"/>
                <w:b w:val="false"/>
                <w:i w:val="false"/>
                <w:color w:val="000000"/>
                <w:sz w:val="20"/>
              </w:rPr>
              <w:t>
Білім деңгейі:</w:t>
            </w:r>
          </w:p>
          <w:bookmarkEnd w:id="509"/>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510"/>
          <w:p>
            <w:pPr>
              <w:spacing w:after="20"/>
              <w:ind w:left="20"/>
              <w:jc w:val="both"/>
            </w:pPr>
            <w:r>
              <w:rPr>
                <w:rFonts w:ascii="Times New Roman"/>
                <w:b w:val="false"/>
                <w:i w:val="false"/>
                <w:color w:val="000000"/>
                <w:sz w:val="20"/>
              </w:rPr>
              <w:t>
Мамандық:</w:t>
            </w:r>
          </w:p>
          <w:bookmarkEnd w:id="510"/>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511"/>
          <w:p>
            <w:pPr>
              <w:spacing w:after="20"/>
              <w:ind w:left="20"/>
              <w:jc w:val="both"/>
            </w:pPr>
            <w:r>
              <w:rPr>
                <w:rFonts w:ascii="Times New Roman"/>
                <w:b w:val="false"/>
                <w:i w:val="false"/>
                <w:color w:val="000000"/>
                <w:sz w:val="20"/>
              </w:rPr>
              <w:t>
Біліктілік:</w:t>
            </w:r>
          </w:p>
          <w:bookmarkEnd w:id="5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кадрлар даярлаудың тиісті бағыты бойынша жоғары (немесе жоғары оқу орнынан кейінгі) білім және мамандық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512"/>
          <w:p>
            <w:pPr>
              <w:spacing w:after="20"/>
              <w:ind w:left="20"/>
              <w:jc w:val="both"/>
            </w:pPr>
            <w:r>
              <w:rPr>
                <w:rFonts w:ascii="Times New Roman"/>
                <w:b w:val="false"/>
                <w:i w:val="false"/>
                <w:color w:val="000000"/>
                <w:sz w:val="20"/>
              </w:rPr>
              <w:t>
1332-1-009 - Құрылымдық агенттіктің (редакцияның) жауапты хатшысы</w:t>
            </w:r>
          </w:p>
          <w:bookmarkEnd w:id="512"/>
          <w:p>
            <w:pPr>
              <w:spacing w:after="20"/>
              <w:ind w:left="20"/>
              <w:jc w:val="both"/>
            </w:pPr>
            <w:r>
              <w:rPr>
                <w:rFonts w:ascii="Times New Roman"/>
                <w:b w:val="false"/>
                <w:i w:val="false"/>
                <w:color w:val="000000"/>
                <w:sz w:val="20"/>
              </w:rPr>
              <w:t>
1332-1-008 - Жауапты редактор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даму деңгейін ескере отырып, редакциялық-баспа процесін шығармашылық тұрғыдан мақсатты басқару.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513"/>
          <w:p>
            <w:pPr>
              <w:spacing w:after="20"/>
              <w:ind w:left="20"/>
              <w:jc w:val="both"/>
            </w:pPr>
            <w:r>
              <w:rPr>
                <w:rFonts w:ascii="Times New Roman"/>
                <w:b w:val="false"/>
                <w:i w:val="false"/>
                <w:color w:val="000000"/>
                <w:sz w:val="20"/>
              </w:rPr>
              <w:t>
1. Стратегия мен ұйымдық құрылымды қалыптастыру</w:t>
            </w:r>
          </w:p>
          <w:bookmarkEnd w:id="513"/>
          <w:p>
            <w:pPr>
              <w:spacing w:after="20"/>
              <w:ind w:left="20"/>
              <w:jc w:val="both"/>
            </w:pPr>
            <w:r>
              <w:rPr>
                <w:rFonts w:ascii="Times New Roman"/>
                <w:b w:val="false"/>
                <w:i w:val="false"/>
                <w:color w:val="000000"/>
                <w:sz w:val="20"/>
              </w:rPr>
              <w:t>
2. Ұйымның даму стратегиясын іске асыру, басқару, бақылау, оңтайландыру және медиа өнімдерін ілгерлету.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514"/>
          <w:p>
            <w:pPr>
              <w:spacing w:after="20"/>
              <w:ind w:left="20"/>
              <w:jc w:val="both"/>
            </w:pPr>
            <w:r>
              <w:rPr>
                <w:rFonts w:ascii="Times New Roman"/>
                <w:b w:val="false"/>
                <w:i w:val="false"/>
                <w:color w:val="000000"/>
                <w:sz w:val="20"/>
              </w:rPr>
              <w:t>
Еңбек функциясы 1:</w:t>
            </w:r>
          </w:p>
          <w:bookmarkEnd w:id="514"/>
          <w:p>
            <w:pPr>
              <w:spacing w:after="20"/>
              <w:ind w:left="20"/>
              <w:jc w:val="both"/>
            </w:pPr>
            <w:r>
              <w:rPr>
                <w:rFonts w:ascii="Times New Roman"/>
                <w:b w:val="false"/>
                <w:i w:val="false"/>
                <w:color w:val="000000"/>
                <w:sz w:val="20"/>
              </w:rPr>
              <w:t>
Стратегия мен ұйымдық құрылымды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15"/>
          <w:p>
            <w:pPr>
              <w:spacing w:after="20"/>
              <w:ind w:left="20"/>
              <w:jc w:val="both"/>
            </w:pPr>
            <w:r>
              <w:rPr>
                <w:rFonts w:ascii="Times New Roman"/>
                <w:b w:val="false"/>
                <w:i w:val="false"/>
                <w:color w:val="000000"/>
                <w:sz w:val="20"/>
              </w:rPr>
              <w:t>
Дағды 1:</w:t>
            </w:r>
          </w:p>
          <w:bookmarkEnd w:id="515"/>
          <w:p>
            <w:pPr>
              <w:spacing w:after="20"/>
              <w:ind w:left="20"/>
              <w:jc w:val="both"/>
            </w:pPr>
            <w:r>
              <w:rPr>
                <w:rFonts w:ascii="Times New Roman"/>
                <w:b w:val="false"/>
                <w:i w:val="false"/>
                <w:color w:val="000000"/>
                <w:sz w:val="20"/>
              </w:rPr>
              <w:t>
Ұйымның стратегияларын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516"/>
          <w:p>
            <w:pPr>
              <w:spacing w:after="20"/>
              <w:ind w:left="20"/>
              <w:jc w:val="both"/>
            </w:pPr>
            <w:r>
              <w:rPr>
                <w:rFonts w:ascii="Times New Roman"/>
                <w:b w:val="false"/>
                <w:i w:val="false"/>
                <w:color w:val="000000"/>
                <w:sz w:val="20"/>
              </w:rPr>
              <w:t>
Машықтар:</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 түрлі дерек көздерінен маңызды деректерді жинау, өңдеу, талдау, олардан ақпарат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Оқиғалардың дамуын модельдеу және олардың ықтимал салдарын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Жоспарларды, жобаларды, мүмкіндіктерді бағалау, сондай-ақ қойылған міндеттер шеңберінде жұмыстарды орындау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Жауапкершілік аймағында өз қызметін және ұйымның қызметін жоспарлау.</w:t>
            </w:r>
          </w:p>
          <w:p>
            <w:pPr>
              <w:spacing w:after="20"/>
              <w:ind w:left="20"/>
              <w:jc w:val="both"/>
            </w:pPr>
            <w:r>
              <w:rPr>
                <w:rFonts w:ascii="Times New Roman"/>
                <w:b w:val="false"/>
                <w:i w:val="false"/>
                <w:color w:val="000000"/>
                <w:sz w:val="20"/>
              </w:rPr>
              <w:t>
5. Ұйымның қызметіне, әртүрлі жағдайларға және басқа ақпаратқа сыни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517"/>
          <w:p>
            <w:pPr>
              <w:spacing w:after="20"/>
              <w:ind w:left="20"/>
              <w:jc w:val="both"/>
            </w:pPr>
            <w:r>
              <w:rPr>
                <w:rFonts w:ascii="Times New Roman"/>
                <w:b w:val="false"/>
                <w:i w:val="false"/>
                <w:color w:val="000000"/>
                <w:sz w:val="20"/>
              </w:rPr>
              <w:t>
Білімдер:</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1. ҚР "Масс-медиа туралы"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Саясат пен стратегия, ұйымның даму перспективалары, оның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(оның ішінде инновациялық)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 өнімдердің номенклатурасы, орындалатын жұмыстар мен қызметтердің түрлері, үздік отандық және әлемдік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өнімдерді өндіру, қабылдау-тапсыру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Еңбекті ұйымдастыру және кәсіпорынды басқару, әртүрлі техникалық, есептік және есептік құжаттамаларды әзірлеу және ресімдеу жөніндегі ережелер, нұсқаулықтар және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Ұйымдастырушылық және өндірістік мәдениеттің, тұлғааралық және корпоративтік коммуникациялардың принциптері, әдістері, технологиялары мен құралдары, іскерлік қарым-қатынас этикасы.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518"/>
          <w:p>
            <w:pPr>
              <w:spacing w:after="20"/>
              <w:ind w:left="20"/>
              <w:jc w:val="both"/>
            </w:pPr>
            <w:r>
              <w:rPr>
                <w:rFonts w:ascii="Times New Roman"/>
                <w:b w:val="false"/>
                <w:i w:val="false"/>
                <w:color w:val="000000"/>
                <w:sz w:val="20"/>
              </w:rPr>
              <w:t>
Дағды 2:</w:t>
            </w:r>
          </w:p>
          <w:bookmarkEnd w:id="518"/>
          <w:p>
            <w:pPr>
              <w:spacing w:after="20"/>
              <w:ind w:left="20"/>
              <w:jc w:val="both"/>
            </w:pPr>
            <w:r>
              <w:rPr>
                <w:rFonts w:ascii="Times New Roman"/>
                <w:b w:val="false"/>
                <w:i w:val="false"/>
                <w:color w:val="000000"/>
                <w:sz w:val="20"/>
              </w:rPr>
              <w:t>
Ұйымның стратегиялары мен мүдделерін әртүрлі мүдделі тараптармен, оның ішінде жоғары тұрған басшылармен және әріптестік ұйымдармен, мемлекеттік басқару және реттеу органдарымен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519"/>
          <w:p>
            <w:pPr>
              <w:spacing w:after="20"/>
              <w:ind w:left="20"/>
              <w:jc w:val="both"/>
            </w:pPr>
            <w:r>
              <w:rPr>
                <w:rFonts w:ascii="Times New Roman"/>
                <w:b w:val="false"/>
                <w:i w:val="false"/>
                <w:color w:val="000000"/>
                <w:sz w:val="20"/>
              </w:rPr>
              <w:t>
Машықтар:</w:t>
            </w:r>
          </w:p>
          <w:bookmarkEnd w:id="519"/>
          <w:p>
            <w:pPr>
              <w:spacing w:after="20"/>
              <w:ind w:left="20"/>
              <w:jc w:val="both"/>
            </w:pPr>
            <w:r>
              <w:rPr>
                <w:rFonts w:ascii="Times New Roman"/>
                <w:b w:val="false"/>
                <w:i w:val="false"/>
                <w:color w:val="000000"/>
                <w:sz w:val="20"/>
              </w:rPr>
              <w:t>
</w:t>
            </w:r>
            <w:r>
              <w:rPr>
                <w:rFonts w:ascii="Times New Roman"/>
                <w:b w:val="false"/>
                <w:i w:val="false"/>
                <w:color w:val="000000"/>
                <w:sz w:val="20"/>
              </w:rPr>
              <w:t>1. Мүдделерді үйлестіру және мақсаттарға қол жеткізу үшін тараптар арасында пікір алмасу кезінде тиімді коммуникациялар жүргізу және ақпаратқа сыни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Қатынастарды қалыпқа келтіру, өзгерту және түбегейлі жаңа қатынастарға қол жеткізу мақсатында қақтығыстарды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Презентациялар, консультациялар және келіссөздер жүргізу (соның ішінде көпфункционалды).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модельдеу және болжау.</w:t>
            </w:r>
          </w:p>
          <w:p>
            <w:pPr>
              <w:spacing w:after="20"/>
              <w:ind w:left="20"/>
              <w:jc w:val="both"/>
            </w:pPr>
            <w:r>
              <w:rPr>
                <w:rFonts w:ascii="Times New Roman"/>
                <w:b w:val="false"/>
                <w:i w:val="false"/>
                <w:color w:val="000000"/>
                <w:sz w:val="20"/>
              </w:rPr>
              <w:t>
Ұйымның құндылықтары мен саясатына (жауапкершілік аймағында) сәйкес нақты жағдайларда жүйелі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20"/>
          <w:p>
            <w:pPr>
              <w:spacing w:after="20"/>
              <w:ind w:left="20"/>
              <w:jc w:val="both"/>
            </w:pPr>
            <w:r>
              <w:rPr>
                <w:rFonts w:ascii="Times New Roman"/>
                <w:b w:val="false"/>
                <w:i w:val="false"/>
                <w:color w:val="000000"/>
                <w:sz w:val="20"/>
              </w:rPr>
              <w:t>
Білімдер: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1. ҚР масс-медиа туралы заңнамалық және нормативтік-құқықтық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саясат пен стратегия, ұйымның даму перспективалары, оның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Қақтығыстарды басқару теориясы, принциптері, әдістері,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Еңбектің әлеуметтік және психологиялық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қатынастар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Кәсіпорын шығаратын медиа өнімдердің номенклатурасы, орындалатын жұмыстар мен қызметтердің түрлері, масс-медиа саласындағы шығармашылық және көркемдік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 технологиясының негіздері, көркем эстетика, сертификаттау және медиа өнімдерді қабылдау.</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521"/>
          <w:p>
            <w:pPr>
              <w:spacing w:after="20"/>
              <w:ind w:left="20"/>
              <w:jc w:val="both"/>
            </w:pPr>
            <w:r>
              <w:rPr>
                <w:rFonts w:ascii="Times New Roman"/>
                <w:b w:val="false"/>
                <w:i w:val="false"/>
                <w:color w:val="000000"/>
                <w:sz w:val="20"/>
              </w:rPr>
              <w:t>
Еңбек функциясы 2:</w:t>
            </w:r>
          </w:p>
          <w:bookmarkEnd w:id="521"/>
          <w:p>
            <w:pPr>
              <w:spacing w:after="20"/>
              <w:ind w:left="20"/>
              <w:jc w:val="both"/>
            </w:pPr>
            <w:r>
              <w:rPr>
                <w:rFonts w:ascii="Times New Roman"/>
                <w:b w:val="false"/>
                <w:i w:val="false"/>
                <w:color w:val="000000"/>
                <w:sz w:val="20"/>
              </w:rPr>
              <w:t>
Ұйымның даму стратегиясын іске асыру, басқару, бақылау, оңтайландыру және медиа өнімдерін ілгерлету.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522"/>
          <w:p>
            <w:pPr>
              <w:spacing w:after="20"/>
              <w:ind w:left="20"/>
              <w:jc w:val="both"/>
            </w:pPr>
            <w:r>
              <w:rPr>
                <w:rFonts w:ascii="Times New Roman"/>
                <w:b w:val="false"/>
                <w:i w:val="false"/>
                <w:color w:val="000000"/>
                <w:sz w:val="20"/>
              </w:rPr>
              <w:t>
Дағды 1:</w:t>
            </w:r>
          </w:p>
          <w:bookmarkEnd w:id="522"/>
          <w:p>
            <w:pPr>
              <w:spacing w:after="20"/>
              <w:ind w:left="20"/>
              <w:jc w:val="both"/>
            </w:pPr>
            <w:r>
              <w:rPr>
                <w:rFonts w:ascii="Times New Roman"/>
                <w:b w:val="false"/>
                <w:i w:val="false"/>
                <w:color w:val="000000"/>
                <w:sz w:val="20"/>
              </w:rPr>
              <w:t>
Басқару (аралық қорытындыларды бақылау, жоспарларды түзету, үйлестіру), шығармашылық жобаларды, жоспарларды/процестерді іске асыруды (орындауды) ұйымдастыру, талдау, оңтайландыру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523"/>
          <w:p>
            <w:pPr>
              <w:spacing w:after="20"/>
              <w:ind w:left="20"/>
              <w:jc w:val="both"/>
            </w:pPr>
            <w:r>
              <w:rPr>
                <w:rFonts w:ascii="Times New Roman"/>
                <w:b w:val="false"/>
                <w:i w:val="false"/>
                <w:color w:val="000000"/>
                <w:sz w:val="20"/>
              </w:rPr>
              <w:t>
Машықтар:</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басқарудың кешенді элементтерін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 өнімдер өндірісін жедел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Қойылған міндеттер шеңберінде жоспарларды, жобаларды, жағдайларды, ықтимал тәуекелдер мен нәтижелерді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Жекелеген бизнес-процестердің, рәсімдердің, жұмыстар кешендерінің және олардың орындаушыларының тиімділігін бағалау.</w:t>
            </w:r>
          </w:p>
          <w:p>
            <w:pPr>
              <w:spacing w:after="20"/>
              <w:ind w:left="20"/>
              <w:jc w:val="both"/>
            </w:pPr>
            <w:r>
              <w:rPr>
                <w:rFonts w:ascii="Times New Roman"/>
                <w:b w:val="false"/>
                <w:i w:val="false"/>
                <w:color w:val="000000"/>
                <w:sz w:val="20"/>
              </w:rPr>
              <w:t>
6. Салыстырмалы, көп өлшемді талдау нәтижелері бойынша стратегиялық басқару жоспарларын түзету және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24"/>
          <w:p>
            <w:pPr>
              <w:spacing w:after="20"/>
              <w:ind w:left="20"/>
              <w:jc w:val="both"/>
            </w:pPr>
            <w:r>
              <w:rPr>
                <w:rFonts w:ascii="Times New Roman"/>
                <w:b w:val="false"/>
                <w:i w:val="false"/>
                <w:color w:val="000000"/>
                <w:sz w:val="20"/>
              </w:rPr>
              <w:t>
Білімдер:</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тәуекелдерді басқару теориясы,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Салыстырмалы талдау теориясы, әдістері,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басқару теориясы,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 саласының және ұйымның өндірістік қызметінің ерекшелігі.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525"/>
          <w:p>
            <w:pPr>
              <w:spacing w:after="20"/>
              <w:ind w:left="20"/>
              <w:jc w:val="both"/>
            </w:pPr>
            <w:r>
              <w:rPr>
                <w:rFonts w:ascii="Times New Roman"/>
                <w:b w:val="false"/>
                <w:i w:val="false"/>
                <w:color w:val="000000"/>
                <w:sz w:val="20"/>
              </w:rPr>
              <w:t>
Дағды 2:</w:t>
            </w:r>
          </w:p>
          <w:bookmarkEnd w:id="525"/>
          <w:p>
            <w:pPr>
              <w:spacing w:after="20"/>
              <w:ind w:left="20"/>
              <w:jc w:val="both"/>
            </w:pPr>
            <w:r>
              <w:rPr>
                <w:rFonts w:ascii="Times New Roman"/>
                <w:b w:val="false"/>
                <w:i w:val="false"/>
                <w:color w:val="000000"/>
                <w:sz w:val="20"/>
              </w:rPr>
              <w:t>
Ресурстар мен қызметкерлерді жедел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526"/>
          <w:p>
            <w:pPr>
              <w:spacing w:after="20"/>
              <w:ind w:left="20"/>
              <w:jc w:val="both"/>
            </w:pPr>
            <w:r>
              <w:rPr>
                <w:rFonts w:ascii="Times New Roman"/>
                <w:b w:val="false"/>
                <w:i w:val="false"/>
                <w:color w:val="000000"/>
                <w:sz w:val="20"/>
              </w:rPr>
              <w:t>
Машықтар:</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1. Ынтымақтастық және өзара әрекеттесу, корпоративтік этика шеңберінде тұлғааралық қатынастар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мүмкін емес және бірнеше өзара байланысты факторлармен күрделі мәселелерді шешуді талап ететін еңбек және оқу процестеріндегі (жағдайлардағы) әзірлемелерді, ресурстарды және командаларды басқару.</w:t>
            </w:r>
          </w:p>
          <w:p>
            <w:pPr>
              <w:spacing w:after="20"/>
              <w:ind w:left="20"/>
              <w:jc w:val="both"/>
            </w:pPr>
            <w:r>
              <w:rPr>
                <w:rFonts w:ascii="Times New Roman"/>
                <w:b w:val="false"/>
                <w:i w:val="false"/>
                <w:color w:val="000000"/>
                <w:sz w:val="20"/>
              </w:rPr>
              <w:t>
3. Қызметкерлердің қызметіне сыни талдау жүргізу, қызметкерлердің ортақ мақсаттарға, олардың нақты және әлеуетті мүмкіндіктеріне қол жеткізуге қосқан жеке үлесін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527"/>
          <w:p>
            <w:pPr>
              <w:spacing w:after="20"/>
              <w:ind w:left="20"/>
              <w:jc w:val="both"/>
            </w:pPr>
            <w:r>
              <w:rPr>
                <w:rFonts w:ascii="Times New Roman"/>
                <w:b w:val="false"/>
                <w:i w:val="false"/>
                <w:color w:val="000000"/>
                <w:sz w:val="20"/>
              </w:rPr>
              <w:t>
Білімдер:</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және олардың еңбек нәтижелерін, персоналдың сандық және сапалық құрамын бағалау және оны аттестаттау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Кәсіптік бағдар беру жұмысының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Әлеуметтану, психология және еңбекті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Қызметкерлерді еңбекке ынталандыру негіздері.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528"/>
          <w:p>
            <w:pPr>
              <w:spacing w:after="20"/>
              <w:ind w:left="20"/>
              <w:jc w:val="both"/>
            </w:pPr>
            <w:r>
              <w:rPr>
                <w:rFonts w:ascii="Times New Roman"/>
                <w:b w:val="false"/>
                <w:i w:val="false"/>
                <w:color w:val="000000"/>
                <w:sz w:val="20"/>
              </w:rPr>
              <w:t>
Дағды 3:</w:t>
            </w:r>
          </w:p>
          <w:bookmarkEnd w:id="528"/>
          <w:p>
            <w:pPr>
              <w:spacing w:after="20"/>
              <w:ind w:left="20"/>
              <w:jc w:val="both"/>
            </w:pPr>
            <w:r>
              <w:rPr>
                <w:rFonts w:ascii="Times New Roman"/>
                <w:b w:val="false"/>
                <w:i w:val="false"/>
                <w:color w:val="000000"/>
                <w:sz w:val="20"/>
              </w:rPr>
              <w:t>
Ұйымды операциялық басқару процестерін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29"/>
          <w:p>
            <w:pPr>
              <w:spacing w:after="20"/>
              <w:ind w:left="20"/>
              <w:jc w:val="both"/>
            </w:pPr>
            <w:r>
              <w:rPr>
                <w:rFonts w:ascii="Times New Roman"/>
                <w:b w:val="false"/>
                <w:i w:val="false"/>
                <w:color w:val="000000"/>
                <w:sz w:val="20"/>
              </w:rPr>
              <w:t>
Машықтар:</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1. Ұйым қызметінің стандарттарын әзірлеуді басқару және процестерді біріздендіру.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қамтамасыз ету, бағалау, дамыту, еңбекақы төлеу жүйелерін, корпоративтік әлеуметтік бағдарламалар мен әлеуметтік саясатты қалыптастыру жөніндегі ережелерді (бағдарламаларды, ұсыныстарды және өзге де құжаттарды) әзірлеуді басқару, персоналға шығындар мен бюджетті қалыптастыруды жоспарлау, қызмет көрсетушілермен персоналды басқару жөнінде шарттар жасасу, оларды жасасу жөнінде алдын ала рәсімдер жүргізу, персоналды операциялық басқару жүйесін дамыту құрылымдық бөлімшелердің жұмысы, қажетті түзету және алдын алу шараларын қабылдау.</w:t>
            </w:r>
          </w:p>
          <w:p>
            <w:pPr>
              <w:spacing w:after="20"/>
              <w:ind w:left="20"/>
              <w:jc w:val="both"/>
            </w:pPr>
            <w:r>
              <w:rPr>
                <w:rFonts w:ascii="Times New Roman"/>
                <w:b w:val="false"/>
                <w:i w:val="false"/>
                <w:color w:val="000000"/>
                <w:sz w:val="20"/>
              </w:rPr>
              <w:t>
3. Көркемдік-редакциялық кеңестің жұмысын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30"/>
          <w:p>
            <w:pPr>
              <w:spacing w:after="20"/>
              <w:ind w:left="20"/>
              <w:jc w:val="both"/>
            </w:pPr>
            <w:r>
              <w:rPr>
                <w:rFonts w:ascii="Times New Roman"/>
                <w:b w:val="false"/>
                <w:i w:val="false"/>
                <w:color w:val="000000"/>
                <w:sz w:val="20"/>
              </w:rPr>
              <w:t>
Білімдер:</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қызметін жоспарлау және болжау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Инновацияларды ескере отырып, ұйымның дамуы мен тиімділігін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Жоспарлар мен міндеттердің орындалуын талдау, олардың экономикалық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бөлімшелердің жұмысын бағалау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531"/>
          <w:p>
            <w:pPr>
              <w:spacing w:after="20"/>
              <w:ind w:left="20"/>
              <w:jc w:val="both"/>
            </w:pPr>
            <w:r>
              <w:rPr>
                <w:rFonts w:ascii="Times New Roman"/>
                <w:b w:val="false"/>
                <w:i w:val="false"/>
                <w:color w:val="000000"/>
                <w:sz w:val="20"/>
              </w:rPr>
              <w:t>
Бастамашылық</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Стратегиялық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Инновациялық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Позитивті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Көшбасшылық қасиеттер </w:t>
            </w:r>
          </w:p>
          <w:p>
            <w:pPr>
              <w:spacing w:after="20"/>
              <w:ind w:left="20"/>
              <w:jc w:val="both"/>
            </w:pPr>
            <w:r>
              <w:rPr>
                <w:rFonts w:ascii="Times New Roman"/>
                <w:b w:val="false"/>
                <w:i w:val="false"/>
                <w:color w:val="000000"/>
                <w:sz w:val="20"/>
              </w:rPr>
              <w:t xml:space="preserve">
Сендіру қабілеті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"Редактор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бейін)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53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532"/>
          <w:p>
            <w:pPr>
              <w:spacing w:after="20"/>
              <w:ind w:left="20"/>
              <w:jc w:val="both"/>
            </w:pPr>
            <w:r>
              <w:rPr>
                <w:rFonts w:ascii="Times New Roman"/>
                <w:b w:val="false"/>
                <w:i w:val="false"/>
                <w:color w:val="000000"/>
                <w:sz w:val="20"/>
              </w:rPr>
              <w:t xml:space="preserve">
7 параграф. Редактор.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33"/>
          <w:p>
            <w:pPr>
              <w:spacing w:after="20"/>
              <w:ind w:left="20"/>
              <w:jc w:val="both"/>
            </w:pPr>
            <w:r>
              <w:rPr>
                <w:rFonts w:ascii="Times New Roman"/>
                <w:b w:val="false"/>
                <w:i w:val="false"/>
                <w:color w:val="000000"/>
                <w:sz w:val="20"/>
              </w:rPr>
              <w:t>
Білім деңгейі:</w:t>
            </w:r>
          </w:p>
          <w:bookmarkEnd w:id="53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534"/>
          <w:p>
            <w:pPr>
              <w:spacing w:after="20"/>
              <w:ind w:left="20"/>
              <w:jc w:val="both"/>
            </w:pPr>
            <w:r>
              <w:rPr>
                <w:rFonts w:ascii="Times New Roman"/>
                <w:b w:val="false"/>
                <w:i w:val="false"/>
                <w:color w:val="000000"/>
                <w:sz w:val="20"/>
              </w:rPr>
              <w:t>
Мамандық:</w:t>
            </w:r>
          </w:p>
          <w:bookmarkEnd w:id="53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35"/>
          <w:p>
            <w:pPr>
              <w:spacing w:after="20"/>
              <w:ind w:left="20"/>
              <w:jc w:val="both"/>
            </w:pPr>
            <w:r>
              <w:rPr>
                <w:rFonts w:ascii="Times New Roman"/>
                <w:b w:val="false"/>
                <w:i w:val="false"/>
                <w:color w:val="000000"/>
                <w:sz w:val="20"/>
              </w:rPr>
              <w:t>
Біліктілік:</w:t>
            </w:r>
          </w:p>
          <w:bookmarkEnd w:id="5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536"/>
          <w:p>
            <w:pPr>
              <w:spacing w:after="20"/>
              <w:ind w:left="20"/>
              <w:jc w:val="both"/>
            </w:pPr>
            <w:r>
              <w:rPr>
                <w:rFonts w:ascii="Times New Roman"/>
                <w:b w:val="false"/>
                <w:i w:val="false"/>
                <w:color w:val="000000"/>
                <w:sz w:val="20"/>
              </w:rPr>
              <w:t>
2642-2-004 - Газет редакторы</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2642-2-005 - Аудармалардың бақылау редакторы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2642-2-010 - Редактор-консультант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2642-2-012 - Редактор-стилист</w:t>
            </w:r>
          </w:p>
          <w:p>
            <w:pPr>
              <w:spacing w:after="20"/>
              <w:ind w:left="20"/>
              <w:jc w:val="both"/>
            </w:pPr>
            <w:r>
              <w:rPr>
                <w:rFonts w:ascii="Times New Roman"/>
                <w:b w:val="false"/>
                <w:i w:val="false"/>
                <w:color w:val="000000"/>
                <w:sz w:val="20"/>
              </w:rPr>
              <w:t>
</w:t>
            </w:r>
            <w:r>
              <w:rPr>
                <w:rFonts w:ascii="Times New Roman"/>
                <w:b w:val="false"/>
                <w:i w:val="false"/>
                <w:color w:val="000000"/>
                <w:sz w:val="20"/>
              </w:rPr>
              <w:t>2642-2-013 - Спорт редакторы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2642-2-009 - Басып шығару үшін қолжазба дайындаушы редактор</w:t>
            </w:r>
          </w:p>
          <w:p>
            <w:pPr>
              <w:spacing w:after="20"/>
              <w:ind w:left="20"/>
              <w:jc w:val="both"/>
            </w:pPr>
            <w:r>
              <w:rPr>
                <w:rFonts w:ascii="Times New Roman"/>
                <w:b w:val="false"/>
                <w:i w:val="false"/>
                <w:color w:val="000000"/>
                <w:sz w:val="20"/>
              </w:rPr>
              <w:t>
2642-2-001 - Баспа, газет және журналдар редакциясының консультанты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басылымның әрбір шығарылымында мазмұнның өзектілігін, дәлдігін, сауаттылығын, дұрыстығын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537"/>
          <w:p>
            <w:pPr>
              <w:spacing w:after="20"/>
              <w:ind w:left="20"/>
              <w:jc w:val="both"/>
            </w:pPr>
            <w:r>
              <w:rPr>
                <w:rFonts w:ascii="Times New Roman"/>
                <w:b w:val="false"/>
                <w:i w:val="false"/>
                <w:color w:val="000000"/>
                <w:sz w:val="20"/>
              </w:rPr>
              <w:t>
1. Тақырыпты таңдау, дайындық жариялау</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 Жарияланымдар жобаларын өңдеу</w:t>
            </w:r>
          </w:p>
          <w:p>
            <w:pPr>
              <w:spacing w:after="20"/>
              <w:ind w:left="20"/>
              <w:jc w:val="both"/>
            </w:pPr>
            <w:r>
              <w:rPr>
                <w:rFonts w:ascii="Times New Roman"/>
                <w:b w:val="false"/>
                <w:i w:val="false"/>
                <w:color w:val="000000"/>
                <w:sz w:val="20"/>
              </w:rPr>
              <w:t>
3. Сыртқы ортамен өзара әрекеттесуді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538"/>
          <w:p>
            <w:pPr>
              <w:spacing w:after="20"/>
              <w:ind w:left="20"/>
              <w:jc w:val="both"/>
            </w:pPr>
            <w:r>
              <w:rPr>
                <w:rFonts w:ascii="Times New Roman"/>
                <w:b w:val="false"/>
                <w:i w:val="false"/>
                <w:color w:val="000000"/>
                <w:sz w:val="20"/>
              </w:rPr>
              <w:t>
Еңбек функциясы 1:</w:t>
            </w:r>
          </w:p>
          <w:bookmarkEnd w:id="538"/>
          <w:p>
            <w:pPr>
              <w:spacing w:after="20"/>
              <w:ind w:left="20"/>
              <w:jc w:val="both"/>
            </w:pPr>
            <w:r>
              <w:rPr>
                <w:rFonts w:ascii="Times New Roman"/>
                <w:b w:val="false"/>
                <w:i w:val="false"/>
                <w:color w:val="000000"/>
                <w:sz w:val="20"/>
              </w:rPr>
              <w:t>
Тақырыпты таңдау, дайындық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539"/>
          <w:p>
            <w:pPr>
              <w:spacing w:after="20"/>
              <w:ind w:left="20"/>
              <w:jc w:val="both"/>
            </w:pPr>
            <w:r>
              <w:rPr>
                <w:rFonts w:ascii="Times New Roman"/>
                <w:b w:val="false"/>
                <w:i w:val="false"/>
                <w:color w:val="000000"/>
                <w:sz w:val="20"/>
              </w:rPr>
              <w:t>
Дағды 1:</w:t>
            </w:r>
          </w:p>
          <w:bookmarkEnd w:id="539"/>
          <w:p>
            <w:pPr>
              <w:spacing w:after="20"/>
              <w:ind w:left="20"/>
              <w:jc w:val="both"/>
            </w:pPr>
            <w:r>
              <w:rPr>
                <w:rFonts w:ascii="Times New Roman"/>
                <w:b w:val="false"/>
                <w:i w:val="false"/>
                <w:color w:val="000000"/>
                <w:sz w:val="20"/>
              </w:rPr>
              <w:t>
Тақырыптық басымдықтарды белгілеңіз, таңдаңызбағдарламалар.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540"/>
          <w:p>
            <w:pPr>
              <w:spacing w:after="20"/>
              <w:ind w:left="20"/>
              <w:jc w:val="both"/>
            </w:pPr>
            <w:r>
              <w:rPr>
                <w:rFonts w:ascii="Times New Roman"/>
                <w:b w:val="false"/>
                <w:i w:val="false"/>
                <w:color w:val="000000"/>
                <w:sz w:val="20"/>
              </w:rPr>
              <w:t>
Машықтар: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көздерден маңызды деректерді жинау, өңдеу,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аудитория үшін ақпараттық жағдайларды іздеу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 өміріндегі өзекті оқиғаларды және оларға жаңа көзқарастарды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дамудың әртүрлі аспектілерінің тенденцияларын болжау.</w:t>
            </w:r>
          </w:p>
          <w:p>
            <w:pPr>
              <w:spacing w:after="20"/>
              <w:ind w:left="20"/>
              <w:jc w:val="both"/>
            </w:pPr>
            <w:r>
              <w:rPr>
                <w:rFonts w:ascii="Times New Roman"/>
                <w:b w:val="false"/>
                <w:i w:val="false"/>
                <w:color w:val="000000"/>
                <w:sz w:val="20"/>
              </w:rPr>
              <w:t>
5. Басылымда жариялау үшін проблемалар шеңберін және басым тақырыптарды анықтау, семантикалық екпін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541"/>
          <w:p>
            <w:pPr>
              <w:spacing w:after="20"/>
              <w:ind w:left="20"/>
              <w:jc w:val="both"/>
            </w:pPr>
            <w:r>
              <w:rPr>
                <w:rFonts w:ascii="Times New Roman"/>
                <w:b w:val="false"/>
                <w:i w:val="false"/>
                <w:color w:val="000000"/>
                <w:sz w:val="20"/>
              </w:rPr>
              <w:t>
Білімдер: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көздерден маңызды деректерді жинау, өңдеу, талдау, олардан ақпарат алу, білім алу теориясы,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Редакциялық саясат, оның ішінде масс-медиа иелерінің саяси, экономикалық, коммуникативтік мүдделері.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Халықтың, жалпы қоғамның күнделікті проблемалары.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42"/>
          <w:p>
            <w:pPr>
              <w:spacing w:after="20"/>
              <w:ind w:left="20"/>
              <w:jc w:val="both"/>
            </w:pPr>
            <w:r>
              <w:rPr>
                <w:rFonts w:ascii="Times New Roman"/>
                <w:b w:val="false"/>
                <w:i w:val="false"/>
                <w:color w:val="000000"/>
                <w:sz w:val="20"/>
              </w:rPr>
              <w:t>
Дағды 2:</w:t>
            </w:r>
          </w:p>
          <w:bookmarkEnd w:id="542"/>
          <w:p>
            <w:pPr>
              <w:spacing w:after="20"/>
              <w:ind w:left="20"/>
              <w:jc w:val="both"/>
            </w:pPr>
            <w:r>
              <w:rPr>
                <w:rFonts w:ascii="Times New Roman"/>
                <w:b w:val="false"/>
                <w:i w:val="false"/>
                <w:color w:val="000000"/>
                <w:sz w:val="20"/>
              </w:rPr>
              <w:t>
Өз материалдарыңызды жариялауға дайындаңыз.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543"/>
          <w:p>
            <w:pPr>
              <w:spacing w:after="20"/>
              <w:ind w:left="20"/>
              <w:jc w:val="both"/>
            </w:pPr>
            <w:r>
              <w:rPr>
                <w:rFonts w:ascii="Times New Roman"/>
                <w:b w:val="false"/>
                <w:i w:val="false"/>
                <w:color w:val="000000"/>
                <w:sz w:val="20"/>
              </w:rPr>
              <w:t>
Машықтар: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көздерден маңызды деректерді жинау, өңдеу,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 жасау.</w:t>
            </w:r>
          </w:p>
          <w:p>
            <w:pPr>
              <w:spacing w:after="20"/>
              <w:ind w:left="20"/>
              <w:jc w:val="both"/>
            </w:pPr>
            <w:r>
              <w:rPr>
                <w:rFonts w:ascii="Times New Roman"/>
                <w:b w:val="false"/>
                <w:i w:val="false"/>
                <w:color w:val="000000"/>
                <w:sz w:val="20"/>
              </w:rPr>
              <w:t>
3. Әр түрлі журналистік жанрлардың стилистикасын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44"/>
          <w:p>
            <w:pPr>
              <w:spacing w:after="20"/>
              <w:ind w:left="20"/>
              <w:jc w:val="both"/>
            </w:pPr>
            <w:r>
              <w:rPr>
                <w:rFonts w:ascii="Times New Roman"/>
                <w:b w:val="false"/>
                <w:i w:val="false"/>
                <w:color w:val="000000"/>
                <w:sz w:val="20"/>
              </w:rPr>
              <w:t>
Білімдер: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1. Басылымдарды құрудың міндеттері мен әдістері, технологиясы мен техникасы, олардың мазмұндық және құрылымдық - 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Публикацияға материалдар дайындаудың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45"/>
          <w:p>
            <w:pPr>
              <w:spacing w:after="20"/>
              <w:ind w:left="20"/>
              <w:jc w:val="both"/>
            </w:pPr>
            <w:r>
              <w:rPr>
                <w:rFonts w:ascii="Times New Roman"/>
                <w:b w:val="false"/>
                <w:i w:val="false"/>
                <w:color w:val="000000"/>
                <w:sz w:val="20"/>
              </w:rPr>
              <w:t>
Дағды 3:</w:t>
            </w:r>
          </w:p>
          <w:bookmarkEnd w:id="545"/>
          <w:p>
            <w:pPr>
              <w:spacing w:after="20"/>
              <w:ind w:left="20"/>
              <w:jc w:val="both"/>
            </w:pPr>
            <w:r>
              <w:rPr>
                <w:rFonts w:ascii="Times New Roman"/>
                <w:b w:val="false"/>
                <w:i w:val="false"/>
                <w:color w:val="000000"/>
                <w:sz w:val="20"/>
              </w:rPr>
              <w:t>
Жариялау үшін авторлық материалдарды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46"/>
          <w:p>
            <w:pPr>
              <w:spacing w:after="20"/>
              <w:ind w:left="20"/>
              <w:jc w:val="both"/>
            </w:pPr>
            <w:r>
              <w:rPr>
                <w:rFonts w:ascii="Times New Roman"/>
                <w:b w:val="false"/>
                <w:i w:val="false"/>
                <w:color w:val="000000"/>
                <w:sz w:val="20"/>
              </w:rPr>
              <w:t>
Машықтар:</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Ұсынылған материалдардың сапасын, олардың осы БАҚ талаптары мен форматына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жариялаудың орындылығы және оларды жобада пайдалану тәсілдері туралы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Авторлар ұсынған ақпараттың өзектілігі мен дұрыстығын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Авторлар ұсынған материалдардың күшті және әлсіз жақтарын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Авторлық материалдарды толықтыру үшін қажетті ақпараттың сипатын анықтаку.</w:t>
            </w:r>
          </w:p>
          <w:p>
            <w:pPr>
              <w:spacing w:after="20"/>
              <w:ind w:left="20"/>
              <w:jc w:val="both"/>
            </w:pPr>
            <w:r>
              <w:rPr>
                <w:rFonts w:ascii="Times New Roman"/>
                <w:b w:val="false"/>
                <w:i w:val="false"/>
                <w:color w:val="000000"/>
                <w:sz w:val="20"/>
              </w:rPr>
              <w:t>
6. Авторлық материалдардың кемшіліктерін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547"/>
          <w:p>
            <w:pPr>
              <w:spacing w:after="20"/>
              <w:ind w:left="20"/>
              <w:jc w:val="both"/>
            </w:pPr>
            <w:r>
              <w:rPr>
                <w:rFonts w:ascii="Times New Roman"/>
                <w:b w:val="false"/>
                <w:i w:val="false"/>
                <w:color w:val="000000"/>
                <w:sz w:val="20"/>
              </w:rPr>
              <w:t>
Білімдер:</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1. Контенттің сапасы мен өзектілігінің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 негіздері және плагиатпен күрес.</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Мақсатты аудиторияны түсіну және жанрлар ерекшеліктері.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48"/>
          <w:p>
            <w:pPr>
              <w:spacing w:after="20"/>
              <w:ind w:left="20"/>
              <w:jc w:val="both"/>
            </w:pPr>
            <w:r>
              <w:rPr>
                <w:rFonts w:ascii="Times New Roman"/>
                <w:b w:val="false"/>
                <w:i w:val="false"/>
                <w:color w:val="000000"/>
                <w:sz w:val="20"/>
              </w:rPr>
              <w:t>
Еңбек функциясы 2:</w:t>
            </w:r>
          </w:p>
          <w:bookmarkEnd w:id="548"/>
          <w:p>
            <w:pPr>
              <w:spacing w:after="20"/>
              <w:ind w:left="20"/>
              <w:jc w:val="both"/>
            </w:pPr>
            <w:r>
              <w:rPr>
                <w:rFonts w:ascii="Times New Roman"/>
                <w:b w:val="false"/>
                <w:i w:val="false"/>
                <w:color w:val="000000"/>
                <w:sz w:val="20"/>
              </w:rPr>
              <w:t>
Жарияланымдар жобаларын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49"/>
          <w:p>
            <w:pPr>
              <w:spacing w:after="20"/>
              <w:ind w:left="20"/>
              <w:jc w:val="both"/>
            </w:pPr>
            <w:r>
              <w:rPr>
                <w:rFonts w:ascii="Times New Roman"/>
                <w:b w:val="false"/>
                <w:i w:val="false"/>
                <w:color w:val="000000"/>
                <w:sz w:val="20"/>
              </w:rPr>
              <w:t>
Дағды 1:</w:t>
            </w:r>
          </w:p>
          <w:bookmarkEnd w:id="549"/>
          <w:p>
            <w:pPr>
              <w:spacing w:after="20"/>
              <w:ind w:left="20"/>
              <w:jc w:val="both"/>
            </w:pPr>
            <w:r>
              <w:rPr>
                <w:rFonts w:ascii="Times New Roman"/>
                <w:b w:val="false"/>
                <w:i w:val="false"/>
                <w:color w:val="000000"/>
                <w:sz w:val="20"/>
              </w:rPr>
              <w:t>
Материалдарды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550"/>
          <w:p>
            <w:pPr>
              <w:spacing w:after="20"/>
              <w:ind w:left="20"/>
              <w:jc w:val="both"/>
            </w:pPr>
            <w:r>
              <w:rPr>
                <w:rFonts w:ascii="Times New Roman"/>
                <w:b w:val="false"/>
                <w:i w:val="false"/>
                <w:color w:val="000000"/>
                <w:sz w:val="20"/>
              </w:rPr>
              <w:t>
Машықтар:</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1. Бір БАҚ құрамына әртүрлі форматтарды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Материалдардың құрылымы мен мазмұнын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Түзетуді қажет ететін қателер мен кемшіліктерді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деректерді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Авторлар ұсынған материалдардың күшті және әлсіз жақтарын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қосымша ақпараттың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Автордың дизайнын толық ашу үшін материалдарды өңдеу әдістерін табу.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Материалды БАҚ талаптарына сәйкес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Мәтінді синтаксисті, тыныс белгілеріне сай материалды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Бұқаралық ақпарат құралдарының мақсатты аудиториясының сұраныстарына өзектілігін арттыру үшін материалды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Авторға оның қателіктерін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Іздеу жүйесін оңтайландыру үшін қажетті мәтіннің кілт сөздерін анықтаңыз және оларды тақырыптарда қолдау.</w:t>
            </w:r>
          </w:p>
          <w:p>
            <w:pPr>
              <w:spacing w:after="20"/>
              <w:ind w:left="20"/>
              <w:jc w:val="both"/>
            </w:pPr>
            <w:r>
              <w:rPr>
                <w:rFonts w:ascii="Times New Roman"/>
                <w:b w:val="false"/>
                <w:i w:val="false"/>
                <w:color w:val="000000"/>
                <w:sz w:val="20"/>
              </w:rPr>
              <w:t>
13. Заманауи бағдарламалардың көмегімен сандық деректерді (мәтін, графикалық кескіндер)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51"/>
          <w:p>
            <w:pPr>
              <w:spacing w:after="20"/>
              <w:ind w:left="20"/>
              <w:jc w:val="both"/>
            </w:pPr>
            <w:r>
              <w:rPr>
                <w:rFonts w:ascii="Times New Roman"/>
                <w:b w:val="false"/>
                <w:i w:val="false"/>
                <w:color w:val="000000"/>
                <w:sz w:val="20"/>
              </w:rPr>
              <w:t>
Білімдер:</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1. Грамматика, орфография және пунктуация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 құрылымы және баяндаудың логикасы.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Стиль және редакция талаптары.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52"/>
          <w:p>
            <w:pPr>
              <w:spacing w:after="20"/>
              <w:ind w:left="20"/>
              <w:jc w:val="both"/>
            </w:pPr>
            <w:r>
              <w:rPr>
                <w:rFonts w:ascii="Times New Roman"/>
                <w:b w:val="false"/>
                <w:i w:val="false"/>
                <w:color w:val="000000"/>
                <w:sz w:val="20"/>
              </w:rPr>
              <w:t>
Дағды 2:</w:t>
            </w:r>
          </w:p>
          <w:bookmarkEnd w:id="552"/>
          <w:p>
            <w:pPr>
              <w:spacing w:after="20"/>
              <w:ind w:left="20"/>
              <w:jc w:val="both"/>
            </w:pPr>
            <w:r>
              <w:rPr>
                <w:rFonts w:ascii="Times New Roman"/>
                <w:b w:val="false"/>
                <w:i w:val="false"/>
                <w:color w:val="000000"/>
                <w:sz w:val="20"/>
              </w:rPr>
              <w:t>
Авторлық жобалардың тұжырымдамаларын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553"/>
          <w:p>
            <w:pPr>
              <w:spacing w:after="20"/>
              <w:ind w:left="20"/>
              <w:jc w:val="both"/>
            </w:pPr>
            <w:r>
              <w:rPr>
                <w:rFonts w:ascii="Times New Roman"/>
                <w:b w:val="false"/>
                <w:i w:val="false"/>
                <w:color w:val="000000"/>
                <w:sz w:val="20"/>
              </w:rPr>
              <w:t>
Машықтар: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1. Автор ұсынған жобаны талдау, әлсіз және күшті жақтарын анықтау, жобаның БАҚ ақпараттық саясатына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тұжырымдаманы егжей-тегжейлі көрсетіп, оған түзетулер мен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Мақсатты аудитория мен нарықты талдау. </w:t>
            </w:r>
          </w:p>
          <w:p>
            <w:pPr>
              <w:spacing w:after="20"/>
              <w:ind w:left="20"/>
              <w:jc w:val="both"/>
            </w:pPr>
            <w:r>
              <w:rPr>
                <w:rFonts w:ascii="Times New Roman"/>
                <w:b w:val="false"/>
                <w:i w:val="false"/>
                <w:color w:val="000000"/>
                <w:sz w:val="20"/>
              </w:rPr>
              <w:t>
4. Жоба мақсаттары мен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554"/>
          <w:p>
            <w:pPr>
              <w:spacing w:after="20"/>
              <w:ind w:left="20"/>
              <w:jc w:val="both"/>
            </w:pPr>
            <w:r>
              <w:rPr>
                <w:rFonts w:ascii="Times New Roman"/>
                <w:b w:val="false"/>
                <w:i w:val="false"/>
                <w:color w:val="000000"/>
                <w:sz w:val="20"/>
              </w:rPr>
              <w:t>
Білімдер: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Бұл жоба мақсатты аудитория, оның әлеуметтік және психологиялық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Ұқсас форматтағы және тақырыптағы отандық және шетелдік БАҚ тәжірибесі.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555"/>
          <w:p>
            <w:pPr>
              <w:spacing w:after="20"/>
              <w:ind w:left="20"/>
              <w:jc w:val="both"/>
            </w:pPr>
            <w:r>
              <w:rPr>
                <w:rFonts w:ascii="Times New Roman"/>
                <w:b w:val="false"/>
                <w:i w:val="false"/>
                <w:color w:val="000000"/>
                <w:sz w:val="20"/>
              </w:rPr>
              <w:t>
Еңбек функциясы 3:</w:t>
            </w:r>
          </w:p>
          <w:bookmarkEnd w:id="555"/>
          <w:p>
            <w:pPr>
              <w:spacing w:after="20"/>
              <w:ind w:left="20"/>
              <w:jc w:val="both"/>
            </w:pPr>
            <w:r>
              <w:rPr>
                <w:rFonts w:ascii="Times New Roman"/>
                <w:b w:val="false"/>
                <w:i w:val="false"/>
                <w:color w:val="000000"/>
                <w:sz w:val="20"/>
              </w:rPr>
              <w:t>
Сыртқы ортамен өзара әрекеттесуді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56"/>
          <w:p>
            <w:pPr>
              <w:spacing w:after="20"/>
              <w:ind w:left="20"/>
              <w:jc w:val="both"/>
            </w:pPr>
            <w:r>
              <w:rPr>
                <w:rFonts w:ascii="Times New Roman"/>
                <w:b w:val="false"/>
                <w:i w:val="false"/>
                <w:color w:val="000000"/>
                <w:sz w:val="20"/>
              </w:rPr>
              <w:t>
Дағды 1:</w:t>
            </w:r>
          </w:p>
          <w:bookmarkEnd w:id="556"/>
          <w:p>
            <w:pPr>
              <w:spacing w:after="20"/>
              <w:ind w:left="20"/>
              <w:jc w:val="both"/>
            </w:pPr>
            <w:r>
              <w:rPr>
                <w:rFonts w:ascii="Times New Roman"/>
                <w:b w:val="false"/>
                <w:i w:val="false"/>
                <w:color w:val="000000"/>
                <w:sz w:val="20"/>
              </w:rPr>
              <w:t>
Контактілерді орнату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557"/>
          <w:p>
            <w:pPr>
              <w:spacing w:after="20"/>
              <w:ind w:left="20"/>
              <w:jc w:val="both"/>
            </w:pPr>
            <w:r>
              <w:rPr>
                <w:rFonts w:ascii="Times New Roman"/>
                <w:b w:val="false"/>
                <w:i w:val="false"/>
                <w:color w:val="000000"/>
                <w:sz w:val="20"/>
              </w:rPr>
              <w:t>
Машықтар:</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үшін мақсатты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басқару органдарының өкілдерімен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Заңнамалық және саяси тенденциялар мен өзгерістерді қадағалау, болжау, саяси талдау жүргізу.</w:t>
            </w:r>
          </w:p>
          <w:p>
            <w:pPr>
              <w:spacing w:after="20"/>
              <w:ind w:left="20"/>
              <w:jc w:val="both"/>
            </w:pPr>
            <w:r>
              <w:rPr>
                <w:rFonts w:ascii="Times New Roman"/>
                <w:b w:val="false"/>
                <w:i w:val="false"/>
                <w:color w:val="000000"/>
                <w:sz w:val="20"/>
              </w:rPr>
              <w:t>
4. Кәсіби қауымдастықтармен, сарапшылармен, талдаушылармен, бәсекелестермен және серіктестермен байланыс орнату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558"/>
          <w:p>
            <w:pPr>
              <w:spacing w:after="20"/>
              <w:ind w:left="20"/>
              <w:jc w:val="both"/>
            </w:pPr>
            <w:r>
              <w:rPr>
                <w:rFonts w:ascii="Times New Roman"/>
                <w:b w:val="false"/>
                <w:i w:val="false"/>
                <w:color w:val="000000"/>
                <w:sz w:val="20"/>
              </w:rPr>
              <w:t>
Білімдер:</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1. Бұқаралық ақпаратты тұтыну және өндіру процесіндегі аудиторияның рөлі, қазіргі заманғы БАҚ аудиториясының негізгі сипаттамалары, аудиторияны зерттеудің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Желіаралық өзара әрекеттесу стратегиялары.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қарым-қатынас пен этикет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559"/>
          <w:p>
            <w:pPr>
              <w:spacing w:after="20"/>
              <w:ind w:left="20"/>
              <w:jc w:val="both"/>
            </w:pPr>
            <w:r>
              <w:rPr>
                <w:rFonts w:ascii="Times New Roman"/>
                <w:b w:val="false"/>
                <w:i w:val="false"/>
                <w:color w:val="000000"/>
                <w:sz w:val="20"/>
              </w:rPr>
              <w:t>
Жүйелі ойлау</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Сындарлы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 қасиеттер</w:t>
            </w:r>
          </w:p>
          <w:p>
            <w:pPr>
              <w:spacing w:after="20"/>
              <w:ind w:left="20"/>
              <w:jc w:val="both"/>
            </w:pPr>
            <w:r>
              <w:rPr>
                <w:rFonts w:ascii="Times New Roman"/>
                <w:b w:val="false"/>
                <w:i w:val="false"/>
                <w:color w:val="000000"/>
                <w:sz w:val="20"/>
              </w:rPr>
              <w:t>
Ассоциативті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 (баспалар, газет-журнал редакциялары)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газет-журнал редакциясының тілшісі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шолушысы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"Баспа, газет және журналдар редакциясының корреспонденті":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газет және журналдар редакциясының корреспонденті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60"/>
          <w:p>
            <w:pPr>
              <w:spacing w:after="20"/>
              <w:ind w:left="20"/>
              <w:jc w:val="both"/>
            </w:pPr>
            <w:r>
              <w:rPr>
                <w:rFonts w:ascii="Times New Roman"/>
                <w:b w:val="false"/>
                <w:i w:val="false"/>
                <w:color w:val="000000"/>
                <w:sz w:val="20"/>
              </w:rPr>
              <w:t xml:space="preserve">
БТБА немесе КС байланысы жоқ </w:t>
            </w:r>
          </w:p>
          <w:bookmarkEnd w:id="5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561"/>
          <w:p>
            <w:pPr>
              <w:spacing w:after="20"/>
              <w:ind w:left="20"/>
              <w:jc w:val="both"/>
            </w:pPr>
            <w:r>
              <w:rPr>
                <w:rFonts w:ascii="Times New Roman"/>
                <w:b w:val="false"/>
                <w:i w:val="false"/>
                <w:color w:val="000000"/>
                <w:sz w:val="20"/>
              </w:rPr>
              <w:t>
Білім деңгейі:</w:t>
            </w:r>
          </w:p>
          <w:bookmarkEnd w:id="56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62"/>
          <w:p>
            <w:pPr>
              <w:spacing w:after="20"/>
              <w:ind w:left="20"/>
              <w:jc w:val="both"/>
            </w:pPr>
            <w:r>
              <w:rPr>
                <w:rFonts w:ascii="Times New Roman"/>
                <w:b w:val="false"/>
                <w:i w:val="false"/>
                <w:color w:val="000000"/>
                <w:sz w:val="20"/>
              </w:rPr>
              <w:t>
Мамандық:</w:t>
            </w:r>
          </w:p>
          <w:bookmarkEnd w:id="56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563"/>
          <w:p>
            <w:pPr>
              <w:spacing w:after="20"/>
              <w:ind w:left="20"/>
              <w:jc w:val="both"/>
            </w:pPr>
            <w:r>
              <w:rPr>
                <w:rFonts w:ascii="Times New Roman"/>
                <w:b w:val="false"/>
                <w:i w:val="false"/>
                <w:color w:val="000000"/>
                <w:sz w:val="20"/>
              </w:rPr>
              <w:t>
Біліктілік:</w:t>
            </w:r>
          </w:p>
          <w:bookmarkEnd w:id="5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64"/>
          <w:p>
            <w:pPr>
              <w:spacing w:after="20"/>
              <w:ind w:left="20"/>
              <w:jc w:val="both"/>
            </w:pPr>
            <w:r>
              <w:rPr>
                <w:rFonts w:ascii="Times New Roman"/>
                <w:b w:val="false"/>
                <w:i w:val="false"/>
                <w:color w:val="000000"/>
                <w:sz w:val="20"/>
              </w:rPr>
              <w:t>
2642-1-005 - Инокорреспондент</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2642-1-006 - Кинооператор-кореспондент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2642-1-008 - Газет корреспонденті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2642-1-010 - Криминалық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2642-1-011 - Меншікті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2642-1-012 - Арнайы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2642-1-020 - Фотокореспондент</w:t>
            </w:r>
          </w:p>
          <w:p>
            <w:pPr>
              <w:spacing w:after="20"/>
              <w:ind w:left="20"/>
              <w:jc w:val="both"/>
            </w:pPr>
            <w:r>
              <w:rPr>
                <w:rFonts w:ascii="Times New Roman"/>
                <w:b w:val="false"/>
                <w:i w:val="false"/>
                <w:color w:val="000000"/>
                <w:sz w:val="20"/>
              </w:rPr>
              <w:t>
2642-1-013 - Репортерлік тергеу жүргізушісі корреспондент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мәселелерде қоғамдық пікірді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565"/>
          <w:p>
            <w:pPr>
              <w:spacing w:after="20"/>
              <w:ind w:left="20"/>
              <w:jc w:val="both"/>
            </w:pPr>
            <w:r>
              <w:rPr>
                <w:rFonts w:ascii="Times New Roman"/>
                <w:b w:val="false"/>
                <w:i w:val="false"/>
                <w:color w:val="000000"/>
                <w:sz w:val="20"/>
              </w:rPr>
              <w:t>
1. Жарияланымға өзекті материалдар іздеу және дайындау</w:t>
            </w:r>
          </w:p>
          <w:bookmarkEnd w:id="565"/>
          <w:p>
            <w:pPr>
              <w:spacing w:after="20"/>
              <w:ind w:left="20"/>
              <w:jc w:val="both"/>
            </w:pPr>
            <w:r>
              <w:rPr>
                <w:rFonts w:ascii="Times New Roman"/>
                <w:b w:val="false"/>
                <w:i w:val="false"/>
                <w:color w:val="000000"/>
                <w:sz w:val="20"/>
              </w:rPr>
              <w:t>
2. Басылымдарды құру және оларды редакторға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66"/>
          <w:p>
            <w:pPr>
              <w:spacing w:after="20"/>
              <w:ind w:left="20"/>
              <w:jc w:val="both"/>
            </w:pPr>
            <w:r>
              <w:rPr>
                <w:rFonts w:ascii="Times New Roman"/>
                <w:b w:val="false"/>
                <w:i w:val="false"/>
                <w:color w:val="000000"/>
                <w:sz w:val="20"/>
              </w:rPr>
              <w:t>
Еңбек функциясы 1:</w:t>
            </w:r>
          </w:p>
          <w:bookmarkEnd w:id="566"/>
          <w:p>
            <w:pPr>
              <w:spacing w:after="20"/>
              <w:ind w:left="20"/>
              <w:jc w:val="both"/>
            </w:pPr>
            <w:r>
              <w:rPr>
                <w:rFonts w:ascii="Times New Roman"/>
                <w:b w:val="false"/>
                <w:i w:val="false"/>
                <w:color w:val="000000"/>
                <w:sz w:val="20"/>
              </w:rPr>
              <w:t>
Жарияланымға өзекті материалдар іздеу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567"/>
          <w:p>
            <w:pPr>
              <w:spacing w:after="20"/>
              <w:ind w:left="20"/>
              <w:jc w:val="both"/>
            </w:pPr>
            <w:r>
              <w:rPr>
                <w:rFonts w:ascii="Times New Roman"/>
                <w:b w:val="false"/>
                <w:i w:val="false"/>
                <w:color w:val="000000"/>
                <w:sz w:val="20"/>
              </w:rPr>
              <w:t>
Дағды 1:</w:t>
            </w:r>
          </w:p>
          <w:bookmarkEnd w:id="567"/>
          <w:p>
            <w:pPr>
              <w:spacing w:after="20"/>
              <w:ind w:left="20"/>
              <w:jc w:val="both"/>
            </w:pPr>
            <w:r>
              <w:rPr>
                <w:rFonts w:ascii="Times New Roman"/>
                <w:b w:val="false"/>
                <w:i w:val="false"/>
                <w:color w:val="000000"/>
                <w:sz w:val="20"/>
              </w:rPr>
              <w:t>
Редакцияны өз жарияланымдарын дайындаумен өзекті ақпаратпен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68"/>
          <w:p>
            <w:pPr>
              <w:spacing w:after="20"/>
              <w:ind w:left="20"/>
              <w:jc w:val="both"/>
            </w:pPr>
            <w:r>
              <w:rPr>
                <w:rFonts w:ascii="Times New Roman"/>
                <w:b w:val="false"/>
                <w:i w:val="false"/>
                <w:color w:val="000000"/>
                <w:sz w:val="20"/>
              </w:rPr>
              <w:t>
Машықтар:</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ақпаратты алу үшін мемлекеттік органдармен, кәсіпорындармен және медиа тұлғалармен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Мүдделі тараптармен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пікірлер жинайтын блогтар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Ұсынылған ақпараттың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Қоғам өміріндегі өзекті оқиғаларды және оларға жаңа көзқарастарды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Жинақтар, сұхбаттар, жазбалар, түсініктемелер мен жарияланымдар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Сұхбат үшін сұрақтар мен сауалнамалар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Авторлық жоба материалдарын дайындау үшін ақпаратты жинақтау.</w:t>
            </w:r>
          </w:p>
          <w:p>
            <w:pPr>
              <w:spacing w:after="20"/>
              <w:ind w:left="20"/>
              <w:jc w:val="both"/>
            </w:pPr>
            <w:r>
              <w:rPr>
                <w:rFonts w:ascii="Times New Roman"/>
                <w:b w:val="false"/>
                <w:i w:val="false"/>
                <w:color w:val="000000"/>
                <w:sz w:val="20"/>
              </w:rPr>
              <w:t>
9. Тәуекел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569"/>
          <w:p>
            <w:pPr>
              <w:spacing w:after="20"/>
              <w:ind w:left="20"/>
              <w:jc w:val="both"/>
            </w:pPr>
            <w:r>
              <w:rPr>
                <w:rFonts w:ascii="Times New Roman"/>
                <w:b w:val="false"/>
                <w:i w:val="false"/>
                <w:color w:val="000000"/>
                <w:sz w:val="20"/>
              </w:rPr>
              <w:t>
Білімдер:</w:t>
            </w:r>
          </w:p>
          <w:bookmarkEnd w:id="569"/>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Фотосуреттер мен бейнелерді түсіру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Алынған ақпараттың дұрыстығын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Тәуекелдерді басқару негіздері.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70"/>
          <w:p>
            <w:pPr>
              <w:spacing w:after="20"/>
              <w:ind w:left="20"/>
              <w:jc w:val="both"/>
            </w:pPr>
            <w:r>
              <w:rPr>
                <w:rFonts w:ascii="Times New Roman"/>
                <w:b w:val="false"/>
                <w:i w:val="false"/>
                <w:color w:val="000000"/>
                <w:sz w:val="20"/>
              </w:rPr>
              <w:t>
Дағды 2:</w:t>
            </w:r>
          </w:p>
          <w:bookmarkEnd w:id="570"/>
          <w:p>
            <w:pPr>
              <w:spacing w:after="20"/>
              <w:ind w:left="20"/>
              <w:jc w:val="both"/>
            </w:pPr>
            <w:r>
              <w:rPr>
                <w:rFonts w:ascii="Times New Roman"/>
                <w:b w:val="false"/>
                <w:i w:val="false"/>
                <w:color w:val="000000"/>
                <w:sz w:val="20"/>
              </w:rPr>
              <w:t>
Оқиғаны жариялау (оқиға орнына бару)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571"/>
          <w:p>
            <w:pPr>
              <w:spacing w:after="20"/>
              <w:ind w:left="20"/>
              <w:jc w:val="both"/>
            </w:pPr>
            <w:r>
              <w:rPr>
                <w:rFonts w:ascii="Times New Roman"/>
                <w:b w:val="false"/>
                <w:i w:val="false"/>
                <w:color w:val="000000"/>
                <w:sz w:val="20"/>
              </w:rPr>
              <w:t>
Машықтар:</w:t>
            </w:r>
          </w:p>
          <w:bookmarkEnd w:id="571"/>
          <w:p>
            <w:pPr>
              <w:spacing w:after="20"/>
              <w:ind w:left="20"/>
              <w:jc w:val="both"/>
            </w:pPr>
            <w:r>
              <w:rPr>
                <w:rFonts w:ascii="Times New Roman"/>
                <w:b w:val="false"/>
                <w:i w:val="false"/>
                <w:color w:val="000000"/>
                <w:sz w:val="20"/>
              </w:rPr>
              <w:t>
</w:t>
            </w:r>
            <w:r>
              <w:rPr>
                <w:rFonts w:ascii="Times New Roman"/>
                <w:b w:val="false"/>
                <w:i w:val="false"/>
                <w:color w:val="000000"/>
                <w:sz w:val="20"/>
              </w:rPr>
              <w:t>1. Өзекті тақырыпты қамту үшін материал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тақырып немесе бағыт бойынша материалдарды дайындау үшін ақпаратты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Мақсатты аудитория мүдделерінің орындылығын, қажеттіліктерін, трендтерін және редакциялық саясатты ескере отырып, материалдарды талдау.</w:t>
            </w:r>
          </w:p>
          <w:p>
            <w:pPr>
              <w:spacing w:after="20"/>
              <w:ind w:left="20"/>
              <w:jc w:val="both"/>
            </w:pPr>
            <w:r>
              <w:rPr>
                <w:rFonts w:ascii="Times New Roman"/>
                <w:b w:val="false"/>
                <w:i w:val="false"/>
                <w:color w:val="000000"/>
                <w:sz w:val="20"/>
              </w:rPr>
              <w:t xml:space="preserve">
5. Оқиға орынынан фото, бейне түсіру.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72"/>
          <w:p>
            <w:pPr>
              <w:spacing w:after="20"/>
              <w:ind w:left="20"/>
              <w:jc w:val="both"/>
            </w:pPr>
            <w:r>
              <w:rPr>
                <w:rFonts w:ascii="Times New Roman"/>
                <w:b w:val="false"/>
                <w:i w:val="false"/>
                <w:color w:val="000000"/>
                <w:sz w:val="20"/>
              </w:rPr>
              <w:t>
Білімдер:</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Журналистік публикацияны құрудың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Оқиғаларды жарықтандырудың кәсіби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көздерімен жұмыс істеу принциптері және оны жинау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73"/>
          <w:p>
            <w:pPr>
              <w:spacing w:after="20"/>
              <w:ind w:left="20"/>
              <w:jc w:val="both"/>
            </w:pPr>
            <w:r>
              <w:rPr>
                <w:rFonts w:ascii="Times New Roman"/>
                <w:b w:val="false"/>
                <w:i w:val="false"/>
                <w:color w:val="000000"/>
                <w:sz w:val="20"/>
              </w:rPr>
              <w:t>
Еңбек функциясы 2:</w:t>
            </w:r>
          </w:p>
          <w:bookmarkEnd w:id="573"/>
          <w:p>
            <w:pPr>
              <w:spacing w:after="20"/>
              <w:ind w:left="20"/>
              <w:jc w:val="both"/>
            </w:pPr>
            <w:r>
              <w:rPr>
                <w:rFonts w:ascii="Times New Roman"/>
                <w:b w:val="false"/>
                <w:i w:val="false"/>
                <w:color w:val="000000"/>
                <w:sz w:val="20"/>
              </w:rPr>
              <w:t>
Басылымдарды құру және оларды редакторға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574"/>
          <w:p>
            <w:pPr>
              <w:spacing w:after="20"/>
              <w:ind w:left="20"/>
              <w:jc w:val="both"/>
            </w:pPr>
            <w:r>
              <w:rPr>
                <w:rFonts w:ascii="Times New Roman"/>
                <w:b w:val="false"/>
                <w:i w:val="false"/>
                <w:color w:val="000000"/>
                <w:sz w:val="20"/>
              </w:rPr>
              <w:t>
Дағды 1:</w:t>
            </w:r>
          </w:p>
          <w:bookmarkEnd w:id="574"/>
          <w:p>
            <w:pPr>
              <w:spacing w:after="20"/>
              <w:ind w:left="20"/>
              <w:jc w:val="both"/>
            </w:pPr>
            <w:r>
              <w:rPr>
                <w:rFonts w:ascii="Times New Roman"/>
                <w:b w:val="false"/>
                <w:i w:val="false"/>
                <w:color w:val="000000"/>
                <w:sz w:val="20"/>
              </w:rPr>
              <w:t>
Таңдалған тақырып бойынша оқиғалар орнынан мақалалар, очерктер, аудио, бейне репортаждар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75"/>
          <w:p>
            <w:pPr>
              <w:spacing w:after="20"/>
              <w:ind w:left="20"/>
              <w:jc w:val="both"/>
            </w:pPr>
            <w:r>
              <w:rPr>
                <w:rFonts w:ascii="Times New Roman"/>
                <w:b w:val="false"/>
                <w:i w:val="false"/>
                <w:color w:val="000000"/>
                <w:sz w:val="20"/>
              </w:rPr>
              <w:t>
Машықтар:</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жүйелі түрде өңдеу, лидтерді (аннотацияларды, "шапкаларды") бағалау, идеялар мен тақырыптарды әзірлеу үшін кеңестер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Олар үшін бөлінген аумақ бойынша шектеулерді ескере отырып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Оқырманды өз тұжырымдарын жасауға шақыратын әртүрлі журналистік жанрлардың стилистикасын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Оқырманның назарын публикацияның мәніне мән беруді меңзеу.</w:t>
            </w:r>
          </w:p>
          <w:p>
            <w:pPr>
              <w:spacing w:after="20"/>
              <w:ind w:left="20"/>
              <w:jc w:val="both"/>
            </w:pPr>
            <w:r>
              <w:rPr>
                <w:rFonts w:ascii="Times New Roman"/>
                <w:b w:val="false"/>
                <w:i w:val="false"/>
                <w:color w:val="000000"/>
                <w:sz w:val="20"/>
              </w:rPr>
              <w:t>
5. Аудио және бейне жабдықтарымен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576"/>
          <w:p>
            <w:pPr>
              <w:spacing w:after="20"/>
              <w:ind w:left="20"/>
              <w:jc w:val="both"/>
            </w:pPr>
            <w:r>
              <w:rPr>
                <w:rFonts w:ascii="Times New Roman"/>
                <w:b w:val="false"/>
                <w:i w:val="false"/>
                <w:color w:val="000000"/>
                <w:sz w:val="20"/>
              </w:rPr>
              <w:t>
Білімдер:</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Ақпараттың қоғамның санасы мен мінез-құлқына әсер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Мәтіндік, графикалық, бейне, аудио нысандардағы мазмұнмен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Газет-журнал (теле, радио, интернет) өндірісінің негіздері. </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77"/>
          <w:p>
            <w:pPr>
              <w:spacing w:after="20"/>
              <w:ind w:left="20"/>
              <w:jc w:val="both"/>
            </w:pPr>
            <w:r>
              <w:rPr>
                <w:rFonts w:ascii="Times New Roman"/>
                <w:b w:val="false"/>
                <w:i w:val="false"/>
                <w:color w:val="000000"/>
                <w:sz w:val="20"/>
              </w:rPr>
              <w:t>
Дағды 2:</w:t>
            </w:r>
          </w:p>
          <w:bookmarkEnd w:id="577"/>
          <w:p>
            <w:pPr>
              <w:spacing w:after="20"/>
              <w:ind w:left="20"/>
              <w:jc w:val="both"/>
            </w:pPr>
            <w:r>
              <w:rPr>
                <w:rFonts w:ascii="Times New Roman"/>
                <w:b w:val="false"/>
                <w:i w:val="false"/>
                <w:color w:val="000000"/>
                <w:sz w:val="20"/>
              </w:rPr>
              <w:t xml:space="preserve">
Оқиғаға түсіру және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578"/>
          <w:p>
            <w:pPr>
              <w:spacing w:after="20"/>
              <w:ind w:left="20"/>
              <w:jc w:val="both"/>
            </w:pPr>
            <w:r>
              <w:rPr>
                <w:rFonts w:ascii="Times New Roman"/>
                <w:b w:val="false"/>
                <w:i w:val="false"/>
                <w:color w:val="000000"/>
                <w:sz w:val="20"/>
              </w:rPr>
              <w:t>
Машықтар:</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1. "Жаңа" және қызықты оқиғаларды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Оқиғаға қатысты басты кейіпкермен куәгерлермен және басқа да өзекті ақпарат көздерімен байланыс ынтымақтастық орнату.</w:t>
            </w:r>
          </w:p>
          <w:p>
            <w:pPr>
              <w:spacing w:after="20"/>
              <w:ind w:left="20"/>
              <w:jc w:val="both"/>
            </w:pPr>
            <w:r>
              <w:rPr>
                <w:rFonts w:ascii="Times New Roman"/>
                <w:b w:val="false"/>
                <w:i w:val="false"/>
                <w:color w:val="000000"/>
                <w:sz w:val="20"/>
              </w:rPr>
              <w:t>
3. Ақпаратты мақсатты аудиторияға қол жетімді түрде түсіндіру — объективті және бұрмаланулар мен тенденцияларға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79"/>
          <w:p>
            <w:pPr>
              <w:spacing w:after="20"/>
              <w:ind w:left="20"/>
              <w:jc w:val="both"/>
            </w:pPr>
            <w:r>
              <w:rPr>
                <w:rFonts w:ascii="Times New Roman"/>
                <w:b w:val="false"/>
                <w:i w:val="false"/>
                <w:color w:val="000000"/>
                <w:sz w:val="20"/>
              </w:rPr>
              <w:t>
Білімдер:</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1. Репортаж жанрының негіздері және журналистика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Журналистиканың этикалық нормалары мен құқықтық аспектілері.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80"/>
          <w:p>
            <w:pPr>
              <w:spacing w:after="20"/>
              <w:ind w:left="20"/>
              <w:jc w:val="both"/>
            </w:pPr>
            <w:r>
              <w:rPr>
                <w:rFonts w:ascii="Times New Roman"/>
                <w:b w:val="false"/>
                <w:i w:val="false"/>
                <w:color w:val="000000"/>
                <w:sz w:val="20"/>
              </w:rPr>
              <w:t>
Жүйелі ойлау</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Ассоциативті ойлау</w:t>
            </w:r>
          </w:p>
          <w:p>
            <w:pPr>
              <w:spacing w:after="20"/>
              <w:ind w:left="20"/>
              <w:jc w:val="both"/>
            </w:pPr>
            <w:r>
              <w:rPr>
                <w:rFonts w:ascii="Times New Roman"/>
                <w:b w:val="false"/>
                <w:i w:val="false"/>
                <w:color w:val="000000"/>
                <w:sz w:val="20"/>
              </w:rPr>
              <w:t>
Шығармашылық қиял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тілшісі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шолушысы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"Газет шолушысы":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шолушысы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81"/>
          <w:p>
            <w:pPr>
              <w:spacing w:after="20"/>
              <w:ind w:left="20"/>
              <w:jc w:val="both"/>
            </w:pPr>
            <w:r>
              <w:rPr>
                <w:rFonts w:ascii="Times New Roman"/>
                <w:b w:val="false"/>
                <w:i w:val="false"/>
                <w:color w:val="000000"/>
                <w:sz w:val="20"/>
              </w:rPr>
              <w:t xml:space="preserve">
БТБА немесе КС байланысы жоқ </w:t>
            </w:r>
          </w:p>
          <w:bookmarkEnd w:id="5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82"/>
          <w:p>
            <w:pPr>
              <w:spacing w:after="20"/>
              <w:ind w:left="20"/>
              <w:jc w:val="both"/>
            </w:pPr>
            <w:r>
              <w:rPr>
                <w:rFonts w:ascii="Times New Roman"/>
                <w:b w:val="false"/>
                <w:i w:val="false"/>
                <w:color w:val="000000"/>
                <w:sz w:val="20"/>
              </w:rPr>
              <w:t>
Білім деңгейі:</w:t>
            </w:r>
          </w:p>
          <w:bookmarkEnd w:id="58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583"/>
          <w:p>
            <w:pPr>
              <w:spacing w:after="20"/>
              <w:ind w:left="20"/>
              <w:jc w:val="both"/>
            </w:pPr>
            <w:r>
              <w:rPr>
                <w:rFonts w:ascii="Times New Roman"/>
                <w:b w:val="false"/>
                <w:i w:val="false"/>
                <w:color w:val="000000"/>
                <w:sz w:val="20"/>
              </w:rPr>
              <w:t>
Мамандық:</w:t>
            </w:r>
          </w:p>
          <w:bookmarkEnd w:id="583"/>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84"/>
          <w:p>
            <w:pPr>
              <w:spacing w:after="20"/>
              <w:ind w:left="20"/>
              <w:jc w:val="both"/>
            </w:pPr>
            <w:r>
              <w:rPr>
                <w:rFonts w:ascii="Times New Roman"/>
                <w:b w:val="false"/>
                <w:i w:val="false"/>
                <w:color w:val="000000"/>
                <w:sz w:val="20"/>
              </w:rPr>
              <w:t>
Біліктілік:</w:t>
            </w:r>
          </w:p>
          <w:bookmarkEnd w:id="5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585"/>
          <w:p>
            <w:pPr>
              <w:spacing w:after="20"/>
              <w:ind w:left="20"/>
              <w:jc w:val="both"/>
            </w:pPr>
            <w:r>
              <w:rPr>
                <w:rFonts w:ascii="Times New Roman"/>
                <w:b w:val="false"/>
                <w:i w:val="false"/>
                <w:color w:val="000000"/>
                <w:sz w:val="20"/>
              </w:rPr>
              <w:t>
2642-1-014 - Шолушы</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2642-1-015 - Сән шолушысы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2642-1-016 - Экономикалық мәселелер жөніндегі шолушы</w:t>
            </w:r>
          </w:p>
          <w:p>
            <w:pPr>
              <w:spacing w:after="20"/>
              <w:ind w:left="20"/>
              <w:jc w:val="both"/>
            </w:pPr>
            <w:r>
              <w:rPr>
                <w:rFonts w:ascii="Times New Roman"/>
                <w:b w:val="false"/>
                <w:i w:val="false"/>
                <w:color w:val="000000"/>
                <w:sz w:val="20"/>
              </w:rPr>
              <w:t>
2642-1-018 - Спорт шолушысы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ақпаратты өңдеу, талдау және ұсыну.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86"/>
          <w:p>
            <w:pPr>
              <w:spacing w:after="20"/>
              <w:ind w:left="20"/>
              <w:jc w:val="both"/>
            </w:pPr>
            <w:r>
              <w:rPr>
                <w:rFonts w:ascii="Times New Roman"/>
                <w:b w:val="false"/>
                <w:i w:val="false"/>
                <w:color w:val="000000"/>
                <w:sz w:val="20"/>
              </w:rPr>
              <w:t>
1. Бекітілген тақырып бойынша контент дайындау</w:t>
            </w:r>
          </w:p>
          <w:bookmarkEnd w:id="586"/>
          <w:p>
            <w:pPr>
              <w:spacing w:after="20"/>
              <w:ind w:left="20"/>
              <w:jc w:val="both"/>
            </w:pPr>
            <w:r>
              <w:rPr>
                <w:rFonts w:ascii="Times New Roman"/>
                <w:b w:val="false"/>
                <w:i w:val="false"/>
                <w:color w:val="000000"/>
                <w:sz w:val="20"/>
              </w:rPr>
              <w:t>
2. Тағайындалған тақырып бойынша контентті мақсатты аудиторияға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587"/>
          <w:p>
            <w:pPr>
              <w:spacing w:after="20"/>
              <w:ind w:left="20"/>
              <w:jc w:val="both"/>
            </w:pPr>
            <w:r>
              <w:rPr>
                <w:rFonts w:ascii="Times New Roman"/>
                <w:b w:val="false"/>
                <w:i w:val="false"/>
                <w:color w:val="000000"/>
                <w:sz w:val="20"/>
              </w:rPr>
              <w:t>
Еңбек функциясы 1:</w:t>
            </w:r>
          </w:p>
          <w:bookmarkEnd w:id="587"/>
          <w:p>
            <w:pPr>
              <w:spacing w:after="20"/>
              <w:ind w:left="20"/>
              <w:jc w:val="both"/>
            </w:pPr>
            <w:r>
              <w:rPr>
                <w:rFonts w:ascii="Times New Roman"/>
                <w:b w:val="false"/>
                <w:i w:val="false"/>
                <w:color w:val="000000"/>
                <w:sz w:val="20"/>
              </w:rPr>
              <w:t>
Бекітілген тақырып бойынша контент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88"/>
          <w:p>
            <w:pPr>
              <w:spacing w:after="20"/>
              <w:ind w:left="20"/>
              <w:jc w:val="both"/>
            </w:pPr>
            <w:r>
              <w:rPr>
                <w:rFonts w:ascii="Times New Roman"/>
                <w:b w:val="false"/>
                <w:i w:val="false"/>
                <w:color w:val="000000"/>
                <w:sz w:val="20"/>
              </w:rPr>
              <w:t>
Дағды 1:</w:t>
            </w:r>
          </w:p>
          <w:bookmarkEnd w:id="588"/>
          <w:p>
            <w:pPr>
              <w:spacing w:after="20"/>
              <w:ind w:left="20"/>
              <w:jc w:val="both"/>
            </w:pPr>
            <w:r>
              <w:rPr>
                <w:rFonts w:ascii="Times New Roman"/>
                <w:b w:val="false"/>
                <w:i w:val="false"/>
                <w:color w:val="000000"/>
                <w:sz w:val="20"/>
              </w:rPr>
              <w:t>
Жарияланым - шолу тақырыптарын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589"/>
          <w:p>
            <w:pPr>
              <w:spacing w:after="20"/>
              <w:ind w:left="20"/>
              <w:jc w:val="both"/>
            </w:pPr>
            <w:r>
              <w:rPr>
                <w:rFonts w:ascii="Times New Roman"/>
                <w:b w:val="false"/>
                <w:i w:val="false"/>
                <w:color w:val="000000"/>
                <w:sz w:val="20"/>
              </w:rPr>
              <w:t>
Машықтар:</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Шолу материалдарын даярлау үшін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ақпаратты мақсатқа сәйкестік, қажеттілік, мақсатты аудиторияның қызығушылықтары мен редакциялық саясатты ескере отырып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Уақыт (аумақ) шектеулерін ескере отырып материалдар жасау.</w:t>
            </w:r>
          </w:p>
          <w:p>
            <w:pPr>
              <w:spacing w:after="20"/>
              <w:ind w:left="20"/>
              <w:jc w:val="both"/>
            </w:pPr>
            <w:r>
              <w:rPr>
                <w:rFonts w:ascii="Times New Roman"/>
                <w:b w:val="false"/>
                <w:i w:val="false"/>
                <w:color w:val="000000"/>
                <w:sz w:val="20"/>
              </w:rPr>
              <w:t>
4. Публикацияға дейін мәтіндерді оқып, түзету, құрылымы мен мазмұнын тексеру, рәсімдеу және түзетілген материалды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590"/>
          <w:p>
            <w:pPr>
              <w:spacing w:after="20"/>
              <w:ind w:left="20"/>
              <w:jc w:val="both"/>
            </w:pPr>
            <w:r>
              <w:rPr>
                <w:rFonts w:ascii="Times New Roman"/>
                <w:b w:val="false"/>
                <w:i w:val="false"/>
                <w:color w:val="000000"/>
                <w:sz w:val="20"/>
              </w:rPr>
              <w:t>
Білімдер:</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1. Жарияланымды - шолуларды құру әдістері мен технологиясы, олардың мазмұндық және құрылымдық - 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тақырыптың пәндік саласындағы мамандандырылған білім.</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591"/>
          <w:p>
            <w:pPr>
              <w:spacing w:after="20"/>
              <w:ind w:left="20"/>
              <w:jc w:val="both"/>
            </w:pPr>
            <w:r>
              <w:rPr>
                <w:rFonts w:ascii="Times New Roman"/>
                <w:b w:val="false"/>
                <w:i w:val="false"/>
                <w:color w:val="000000"/>
                <w:sz w:val="20"/>
              </w:rPr>
              <w:t>
Дағды 2:</w:t>
            </w:r>
          </w:p>
          <w:bookmarkEnd w:id="591"/>
          <w:p>
            <w:pPr>
              <w:spacing w:after="20"/>
              <w:ind w:left="20"/>
              <w:jc w:val="both"/>
            </w:pPr>
            <w:r>
              <w:rPr>
                <w:rFonts w:ascii="Times New Roman"/>
                <w:b w:val="false"/>
                <w:i w:val="false"/>
                <w:color w:val="000000"/>
                <w:sz w:val="20"/>
              </w:rPr>
              <w:t>
Шолу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92"/>
          <w:p>
            <w:pPr>
              <w:spacing w:after="20"/>
              <w:ind w:left="20"/>
              <w:jc w:val="both"/>
            </w:pPr>
            <w:r>
              <w:rPr>
                <w:rFonts w:ascii="Times New Roman"/>
                <w:b w:val="false"/>
                <w:i w:val="false"/>
                <w:color w:val="000000"/>
                <w:sz w:val="20"/>
              </w:rPr>
              <w:t>
Машықтар:</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Публикация-шолудың орындылығын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даярлау үшін ақпарат жинау және құрылымдау, білім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Оқырмандардың жарияланымдардың идеяларын түсіну мен қабылдауына назар аудару.</w:t>
            </w:r>
          </w:p>
          <w:p>
            <w:pPr>
              <w:spacing w:after="20"/>
              <w:ind w:left="20"/>
              <w:jc w:val="both"/>
            </w:pPr>
            <w:r>
              <w:rPr>
                <w:rFonts w:ascii="Times New Roman"/>
                <w:b w:val="false"/>
                <w:i w:val="false"/>
                <w:color w:val="000000"/>
                <w:sz w:val="20"/>
              </w:rPr>
              <w:t>
4. Идеялар мен тақырыптарды әзірлеу үшін тапсырмаларды (аннотациялар, "шапкалар") және кеңестерді жүйелі түрде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93"/>
          <w:p>
            <w:pPr>
              <w:spacing w:after="20"/>
              <w:ind w:left="20"/>
              <w:jc w:val="both"/>
            </w:pPr>
            <w:r>
              <w:rPr>
                <w:rFonts w:ascii="Times New Roman"/>
                <w:b w:val="false"/>
                <w:i w:val="false"/>
                <w:color w:val="000000"/>
                <w:sz w:val="20"/>
              </w:rPr>
              <w:t>
Білімдер:</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Жарияланымдар-шолуларды құрудың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Бекітілген тақырыптың пәндік саласындағы мамандандырылған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Газет-журнал өндірісінің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Редакциялық саясат</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94"/>
          <w:p>
            <w:pPr>
              <w:spacing w:after="20"/>
              <w:ind w:left="20"/>
              <w:jc w:val="both"/>
            </w:pPr>
            <w:r>
              <w:rPr>
                <w:rFonts w:ascii="Times New Roman"/>
                <w:b w:val="false"/>
                <w:i w:val="false"/>
                <w:color w:val="000000"/>
                <w:sz w:val="20"/>
              </w:rPr>
              <w:t>
Еңбек функциясы 2:</w:t>
            </w:r>
          </w:p>
          <w:bookmarkEnd w:id="594"/>
          <w:p>
            <w:pPr>
              <w:spacing w:after="20"/>
              <w:ind w:left="20"/>
              <w:jc w:val="both"/>
            </w:pPr>
            <w:r>
              <w:rPr>
                <w:rFonts w:ascii="Times New Roman"/>
                <w:b w:val="false"/>
                <w:i w:val="false"/>
                <w:color w:val="000000"/>
                <w:sz w:val="20"/>
              </w:rPr>
              <w:t>
Тағайындалған тақырып бойынша контентті мақсатты аудиторияға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595"/>
          <w:p>
            <w:pPr>
              <w:spacing w:after="20"/>
              <w:ind w:left="20"/>
              <w:jc w:val="both"/>
            </w:pPr>
            <w:r>
              <w:rPr>
                <w:rFonts w:ascii="Times New Roman"/>
                <w:b w:val="false"/>
                <w:i w:val="false"/>
                <w:color w:val="000000"/>
                <w:sz w:val="20"/>
              </w:rPr>
              <w:t>
Дағды 1:</w:t>
            </w:r>
          </w:p>
          <w:bookmarkEnd w:id="595"/>
          <w:p>
            <w:pPr>
              <w:spacing w:after="20"/>
              <w:ind w:left="20"/>
              <w:jc w:val="both"/>
            </w:pPr>
            <w:r>
              <w:rPr>
                <w:rFonts w:ascii="Times New Roman"/>
                <w:b w:val="false"/>
                <w:i w:val="false"/>
                <w:color w:val="000000"/>
                <w:sz w:val="20"/>
              </w:rPr>
              <w:t>
Контентті мақсатты аудиторияның қызығушылықтары мен артықшылықтарын ескере отырып,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96"/>
          <w:p>
            <w:pPr>
              <w:spacing w:after="20"/>
              <w:ind w:left="20"/>
              <w:jc w:val="both"/>
            </w:pPr>
            <w:r>
              <w:rPr>
                <w:rFonts w:ascii="Times New Roman"/>
                <w:b w:val="false"/>
                <w:i w:val="false"/>
                <w:color w:val="000000"/>
                <w:sz w:val="20"/>
              </w:rPr>
              <w:t>
Машықтар:</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Контентті мақсатты аудиторияның қызығушылықтары мен қажеттіліктеріне сәйкес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жеткізу үшін тиімді коммуникация арналарын пайдалану.</w:t>
            </w:r>
          </w:p>
          <w:p>
            <w:pPr>
              <w:spacing w:after="20"/>
              <w:ind w:left="20"/>
              <w:jc w:val="both"/>
            </w:pPr>
            <w:r>
              <w:rPr>
                <w:rFonts w:ascii="Times New Roman"/>
                <w:b w:val="false"/>
                <w:i w:val="false"/>
                <w:color w:val="000000"/>
                <w:sz w:val="20"/>
              </w:rPr>
              <w:t>
3. Аудиторияның ұсынылған контентке деген реакциясын бағалау және кері байланысқа сәйкес жеткізу стратегиясын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597"/>
          <w:p>
            <w:pPr>
              <w:spacing w:after="20"/>
              <w:ind w:left="20"/>
              <w:jc w:val="both"/>
            </w:pPr>
            <w:r>
              <w:rPr>
                <w:rFonts w:ascii="Times New Roman"/>
                <w:b w:val="false"/>
                <w:i w:val="false"/>
                <w:color w:val="000000"/>
                <w:sz w:val="20"/>
              </w:rPr>
              <w:t>
Білімдер:</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Мақсатты топтың қызығушылықтары, қажеттіліктері мен артықшылықтарын түсіну, релевантты контент жасау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Контентті тиімді тарату үшін SEO, SMM, маркетинг сияқты әртүрлі тәсілдер туралы хабардар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Аудиторияның ақпаратты қалай қабылдайтынын және түсінетінін түсіну, соның ішінде мәтіндер, визуалды элементтер мен мультимедиа қабылдауын ескеру.</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598"/>
          <w:p>
            <w:pPr>
              <w:spacing w:after="20"/>
              <w:ind w:left="20"/>
              <w:jc w:val="both"/>
            </w:pPr>
            <w:r>
              <w:rPr>
                <w:rFonts w:ascii="Times New Roman"/>
                <w:b w:val="false"/>
                <w:i w:val="false"/>
                <w:color w:val="000000"/>
                <w:sz w:val="20"/>
              </w:rPr>
              <w:t>
Дағды 2:</w:t>
            </w:r>
          </w:p>
          <w:bookmarkEnd w:id="598"/>
          <w:p>
            <w:pPr>
              <w:spacing w:after="20"/>
              <w:ind w:left="20"/>
              <w:jc w:val="both"/>
            </w:pPr>
            <w:r>
              <w:rPr>
                <w:rFonts w:ascii="Times New Roman"/>
                <w:b w:val="false"/>
                <w:i w:val="false"/>
                <w:color w:val="000000"/>
                <w:sz w:val="20"/>
              </w:rPr>
              <w:t>
Авторлық материалдарды түзету жұмыстарын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99"/>
          <w:p>
            <w:pPr>
              <w:spacing w:after="20"/>
              <w:ind w:left="20"/>
              <w:jc w:val="both"/>
            </w:pPr>
            <w:r>
              <w:rPr>
                <w:rFonts w:ascii="Times New Roman"/>
                <w:b w:val="false"/>
                <w:i w:val="false"/>
                <w:color w:val="000000"/>
                <w:sz w:val="20"/>
              </w:rPr>
              <w:t>
Машықтар:</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Жүйелі түрде тапсырмаларды өңдеу, идеялар мен тақырыптарды әзірлеу үшін лидтерді (аннотациялар, "шапкалар") және кеңестерді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уақыт (аумақ) шектеулерін ескере отырып жасау.</w:t>
            </w:r>
          </w:p>
          <w:p>
            <w:pPr>
              <w:spacing w:after="20"/>
              <w:ind w:left="20"/>
              <w:jc w:val="both"/>
            </w:pPr>
            <w:r>
              <w:rPr>
                <w:rFonts w:ascii="Times New Roman"/>
                <w:b w:val="false"/>
                <w:i w:val="false"/>
                <w:color w:val="000000"/>
                <w:sz w:val="20"/>
              </w:rPr>
              <w:t>
3. Публикацияға дейін мәтіндерді оқып, түзету, олардың құрылымы мен мазмұнын тексеру, рәсімдеу және түзетілген материалды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00"/>
          <w:p>
            <w:pPr>
              <w:spacing w:after="20"/>
              <w:ind w:left="20"/>
              <w:jc w:val="both"/>
            </w:pPr>
            <w:r>
              <w:rPr>
                <w:rFonts w:ascii="Times New Roman"/>
                <w:b w:val="false"/>
                <w:i w:val="false"/>
                <w:color w:val="000000"/>
                <w:sz w:val="20"/>
              </w:rPr>
              <w:t>
Білімдер:</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Ақпараттық-коммуникациялық технологиялардың (ИКТ) бағдарламалық және аппараттық құралдарының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 тарихы, мәдени жобалар.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Аудио, бейнемазмұнды редакциялау үшін мультимедиялық жүйелердегі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Үстелдік баспалық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Музыкалық жанр.</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Спорттық жарыстар туралы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7. Әдеби жанрлардың түрлері.</w:t>
            </w:r>
          </w:p>
          <w:p>
            <w:pPr>
              <w:spacing w:after="20"/>
              <w:ind w:left="20"/>
              <w:jc w:val="both"/>
            </w:pPr>
            <w:r>
              <w:rPr>
                <w:rFonts w:ascii="Times New Roman"/>
                <w:b w:val="false"/>
                <w:i w:val="false"/>
                <w:color w:val="000000"/>
                <w:sz w:val="20"/>
              </w:rPr>
              <w:t>
8. Еңбек заңнамасы, ішкі еңбек тәртібі, еңбек қауіпсіздігі және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601"/>
          <w:p>
            <w:pPr>
              <w:spacing w:after="20"/>
              <w:ind w:left="20"/>
              <w:jc w:val="both"/>
            </w:pPr>
            <w:r>
              <w:rPr>
                <w:rFonts w:ascii="Times New Roman"/>
                <w:b w:val="false"/>
                <w:i w:val="false"/>
                <w:color w:val="000000"/>
                <w:sz w:val="20"/>
              </w:rPr>
              <w:t>
Күйзеліске тұрақтылық</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Жүйелі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Табандылық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тілшісі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репортеры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"Газет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602"/>
          <w:p>
            <w:pPr>
              <w:spacing w:after="20"/>
              <w:ind w:left="20"/>
              <w:jc w:val="both"/>
            </w:pPr>
            <w:r>
              <w:rPr>
                <w:rFonts w:ascii="Times New Roman"/>
                <w:b w:val="false"/>
                <w:i w:val="false"/>
                <w:color w:val="000000"/>
                <w:sz w:val="20"/>
              </w:rPr>
              <w:t xml:space="preserve">
БТБА немесе КС байланысы жоқ </w:t>
            </w:r>
          </w:p>
          <w:bookmarkEnd w:id="6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603"/>
          <w:p>
            <w:pPr>
              <w:spacing w:after="20"/>
              <w:ind w:left="20"/>
              <w:jc w:val="both"/>
            </w:pPr>
            <w:r>
              <w:rPr>
                <w:rFonts w:ascii="Times New Roman"/>
                <w:b w:val="false"/>
                <w:i w:val="false"/>
                <w:color w:val="000000"/>
                <w:sz w:val="20"/>
              </w:rPr>
              <w:t>
Білім деңгейі:</w:t>
            </w:r>
          </w:p>
          <w:bookmarkEnd w:id="60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604"/>
          <w:p>
            <w:pPr>
              <w:spacing w:after="20"/>
              <w:ind w:left="20"/>
              <w:jc w:val="both"/>
            </w:pPr>
            <w:r>
              <w:rPr>
                <w:rFonts w:ascii="Times New Roman"/>
                <w:b w:val="false"/>
                <w:i w:val="false"/>
                <w:color w:val="000000"/>
                <w:sz w:val="20"/>
              </w:rPr>
              <w:t>
Мамандық:</w:t>
            </w:r>
          </w:p>
          <w:bookmarkEnd w:id="60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605"/>
          <w:p>
            <w:pPr>
              <w:spacing w:after="20"/>
              <w:ind w:left="20"/>
              <w:jc w:val="both"/>
            </w:pPr>
            <w:r>
              <w:rPr>
                <w:rFonts w:ascii="Times New Roman"/>
                <w:b w:val="false"/>
                <w:i w:val="false"/>
                <w:color w:val="000000"/>
                <w:sz w:val="20"/>
              </w:rPr>
              <w:t>
Біліктілік:</w:t>
            </w:r>
          </w:p>
          <w:bookmarkEnd w:id="6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06"/>
          <w:p>
            <w:pPr>
              <w:spacing w:after="20"/>
              <w:ind w:left="20"/>
              <w:jc w:val="both"/>
            </w:pPr>
            <w:r>
              <w:rPr>
                <w:rFonts w:ascii="Times New Roman"/>
                <w:b w:val="false"/>
                <w:i w:val="false"/>
                <w:color w:val="000000"/>
                <w:sz w:val="20"/>
              </w:rPr>
              <w:t>
2642-1-019 - Телевизиялық/радиожаңалықтар репортері</w:t>
            </w:r>
          </w:p>
          <w:bookmarkEnd w:id="606"/>
          <w:p>
            <w:pPr>
              <w:spacing w:after="20"/>
              <w:ind w:left="20"/>
              <w:jc w:val="both"/>
            </w:pPr>
            <w:r>
              <w:rPr>
                <w:rFonts w:ascii="Times New Roman"/>
                <w:b w:val="false"/>
                <w:i w:val="false"/>
                <w:color w:val="000000"/>
                <w:sz w:val="20"/>
              </w:rPr>
              <w:t>
2642-1-013 - Репортерлік тергеу жүргізушісі корреспондент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 өзекті оқиғаардан хабарддар ету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607"/>
          <w:p>
            <w:pPr>
              <w:spacing w:after="20"/>
              <w:ind w:left="20"/>
              <w:jc w:val="both"/>
            </w:pPr>
            <w:r>
              <w:rPr>
                <w:rFonts w:ascii="Times New Roman"/>
                <w:b w:val="false"/>
                <w:i w:val="false"/>
                <w:color w:val="000000"/>
                <w:sz w:val="20"/>
              </w:rPr>
              <w:t>
1. Қоғамдағы өзекті оқиғаларын іздеу және жедел жариялау.</w:t>
            </w:r>
          </w:p>
          <w:bookmarkEnd w:id="607"/>
          <w:p>
            <w:pPr>
              <w:spacing w:after="20"/>
              <w:ind w:left="20"/>
              <w:jc w:val="both"/>
            </w:pPr>
            <w:r>
              <w:rPr>
                <w:rFonts w:ascii="Times New Roman"/>
                <w:b w:val="false"/>
                <w:i w:val="false"/>
                <w:color w:val="000000"/>
                <w:sz w:val="20"/>
              </w:rPr>
              <w:t>
2. Құжаттарды дайындау және редакторға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608"/>
          <w:p>
            <w:pPr>
              <w:spacing w:after="20"/>
              <w:ind w:left="20"/>
              <w:jc w:val="both"/>
            </w:pPr>
            <w:r>
              <w:rPr>
                <w:rFonts w:ascii="Times New Roman"/>
                <w:b w:val="false"/>
                <w:i w:val="false"/>
                <w:color w:val="000000"/>
                <w:sz w:val="20"/>
              </w:rPr>
              <w:t>
Еңбек функциясы 1:</w:t>
            </w:r>
          </w:p>
          <w:bookmarkEnd w:id="608"/>
          <w:p>
            <w:pPr>
              <w:spacing w:after="20"/>
              <w:ind w:left="20"/>
              <w:jc w:val="both"/>
            </w:pPr>
            <w:r>
              <w:rPr>
                <w:rFonts w:ascii="Times New Roman"/>
                <w:b w:val="false"/>
                <w:i w:val="false"/>
                <w:color w:val="000000"/>
                <w:sz w:val="20"/>
              </w:rPr>
              <w:t>
Қоғамдағы өзекті оқиғаларын іздеу және жедел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609"/>
          <w:p>
            <w:pPr>
              <w:spacing w:after="20"/>
              <w:ind w:left="20"/>
              <w:jc w:val="both"/>
            </w:pPr>
            <w:r>
              <w:rPr>
                <w:rFonts w:ascii="Times New Roman"/>
                <w:b w:val="false"/>
                <w:i w:val="false"/>
                <w:color w:val="000000"/>
                <w:sz w:val="20"/>
              </w:rPr>
              <w:t>
Дағды 1:</w:t>
            </w:r>
          </w:p>
          <w:bookmarkEnd w:id="609"/>
          <w:p>
            <w:pPr>
              <w:spacing w:after="20"/>
              <w:ind w:left="20"/>
              <w:jc w:val="both"/>
            </w:pPr>
            <w:r>
              <w:rPr>
                <w:rFonts w:ascii="Times New Roman"/>
                <w:b w:val="false"/>
                <w:i w:val="false"/>
                <w:color w:val="000000"/>
                <w:sz w:val="20"/>
              </w:rPr>
              <w:t>
Редакцияны жедел ақпаратпен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610"/>
          <w:p>
            <w:pPr>
              <w:spacing w:after="20"/>
              <w:ind w:left="20"/>
              <w:jc w:val="both"/>
            </w:pPr>
            <w:r>
              <w:rPr>
                <w:rFonts w:ascii="Times New Roman"/>
                <w:b w:val="false"/>
                <w:i w:val="false"/>
                <w:color w:val="000000"/>
                <w:sz w:val="20"/>
              </w:rPr>
              <w:t>
Машықтар:</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ақпаратты алу үшін мемлекеттік және жергілікті органдармен, кәсіпорындармен және бұқаралық ақпарат құралдарымен байланыста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жинау және құрылымдау.</w:t>
            </w:r>
          </w:p>
          <w:p>
            <w:pPr>
              <w:spacing w:after="20"/>
              <w:ind w:left="20"/>
              <w:jc w:val="both"/>
            </w:pPr>
            <w:r>
              <w:rPr>
                <w:rFonts w:ascii="Times New Roman"/>
                <w:b w:val="false"/>
                <w:i w:val="false"/>
                <w:color w:val="000000"/>
                <w:sz w:val="20"/>
              </w:rPr>
              <w:t>
3. Әлеуметтік желілердегі пікірлерді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611"/>
          <w:p>
            <w:pPr>
              <w:spacing w:after="20"/>
              <w:ind w:left="20"/>
              <w:jc w:val="both"/>
            </w:pPr>
            <w:r>
              <w:rPr>
                <w:rFonts w:ascii="Times New Roman"/>
                <w:b w:val="false"/>
                <w:i w:val="false"/>
                <w:color w:val="000000"/>
                <w:sz w:val="20"/>
              </w:rPr>
              <w:t>
Білімдер:</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көздерімен жұмыс істеу принциптері және оны жинау әдістері (сұхбат, бақылау, мәтіндік, графикалық, бейне, аудиоформалардағы мазмұнмен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ақпараттың сенімділігін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Ақпараттың маңыздылығын және басымдылығын бағалау.</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612"/>
          <w:p>
            <w:pPr>
              <w:spacing w:after="20"/>
              <w:ind w:left="20"/>
              <w:jc w:val="both"/>
            </w:pPr>
            <w:r>
              <w:rPr>
                <w:rFonts w:ascii="Times New Roman"/>
                <w:b w:val="false"/>
                <w:i w:val="false"/>
                <w:color w:val="000000"/>
                <w:sz w:val="20"/>
              </w:rPr>
              <w:t>
Дағды 2:</w:t>
            </w:r>
          </w:p>
          <w:bookmarkEnd w:id="612"/>
          <w:p>
            <w:pPr>
              <w:spacing w:after="20"/>
              <w:ind w:left="20"/>
              <w:jc w:val="both"/>
            </w:pPr>
            <w:r>
              <w:rPr>
                <w:rFonts w:ascii="Times New Roman"/>
                <w:b w:val="false"/>
                <w:i w:val="false"/>
                <w:color w:val="000000"/>
                <w:sz w:val="20"/>
              </w:rPr>
              <w:t>
Оқиғаларды оқиға орнына бару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613"/>
          <w:p>
            <w:pPr>
              <w:spacing w:after="20"/>
              <w:ind w:left="20"/>
              <w:jc w:val="both"/>
            </w:pPr>
            <w:r>
              <w:rPr>
                <w:rFonts w:ascii="Times New Roman"/>
                <w:b w:val="false"/>
                <w:i w:val="false"/>
                <w:color w:val="000000"/>
                <w:sz w:val="20"/>
              </w:rPr>
              <w:t>
Машықтар:</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бақылаулардан, оқиға куәгерлерінен және құжаттардан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 өткізу.</w:t>
            </w:r>
          </w:p>
          <w:p>
            <w:pPr>
              <w:spacing w:after="20"/>
              <w:ind w:left="20"/>
              <w:jc w:val="both"/>
            </w:pPr>
            <w:r>
              <w:rPr>
                <w:rFonts w:ascii="Times New Roman"/>
                <w:b w:val="false"/>
                <w:i w:val="false"/>
                <w:color w:val="000000"/>
                <w:sz w:val="20"/>
              </w:rPr>
              <w:t>
3. Репортаждар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614"/>
          <w:p>
            <w:pPr>
              <w:spacing w:after="20"/>
              <w:ind w:left="20"/>
              <w:jc w:val="both"/>
            </w:pPr>
            <w:r>
              <w:rPr>
                <w:rFonts w:ascii="Times New Roman"/>
                <w:b w:val="false"/>
                <w:i w:val="false"/>
                <w:color w:val="000000"/>
                <w:sz w:val="20"/>
              </w:rPr>
              <w:t>
Білімдер: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Жеке бақылаулардан, оқиға куәгерлерінен және құжаттардан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Сұхбат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Репортаждар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Кинематография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баспаға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Компьютерлік ақпаратты өңдеу және коммуникация құралдары.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15"/>
          <w:p>
            <w:pPr>
              <w:spacing w:after="20"/>
              <w:ind w:left="20"/>
              <w:jc w:val="both"/>
            </w:pPr>
            <w:r>
              <w:rPr>
                <w:rFonts w:ascii="Times New Roman"/>
                <w:b w:val="false"/>
                <w:i w:val="false"/>
                <w:color w:val="000000"/>
                <w:sz w:val="20"/>
              </w:rPr>
              <w:t>
Еңбек функциясы 2:</w:t>
            </w:r>
          </w:p>
          <w:bookmarkEnd w:id="615"/>
          <w:p>
            <w:pPr>
              <w:spacing w:after="20"/>
              <w:ind w:left="20"/>
              <w:jc w:val="both"/>
            </w:pPr>
            <w:r>
              <w:rPr>
                <w:rFonts w:ascii="Times New Roman"/>
                <w:b w:val="false"/>
                <w:i w:val="false"/>
                <w:color w:val="000000"/>
                <w:sz w:val="20"/>
              </w:rPr>
              <w:t>
Құжаттарды дайындау және редакторға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616"/>
          <w:p>
            <w:pPr>
              <w:spacing w:after="20"/>
              <w:ind w:left="20"/>
              <w:jc w:val="both"/>
            </w:pPr>
            <w:r>
              <w:rPr>
                <w:rFonts w:ascii="Times New Roman"/>
                <w:b w:val="false"/>
                <w:i w:val="false"/>
                <w:color w:val="000000"/>
                <w:sz w:val="20"/>
              </w:rPr>
              <w:t>
Дағды 1:</w:t>
            </w:r>
          </w:p>
          <w:bookmarkEnd w:id="616"/>
          <w:p>
            <w:pPr>
              <w:spacing w:after="20"/>
              <w:ind w:left="20"/>
              <w:jc w:val="both"/>
            </w:pPr>
            <w:r>
              <w:rPr>
                <w:rFonts w:ascii="Times New Roman"/>
                <w:b w:val="false"/>
                <w:i w:val="false"/>
                <w:color w:val="000000"/>
                <w:sz w:val="20"/>
              </w:rPr>
              <w:t>
Таңдалған тақырып бойынша мақалалар, очерктер, аудио, бейнемазмұндар дайындау және оқиғалар орнынан репортаждар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617"/>
          <w:p>
            <w:pPr>
              <w:spacing w:after="20"/>
              <w:ind w:left="20"/>
              <w:jc w:val="both"/>
            </w:pPr>
            <w:r>
              <w:rPr>
                <w:rFonts w:ascii="Times New Roman"/>
                <w:b w:val="false"/>
                <w:i w:val="false"/>
                <w:color w:val="000000"/>
                <w:sz w:val="20"/>
              </w:rPr>
              <w:t>
Машықтар: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 жүйелі түрде өңдеу, лидтерді (аннотацияларды, "шапкаларды") бағалау, идеялар мен тақырыптарды дамыту бойынша кеңес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Белгіленген орын шегінде материалдарды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Оқырмандарды өз қорытындыларын жасауға ынталандыратын түрлі журналистік жанрлардың стилистикасын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Оқырмандардың мақалалардағы идеяларды түсіну мен ұғынуына назар аудару. </w:t>
            </w:r>
          </w:p>
          <w:p>
            <w:pPr>
              <w:spacing w:after="20"/>
              <w:ind w:left="20"/>
              <w:jc w:val="both"/>
            </w:pPr>
            <w:r>
              <w:rPr>
                <w:rFonts w:ascii="Times New Roman"/>
                <w:b w:val="false"/>
                <w:i w:val="false"/>
                <w:color w:val="000000"/>
                <w:sz w:val="20"/>
              </w:rPr>
              <w:t xml:space="preserve">
5. Аудио- және бейнемазмұнды жабдықтармен жұмыс 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18"/>
          <w:p>
            <w:pPr>
              <w:spacing w:after="20"/>
              <w:ind w:left="20"/>
              <w:jc w:val="both"/>
            </w:pPr>
            <w:r>
              <w:rPr>
                <w:rFonts w:ascii="Times New Roman"/>
                <w:b w:val="false"/>
                <w:i w:val="false"/>
                <w:color w:val="000000"/>
                <w:sz w:val="20"/>
              </w:rPr>
              <w:t>
Білімдер: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Ақпараттың қоғам санасы мен мінез-құлқына әсер ету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Редакциялық қызметтің теориялары, әдістері, тәсілдері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Журналистік жарияланымдарды жасау міндеттері мен әдістері, технологиясы мен техникасы, олардың мазмұндық және құрылымдық-композициялық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Мазмұнмен жұмыс істеудің принциптері (мәтіндік, графикалық, бейнемазмұнды, аудио форматтарда).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Газет-журнал (теледидар, радио, интернет) өндірісінің негіздері. </w:t>
            </w:r>
          </w:p>
          <w:p>
            <w:pPr>
              <w:spacing w:after="20"/>
              <w:ind w:left="20"/>
              <w:jc w:val="both"/>
            </w:pPr>
            <w:r>
              <w:rPr>
                <w:rFonts w:ascii="Times New Roman"/>
                <w:b w:val="false"/>
                <w:i w:val="false"/>
                <w:color w:val="000000"/>
                <w:sz w:val="20"/>
              </w:rPr>
              <w:t>
6. Еңбек заңнамасы, ішкі еңбек тәртібі, еңбек қауіпсіздігі мен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19"/>
          <w:p>
            <w:pPr>
              <w:spacing w:after="20"/>
              <w:ind w:left="20"/>
              <w:jc w:val="both"/>
            </w:pPr>
            <w:r>
              <w:rPr>
                <w:rFonts w:ascii="Times New Roman"/>
                <w:b w:val="false"/>
                <w:i w:val="false"/>
                <w:color w:val="000000"/>
                <w:sz w:val="20"/>
              </w:rPr>
              <w:t>
Дағды 2:</w:t>
            </w:r>
          </w:p>
          <w:bookmarkEnd w:id="619"/>
          <w:p>
            <w:pPr>
              <w:spacing w:after="20"/>
              <w:ind w:left="20"/>
              <w:jc w:val="both"/>
            </w:pPr>
            <w:r>
              <w:rPr>
                <w:rFonts w:ascii="Times New Roman"/>
                <w:b w:val="false"/>
                <w:i w:val="false"/>
                <w:color w:val="000000"/>
                <w:sz w:val="20"/>
              </w:rPr>
              <w:t>
Оқиғаларға қатысу және хабарлау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620"/>
          <w:p>
            <w:pPr>
              <w:spacing w:after="20"/>
              <w:ind w:left="20"/>
              <w:jc w:val="both"/>
            </w:pPr>
            <w:r>
              <w:rPr>
                <w:rFonts w:ascii="Times New Roman"/>
                <w:b w:val="false"/>
                <w:i w:val="false"/>
                <w:color w:val="000000"/>
                <w:sz w:val="20"/>
              </w:rPr>
              <w:t>
Машықтар:</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Жаңа әрі қызықты оқиғаларды 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Ньюсмейкерлермен, оқиғаға қатысушылармен, куәгерлермен және өзге де өзекті ақпарат көздерімен байланыс орнату, ынтымақтастық жасау және өзара әрекеттесу. </w:t>
            </w:r>
          </w:p>
          <w:p>
            <w:pPr>
              <w:spacing w:after="20"/>
              <w:ind w:left="20"/>
              <w:jc w:val="both"/>
            </w:pPr>
            <w:r>
              <w:rPr>
                <w:rFonts w:ascii="Times New Roman"/>
                <w:b w:val="false"/>
                <w:i w:val="false"/>
                <w:color w:val="000000"/>
                <w:sz w:val="20"/>
              </w:rPr>
              <w:t>
3. Ақпаратты мақсатты аудиторияға түсінікті әрі объективті түрде ұсыну, бұрмалаулар мен тенденциоздылыққа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21"/>
          <w:p>
            <w:pPr>
              <w:spacing w:after="20"/>
              <w:ind w:left="20"/>
              <w:jc w:val="both"/>
            </w:pPr>
            <w:r>
              <w:rPr>
                <w:rFonts w:ascii="Times New Roman"/>
                <w:b w:val="false"/>
                <w:i w:val="false"/>
                <w:color w:val="000000"/>
                <w:sz w:val="20"/>
              </w:rPr>
              <w:t>
Білімдер:</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Оқиғаларды жариялау міндеттері мен әдістері, технологиясы мен техникасы, олардың мазмұндық және құрылымдық-композициялық ерекшеліктері.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Ақпарат көздерімен жұмыс істеудің принциптері.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Редакциялық саясат. </w:t>
            </w:r>
          </w:p>
          <w:p>
            <w:pPr>
              <w:spacing w:after="20"/>
              <w:ind w:left="20"/>
              <w:jc w:val="both"/>
            </w:pPr>
            <w:r>
              <w:rPr>
                <w:rFonts w:ascii="Times New Roman"/>
                <w:b w:val="false"/>
                <w:i w:val="false"/>
                <w:color w:val="000000"/>
                <w:sz w:val="20"/>
              </w:rPr>
              <w:t xml:space="preserve">
4. Еңбек заңнамасы, ішкі еңбек тәртібі, еңбек қауіпсіздігі мен қорғау, өндірістік санитария, өрт қауіпсіздігі талаптары.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22"/>
          <w:p>
            <w:pPr>
              <w:spacing w:after="20"/>
              <w:ind w:left="20"/>
              <w:jc w:val="both"/>
            </w:pPr>
            <w:r>
              <w:rPr>
                <w:rFonts w:ascii="Times New Roman"/>
                <w:b w:val="false"/>
                <w:i w:val="false"/>
                <w:color w:val="000000"/>
                <w:sz w:val="20"/>
              </w:rPr>
              <w:t>
Күйзеліске тұрақтылық</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Топта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Реакция жылдамдығы</w:t>
            </w:r>
          </w:p>
          <w:p>
            <w:pPr>
              <w:spacing w:after="20"/>
              <w:ind w:left="20"/>
              <w:jc w:val="both"/>
            </w:pPr>
            <w:r>
              <w:rPr>
                <w:rFonts w:ascii="Times New Roman"/>
                <w:b w:val="false"/>
                <w:i w:val="false"/>
                <w:color w:val="000000"/>
                <w:sz w:val="20"/>
              </w:rPr>
              <w:t>
</w:t>
            </w:r>
            <w:r>
              <w:rPr>
                <w:rFonts w:ascii="Times New Roman"/>
                <w:b w:val="false"/>
                <w:i w:val="false"/>
                <w:color w:val="000000"/>
                <w:sz w:val="20"/>
              </w:rPr>
              <w:t>Кең көзқарас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Байқағыштық</w:t>
            </w:r>
          </w:p>
          <w:p>
            <w:pPr>
              <w:spacing w:after="20"/>
              <w:ind w:left="20"/>
              <w:jc w:val="both"/>
            </w:pPr>
            <w:r>
              <w:rPr>
                <w:rFonts w:ascii="Times New Roman"/>
                <w:b w:val="false"/>
                <w:i w:val="false"/>
                <w:color w:val="000000"/>
                <w:sz w:val="20"/>
              </w:rPr>
              <w:t>
Қарым-қатынас жасай алу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тілшісі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шолушысы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2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623"/>
          <w:p>
            <w:pPr>
              <w:spacing w:after="20"/>
              <w:ind w:left="20"/>
              <w:jc w:val="both"/>
            </w:pPr>
            <w:r>
              <w:rPr>
                <w:rFonts w:ascii="Times New Roman"/>
                <w:b w:val="false"/>
                <w:i w:val="false"/>
                <w:color w:val="000000"/>
                <w:sz w:val="20"/>
              </w:rPr>
              <w:t>
58-Параграф. Қоғаммен байланыс жөніндегі менеджер (пиар -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624"/>
          <w:p>
            <w:pPr>
              <w:spacing w:after="20"/>
              <w:ind w:left="20"/>
              <w:jc w:val="both"/>
            </w:pPr>
            <w:r>
              <w:rPr>
                <w:rFonts w:ascii="Times New Roman"/>
                <w:b w:val="false"/>
                <w:i w:val="false"/>
                <w:color w:val="000000"/>
                <w:sz w:val="20"/>
              </w:rPr>
              <w:t>
Білім деңгейі:</w:t>
            </w:r>
          </w:p>
          <w:bookmarkEnd w:id="6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25"/>
          <w:p>
            <w:pPr>
              <w:spacing w:after="20"/>
              <w:ind w:left="20"/>
              <w:jc w:val="both"/>
            </w:pPr>
            <w:r>
              <w:rPr>
                <w:rFonts w:ascii="Times New Roman"/>
                <w:b w:val="false"/>
                <w:i w:val="false"/>
                <w:color w:val="000000"/>
                <w:sz w:val="20"/>
              </w:rPr>
              <w:t>
Мамандық:</w:t>
            </w:r>
          </w:p>
          <w:bookmarkEnd w:id="625"/>
          <w:p>
            <w:pPr>
              <w:spacing w:after="20"/>
              <w:ind w:left="20"/>
              <w:jc w:val="both"/>
            </w:pPr>
            <w:r>
              <w:rPr>
                <w:rFonts w:ascii="Times New Roman"/>
                <w:b w:val="false"/>
                <w:i w:val="false"/>
                <w:color w:val="000000"/>
                <w:sz w:val="20"/>
              </w:rPr>
              <w:t xml:space="preserve">
Әлеуметтік ғылымдар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626"/>
          <w:p>
            <w:pPr>
              <w:spacing w:after="20"/>
              <w:ind w:left="20"/>
              <w:jc w:val="both"/>
            </w:pPr>
            <w:r>
              <w:rPr>
                <w:rFonts w:ascii="Times New Roman"/>
                <w:b w:val="false"/>
                <w:i w:val="false"/>
                <w:color w:val="000000"/>
                <w:sz w:val="20"/>
              </w:rPr>
              <w:t>
Біліктілік:</w:t>
            </w:r>
          </w:p>
          <w:bookmarkEnd w:id="6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(бакалавр, маман, резидентура), тиісті мамандарды даярлау саласындағы жоғары (немесе жоғары оқу орнынан кейінгі) білім, қоғаммен және бұқаралық ақпарат құралдарымен байланыс саласында қосымша білім және жұмыс өтілі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27"/>
          <w:p>
            <w:pPr>
              <w:spacing w:after="20"/>
              <w:ind w:left="20"/>
              <w:jc w:val="both"/>
            </w:pPr>
            <w:r>
              <w:rPr>
                <w:rFonts w:ascii="Times New Roman"/>
                <w:b w:val="false"/>
                <w:i w:val="false"/>
                <w:color w:val="000000"/>
                <w:sz w:val="20"/>
              </w:rPr>
              <w:t>
2431-3-017 - Қоғаммен байланыс жөніндегі маман</w:t>
            </w:r>
          </w:p>
          <w:bookmarkEnd w:id="627"/>
          <w:p>
            <w:pPr>
              <w:spacing w:after="20"/>
              <w:ind w:left="20"/>
              <w:jc w:val="both"/>
            </w:pPr>
            <w:r>
              <w:rPr>
                <w:rFonts w:ascii="Times New Roman"/>
                <w:b w:val="false"/>
                <w:i w:val="false"/>
                <w:color w:val="000000"/>
                <w:sz w:val="20"/>
              </w:rPr>
              <w:t>
2431-3-021 - PR-менеджер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мен барлық деңгейдегі мемлекеттік органдар арасындағы өзара түсіністік пен ынтымақтастықты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628"/>
          <w:p>
            <w:pPr>
              <w:spacing w:after="20"/>
              <w:ind w:left="20"/>
              <w:jc w:val="both"/>
            </w:pPr>
            <w:r>
              <w:rPr>
                <w:rFonts w:ascii="Times New Roman"/>
                <w:b w:val="false"/>
                <w:i w:val="false"/>
                <w:color w:val="000000"/>
                <w:sz w:val="20"/>
              </w:rPr>
              <w:t>
1. Заңнамалық, саяси шешімдер мен тенденцияларды бақылау және талдау</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органдармен және кәсіби қоғамдастықтармен байланысты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Іс-шараларды ұйымдастыру және өткізу (қатысу).</w:t>
            </w:r>
          </w:p>
          <w:p>
            <w:pPr>
              <w:spacing w:after="20"/>
              <w:ind w:left="20"/>
              <w:jc w:val="both"/>
            </w:pPr>
            <w:r>
              <w:rPr>
                <w:rFonts w:ascii="Times New Roman"/>
                <w:b w:val="false"/>
                <w:i w:val="false"/>
                <w:color w:val="000000"/>
                <w:sz w:val="20"/>
              </w:rPr>
              <w:t>
4. Ақпараттық материалдарды, хаттарды, уәкілетті органдарға өтініштерді және сауалдарға жауаптарды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29"/>
          <w:p>
            <w:pPr>
              <w:spacing w:after="20"/>
              <w:ind w:left="20"/>
              <w:jc w:val="both"/>
            </w:pPr>
            <w:r>
              <w:rPr>
                <w:rFonts w:ascii="Times New Roman"/>
                <w:b w:val="false"/>
                <w:i w:val="false"/>
                <w:color w:val="000000"/>
                <w:sz w:val="20"/>
              </w:rPr>
              <w:t>
Еңбек функциясы 1:</w:t>
            </w:r>
          </w:p>
          <w:bookmarkEnd w:id="629"/>
          <w:p>
            <w:pPr>
              <w:spacing w:after="20"/>
              <w:ind w:left="20"/>
              <w:jc w:val="both"/>
            </w:pPr>
            <w:r>
              <w:rPr>
                <w:rFonts w:ascii="Times New Roman"/>
                <w:b w:val="false"/>
                <w:i w:val="false"/>
                <w:color w:val="000000"/>
                <w:sz w:val="20"/>
              </w:rPr>
              <w:t>
Заңнамалық, саяси шешімдер мен тенденцияларды бақылау және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630"/>
          <w:p>
            <w:pPr>
              <w:spacing w:after="20"/>
              <w:ind w:left="20"/>
              <w:jc w:val="both"/>
            </w:pPr>
            <w:r>
              <w:rPr>
                <w:rFonts w:ascii="Times New Roman"/>
                <w:b w:val="false"/>
                <w:i w:val="false"/>
                <w:color w:val="000000"/>
                <w:sz w:val="20"/>
              </w:rPr>
              <w:t>
Дағды 1:</w:t>
            </w:r>
          </w:p>
          <w:bookmarkEnd w:id="630"/>
          <w:p>
            <w:pPr>
              <w:spacing w:after="20"/>
              <w:ind w:left="20"/>
              <w:jc w:val="both"/>
            </w:pPr>
            <w:r>
              <w:rPr>
                <w:rFonts w:ascii="Times New Roman"/>
                <w:b w:val="false"/>
                <w:i w:val="false"/>
                <w:color w:val="000000"/>
                <w:sz w:val="20"/>
              </w:rPr>
              <w:t>
Қолданыстағы заң талаптары мен стандарттарын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31"/>
          <w:p>
            <w:pPr>
              <w:spacing w:after="20"/>
              <w:ind w:left="20"/>
              <w:jc w:val="both"/>
            </w:pPr>
            <w:r>
              <w:rPr>
                <w:rFonts w:ascii="Times New Roman"/>
                <w:b w:val="false"/>
                <w:i w:val="false"/>
                <w:color w:val="000000"/>
                <w:sz w:val="20"/>
              </w:rPr>
              <w:t>
Машықтар:</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және ішкі корпоративтік ақпарат көздерін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және сыртқы ортаны зерттеу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Заңнамалық актілер мен стандарттарды түсіндіру.</w:t>
            </w:r>
          </w:p>
          <w:p>
            <w:pPr>
              <w:spacing w:after="20"/>
              <w:ind w:left="20"/>
              <w:jc w:val="both"/>
            </w:pPr>
            <w:r>
              <w:rPr>
                <w:rFonts w:ascii="Times New Roman"/>
                <w:b w:val="false"/>
                <w:i w:val="false"/>
                <w:color w:val="000000"/>
                <w:sz w:val="20"/>
              </w:rPr>
              <w:t>
4. Заңнамалық талаптарды ағымдағы тәжірибелермен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32"/>
          <w:p>
            <w:pPr>
              <w:spacing w:after="20"/>
              <w:ind w:left="20"/>
              <w:jc w:val="both"/>
            </w:pPr>
            <w:r>
              <w:rPr>
                <w:rFonts w:ascii="Times New Roman"/>
                <w:b w:val="false"/>
                <w:i w:val="false"/>
                <w:color w:val="000000"/>
                <w:sz w:val="20"/>
              </w:rPr>
              <w:t>
Білімдер:</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бұқаралық ақпарат құралдары саласындағы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үлкен көлемімен талдау жұмысының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Заманауи техникалық құралдар мен компьютерлік технологияларды қолдану арқылы ақпаратты жинау және өңдеу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33"/>
          <w:p>
            <w:pPr>
              <w:spacing w:after="20"/>
              <w:ind w:left="20"/>
              <w:jc w:val="both"/>
            </w:pPr>
            <w:r>
              <w:rPr>
                <w:rFonts w:ascii="Times New Roman"/>
                <w:b w:val="false"/>
                <w:i w:val="false"/>
                <w:color w:val="000000"/>
                <w:sz w:val="20"/>
              </w:rPr>
              <w:t>
Дағды 2:</w:t>
            </w:r>
          </w:p>
          <w:bookmarkEnd w:id="633"/>
          <w:p>
            <w:pPr>
              <w:spacing w:after="20"/>
              <w:ind w:left="20"/>
              <w:jc w:val="both"/>
            </w:pPr>
            <w:r>
              <w:rPr>
                <w:rFonts w:ascii="Times New Roman"/>
                <w:b w:val="false"/>
                <w:i w:val="false"/>
                <w:color w:val="000000"/>
                <w:sz w:val="20"/>
              </w:rPr>
              <w:t>
Заңнамалық реттеу саласындағы әртүрлі ақпарат көздеріне мониторинг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634"/>
          <w:p>
            <w:pPr>
              <w:spacing w:after="20"/>
              <w:ind w:left="20"/>
              <w:jc w:val="both"/>
            </w:pPr>
            <w:r>
              <w:rPr>
                <w:rFonts w:ascii="Times New Roman"/>
                <w:b w:val="false"/>
                <w:i w:val="false"/>
                <w:color w:val="000000"/>
                <w:sz w:val="20"/>
              </w:rPr>
              <w:t>
Машықтар: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тиісті көздерден ақпарат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Жалпы ережелер немесе қорытындылар жасау үшін ақпарат бөліктерін біріктіру.</w:t>
            </w:r>
          </w:p>
          <w:p>
            <w:pPr>
              <w:spacing w:after="20"/>
              <w:ind w:left="20"/>
              <w:jc w:val="both"/>
            </w:pPr>
            <w:r>
              <w:rPr>
                <w:rFonts w:ascii="Times New Roman"/>
                <w:b w:val="false"/>
                <w:i w:val="false"/>
                <w:color w:val="000000"/>
                <w:sz w:val="20"/>
              </w:rPr>
              <w:t>
3. Алынған ақпаратты бағалау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35"/>
          <w:p>
            <w:pPr>
              <w:spacing w:after="20"/>
              <w:ind w:left="20"/>
              <w:jc w:val="both"/>
            </w:pPr>
            <w:r>
              <w:rPr>
                <w:rFonts w:ascii="Times New Roman"/>
                <w:b w:val="false"/>
                <w:i w:val="false"/>
                <w:color w:val="000000"/>
                <w:sz w:val="20"/>
              </w:rPr>
              <w:t>
Білімдер:</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органдардан салалық және салааралық ақпарат.</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Ақпараттың үлкен көлемімен талдау жұмысының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Заманауи техникалық құралдар мен компьютерлік технологияларды қолдану арқылы ақпаратты жинау және өңдеу әдістері. </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36"/>
          <w:p>
            <w:pPr>
              <w:spacing w:after="20"/>
              <w:ind w:left="20"/>
              <w:jc w:val="both"/>
            </w:pPr>
            <w:r>
              <w:rPr>
                <w:rFonts w:ascii="Times New Roman"/>
                <w:b w:val="false"/>
                <w:i w:val="false"/>
                <w:color w:val="000000"/>
                <w:sz w:val="20"/>
              </w:rPr>
              <w:t>
Еңбек функциясы 2:</w:t>
            </w:r>
          </w:p>
          <w:bookmarkEnd w:id="636"/>
          <w:p>
            <w:pPr>
              <w:spacing w:after="20"/>
              <w:ind w:left="20"/>
              <w:jc w:val="both"/>
            </w:pPr>
            <w:r>
              <w:rPr>
                <w:rFonts w:ascii="Times New Roman"/>
                <w:b w:val="false"/>
                <w:i w:val="false"/>
                <w:color w:val="000000"/>
                <w:sz w:val="20"/>
              </w:rPr>
              <w:t>
Мемлекеттік органдармен және кәсіби қоғамдастықтармен байланысты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637"/>
          <w:p>
            <w:pPr>
              <w:spacing w:after="20"/>
              <w:ind w:left="20"/>
              <w:jc w:val="both"/>
            </w:pPr>
            <w:r>
              <w:rPr>
                <w:rFonts w:ascii="Times New Roman"/>
                <w:b w:val="false"/>
                <w:i w:val="false"/>
                <w:color w:val="000000"/>
                <w:sz w:val="20"/>
              </w:rPr>
              <w:t>
Дағды 1:</w:t>
            </w:r>
          </w:p>
          <w:bookmarkEnd w:id="637"/>
          <w:p>
            <w:pPr>
              <w:spacing w:after="20"/>
              <w:ind w:left="20"/>
              <w:jc w:val="both"/>
            </w:pPr>
            <w:r>
              <w:rPr>
                <w:rFonts w:ascii="Times New Roman"/>
                <w:b w:val="false"/>
                <w:i w:val="false"/>
                <w:color w:val="000000"/>
                <w:sz w:val="20"/>
              </w:rPr>
              <w:t>
Мемлекеттік органдармен және кәсіби қоғамдастықтармен қарым-қатынас саласында PR-стратегияның жүзеге асырылуын және дамуын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38"/>
          <w:p>
            <w:pPr>
              <w:spacing w:after="20"/>
              <w:ind w:left="20"/>
              <w:jc w:val="both"/>
            </w:pPr>
            <w:r>
              <w:rPr>
                <w:rFonts w:ascii="Times New Roman"/>
                <w:b w:val="false"/>
                <w:i w:val="false"/>
                <w:color w:val="000000"/>
                <w:sz w:val="20"/>
              </w:rPr>
              <w:t>
Машықтар:</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органдармен қарым-қатынас саласында ұйымның сыртқы және ішкі саясатының тұжырымдамасын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коммуникация жүйесін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SWOT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үшін мақсатты органдарды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органдардың жұмыс құрылымын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органдардың өкілдерімен байланыс орнату.</w:t>
            </w:r>
          </w:p>
          <w:p>
            <w:pPr>
              <w:spacing w:after="20"/>
              <w:ind w:left="20"/>
              <w:jc w:val="both"/>
            </w:pPr>
            <w:r>
              <w:rPr>
                <w:rFonts w:ascii="Times New Roman"/>
                <w:b w:val="false"/>
                <w:i w:val="false"/>
                <w:color w:val="000000"/>
                <w:sz w:val="20"/>
              </w:rPr>
              <w:t>
7. Компанияны мемлекеттік органдардың жобаларына біріктіру.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639"/>
          <w:p>
            <w:pPr>
              <w:spacing w:after="20"/>
              <w:ind w:left="20"/>
              <w:jc w:val="both"/>
            </w:pPr>
            <w:r>
              <w:rPr>
                <w:rFonts w:ascii="Times New Roman"/>
                <w:b w:val="false"/>
                <w:i w:val="false"/>
                <w:color w:val="000000"/>
                <w:sz w:val="20"/>
              </w:rPr>
              <w:t>
Білімдер:</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1. SWOT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Ұжымдық жұмысты ұйымдастырудың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Уақытты басқару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 жүйесін, оларды ұйымдастыруды, заң шығару процесін түсіну.</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40"/>
          <w:p>
            <w:pPr>
              <w:spacing w:after="20"/>
              <w:ind w:left="20"/>
              <w:jc w:val="both"/>
            </w:pPr>
            <w:r>
              <w:rPr>
                <w:rFonts w:ascii="Times New Roman"/>
                <w:b w:val="false"/>
                <w:i w:val="false"/>
                <w:color w:val="000000"/>
                <w:sz w:val="20"/>
              </w:rPr>
              <w:t>
Дағды 2:</w:t>
            </w:r>
          </w:p>
          <w:bookmarkEnd w:id="640"/>
          <w:p>
            <w:pPr>
              <w:spacing w:after="20"/>
              <w:ind w:left="20"/>
              <w:jc w:val="both"/>
            </w:pPr>
            <w:r>
              <w:rPr>
                <w:rFonts w:ascii="Times New Roman"/>
                <w:b w:val="false"/>
                <w:i w:val="false"/>
                <w:color w:val="000000"/>
                <w:sz w:val="20"/>
              </w:rPr>
              <w:t>
Кәсіби қауымдастықтармен өзара әрекеттесуді ұйымдастыру және мемлекеттік органдар қабылдаған және компания мен саланың жұмысына әсер ететін шешімдерді тиімді пайдалану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641"/>
          <w:p>
            <w:pPr>
              <w:spacing w:after="20"/>
              <w:ind w:left="20"/>
              <w:jc w:val="both"/>
            </w:pPr>
            <w:r>
              <w:rPr>
                <w:rFonts w:ascii="Times New Roman"/>
                <w:b w:val="false"/>
                <w:i w:val="false"/>
                <w:color w:val="000000"/>
                <w:sz w:val="20"/>
              </w:rPr>
              <w:t>
Машықтар:</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жарнамалық, кеңес беру агенттіктермен, PR агенттіктермен, баспалармен, басқа да кәсіпорындармен және ұйымдармен, қоғамдық құрылымдармен және әртүрлі қоғамдық топтармен байланыстарды ұйымдастыру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қауымдастықтармен, сарапшылармен, талдаушылармен, бәсекелестермен және серіктестермен байланыстарды ұйымдастыру және қолдау.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Ұйымнан шығатын ақпараттық хабарламалардың сипатын, мазмұнын және тасымалдаушыларын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нарық қатысушыларының мүдделерін біріктіретін жобаларды бастау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Тенденцияларды зерттеу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Мемлекеттік органдар қабылдаған заңнамалық және басқа да нормативтік құқықтық актілерді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Ереже шығаруға қатысу.</w:t>
            </w:r>
          </w:p>
          <w:p>
            <w:pPr>
              <w:spacing w:after="20"/>
              <w:ind w:left="20"/>
              <w:jc w:val="both"/>
            </w:pPr>
            <w:r>
              <w:rPr>
                <w:rFonts w:ascii="Times New Roman"/>
                <w:b w:val="false"/>
                <w:i w:val="false"/>
                <w:color w:val="000000"/>
                <w:sz w:val="20"/>
              </w:rPr>
              <w:t>
8. Келіссөздер жүргізу және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642"/>
          <w:p>
            <w:pPr>
              <w:spacing w:after="20"/>
              <w:ind w:left="20"/>
              <w:jc w:val="both"/>
            </w:pPr>
            <w:r>
              <w:rPr>
                <w:rFonts w:ascii="Times New Roman"/>
                <w:b w:val="false"/>
                <w:i w:val="false"/>
                <w:color w:val="000000"/>
                <w:sz w:val="20"/>
              </w:rPr>
              <w:t>
Білімдер:</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кәсіпкерлік, саясаттану, әлеуметтану, психология, маркетинг,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Ереже шығару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құрылымдар жүйесі және олардың өзара байланысы.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643"/>
          <w:p>
            <w:pPr>
              <w:spacing w:after="20"/>
              <w:ind w:left="20"/>
              <w:jc w:val="both"/>
            </w:pPr>
            <w:r>
              <w:rPr>
                <w:rFonts w:ascii="Times New Roman"/>
                <w:b w:val="false"/>
                <w:i w:val="false"/>
                <w:color w:val="000000"/>
                <w:sz w:val="20"/>
              </w:rPr>
              <w:t>
Еңбек функциясы 3:</w:t>
            </w:r>
          </w:p>
          <w:bookmarkEnd w:id="643"/>
          <w:p>
            <w:pPr>
              <w:spacing w:after="20"/>
              <w:ind w:left="20"/>
              <w:jc w:val="both"/>
            </w:pPr>
            <w:r>
              <w:rPr>
                <w:rFonts w:ascii="Times New Roman"/>
                <w:b w:val="false"/>
                <w:i w:val="false"/>
                <w:color w:val="000000"/>
                <w:sz w:val="20"/>
              </w:rPr>
              <w:t>
Іс-шараларды ұйымдастыру және өткізу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44"/>
          <w:p>
            <w:pPr>
              <w:spacing w:after="20"/>
              <w:ind w:left="20"/>
              <w:jc w:val="both"/>
            </w:pPr>
            <w:r>
              <w:rPr>
                <w:rFonts w:ascii="Times New Roman"/>
                <w:b w:val="false"/>
                <w:i w:val="false"/>
                <w:color w:val="000000"/>
                <w:sz w:val="20"/>
              </w:rPr>
              <w:t>
Дағды 1:</w:t>
            </w:r>
          </w:p>
          <w:bookmarkEnd w:id="644"/>
          <w:p>
            <w:pPr>
              <w:spacing w:after="20"/>
              <w:ind w:left="20"/>
              <w:jc w:val="both"/>
            </w:pPr>
            <w:r>
              <w:rPr>
                <w:rFonts w:ascii="Times New Roman"/>
                <w:b w:val="false"/>
                <w:i w:val="false"/>
                <w:color w:val="000000"/>
                <w:sz w:val="20"/>
              </w:rPr>
              <w:t>
Мақсатты мемлекеттік органдардың маңызды оқиғаларын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645"/>
          <w:p>
            <w:pPr>
              <w:spacing w:after="20"/>
              <w:ind w:left="20"/>
              <w:jc w:val="both"/>
            </w:pPr>
            <w:r>
              <w:rPr>
                <w:rFonts w:ascii="Times New Roman"/>
                <w:b w:val="false"/>
                <w:i w:val="false"/>
                <w:color w:val="000000"/>
                <w:sz w:val="20"/>
              </w:rPr>
              <w:t>
Машықтар:</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көздерін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Заманауи техникалық коммуникация құралдары мен компьютерлік технологияны пайдалана отырып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мақсаттарын, міндеттерін және мақсатты аудиториясын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 саясаты мен процедураларын ұстана білу.</w:t>
            </w:r>
          </w:p>
          <w:p>
            <w:pPr>
              <w:spacing w:after="20"/>
              <w:ind w:left="20"/>
              <w:jc w:val="both"/>
            </w:pPr>
            <w:r>
              <w:rPr>
                <w:rFonts w:ascii="Times New Roman"/>
                <w:b w:val="false"/>
                <w:i w:val="false"/>
                <w:color w:val="000000"/>
                <w:sz w:val="20"/>
              </w:rPr>
              <w:t>
5. Қоғаммен бірлескен қызметте ұйымның құрылымдық бөлімшелерінің өзара іс-қимылын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46"/>
          <w:p>
            <w:pPr>
              <w:spacing w:after="20"/>
              <w:ind w:left="20"/>
              <w:jc w:val="both"/>
            </w:pPr>
            <w:r>
              <w:rPr>
                <w:rFonts w:ascii="Times New Roman"/>
                <w:b w:val="false"/>
                <w:i w:val="false"/>
                <w:color w:val="000000"/>
                <w:sz w:val="20"/>
              </w:rPr>
              <w:t>
Білімдер:</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типтегі негізгі зерттеу әдістері (маркетингтік, социологиялық, медиа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Қарым-қатынас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процестер мен бұқаралық коммуникациялар саласының дамуының болжамдары.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Логика негіздері және дәлелдеу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нарық жағдайлары.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Медиа жоспарлаудың әдістері мен құралдары.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647"/>
          <w:p>
            <w:pPr>
              <w:spacing w:after="20"/>
              <w:ind w:left="20"/>
              <w:jc w:val="both"/>
            </w:pPr>
            <w:r>
              <w:rPr>
                <w:rFonts w:ascii="Times New Roman"/>
                <w:b w:val="false"/>
                <w:i w:val="false"/>
                <w:color w:val="000000"/>
                <w:sz w:val="20"/>
              </w:rPr>
              <w:t>
Дағды 2:</w:t>
            </w:r>
          </w:p>
          <w:bookmarkEnd w:id="647"/>
          <w:p>
            <w:pPr>
              <w:spacing w:after="20"/>
              <w:ind w:left="20"/>
              <w:jc w:val="both"/>
            </w:pPr>
            <w:r>
              <w:rPr>
                <w:rFonts w:ascii="Times New Roman"/>
                <w:b w:val="false"/>
                <w:i w:val="false"/>
                <w:color w:val="000000"/>
                <w:sz w:val="20"/>
              </w:rPr>
              <w:t>
Мемлекеттік органдар өкілдерінің қатысуымен келіссөздер, іс-шаралар, семинарлар, тренингтер ұйымдастыру және өткізу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48"/>
          <w:p>
            <w:pPr>
              <w:spacing w:after="20"/>
              <w:ind w:left="20"/>
              <w:jc w:val="both"/>
            </w:pPr>
            <w:r>
              <w:rPr>
                <w:rFonts w:ascii="Times New Roman"/>
                <w:b w:val="false"/>
                <w:i w:val="false"/>
                <w:color w:val="000000"/>
                <w:sz w:val="20"/>
              </w:rPr>
              <w:t>
Машықтар:</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1. Іс-шаралар көлемін, тақырыбын және мақсаттарын анықтау үшін стратегиялық және операциялық жоспарларды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Оқиғалардың аудиториясы мен қатысушыларын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Жоспарға, кестеге және шығындарға сәйкес іс-шараларды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Қарым-қатынас алаңын ұйымдастыру.</w:t>
            </w:r>
          </w:p>
          <w:p>
            <w:pPr>
              <w:spacing w:after="20"/>
              <w:ind w:left="20"/>
              <w:jc w:val="both"/>
            </w:pPr>
            <w:r>
              <w:rPr>
                <w:rFonts w:ascii="Times New Roman"/>
                <w:b w:val="false"/>
                <w:i w:val="false"/>
                <w:color w:val="000000"/>
                <w:sz w:val="20"/>
              </w:rPr>
              <w:t>
5. Аудиториямен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649"/>
          <w:p>
            <w:pPr>
              <w:spacing w:after="20"/>
              <w:ind w:left="20"/>
              <w:jc w:val="both"/>
            </w:pPr>
            <w:r>
              <w:rPr>
                <w:rFonts w:ascii="Times New Roman"/>
                <w:b w:val="false"/>
                <w:i w:val="false"/>
                <w:color w:val="000000"/>
                <w:sz w:val="20"/>
              </w:rPr>
              <w:t>
Білімдер:</w:t>
            </w:r>
          </w:p>
          <w:bookmarkEnd w:id="649"/>
          <w:p>
            <w:pPr>
              <w:spacing w:after="20"/>
              <w:ind w:left="20"/>
              <w:jc w:val="both"/>
            </w:pPr>
            <w:r>
              <w:rPr>
                <w:rFonts w:ascii="Times New Roman"/>
                <w:b w:val="false"/>
                <w:i w:val="false"/>
                <w:color w:val="000000"/>
                <w:sz w:val="20"/>
              </w:rPr>
              <w:t>
</w:t>
            </w:r>
            <w:r>
              <w:rPr>
                <w:rFonts w:ascii="Times New Roman"/>
                <w:b w:val="false"/>
                <w:i w:val="false"/>
                <w:color w:val="000000"/>
                <w:sz w:val="20"/>
              </w:rPr>
              <w:t>1. Мазмұнмен жұмыс жасау технологиясы (мақсаттар мен міндеттерді анықтау, стратегиялық фокустар, копирайтинг).</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Шешендік өнерге дайындықтың принциптері мен технологиялары (шешендік өнерді үйрету, контент-тренинг, имидж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Тактикалық коммуникацияларды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Іс-шараларды ұйымдастыру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негіздері</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650"/>
          <w:p>
            <w:pPr>
              <w:spacing w:after="20"/>
              <w:ind w:left="20"/>
              <w:jc w:val="both"/>
            </w:pPr>
            <w:r>
              <w:rPr>
                <w:rFonts w:ascii="Times New Roman"/>
                <w:b w:val="false"/>
                <w:i w:val="false"/>
                <w:color w:val="000000"/>
                <w:sz w:val="20"/>
              </w:rPr>
              <w:t>
Дағды 3:</w:t>
            </w:r>
          </w:p>
          <w:bookmarkEnd w:id="650"/>
          <w:p>
            <w:pPr>
              <w:spacing w:after="20"/>
              <w:ind w:left="20"/>
              <w:jc w:val="both"/>
            </w:pPr>
            <w:r>
              <w:rPr>
                <w:rFonts w:ascii="Times New Roman"/>
                <w:b w:val="false"/>
                <w:i w:val="false"/>
                <w:color w:val="000000"/>
                <w:sz w:val="20"/>
              </w:rPr>
              <w:t>
Мамандандырылған көрмелер мен конференцияларға қатысуды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651"/>
          <w:p>
            <w:pPr>
              <w:spacing w:after="20"/>
              <w:ind w:left="20"/>
              <w:jc w:val="both"/>
            </w:pPr>
            <w:r>
              <w:rPr>
                <w:rFonts w:ascii="Times New Roman"/>
                <w:b w:val="false"/>
                <w:i w:val="false"/>
                <w:color w:val="000000"/>
                <w:sz w:val="20"/>
              </w:rPr>
              <w:t>
Машықтар:</w:t>
            </w:r>
          </w:p>
          <w:bookmarkEnd w:id="651"/>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стратегиясын ескере отырып, оқиғаларды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Іс-әрекет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Ұйымдастырушылық іс-шаралар мен бағдарламалардың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материалдарды дайындау.</w:t>
            </w:r>
          </w:p>
          <w:p>
            <w:pPr>
              <w:spacing w:after="20"/>
              <w:ind w:left="20"/>
              <w:jc w:val="both"/>
            </w:pPr>
            <w:r>
              <w:rPr>
                <w:rFonts w:ascii="Times New Roman"/>
                <w:b w:val="false"/>
                <w:i w:val="false"/>
                <w:color w:val="000000"/>
                <w:sz w:val="20"/>
              </w:rPr>
              <w:t>
5. Іскерлік келіссөздер жүргізу әдістерін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652"/>
          <w:p>
            <w:pPr>
              <w:spacing w:after="20"/>
              <w:ind w:left="20"/>
              <w:jc w:val="both"/>
            </w:pPr>
            <w:r>
              <w:rPr>
                <w:rFonts w:ascii="Times New Roman"/>
                <w:b w:val="false"/>
                <w:i w:val="false"/>
                <w:color w:val="000000"/>
                <w:sz w:val="20"/>
              </w:rPr>
              <w:t>
Білімдер:</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1. Коммуникацияны тактикалық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және ақпараттық науқандарды жоспарлау және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Маркетингтік коммуникация құралдары.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653"/>
          <w:p>
            <w:pPr>
              <w:spacing w:after="20"/>
              <w:ind w:left="20"/>
              <w:jc w:val="both"/>
            </w:pPr>
            <w:r>
              <w:rPr>
                <w:rFonts w:ascii="Times New Roman"/>
                <w:b w:val="false"/>
                <w:i w:val="false"/>
                <w:color w:val="000000"/>
                <w:sz w:val="20"/>
              </w:rPr>
              <w:t>
Еңбек функциясы 4:</w:t>
            </w:r>
          </w:p>
          <w:bookmarkEnd w:id="653"/>
          <w:p>
            <w:pPr>
              <w:spacing w:after="20"/>
              <w:ind w:left="20"/>
              <w:jc w:val="both"/>
            </w:pPr>
            <w:r>
              <w:rPr>
                <w:rFonts w:ascii="Times New Roman"/>
                <w:b w:val="false"/>
                <w:i w:val="false"/>
                <w:color w:val="000000"/>
                <w:sz w:val="20"/>
              </w:rPr>
              <w:t>
Ақпараттық материалдарды, хаттарды, уәкілетті органдарға өтініштерді және сауалдарға жауаптарды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654"/>
          <w:p>
            <w:pPr>
              <w:spacing w:after="20"/>
              <w:ind w:left="20"/>
              <w:jc w:val="both"/>
            </w:pPr>
            <w:r>
              <w:rPr>
                <w:rFonts w:ascii="Times New Roman"/>
                <w:b w:val="false"/>
                <w:i w:val="false"/>
                <w:color w:val="000000"/>
                <w:sz w:val="20"/>
              </w:rPr>
              <w:t>
Дағды 1:</w:t>
            </w:r>
          </w:p>
          <w:bookmarkEnd w:id="654"/>
          <w:p>
            <w:pPr>
              <w:spacing w:after="20"/>
              <w:ind w:left="20"/>
              <w:jc w:val="both"/>
            </w:pPr>
            <w:r>
              <w:rPr>
                <w:rFonts w:ascii="Times New Roman"/>
                <w:b w:val="false"/>
                <w:i w:val="false"/>
                <w:color w:val="000000"/>
                <w:sz w:val="20"/>
              </w:rPr>
              <w:t>
Мемлекеттік органдарға хаттар мен өтініштер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655"/>
          <w:p>
            <w:pPr>
              <w:spacing w:after="20"/>
              <w:ind w:left="20"/>
              <w:jc w:val="both"/>
            </w:pPr>
            <w:r>
              <w:rPr>
                <w:rFonts w:ascii="Times New Roman"/>
                <w:b w:val="false"/>
                <w:i w:val="false"/>
                <w:color w:val="000000"/>
                <w:sz w:val="20"/>
              </w:rPr>
              <w:t>
Машықтар:</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1. Байланыс мақсаттары мен стиліне сәйкес мемлекеттік органдарға хаттар мен өтініштердің мәтінін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Аудиторияның қажеттіліктеріне сәйкес жазбаша түрде тиімді қарым-қатынас жасау.</w:t>
            </w:r>
          </w:p>
          <w:p>
            <w:pPr>
              <w:spacing w:after="20"/>
              <w:ind w:left="20"/>
              <w:jc w:val="both"/>
            </w:pPr>
            <w:r>
              <w:rPr>
                <w:rFonts w:ascii="Times New Roman"/>
                <w:b w:val="false"/>
                <w:i w:val="false"/>
                <w:color w:val="000000"/>
                <w:sz w:val="20"/>
              </w:rPr>
              <w:t>
3. Іскери хаттар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656"/>
          <w:p>
            <w:pPr>
              <w:spacing w:after="20"/>
              <w:ind w:left="20"/>
              <w:jc w:val="both"/>
            </w:pPr>
            <w:r>
              <w:rPr>
                <w:rFonts w:ascii="Times New Roman"/>
                <w:b w:val="false"/>
                <w:i w:val="false"/>
                <w:color w:val="000000"/>
                <w:sz w:val="20"/>
              </w:rPr>
              <w:t>
Білімдер: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ресми, шет тілдерінің орфографиялық, пунктуациялық және стилистикалық нормалары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Жеке және заңды тұлғалардың өтініштерін қарау тәртібі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Құжаттарды ресімдеуге қойылатын талаптар.</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657"/>
          <w:p>
            <w:pPr>
              <w:spacing w:after="20"/>
              <w:ind w:left="20"/>
              <w:jc w:val="both"/>
            </w:pPr>
            <w:r>
              <w:rPr>
                <w:rFonts w:ascii="Times New Roman"/>
                <w:b w:val="false"/>
                <w:i w:val="false"/>
                <w:color w:val="000000"/>
                <w:sz w:val="20"/>
              </w:rPr>
              <w:t>
Дағды 2:</w:t>
            </w:r>
          </w:p>
          <w:bookmarkEnd w:id="657"/>
          <w:p>
            <w:pPr>
              <w:spacing w:after="20"/>
              <w:ind w:left="20"/>
              <w:jc w:val="both"/>
            </w:pPr>
            <w:r>
              <w:rPr>
                <w:rFonts w:ascii="Times New Roman"/>
                <w:b w:val="false"/>
                <w:i w:val="false"/>
                <w:color w:val="000000"/>
                <w:sz w:val="20"/>
              </w:rPr>
              <w:t>
Мемлекеттік органдардың сауалдарына жауап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658"/>
          <w:p>
            <w:pPr>
              <w:spacing w:after="20"/>
              <w:ind w:left="20"/>
              <w:jc w:val="both"/>
            </w:pPr>
            <w:r>
              <w:rPr>
                <w:rFonts w:ascii="Times New Roman"/>
                <w:b w:val="false"/>
                <w:i w:val="false"/>
                <w:color w:val="000000"/>
                <w:sz w:val="20"/>
              </w:rPr>
              <w:t>
Машықтар:</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Құжаттамамен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Құрылымдық бөлімшелермен өзара әрекеттесу.</w:t>
            </w:r>
          </w:p>
          <w:p>
            <w:pPr>
              <w:spacing w:after="20"/>
              <w:ind w:left="20"/>
              <w:jc w:val="both"/>
            </w:pPr>
            <w:r>
              <w:rPr>
                <w:rFonts w:ascii="Times New Roman"/>
                <w:b w:val="false"/>
                <w:i w:val="false"/>
                <w:color w:val="000000"/>
                <w:sz w:val="20"/>
              </w:rPr>
              <w:t>
3. Жауаптар дайындау үшін ақпарат жинау және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659"/>
          <w:p>
            <w:pPr>
              <w:spacing w:after="20"/>
              <w:ind w:left="20"/>
              <w:jc w:val="both"/>
            </w:pPr>
            <w:r>
              <w:rPr>
                <w:rFonts w:ascii="Times New Roman"/>
                <w:b w:val="false"/>
                <w:i w:val="false"/>
                <w:color w:val="000000"/>
                <w:sz w:val="20"/>
              </w:rPr>
              <w:t>
Білімдер:</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қызметтік және коммерциялық құпия болып табылатын ақпаратты ұсыну тәртібі, оны қорғау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құрылымы және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Құжаттамамен жұмыс істеу тәртібі, Дербес деректер, Әкімшілік рәсімдер саласындағы заңнама.</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660"/>
          <w:p>
            <w:pPr>
              <w:spacing w:after="20"/>
              <w:ind w:left="20"/>
              <w:jc w:val="both"/>
            </w:pPr>
            <w:r>
              <w:rPr>
                <w:rFonts w:ascii="Times New Roman"/>
                <w:b w:val="false"/>
                <w:i w:val="false"/>
                <w:color w:val="000000"/>
                <w:sz w:val="20"/>
              </w:rPr>
              <w:t>
Бастамашылық</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Коммуникативтілік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Эрудиция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Талдаушы-маркетолог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 жоспарлау маманы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661"/>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661"/>
          <w:p>
            <w:pPr>
              <w:spacing w:after="20"/>
              <w:ind w:left="20"/>
              <w:jc w:val="both"/>
            </w:pPr>
            <w:r>
              <w:rPr>
                <w:rFonts w:ascii="Times New Roman"/>
                <w:b w:val="false"/>
                <w:i w:val="false"/>
                <w:color w:val="000000"/>
                <w:sz w:val="20"/>
              </w:rPr>
              <w:t>
Параграф 4.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662"/>
          <w:p>
            <w:pPr>
              <w:spacing w:after="20"/>
              <w:ind w:left="20"/>
              <w:jc w:val="both"/>
            </w:pPr>
            <w:r>
              <w:rPr>
                <w:rFonts w:ascii="Times New Roman"/>
                <w:b w:val="false"/>
                <w:i w:val="false"/>
                <w:color w:val="000000"/>
                <w:sz w:val="20"/>
              </w:rPr>
              <w:t>
Білім деңгейі:</w:t>
            </w:r>
          </w:p>
          <w:bookmarkEnd w:id="66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663"/>
          <w:p>
            <w:pPr>
              <w:spacing w:after="20"/>
              <w:ind w:left="20"/>
              <w:jc w:val="both"/>
            </w:pPr>
            <w:r>
              <w:rPr>
                <w:rFonts w:ascii="Times New Roman"/>
                <w:b w:val="false"/>
                <w:i w:val="false"/>
                <w:color w:val="000000"/>
                <w:sz w:val="20"/>
              </w:rPr>
              <w:t>
Мамандық:</w:t>
            </w:r>
          </w:p>
          <w:bookmarkEnd w:id="663"/>
          <w:p>
            <w:pPr>
              <w:spacing w:after="20"/>
              <w:ind w:left="20"/>
              <w:jc w:val="both"/>
            </w:pPr>
            <w:r>
              <w:rPr>
                <w:rFonts w:ascii="Times New Roman"/>
                <w:b w:val="false"/>
                <w:i w:val="false"/>
                <w:color w:val="000000"/>
                <w:sz w:val="20"/>
              </w:rPr>
              <w:t xml:space="preserve">
Көркем еңбекНегізгі орта білім берудегі тіл мен әдебиетті оқытудың педагогикасы мен әдістемесі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664"/>
          <w:p>
            <w:pPr>
              <w:spacing w:after="20"/>
              <w:ind w:left="20"/>
              <w:jc w:val="both"/>
            </w:pPr>
            <w:r>
              <w:rPr>
                <w:rFonts w:ascii="Times New Roman"/>
                <w:b w:val="false"/>
                <w:i w:val="false"/>
                <w:color w:val="000000"/>
                <w:sz w:val="20"/>
              </w:rPr>
              <w:t>
Біліктілік:</w:t>
            </w:r>
          </w:p>
          <w:bookmarkEnd w:id="6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мамандық (біліктілік) бойынша техникалық және кәсіптік, орта білімнен кейінгі (арнаулы орта, кәсіптік орта) білімі,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665"/>
          <w:p>
            <w:pPr>
              <w:spacing w:after="20"/>
              <w:ind w:left="20"/>
              <w:jc w:val="both"/>
            </w:pPr>
            <w:r>
              <w:rPr>
                <w:rFonts w:ascii="Times New Roman"/>
                <w:b w:val="false"/>
                <w:i w:val="false"/>
                <w:color w:val="000000"/>
                <w:sz w:val="20"/>
              </w:rPr>
              <w:t>
4131-1-001 - Мәтінді өңдеуші</w:t>
            </w:r>
          </w:p>
          <w:bookmarkEnd w:id="665"/>
          <w:p>
            <w:pPr>
              <w:spacing w:after="20"/>
              <w:ind w:left="20"/>
              <w:jc w:val="both"/>
            </w:pPr>
            <w:r>
              <w:rPr>
                <w:rFonts w:ascii="Times New Roman"/>
                <w:b w:val="false"/>
                <w:i w:val="false"/>
                <w:color w:val="000000"/>
                <w:sz w:val="20"/>
              </w:rPr>
              <w:t>
4131-2-003 - Мәтін теруші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Мәтіннің әртүрлі элементтерінің графикалық және лексикалық біркелкілігін қамтамасыз ету, орфографиялық және пунктуациялық қателерді жою, терудің техникалық ережелерін сақтау, сондай-ақ семантикалық және стилистикалық сипаттағы кемшіліктерді түзету.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666"/>
          <w:p>
            <w:pPr>
              <w:spacing w:after="20"/>
              <w:ind w:left="20"/>
              <w:jc w:val="both"/>
            </w:pPr>
            <w:r>
              <w:rPr>
                <w:rFonts w:ascii="Times New Roman"/>
                <w:b w:val="false"/>
                <w:i w:val="false"/>
                <w:color w:val="000000"/>
                <w:sz w:val="20"/>
              </w:rPr>
              <w:t>
1. Басылым алдында мәтіндерді түзету және өңдеу, олардың құрылымы мен мазмұнын тексеру, түзетілген материалды ресімдеу және жеткізу</w:t>
            </w:r>
          </w:p>
          <w:bookmarkEnd w:id="666"/>
          <w:p>
            <w:pPr>
              <w:spacing w:after="20"/>
              <w:ind w:left="20"/>
              <w:jc w:val="both"/>
            </w:pPr>
            <w:r>
              <w:rPr>
                <w:rFonts w:ascii="Times New Roman"/>
                <w:b w:val="false"/>
                <w:i w:val="false"/>
                <w:color w:val="000000"/>
                <w:sz w:val="20"/>
              </w:rPr>
              <w:t>
2. Баспа материалдарын шығару процесін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667"/>
          <w:p>
            <w:pPr>
              <w:spacing w:after="20"/>
              <w:ind w:left="20"/>
              <w:jc w:val="both"/>
            </w:pPr>
            <w:r>
              <w:rPr>
                <w:rFonts w:ascii="Times New Roman"/>
                <w:b w:val="false"/>
                <w:i w:val="false"/>
                <w:color w:val="000000"/>
                <w:sz w:val="20"/>
              </w:rPr>
              <w:t>
Еңбек функциясы 1:</w:t>
            </w:r>
          </w:p>
          <w:bookmarkEnd w:id="667"/>
          <w:p>
            <w:pPr>
              <w:spacing w:after="20"/>
              <w:ind w:left="20"/>
              <w:jc w:val="both"/>
            </w:pPr>
            <w:r>
              <w:rPr>
                <w:rFonts w:ascii="Times New Roman"/>
                <w:b w:val="false"/>
                <w:i w:val="false"/>
                <w:color w:val="000000"/>
                <w:sz w:val="20"/>
              </w:rPr>
              <w:t>
Басылым алдында мәтіндерді түзету және өңдеу, олардың құрылымы мен мазмұнын тексеру, түзетілген материалды ресімдеу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668"/>
          <w:p>
            <w:pPr>
              <w:spacing w:after="20"/>
              <w:ind w:left="20"/>
              <w:jc w:val="both"/>
            </w:pPr>
            <w:r>
              <w:rPr>
                <w:rFonts w:ascii="Times New Roman"/>
                <w:b w:val="false"/>
                <w:i w:val="false"/>
                <w:color w:val="000000"/>
                <w:sz w:val="20"/>
              </w:rPr>
              <w:t>
Дағды 1:</w:t>
            </w:r>
          </w:p>
          <w:bookmarkEnd w:id="668"/>
          <w:p>
            <w:pPr>
              <w:spacing w:after="20"/>
              <w:ind w:left="20"/>
              <w:jc w:val="both"/>
            </w:pPr>
            <w:r>
              <w:rPr>
                <w:rFonts w:ascii="Times New Roman"/>
                <w:b w:val="false"/>
                <w:i w:val="false"/>
                <w:color w:val="000000"/>
                <w:sz w:val="20"/>
              </w:rPr>
              <w:t>
Басылым алдында мәтіндерді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669"/>
          <w:p>
            <w:pPr>
              <w:spacing w:after="20"/>
              <w:ind w:left="20"/>
              <w:jc w:val="both"/>
            </w:pPr>
            <w:r>
              <w:rPr>
                <w:rFonts w:ascii="Times New Roman"/>
                <w:b w:val="false"/>
                <w:i w:val="false"/>
                <w:color w:val="000000"/>
                <w:sz w:val="20"/>
              </w:rPr>
              <w:t>
Машықтар:</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Өңдеуден кейін материалды түзету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Мәтіннің тіл нормаларына сәйкестігін қамтамасыз ету (лексикалық, сөзжасамдық және грамматикалық қателерді жою, емле мен тыныс белгілерін түзету).</w:t>
            </w:r>
          </w:p>
          <w:p>
            <w:pPr>
              <w:spacing w:after="20"/>
              <w:ind w:left="20"/>
              <w:jc w:val="both"/>
            </w:pPr>
            <w:r>
              <w:rPr>
                <w:rFonts w:ascii="Times New Roman"/>
                <w:b w:val="false"/>
                <w:i w:val="false"/>
                <w:color w:val="000000"/>
                <w:sz w:val="20"/>
              </w:rPr>
              <w:t>
3. Түзетулерді ескере отырып, терілген мәтіннің түпнұсқаға немесе алдыңғы түзетуге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670"/>
          <w:p>
            <w:pPr>
              <w:spacing w:after="20"/>
              <w:ind w:left="20"/>
              <w:jc w:val="both"/>
            </w:pPr>
            <w:r>
              <w:rPr>
                <w:rFonts w:ascii="Times New Roman"/>
                <w:b w:val="false"/>
                <w:i w:val="false"/>
                <w:color w:val="000000"/>
                <w:sz w:val="20"/>
              </w:rPr>
              <w:t>
Білімдер:</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 және сабақтас құқықтар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ережелері және стандартты түзету белгілері.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671"/>
          <w:p>
            <w:pPr>
              <w:spacing w:after="20"/>
              <w:ind w:left="20"/>
              <w:jc w:val="both"/>
            </w:pPr>
            <w:r>
              <w:rPr>
                <w:rFonts w:ascii="Times New Roman"/>
                <w:b w:val="false"/>
                <w:i w:val="false"/>
                <w:color w:val="000000"/>
                <w:sz w:val="20"/>
              </w:rPr>
              <w:t>
Дағды 2:</w:t>
            </w:r>
          </w:p>
          <w:bookmarkEnd w:id="671"/>
          <w:p>
            <w:pPr>
              <w:spacing w:after="20"/>
              <w:ind w:left="20"/>
              <w:jc w:val="both"/>
            </w:pPr>
            <w:r>
              <w:rPr>
                <w:rFonts w:ascii="Times New Roman"/>
                <w:b w:val="false"/>
                <w:i w:val="false"/>
                <w:color w:val="000000"/>
                <w:sz w:val="20"/>
              </w:rPr>
              <w:t>
Түзетілген материалды келісу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672"/>
          <w:p>
            <w:pPr>
              <w:spacing w:after="20"/>
              <w:ind w:left="20"/>
              <w:jc w:val="both"/>
            </w:pPr>
            <w:r>
              <w:rPr>
                <w:rFonts w:ascii="Times New Roman"/>
                <w:b w:val="false"/>
                <w:i w:val="false"/>
                <w:color w:val="000000"/>
                <w:sz w:val="20"/>
              </w:rPr>
              <w:t>
Машықтар:</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кестесінің және материалдар мен мәтіндерді дайындау мерзімдерінің сақталуын қамтамасыз ету.</w:t>
            </w:r>
          </w:p>
          <w:p>
            <w:pPr>
              <w:spacing w:after="20"/>
              <w:ind w:left="20"/>
              <w:jc w:val="both"/>
            </w:pPr>
            <w:r>
              <w:rPr>
                <w:rFonts w:ascii="Times New Roman"/>
                <w:b w:val="false"/>
                <w:i w:val="false"/>
                <w:color w:val="000000"/>
                <w:sz w:val="20"/>
              </w:rPr>
              <w:t>
2. Ұйымдастыру саясаты мен процедураларын ұстану.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673"/>
          <w:p>
            <w:pPr>
              <w:spacing w:after="20"/>
              <w:ind w:left="20"/>
              <w:jc w:val="both"/>
            </w:pPr>
            <w:r>
              <w:rPr>
                <w:rFonts w:ascii="Times New Roman"/>
                <w:b w:val="false"/>
                <w:i w:val="false"/>
                <w:color w:val="000000"/>
                <w:sz w:val="20"/>
              </w:rPr>
              <w:t>
Білімдер:</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Желілік және телерадио хабарларын тарату БАҚ деңгейіне қойылатын талаптарды айқындайтын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құқық және сабақтас құқықтар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Жазбаша және ауызша сөйлеу нормалары.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Сөйлеу мәдениетінің нормалары. </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674"/>
          <w:p>
            <w:pPr>
              <w:spacing w:after="20"/>
              <w:ind w:left="20"/>
              <w:jc w:val="both"/>
            </w:pPr>
            <w:r>
              <w:rPr>
                <w:rFonts w:ascii="Times New Roman"/>
                <w:b w:val="false"/>
                <w:i w:val="false"/>
                <w:color w:val="000000"/>
                <w:sz w:val="20"/>
              </w:rPr>
              <w:t>
Еңбек функциясы 2:</w:t>
            </w:r>
          </w:p>
          <w:bookmarkEnd w:id="674"/>
          <w:p>
            <w:pPr>
              <w:spacing w:after="20"/>
              <w:ind w:left="20"/>
              <w:jc w:val="both"/>
            </w:pPr>
            <w:r>
              <w:rPr>
                <w:rFonts w:ascii="Times New Roman"/>
                <w:b w:val="false"/>
                <w:i w:val="false"/>
                <w:color w:val="000000"/>
                <w:sz w:val="20"/>
              </w:rPr>
              <w:t>
Баспа материалдарын шығару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675"/>
          <w:p>
            <w:pPr>
              <w:spacing w:after="20"/>
              <w:ind w:left="20"/>
              <w:jc w:val="both"/>
            </w:pPr>
            <w:r>
              <w:rPr>
                <w:rFonts w:ascii="Times New Roman"/>
                <w:b w:val="false"/>
                <w:i w:val="false"/>
                <w:color w:val="000000"/>
                <w:sz w:val="20"/>
              </w:rPr>
              <w:t>
Дағды 1:</w:t>
            </w:r>
          </w:p>
          <w:bookmarkEnd w:id="675"/>
          <w:p>
            <w:pPr>
              <w:spacing w:after="20"/>
              <w:ind w:left="20"/>
              <w:jc w:val="both"/>
            </w:pPr>
            <w:r>
              <w:rPr>
                <w:rFonts w:ascii="Times New Roman"/>
                <w:b w:val="false"/>
                <w:i w:val="false"/>
                <w:color w:val="000000"/>
                <w:sz w:val="20"/>
              </w:rPr>
              <w:t>
Мәтіндерді жариялауға дейін оқып, түзету, олардың құрылымы мен мазмұнын тексеру, түпнұсқамен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676"/>
          <w:p>
            <w:pPr>
              <w:spacing w:after="20"/>
              <w:ind w:left="20"/>
              <w:jc w:val="both"/>
            </w:pPr>
            <w:r>
              <w:rPr>
                <w:rFonts w:ascii="Times New Roman"/>
                <w:b w:val="false"/>
                <w:i w:val="false"/>
                <w:color w:val="000000"/>
                <w:sz w:val="20"/>
              </w:rPr>
              <w:t>
Машықтар: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Терминдердің, шартты қысқартулар мен белгілеулердің (оның ішінде өлшем бірліктері), символдардың (графикалық белгілердің) дұрыс жазылуын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әріптер мен таңбалардың дұрыс жазылмауын, мәтіннің абзацтарға дұрыс бөлінбеуін, кестелердің, иллюстрациялардың, анықтамалық қосымшалардың, сілтемелердің, дәйексөздердің дұрыс рәсімделуін түзету.</w:t>
            </w:r>
          </w:p>
          <w:p>
            <w:pPr>
              <w:spacing w:after="20"/>
              <w:ind w:left="20"/>
              <w:jc w:val="both"/>
            </w:pPr>
            <w:r>
              <w:rPr>
                <w:rFonts w:ascii="Times New Roman"/>
                <w:b w:val="false"/>
                <w:i w:val="false"/>
                <w:color w:val="000000"/>
                <w:sz w:val="20"/>
              </w:rPr>
              <w:t>
3. Анықталған қателіктерді редактормен келісу, редактор мен автордың түпнұсқада байқамаған барлық қателіктерін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677"/>
          <w:p>
            <w:pPr>
              <w:spacing w:after="20"/>
              <w:ind w:left="20"/>
              <w:jc w:val="both"/>
            </w:pPr>
            <w:r>
              <w:rPr>
                <w:rFonts w:ascii="Times New Roman"/>
                <w:b w:val="false"/>
                <w:i w:val="false"/>
                <w:color w:val="000000"/>
                <w:sz w:val="20"/>
              </w:rPr>
              <w:t>
Білімдер:</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процесті жүйелі түрде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Жұмыста қазіргі заманғы коммуникациялық техникалық құралдарды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Мәтіндерді форматтау негіздері.</w:t>
            </w:r>
          </w:p>
          <w:p>
            <w:pPr>
              <w:spacing w:after="20"/>
              <w:ind w:left="20"/>
              <w:jc w:val="both"/>
            </w:pPr>
            <w:r>
              <w:rPr>
                <w:rFonts w:ascii="Times New Roman"/>
                <w:b w:val="false"/>
                <w:i w:val="false"/>
                <w:color w:val="000000"/>
                <w:sz w:val="20"/>
              </w:rPr>
              <w:t>
4. Еңбек заңнамасы, ішкі еңбек тәртібі, еңбек қауіпсіздігі және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678"/>
          <w:p>
            <w:pPr>
              <w:spacing w:after="20"/>
              <w:ind w:left="20"/>
              <w:jc w:val="both"/>
            </w:pPr>
            <w:r>
              <w:rPr>
                <w:rFonts w:ascii="Times New Roman"/>
                <w:b w:val="false"/>
                <w:i w:val="false"/>
                <w:color w:val="000000"/>
                <w:sz w:val="20"/>
              </w:rPr>
              <w:t>
Дағды 2:</w:t>
            </w:r>
          </w:p>
          <w:bookmarkEnd w:id="678"/>
          <w:p>
            <w:pPr>
              <w:spacing w:after="20"/>
              <w:ind w:left="20"/>
              <w:jc w:val="both"/>
            </w:pPr>
            <w:r>
              <w:rPr>
                <w:rFonts w:ascii="Times New Roman"/>
                <w:b w:val="false"/>
                <w:i w:val="false"/>
                <w:color w:val="000000"/>
                <w:sz w:val="20"/>
              </w:rPr>
              <w:t>
Түзетілген мәтіндерді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679"/>
          <w:p>
            <w:pPr>
              <w:spacing w:after="20"/>
              <w:ind w:left="20"/>
              <w:jc w:val="both"/>
            </w:pPr>
            <w:r>
              <w:rPr>
                <w:rFonts w:ascii="Times New Roman"/>
                <w:b w:val="false"/>
                <w:i w:val="false"/>
                <w:color w:val="000000"/>
                <w:sz w:val="20"/>
              </w:rPr>
              <w:t>
Машықтар: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тексеру үшін оқуға тапсыру.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Құжаттарды форматтау үшін компьютерлік бағдарламаларды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Корректура ережелерін сақтап, стандартты корректурлық белгілерді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Қолданылып жүрген шартты қысқартуларды қолдану.</w:t>
            </w:r>
          </w:p>
          <w:p>
            <w:pPr>
              <w:spacing w:after="20"/>
              <w:ind w:left="20"/>
              <w:jc w:val="both"/>
            </w:pPr>
            <w:r>
              <w:rPr>
                <w:rFonts w:ascii="Times New Roman"/>
                <w:b w:val="false"/>
                <w:i w:val="false"/>
                <w:color w:val="000000"/>
                <w:sz w:val="20"/>
              </w:rPr>
              <w:t>
5. Кәсіби терминологияны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680"/>
          <w:p>
            <w:pPr>
              <w:spacing w:after="20"/>
              <w:ind w:left="20"/>
              <w:jc w:val="both"/>
            </w:pPr>
            <w:r>
              <w:rPr>
                <w:rFonts w:ascii="Times New Roman"/>
                <w:b w:val="false"/>
                <w:i w:val="false"/>
                <w:color w:val="000000"/>
                <w:sz w:val="20"/>
              </w:rPr>
              <w:t>
Білімдер:</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Материалдарды бөлімдер мен процесс қатысушылары арасында жеткізу ережелері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Құжаттардың форматтары және оларды тапсыру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Құпиялылық саясаты және деректерді беру қауіпсіздігі.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Материалдарды тапсыру шарттары мен мерзімдері. </w:t>
            </w:r>
          </w:p>
          <w:p>
            <w:pPr>
              <w:spacing w:after="20"/>
              <w:ind w:left="20"/>
              <w:jc w:val="both"/>
            </w:pPr>
            <w:r>
              <w:rPr>
                <w:rFonts w:ascii="Times New Roman"/>
                <w:b w:val="false"/>
                <w:i w:val="false"/>
                <w:color w:val="000000"/>
                <w:sz w:val="20"/>
              </w:rPr>
              <w:t>
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681"/>
          <w:p>
            <w:pPr>
              <w:spacing w:after="20"/>
              <w:ind w:left="20"/>
              <w:jc w:val="both"/>
            </w:pPr>
            <w:r>
              <w:rPr>
                <w:rFonts w:ascii="Times New Roman"/>
                <w:b w:val="false"/>
                <w:i w:val="false"/>
                <w:color w:val="000000"/>
                <w:sz w:val="20"/>
              </w:rPr>
              <w:t xml:space="preserve">
Орындаушылық </w:t>
            </w:r>
          </w:p>
          <w:bookmarkEnd w:id="6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Өзін-өзі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bl>
    <w:bookmarkStart w:name="z1384" w:id="682"/>
    <w:p>
      <w:pPr>
        <w:spacing w:after="0"/>
        <w:ind w:left="0"/>
        <w:jc w:val="left"/>
      </w:pPr>
      <w:r>
        <w:rPr>
          <w:rFonts w:ascii="Times New Roman"/>
          <w:b/>
          <w:i w:val="false"/>
          <w:color w:val="000000"/>
        </w:rPr>
        <w:t xml:space="preserve"> 4-тарау. Кәсіптік стандарттың техникалық деректері</w:t>
      </w:r>
    </w:p>
    <w:bookmarkEnd w:id="682"/>
    <w:bookmarkStart w:name="z1385" w:id="683"/>
    <w:p>
      <w:pPr>
        <w:spacing w:after="0"/>
        <w:ind w:left="0"/>
        <w:jc w:val="both"/>
      </w:pPr>
      <w:r>
        <w:rPr>
          <w:rFonts w:ascii="Times New Roman"/>
          <w:b w:val="false"/>
          <w:i w:val="false"/>
          <w:color w:val="000000"/>
          <w:sz w:val="28"/>
        </w:rPr>
        <w:t>
      16. Мемлекеттік органның атауы: Қазакстан Республикасының Мәдениет және ақпарат министрлігі.</w:t>
      </w:r>
    </w:p>
    <w:bookmarkEnd w:id="683"/>
    <w:bookmarkStart w:name="z1386" w:id="684"/>
    <w:p>
      <w:pPr>
        <w:spacing w:after="0"/>
        <w:ind w:left="0"/>
        <w:jc w:val="both"/>
      </w:pPr>
      <w:r>
        <w:rPr>
          <w:rFonts w:ascii="Times New Roman"/>
          <w:b w:val="false"/>
          <w:i w:val="false"/>
          <w:color w:val="000000"/>
          <w:sz w:val="28"/>
        </w:rPr>
        <w:t>
      17. Әзірлеуге қатысатын ұйымдар (кәсіпорындар): "РТРК "Қазақстан"" АҚ.</w:t>
      </w:r>
    </w:p>
    <w:bookmarkEnd w:id="684"/>
    <w:bookmarkStart w:name="z1387" w:id="685"/>
    <w:p>
      <w:pPr>
        <w:spacing w:after="0"/>
        <w:ind w:left="0"/>
        <w:jc w:val="both"/>
      </w:pPr>
      <w:r>
        <w:rPr>
          <w:rFonts w:ascii="Times New Roman"/>
          <w:b w:val="false"/>
          <w:i w:val="false"/>
          <w:color w:val="000000"/>
          <w:sz w:val="28"/>
        </w:rPr>
        <w:t>
      Жоба жетекшісі: Мыңжасар Айгүл Тілеубалдықызы.</w:t>
      </w:r>
    </w:p>
    <w:bookmarkEnd w:id="685"/>
    <w:bookmarkStart w:name="z1388" w:id="686"/>
    <w:p>
      <w:pPr>
        <w:spacing w:after="0"/>
        <w:ind w:left="0"/>
        <w:jc w:val="both"/>
      </w:pPr>
      <w:r>
        <w:rPr>
          <w:rFonts w:ascii="Times New Roman"/>
          <w:b w:val="false"/>
          <w:i w:val="false"/>
          <w:color w:val="000000"/>
          <w:sz w:val="28"/>
        </w:rPr>
        <w:t>
      Орындаушылар: Татанов Мирас, miras.tatanov@rtrk.kz.</w:t>
      </w:r>
    </w:p>
    <w:bookmarkEnd w:id="686"/>
    <w:bookmarkStart w:name="z1389" w:id="687"/>
    <w:p>
      <w:pPr>
        <w:spacing w:after="0"/>
        <w:ind w:left="0"/>
        <w:jc w:val="both"/>
      </w:pPr>
      <w:r>
        <w:rPr>
          <w:rFonts w:ascii="Times New Roman"/>
          <w:b w:val="false"/>
          <w:i w:val="false"/>
          <w:color w:val="000000"/>
          <w:sz w:val="28"/>
        </w:rPr>
        <w:t>
      18. Кәсіптік біліктілік жөніндегі салалық кеңес: 28.10.2024ж.</w:t>
      </w:r>
    </w:p>
    <w:bookmarkEnd w:id="687"/>
    <w:bookmarkStart w:name="z1390" w:id="688"/>
    <w:p>
      <w:pPr>
        <w:spacing w:after="0"/>
        <w:ind w:left="0"/>
        <w:jc w:val="both"/>
      </w:pPr>
      <w:r>
        <w:rPr>
          <w:rFonts w:ascii="Times New Roman"/>
          <w:b w:val="false"/>
          <w:i w:val="false"/>
          <w:color w:val="000000"/>
          <w:sz w:val="28"/>
        </w:rPr>
        <w:t>
      19. Кәсіптік біліктілік жөніндегі ұлттық орган: 19.11.2024 ж.</w:t>
      </w:r>
    </w:p>
    <w:bookmarkEnd w:id="688"/>
    <w:bookmarkStart w:name="z1391" w:id="689"/>
    <w:p>
      <w:pPr>
        <w:spacing w:after="0"/>
        <w:ind w:left="0"/>
        <w:jc w:val="both"/>
      </w:pPr>
      <w:r>
        <w:rPr>
          <w:rFonts w:ascii="Times New Roman"/>
          <w:b w:val="false"/>
          <w:i w:val="false"/>
          <w:color w:val="000000"/>
          <w:sz w:val="28"/>
        </w:rPr>
        <w:t>
      20. "Атамекен" Қазақстан Республикасының Ұлттық кәсіпкерлер палатасы: 20.12.2024ж.</w:t>
      </w:r>
    </w:p>
    <w:bookmarkEnd w:id="689"/>
    <w:bookmarkStart w:name="z1392" w:id="690"/>
    <w:p>
      <w:pPr>
        <w:spacing w:after="0"/>
        <w:ind w:left="0"/>
        <w:jc w:val="both"/>
      </w:pPr>
      <w:r>
        <w:rPr>
          <w:rFonts w:ascii="Times New Roman"/>
          <w:b w:val="false"/>
          <w:i w:val="false"/>
          <w:color w:val="000000"/>
          <w:sz w:val="28"/>
        </w:rPr>
        <w:t>
      21. Нұсқа нөмірі және шығарылған жылы: Нұсқа 3, 2024 ж.</w:t>
      </w:r>
    </w:p>
    <w:bookmarkEnd w:id="690"/>
    <w:bookmarkStart w:name="z1393" w:id="691"/>
    <w:p>
      <w:pPr>
        <w:spacing w:after="0"/>
        <w:ind w:left="0"/>
        <w:jc w:val="both"/>
      </w:pPr>
      <w:r>
        <w:rPr>
          <w:rFonts w:ascii="Times New Roman"/>
          <w:b w:val="false"/>
          <w:i w:val="false"/>
          <w:color w:val="000000"/>
          <w:sz w:val="28"/>
        </w:rPr>
        <w:t>
      22. Болжалды қайта қарау күні: 12.12.2027 ж.</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6-қосымша</w:t>
            </w:r>
          </w:p>
        </w:tc>
      </w:tr>
    </w:tbl>
    <w:bookmarkStart w:name="z1395" w:id="692"/>
    <w:p>
      <w:pPr>
        <w:spacing w:after="0"/>
        <w:ind w:left="0"/>
        <w:jc w:val="left"/>
      </w:pPr>
      <w:r>
        <w:rPr>
          <w:rFonts w:ascii="Times New Roman"/>
          <w:b/>
          <w:i w:val="false"/>
          <w:color w:val="000000"/>
        </w:rPr>
        <w:t xml:space="preserve"> Кәсіптік стандарт: "Кәсіптік қоғамдық ұйымдардың қызметі"</w:t>
      </w:r>
    </w:p>
    <w:bookmarkEnd w:id="692"/>
    <w:bookmarkStart w:name="z1396" w:id="693"/>
    <w:p>
      <w:pPr>
        <w:spacing w:after="0"/>
        <w:ind w:left="0"/>
        <w:jc w:val="left"/>
      </w:pPr>
      <w:r>
        <w:rPr>
          <w:rFonts w:ascii="Times New Roman"/>
          <w:b/>
          <w:i w:val="false"/>
          <w:color w:val="000000"/>
        </w:rPr>
        <w:t xml:space="preserve"> 1-тарау. Жалпы ережелер</w:t>
      </w:r>
    </w:p>
    <w:bookmarkEnd w:id="693"/>
    <w:bookmarkStart w:name="z1397" w:id="694"/>
    <w:p>
      <w:pPr>
        <w:spacing w:after="0"/>
        <w:ind w:left="0"/>
        <w:jc w:val="both"/>
      </w:pPr>
      <w:r>
        <w:rPr>
          <w:rFonts w:ascii="Times New Roman"/>
          <w:b w:val="false"/>
          <w:i w:val="false"/>
          <w:color w:val="000000"/>
          <w:sz w:val="28"/>
        </w:rPr>
        <w:t xml:space="preserve">
      1. Кәсіптік стандарттың қолдану аясы: "Кәсіптік қоғамдық ұйымдардың қызметі"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694"/>
    <w:bookmarkStart w:name="z1398" w:id="69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95"/>
    <w:bookmarkStart w:name="z1399" w:id="696"/>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696"/>
    <w:bookmarkStart w:name="z1400" w:id="697"/>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697"/>
    <w:bookmarkStart w:name="z1401" w:id="698"/>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698"/>
    <w:bookmarkStart w:name="z1402" w:id="699"/>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699"/>
    <w:bookmarkStart w:name="z1403" w:id="70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700"/>
    <w:bookmarkStart w:name="z1404" w:id="701"/>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701"/>
    <w:bookmarkStart w:name="z1405" w:id="702"/>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702"/>
    <w:bookmarkStart w:name="z1406" w:id="703"/>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703"/>
    <w:bookmarkStart w:name="z1407" w:id="704"/>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704"/>
    <w:bookmarkStart w:name="z1408" w:id="70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05"/>
    <w:bookmarkStart w:name="z1409" w:id="706"/>
    <w:p>
      <w:pPr>
        <w:spacing w:after="0"/>
        <w:ind w:left="0"/>
        <w:jc w:val="both"/>
      </w:pPr>
      <w:r>
        <w:rPr>
          <w:rFonts w:ascii="Times New Roman"/>
          <w:b w:val="false"/>
          <w:i w:val="false"/>
          <w:color w:val="000000"/>
          <w:sz w:val="28"/>
        </w:rPr>
        <w:t>
      1) АКТ – ақпараттық-коммуникациялық технологиялар;</w:t>
      </w:r>
    </w:p>
    <w:bookmarkEnd w:id="706"/>
    <w:bookmarkStart w:name="z1410" w:id="707"/>
    <w:p>
      <w:pPr>
        <w:spacing w:after="0"/>
        <w:ind w:left="0"/>
        <w:jc w:val="both"/>
      </w:pPr>
      <w:r>
        <w:rPr>
          <w:rFonts w:ascii="Times New Roman"/>
          <w:b w:val="false"/>
          <w:i w:val="false"/>
          <w:color w:val="000000"/>
          <w:sz w:val="28"/>
        </w:rPr>
        <w:t>
      2) БА – басшылық лауазымның біліктілік анықтамасы;</w:t>
      </w:r>
    </w:p>
    <w:bookmarkEnd w:id="707"/>
    <w:bookmarkStart w:name="z1411" w:id="708"/>
    <w:p>
      <w:pPr>
        <w:spacing w:after="0"/>
        <w:ind w:left="0"/>
        <w:jc w:val="both"/>
      </w:pPr>
      <w:r>
        <w:rPr>
          <w:rFonts w:ascii="Times New Roman"/>
          <w:b w:val="false"/>
          <w:i w:val="false"/>
          <w:color w:val="000000"/>
          <w:sz w:val="28"/>
        </w:rPr>
        <w:t>
      3) БСА – біліктіліктің салалық аясы;</w:t>
      </w:r>
    </w:p>
    <w:bookmarkEnd w:id="708"/>
    <w:bookmarkStart w:name="z1412" w:id="709"/>
    <w:p>
      <w:pPr>
        <w:spacing w:after="0"/>
        <w:ind w:left="0"/>
        <w:jc w:val="both"/>
      </w:pPr>
      <w:r>
        <w:rPr>
          <w:rFonts w:ascii="Times New Roman"/>
          <w:b w:val="false"/>
          <w:i w:val="false"/>
          <w:color w:val="000000"/>
          <w:sz w:val="28"/>
        </w:rPr>
        <w:t>
      4) БҰЖ – Біліктіліктің ұлттық жүйесі;</w:t>
      </w:r>
    </w:p>
    <w:bookmarkEnd w:id="709"/>
    <w:bookmarkStart w:name="z1413" w:id="710"/>
    <w:p>
      <w:pPr>
        <w:spacing w:after="0"/>
        <w:ind w:left="0"/>
        <w:jc w:val="both"/>
      </w:pPr>
      <w:r>
        <w:rPr>
          <w:rFonts w:ascii="Times New Roman"/>
          <w:b w:val="false"/>
          <w:i w:val="false"/>
          <w:color w:val="000000"/>
          <w:sz w:val="28"/>
        </w:rPr>
        <w:t>
      5) БҰА – Біліктіліктің ұлттық аясы;</w:t>
      </w:r>
    </w:p>
    <w:bookmarkEnd w:id="710"/>
    <w:bookmarkStart w:name="z1414" w:id="711"/>
    <w:p>
      <w:pPr>
        <w:spacing w:after="0"/>
        <w:ind w:left="0"/>
        <w:jc w:val="both"/>
      </w:pPr>
      <w:r>
        <w:rPr>
          <w:rFonts w:ascii="Times New Roman"/>
          <w:b w:val="false"/>
          <w:i w:val="false"/>
          <w:color w:val="000000"/>
          <w:sz w:val="28"/>
        </w:rPr>
        <w:t>
      6) БТБА – Біртұтас тарифтік-біліктілік анықтамасы;</w:t>
      </w:r>
    </w:p>
    <w:bookmarkEnd w:id="711"/>
    <w:bookmarkStart w:name="z1415" w:id="712"/>
    <w:p>
      <w:pPr>
        <w:spacing w:after="0"/>
        <w:ind w:left="0"/>
        <w:jc w:val="both"/>
      </w:pPr>
      <w:r>
        <w:rPr>
          <w:rFonts w:ascii="Times New Roman"/>
          <w:b w:val="false"/>
          <w:i w:val="false"/>
          <w:color w:val="000000"/>
          <w:sz w:val="28"/>
        </w:rPr>
        <w:t>
      7) ЭҚОК – экономикалық қызмет түрлерінің ортақ классификаторы.</w:t>
      </w:r>
    </w:p>
    <w:bookmarkEnd w:id="712"/>
    <w:bookmarkStart w:name="z1416" w:id="713"/>
    <w:p>
      <w:pPr>
        <w:spacing w:after="0"/>
        <w:ind w:left="0"/>
        <w:jc w:val="left"/>
      </w:pPr>
      <w:r>
        <w:rPr>
          <w:rFonts w:ascii="Times New Roman"/>
          <w:b/>
          <w:i w:val="false"/>
          <w:color w:val="000000"/>
        </w:rPr>
        <w:t xml:space="preserve"> 2-тарау. Кәсіптік стандарттың паспорты</w:t>
      </w:r>
    </w:p>
    <w:bookmarkEnd w:id="713"/>
    <w:bookmarkStart w:name="z1417" w:id="714"/>
    <w:p>
      <w:pPr>
        <w:spacing w:after="0"/>
        <w:ind w:left="0"/>
        <w:jc w:val="both"/>
      </w:pPr>
      <w:r>
        <w:rPr>
          <w:rFonts w:ascii="Times New Roman"/>
          <w:b w:val="false"/>
          <w:i w:val="false"/>
          <w:color w:val="000000"/>
          <w:sz w:val="28"/>
        </w:rPr>
        <w:t>
      4. Кәсіптік стандарттың атауы: Кәсіптік қоғамдық ұйымдардың қызметі.</w:t>
      </w:r>
    </w:p>
    <w:bookmarkEnd w:id="714"/>
    <w:bookmarkStart w:name="z1418" w:id="715"/>
    <w:p>
      <w:pPr>
        <w:spacing w:after="0"/>
        <w:ind w:left="0"/>
        <w:jc w:val="both"/>
      </w:pPr>
      <w:r>
        <w:rPr>
          <w:rFonts w:ascii="Times New Roman"/>
          <w:b w:val="false"/>
          <w:i w:val="false"/>
          <w:color w:val="000000"/>
          <w:sz w:val="28"/>
        </w:rPr>
        <w:t>
      5. Кәсіптік стандарттың коды: S94120006.</w:t>
      </w:r>
    </w:p>
    <w:bookmarkEnd w:id="715"/>
    <w:bookmarkStart w:name="z1419" w:id="71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716"/>
    <w:bookmarkStart w:name="z1420" w:id="717"/>
    <w:p>
      <w:pPr>
        <w:spacing w:after="0"/>
        <w:ind w:left="0"/>
        <w:jc w:val="both"/>
      </w:pPr>
      <w:r>
        <w:rPr>
          <w:rFonts w:ascii="Times New Roman"/>
          <w:b w:val="false"/>
          <w:i w:val="false"/>
          <w:color w:val="000000"/>
          <w:sz w:val="28"/>
        </w:rPr>
        <w:t>
      S Өзге де қызметтер түрлерін ұсыну.</w:t>
      </w:r>
    </w:p>
    <w:bookmarkEnd w:id="717"/>
    <w:bookmarkStart w:name="z1421" w:id="718"/>
    <w:p>
      <w:pPr>
        <w:spacing w:after="0"/>
        <w:ind w:left="0"/>
        <w:jc w:val="both"/>
      </w:pPr>
      <w:r>
        <w:rPr>
          <w:rFonts w:ascii="Times New Roman"/>
          <w:b w:val="false"/>
          <w:i w:val="false"/>
          <w:color w:val="000000"/>
          <w:sz w:val="28"/>
        </w:rPr>
        <w:t>
      94 Қоғамдық бірлестіктер (ұйымдар) қызметі;</w:t>
      </w:r>
    </w:p>
    <w:bookmarkEnd w:id="718"/>
    <w:bookmarkStart w:name="z1422" w:id="719"/>
    <w:p>
      <w:pPr>
        <w:spacing w:after="0"/>
        <w:ind w:left="0"/>
        <w:jc w:val="both"/>
      </w:pPr>
      <w:r>
        <w:rPr>
          <w:rFonts w:ascii="Times New Roman"/>
          <w:b w:val="false"/>
          <w:i w:val="false"/>
          <w:color w:val="000000"/>
          <w:sz w:val="28"/>
        </w:rPr>
        <w:t>
      94.1 Коммерциялық, кәсіпкерлік және қоғамдық кәсіптік ұйымдар қызметі;</w:t>
      </w:r>
    </w:p>
    <w:bookmarkEnd w:id="719"/>
    <w:bookmarkStart w:name="z1423" w:id="720"/>
    <w:p>
      <w:pPr>
        <w:spacing w:after="0"/>
        <w:ind w:left="0"/>
        <w:jc w:val="both"/>
      </w:pPr>
      <w:r>
        <w:rPr>
          <w:rFonts w:ascii="Times New Roman"/>
          <w:b w:val="false"/>
          <w:i w:val="false"/>
          <w:color w:val="000000"/>
          <w:sz w:val="28"/>
        </w:rPr>
        <w:t>
      94.12 Қоғамдық кәсіптік ұйымдар қызметі;</w:t>
      </w:r>
    </w:p>
    <w:bookmarkEnd w:id="720"/>
    <w:bookmarkStart w:name="z1424" w:id="721"/>
    <w:p>
      <w:pPr>
        <w:spacing w:after="0"/>
        <w:ind w:left="0"/>
        <w:jc w:val="both"/>
      </w:pPr>
      <w:r>
        <w:rPr>
          <w:rFonts w:ascii="Times New Roman"/>
          <w:b w:val="false"/>
          <w:i w:val="false"/>
          <w:color w:val="000000"/>
          <w:sz w:val="28"/>
        </w:rPr>
        <w:t>
      94.12.0 Қоғамдық кәсіптік ұйымдар қызметі.</w:t>
      </w:r>
    </w:p>
    <w:bookmarkEnd w:id="721"/>
    <w:bookmarkStart w:name="z1425" w:id="722"/>
    <w:p>
      <w:pPr>
        <w:spacing w:after="0"/>
        <w:ind w:left="0"/>
        <w:jc w:val="both"/>
      </w:pPr>
      <w:r>
        <w:rPr>
          <w:rFonts w:ascii="Times New Roman"/>
          <w:b w:val="false"/>
          <w:i w:val="false"/>
          <w:color w:val="000000"/>
          <w:sz w:val="28"/>
        </w:rPr>
        <w:t>
      7. Кәсіптік стандарттың қысқаша сипаттамасы: "Кәсіптік қоғамдық ұйымдардың қызметі" осындай ұйымдарды тиімді басқару және дамыту үшін қажетті негізгі құзыреттер мен дағдыларды айқындайды. Стандарт іс-шараларды ұйымдастыру, мүшелермен және әріптестермен өзара іс-қимыл жасау және кәсіптік қоғамдастықтың мүдделерін қорғау аспектілерін қамтиды. Стандарт қазіргі жағдайда қоғамдық ұйымдардың тұрақтылығы мен белсенділігін қамтамасыз ете алатын жоғары білікті мамандарды қалыптастыруға ықпал етеді.</w:t>
      </w:r>
    </w:p>
    <w:bookmarkEnd w:id="722"/>
    <w:bookmarkStart w:name="z1426" w:id="723"/>
    <w:p>
      <w:pPr>
        <w:spacing w:after="0"/>
        <w:ind w:left="0"/>
        <w:jc w:val="both"/>
      </w:pPr>
      <w:r>
        <w:rPr>
          <w:rFonts w:ascii="Times New Roman"/>
          <w:b w:val="false"/>
          <w:i w:val="false"/>
          <w:color w:val="000000"/>
          <w:sz w:val="28"/>
        </w:rPr>
        <w:t>
      8. Кәсіптер карточкаларының тізімі:</w:t>
      </w:r>
    </w:p>
    <w:bookmarkEnd w:id="723"/>
    <w:bookmarkStart w:name="z1427" w:id="724"/>
    <w:p>
      <w:pPr>
        <w:spacing w:after="0"/>
        <w:ind w:left="0"/>
        <w:jc w:val="both"/>
      </w:pPr>
      <w:r>
        <w:rPr>
          <w:rFonts w:ascii="Times New Roman"/>
          <w:b w:val="false"/>
          <w:i w:val="false"/>
          <w:color w:val="000000"/>
          <w:sz w:val="28"/>
        </w:rPr>
        <w:t>
      1) Редакциялық алқа мүшесі (баспа, газет және журналдар редакциясының) - 6 СБШ-нің деңгейі;</w:t>
      </w:r>
    </w:p>
    <w:bookmarkEnd w:id="724"/>
    <w:bookmarkStart w:name="z1428" w:id="725"/>
    <w:p>
      <w:pPr>
        <w:spacing w:after="0"/>
        <w:ind w:left="0"/>
        <w:jc w:val="both"/>
      </w:pPr>
      <w:r>
        <w:rPr>
          <w:rFonts w:ascii="Times New Roman"/>
          <w:b w:val="false"/>
          <w:i w:val="false"/>
          <w:color w:val="000000"/>
          <w:sz w:val="28"/>
        </w:rPr>
        <w:t>
      2) Мемлекеттік органдармен байланыс жөніндегі үйлестіруші - 6 СБШ-нің деңгейі.</w:t>
      </w:r>
    </w:p>
    <w:bookmarkEnd w:id="725"/>
    <w:bookmarkStart w:name="z1429" w:id="726"/>
    <w:p>
      <w:pPr>
        <w:spacing w:after="0"/>
        <w:ind w:left="0"/>
        <w:jc w:val="left"/>
      </w:pPr>
      <w:r>
        <w:rPr>
          <w:rFonts w:ascii="Times New Roman"/>
          <w:b/>
          <w:i w:val="false"/>
          <w:color w:val="000000"/>
        </w:rPr>
        <w:t xml:space="preserve"> 3-тарау. Кәсіптер карточкалары</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"Редакциялық алқа мүшесі (баспа, газет және журналдар редакциясының)":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Редакциялық алқа мүшесі (баспа, газет және журналдар редакциясының)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727"/>
          <w:p>
            <w:pPr>
              <w:spacing w:after="20"/>
              <w:ind w:left="20"/>
              <w:jc w:val="both"/>
            </w:pPr>
            <w:r>
              <w:rPr>
                <w:rFonts w:ascii="Times New Roman"/>
                <w:b w:val="false"/>
                <w:i w:val="false"/>
                <w:color w:val="000000"/>
                <w:sz w:val="20"/>
              </w:rPr>
              <w:t xml:space="preserve">
БТБА немесе КС байланысы жоқ </w:t>
            </w:r>
          </w:p>
          <w:bookmarkEnd w:id="7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28"/>
          <w:p>
            <w:pPr>
              <w:spacing w:after="20"/>
              <w:ind w:left="20"/>
              <w:jc w:val="both"/>
            </w:pPr>
            <w:r>
              <w:rPr>
                <w:rFonts w:ascii="Times New Roman"/>
                <w:b w:val="false"/>
                <w:i w:val="false"/>
                <w:color w:val="000000"/>
                <w:sz w:val="20"/>
              </w:rPr>
              <w:t>
Білім деңгейі:</w:t>
            </w:r>
          </w:p>
          <w:bookmarkEnd w:id="72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729"/>
          <w:p>
            <w:pPr>
              <w:spacing w:after="20"/>
              <w:ind w:left="20"/>
              <w:jc w:val="both"/>
            </w:pPr>
            <w:r>
              <w:rPr>
                <w:rFonts w:ascii="Times New Roman"/>
                <w:b w:val="false"/>
                <w:i w:val="false"/>
                <w:color w:val="000000"/>
                <w:sz w:val="20"/>
              </w:rPr>
              <w:t>
Мамандық:</w:t>
            </w:r>
          </w:p>
          <w:bookmarkEnd w:id="729"/>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730"/>
          <w:p>
            <w:pPr>
              <w:spacing w:after="20"/>
              <w:ind w:left="20"/>
              <w:jc w:val="both"/>
            </w:pPr>
            <w:r>
              <w:rPr>
                <w:rFonts w:ascii="Times New Roman"/>
                <w:b w:val="false"/>
                <w:i w:val="false"/>
                <w:color w:val="000000"/>
                <w:sz w:val="20"/>
              </w:rPr>
              <w:t>
Біліктілік:</w:t>
            </w:r>
          </w:p>
          <w:bookmarkEnd w:id="73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2642-2-006 - Ғылыми редактор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материалдың редакциялық саясатқа және басылым стандарттарына сәйкес келуін және сапасын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31"/>
          <w:p>
            <w:pPr>
              <w:spacing w:after="20"/>
              <w:ind w:left="20"/>
              <w:jc w:val="both"/>
            </w:pPr>
            <w:r>
              <w:rPr>
                <w:rFonts w:ascii="Times New Roman"/>
                <w:b w:val="false"/>
                <w:i w:val="false"/>
                <w:color w:val="000000"/>
                <w:sz w:val="20"/>
              </w:rPr>
              <w:t>
1. Өзекті жарияланымдарды сараптамалық бағалауды ұйымдастыру және / немесе жүргізу</w:t>
            </w:r>
          </w:p>
          <w:bookmarkEnd w:id="731"/>
          <w:p>
            <w:pPr>
              <w:spacing w:after="20"/>
              <w:ind w:left="20"/>
              <w:jc w:val="both"/>
            </w:pPr>
            <w:r>
              <w:rPr>
                <w:rFonts w:ascii="Times New Roman"/>
                <w:b w:val="false"/>
                <w:i w:val="false"/>
                <w:color w:val="000000"/>
                <w:sz w:val="20"/>
              </w:rPr>
              <w:t>
2. Басылымның жұмысын дамытуға және оңтайландыруға бағытталған алқалы шешімдерді тұжырымдау және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732"/>
          <w:p>
            <w:pPr>
              <w:spacing w:after="20"/>
              <w:ind w:left="20"/>
              <w:jc w:val="both"/>
            </w:pPr>
            <w:r>
              <w:rPr>
                <w:rFonts w:ascii="Times New Roman"/>
                <w:b w:val="false"/>
                <w:i w:val="false"/>
                <w:color w:val="000000"/>
                <w:sz w:val="20"/>
              </w:rPr>
              <w:t>
Еңбек функциясы 1:</w:t>
            </w:r>
          </w:p>
          <w:bookmarkEnd w:id="732"/>
          <w:p>
            <w:pPr>
              <w:spacing w:after="20"/>
              <w:ind w:left="20"/>
              <w:jc w:val="both"/>
            </w:pPr>
            <w:r>
              <w:rPr>
                <w:rFonts w:ascii="Times New Roman"/>
                <w:b w:val="false"/>
                <w:i w:val="false"/>
                <w:color w:val="000000"/>
                <w:sz w:val="20"/>
              </w:rPr>
              <w:t>
Өзекті жарияланымдарды сараптамалық бағалауды ұйымдастыру және / немесе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733"/>
          <w:p>
            <w:pPr>
              <w:spacing w:after="20"/>
              <w:ind w:left="20"/>
              <w:jc w:val="both"/>
            </w:pPr>
            <w:r>
              <w:rPr>
                <w:rFonts w:ascii="Times New Roman"/>
                <w:b w:val="false"/>
                <w:i w:val="false"/>
                <w:color w:val="000000"/>
                <w:sz w:val="20"/>
              </w:rPr>
              <w:t>
Дағды 1:</w:t>
            </w:r>
          </w:p>
          <w:bookmarkEnd w:id="733"/>
          <w:p>
            <w:pPr>
              <w:spacing w:after="20"/>
              <w:ind w:left="20"/>
              <w:jc w:val="both"/>
            </w:pPr>
            <w:r>
              <w:rPr>
                <w:rFonts w:ascii="Times New Roman"/>
                <w:b w:val="false"/>
                <w:i w:val="false"/>
                <w:color w:val="000000"/>
                <w:sz w:val="20"/>
              </w:rPr>
              <w:t>
Ғылыми сараптама жүргізуді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34"/>
          <w:p>
            <w:pPr>
              <w:spacing w:after="20"/>
              <w:ind w:left="20"/>
              <w:jc w:val="both"/>
            </w:pPr>
            <w:r>
              <w:rPr>
                <w:rFonts w:ascii="Times New Roman"/>
                <w:b w:val="false"/>
                <w:i w:val="false"/>
                <w:color w:val="000000"/>
                <w:sz w:val="20"/>
              </w:rPr>
              <w:t>
Машықтар:</w:t>
            </w:r>
          </w:p>
          <w:bookmarkEnd w:id="734"/>
          <w:p>
            <w:pPr>
              <w:spacing w:after="20"/>
              <w:ind w:left="20"/>
              <w:jc w:val="both"/>
            </w:pPr>
            <w:r>
              <w:rPr>
                <w:rFonts w:ascii="Times New Roman"/>
                <w:b w:val="false"/>
                <w:i w:val="false"/>
                <w:color w:val="000000"/>
                <w:sz w:val="20"/>
              </w:rPr>
              <w:t>
</w:t>
            </w:r>
            <w:r>
              <w:rPr>
                <w:rFonts w:ascii="Times New Roman"/>
                <w:b w:val="false"/>
                <w:i w:val="false"/>
                <w:color w:val="000000"/>
                <w:sz w:val="20"/>
              </w:rPr>
              <w:t>1. Басылымдардың жоғары ғылыми және әдеби деңгейін қамтамасыз ету үшін белгілі бір тақырыптық бағыттағы ең күрделі ғылыми жұмыстарды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Ғылыми және әдістемелік әдебиет шығарудың тақырыптық жоспарларының жобаларын жасау, рецензенттерді таңдау және авторлармен баспа шарттарын және рецензенттермен еңбек келісімдерін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Пәндік саладағы ғылым мен техниканың жаңа отандық және шетелдік жетістіктері бойынша қызметкерлерге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Авторлардың ғылыми материалдарын және оларға шолуларды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Материалдарды шығару мүмкіндігі, ұсынылған түзетулерді, толықтырулар мен қысқартуларды ескере отырып пысықтау немесе дәлелді бас тарту туралы қорытындылар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Басылымға қабылданған материалдарды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Материалды түзету және толықтыру туралы ұсыныстарды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Материалдарда ғылым мен техниканың соңғы жетістіктері қаншалықты көрсетілгенін, сондай-ақ рецензенттердің ескертулері мен қолжазбаларға қойылатын талаптар ескерілгенін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Ұсынылған материалдың толықтығын, бекітілген жоспарға сәйкестігін, бөлімдер атауларының олардың мазмұнына сәйкестігін, дәйексөздер мен цифрлық деректердің дұрыс жазылуын, сондай-ақ атаулардың, рәміздердің, ғылыми-техникалық терминдердің, өлшем бірліктерінің қолданылуы мен жазылуын және басылымның анықтамалық аппаратының ресімделуін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Материалды әдеби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Табылған қателердің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Авторға оның қателіктерін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Материалдың редакторлық паспортын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Қызметкерлерге материалмен (иллюстрациялар, аудио, бейне және т.б. бар болса), оның техникалық және көркемдік безендірілуімен жұмыс ерекшелігі бойынша нұсқау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Материалдарды өндіріске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Фото, бейне, аудио және графикалық ақпаратпен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17. Іздеу жүйесін оңтайландыру үшін мәтіннің негізгі сөздерін анықтау және оларды тақырыптарда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Контекстті, емлені, синтаксисті, пунктуацияны және материал стилін редакциялай отырып, пайдаланушылардың белгілі бір сұраныстары бойынша іздеу жүйелерін беру нәтижелерінде сайттың позициясын арттыру үшін шаралар кешенін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БАҚ нысаналы аудиториясының сұраныстарына өзектілігін арттыру үшін материалды өңдеу.</w:t>
            </w:r>
          </w:p>
          <w:p>
            <w:pPr>
              <w:spacing w:after="20"/>
              <w:ind w:left="20"/>
              <w:jc w:val="both"/>
            </w:pPr>
            <w:r>
              <w:rPr>
                <w:rFonts w:ascii="Times New Roman"/>
                <w:b w:val="false"/>
                <w:i w:val="false"/>
                <w:color w:val="000000"/>
                <w:sz w:val="20"/>
              </w:rPr>
              <w:t>
20. Ең көп таралған бағдарламалық қамтылымды қолдана отырып, цифрлық деректерді (мәтін, графикалық бейне, аудио және бейне)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735"/>
          <w:p>
            <w:pPr>
              <w:spacing w:after="20"/>
              <w:ind w:left="20"/>
              <w:jc w:val="both"/>
            </w:pPr>
            <w:r>
              <w:rPr>
                <w:rFonts w:ascii="Times New Roman"/>
                <w:b w:val="false"/>
                <w:i w:val="false"/>
                <w:color w:val="000000"/>
                <w:sz w:val="20"/>
              </w:rPr>
              <w:t>
Білімдер:</w:t>
            </w:r>
          </w:p>
          <w:bookmarkEnd w:id="735"/>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БАҚ-тың редакциялық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 жарияланымдарды (хабарларды) жасаудың міндеттері мен әдістері, технологиясы мен техникасы, олардың мазмұндық және құрылымдық-композициялық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Ғылыми мәтіндерді, графикалық бейнені, аудио, бейнені редакторлық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форматтағы ғылыми медиаөнімдерді дайындау әдістері, технологиясы және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Ғылыми мәтіндерді, графикалық бейнені, аудио, бейнені өңдеу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АКТ-ны баспасөзде, телевизияда, радиохабарларын таратуда, интернет-БАҚ-та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Лауазымдық міндеттерін орындау үшін қажетті қазіргі әдеби және ғылыми тілдің қағидалары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Қазақстан Республикасының БАҚ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Кәсіптік журналистік этика.</w:t>
            </w:r>
          </w:p>
          <w:p>
            <w:pPr>
              <w:spacing w:after="20"/>
              <w:ind w:left="20"/>
              <w:jc w:val="both"/>
            </w:pPr>
            <w:r>
              <w:rPr>
                <w:rFonts w:ascii="Times New Roman"/>
                <w:b w:val="false"/>
                <w:i w:val="false"/>
                <w:color w:val="000000"/>
                <w:sz w:val="20"/>
              </w:rPr>
              <w:t>
11.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736"/>
          <w:p>
            <w:pPr>
              <w:spacing w:after="20"/>
              <w:ind w:left="20"/>
              <w:jc w:val="both"/>
            </w:pPr>
            <w:r>
              <w:rPr>
                <w:rFonts w:ascii="Times New Roman"/>
                <w:b w:val="false"/>
                <w:i w:val="false"/>
                <w:color w:val="000000"/>
                <w:sz w:val="20"/>
              </w:rPr>
              <w:t>
Еңбек функциясы 2:</w:t>
            </w:r>
          </w:p>
          <w:bookmarkEnd w:id="736"/>
          <w:p>
            <w:pPr>
              <w:spacing w:after="20"/>
              <w:ind w:left="20"/>
              <w:jc w:val="both"/>
            </w:pPr>
            <w:r>
              <w:rPr>
                <w:rFonts w:ascii="Times New Roman"/>
                <w:b w:val="false"/>
                <w:i w:val="false"/>
                <w:color w:val="000000"/>
                <w:sz w:val="20"/>
              </w:rPr>
              <w:t>
Басылымның жұмысын дамытуға және оңтайландыруға бағытталған алқалы шешімдерді тұжырымдау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737"/>
          <w:p>
            <w:pPr>
              <w:spacing w:after="20"/>
              <w:ind w:left="20"/>
              <w:jc w:val="both"/>
            </w:pPr>
            <w:r>
              <w:rPr>
                <w:rFonts w:ascii="Times New Roman"/>
                <w:b w:val="false"/>
                <w:i w:val="false"/>
                <w:color w:val="000000"/>
                <w:sz w:val="20"/>
              </w:rPr>
              <w:t>
Дағды 1:</w:t>
            </w:r>
          </w:p>
          <w:bookmarkEnd w:id="737"/>
          <w:p>
            <w:pPr>
              <w:spacing w:after="20"/>
              <w:ind w:left="20"/>
              <w:jc w:val="both"/>
            </w:pPr>
            <w:r>
              <w:rPr>
                <w:rFonts w:ascii="Times New Roman"/>
                <w:b w:val="false"/>
                <w:i w:val="false"/>
                <w:color w:val="000000"/>
                <w:sz w:val="20"/>
              </w:rPr>
              <w:t>
Ұйымның баспа өнімдері нарығындағы үлесін кеңейтуді қолдауды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738"/>
          <w:p>
            <w:pPr>
              <w:spacing w:after="20"/>
              <w:ind w:left="20"/>
              <w:jc w:val="both"/>
            </w:pPr>
            <w:r>
              <w:rPr>
                <w:rFonts w:ascii="Times New Roman"/>
                <w:b w:val="false"/>
                <w:i w:val="false"/>
                <w:color w:val="000000"/>
                <w:sz w:val="20"/>
              </w:rPr>
              <w:t>
Машықтар:</w:t>
            </w:r>
          </w:p>
          <w:bookmarkEnd w:id="738"/>
          <w:p>
            <w:pPr>
              <w:spacing w:after="20"/>
              <w:ind w:left="20"/>
              <w:jc w:val="both"/>
            </w:pPr>
            <w:r>
              <w:rPr>
                <w:rFonts w:ascii="Times New Roman"/>
                <w:b w:val="false"/>
                <w:i w:val="false"/>
                <w:color w:val="000000"/>
                <w:sz w:val="20"/>
              </w:rPr>
              <w:t>
</w:t>
            </w:r>
            <w:r>
              <w:rPr>
                <w:rFonts w:ascii="Times New Roman"/>
                <w:b w:val="false"/>
                <w:i w:val="false"/>
                <w:color w:val="000000"/>
                <w:sz w:val="20"/>
              </w:rPr>
              <w:t>1. Өнім нарығындағы перспективалық мүмкіндіктерді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Қоғамды ақпараттандырудың жаңа қажеттіліктері мен үрдістерін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Ұсынылған жобаларды іске асырудың орындылығын, олардың идеялық-көркемдік маңыздылығын, сондай-ақ олардың ақталуы мен рентабельділігін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келіссөздер жүргізу.</w:t>
            </w:r>
          </w:p>
          <w:p>
            <w:pPr>
              <w:spacing w:after="20"/>
              <w:ind w:left="20"/>
              <w:jc w:val="both"/>
            </w:pPr>
            <w:r>
              <w:rPr>
                <w:rFonts w:ascii="Times New Roman"/>
                <w:b w:val="false"/>
                <w:i w:val="false"/>
                <w:color w:val="000000"/>
                <w:sz w:val="20"/>
              </w:rPr>
              <w:t>
5. Контингентке бейімделіп, әдеби, іскерлік және ғылыми стильдерді қолдана отырып, қарсыластарды сендіру арқылы баспасөз конференциялары мен көпшілік алдында сөйлеген сөздерінде өз ұстанымын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739"/>
          <w:p>
            <w:pPr>
              <w:spacing w:after="20"/>
              <w:ind w:left="20"/>
              <w:jc w:val="both"/>
            </w:pPr>
            <w:r>
              <w:rPr>
                <w:rFonts w:ascii="Times New Roman"/>
                <w:b w:val="false"/>
                <w:i w:val="false"/>
                <w:color w:val="000000"/>
                <w:sz w:val="20"/>
              </w:rPr>
              <w:t>
Білімдер: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қиялды дамыту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Медиаөнімдер нарығының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Нейролингвистикалық бағдарламалау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Нысаналы аудиторияның ерекшеліктері, оның әлеуметтік және психологиялық сипаттамалары.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740"/>
          <w:p>
            <w:pPr>
              <w:spacing w:after="20"/>
              <w:ind w:left="20"/>
              <w:jc w:val="both"/>
            </w:pPr>
            <w:r>
              <w:rPr>
                <w:rFonts w:ascii="Times New Roman"/>
                <w:b w:val="false"/>
                <w:i w:val="false"/>
                <w:color w:val="000000"/>
                <w:sz w:val="20"/>
              </w:rPr>
              <w:t>
Оқу және өзін-өзі оқыту қабілеті</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Ассоциативті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Шығармашылық қиял </w:t>
            </w:r>
          </w:p>
          <w:p>
            <w:pPr>
              <w:spacing w:after="20"/>
              <w:ind w:left="20"/>
              <w:jc w:val="both"/>
            </w:pPr>
            <w:r>
              <w:rPr>
                <w:rFonts w:ascii="Times New Roman"/>
                <w:b w:val="false"/>
                <w:i w:val="false"/>
                <w:color w:val="000000"/>
                <w:sz w:val="20"/>
              </w:rPr>
              <w:t>
Ой-өрісінің кең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газет-журнал редакциясының тілшісі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шолушысы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741"/>
          <w:p>
            <w:pPr>
              <w:spacing w:after="20"/>
              <w:ind w:left="20"/>
              <w:jc w:val="both"/>
            </w:pPr>
            <w:r>
              <w:rPr>
                <w:rFonts w:ascii="Times New Roman"/>
                <w:b w:val="false"/>
                <w:i w:val="false"/>
                <w:color w:val="000000"/>
                <w:sz w:val="20"/>
              </w:rPr>
              <w:t xml:space="preserve">
- </w:t>
            </w:r>
          </w:p>
          <w:bookmarkEnd w:id="7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742"/>
          <w:p>
            <w:pPr>
              <w:spacing w:after="20"/>
              <w:ind w:left="20"/>
              <w:jc w:val="both"/>
            </w:pPr>
            <w:r>
              <w:rPr>
                <w:rFonts w:ascii="Times New Roman"/>
                <w:b w:val="false"/>
                <w:i w:val="false"/>
                <w:color w:val="000000"/>
                <w:sz w:val="20"/>
              </w:rPr>
              <w:t>
Білім деңгейі:</w:t>
            </w:r>
          </w:p>
          <w:bookmarkEnd w:id="7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743"/>
          <w:p>
            <w:pPr>
              <w:spacing w:after="20"/>
              <w:ind w:left="20"/>
              <w:jc w:val="both"/>
            </w:pPr>
            <w:r>
              <w:rPr>
                <w:rFonts w:ascii="Times New Roman"/>
                <w:b w:val="false"/>
                <w:i w:val="false"/>
                <w:color w:val="000000"/>
                <w:sz w:val="20"/>
              </w:rPr>
              <w:t>
Мамандық:</w:t>
            </w:r>
          </w:p>
          <w:bookmarkEnd w:id="74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744"/>
          <w:p>
            <w:pPr>
              <w:spacing w:after="20"/>
              <w:ind w:left="20"/>
              <w:jc w:val="both"/>
            </w:pPr>
            <w:r>
              <w:rPr>
                <w:rFonts w:ascii="Times New Roman"/>
                <w:b w:val="false"/>
                <w:i w:val="false"/>
                <w:color w:val="000000"/>
                <w:sz w:val="20"/>
              </w:rPr>
              <w:t>
Біліктілік:</w:t>
            </w:r>
          </w:p>
          <w:bookmarkEnd w:id="7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кәсібі карточкасының сипаты "Ақпараттық агенттіктердің қызметі"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745"/>
          <w:p>
            <w:pPr>
              <w:spacing w:after="20"/>
              <w:ind w:left="20"/>
              <w:jc w:val="both"/>
            </w:pPr>
            <w:r>
              <w:rPr>
                <w:rFonts w:ascii="Times New Roman"/>
                <w:b w:val="false"/>
                <w:i w:val="false"/>
                <w:color w:val="000000"/>
                <w:sz w:val="20"/>
              </w:rPr>
              <w:t>
Еңбек функциясы 1:</w:t>
            </w:r>
          </w:p>
          <w:bookmarkEnd w:id="74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746"/>
          <w:p>
            <w:pPr>
              <w:spacing w:after="20"/>
              <w:ind w:left="20"/>
              <w:jc w:val="both"/>
            </w:pPr>
            <w:r>
              <w:rPr>
                <w:rFonts w:ascii="Times New Roman"/>
                <w:b w:val="false"/>
                <w:i w:val="false"/>
                <w:color w:val="000000"/>
                <w:sz w:val="20"/>
              </w:rPr>
              <w:t>
Дағды 1:</w:t>
            </w:r>
          </w:p>
          <w:bookmarkEnd w:id="74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747"/>
          <w:p>
            <w:pPr>
              <w:spacing w:after="20"/>
              <w:ind w:left="20"/>
              <w:jc w:val="both"/>
            </w:pPr>
            <w:r>
              <w:rPr>
                <w:rFonts w:ascii="Times New Roman"/>
                <w:b w:val="false"/>
                <w:i w:val="false"/>
                <w:color w:val="000000"/>
                <w:sz w:val="20"/>
              </w:rPr>
              <w:t>
Машықтар:</w:t>
            </w:r>
          </w:p>
          <w:bookmarkEnd w:id="7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748"/>
          <w:p>
            <w:pPr>
              <w:spacing w:after="20"/>
              <w:ind w:left="20"/>
              <w:jc w:val="both"/>
            </w:pPr>
            <w:r>
              <w:rPr>
                <w:rFonts w:ascii="Times New Roman"/>
                <w:b w:val="false"/>
                <w:i w:val="false"/>
                <w:color w:val="000000"/>
                <w:sz w:val="20"/>
              </w:rPr>
              <w:t>
Білімдер:</w:t>
            </w:r>
          </w:p>
          <w:bookmarkEnd w:id="74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98" w:id="749"/>
    <w:p>
      <w:pPr>
        <w:spacing w:after="0"/>
        <w:ind w:left="0"/>
        <w:jc w:val="left"/>
      </w:pPr>
      <w:r>
        <w:rPr>
          <w:rFonts w:ascii="Times New Roman"/>
          <w:b/>
          <w:i w:val="false"/>
          <w:color w:val="000000"/>
        </w:rPr>
        <w:t xml:space="preserve"> 4-тарау. Кәсіптік стандарттың техникалық деректері</w:t>
      </w:r>
    </w:p>
    <w:bookmarkEnd w:id="749"/>
    <w:bookmarkStart w:name="z1499" w:id="750"/>
    <w:p>
      <w:pPr>
        <w:spacing w:after="0"/>
        <w:ind w:left="0"/>
        <w:jc w:val="both"/>
      </w:pPr>
      <w:r>
        <w:rPr>
          <w:rFonts w:ascii="Times New Roman"/>
          <w:b w:val="false"/>
          <w:i w:val="false"/>
          <w:color w:val="000000"/>
          <w:sz w:val="28"/>
        </w:rPr>
        <w:t>
      11. Мемлекеттік органның атауы: Қазакстан Республикасының Мәдениет және ақпарат министрлігі.</w:t>
      </w:r>
    </w:p>
    <w:bookmarkEnd w:id="750"/>
    <w:bookmarkStart w:name="z1500" w:id="751"/>
    <w:p>
      <w:pPr>
        <w:spacing w:after="0"/>
        <w:ind w:left="0"/>
        <w:jc w:val="both"/>
      </w:pPr>
      <w:r>
        <w:rPr>
          <w:rFonts w:ascii="Times New Roman"/>
          <w:b w:val="false"/>
          <w:i w:val="false"/>
          <w:color w:val="000000"/>
          <w:sz w:val="28"/>
        </w:rPr>
        <w:t>
      12. Әзірлеуге қатысатын ұйымдар (кәсіпорындар): "РТРК "Қазақстан"" АҚ.</w:t>
      </w:r>
    </w:p>
    <w:bookmarkEnd w:id="751"/>
    <w:bookmarkStart w:name="z1501" w:id="752"/>
    <w:p>
      <w:pPr>
        <w:spacing w:after="0"/>
        <w:ind w:left="0"/>
        <w:jc w:val="both"/>
      </w:pPr>
      <w:r>
        <w:rPr>
          <w:rFonts w:ascii="Times New Roman"/>
          <w:b w:val="false"/>
          <w:i w:val="false"/>
          <w:color w:val="000000"/>
          <w:sz w:val="28"/>
        </w:rPr>
        <w:t>
      Орындаушылар: Татанов Мирас, miras.tatanov@rtrk.kz.</w:t>
      </w:r>
    </w:p>
    <w:bookmarkEnd w:id="752"/>
    <w:bookmarkStart w:name="z1502" w:id="753"/>
    <w:p>
      <w:pPr>
        <w:spacing w:after="0"/>
        <w:ind w:left="0"/>
        <w:jc w:val="both"/>
      </w:pPr>
      <w:r>
        <w:rPr>
          <w:rFonts w:ascii="Times New Roman"/>
          <w:b w:val="false"/>
          <w:i w:val="false"/>
          <w:color w:val="000000"/>
          <w:sz w:val="28"/>
        </w:rPr>
        <w:t>
      13. Кәсіптік біліктілік жөніндегі салалық кеңес: 28.10.2024ж.</w:t>
      </w:r>
    </w:p>
    <w:bookmarkEnd w:id="753"/>
    <w:bookmarkStart w:name="z1503" w:id="754"/>
    <w:p>
      <w:pPr>
        <w:spacing w:after="0"/>
        <w:ind w:left="0"/>
        <w:jc w:val="both"/>
      </w:pPr>
      <w:r>
        <w:rPr>
          <w:rFonts w:ascii="Times New Roman"/>
          <w:b w:val="false"/>
          <w:i w:val="false"/>
          <w:color w:val="000000"/>
          <w:sz w:val="28"/>
        </w:rPr>
        <w:t>
      14. Кәсіптік біліктілік жөніндегі ұлттық орган: 25.11.2024 ж.</w:t>
      </w:r>
    </w:p>
    <w:bookmarkEnd w:id="754"/>
    <w:bookmarkStart w:name="z1504" w:id="755"/>
    <w:p>
      <w:pPr>
        <w:spacing w:after="0"/>
        <w:ind w:left="0"/>
        <w:jc w:val="both"/>
      </w:pPr>
      <w:r>
        <w:rPr>
          <w:rFonts w:ascii="Times New Roman"/>
          <w:b w:val="false"/>
          <w:i w:val="false"/>
          <w:color w:val="000000"/>
          <w:sz w:val="28"/>
        </w:rPr>
        <w:t>
      15. "Атамекен" Қазақстан Республикасының Ұлттық кәсіпкерлер палатасы: 20.12.2024ж.</w:t>
      </w:r>
    </w:p>
    <w:bookmarkEnd w:id="755"/>
    <w:bookmarkStart w:name="z1505" w:id="756"/>
    <w:p>
      <w:pPr>
        <w:spacing w:after="0"/>
        <w:ind w:left="0"/>
        <w:jc w:val="both"/>
      </w:pPr>
      <w:r>
        <w:rPr>
          <w:rFonts w:ascii="Times New Roman"/>
          <w:b w:val="false"/>
          <w:i w:val="false"/>
          <w:color w:val="000000"/>
          <w:sz w:val="28"/>
        </w:rPr>
        <w:t>
      16. Нұсқа нөмірі және шығарылған жылы: Нұсқа 3, 2024 ж.</w:t>
      </w:r>
    </w:p>
    <w:bookmarkEnd w:id="756"/>
    <w:bookmarkStart w:name="z1506" w:id="757"/>
    <w:p>
      <w:pPr>
        <w:spacing w:after="0"/>
        <w:ind w:left="0"/>
        <w:jc w:val="both"/>
      </w:pPr>
      <w:r>
        <w:rPr>
          <w:rFonts w:ascii="Times New Roman"/>
          <w:b w:val="false"/>
          <w:i w:val="false"/>
          <w:color w:val="000000"/>
          <w:sz w:val="28"/>
        </w:rPr>
        <w:t>
      17. Болжалды қайта қарау күні: 12.12.2027 ж.</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7-қосымша</w:t>
            </w:r>
          </w:p>
        </w:tc>
      </w:tr>
    </w:tbl>
    <w:bookmarkStart w:name="z1508" w:id="758"/>
    <w:p>
      <w:pPr>
        <w:spacing w:after="0"/>
        <w:ind w:left="0"/>
        <w:jc w:val="left"/>
      </w:pPr>
      <w:r>
        <w:rPr>
          <w:rFonts w:ascii="Times New Roman"/>
          <w:b/>
          <w:i w:val="false"/>
          <w:color w:val="000000"/>
        </w:rPr>
        <w:t xml:space="preserve"> Кәсіптік стандарт: "Кино, видеофильмдер және телевизиялық бағдарламаларды өндіру қызметі"</w:t>
      </w:r>
    </w:p>
    <w:bookmarkEnd w:id="758"/>
    <w:bookmarkStart w:name="z1509" w:id="759"/>
    <w:p>
      <w:pPr>
        <w:spacing w:after="0"/>
        <w:ind w:left="0"/>
        <w:jc w:val="left"/>
      </w:pPr>
      <w:r>
        <w:rPr>
          <w:rFonts w:ascii="Times New Roman"/>
          <w:b/>
          <w:i w:val="false"/>
          <w:color w:val="000000"/>
        </w:rPr>
        <w:t xml:space="preserve"> 1-тарау. Жалпы ережелер</w:t>
      </w:r>
    </w:p>
    <w:bookmarkEnd w:id="759"/>
    <w:bookmarkStart w:name="z1510" w:id="760"/>
    <w:p>
      <w:pPr>
        <w:spacing w:after="0"/>
        <w:ind w:left="0"/>
        <w:jc w:val="both"/>
      </w:pPr>
      <w:r>
        <w:rPr>
          <w:rFonts w:ascii="Times New Roman"/>
          <w:b w:val="false"/>
          <w:i w:val="false"/>
          <w:color w:val="000000"/>
          <w:sz w:val="28"/>
        </w:rPr>
        <w:t xml:space="preserve">
      1. Кәсіптік стандарттың қолдану аясы: "Кино, видеофильмдер және телевизиялық бағдарламаларды өндіру қызметі" кәсіби стандарты Қазақстан Республикасының "Кәсіби біліктіліктер туралы"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білім беру бағдарламаларын, соның ішінде кәсіпорындарда персоналды оқыту, еңбеккерлер мен білім ұйымдарының түлектерінің кәсіби біліктілігін мойындау, ұйымдар мен кәсіпорындардағы кең ауқымды міндеттерді шешуді қамтамасыз ету талаптарын белгілейді және Қазақстан Республикасының бұқаралық ақпарат құралдарында қолданылады. Кәсіби стандарт мамандардың біліктілік талаптарын және құзыреттерін реттеп, индустрияда контенттің жоғары сапасы мен кәсіби өзара әрекеттесуді қамтамасыз етеді.</w:t>
      </w:r>
    </w:p>
    <w:bookmarkEnd w:id="760"/>
    <w:bookmarkStart w:name="z1511" w:id="761"/>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761"/>
    <w:bookmarkStart w:name="z1512" w:id="762"/>
    <w:p>
      <w:pPr>
        <w:spacing w:after="0"/>
        <w:ind w:left="0"/>
        <w:jc w:val="both"/>
      </w:pPr>
      <w:r>
        <w:rPr>
          <w:rFonts w:ascii="Times New Roman"/>
          <w:b w:val="false"/>
          <w:i w:val="false"/>
          <w:color w:val="000000"/>
          <w:sz w:val="28"/>
        </w:rPr>
        <w:t>
      1) ақпараттық-коммуникациялық технологиялар – электрондық ақпараттық ресурстармен жұмыс істеу әдістерінің және аппараттық-бағдарламалық кешенді және телекоммуникация желісін қолдана отырып жүзеге асырылатын ақпараттық өзара іс-қимыл әдістерінің жиынтығы;</w:t>
      </w:r>
    </w:p>
    <w:bookmarkEnd w:id="762"/>
    <w:bookmarkStart w:name="z1513" w:id="763"/>
    <w:p>
      <w:pPr>
        <w:spacing w:after="0"/>
        <w:ind w:left="0"/>
        <w:jc w:val="both"/>
      </w:pPr>
      <w:r>
        <w:rPr>
          <w:rFonts w:ascii="Times New Roman"/>
          <w:b w:val="false"/>
          <w:i w:val="false"/>
          <w:color w:val="000000"/>
          <w:sz w:val="28"/>
        </w:rPr>
        <w:t>
      2) бұқаралық ақпарат құралы – мерзімді баспасөз басылымы, теле-, радиоарна, интернет-басылым;</w:t>
      </w:r>
    </w:p>
    <w:bookmarkEnd w:id="763"/>
    <w:bookmarkStart w:name="z1514" w:id="764"/>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764"/>
    <w:bookmarkStart w:name="z1515" w:id="765"/>
    <w:p>
      <w:pPr>
        <w:spacing w:after="0"/>
        <w:ind w:left="0"/>
        <w:jc w:val="both"/>
      </w:pPr>
      <w:r>
        <w:rPr>
          <w:rFonts w:ascii="Times New Roman"/>
          <w:b w:val="false"/>
          <w:i w:val="false"/>
          <w:color w:val="000000"/>
          <w:sz w:val="28"/>
        </w:rPr>
        <w:t>
      4) дағды – кәсіптік тапсырманы толығымен орындауға мүмкіндік беретін білім мен дағдыларды қолдану қабілеті;</w:t>
      </w:r>
    </w:p>
    <w:bookmarkEnd w:id="765"/>
    <w:bookmarkStart w:name="z1516" w:id="766"/>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766"/>
    <w:bookmarkStart w:name="z1517" w:id="767"/>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767"/>
    <w:bookmarkStart w:name="z1518" w:id="768"/>
    <w:p>
      <w:pPr>
        <w:spacing w:after="0"/>
        <w:ind w:left="0"/>
        <w:jc w:val="both"/>
      </w:pPr>
      <w:r>
        <w:rPr>
          <w:rFonts w:ascii="Times New Roman"/>
          <w:b w:val="false"/>
          <w:i w:val="false"/>
          <w:color w:val="000000"/>
          <w:sz w:val="28"/>
        </w:rPr>
        <w:t>
      7)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768"/>
    <w:bookmarkStart w:name="z1519" w:id="769"/>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769"/>
    <w:bookmarkStart w:name="z1520" w:id="770"/>
    <w:p>
      <w:pPr>
        <w:spacing w:after="0"/>
        <w:ind w:left="0"/>
        <w:jc w:val="both"/>
      </w:pPr>
      <w:r>
        <w:rPr>
          <w:rFonts w:ascii="Times New Roman"/>
          <w:b w:val="false"/>
          <w:i w:val="false"/>
          <w:color w:val="000000"/>
          <w:sz w:val="28"/>
        </w:rPr>
        <w:t>
      9) ұлттық біліктілік жүйесі (бұдан әрі –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770"/>
    <w:bookmarkStart w:name="z1521" w:id="771"/>
    <w:p>
      <w:pPr>
        <w:spacing w:after="0"/>
        <w:ind w:left="0"/>
        <w:jc w:val="both"/>
      </w:pPr>
      <w:r>
        <w:rPr>
          <w:rFonts w:ascii="Times New Roman"/>
          <w:b w:val="false"/>
          <w:i w:val="false"/>
          <w:color w:val="000000"/>
          <w:sz w:val="28"/>
        </w:rPr>
        <w:t>
      10) KPI – key performance indicator, бұл негізгі көрсеткіштердің индикаторы, яғни қызмет нәтижелерінің маңызды көрсеткіші;</w:t>
      </w:r>
    </w:p>
    <w:bookmarkEnd w:id="771"/>
    <w:bookmarkStart w:name="z1522" w:id="772"/>
    <w:p>
      <w:pPr>
        <w:spacing w:after="0"/>
        <w:ind w:left="0"/>
        <w:jc w:val="both"/>
      </w:pPr>
      <w:r>
        <w:rPr>
          <w:rFonts w:ascii="Times New Roman"/>
          <w:b w:val="false"/>
          <w:i w:val="false"/>
          <w:color w:val="000000"/>
          <w:sz w:val="28"/>
        </w:rPr>
        <w:t>
      11) SWOT анализ – компанияның күшті және әлсіз жақтарын, сондай-ақ нарықтағы мүмкіндіктер мен қауіптерді ескере отырып, оның даму перспективаларын бағалау әдісі.</w:t>
      </w:r>
    </w:p>
    <w:bookmarkEnd w:id="772"/>
    <w:bookmarkStart w:name="z1523" w:id="77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73"/>
    <w:bookmarkStart w:name="z1524" w:id="774"/>
    <w:p>
      <w:pPr>
        <w:spacing w:after="0"/>
        <w:ind w:left="0"/>
        <w:jc w:val="both"/>
      </w:pPr>
      <w:r>
        <w:rPr>
          <w:rFonts w:ascii="Times New Roman"/>
          <w:b w:val="false"/>
          <w:i w:val="false"/>
          <w:color w:val="000000"/>
          <w:sz w:val="28"/>
        </w:rPr>
        <w:t>
      1) АКТ – ақпараттық-коммуникациялық технологиялар;</w:t>
      </w:r>
    </w:p>
    <w:bookmarkEnd w:id="774"/>
    <w:bookmarkStart w:name="z1525" w:id="775"/>
    <w:p>
      <w:pPr>
        <w:spacing w:after="0"/>
        <w:ind w:left="0"/>
        <w:jc w:val="both"/>
      </w:pPr>
      <w:r>
        <w:rPr>
          <w:rFonts w:ascii="Times New Roman"/>
          <w:b w:val="false"/>
          <w:i w:val="false"/>
          <w:color w:val="000000"/>
          <w:sz w:val="28"/>
        </w:rPr>
        <w:t>
      2) БА – басшылар лауазымдарының біліктілік анықтамалығы;</w:t>
      </w:r>
    </w:p>
    <w:bookmarkEnd w:id="775"/>
    <w:bookmarkStart w:name="z1526" w:id="776"/>
    <w:p>
      <w:pPr>
        <w:spacing w:after="0"/>
        <w:ind w:left="0"/>
        <w:jc w:val="both"/>
      </w:pPr>
      <w:r>
        <w:rPr>
          <w:rFonts w:ascii="Times New Roman"/>
          <w:b w:val="false"/>
          <w:i w:val="false"/>
          <w:color w:val="000000"/>
          <w:sz w:val="28"/>
        </w:rPr>
        <w:t>
      3) СБШ – Салалық біліктілік шеңбері;</w:t>
      </w:r>
    </w:p>
    <w:bookmarkEnd w:id="776"/>
    <w:bookmarkStart w:name="z1527" w:id="777"/>
    <w:p>
      <w:pPr>
        <w:spacing w:after="0"/>
        <w:ind w:left="0"/>
        <w:jc w:val="both"/>
      </w:pPr>
      <w:r>
        <w:rPr>
          <w:rFonts w:ascii="Times New Roman"/>
          <w:b w:val="false"/>
          <w:i w:val="false"/>
          <w:color w:val="000000"/>
          <w:sz w:val="28"/>
        </w:rPr>
        <w:t>
      4) ҰБЖ – ұлттық біліктілік жүйесі;</w:t>
      </w:r>
    </w:p>
    <w:bookmarkEnd w:id="777"/>
    <w:bookmarkStart w:name="z1528" w:id="778"/>
    <w:p>
      <w:pPr>
        <w:spacing w:after="0"/>
        <w:ind w:left="0"/>
        <w:jc w:val="both"/>
      </w:pPr>
      <w:r>
        <w:rPr>
          <w:rFonts w:ascii="Times New Roman"/>
          <w:b w:val="false"/>
          <w:i w:val="false"/>
          <w:color w:val="000000"/>
          <w:sz w:val="28"/>
        </w:rPr>
        <w:t>
      5) ҰБШ – ұлттық біліктілік шеңбері;</w:t>
      </w:r>
    </w:p>
    <w:bookmarkEnd w:id="778"/>
    <w:bookmarkStart w:name="z1529" w:id="779"/>
    <w:p>
      <w:pPr>
        <w:spacing w:after="0"/>
        <w:ind w:left="0"/>
        <w:jc w:val="both"/>
      </w:pPr>
      <w:r>
        <w:rPr>
          <w:rFonts w:ascii="Times New Roman"/>
          <w:b w:val="false"/>
          <w:i w:val="false"/>
          <w:color w:val="000000"/>
          <w:sz w:val="28"/>
        </w:rPr>
        <w:t>
      6) БТБА – Бірыңғай тарифтік-біліктілік анықтамалығы;</w:t>
      </w:r>
    </w:p>
    <w:bookmarkEnd w:id="779"/>
    <w:bookmarkStart w:name="z1530" w:id="780"/>
    <w:p>
      <w:pPr>
        <w:spacing w:after="0"/>
        <w:ind w:left="0"/>
        <w:jc w:val="both"/>
      </w:pPr>
      <w:r>
        <w:rPr>
          <w:rFonts w:ascii="Times New Roman"/>
          <w:b w:val="false"/>
          <w:i w:val="false"/>
          <w:color w:val="000000"/>
          <w:sz w:val="28"/>
        </w:rPr>
        <w:t>
      7) ЭҚЖЖ – Экономикалық қызмет түрлерінің жалпы жіктеуіші;</w:t>
      </w:r>
    </w:p>
    <w:bookmarkEnd w:id="780"/>
    <w:bookmarkStart w:name="z1531" w:id="781"/>
    <w:p>
      <w:pPr>
        <w:spacing w:after="0"/>
        <w:ind w:left="0"/>
        <w:jc w:val="both"/>
      </w:pPr>
      <w:r>
        <w:rPr>
          <w:rFonts w:ascii="Times New Roman"/>
          <w:b w:val="false"/>
          <w:i w:val="false"/>
          <w:color w:val="000000"/>
          <w:sz w:val="28"/>
        </w:rPr>
        <w:t>
      8) ШБ – шығармашылық бірлестік.</w:t>
      </w:r>
    </w:p>
    <w:bookmarkEnd w:id="781"/>
    <w:bookmarkStart w:name="z1532" w:id="782"/>
    <w:p>
      <w:pPr>
        <w:spacing w:after="0"/>
        <w:ind w:left="0"/>
        <w:jc w:val="left"/>
      </w:pPr>
      <w:r>
        <w:rPr>
          <w:rFonts w:ascii="Times New Roman"/>
          <w:b/>
          <w:i w:val="false"/>
          <w:color w:val="000000"/>
        </w:rPr>
        <w:t xml:space="preserve"> 2-тарау. Кәсіптік стандарттың паспорты</w:t>
      </w:r>
    </w:p>
    <w:bookmarkEnd w:id="782"/>
    <w:bookmarkStart w:name="z1533" w:id="783"/>
    <w:p>
      <w:pPr>
        <w:spacing w:after="0"/>
        <w:ind w:left="0"/>
        <w:jc w:val="both"/>
      </w:pPr>
      <w:r>
        <w:rPr>
          <w:rFonts w:ascii="Times New Roman"/>
          <w:b w:val="false"/>
          <w:i w:val="false"/>
          <w:color w:val="000000"/>
          <w:sz w:val="28"/>
        </w:rPr>
        <w:t>
      4. Кәсіптік стандарттың атауы: Кино, видеофильмдер және телевизиялық бағдарламаларды өндіру қызметі.</w:t>
      </w:r>
    </w:p>
    <w:bookmarkEnd w:id="783"/>
    <w:bookmarkStart w:name="z1534" w:id="784"/>
    <w:p>
      <w:pPr>
        <w:spacing w:after="0"/>
        <w:ind w:left="0"/>
        <w:jc w:val="both"/>
      </w:pPr>
      <w:r>
        <w:rPr>
          <w:rFonts w:ascii="Times New Roman"/>
          <w:b w:val="false"/>
          <w:i w:val="false"/>
          <w:color w:val="000000"/>
          <w:sz w:val="28"/>
        </w:rPr>
        <w:t>
      5. Кәсіптік стандарттың коды: J59110038.</w:t>
      </w:r>
    </w:p>
    <w:bookmarkEnd w:id="784"/>
    <w:bookmarkStart w:name="z1535" w:id="78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785"/>
    <w:bookmarkStart w:name="z1536" w:id="786"/>
    <w:p>
      <w:pPr>
        <w:spacing w:after="0"/>
        <w:ind w:left="0"/>
        <w:jc w:val="both"/>
      </w:pPr>
      <w:r>
        <w:rPr>
          <w:rFonts w:ascii="Times New Roman"/>
          <w:b w:val="false"/>
          <w:i w:val="false"/>
          <w:color w:val="000000"/>
          <w:sz w:val="28"/>
        </w:rPr>
        <w:t>
      J Ақпарат және байланыс.</w:t>
      </w:r>
    </w:p>
    <w:bookmarkEnd w:id="786"/>
    <w:bookmarkStart w:name="z1537" w:id="787"/>
    <w:p>
      <w:pPr>
        <w:spacing w:after="0"/>
        <w:ind w:left="0"/>
        <w:jc w:val="both"/>
      </w:pPr>
      <w:r>
        <w:rPr>
          <w:rFonts w:ascii="Times New Roman"/>
          <w:b w:val="false"/>
          <w:i w:val="false"/>
          <w:color w:val="000000"/>
          <w:sz w:val="28"/>
        </w:rPr>
        <w:t>
      59 Кино-, бейнефильмдер және телевизиялық бағдарламалар, дыбыс жазбалар және музыкалық шығармаларды шығару саласындағы қызмет;</w:t>
      </w:r>
    </w:p>
    <w:bookmarkEnd w:id="787"/>
    <w:bookmarkStart w:name="z1538" w:id="788"/>
    <w:p>
      <w:pPr>
        <w:spacing w:after="0"/>
        <w:ind w:left="0"/>
        <w:jc w:val="both"/>
      </w:pPr>
      <w:r>
        <w:rPr>
          <w:rFonts w:ascii="Times New Roman"/>
          <w:b w:val="false"/>
          <w:i w:val="false"/>
          <w:color w:val="000000"/>
          <w:sz w:val="28"/>
        </w:rPr>
        <w:t>
      59.1 Кино, бейнефильмдер және телевизиялық бағдарламаларды шығару бойынша қызмет;</w:t>
      </w:r>
    </w:p>
    <w:bookmarkEnd w:id="788"/>
    <w:bookmarkStart w:name="z1539" w:id="789"/>
    <w:p>
      <w:pPr>
        <w:spacing w:after="0"/>
        <w:ind w:left="0"/>
        <w:jc w:val="both"/>
      </w:pPr>
      <w:r>
        <w:rPr>
          <w:rFonts w:ascii="Times New Roman"/>
          <w:b w:val="false"/>
          <w:i w:val="false"/>
          <w:color w:val="000000"/>
          <w:sz w:val="28"/>
        </w:rPr>
        <w:t>
      59.11 Кино, бейнефильмдер және телевизиялық бағдарламаларды шығару бойынша қызмет;</w:t>
      </w:r>
    </w:p>
    <w:bookmarkEnd w:id="789"/>
    <w:bookmarkStart w:name="z1540" w:id="790"/>
    <w:p>
      <w:pPr>
        <w:spacing w:after="0"/>
        <w:ind w:left="0"/>
        <w:jc w:val="both"/>
      </w:pPr>
      <w:r>
        <w:rPr>
          <w:rFonts w:ascii="Times New Roman"/>
          <w:b w:val="false"/>
          <w:i w:val="false"/>
          <w:color w:val="000000"/>
          <w:sz w:val="28"/>
        </w:rPr>
        <w:t>
      59.11.0 Кино, бейнефильмдер және телевизиялық бағдарламаларды шығару бойынша қызмет.</w:t>
      </w:r>
    </w:p>
    <w:bookmarkEnd w:id="790"/>
    <w:bookmarkStart w:name="z1541" w:id="791"/>
    <w:p>
      <w:pPr>
        <w:spacing w:after="0"/>
        <w:ind w:left="0"/>
        <w:jc w:val="both"/>
      </w:pPr>
      <w:r>
        <w:rPr>
          <w:rFonts w:ascii="Times New Roman"/>
          <w:b w:val="false"/>
          <w:i w:val="false"/>
          <w:color w:val="000000"/>
          <w:sz w:val="28"/>
        </w:rPr>
        <w:t>
      7. Кәсіптік стандарттың қысқаша сипаттамасы: Отандық кино, видео және телевизиялық бағдарламаларды жасау және ілгерілету, олардың өзектілігі, жариялылығы, әмбебаптығы немесе мамандандыруымен, ең кең аудиторияға қолжетімділігімен сипатталады. Кәсіби стандарт аудиовизуалды контентті жасаумен айналысатын мамандар үшін біліктілік талаптарын және құзыреттерді анықтайды. Стандарт сценарий жазу, режиссура, операторлық жұмыс, монтаж және постпродакшн дағдыларын, сондай-ақ кино өндірісі мен телевидение саласындағы заманауи технологиялар мен жобаларды басқару жөніндегі білімді қамтиды.</w:t>
      </w:r>
    </w:p>
    <w:bookmarkEnd w:id="791"/>
    <w:bookmarkStart w:name="z1542" w:id="792"/>
    <w:p>
      <w:pPr>
        <w:spacing w:after="0"/>
        <w:ind w:left="0"/>
        <w:jc w:val="both"/>
      </w:pPr>
      <w:r>
        <w:rPr>
          <w:rFonts w:ascii="Times New Roman"/>
          <w:b w:val="false"/>
          <w:i w:val="false"/>
          <w:color w:val="000000"/>
          <w:sz w:val="28"/>
        </w:rPr>
        <w:t>
      8. Кәсіптер карточкаларының тізімі:</w:t>
      </w:r>
    </w:p>
    <w:bookmarkEnd w:id="792"/>
    <w:bookmarkStart w:name="z1543" w:id="793"/>
    <w:p>
      <w:pPr>
        <w:spacing w:after="0"/>
        <w:ind w:left="0"/>
        <w:jc w:val="both"/>
      </w:pPr>
      <w:r>
        <w:rPr>
          <w:rFonts w:ascii="Times New Roman"/>
          <w:b w:val="false"/>
          <w:i w:val="false"/>
          <w:color w:val="000000"/>
          <w:sz w:val="28"/>
        </w:rPr>
        <w:t>
      1) Субтитрларды дайындаушы - 5 СБШ-нің деңгейі;</w:t>
      </w:r>
    </w:p>
    <w:bookmarkEnd w:id="793"/>
    <w:bookmarkStart w:name="z1544" w:id="794"/>
    <w:p>
      <w:pPr>
        <w:spacing w:after="0"/>
        <w:ind w:left="0"/>
        <w:jc w:val="both"/>
      </w:pPr>
      <w:r>
        <w:rPr>
          <w:rFonts w:ascii="Times New Roman"/>
          <w:b w:val="false"/>
          <w:i w:val="false"/>
          <w:color w:val="000000"/>
          <w:sz w:val="28"/>
        </w:rPr>
        <w:t>
      2) Тарату монтажері - 5 СБШ-нің деңгейі;</w:t>
      </w:r>
    </w:p>
    <w:bookmarkEnd w:id="794"/>
    <w:bookmarkStart w:name="z1545" w:id="795"/>
    <w:p>
      <w:pPr>
        <w:spacing w:after="0"/>
        <w:ind w:left="0"/>
        <w:jc w:val="both"/>
      </w:pPr>
      <w:r>
        <w:rPr>
          <w:rFonts w:ascii="Times New Roman"/>
          <w:b w:val="false"/>
          <w:i w:val="false"/>
          <w:color w:val="000000"/>
          <w:sz w:val="28"/>
        </w:rPr>
        <w:t>
      3) Режиссер ассистенті - 5 СБШ-нің деңгейі;</w:t>
      </w:r>
    </w:p>
    <w:bookmarkEnd w:id="795"/>
    <w:bookmarkStart w:name="z1546" w:id="796"/>
    <w:p>
      <w:pPr>
        <w:spacing w:after="0"/>
        <w:ind w:left="0"/>
        <w:jc w:val="both"/>
      </w:pPr>
      <w:r>
        <w:rPr>
          <w:rFonts w:ascii="Times New Roman"/>
          <w:b w:val="false"/>
          <w:i w:val="false"/>
          <w:color w:val="000000"/>
          <w:sz w:val="28"/>
        </w:rPr>
        <w:t>
      4) Корректор - 5 СБШ-нің деңгейі;</w:t>
      </w:r>
    </w:p>
    <w:bookmarkEnd w:id="796"/>
    <w:bookmarkStart w:name="z1547" w:id="797"/>
    <w:p>
      <w:pPr>
        <w:spacing w:after="0"/>
        <w:ind w:left="0"/>
        <w:jc w:val="both"/>
      </w:pPr>
      <w:r>
        <w:rPr>
          <w:rFonts w:ascii="Times New Roman"/>
          <w:b w:val="false"/>
          <w:i w:val="false"/>
          <w:color w:val="000000"/>
          <w:sz w:val="28"/>
        </w:rPr>
        <w:t>
      5) Телеоператор - 6 СБШ-нің деңгейі;</w:t>
      </w:r>
    </w:p>
    <w:bookmarkEnd w:id="797"/>
    <w:bookmarkStart w:name="z1548" w:id="798"/>
    <w:p>
      <w:pPr>
        <w:spacing w:after="0"/>
        <w:ind w:left="0"/>
        <w:jc w:val="both"/>
      </w:pPr>
      <w:r>
        <w:rPr>
          <w:rFonts w:ascii="Times New Roman"/>
          <w:b w:val="false"/>
          <w:i w:val="false"/>
          <w:color w:val="000000"/>
          <w:sz w:val="28"/>
        </w:rPr>
        <w:t>
      6) Сценарийші - 6 СБШ-нің деңгейі;</w:t>
      </w:r>
    </w:p>
    <w:bookmarkEnd w:id="798"/>
    <w:bookmarkStart w:name="z1549" w:id="799"/>
    <w:p>
      <w:pPr>
        <w:spacing w:after="0"/>
        <w:ind w:left="0"/>
        <w:jc w:val="both"/>
      </w:pPr>
      <w:r>
        <w:rPr>
          <w:rFonts w:ascii="Times New Roman"/>
          <w:b w:val="false"/>
          <w:i w:val="false"/>
          <w:color w:val="000000"/>
          <w:sz w:val="28"/>
        </w:rPr>
        <w:t>
      7) Мультимедиялық баспалармен жұмыс жөніндегі консультант - 6 СБШ-нің деңгейі;</w:t>
      </w:r>
    </w:p>
    <w:bookmarkEnd w:id="799"/>
    <w:bookmarkStart w:name="z1550" w:id="800"/>
    <w:p>
      <w:pPr>
        <w:spacing w:after="0"/>
        <w:ind w:left="0"/>
        <w:jc w:val="both"/>
      </w:pPr>
      <w:r>
        <w:rPr>
          <w:rFonts w:ascii="Times New Roman"/>
          <w:b w:val="false"/>
          <w:i w:val="false"/>
          <w:color w:val="000000"/>
          <w:sz w:val="28"/>
        </w:rPr>
        <w:t>
      8) Мемлекеттік органдармен байланыс жөніндегі үйлестіруші - 6 СБШ-нің деңгейі;</w:t>
      </w:r>
    </w:p>
    <w:bookmarkEnd w:id="800"/>
    <w:bookmarkStart w:name="z1551" w:id="801"/>
    <w:p>
      <w:pPr>
        <w:spacing w:after="0"/>
        <w:ind w:left="0"/>
        <w:jc w:val="both"/>
      </w:pPr>
      <w:r>
        <w:rPr>
          <w:rFonts w:ascii="Times New Roman"/>
          <w:b w:val="false"/>
          <w:i w:val="false"/>
          <w:color w:val="000000"/>
          <w:sz w:val="28"/>
        </w:rPr>
        <w:t>
      9) Шолушы - 6 СБШ-нің деңгейі;</w:t>
      </w:r>
    </w:p>
    <w:bookmarkEnd w:id="801"/>
    <w:bookmarkStart w:name="z1552" w:id="802"/>
    <w:p>
      <w:pPr>
        <w:spacing w:after="0"/>
        <w:ind w:left="0"/>
        <w:jc w:val="both"/>
      </w:pPr>
      <w:r>
        <w:rPr>
          <w:rFonts w:ascii="Times New Roman"/>
          <w:b w:val="false"/>
          <w:i w:val="false"/>
          <w:color w:val="000000"/>
          <w:sz w:val="28"/>
        </w:rPr>
        <w:t>
      10) Коррреспондент - 6 СБШ-нің деңгейі;</w:t>
      </w:r>
    </w:p>
    <w:bookmarkEnd w:id="802"/>
    <w:bookmarkStart w:name="z1553" w:id="803"/>
    <w:p>
      <w:pPr>
        <w:spacing w:after="0"/>
        <w:ind w:left="0"/>
        <w:jc w:val="both"/>
      </w:pPr>
      <w:r>
        <w:rPr>
          <w:rFonts w:ascii="Times New Roman"/>
          <w:b w:val="false"/>
          <w:i w:val="false"/>
          <w:color w:val="000000"/>
          <w:sz w:val="28"/>
        </w:rPr>
        <w:t>
      11) Комментатор - 6 СБШ-нің деңгейі;</w:t>
      </w:r>
    </w:p>
    <w:bookmarkEnd w:id="803"/>
    <w:bookmarkStart w:name="z1554" w:id="804"/>
    <w:p>
      <w:pPr>
        <w:spacing w:after="0"/>
        <w:ind w:left="0"/>
        <w:jc w:val="both"/>
      </w:pPr>
      <w:r>
        <w:rPr>
          <w:rFonts w:ascii="Times New Roman"/>
          <w:b w:val="false"/>
          <w:i w:val="false"/>
          <w:color w:val="000000"/>
          <w:sz w:val="28"/>
        </w:rPr>
        <w:t>
      12) Телевизиялық/радиожаңалықтар репортері - 6 СБШ-нің деңгейі;</w:t>
      </w:r>
    </w:p>
    <w:bookmarkEnd w:id="804"/>
    <w:bookmarkStart w:name="z1555" w:id="805"/>
    <w:p>
      <w:pPr>
        <w:spacing w:after="0"/>
        <w:ind w:left="0"/>
        <w:jc w:val="both"/>
      </w:pPr>
      <w:r>
        <w:rPr>
          <w:rFonts w:ascii="Times New Roman"/>
          <w:b w:val="false"/>
          <w:i w:val="false"/>
          <w:color w:val="000000"/>
          <w:sz w:val="28"/>
        </w:rPr>
        <w:t>
      13) Диктор - 6 СБШ-нің деңгейі;</w:t>
      </w:r>
    </w:p>
    <w:bookmarkEnd w:id="805"/>
    <w:bookmarkStart w:name="z1556" w:id="806"/>
    <w:p>
      <w:pPr>
        <w:spacing w:after="0"/>
        <w:ind w:left="0"/>
        <w:jc w:val="both"/>
      </w:pPr>
      <w:r>
        <w:rPr>
          <w:rFonts w:ascii="Times New Roman"/>
          <w:b w:val="false"/>
          <w:i w:val="false"/>
          <w:color w:val="000000"/>
          <w:sz w:val="28"/>
        </w:rPr>
        <w:t>
      14) Бағдарлама жүргізуші - 6 СБШ-нің деңгейі;</w:t>
      </w:r>
    </w:p>
    <w:bookmarkEnd w:id="806"/>
    <w:bookmarkStart w:name="z1557" w:id="807"/>
    <w:p>
      <w:pPr>
        <w:spacing w:after="0"/>
        <w:ind w:left="0"/>
        <w:jc w:val="both"/>
      </w:pPr>
      <w:r>
        <w:rPr>
          <w:rFonts w:ascii="Times New Roman"/>
          <w:b w:val="false"/>
          <w:i w:val="false"/>
          <w:color w:val="000000"/>
          <w:sz w:val="28"/>
        </w:rPr>
        <w:t>
      15) Режиссер - 7 СБШ-нің деңгейі;</w:t>
      </w:r>
    </w:p>
    <w:bookmarkEnd w:id="807"/>
    <w:bookmarkStart w:name="z1558" w:id="808"/>
    <w:p>
      <w:pPr>
        <w:spacing w:after="0"/>
        <w:ind w:left="0"/>
        <w:jc w:val="both"/>
      </w:pPr>
      <w:r>
        <w:rPr>
          <w:rFonts w:ascii="Times New Roman"/>
          <w:b w:val="false"/>
          <w:i w:val="false"/>
          <w:color w:val="000000"/>
          <w:sz w:val="28"/>
        </w:rPr>
        <w:t>
      16) Шығармашылық бірлестіктің бас редакторы - 8 СБШ-нің деңгейі;</w:t>
      </w:r>
    </w:p>
    <w:bookmarkEnd w:id="808"/>
    <w:bookmarkStart w:name="z1559" w:id="809"/>
    <w:p>
      <w:pPr>
        <w:spacing w:after="0"/>
        <w:ind w:left="0"/>
        <w:jc w:val="both"/>
      </w:pPr>
      <w:r>
        <w:rPr>
          <w:rFonts w:ascii="Times New Roman"/>
          <w:b w:val="false"/>
          <w:i w:val="false"/>
          <w:color w:val="000000"/>
          <w:sz w:val="28"/>
        </w:rPr>
        <w:t>
      17) Бас режиссер - 8 СБШ-нің деңгейі;</w:t>
      </w:r>
    </w:p>
    <w:bookmarkEnd w:id="809"/>
    <w:bookmarkStart w:name="z1560" w:id="810"/>
    <w:p>
      <w:pPr>
        <w:spacing w:after="0"/>
        <w:ind w:left="0"/>
        <w:jc w:val="both"/>
      </w:pPr>
      <w:r>
        <w:rPr>
          <w:rFonts w:ascii="Times New Roman"/>
          <w:b w:val="false"/>
          <w:i w:val="false"/>
          <w:color w:val="000000"/>
          <w:sz w:val="28"/>
        </w:rPr>
        <w:t>
      18) Бас продюсер - 8 СБШ-нің деңгейі.</w:t>
      </w:r>
    </w:p>
    <w:bookmarkEnd w:id="810"/>
    <w:bookmarkStart w:name="z1561" w:id="811"/>
    <w:p>
      <w:pPr>
        <w:spacing w:after="0"/>
        <w:ind w:left="0"/>
        <w:jc w:val="left"/>
      </w:pPr>
      <w:r>
        <w:rPr>
          <w:rFonts w:ascii="Times New Roman"/>
          <w:b/>
          <w:i w:val="false"/>
          <w:color w:val="000000"/>
        </w:rPr>
        <w:t xml:space="preserve"> 3-тарау. Кәсіптер карточкалары</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"Субтитрларды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812"/>
          <w:p>
            <w:pPr>
              <w:spacing w:after="20"/>
              <w:ind w:left="20"/>
              <w:jc w:val="both"/>
            </w:pPr>
            <w:r>
              <w:rPr>
                <w:rFonts w:ascii="Times New Roman"/>
                <w:b w:val="false"/>
                <w:i w:val="false"/>
                <w:color w:val="000000"/>
                <w:sz w:val="20"/>
              </w:rPr>
              <w:t xml:space="preserve">
- </w:t>
            </w:r>
          </w:p>
          <w:bookmarkEnd w:id="81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13"/>
          <w:p>
            <w:pPr>
              <w:spacing w:after="20"/>
              <w:ind w:left="20"/>
              <w:jc w:val="both"/>
            </w:pPr>
            <w:r>
              <w:rPr>
                <w:rFonts w:ascii="Times New Roman"/>
                <w:b w:val="false"/>
                <w:i w:val="false"/>
                <w:color w:val="000000"/>
                <w:sz w:val="20"/>
              </w:rPr>
              <w:t>
Білім деңгейі:</w:t>
            </w:r>
          </w:p>
          <w:bookmarkEnd w:id="81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814"/>
          <w:p>
            <w:pPr>
              <w:spacing w:after="20"/>
              <w:ind w:left="20"/>
              <w:jc w:val="both"/>
            </w:pPr>
            <w:r>
              <w:rPr>
                <w:rFonts w:ascii="Times New Roman"/>
                <w:b w:val="false"/>
                <w:i w:val="false"/>
                <w:color w:val="000000"/>
                <w:sz w:val="20"/>
              </w:rPr>
              <w:t>
Мамандық:</w:t>
            </w:r>
          </w:p>
          <w:bookmarkEnd w:id="8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815"/>
          <w:p>
            <w:pPr>
              <w:spacing w:after="20"/>
              <w:ind w:left="20"/>
              <w:jc w:val="both"/>
            </w:pPr>
            <w:r>
              <w:rPr>
                <w:rFonts w:ascii="Times New Roman"/>
                <w:b w:val="false"/>
                <w:i w:val="false"/>
                <w:color w:val="000000"/>
                <w:sz w:val="20"/>
              </w:rPr>
              <w:t>
Біліктілік:</w:t>
            </w:r>
          </w:p>
          <w:bookmarkEnd w:id="8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"Субтитрларды дайындаушы" кәсіби карточкасының сипаттамасы "Кинофильмдерді, бейнелерді және телевизиялық бағдарламаларды дайындаудың пост өндірістік кезеңі"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16"/>
          <w:p>
            <w:pPr>
              <w:spacing w:after="20"/>
              <w:ind w:left="20"/>
              <w:jc w:val="both"/>
            </w:pPr>
            <w:r>
              <w:rPr>
                <w:rFonts w:ascii="Times New Roman"/>
                <w:b w:val="false"/>
                <w:i w:val="false"/>
                <w:color w:val="000000"/>
                <w:sz w:val="20"/>
              </w:rPr>
              <w:t>
Еңбек функциясы 1:</w:t>
            </w:r>
          </w:p>
          <w:bookmarkEnd w:id="81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817"/>
          <w:p>
            <w:pPr>
              <w:spacing w:after="20"/>
              <w:ind w:left="20"/>
              <w:jc w:val="both"/>
            </w:pPr>
            <w:r>
              <w:rPr>
                <w:rFonts w:ascii="Times New Roman"/>
                <w:b w:val="false"/>
                <w:i w:val="false"/>
                <w:color w:val="000000"/>
                <w:sz w:val="20"/>
              </w:rPr>
              <w:t>
Дағды 1:</w:t>
            </w:r>
          </w:p>
          <w:bookmarkEnd w:id="81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818"/>
          <w:p>
            <w:pPr>
              <w:spacing w:after="20"/>
              <w:ind w:left="20"/>
              <w:jc w:val="both"/>
            </w:pPr>
            <w:r>
              <w:rPr>
                <w:rFonts w:ascii="Times New Roman"/>
                <w:b w:val="false"/>
                <w:i w:val="false"/>
                <w:color w:val="000000"/>
                <w:sz w:val="20"/>
              </w:rPr>
              <w:t>
Машықтар:</w:t>
            </w:r>
          </w:p>
          <w:bookmarkEnd w:id="81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19"/>
          <w:p>
            <w:pPr>
              <w:spacing w:after="20"/>
              <w:ind w:left="20"/>
              <w:jc w:val="both"/>
            </w:pPr>
            <w:r>
              <w:rPr>
                <w:rFonts w:ascii="Times New Roman"/>
                <w:b w:val="false"/>
                <w:i w:val="false"/>
                <w:color w:val="000000"/>
                <w:sz w:val="20"/>
              </w:rPr>
              <w:t>
Білімдер:</w:t>
            </w:r>
          </w:p>
          <w:bookmarkEnd w:id="81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820"/>
          <w:p>
            <w:pPr>
              <w:spacing w:after="20"/>
              <w:ind w:left="20"/>
              <w:jc w:val="both"/>
            </w:pPr>
            <w:r>
              <w:rPr>
                <w:rFonts w:ascii="Times New Roman"/>
                <w:b w:val="false"/>
                <w:i w:val="false"/>
                <w:color w:val="000000"/>
                <w:sz w:val="20"/>
              </w:rPr>
              <w:t xml:space="preserve">
- </w:t>
            </w:r>
          </w:p>
          <w:bookmarkEnd w:id="82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821"/>
          <w:p>
            <w:pPr>
              <w:spacing w:after="20"/>
              <w:ind w:left="20"/>
              <w:jc w:val="both"/>
            </w:pPr>
            <w:r>
              <w:rPr>
                <w:rFonts w:ascii="Times New Roman"/>
                <w:b w:val="false"/>
                <w:i w:val="false"/>
                <w:color w:val="000000"/>
                <w:sz w:val="20"/>
              </w:rPr>
              <w:t>
Білім деңгейі:</w:t>
            </w:r>
          </w:p>
          <w:bookmarkEnd w:id="82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822"/>
          <w:p>
            <w:pPr>
              <w:spacing w:after="20"/>
              <w:ind w:left="20"/>
              <w:jc w:val="both"/>
            </w:pPr>
            <w:r>
              <w:rPr>
                <w:rFonts w:ascii="Times New Roman"/>
                <w:b w:val="false"/>
                <w:i w:val="false"/>
                <w:color w:val="000000"/>
                <w:sz w:val="20"/>
              </w:rPr>
              <w:t>
Мамандық:</w:t>
            </w:r>
          </w:p>
          <w:bookmarkEnd w:id="8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823"/>
          <w:p>
            <w:pPr>
              <w:spacing w:after="20"/>
              <w:ind w:left="20"/>
              <w:jc w:val="both"/>
            </w:pPr>
            <w:r>
              <w:rPr>
                <w:rFonts w:ascii="Times New Roman"/>
                <w:b w:val="false"/>
                <w:i w:val="false"/>
                <w:color w:val="000000"/>
                <w:sz w:val="20"/>
              </w:rPr>
              <w:t>
Біліктілік:</w:t>
            </w:r>
          </w:p>
          <w:bookmarkEnd w:id="8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монтажері" кәсіби карточкасының сипаттамасы "Телевизиялық бағдарламаларды құру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824"/>
          <w:p>
            <w:pPr>
              <w:spacing w:after="20"/>
              <w:ind w:left="20"/>
              <w:jc w:val="both"/>
            </w:pPr>
            <w:r>
              <w:rPr>
                <w:rFonts w:ascii="Times New Roman"/>
                <w:b w:val="false"/>
                <w:i w:val="false"/>
                <w:color w:val="000000"/>
                <w:sz w:val="20"/>
              </w:rPr>
              <w:t>
Еңбек функциясы 1:</w:t>
            </w:r>
          </w:p>
          <w:bookmarkEnd w:id="8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25"/>
          <w:p>
            <w:pPr>
              <w:spacing w:after="20"/>
              <w:ind w:left="20"/>
              <w:jc w:val="both"/>
            </w:pPr>
            <w:r>
              <w:rPr>
                <w:rFonts w:ascii="Times New Roman"/>
                <w:b w:val="false"/>
                <w:i w:val="false"/>
                <w:color w:val="000000"/>
                <w:sz w:val="20"/>
              </w:rPr>
              <w:t>
Дағды 1:</w:t>
            </w:r>
          </w:p>
          <w:bookmarkEnd w:id="82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826"/>
          <w:p>
            <w:pPr>
              <w:spacing w:after="20"/>
              <w:ind w:left="20"/>
              <w:jc w:val="both"/>
            </w:pPr>
            <w:r>
              <w:rPr>
                <w:rFonts w:ascii="Times New Roman"/>
                <w:b w:val="false"/>
                <w:i w:val="false"/>
                <w:color w:val="000000"/>
                <w:sz w:val="20"/>
              </w:rPr>
              <w:t>
Машықтар:</w:t>
            </w:r>
          </w:p>
          <w:bookmarkEnd w:id="82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27"/>
          <w:p>
            <w:pPr>
              <w:spacing w:after="20"/>
              <w:ind w:left="20"/>
              <w:jc w:val="both"/>
            </w:pPr>
            <w:r>
              <w:rPr>
                <w:rFonts w:ascii="Times New Roman"/>
                <w:b w:val="false"/>
                <w:i w:val="false"/>
                <w:color w:val="000000"/>
                <w:sz w:val="20"/>
              </w:rPr>
              <w:t>
Білімдер:</w:t>
            </w:r>
          </w:p>
          <w:bookmarkEnd w:id="8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"Режиссер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828"/>
          <w:p>
            <w:pPr>
              <w:spacing w:after="20"/>
              <w:ind w:left="20"/>
              <w:jc w:val="both"/>
            </w:pPr>
            <w:r>
              <w:rPr>
                <w:rFonts w:ascii="Times New Roman"/>
                <w:b w:val="false"/>
                <w:i w:val="false"/>
                <w:color w:val="000000"/>
                <w:sz w:val="20"/>
              </w:rPr>
              <w:t xml:space="preserve">
- </w:t>
            </w:r>
          </w:p>
          <w:bookmarkEnd w:id="8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829"/>
          <w:p>
            <w:pPr>
              <w:spacing w:after="20"/>
              <w:ind w:left="20"/>
              <w:jc w:val="both"/>
            </w:pPr>
            <w:r>
              <w:rPr>
                <w:rFonts w:ascii="Times New Roman"/>
                <w:b w:val="false"/>
                <w:i w:val="false"/>
                <w:color w:val="000000"/>
                <w:sz w:val="20"/>
              </w:rPr>
              <w:t>
Білім деңгейі:</w:t>
            </w:r>
          </w:p>
          <w:bookmarkEnd w:id="82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830"/>
          <w:p>
            <w:pPr>
              <w:spacing w:after="20"/>
              <w:ind w:left="20"/>
              <w:jc w:val="both"/>
            </w:pPr>
            <w:r>
              <w:rPr>
                <w:rFonts w:ascii="Times New Roman"/>
                <w:b w:val="false"/>
                <w:i w:val="false"/>
                <w:color w:val="000000"/>
                <w:sz w:val="20"/>
              </w:rPr>
              <w:t>
Мамандық:</w:t>
            </w:r>
          </w:p>
          <w:bookmarkEnd w:id="8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831"/>
          <w:p>
            <w:pPr>
              <w:spacing w:after="20"/>
              <w:ind w:left="20"/>
              <w:jc w:val="both"/>
            </w:pPr>
            <w:r>
              <w:rPr>
                <w:rFonts w:ascii="Times New Roman"/>
                <w:b w:val="false"/>
                <w:i w:val="false"/>
                <w:color w:val="000000"/>
                <w:sz w:val="20"/>
              </w:rPr>
              <w:t>
Біліктілік:</w:t>
            </w:r>
          </w:p>
          <w:bookmarkEnd w:id="8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2" w:id="832"/>
          <w:p>
            <w:pPr>
              <w:spacing w:after="20"/>
              <w:ind w:left="20"/>
              <w:jc w:val="both"/>
            </w:pPr>
            <w:r>
              <w:rPr>
                <w:rFonts w:ascii="Times New Roman"/>
                <w:b w:val="false"/>
                <w:i w:val="false"/>
                <w:color w:val="000000"/>
                <w:sz w:val="20"/>
              </w:rPr>
              <w:t>
Еңбек функциясы 1:</w:t>
            </w:r>
          </w:p>
          <w:bookmarkEnd w:id="83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833"/>
          <w:p>
            <w:pPr>
              <w:spacing w:after="20"/>
              <w:ind w:left="20"/>
              <w:jc w:val="both"/>
            </w:pPr>
            <w:r>
              <w:rPr>
                <w:rFonts w:ascii="Times New Roman"/>
                <w:b w:val="false"/>
                <w:i w:val="false"/>
                <w:color w:val="000000"/>
                <w:sz w:val="20"/>
              </w:rPr>
              <w:t>
Дағды 1:</w:t>
            </w:r>
          </w:p>
          <w:bookmarkEnd w:id="83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34"/>
          <w:p>
            <w:pPr>
              <w:spacing w:after="20"/>
              <w:ind w:left="20"/>
              <w:jc w:val="both"/>
            </w:pPr>
            <w:r>
              <w:rPr>
                <w:rFonts w:ascii="Times New Roman"/>
                <w:b w:val="false"/>
                <w:i w:val="false"/>
                <w:color w:val="000000"/>
                <w:sz w:val="20"/>
              </w:rPr>
              <w:t>
Машықтар:</w:t>
            </w:r>
          </w:p>
          <w:bookmarkEnd w:id="83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835"/>
          <w:p>
            <w:pPr>
              <w:spacing w:after="20"/>
              <w:ind w:left="20"/>
              <w:jc w:val="both"/>
            </w:pPr>
            <w:r>
              <w:rPr>
                <w:rFonts w:ascii="Times New Roman"/>
                <w:b w:val="false"/>
                <w:i w:val="false"/>
                <w:color w:val="000000"/>
                <w:sz w:val="20"/>
              </w:rPr>
              <w:t>
Білімдер:</w:t>
            </w:r>
          </w:p>
          <w:bookmarkEnd w:id="83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836"/>
          <w:p>
            <w:pPr>
              <w:spacing w:after="20"/>
              <w:ind w:left="20"/>
              <w:jc w:val="both"/>
            </w:pPr>
            <w:r>
              <w:rPr>
                <w:rFonts w:ascii="Times New Roman"/>
                <w:b w:val="false"/>
                <w:i w:val="false"/>
                <w:color w:val="000000"/>
                <w:sz w:val="20"/>
              </w:rPr>
              <w:t xml:space="preserve">
- </w:t>
            </w:r>
          </w:p>
          <w:bookmarkEnd w:id="8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837"/>
          <w:p>
            <w:pPr>
              <w:spacing w:after="20"/>
              <w:ind w:left="20"/>
              <w:jc w:val="both"/>
            </w:pPr>
            <w:r>
              <w:rPr>
                <w:rFonts w:ascii="Times New Roman"/>
                <w:b w:val="false"/>
                <w:i w:val="false"/>
                <w:color w:val="000000"/>
                <w:sz w:val="20"/>
              </w:rPr>
              <w:t>
Білім деңгейі:</w:t>
            </w:r>
          </w:p>
          <w:bookmarkEnd w:id="8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838"/>
          <w:p>
            <w:pPr>
              <w:spacing w:after="20"/>
              <w:ind w:left="20"/>
              <w:jc w:val="both"/>
            </w:pPr>
            <w:r>
              <w:rPr>
                <w:rFonts w:ascii="Times New Roman"/>
                <w:b w:val="false"/>
                <w:i w:val="false"/>
                <w:color w:val="000000"/>
                <w:sz w:val="20"/>
              </w:rPr>
              <w:t>
Мамандық:</w:t>
            </w:r>
          </w:p>
          <w:bookmarkEnd w:id="8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839"/>
          <w:p>
            <w:pPr>
              <w:spacing w:after="20"/>
              <w:ind w:left="20"/>
              <w:jc w:val="both"/>
            </w:pPr>
            <w:r>
              <w:rPr>
                <w:rFonts w:ascii="Times New Roman"/>
                <w:b w:val="false"/>
                <w:i w:val="false"/>
                <w:color w:val="000000"/>
                <w:sz w:val="20"/>
              </w:rPr>
              <w:t>
Біліктілік:</w:t>
            </w:r>
          </w:p>
          <w:bookmarkEnd w:id="8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кәсіби карточкасының сипаттамасы "Газет шығару. Журналдар мен мерзімді басылымдарды шығару"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40"/>
          <w:p>
            <w:pPr>
              <w:spacing w:after="20"/>
              <w:ind w:left="20"/>
              <w:jc w:val="both"/>
            </w:pPr>
            <w:r>
              <w:rPr>
                <w:rFonts w:ascii="Times New Roman"/>
                <w:b w:val="false"/>
                <w:i w:val="false"/>
                <w:color w:val="000000"/>
                <w:sz w:val="20"/>
              </w:rPr>
              <w:t>
Еңбек функциясы 1:</w:t>
            </w:r>
          </w:p>
          <w:bookmarkEnd w:id="8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841"/>
          <w:p>
            <w:pPr>
              <w:spacing w:after="20"/>
              <w:ind w:left="20"/>
              <w:jc w:val="both"/>
            </w:pPr>
            <w:r>
              <w:rPr>
                <w:rFonts w:ascii="Times New Roman"/>
                <w:b w:val="false"/>
                <w:i w:val="false"/>
                <w:color w:val="000000"/>
                <w:sz w:val="20"/>
              </w:rPr>
              <w:t>
Дағды 1:</w:t>
            </w:r>
          </w:p>
          <w:bookmarkEnd w:id="84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842"/>
          <w:p>
            <w:pPr>
              <w:spacing w:after="20"/>
              <w:ind w:left="20"/>
              <w:jc w:val="both"/>
            </w:pPr>
            <w:r>
              <w:rPr>
                <w:rFonts w:ascii="Times New Roman"/>
                <w:b w:val="false"/>
                <w:i w:val="false"/>
                <w:color w:val="000000"/>
                <w:sz w:val="20"/>
              </w:rPr>
              <w:t>
Машықтар:</w:t>
            </w:r>
          </w:p>
          <w:bookmarkEnd w:id="84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843"/>
          <w:p>
            <w:pPr>
              <w:spacing w:after="20"/>
              <w:ind w:left="20"/>
              <w:jc w:val="both"/>
            </w:pPr>
            <w:r>
              <w:rPr>
                <w:rFonts w:ascii="Times New Roman"/>
                <w:b w:val="false"/>
                <w:i w:val="false"/>
                <w:color w:val="000000"/>
                <w:sz w:val="20"/>
              </w:rPr>
              <w:t>
Білімдер:</w:t>
            </w:r>
          </w:p>
          <w:bookmarkEnd w:id="8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"Видеооператор":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844"/>
          <w:p>
            <w:pPr>
              <w:spacing w:after="20"/>
              <w:ind w:left="20"/>
              <w:jc w:val="both"/>
            </w:pPr>
            <w:r>
              <w:rPr>
                <w:rFonts w:ascii="Times New Roman"/>
                <w:b w:val="false"/>
                <w:i w:val="false"/>
                <w:color w:val="000000"/>
                <w:sz w:val="20"/>
              </w:rPr>
              <w:t xml:space="preserve">
- </w:t>
            </w:r>
          </w:p>
          <w:bookmarkEnd w:id="8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845"/>
          <w:p>
            <w:pPr>
              <w:spacing w:after="20"/>
              <w:ind w:left="20"/>
              <w:jc w:val="both"/>
            </w:pPr>
            <w:r>
              <w:rPr>
                <w:rFonts w:ascii="Times New Roman"/>
                <w:b w:val="false"/>
                <w:i w:val="false"/>
                <w:color w:val="000000"/>
                <w:sz w:val="20"/>
              </w:rPr>
              <w:t>
Білім деңгейі:</w:t>
            </w:r>
          </w:p>
          <w:bookmarkEnd w:id="84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46"/>
          <w:p>
            <w:pPr>
              <w:spacing w:after="20"/>
              <w:ind w:left="20"/>
              <w:jc w:val="both"/>
            </w:pPr>
            <w:r>
              <w:rPr>
                <w:rFonts w:ascii="Times New Roman"/>
                <w:b w:val="false"/>
                <w:i w:val="false"/>
                <w:color w:val="000000"/>
                <w:sz w:val="20"/>
              </w:rPr>
              <w:t>
Мамандық:</w:t>
            </w:r>
          </w:p>
          <w:bookmarkEnd w:id="84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847"/>
          <w:p>
            <w:pPr>
              <w:spacing w:after="20"/>
              <w:ind w:left="20"/>
              <w:jc w:val="both"/>
            </w:pPr>
            <w:r>
              <w:rPr>
                <w:rFonts w:ascii="Times New Roman"/>
                <w:b w:val="false"/>
                <w:i w:val="false"/>
                <w:color w:val="000000"/>
                <w:sz w:val="20"/>
              </w:rPr>
              <w:t>
Біліктілік:</w:t>
            </w:r>
          </w:p>
          <w:bookmarkEnd w:id="8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"Телеоператор" кәсіби карточкасының сипаттамасы "Телевизиялық бағдарламаларды жасау және трансляциялау"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848"/>
          <w:p>
            <w:pPr>
              <w:spacing w:after="20"/>
              <w:ind w:left="20"/>
              <w:jc w:val="both"/>
            </w:pPr>
            <w:r>
              <w:rPr>
                <w:rFonts w:ascii="Times New Roman"/>
                <w:b w:val="false"/>
                <w:i w:val="false"/>
                <w:color w:val="000000"/>
                <w:sz w:val="20"/>
              </w:rPr>
              <w:t>
Еңбек функциясы 1:</w:t>
            </w:r>
          </w:p>
          <w:bookmarkEnd w:id="84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49"/>
          <w:p>
            <w:pPr>
              <w:spacing w:after="20"/>
              <w:ind w:left="20"/>
              <w:jc w:val="both"/>
            </w:pPr>
            <w:r>
              <w:rPr>
                <w:rFonts w:ascii="Times New Roman"/>
                <w:b w:val="false"/>
                <w:i w:val="false"/>
                <w:color w:val="000000"/>
                <w:sz w:val="20"/>
              </w:rPr>
              <w:t>
Дағды 1:</w:t>
            </w:r>
          </w:p>
          <w:bookmarkEnd w:id="84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0" w:id="850"/>
          <w:p>
            <w:pPr>
              <w:spacing w:after="20"/>
              <w:ind w:left="20"/>
              <w:jc w:val="both"/>
            </w:pPr>
            <w:r>
              <w:rPr>
                <w:rFonts w:ascii="Times New Roman"/>
                <w:b w:val="false"/>
                <w:i w:val="false"/>
                <w:color w:val="000000"/>
                <w:sz w:val="20"/>
              </w:rPr>
              <w:t>
Машықтар:</w:t>
            </w:r>
          </w:p>
          <w:bookmarkEnd w:id="85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851"/>
          <w:p>
            <w:pPr>
              <w:spacing w:after="20"/>
              <w:ind w:left="20"/>
              <w:jc w:val="both"/>
            </w:pPr>
            <w:r>
              <w:rPr>
                <w:rFonts w:ascii="Times New Roman"/>
                <w:b w:val="false"/>
                <w:i w:val="false"/>
                <w:color w:val="000000"/>
                <w:sz w:val="20"/>
              </w:rPr>
              <w:t>
Білімдер:</w:t>
            </w:r>
          </w:p>
          <w:bookmarkEnd w:id="8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52"/>
          <w:p>
            <w:pPr>
              <w:spacing w:after="20"/>
              <w:ind w:left="20"/>
              <w:jc w:val="both"/>
            </w:pPr>
            <w:r>
              <w:rPr>
                <w:rFonts w:ascii="Times New Roman"/>
                <w:b w:val="false"/>
                <w:i w:val="false"/>
                <w:color w:val="000000"/>
                <w:sz w:val="20"/>
              </w:rPr>
              <w:t xml:space="preserve">
- </w:t>
            </w:r>
          </w:p>
          <w:bookmarkEnd w:id="8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853"/>
          <w:p>
            <w:pPr>
              <w:spacing w:after="20"/>
              <w:ind w:left="20"/>
              <w:jc w:val="both"/>
            </w:pPr>
            <w:r>
              <w:rPr>
                <w:rFonts w:ascii="Times New Roman"/>
                <w:b w:val="false"/>
                <w:i w:val="false"/>
                <w:color w:val="000000"/>
                <w:sz w:val="20"/>
              </w:rPr>
              <w:t>
Білім деңгейі:</w:t>
            </w:r>
          </w:p>
          <w:bookmarkEnd w:id="85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854"/>
          <w:p>
            <w:pPr>
              <w:spacing w:after="20"/>
              <w:ind w:left="20"/>
              <w:jc w:val="both"/>
            </w:pPr>
            <w:r>
              <w:rPr>
                <w:rFonts w:ascii="Times New Roman"/>
                <w:b w:val="false"/>
                <w:i w:val="false"/>
                <w:color w:val="000000"/>
                <w:sz w:val="20"/>
              </w:rPr>
              <w:t>
Мамандық:</w:t>
            </w:r>
          </w:p>
          <w:bookmarkEnd w:id="8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855"/>
          <w:p>
            <w:pPr>
              <w:spacing w:after="20"/>
              <w:ind w:left="20"/>
              <w:jc w:val="both"/>
            </w:pPr>
            <w:r>
              <w:rPr>
                <w:rFonts w:ascii="Times New Roman"/>
                <w:b w:val="false"/>
                <w:i w:val="false"/>
                <w:color w:val="000000"/>
                <w:sz w:val="20"/>
              </w:rPr>
              <w:t>
Біліктілік:</w:t>
            </w:r>
          </w:p>
          <w:bookmarkEnd w:id="85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"Сценарийші"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856"/>
          <w:p>
            <w:pPr>
              <w:spacing w:after="20"/>
              <w:ind w:left="20"/>
              <w:jc w:val="both"/>
            </w:pPr>
            <w:r>
              <w:rPr>
                <w:rFonts w:ascii="Times New Roman"/>
                <w:b w:val="false"/>
                <w:i w:val="false"/>
                <w:color w:val="000000"/>
                <w:sz w:val="20"/>
              </w:rPr>
              <w:t>
Еңбек функциясы 1:</w:t>
            </w:r>
          </w:p>
          <w:bookmarkEnd w:id="8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857"/>
          <w:p>
            <w:pPr>
              <w:spacing w:after="20"/>
              <w:ind w:left="20"/>
              <w:jc w:val="both"/>
            </w:pPr>
            <w:r>
              <w:rPr>
                <w:rFonts w:ascii="Times New Roman"/>
                <w:b w:val="false"/>
                <w:i w:val="false"/>
                <w:color w:val="000000"/>
                <w:sz w:val="20"/>
              </w:rPr>
              <w:t>
Дағды 1:</w:t>
            </w:r>
          </w:p>
          <w:bookmarkEnd w:id="85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858"/>
          <w:p>
            <w:pPr>
              <w:spacing w:after="20"/>
              <w:ind w:left="20"/>
              <w:jc w:val="both"/>
            </w:pPr>
            <w:r>
              <w:rPr>
                <w:rFonts w:ascii="Times New Roman"/>
                <w:b w:val="false"/>
                <w:i w:val="false"/>
                <w:color w:val="000000"/>
                <w:sz w:val="20"/>
              </w:rPr>
              <w:t>
Машықтар:</w:t>
            </w:r>
          </w:p>
          <w:bookmarkEnd w:id="85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859"/>
          <w:p>
            <w:pPr>
              <w:spacing w:after="20"/>
              <w:ind w:left="20"/>
              <w:jc w:val="both"/>
            </w:pPr>
            <w:r>
              <w:rPr>
                <w:rFonts w:ascii="Times New Roman"/>
                <w:b w:val="false"/>
                <w:i w:val="false"/>
                <w:color w:val="000000"/>
                <w:sz w:val="20"/>
              </w:rPr>
              <w:t>
Білімдер:</w:t>
            </w:r>
          </w:p>
          <w:bookmarkEnd w:id="85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860"/>
          <w:p>
            <w:pPr>
              <w:spacing w:after="20"/>
              <w:ind w:left="20"/>
              <w:jc w:val="both"/>
            </w:pPr>
            <w:r>
              <w:rPr>
                <w:rFonts w:ascii="Times New Roman"/>
                <w:b w:val="false"/>
                <w:i w:val="false"/>
                <w:color w:val="000000"/>
                <w:sz w:val="20"/>
              </w:rPr>
              <w:t xml:space="preserve">
- </w:t>
            </w:r>
          </w:p>
          <w:bookmarkEnd w:id="8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61"/>
          <w:p>
            <w:pPr>
              <w:spacing w:after="20"/>
              <w:ind w:left="20"/>
              <w:jc w:val="both"/>
            </w:pPr>
            <w:r>
              <w:rPr>
                <w:rFonts w:ascii="Times New Roman"/>
                <w:b w:val="false"/>
                <w:i w:val="false"/>
                <w:color w:val="000000"/>
                <w:sz w:val="20"/>
              </w:rPr>
              <w:t>
Білім деңгейі:</w:t>
            </w:r>
          </w:p>
          <w:bookmarkEnd w:id="8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862"/>
          <w:p>
            <w:pPr>
              <w:spacing w:after="20"/>
              <w:ind w:left="20"/>
              <w:jc w:val="both"/>
            </w:pPr>
            <w:r>
              <w:rPr>
                <w:rFonts w:ascii="Times New Roman"/>
                <w:b w:val="false"/>
                <w:i w:val="false"/>
                <w:color w:val="000000"/>
                <w:sz w:val="20"/>
              </w:rPr>
              <w:t>
Мамандық:</w:t>
            </w:r>
          </w:p>
          <w:bookmarkEnd w:id="86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863"/>
          <w:p>
            <w:pPr>
              <w:spacing w:after="20"/>
              <w:ind w:left="20"/>
              <w:jc w:val="both"/>
            </w:pPr>
            <w:r>
              <w:rPr>
                <w:rFonts w:ascii="Times New Roman"/>
                <w:b w:val="false"/>
                <w:i w:val="false"/>
                <w:color w:val="000000"/>
                <w:sz w:val="20"/>
              </w:rPr>
              <w:t>
Біліктілік:</w:t>
            </w:r>
          </w:p>
          <w:bookmarkEnd w:id="86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864"/>
          <w:p>
            <w:pPr>
              <w:spacing w:after="20"/>
              <w:ind w:left="20"/>
              <w:jc w:val="both"/>
            </w:pPr>
            <w:r>
              <w:rPr>
                <w:rFonts w:ascii="Times New Roman"/>
                <w:b w:val="false"/>
                <w:i w:val="false"/>
                <w:color w:val="000000"/>
                <w:sz w:val="20"/>
              </w:rPr>
              <w:t>
Еңбек функциясы 1:</w:t>
            </w:r>
          </w:p>
          <w:bookmarkEnd w:id="86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65"/>
          <w:p>
            <w:pPr>
              <w:spacing w:after="20"/>
              <w:ind w:left="20"/>
              <w:jc w:val="both"/>
            </w:pPr>
            <w:r>
              <w:rPr>
                <w:rFonts w:ascii="Times New Roman"/>
                <w:b w:val="false"/>
                <w:i w:val="false"/>
                <w:color w:val="000000"/>
                <w:sz w:val="20"/>
              </w:rPr>
              <w:t>
Дағды 1:</w:t>
            </w:r>
          </w:p>
          <w:bookmarkEnd w:id="86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866"/>
          <w:p>
            <w:pPr>
              <w:spacing w:after="20"/>
              <w:ind w:left="20"/>
              <w:jc w:val="both"/>
            </w:pPr>
            <w:r>
              <w:rPr>
                <w:rFonts w:ascii="Times New Roman"/>
                <w:b w:val="false"/>
                <w:i w:val="false"/>
                <w:color w:val="000000"/>
                <w:sz w:val="20"/>
              </w:rPr>
              <w:t>
Машықтар:</w:t>
            </w:r>
          </w:p>
          <w:bookmarkEnd w:id="86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867"/>
          <w:p>
            <w:pPr>
              <w:spacing w:after="20"/>
              <w:ind w:left="20"/>
              <w:jc w:val="both"/>
            </w:pPr>
            <w:r>
              <w:rPr>
                <w:rFonts w:ascii="Times New Roman"/>
                <w:b w:val="false"/>
                <w:i w:val="false"/>
                <w:color w:val="000000"/>
                <w:sz w:val="20"/>
              </w:rPr>
              <w:t>
Білімдер:</w:t>
            </w:r>
          </w:p>
          <w:bookmarkEnd w:id="8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868"/>
          <w:p>
            <w:pPr>
              <w:spacing w:after="20"/>
              <w:ind w:left="20"/>
              <w:jc w:val="both"/>
            </w:pPr>
            <w:r>
              <w:rPr>
                <w:rFonts w:ascii="Times New Roman"/>
                <w:b w:val="false"/>
                <w:i w:val="false"/>
                <w:color w:val="000000"/>
                <w:sz w:val="20"/>
              </w:rPr>
              <w:t xml:space="preserve">
- </w:t>
            </w:r>
          </w:p>
          <w:bookmarkEnd w:id="8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869"/>
          <w:p>
            <w:pPr>
              <w:spacing w:after="20"/>
              <w:ind w:left="20"/>
              <w:jc w:val="both"/>
            </w:pPr>
            <w:r>
              <w:rPr>
                <w:rFonts w:ascii="Times New Roman"/>
                <w:b w:val="false"/>
                <w:i w:val="false"/>
                <w:color w:val="000000"/>
                <w:sz w:val="20"/>
              </w:rPr>
              <w:t>
Білім деңгейі:</w:t>
            </w:r>
          </w:p>
          <w:bookmarkEnd w:id="86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70"/>
          <w:p>
            <w:pPr>
              <w:spacing w:after="20"/>
              <w:ind w:left="20"/>
              <w:jc w:val="both"/>
            </w:pPr>
            <w:r>
              <w:rPr>
                <w:rFonts w:ascii="Times New Roman"/>
                <w:b w:val="false"/>
                <w:i w:val="false"/>
                <w:color w:val="000000"/>
                <w:sz w:val="20"/>
              </w:rPr>
              <w:t>
Мамандық:</w:t>
            </w:r>
          </w:p>
          <w:bookmarkEnd w:id="87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871"/>
          <w:p>
            <w:pPr>
              <w:spacing w:after="20"/>
              <w:ind w:left="20"/>
              <w:jc w:val="both"/>
            </w:pPr>
            <w:r>
              <w:rPr>
                <w:rFonts w:ascii="Times New Roman"/>
                <w:b w:val="false"/>
                <w:i w:val="false"/>
                <w:color w:val="000000"/>
                <w:sz w:val="20"/>
              </w:rPr>
              <w:t>
Біліктілік:</w:t>
            </w:r>
          </w:p>
          <w:bookmarkEnd w:id="8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кәсіби карточкасының сипаттамасы "Ақпараттық агенттіктердің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872"/>
          <w:p>
            <w:pPr>
              <w:spacing w:after="20"/>
              <w:ind w:left="20"/>
              <w:jc w:val="both"/>
            </w:pPr>
            <w:r>
              <w:rPr>
                <w:rFonts w:ascii="Times New Roman"/>
                <w:b w:val="false"/>
                <w:i w:val="false"/>
                <w:color w:val="000000"/>
                <w:sz w:val="20"/>
              </w:rPr>
              <w:t>
Еңбек функциясы 1:</w:t>
            </w:r>
          </w:p>
          <w:bookmarkEnd w:id="87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873"/>
          <w:p>
            <w:pPr>
              <w:spacing w:after="20"/>
              <w:ind w:left="20"/>
              <w:jc w:val="both"/>
            </w:pPr>
            <w:r>
              <w:rPr>
                <w:rFonts w:ascii="Times New Roman"/>
                <w:b w:val="false"/>
                <w:i w:val="false"/>
                <w:color w:val="000000"/>
                <w:sz w:val="20"/>
              </w:rPr>
              <w:t>
Дағды 1:</w:t>
            </w:r>
          </w:p>
          <w:bookmarkEnd w:id="87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874"/>
          <w:p>
            <w:pPr>
              <w:spacing w:after="20"/>
              <w:ind w:left="20"/>
              <w:jc w:val="both"/>
            </w:pPr>
            <w:r>
              <w:rPr>
                <w:rFonts w:ascii="Times New Roman"/>
                <w:b w:val="false"/>
                <w:i w:val="false"/>
                <w:color w:val="000000"/>
                <w:sz w:val="20"/>
              </w:rPr>
              <w:t>
Машықтар:</w:t>
            </w:r>
          </w:p>
          <w:bookmarkEnd w:id="87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875"/>
          <w:p>
            <w:pPr>
              <w:spacing w:after="20"/>
              <w:ind w:left="20"/>
              <w:jc w:val="both"/>
            </w:pPr>
            <w:r>
              <w:rPr>
                <w:rFonts w:ascii="Times New Roman"/>
                <w:b w:val="false"/>
                <w:i w:val="false"/>
                <w:color w:val="000000"/>
                <w:sz w:val="20"/>
              </w:rPr>
              <w:t>
Білімдер:</w:t>
            </w:r>
          </w:p>
          <w:bookmarkEnd w:id="87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876"/>
          <w:p>
            <w:pPr>
              <w:spacing w:after="20"/>
              <w:ind w:left="20"/>
              <w:jc w:val="both"/>
            </w:pPr>
            <w:r>
              <w:rPr>
                <w:rFonts w:ascii="Times New Roman"/>
                <w:b w:val="false"/>
                <w:i w:val="false"/>
                <w:color w:val="000000"/>
                <w:sz w:val="20"/>
              </w:rPr>
              <w:t xml:space="preserve">
- </w:t>
            </w:r>
          </w:p>
          <w:bookmarkEnd w:id="8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877"/>
          <w:p>
            <w:pPr>
              <w:spacing w:after="20"/>
              <w:ind w:left="20"/>
              <w:jc w:val="both"/>
            </w:pPr>
            <w:r>
              <w:rPr>
                <w:rFonts w:ascii="Times New Roman"/>
                <w:b w:val="false"/>
                <w:i w:val="false"/>
                <w:color w:val="000000"/>
                <w:sz w:val="20"/>
              </w:rPr>
              <w:t>
Білім деңгейі:</w:t>
            </w:r>
          </w:p>
          <w:bookmarkEnd w:id="87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878"/>
          <w:p>
            <w:pPr>
              <w:spacing w:after="20"/>
              <w:ind w:left="20"/>
              <w:jc w:val="both"/>
            </w:pPr>
            <w:r>
              <w:rPr>
                <w:rFonts w:ascii="Times New Roman"/>
                <w:b w:val="false"/>
                <w:i w:val="false"/>
                <w:color w:val="000000"/>
                <w:sz w:val="20"/>
              </w:rPr>
              <w:t>
Мамандық:</w:t>
            </w:r>
          </w:p>
          <w:bookmarkEnd w:id="8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79"/>
          <w:p>
            <w:pPr>
              <w:spacing w:after="20"/>
              <w:ind w:left="20"/>
              <w:jc w:val="both"/>
            </w:pPr>
            <w:r>
              <w:rPr>
                <w:rFonts w:ascii="Times New Roman"/>
                <w:b w:val="false"/>
                <w:i w:val="false"/>
                <w:color w:val="000000"/>
                <w:sz w:val="20"/>
              </w:rPr>
              <w:t>
Біліктілік:</w:t>
            </w:r>
          </w:p>
          <w:bookmarkEnd w:id="8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 кәсіби карточкасының сипаттамасы "Веб-порталдардың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880"/>
          <w:p>
            <w:pPr>
              <w:spacing w:after="20"/>
              <w:ind w:left="20"/>
              <w:jc w:val="both"/>
            </w:pPr>
            <w:r>
              <w:rPr>
                <w:rFonts w:ascii="Times New Roman"/>
                <w:b w:val="false"/>
                <w:i w:val="false"/>
                <w:color w:val="000000"/>
                <w:sz w:val="20"/>
              </w:rPr>
              <w:t>
Еңбек функциясы 1:</w:t>
            </w:r>
          </w:p>
          <w:bookmarkEnd w:id="88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881"/>
          <w:p>
            <w:pPr>
              <w:spacing w:after="20"/>
              <w:ind w:left="20"/>
              <w:jc w:val="both"/>
            </w:pPr>
            <w:r>
              <w:rPr>
                <w:rFonts w:ascii="Times New Roman"/>
                <w:b w:val="false"/>
                <w:i w:val="false"/>
                <w:color w:val="000000"/>
                <w:sz w:val="20"/>
              </w:rPr>
              <w:t>
Дағды 1:</w:t>
            </w:r>
          </w:p>
          <w:bookmarkEnd w:id="88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882"/>
          <w:p>
            <w:pPr>
              <w:spacing w:after="20"/>
              <w:ind w:left="20"/>
              <w:jc w:val="both"/>
            </w:pPr>
            <w:r>
              <w:rPr>
                <w:rFonts w:ascii="Times New Roman"/>
                <w:b w:val="false"/>
                <w:i w:val="false"/>
                <w:color w:val="000000"/>
                <w:sz w:val="20"/>
              </w:rPr>
              <w:t>
Машықтар:</w:t>
            </w:r>
          </w:p>
          <w:bookmarkEnd w:id="88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883"/>
          <w:p>
            <w:pPr>
              <w:spacing w:after="20"/>
              <w:ind w:left="20"/>
              <w:jc w:val="both"/>
            </w:pPr>
            <w:r>
              <w:rPr>
                <w:rFonts w:ascii="Times New Roman"/>
                <w:b w:val="false"/>
                <w:i w:val="false"/>
                <w:color w:val="000000"/>
                <w:sz w:val="20"/>
              </w:rPr>
              <w:t>
Білімдер:</w:t>
            </w:r>
          </w:p>
          <w:bookmarkEnd w:id="88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"Коррреспондент":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884"/>
          <w:p>
            <w:pPr>
              <w:spacing w:after="20"/>
              <w:ind w:left="20"/>
              <w:jc w:val="both"/>
            </w:pPr>
            <w:r>
              <w:rPr>
                <w:rFonts w:ascii="Times New Roman"/>
                <w:b w:val="false"/>
                <w:i w:val="false"/>
                <w:color w:val="000000"/>
                <w:sz w:val="20"/>
              </w:rPr>
              <w:t xml:space="preserve">
- </w:t>
            </w:r>
          </w:p>
          <w:bookmarkEnd w:id="8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85"/>
          <w:p>
            <w:pPr>
              <w:spacing w:after="20"/>
              <w:ind w:left="20"/>
              <w:jc w:val="both"/>
            </w:pPr>
            <w:r>
              <w:rPr>
                <w:rFonts w:ascii="Times New Roman"/>
                <w:b w:val="false"/>
                <w:i w:val="false"/>
                <w:color w:val="000000"/>
                <w:sz w:val="20"/>
              </w:rPr>
              <w:t>
Білім деңгейі:</w:t>
            </w:r>
          </w:p>
          <w:bookmarkEnd w:id="88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886"/>
          <w:p>
            <w:pPr>
              <w:spacing w:after="20"/>
              <w:ind w:left="20"/>
              <w:jc w:val="both"/>
            </w:pPr>
            <w:r>
              <w:rPr>
                <w:rFonts w:ascii="Times New Roman"/>
                <w:b w:val="false"/>
                <w:i w:val="false"/>
                <w:color w:val="000000"/>
                <w:sz w:val="20"/>
              </w:rPr>
              <w:t>
Мамандық:</w:t>
            </w:r>
          </w:p>
          <w:bookmarkEnd w:id="88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887"/>
          <w:p>
            <w:pPr>
              <w:spacing w:after="20"/>
              <w:ind w:left="20"/>
              <w:jc w:val="both"/>
            </w:pPr>
            <w:r>
              <w:rPr>
                <w:rFonts w:ascii="Times New Roman"/>
                <w:b w:val="false"/>
                <w:i w:val="false"/>
                <w:color w:val="000000"/>
                <w:sz w:val="20"/>
              </w:rPr>
              <w:t>
Біліктілік:</w:t>
            </w:r>
          </w:p>
          <w:bookmarkEnd w:id="8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кәсіби карточкасының сипаттамасы "Телевизиялық бағдарламаларды құру және трансляциялау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888"/>
          <w:p>
            <w:pPr>
              <w:spacing w:after="20"/>
              <w:ind w:left="20"/>
              <w:jc w:val="both"/>
            </w:pPr>
            <w:r>
              <w:rPr>
                <w:rFonts w:ascii="Times New Roman"/>
                <w:b w:val="false"/>
                <w:i w:val="false"/>
                <w:color w:val="000000"/>
                <w:sz w:val="20"/>
              </w:rPr>
              <w:t>
Еңбек функциясы 1:</w:t>
            </w:r>
          </w:p>
          <w:bookmarkEnd w:id="88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889"/>
          <w:p>
            <w:pPr>
              <w:spacing w:after="20"/>
              <w:ind w:left="20"/>
              <w:jc w:val="both"/>
            </w:pPr>
            <w:r>
              <w:rPr>
                <w:rFonts w:ascii="Times New Roman"/>
                <w:b w:val="false"/>
                <w:i w:val="false"/>
                <w:color w:val="000000"/>
                <w:sz w:val="20"/>
              </w:rPr>
              <w:t>
Дағды 1:</w:t>
            </w:r>
          </w:p>
          <w:bookmarkEnd w:id="88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890"/>
          <w:p>
            <w:pPr>
              <w:spacing w:after="20"/>
              <w:ind w:left="20"/>
              <w:jc w:val="both"/>
            </w:pPr>
            <w:r>
              <w:rPr>
                <w:rFonts w:ascii="Times New Roman"/>
                <w:b w:val="false"/>
                <w:i w:val="false"/>
                <w:color w:val="000000"/>
                <w:sz w:val="20"/>
              </w:rPr>
              <w:t>
Машықтар:</w:t>
            </w:r>
          </w:p>
          <w:bookmarkEnd w:id="89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891"/>
          <w:p>
            <w:pPr>
              <w:spacing w:after="20"/>
              <w:ind w:left="20"/>
              <w:jc w:val="both"/>
            </w:pPr>
            <w:r>
              <w:rPr>
                <w:rFonts w:ascii="Times New Roman"/>
                <w:b w:val="false"/>
                <w:i w:val="false"/>
                <w:color w:val="000000"/>
                <w:sz w:val="20"/>
              </w:rPr>
              <w:t>
Білімдер:</w:t>
            </w:r>
          </w:p>
          <w:bookmarkEnd w:id="89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"Комментатор":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892"/>
          <w:p>
            <w:pPr>
              <w:spacing w:after="20"/>
              <w:ind w:left="20"/>
              <w:jc w:val="both"/>
            </w:pPr>
            <w:r>
              <w:rPr>
                <w:rFonts w:ascii="Times New Roman"/>
                <w:b w:val="false"/>
                <w:i w:val="false"/>
                <w:color w:val="000000"/>
                <w:sz w:val="20"/>
              </w:rPr>
              <w:t xml:space="preserve">
- </w:t>
            </w:r>
          </w:p>
          <w:bookmarkEnd w:id="8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893"/>
          <w:p>
            <w:pPr>
              <w:spacing w:after="20"/>
              <w:ind w:left="20"/>
              <w:jc w:val="both"/>
            </w:pPr>
            <w:r>
              <w:rPr>
                <w:rFonts w:ascii="Times New Roman"/>
                <w:b w:val="false"/>
                <w:i w:val="false"/>
                <w:color w:val="000000"/>
                <w:sz w:val="20"/>
              </w:rPr>
              <w:t>
Білім деңгейі:</w:t>
            </w:r>
          </w:p>
          <w:bookmarkEnd w:id="89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894"/>
          <w:p>
            <w:pPr>
              <w:spacing w:after="20"/>
              <w:ind w:left="20"/>
              <w:jc w:val="both"/>
            </w:pPr>
            <w:r>
              <w:rPr>
                <w:rFonts w:ascii="Times New Roman"/>
                <w:b w:val="false"/>
                <w:i w:val="false"/>
                <w:color w:val="000000"/>
                <w:sz w:val="20"/>
              </w:rPr>
              <w:t>
Мамандық:</w:t>
            </w:r>
          </w:p>
          <w:bookmarkEnd w:id="89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895"/>
          <w:p>
            <w:pPr>
              <w:spacing w:after="20"/>
              <w:ind w:left="20"/>
              <w:jc w:val="both"/>
            </w:pPr>
            <w:r>
              <w:rPr>
                <w:rFonts w:ascii="Times New Roman"/>
                <w:b w:val="false"/>
                <w:i w:val="false"/>
                <w:color w:val="000000"/>
                <w:sz w:val="20"/>
              </w:rPr>
              <w:t>
Біліктілік:</w:t>
            </w:r>
          </w:p>
          <w:bookmarkEnd w:id="89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"Комментатор" кәсіби карточкасының сипаттамасы "Телевизиялық бағдарламаларды жасау және трансляциялау" кәсіби стандартында орналасқан.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896"/>
          <w:p>
            <w:pPr>
              <w:spacing w:after="20"/>
              <w:ind w:left="20"/>
              <w:jc w:val="both"/>
            </w:pPr>
            <w:r>
              <w:rPr>
                <w:rFonts w:ascii="Times New Roman"/>
                <w:b w:val="false"/>
                <w:i w:val="false"/>
                <w:color w:val="000000"/>
                <w:sz w:val="20"/>
              </w:rPr>
              <w:t>
Еңбек функциясы 1:</w:t>
            </w:r>
          </w:p>
          <w:bookmarkEnd w:id="89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897"/>
          <w:p>
            <w:pPr>
              <w:spacing w:after="20"/>
              <w:ind w:left="20"/>
              <w:jc w:val="both"/>
            </w:pPr>
            <w:r>
              <w:rPr>
                <w:rFonts w:ascii="Times New Roman"/>
                <w:b w:val="false"/>
                <w:i w:val="false"/>
                <w:color w:val="000000"/>
                <w:sz w:val="20"/>
              </w:rPr>
              <w:t>
Дағды 1:</w:t>
            </w:r>
          </w:p>
          <w:bookmarkEnd w:id="89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898"/>
          <w:p>
            <w:pPr>
              <w:spacing w:after="20"/>
              <w:ind w:left="20"/>
              <w:jc w:val="both"/>
            </w:pPr>
            <w:r>
              <w:rPr>
                <w:rFonts w:ascii="Times New Roman"/>
                <w:b w:val="false"/>
                <w:i w:val="false"/>
                <w:color w:val="000000"/>
                <w:sz w:val="20"/>
              </w:rPr>
              <w:t>
Машықтар:</w:t>
            </w:r>
          </w:p>
          <w:bookmarkEnd w:id="89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899"/>
          <w:p>
            <w:pPr>
              <w:spacing w:after="20"/>
              <w:ind w:left="20"/>
              <w:jc w:val="both"/>
            </w:pPr>
            <w:r>
              <w:rPr>
                <w:rFonts w:ascii="Times New Roman"/>
                <w:b w:val="false"/>
                <w:i w:val="false"/>
                <w:color w:val="000000"/>
                <w:sz w:val="20"/>
              </w:rPr>
              <w:t>
Білімдер:</w:t>
            </w:r>
          </w:p>
          <w:bookmarkEnd w:id="89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"Телевизиялық/радиожаңалықтар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Телевизиялық/радиожаңалықтар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900"/>
          <w:p>
            <w:pPr>
              <w:spacing w:after="20"/>
              <w:ind w:left="20"/>
              <w:jc w:val="both"/>
            </w:pPr>
            <w:r>
              <w:rPr>
                <w:rFonts w:ascii="Times New Roman"/>
                <w:b w:val="false"/>
                <w:i w:val="false"/>
                <w:color w:val="000000"/>
                <w:sz w:val="20"/>
              </w:rPr>
              <w:t xml:space="preserve">
- </w:t>
            </w:r>
          </w:p>
          <w:bookmarkEnd w:id="9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901"/>
          <w:p>
            <w:pPr>
              <w:spacing w:after="20"/>
              <w:ind w:left="20"/>
              <w:jc w:val="both"/>
            </w:pPr>
            <w:r>
              <w:rPr>
                <w:rFonts w:ascii="Times New Roman"/>
                <w:b w:val="false"/>
                <w:i w:val="false"/>
                <w:color w:val="000000"/>
                <w:sz w:val="20"/>
              </w:rPr>
              <w:t>
Білім деңгейі:</w:t>
            </w:r>
          </w:p>
          <w:bookmarkEnd w:id="9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902"/>
          <w:p>
            <w:pPr>
              <w:spacing w:after="20"/>
              <w:ind w:left="20"/>
              <w:jc w:val="both"/>
            </w:pPr>
            <w:r>
              <w:rPr>
                <w:rFonts w:ascii="Times New Roman"/>
                <w:b w:val="false"/>
                <w:i w:val="false"/>
                <w:color w:val="000000"/>
                <w:sz w:val="20"/>
              </w:rPr>
              <w:t>
Мамандық:</w:t>
            </w:r>
          </w:p>
          <w:bookmarkEnd w:id="9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903"/>
          <w:p>
            <w:pPr>
              <w:spacing w:after="20"/>
              <w:ind w:left="20"/>
              <w:jc w:val="both"/>
            </w:pPr>
            <w:r>
              <w:rPr>
                <w:rFonts w:ascii="Times New Roman"/>
                <w:b w:val="false"/>
                <w:i w:val="false"/>
                <w:color w:val="000000"/>
                <w:sz w:val="20"/>
              </w:rPr>
              <w:t>
Біліктілік:</w:t>
            </w:r>
          </w:p>
          <w:bookmarkEnd w:id="9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"Телевизиялық/радио жаңалықтар репортері" кәсіби карточкасының сипаттамасы "Телевизиялық бағдарламаларды жасау және трансляциялау"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904"/>
          <w:p>
            <w:pPr>
              <w:spacing w:after="20"/>
              <w:ind w:left="20"/>
              <w:jc w:val="both"/>
            </w:pPr>
            <w:r>
              <w:rPr>
                <w:rFonts w:ascii="Times New Roman"/>
                <w:b w:val="false"/>
                <w:i w:val="false"/>
                <w:color w:val="000000"/>
                <w:sz w:val="20"/>
              </w:rPr>
              <w:t>
Еңбек функциясы 1:</w:t>
            </w:r>
          </w:p>
          <w:bookmarkEnd w:id="90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905"/>
          <w:p>
            <w:pPr>
              <w:spacing w:after="20"/>
              <w:ind w:left="20"/>
              <w:jc w:val="both"/>
            </w:pPr>
            <w:r>
              <w:rPr>
                <w:rFonts w:ascii="Times New Roman"/>
                <w:b w:val="false"/>
                <w:i w:val="false"/>
                <w:color w:val="000000"/>
                <w:sz w:val="20"/>
              </w:rPr>
              <w:t>
Дағды 1:</w:t>
            </w:r>
          </w:p>
          <w:bookmarkEnd w:id="90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906"/>
          <w:p>
            <w:pPr>
              <w:spacing w:after="20"/>
              <w:ind w:left="20"/>
              <w:jc w:val="both"/>
            </w:pPr>
            <w:r>
              <w:rPr>
                <w:rFonts w:ascii="Times New Roman"/>
                <w:b w:val="false"/>
                <w:i w:val="false"/>
                <w:color w:val="000000"/>
                <w:sz w:val="20"/>
              </w:rPr>
              <w:t>
Машықтар:</w:t>
            </w:r>
          </w:p>
          <w:bookmarkEnd w:id="90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907"/>
          <w:p>
            <w:pPr>
              <w:spacing w:after="20"/>
              <w:ind w:left="20"/>
              <w:jc w:val="both"/>
            </w:pPr>
            <w:r>
              <w:rPr>
                <w:rFonts w:ascii="Times New Roman"/>
                <w:b w:val="false"/>
                <w:i w:val="false"/>
                <w:color w:val="000000"/>
                <w:sz w:val="20"/>
              </w:rPr>
              <w:t>
Білімдер:</w:t>
            </w:r>
          </w:p>
          <w:bookmarkEnd w:id="90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908"/>
          <w:p>
            <w:pPr>
              <w:spacing w:after="20"/>
              <w:ind w:left="20"/>
              <w:jc w:val="both"/>
            </w:pPr>
            <w:r>
              <w:rPr>
                <w:rFonts w:ascii="Times New Roman"/>
                <w:b w:val="false"/>
                <w:i w:val="false"/>
                <w:color w:val="000000"/>
                <w:sz w:val="20"/>
              </w:rPr>
              <w:t xml:space="preserve">
- </w:t>
            </w:r>
          </w:p>
          <w:bookmarkEnd w:id="9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909"/>
          <w:p>
            <w:pPr>
              <w:spacing w:after="20"/>
              <w:ind w:left="20"/>
              <w:jc w:val="both"/>
            </w:pPr>
            <w:r>
              <w:rPr>
                <w:rFonts w:ascii="Times New Roman"/>
                <w:b w:val="false"/>
                <w:i w:val="false"/>
                <w:color w:val="000000"/>
                <w:sz w:val="20"/>
              </w:rPr>
              <w:t>
Білім деңгейі:</w:t>
            </w:r>
          </w:p>
          <w:bookmarkEnd w:id="90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910"/>
          <w:p>
            <w:pPr>
              <w:spacing w:after="20"/>
              <w:ind w:left="20"/>
              <w:jc w:val="both"/>
            </w:pPr>
            <w:r>
              <w:rPr>
                <w:rFonts w:ascii="Times New Roman"/>
                <w:b w:val="false"/>
                <w:i w:val="false"/>
                <w:color w:val="000000"/>
                <w:sz w:val="20"/>
              </w:rPr>
              <w:t>
Мамандық:</w:t>
            </w:r>
          </w:p>
          <w:bookmarkEnd w:id="9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911"/>
          <w:p>
            <w:pPr>
              <w:spacing w:after="20"/>
              <w:ind w:left="20"/>
              <w:jc w:val="both"/>
            </w:pPr>
            <w:r>
              <w:rPr>
                <w:rFonts w:ascii="Times New Roman"/>
                <w:b w:val="false"/>
                <w:i w:val="false"/>
                <w:color w:val="000000"/>
                <w:sz w:val="20"/>
              </w:rPr>
              <w:t>
Біліктілік:</w:t>
            </w:r>
          </w:p>
          <w:bookmarkEnd w:id="9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912"/>
          <w:p>
            <w:pPr>
              <w:spacing w:after="20"/>
              <w:ind w:left="20"/>
              <w:jc w:val="both"/>
            </w:pPr>
            <w:r>
              <w:rPr>
                <w:rFonts w:ascii="Times New Roman"/>
                <w:b w:val="false"/>
                <w:i w:val="false"/>
                <w:color w:val="000000"/>
                <w:sz w:val="20"/>
              </w:rPr>
              <w:t>
Еңбек функциясы 1:</w:t>
            </w:r>
          </w:p>
          <w:bookmarkEnd w:id="91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913"/>
          <w:p>
            <w:pPr>
              <w:spacing w:after="20"/>
              <w:ind w:left="20"/>
              <w:jc w:val="both"/>
            </w:pPr>
            <w:r>
              <w:rPr>
                <w:rFonts w:ascii="Times New Roman"/>
                <w:b w:val="false"/>
                <w:i w:val="false"/>
                <w:color w:val="000000"/>
                <w:sz w:val="20"/>
              </w:rPr>
              <w:t>
Дағды 1:</w:t>
            </w:r>
          </w:p>
          <w:bookmarkEnd w:id="91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914"/>
          <w:p>
            <w:pPr>
              <w:spacing w:after="20"/>
              <w:ind w:left="20"/>
              <w:jc w:val="both"/>
            </w:pPr>
            <w:r>
              <w:rPr>
                <w:rFonts w:ascii="Times New Roman"/>
                <w:b w:val="false"/>
                <w:i w:val="false"/>
                <w:color w:val="000000"/>
                <w:sz w:val="20"/>
              </w:rPr>
              <w:t>
Машықтар:</w:t>
            </w:r>
          </w:p>
          <w:bookmarkEnd w:id="91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915"/>
          <w:p>
            <w:pPr>
              <w:spacing w:after="20"/>
              <w:ind w:left="20"/>
              <w:jc w:val="both"/>
            </w:pPr>
            <w:r>
              <w:rPr>
                <w:rFonts w:ascii="Times New Roman"/>
                <w:b w:val="false"/>
                <w:i w:val="false"/>
                <w:color w:val="000000"/>
                <w:sz w:val="20"/>
              </w:rPr>
              <w:t>
Білімдер:</w:t>
            </w:r>
          </w:p>
          <w:bookmarkEnd w:id="91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916"/>
          <w:p>
            <w:pPr>
              <w:spacing w:after="20"/>
              <w:ind w:left="20"/>
              <w:jc w:val="both"/>
            </w:pPr>
            <w:r>
              <w:rPr>
                <w:rFonts w:ascii="Times New Roman"/>
                <w:b w:val="false"/>
                <w:i w:val="false"/>
                <w:color w:val="000000"/>
                <w:sz w:val="20"/>
              </w:rPr>
              <w:t xml:space="preserve">
- </w:t>
            </w:r>
          </w:p>
          <w:bookmarkEnd w:id="91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917"/>
          <w:p>
            <w:pPr>
              <w:spacing w:after="20"/>
              <w:ind w:left="20"/>
              <w:jc w:val="both"/>
            </w:pPr>
            <w:r>
              <w:rPr>
                <w:rFonts w:ascii="Times New Roman"/>
                <w:b w:val="false"/>
                <w:i w:val="false"/>
                <w:color w:val="000000"/>
                <w:sz w:val="20"/>
              </w:rPr>
              <w:t>
Білім деңгейі:</w:t>
            </w:r>
          </w:p>
          <w:bookmarkEnd w:id="91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918"/>
          <w:p>
            <w:pPr>
              <w:spacing w:after="20"/>
              <w:ind w:left="20"/>
              <w:jc w:val="both"/>
            </w:pPr>
            <w:r>
              <w:rPr>
                <w:rFonts w:ascii="Times New Roman"/>
                <w:b w:val="false"/>
                <w:i w:val="false"/>
                <w:color w:val="000000"/>
                <w:sz w:val="20"/>
              </w:rPr>
              <w:t>
Мамандық:</w:t>
            </w:r>
          </w:p>
          <w:bookmarkEnd w:id="91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919"/>
          <w:p>
            <w:pPr>
              <w:spacing w:after="20"/>
              <w:ind w:left="20"/>
              <w:jc w:val="both"/>
            </w:pPr>
            <w:r>
              <w:rPr>
                <w:rFonts w:ascii="Times New Roman"/>
                <w:b w:val="false"/>
                <w:i w:val="false"/>
                <w:color w:val="000000"/>
                <w:sz w:val="20"/>
              </w:rPr>
              <w:t>
Біліктілік:</w:t>
            </w:r>
          </w:p>
          <w:bookmarkEnd w:id="91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 кәсіби карточкасының сипаттамасы "Телевизиялық бағдарламаларды құру және трансляциялау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920"/>
          <w:p>
            <w:pPr>
              <w:spacing w:after="20"/>
              <w:ind w:left="20"/>
              <w:jc w:val="both"/>
            </w:pPr>
            <w:r>
              <w:rPr>
                <w:rFonts w:ascii="Times New Roman"/>
                <w:b w:val="false"/>
                <w:i w:val="false"/>
                <w:color w:val="000000"/>
                <w:sz w:val="20"/>
              </w:rPr>
              <w:t>
Еңбек функциясы 1:</w:t>
            </w:r>
          </w:p>
          <w:bookmarkEnd w:id="92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921"/>
          <w:p>
            <w:pPr>
              <w:spacing w:after="20"/>
              <w:ind w:left="20"/>
              <w:jc w:val="both"/>
            </w:pPr>
            <w:r>
              <w:rPr>
                <w:rFonts w:ascii="Times New Roman"/>
                <w:b w:val="false"/>
                <w:i w:val="false"/>
                <w:color w:val="000000"/>
                <w:sz w:val="20"/>
              </w:rPr>
              <w:t>
Дағды 1:</w:t>
            </w:r>
          </w:p>
          <w:bookmarkEnd w:id="9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922"/>
          <w:p>
            <w:pPr>
              <w:spacing w:after="20"/>
              <w:ind w:left="20"/>
              <w:jc w:val="both"/>
            </w:pPr>
            <w:r>
              <w:rPr>
                <w:rFonts w:ascii="Times New Roman"/>
                <w:b w:val="false"/>
                <w:i w:val="false"/>
                <w:color w:val="000000"/>
                <w:sz w:val="20"/>
              </w:rPr>
              <w:t>
Машықтар:</w:t>
            </w:r>
          </w:p>
          <w:bookmarkEnd w:id="92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923"/>
          <w:p>
            <w:pPr>
              <w:spacing w:after="20"/>
              <w:ind w:left="20"/>
              <w:jc w:val="both"/>
            </w:pPr>
            <w:r>
              <w:rPr>
                <w:rFonts w:ascii="Times New Roman"/>
                <w:b w:val="false"/>
                <w:i w:val="false"/>
                <w:color w:val="000000"/>
                <w:sz w:val="20"/>
              </w:rPr>
              <w:t>
Білімдер:</w:t>
            </w:r>
          </w:p>
          <w:bookmarkEnd w:id="92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924"/>
          <w:p>
            <w:pPr>
              <w:spacing w:after="20"/>
              <w:ind w:left="20"/>
              <w:jc w:val="both"/>
            </w:pPr>
            <w:r>
              <w:rPr>
                <w:rFonts w:ascii="Times New Roman"/>
                <w:b w:val="false"/>
                <w:i w:val="false"/>
                <w:color w:val="000000"/>
                <w:sz w:val="20"/>
              </w:rPr>
              <w:t xml:space="preserve">
- </w:t>
            </w:r>
          </w:p>
          <w:bookmarkEnd w:id="9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925"/>
          <w:p>
            <w:pPr>
              <w:spacing w:after="20"/>
              <w:ind w:left="20"/>
              <w:jc w:val="both"/>
            </w:pPr>
            <w:r>
              <w:rPr>
                <w:rFonts w:ascii="Times New Roman"/>
                <w:b w:val="false"/>
                <w:i w:val="false"/>
                <w:color w:val="000000"/>
                <w:sz w:val="20"/>
              </w:rPr>
              <w:t>
Білім деңгейі:</w:t>
            </w:r>
          </w:p>
          <w:bookmarkEnd w:id="9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926"/>
          <w:p>
            <w:pPr>
              <w:spacing w:after="20"/>
              <w:ind w:left="20"/>
              <w:jc w:val="both"/>
            </w:pPr>
            <w:r>
              <w:rPr>
                <w:rFonts w:ascii="Times New Roman"/>
                <w:b w:val="false"/>
                <w:i w:val="false"/>
                <w:color w:val="000000"/>
                <w:sz w:val="20"/>
              </w:rPr>
              <w:t>
Мамандық:</w:t>
            </w:r>
          </w:p>
          <w:bookmarkEnd w:id="9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927"/>
          <w:p>
            <w:pPr>
              <w:spacing w:after="20"/>
              <w:ind w:left="20"/>
              <w:jc w:val="both"/>
            </w:pPr>
            <w:r>
              <w:rPr>
                <w:rFonts w:ascii="Times New Roman"/>
                <w:b w:val="false"/>
                <w:i w:val="false"/>
                <w:color w:val="000000"/>
                <w:sz w:val="20"/>
              </w:rPr>
              <w:t>
Біліктілік:</w:t>
            </w:r>
          </w:p>
          <w:bookmarkEnd w:id="9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кәсіби карточкасының сипаттамасы "Телевизиялық бағдарламаларды құру және трансляциялау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928"/>
          <w:p>
            <w:pPr>
              <w:spacing w:after="20"/>
              <w:ind w:left="20"/>
              <w:jc w:val="both"/>
            </w:pPr>
            <w:r>
              <w:rPr>
                <w:rFonts w:ascii="Times New Roman"/>
                <w:b w:val="false"/>
                <w:i w:val="false"/>
                <w:color w:val="000000"/>
                <w:sz w:val="20"/>
              </w:rPr>
              <w:t>
Еңбек функциясы 1:</w:t>
            </w:r>
          </w:p>
          <w:bookmarkEnd w:id="9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929"/>
          <w:p>
            <w:pPr>
              <w:spacing w:after="20"/>
              <w:ind w:left="20"/>
              <w:jc w:val="both"/>
            </w:pPr>
            <w:r>
              <w:rPr>
                <w:rFonts w:ascii="Times New Roman"/>
                <w:b w:val="false"/>
                <w:i w:val="false"/>
                <w:color w:val="000000"/>
                <w:sz w:val="20"/>
              </w:rPr>
              <w:t>
Дағды 1:</w:t>
            </w:r>
          </w:p>
          <w:bookmarkEnd w:id="9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930"/>
          <w:p>
            <w:pPr>
              <w:spacing w:after="20"/>
              <w:ind w:left="20"/>
              <w:jc w:val="both"/>
            </w:pPr>
            <w:r>
              <w:rPr>
                <w:rFonts w:ascii="Times New Roman"/>
                <w:b w:val="false"/>
                <w:i w:val="false"/>
                <w:color w:val="000000"/>
                <w:sz w:val="20"/>
              </w:rPr>
              <w:t>
Машықтар:</w:t>
            </w:r>
          </w:p>
          <w:bookmarkEnd w:id="93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931"/>
          <w:p>
            <w:pPr>
              <w:spacing w:after="20"/>
              <w:ind w:left="20"/>
              <w:jc w:val="both"/>
            </w:pPr>
            <w:r>
              <w:rPr>
                <w:rFonts w:ascii="Times New Roman"/>
                <w:b w:val="false"/>
                <w:i w:val="false"/>
                <w:color w:val="000000"/>
                <w:sz w:val="20"/>
              </w:rPr>
              <w:t>
Білімдер:</w:t>
            </w:r>
          </w:p>
          <w:bookmarkEnd w:id="93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932"/>
          <w:p>
            <w:pPr>
              <w:spacing w:after="20"/>
              <w:ind w:left="20"/>
              <w:jc w:val="both"/>
            </w:pPr>
            <w:r>
              <w:rPr>
                <w:rFonts w:ascii="Times New Roman"/>
                <w:b w:val="false"/>
                <w:i w:val="false"/>
                <w:color w:val="000000"/>
                <w:sz w:val="20"/>
              </w:rPr>
              <w:t xml:space="preserve">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Қазақстан Республикасының Әділет министрлігінде 2017 жылғы 17 тамызда № 15495 болып тіркелді. </w:t>
            </w:r>
          </w:p>
          <w:bookmarkEnd w:id="932"/>
          <w:p>
            <w:pPr>
              <w:spacing w:after="20"/>
              <w:ind w:left="20"/>
              <w:jc w:val="both"/>
            </w:pPr>
            <w:r>
              <w:rPr>
                <w:rFonts w:ascii="Times New Roman"/>
                <w:b w:val="false"/>
                <w:i w:val="false"/>
                <w:color w:val="000000"/>
                <w:sz w:val="20"/>
              </w:rPr>
              <w:t>
4 Параграф. Бас редактор.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933"/>
          <w:p>
            <w:pPr>
              <w:spacing w:after="20"/>
              <w:ind w:left="20"/>
              <w:jc w:val="both"/>
            </w:pPr>
            <w:r>
              <w:rPr>
                <w:rFonts w:ascii="Times New Roman"/>
                <w:b w:val="false"/>
                <w:i w:val="false"/>
                <w:color w:val="000000"/>
                <w:sz w:val="20"/>
              </w:rPr>
              <w:t>
Білім деңгейі:</w:t>
            </w:r>
          </w:p>
          <w:bookmarkEnd w:id="933"/>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934"/>
          <w:p>
            <w:pPr>
              <w:spacing w:after="20"/>
              <w:ind w:left="20"/>
              <w:jc w:val="both"/>
            </w:pPr>
            <w:r>
              <w:rPr>
                <w:rFonts w:ascii="Times New Roman"/>
                <w:b w:val="false"/>
                <w:i w:val="false"/>
                <w:color w:val="000000"/>
                <w:sz w:val="20"/>
              </w:rPr>
              <w:t>
Мамандық:</w:t>
            </w:r>
          </w:p>
          <w:bookmarkEnd w:id="93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935"/>
          <w:p>
            <w:pPr>
              <w:spacing w:after="20"/>
              <w:ind w:left="20"/>
              <w:jc w:val="both"/>
            </w:pPr>
            <w:r>
              <w:rPr>
                <w:rFonts w:ascii="Times New Roman"/>
                <w:b w:val="false"/>
                <w:i w:val="false"/>
                <w:color w:val="000000"/>
                <w:sz w:val="20"/>
              </w:rPr>
              <w:t>
Біліктілік:</w:t>
            </w:r>
          </w:p>
          <w:bookmarkEnd w:id="9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ғылыми дәрежесі бар адамдар үшін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936"/>
          <w:p>
            <w:pPr>
              <w:spacing w:after="20"/>
              <w:ind w:left="20"/>
              <w:jc w:val="both"/>
            </w:pPr>
            <w:r>
              <w:rPr>
                <w:rFonts w:ascii="Times New Roman"/>
                <w:b w:val="false"/>
                <w:i w:val="false"/>
                <w:color w:val="000000"/>
                <w:sz w:val="20"/>
              </w:rPr>
              <w:t>
1332-2-003 - Бағдарламалардың бас редакторы</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1332-2-004 - Студияның бас редакторы (киностудия)</w:t>
            </w:r>
          </w:p>
          <w:p>
            <w:pPr>
              <w:spacing w:after="20"/>
              <w:ind w:left="20"/>
              <w:jc w:val="both"/>
            </w:pPr>
            <w:r>
              <w:rPr>
                <w:rFonts w:ascii="Times New Roman"/>
                <w:b w:val="false"/>
                <w:i w:val="false"/>
                <w:color w:val="000000"/>
                <w:sz w:val="20"/>
              </w:rPr>
              <w:t>
1332-2-002 - Бас әкімші (бағдарламаларды және телерадио хабарларын дайындау жөіндегі)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аудиторияның заманауи сұраныстарын, АКТ даму деңгейін ескере отырып, бейне, теледидар өнімдерін құру және тарату процестерін шығармашылық, тиімді және тиімді басқару есебінен ТҚК-нің бәсекеге қабілеттілігін арттыру және оның нарықтық үлесін кеңейту.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937"/>
          <w:p>
            <w:pPr>
              <w:spacing w:after="20"/>
              <w:ind w:left="20"/>
              <w:jc w:val="both"/>
            </w:pPr>
            <w:r>
              <w:rPr>
                <w:rFonts w:ascii="Times New Roman"/>
                <w:b w:val="false"/>
                <w:i w:val="false"/>
                <w:color w:val="000000"/>
                <w:sz w:val="20"/>
              </w:rPr>
              <w:t>
1. Шығармашылық бірлестіктің стратегиялық саясатын қалыптастыру.</w:t>
            </w:r>
          </w:p>
          <w:bookmarkEnd w:id="937"/>
          <w:p>
            <w:pPr>
              <w:spacing w:after="20"/>
              <w:ind w:left="20"/>
              <w:jc w:val="both"/>
            </w:pPr>
            <w:r>
              <w:rPr>
                <w:rFonts w:ascii="Times New Roman"/>
                <w:b w:val="false"/>
                <w:i w:val="false"/>
                <w:color w:val="000000"/>
                <w:sz w:val="20"/>
              </w:rPr>
              <w:t>
2. Шығармашылық бірлестіктің қызметін жедел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938"/>
          <w:p>
            <w:pPr>
              <w:spacing w:after="20"/>
              <w:ind w:left="20"/>
              <w:jc w:val="both"/>
            </w:pPr>
            <w:r>
              <w:rPr>
                <w:rFonts w:ascii="Times New Roman"/>
                <w:b w:val="false"/>
                <w:i w:val="false"/>
                <w:color w:val="000000"/>
                <w:sz w:val="20"/>
              </w:rPr>
              <w:t>
Еңбек функциясы 1:</w:t>
            </w:r>
          </w:p>
          <w:bookmarkEnd w:id="938"/>
          <w:p>
            <w:pPr>
              <w:spacing w:after="20"/>
              <w:ind w:left="20"/>
              <w:jc w:val="both"/>
            </w:pPr>
            <w:r>
              <w:rPr>
                <w:rFonts w:ascii="Times New Roman"/>
                <w:b w:val="false"/>
                <w:i w:val="false"/>
                <w:color w:val="000000"/>
                <w:sz w:val="20"/>
              </w:rPr>
              <w:t>
Шығармашылық бірлестіктің стратегиялық саясатын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939"/>
          <w:p>
            <w:pPr>
              <w:spacing w:after="20"/>
              <w:ind w:left="20"/>
              <w:jc w:val="both"/>
            </w:pPr>
            <w:r>
              <w:rPr>
                <w:rFonts w:ascii="Times New Roman"/>
                <w:b w:val="false"/>
                <w:i w:val="false"/>
                <w:color w:val="000000"/>
                <w:sz w:val="20"/>
              </w:rPr>
              <w:t>
Дағды 1:</w:t>
            </w:r>
          </w:p>
          <w:bookmarkEnd w:id="939"/>
          <w:p>
            <w:pPr>
              <w:spacing w:after="20"/>
              <w:ind w:left="20"/>
              <w:jc w:val="both"/>
            </w:pPr>
            <w:r>
              <w:rPr>
                <w:rFonts w:ascii="Times New Roman"/>
                <w:b w:val="false"/>
                <w:i w:val="false"/>
                <w:color w:val="000000"/>
                <w:sz w:val="20"/>
              </w:rPr>
              <w:t>
Шығармашылық бірлестіктің стратегиялық саясатын қалыптастыру.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940"/>
          <w:p>
            <w:pPr>
              <w:spacing w:after="20"/>
              <w:ind w:left="20"/>
              <w:jc w:val="both"/>
            </w:pPr>
            <w:r>
              <w:rPr>
                <w:rFonts w:ascii="Times New Roman"/>
                <w:b w:val="false"/>
                <w:i w:val="false"/>
                <w:color w:val="000000"/>
                <w:sz w:val="20"/>
              </w:rPr>
              <w:t>
Машықтар: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көздерден маңызды деректерді жинап, өңдеп, талдау жүргізу; олардан ақпарат алу; жалпы ережелер немесе қорытындылар қалыптастыру үшін фрагменттерді біріктіру; объектілер немесе әрекеттер туралы ақпаратты белгілі бір тәртіппен немесе схема бойынша құрылымдау; білімді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Шығармашылық бірлестіктің қызмет бағыттары бойынша стратегияны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бірлестіктің қызметін стратегиялық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Шығармашылық бірлестіктің бизнес-процестерін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ішкі және сыртқы ортасын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Потенциалды, тенденцияларды және даму стратегияларын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Қарыз қаражаттарының көздерін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Жобалардың орындау мерзімдерін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KPI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Шығармашылық бірлестіктің мүдделерін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Жаңалықтар ағынын қолдау үшін кәсіби қоғамдар мен байланыстарды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Редакциялық алқаны құру.</w:t>
            </w:r>
          </w:p>
          <w:p>
            <w:pPr>
              <w:spacing w:after="20"/>
              <w:ind w:left="20"/>
              <w:jc w:val="both"/>
            </w:pPr>
            <w:r>
              <w:rPr>
                <w:rFonts w:ascii="Times New Roman"/>
                <w:b w:val="false"/>
                <w:i w:val="false"/>
                <w:color w:val="000000"/>
                <w:sz w:val="20"/>
              </w:rPr>
              <w:t>
13. Прецессиондық желіні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941"/>
          <w:p>
            <w:pPr>
              <w:spacing w:after="20"/>
              <w:ind w:left="20"/>
              <w:jc w:val="both"/>
            </w:pPr>
            <w:r>
              <w:rPr>
                <w:rFonts w:ascii="Times New Roman"/>
                <w:b w:val="false"/>
                <w:i w:val="false"/>
                <w:color w:val="000000"/>
                <w:sz w:val="20"/>
              </w:rPr>
              <w:t>
Білімдер:</w:t>
            </w:r>
          </w:p>
          <w:bookmarkEnd w:id="9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нормативтік құқықтық актілері, жоғары тұрған қаржылық және бақылау-ревизиялық органдардың актілері, еңбек және әлеуметтік даму, өндірістік жоспарлау және өндірісті жедел басқару мәселелері бойынша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саясаты мен стратегиясы, даму перспективалары, оның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(соның ішінде инновациялық)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өнімдерінің номенклатурасы, орындалатын жұмыстар мен қызметтердің түрлері, ең жақсы отандық және әлемдік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технологиясының негіздері, медиа өнімдерін қабылдау және тапсыру,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Деректерді беру, хабар тарату, пакеттік коммутаторлау, телекоммуникациялық жүйелерді басқару және пайдалану негіздері.</w:t>
            </w:r>
          </w:p>
          <w:p>
            <w:pPr>
              <w:spacing w:after="20"/>
              <w:ind w:left="20"/>
              <w:jc w:val="both"/>
            </w:pPr>
            <w:r>
              <w:rPr>
                <w:rFonts w:ascii="Times New Roman"/>
                <w:b w:val="false"/>
                <w:i w:val="false"/>
                <w:color w:val="000000"/>
                <w:sz w:val="20"/>
              </w:rPr>
              <w:t>
7.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942"/>
          <w:p>
            <w:pPr>
              <w:spacing w:after="20"/>
              <w:ind w:left="20"/>
              <w:jc w:val="both"/>
            </w:pPr>
            <w:r>
              <w:rPr>
                <w:rFonts w:ascii="Times New Roman"/>
                <w:b w:val="false"/>
                <w:i w:val="false"/>
                <w:color w:val="000000"/>
                <w:sz w:val="20"/>
              </w:rPr>
              <w:t>
Дағды 2:</w:t>
            </w:r>
          </w:p>
          <w:bookmarkEnd w:id="942"/>
          <w:p>
            <w:pPr>
              <w:spacing w:after="20"/>
              <w:ind w:left="20"/>
              <w:jc w:val="both"/>
            </w:pPr>
            <w:r>
              <w:rPr>
                <w:rFonts w:ascii="Times New Roman"/>
                <w:b w:val="false"/>
                <w:i w:val="false"/>
                <w:color w:val="000000"/>
                <w:sz w:val="20"/>
              </w:rPr>
              <w:t>
Шығармашылық бірлестіктің стратегиялық саясатының тиімділігін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943"/>
          <w:p>
            <w:pPr>
              <w:spacing w:after="20"/>
              <w:ind w:left="20"/>
              <w:jc w:val="both"/>
            </w:pPr>
            <w:r>
              <w:rPr>
                <w:rFonts w:ascii="Times New Roman"/>
                <w:b w:val="false"/>
                <w:i w:val="false"/>
                <w:color w:val="000000"/>
                <w:sz w:val="20"/>
              </w:rPr>
              <w:t>
Машықтар:</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1. ТҚК бизнес-процестерінің тиімділігіне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Ресурстарды пайдалану тиімділігін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ТҚК Қаржы-шаруашылық қызметін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KPI талдау.</w:t>
            </w:r>
          </w:p>
          <w:p>
            <w:pPr>
              <w:spacing w:after="20"/>
              <w:ind w:left="20"/>
              <w:jc w:val="both"/>
            </w:pPr>
            <w:r>
              <w:rPr>
                <w:rFonts w:ascii="Times New Roman"/>
                <w:b w:val="false"/>
                <w:i w:val="false"/>
                <w:color w:val="000000"/>
                <w:sz w:val="20"/>
              </w:rPr>
              <w:t>
5. Тәуекелдерді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944"/>
          <w:p>
            <w:pPr>
              <w:spacing w:after="20"/>
              <w:ind w:left="20"/>
              <w:jc w:val="both"/>
            </w:pPr>
            <w:r>
              <w:rPr>
                <w:rFonts w:ascii="Times New Roman"/>
                <w:b w:val="false"/>
                <w:i w:val="false"/>
                <w:color w:val="000000"/>
                <w:sz w:val="20"/>
              </w:rPr>
              <w:t>
Білімдер:</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1. Саясат және стратегия, ұйымның даму перспективалары, оның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(соның ішінде инновациялық)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Адам капиталы басқарудың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Корпоративтік стандарттар мен қызметкерлерді бейімдеу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Медиа өнімдерінің номенклатурасы, орындалатын жұмыстар мен қызметтердің түрлері, ең жақсы отандық және әлемдік жетістіктер.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 технологиясының негіздері, медиа өнімдерін қабылдау және тапсыру,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Талдау жүргізудің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Бизнес-процестердің тиімділігін бағалау әдістемелері (салмақталған көрсеткіштер жүйесі, операциялар тізбегін талдау, шектеулер теориясы, ауытқуларды талдау және қосылған құнды құру нүктелерін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KPI қалыптастыру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Тәуекелдерді басқарудың теориясы, әдістері, құралдары.</w:t>
            </w:r>
          </w:p>
          <w:p>
            <w:pPr>
              <w:spacing w:after="20"/>
              <w:ind w:left="20"/>
              <w:jc w:val="both"/>
            </w:pPr>
            <w:r>
              <w:rPr>
                <w:rFonts w:ascii="Times New Roman"/>
                <w:b w:val="false"/>
                <w:i w:val="false"/>
                <w:color w:val="000000"/>
                <w:sz w:val="20"/>
              </w:rPr>
              <w:t>
11.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945"/>
          <w:p>
            <w:pPr>
              <w:spacing w:after="20"/>
              <w:ind w:left="20"/>
              <w:jc w:val="both"/>
            </w:pPr>
            <w:r>
              <w:rPr>
                <w:rFonts w:ascii="Times New Roman"/>
                <w:b w:val="false"/>
                <w:i w:val="false"/>
                <w:color w:val="000000"/>
                <w:sz w:val="20"/>
              </w:rPr>
              <w:t>
Дағды 3:</w:t>
            </w:r>
          </w:p>
          <w:bookmarkEnd w:id="945"/>
          <w:p>
            <w:pPr>
              <w:spacing w:after="20"/>
              <w:ind w:left="20"/>
              <w:jc w:val="both"/>
            </w:pPr>
            <w:r>
              <w:rPr>
                <w:rFonts w:ascii="Times New Roman"/>
                <w:b w:val="false"/>
                <w:i w:val="false"/>
                <w:color w:val="000000"/>
                <w:sz w:val="20"/>
              </w:rPr>
              <w:t>
Бизнес-процестерді жоспарлау және жобалардың бизнес-жоспарларын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946"/>
          <w:p>
            <w:pPr>
              <w:spacing w:after="20"/>
              <w:ind w:left="20"/>
              <w:jc w:val="both"/>
            </w:pPr>
            <w:r>
              <w:rPr>
                <w:rFonts w:ascii="Times New Roman"/>
                <w:b w:val="false"/>
                <w:i w:val="false"/>
                <w:color w:val="000000"/>
                <w:sz w:val="20"/>
              </w:rPr>
              <w:t>
Машықтар:</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Жобалардың өмірлік циклінің перспективасына стратегиялық көзқарасты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Оппоненттердің және мүдделі сыртқы ұйымдардың пікірлерін ескере отырып, стратегияны, соның ішінде ұйымдық құрылымды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Процесс диаграммаларын (блок-схемаларды) құрастырып, бизнес-процестерді орындау алгоритмдерін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Бизнес-процестерді шығармашылық бірлестіктің ұйымдық құрылымына сәйкес бөлу және бизнес-процестерді басқару органдарын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Жекелеген бизнес-процестердің, рәсімдердің, жұмыстар кешендерінің және олардың орындаушыларының тиімділігін бағалау.</w:t>
            </w:r>
          </w:p>
          <w:p>
            <w:pPr>
              <w:spacing w:after="20"/>
              <w:ind w:left="20"/>
              <w:jc w:val="both"/>
            </w:pPr>
            <w:r>
              <w:rPr>
                <w:rFonts w:ascii="Times New Roman"/>
                <w:b w:val="false"/>
                <w:i w:val="false"/>
                <w:color w:val="000000"/>
                <w:sz w:val="20"/>
              </w:rPr>
              <w:t>
6. Ұйымның құндылықтары мен саясатына сәйкес нақты жағдайларда жүйелік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947"/>
          <w:p>
            <w:pPr>
              <w:spacing w:after="20"/>
              <w:ind w:left="20"/>
              <w:jc w:val="both"/>
            </w:pPr>
            <w:r>
              <w:rPr>
                <w:rFonts w:ascii="Times New Roman"/>
                <w:b w:val="false"/>
                <w:i w:val="false"/>
                <w:color w:val="000000"/>
                <w:sz w:val="20"/>
              </w:rPr>
              <w:t>
Білімдер:</w:t>
            </w:r>
          </w:p>
          <w:bookmarkEnd w:id="947"/>
          <w:p>
            <w:pPr>
              <w:spacing w:after="20"/>
              <w:ind w:left="20"/>
              <w:jc w:val="both"/>
            </w:pPr>
            <w:r>
              <w:rPr>
                <w:rFonts w:ascii="Times New Roman"/>
                <w:b w:val="false"/>
                <w:i w:val="false"/>
                <w:color w:val="000000"/>
                <w:sz w:val="20"/>
              </w:rPr>
              <w:t>
</w:t>
            </w:r>
            <w:r>
              <w:rPr>
                <w:rFonts w:ascii="Times New Roman"/>
                <w:b w:val="false"/>
                <w:i w:val="false"/>
                <w:color w:val="000000"/>
                <w:sz w:val="20"/>
              </w:rPr>
              <w:t>1. Саясат және стратегия, видео- және телевизиялық өнімдер жасау жобаларының даму перспективалары.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Стратегиялық және инновациялық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Корпоративтік стандарттар мен қызметкерлерді бейімдеу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шаруашылық-қаржылық қызметін экономикалық талдау жүргізу әдістері, ішкі шаруашылық резервтерді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Тәуекелдерді басқарудың теориясы, принциптері, әдістері,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сыртқы орта факторларын талдау принциптері, әдістері,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Ұйымдық құрылымдарды талдау принциптері, әдістері, технологиялары,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күшті және әлсіз жақтарын талдау принциптері, әдістері, технологиялары,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нарықтық шаруашылық және қаржылық менеджмент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БАҚ және ұйымның өндірістік қызметінің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Бизнес-процестерді функционалдық модельдеу методологиялары.</w:t>
            </w:r>
          </w:p>
          <w:p>
            <w:pPr>
              <w:spacing w:after="20"/>
              <w:ind w:left="20"/>
              <w:jc w:val="both"/>
            </w:pPr>
            <w:r>
              <w:rPr>
                <w:rFonts w:ascii="Times New Roman"/>
                <w:b w:val="false"/>
                <w:i w:val="false"/>
                <w:color w:val="000000"/>
                <w:sz w:val="20"/>
              </w:rPr>
              <w:t>
12.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948"/>
          <w:p>
            <w:pPr>
              <w:spacing w:after="20"/>
              <w:ind w:left="20"/>
              <w:jc w:val="both"/>
            </w:pPr>
            <w:r>
              <w:rPr>
                <w:rFonts w:ascii="Times New Roman"/>
                <w:b w:val="false"/>
                <w:i w:val="false"/>
                <w:color w:val="000000"/>
                <w:sz w:val="20"/>
              </w:rPr>
              <w:t>
Еңбек функциясы 2:</w:t>
            </w:r>
          </w:p>
          <w:bookmarkEnd w:id="948"/>
          <w:p>
            <w:pPr>
              <w:spacing w:after="20"/>
              <w:ind w:left="20"/>
              <w:jc w:val="both"/>
            </w:pPr>
            <w:r>
              <w:rPr>
                <w:rFonts w:ascii="Times New Roman"/>
                <w:b w:val="false"/>
                <w:i w:val="false"/>
                <w:color w:val="000000"/>
                <w:sz w:val="20"/>
              </w:rPr>
              <w:t>
Шығармашылық бірлестіктің қызметін жедел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949"/>
          <w:p>
            <w:pPr>
              <w:spacing w:after="20"/>
              <w:ind w:left="20"/>
              <w:jc w:val="both"/>
            </w:pPr>
            <w:r>
              <w:rPr>
                <w:rFonts w:ascii="Times New Roman"/>
                <w:b w:val="false"/>
                <w:i w:val="false"/>
                <w:color w:val="000000"/>
                <w:sz w:val="20"/>
              </w:rPr>
              <w:t>
Дағды 1:</w:t>
            </w:r>
          </w:p>
          <w:bookmarkEnd w:id="949"/>
          <w:p>
            <w:pPr>
              <w:spacing w:after="20"/>
              <w:ind w:left="20"/>
              <w:jc w:val="both"/>
            </w:pPr>
            <w:r>
              <w:rPr>
                <w:rFonts w:ascii="Times New Roman"/>
                <w:b w:val="false"/>
                <w:i w:val="false"/>
                <w:color w:val="000000"/>
                <w:sz w:val="20"/>
              </w:rPr>
              <w:t>
Жобалардың, жоспарлардың/процесстердің өмірлік цикліне жедел басқару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950"/>
          <w:p>
            <w:pPr>
              <w:spacing w:after="20"/>
              <w:ind w:left="20"/>
              <w:jc w:val="both"/>
            </w:pPr>
            <w:r>
              <w:rPr>
                <w:rFonts w:ascii="Times New Roman"/>
                <w:b w:val="false"/>
                <w:i w:val="false"/>
                <w:color w:val="000000"/>
                <w:sz w:val="20"/>
              </w:rPr>
              <w:t>
Машықтар: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1. Адам ресурстарын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Персоналды белсенді шығармашылық қызметке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басқарудың элементтерін кешенді түрде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Стратегияның жүзеге асырылуын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Жоспарларды, жобаларды, жағдайларды, ықтимал тәуекелдерді және нәтижелерді бағалау, талдау және басқару, берілген тапсырмалар аясында.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Жекелеген бизнес-процестердің, рәсімдердің, жұмыстар кешендерінің және олардың орындаушыларының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Салыстырмалы көпкритериялық талдау нәтижелеріне сәйкес стратегиялық басқару жоспарларын түзету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Медиа өнімдерін шығаруын басқару.</w:t>
            </w:r>
          </w:p>
          <w:p>
            <w:pPr>
              <w:spacing w:after="20"/>
              <w:ind w:left="20"/>
              <w:jc w:val="both"/>
            </w:pPr>
            <w:r>
              <w:rPr>
                <w:rFonts w:ascii="Times New Roman"/>
                <w:b w:val="false"/>
                <w:i w:val="false"/>
                <w:color w:val="000000"/>
                <w:sz w:val="20"/>
              </w:rPr>
              <w:t>
9. Материалдық, қаржылық және техникалық ресурстарды рационалды пайдалануды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951"/>
          <w:p>
            <w:pPr>
              <w:spacing w:after="20"/>
              <w:ind w:left="20"/>
              <w:jc w:val="both"/>
            </w:pPr>
            <w:r>
              <w:rPr>
                <w:rFonts w:ascii="Times New Roman"/>
                <w:b w:val="false"/>
                <w:i w:val="false"/>
                <w:color w:val="000000"/>
                <w:sz w:val="20"/>
              </w:rPr>
              <w:t>
Білімдер: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тәуекелдерді басқару теориясы, әдістері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Интеллектуалдық меншік бағалаудың негіздері және оны коммерциялау.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Продюсерлердің қызметін координациялау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жүргізудің теориясы, әдістері, тәсілдері,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Тәуекелдерді басқарудың теориясы, әдістері және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 пайдалану бойынша дефектілік ведомостерді, паспорттарды, альбомдарды, нұсқаулықтарды және басқа техникалық құжаттаманы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өндірістік қуаттары, техникалық сипаттамалары, конструктивтік ерекшеліктері, жабдықтың мақсаты мен жұмыс режимдері,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БАҚ және ұйымның өндірістік қызметінің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Жоспарлық және есептік құжаттаманы әзірлеу және рәсімдеу, тауарлы-материалдық құндылықтарды сақтау бойынша стандарттар, техникалық талаптар және басқа да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медиа өнімдерін өндіру технологиялары және материалдарға, дайын медиа өнімдеріне қойылатын талаптар.</w:t>
            </w:r>
          </w:p>
          <w:p>
            <w:pPr>
              <w:spacing w:after="20"/>
              <w:ind w:left="20"/>
              <w:jc w:val="both"/>
            </w:pPr>
            <w:r>
              <w:rPr>
                <w:rFonts w:ascii="Times New Roman"/>
                <w:b w:val="false"/>
                <w:i w:val="false"/>
                <w:color w:val="000000"/>
                <w:sz w:val="20"/>
              </w:rPr>
              <w:t>
12.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952"/>
          <w:p>
            <w:pPr>
              <w:spacing w:after="20"/>
              <w:ind w:left="20"/>
              <w:jc w:val="both"/>
            </w:pPr>
            <w:r>
              <w:rPr>
                <w:rFonts w:ascii="Times New Roman"/>
                <w:b w:val="false"/>
                <w:i w:val="false"/>
                <w:color w:val="000000"/>
                <w:sz w:val="20"/>
              </w:rPr>
              <w:t>
Дағды 2:</w:t>
            </w:r>
          </w:p>
          <w:bookmarkEnd w:id="952"/>
          <w:p>
            <w:pPr>
              <w:spacing w:after="20"/>
              <w:ind w:left="20"/>
              <w:jc w:val="both"/>
            </w:pPr>
            <w:r>
              <w:rPr>
                <w:rFonts w:ascii="Times New Roman"/>
                <w:b w:val="false"/>
                <w:i w:val="false"/>
                <w:color w:val="000000"/>
                <w:sz w:val="20"/>
              </w:rPr>
              <w:t>
Ұйымның оперативтік басқару бойынша процестер мен құжат айналымын әкімшілендіру.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53"/>
          <w:p>
            <w:pPr>
              <w:spacing w:after="20"/>
              <w:ind w:left="20"/>
              <w:jc w:val="both"/>
            </w:pPr>
            <w:r>
              <w:rPr>
                <w:rFonts w:ascii="Times New Roman"/>
                <w:b w:val="false"/>
                <w:i w:val="false"/>
                <w:color w:val="000000"/>
                <w:sz w:val="20"/>
              </w:rPr>
              <w:t>
Машықтар: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және оперативтік басқару мәселелері бойынша табысты корпоративтік тәжірибелерді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Ұйымдармен, мекемелермен және кәсіпорындармен, сондай-ақ студияға (бас редакция, шығармашылық бірлестік) жұмысқа шақырылған тұлғалармен келісімшарттар жасау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қызмет стандарттарын әзірлеуді және процестерді унификациялауды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Персоналмен қамтамасыз ету, бағалау, даму және еңбек ақы жүйелерін қалыптастыру, корпоративтік әлеуметтік бағдарламалар мен әлеуметтік саясат, шығындар және персонал бюджетінің қалыптасуы бойынша ережелерді (бағдарламалар, ұсыныстар және басқа құжаттар) әзірлеуді басқару; қызметтер жеткізушілерімен персоналды басқару бойынша келісімшарттарды жасау және олардың алдын ала рәсімдерін жүргізу; сондай-ақ персоналды оперативтік басқару жүйелерін дамыту және құрылымдық бөлімшелердің жұмысын ұйымдастыру, қажетті түзету және алдын алу шараларын енгізу.</w:t>
            </w:r>
          </w:p>
          <w:p>
            <w:pPr>
              <w:spacing w:after="20"/>
              <w:ind w:left="20"/>
              <w:jc w:val="both"/>
            </w:pPr>
            <w:r>
              <w:rPr>
                <w:rFonts w:ascii="Times New Roman"/>
                <w:b w:val="false"/>
                <w:i w:val="false"/>
                <w:color w:val="000000"/>
                <w:sz w:val="20"/>
              </w:rPr>
              <w:t>
5. Шығармашылық редакциялық алқаның жұмысын координациялау.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954"/>
          <w:p>
            <w:pPr>
              <w:spacing w:after="20"/>
              <w:ind w:left="20"/>
              <w:jc w:val="both"/>
            </w:pPr>
            <w:r>
              <w:rPr>
                <w:rFonts w:ascii="Times New Roman"/>
                <w:b w:val="false"/>
                <w:i w:val="false"/>
                <w:color w:val="000000"/>
                <w:sz w:val="20"/>
              </w:rPr>
              <w:t>
Білімдер: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1. Инновацияларды ескере отырып, ұйымның даму және тиімділігін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Жоспарлардың және міндеттердің орындалуын талдау, олардың экономикалық тиімділігін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бөлімшелердің жұмысын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Оперативтік басқару процестерін аудиттеу және контроллинг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Бизнес-процестер, мамандықтар, еңбек нормалары бойынша стандарттар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Бюджеттерді қалыптастыру және бақылау технологиялары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 және олардың еңбек нәтижелерін бағалау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мақсаттары,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Ұйымның бизнес-жоспары және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Ұйымның басқару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Ұйымның ұйымдастырушылық-штаттық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БАҚ редакциялық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Қазақстан Республикасының БАҚ туралы заңнамасы.</w:t>
            </w:r>
          </w:p>
          <w:p>
            <w:pPr>
              <w:spacing w:after="20"/>
              <w:ind w:left="20"/>
              <w:jc w:val="both"/>
            </w:pPr>
            <w:r>
              <w:rPr>
                <w:rFonts w:ascii="Times New Roman"/>
                <w:b w:val="false"/>
                <w:i w:val="false"/>
                <w:color w:val="000000"/>
                <w:sz w:val="20"/>
              </w:rPr>
              <w:t>
14.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955"/>
          <w:p>
            <w:pPr>
              <w:spacing w:after="20"/>
              <w:ind w:left="20"/>
              <w:jc w:val="both"/>
            </w:pPr>
            <w:r>
              <w:rPr>
                <w:rFonts w:ascii="Times New Roman"/>
                <w:b w:val="false"/>
                <w:i w:val="false"/>
                <w:color w:val="000000"/>
                <w:sz w:val="20"/>
              </w:rPr>
              <w:t>
Дағды 3:</w:t>
            </w:r>
          </w:p>
          <w:bookmarkEnd w:id="955"/>
          <w:p>
            <w:pPr>
              <w:spacing w:after="20"/>
              <w:ind w:left="20"/>
              <w:jc w:val="both"/>
            </w:pPr>
            <w:r>
              <w:rPr>
                <w:rFonts w:ascii="Times New Roman"/>
                <w:b w:val="false"/>
                <w:i w:val="false"/>
                <w:color w:val="000000"/>
                <w:sz w:val="20"/>
              </w:rPr>
              <w:t>
Ұжымның қызметінің нәтижелерін ұйымдастыру және бағалау, кәсіби қызметке, жауапкершілік аймағына және салаға сәйкес міндеттер қою, шығармашылық процестерді/жобаларды командалық түрде жүзеге асыру жолдарын оңтайландыру.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956"/>
          <w:p>
            <w:pPr>
              <w:spacing w:after="20"/>
              <w:ind w:left="20"/>
              <w:jc w:val="both"/>
            </w:pPr>
            <w:r>
              <w:rPr>
                <w:rFonts w:ascii="Times New Roman"/>
                <w:b w:val="false"/>
                <w:i w:val="false"/>
                <w:color w:val="000000"/>
                <w:sz w:val="20"/>
              </w:rPr>
              <w:t>
Машықтар: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1. Продюсерлермен, режиссерлермен, сценаристтермен және жобалық команданың мүшелерімен тиімді коммуникация орнату, ақпаратты өңдеу және алынған нәтижелер негізінде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жауапкершілік аймағында әлеуметтік және этикалық аспектілерді ескере отырып шешімдер (пікірлер)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Өкілеттіктерді делегирлеу.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Таңдалған жобаларда шығармашылық авторлық қызметпен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Командалық қызметке стратегиялық басқарудың элементтерін кешенді түрде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Командалық қызметті бақылау және ынталандыру.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Персоналдың жұмысы аясында жоспарларды, жобаларды, жағдайларды, ықтимал тәуекелдерді және нәтижелерді бағалау және талдау.</w:t>
            </w:r>
          </w:p>
          <w:p>
            <w:pPr>
              <w:spacing w:after="20"/>
              <w:ind w:left="20"/>
              <w:jc w:val="both"/>
            </w:pPr>
            <w:r>
              <w:rPr>
                <w:rFonts w:ascii="Times New Roman"/>
                <w:b w:val="false"/>
                <w:i w:val="false"/>
                <w:color w:val="000000"/>
                <w:sz w:val="20"/>
              </w:rPr>
              <w:t>
8. Адам капиталының (потенциалы, мотивациясы, мобильдігі) сапалы талдауына негізделе отырып, персонал қызметін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957"/>
          <w:p>
            <w:pPr>
              <w:spacing w:after="20"/>
              <w:ind w:left="20"/>
              <w:jc w:val="both"/>
            </w:pPr>
            <w:r>
              <w:rPr>
                <w:rFonts w:ascii="Times New Roman"/>
                <w:b w:val="false"/>
                <w:i w:val="false"/>
                <w:color w:val="000000"/>
                <w:sz w:val="20"/>
              </w:rPr>
              <w:t>
Білімдер: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1. Командалық құрылым (соның ішінде экстремалды командалық құрылым).</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технологиясының, көркем эстетиканың, медиа өнімдерін сертификаттау және қабылдау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 конъюнктурасын ескере отырып, медиа өнімдерді жасау бойынша отандық және әлемдік тәжірибелер, бизнес-процестерді ұйымдастырудың прогрессивті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Интеллектуалдық меншікті қорғаудың құқықтық негіздері.</w:t>
            </w:r>
          </w:p>
          <w:p>
            <w:pPr>
              <w:spacing w:after="20"/>
              <w:ind w:left="20"/>
              <w:jc w:val="both"/>
            </w:pPr>
            <w:r>
              <w:rPr>
                <w:rFonts w:ascii="Times New Roman"/>
                <w:b w:val="false"/>
                <w:i w:val="false"/>
                <w:color w:val="000000"/>
                <w:sz w:val="20"/>
              </w:rPr>
              <w:t>
5.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үшін ұжымдық және жекелей қорғаныс құралдары және басқа да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958"/>
          <w:p>
            <w:pPr>
              <w:spacing w:after="20"/>
              <w:ind w:left="20"/>
              <w:jc w:val="both"/>
            </w:pPr>
            <w:r>
              <w:rPr>
                <w:rFonts w:ascii="Times New Roman"/>
                <w:b w:val="false"/>
                <w:i w:val="false"/>
                <w:color w:val="000000"/>
                <w:sz w:val="20"/>
              </w:rPr>
              <w:t>
Жүйелі ойлау</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коммуникация</w:t>
            </w:r>
          </w:p>
          <w:p>
            <w:pPr>
              <w:spacing w:after="20"/>
              <w:ind w:left="20"/>
              <w:jc w:val="both"/>
            </w:pPr>
            <w:r>
              <w:rPr>
                <w:rFonts w:ascii="Times New Roman"/>
                <w:b w:val="false"/>
                <w:i w:val="false"/>
                <w:color w:val="000000"/>
                <w:sz w:val="20"/>
              </w:rPr>
              <w:t>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(общий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"Бас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959"/>
          <w:p>
            <w:pPr>
              <w:spacing w:after="20"/>
              <w:ind w:left="20"/>
              <w:jc w:val="both"/>
            </w:pPr>
            <w:r>
              <w:rPr>
                <w:rFonts w:ascii="Times New Roman"/>
                <w:b w:val="false"/>
                <w:i w:val="false"/>
                <w:color w:val="000000"/>
                <w:sz w:val="20"/>
              </w:rPr>
              <w:t xml:space="preserve">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 Қазақстан Республикасының Әділет министрлігінде 2017 жылғы 17 тамызда № 15495 болып тіркелді. </w:t>
            </w:r>
          </w:p>
          <w:bookmarkEnd w:id="959"/>
          <w:p>
            <w:pPr>
              <w:spacing w:after="20"/>
              <w:ind w:left="20"/>
              <w:jc w:val="both"/>
            </w:pPr>
            <w:r>
              <w:rPr>
                <w:rFonts w:ascii="Times New Roman"/>
                <w:b w:val="false"/>
                <w:i w:val="false"/>
                <w:color w:val="000000"/>
                <w:sz w:val="20"/>
              </w:rPr>
              <w:t>
Параграф 3. Бас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960"/>
          <w:p>
            <w:pPr>
              <w:spacing w:after="20"/>
              <w:ind w:left="20"/>
              <w:jc w:val="both"/>
            </w:pPr>
            <w:r>
              <w:rPr>
                <w:rFonts w:ascii="Times New Roman"/>
                <w:b w:val="false"/>
                <w:i w:val="false"/>
                <w:color w:val="000000"/>
                <w:sz w:val="20"/>
              </w:rPr>
              <w:t>
Білім деңгейі:</w:t>
            </w:r>
          </w:p>
          <w:bookmarkEnd w:id="960"/>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961"/>
          <w:p>
            <w:pPr>
              <w:spacing w:after="20"/>
              <w:ind w:left="20"/>
              <w:jc w:val="both"/>
            </w:pPr>
            <w:r>
              <w:rPr>
                <w:rFonts w:ascii="Times New Roman"/>
                <w:b w:val="false"/>
                <w:i w:val="false"/>
                <w:color w:val="000000"/>
                <w:sz w:val="20"/>
              </w:rPr>
              <w:t>
Мамандық:</w:t>
            </w:r>
          </w:p>
          <w:bookmarkEnd w:id="961"/>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962"/>
          <w:p>
            <w:pPr>
              <w:spacing w:after="20"/>
              <w:ind w:left="20"/>
              <w:jc w:val="both"/>
            </w:pPr>
            <w:r>
              <w:rPr>
                <w:rFonts w:ascii="Times New Roman"/>
                <w:b w:val="false"/>
                <w:i w:val="false"/>
                <w:color w:val="000000"/>
                <w:sz w:val="20"/>
              </w:rPr>
              <w:t>
Біліктілік:</w:t>
            </w:r>
          </w:p>
          <w:bookmarkEnd w:id="9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және монтаждау процестерін шығармашылық басқару арқылы медиа өнімдерді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963"/>
          <w:p>
            <w:pPr>
              <w:spacing w:after="20"/>
              <w:ind w:left="20"/>
              <w:jc w:val="both"/>
            </w:pPr>
            <w:r>
              <w:rPr>
                <w:rFonts w:ascii="Times New Roman"/>
                <w:b w:val="false"/>
                <w:i w:val="false"/>
                <w:color w:val="000000"/>
                <w:sz w:val="20"/>
              </w:rPr>
              <w:t>
1. ШБ көркемдік персоналын жедел басқару</w:t>
            </w:r>
          </w:p>
          <w:bookmarkEnd w:id="963"/>
          <w:p>
            <w:pPr>
              <w:spacing w:after="20"/>
              <w:ind w:left="20"/>
              <w:jc w:val="both"/>
            </w:pPr>
            <w:r>
              <w:rPr>
                <w:rFonts w:ascii="Times New Roman"/>
                <w:b w:val="false"/>
                <w:i w:val="false"/>
                <w:color w:val="000000"/>
                <w:sz w:val="20"/>
              </w:rPr>
              <w:t>
2. ШБ шығармашылық-өндірістік қызметін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964"/>
          <w:p>
            <w:pPr>
              <w:spacing w:after="20"/>
              <w:ind w:left="20"/>
              <w:jc w:val="both"/>
            </w:pPr>
            <w:r>
              <w:rPr>
                <w:rFonts w:ascii="Times New Roman"/>
                <w:b w:val="false"/>
                <w:i w:val="false"/>
                <w:color w:val="000000"/>
                <w:sz w:val="20"/>
              </w:rPr>
              <w:t>
Еңбек функциясы 1:</w:t>
            </w:r>
          </w:p>
          <w:bookmarkEnd w:id="964"/>
          <w:p>
            <w:pPr>
              <w:spacing w:after="20"/>
              <w:ind w:left="20"/>
              <w:jc w:val="both"/>
            </w:pPr>
            <w:r>
              <w:rPr>
                <w:rFonts w:ascii="Times New Roman"/>
                <w:b w:val="false"/>
                <w:i w:val="false"/>
                <w:color w:val="000000"/>
                <w:sz w:val="20"/>
              </w:rPr>
              <w:t>
ШБ көркемдік персоналын жедел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965"/>
          <w:p>
            <w:pPr>
              <w:spacing w:after="20"/>
              <w:ind w:left="20"/>
              <w:jc w:val="both"/>
            </w:pPr>
            <w:r>
              <w:rPr>
                <w:rFonts w:ascii="Times New Roman"/>
                <w:b w:val="false"/>
                <w:i w:val="false"/>
                <w:color w:val="000000"/>
                <w:sz w:val="20"/>
              </w:rPr>
              <w:t>
Дағды 1:</w:t>
            </w:r>
          </w:p>
          <w:bookmarkEnd w:id="965"/>
          <w:p>
            <w:pPr>
              <w:spacing w:after="20"/>
              <w:ind w:left="20"/>
              <w:jc w:val="both"/>
            </w:pPr>
            <w:r>
              <w:rPr>
                <w:rFonts w:ascii="Times New Roman"/>
                <w:b w:val="false"/>
                <w:i w:val="false"/>
                <w:color w:val="000000"/>
                <w:sz w:val="20"/>
              </w:rPr>
              <w:t>
ШБ-тің көркемдік персоналды операциялық басқару жүйесін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966"/>
          <w:p>
            <w:pPr>
              <w:spacing w:after="20"/>
              <w:ind w:left="20"/>
              <w:jc w:val="both"/>
            </w:pPr>
            <w:r>
              <w:rPr>
                <w:rFonts w:ascii="Times New Roman"/>
                <w:b w:val="false"/>
                <w:i w:val="false"/>
                <w:color w:val="000000"/>
                <w:sz w:val="20"/>
              </w:rPr>
              <w:t>
Машықтар:</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жинау, талдау және құрылымдау, білім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ШБ көркемдік персоналын жедел басқару мәселелері бойынша табысты тәжірибелерді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ШБ көркемдік персоналына жедел мақсаттар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Көркемөнер қызметкерлеріне тапсырмалар беру, оларды орындау үшін ресурстарды анықтау және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ШБ көркемдік персоналының қызметін басқаруда жоспарлар, бағдарламалар мен рәсімдерді әзірлеу.</w:t>
            </w:r>
          </w:p>
          <w:p>
            <w:pPr>
              <w:spacing w:after="20"/>
              <w:ind w:left="20"/>
              <w:jc w:val="both"/>
            </w:pPr>
            <w:r>
              <w:rPr>
                <w:rFonts w:ascii="Times New Roman"/>
                <w:b w:val="false"/>
                <w:i w:val="false"/>
                <w:color w:val="000000"/>
                <w:sz w:val="20"/>
              </w:rPr>
              <w:t>
6. ШБ көркемдік персоналмен қамтамасыз ету, бағалау, дамыту, еңбекақы төлеу жүйелерін қалыптастыру және корпоративтік әлеуметтік бағдарламалар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967"/>
          <w:p>
            <w:pPr>
              <w:spacing w:after="20"/>
              <w:ind w:left="20"/>
              <w:jc w:val="both"/>
            </w:pPr>
            <w:r>
              <w:rPr>
                <w:rFonts w:ascii="Times New Roman"/>
                <w:b w:val="false"/>
                <w:i w:val="false"/>
                <w:color w:val="000000"/>
                <w:sz w:val="20"/>
              </w:rPr>
              <w:t>
Білімдер:</w:t>
            </w:r>
          </w:p>
          <w:bookmarkEnd w:id="96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жинау, талдау, жүйелеу, сақтау және сақтау, одан білім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Тәуекелдерді басқару теориясы,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Режиссура, актерлік, драматургия теориясы, әдістері, практикасы.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мақсаттары,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ТҚК өндірістік қызметінің негіздері.</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968"/>
          <w:p>
            <w:pPr>
              <w:spacing w:after="20"/>
              <w:ind w:left="20"/>
              <w:jc w:val="both"/>
            </w:pPr>
            <w:r>
              <w:rPr>
                <w:rFonts w:ascii="Times New Roman"/>
                <w:b w:val="false"/>
                <w:i w:val="false"/>
                <w:color w:val="000000"/>
                <w:sz w:val="20"/>
              </w:rPr>
              <w:t>
Дағды 2:</w:t>
            </w:r>
          </w:p>
          <w:bookmarkEnd w:id="968"/>
          <w:p>
            <w:pPr>
              <w:spacing w:after="20"/>
              <w:ind w:left="20"/>
              <w:jc w:val="both"/>
            </w:pPr>
            <w:r>
              <w:rPr>
                <w:rFonts w:ascii="Times New Roman"/>
                <w:b w:val="false"/>
                <w:i w:val="false"/>
                <w:color w:val="000000"/>
                <w:sz w:val="20"/>
              </w:rPr>
              <w:t xml:space="preserve">
Көркемдік персоналды операциялық басқаруды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969"/>
          <w:p>
            <w:pPr>
              <w:spacing w:after="20"/>
              <w:ind w:left="20"/>
              <w:jc w:val="both"/>
            </w:pPr>
            <w:r>
              <w:rPr>
                <w:rFonts w:ascii="Times New Roman"/>
                <w:b w:val="false"/>
                <w:i w:val="false"/>
                <w:color w:val="000000"/>
                <w:sz w:val="20"/>
              </w:rPr>
              <w:t>
Машықтар:</w:t>
            </w:r>
          </w:p>
          <w:bookmarkEnd w:id="969"/>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процестерді жедел басқару мәселелері бойынша табысты корпоративтік тәжірибелерді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ТҚК көркемдік персоналына жедел мақсаттар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қызметкерлерге тапсырмалар беру, оларды орындау үшін ресурстарды анықтау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ТҚК шығармашылық қызметін басқаруда жоспарларды, бағдарламалар мен рәсімдерді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Бөлімшені жедел басқару, басқару іс-шаралары саласындағы процестерді бақылау, салыстыру және талдау, сондай-ақ жоспарлы көрсеткіштерден ауытқуды тудыратын факторларды анықтау.</w:t>
            </w:r>
          </w:p>
          <w:p>
            <w:pPr>
              <w:spacing w:after="20"/>
              <w:ind w:left="20"/>
              <w:jc w:val="both"/>
            </w:pPr>
            <w:r>
              <w:rPr>
                <w:rFonts w:ascii="Times New Roman"/>
                <w:b w:val="false"/>
                <w:i w:val="false"/>
                <w:color w:val="000000"/>
                <w:sz w:val="20"/>
              </w:rPr>
              <w:t>
6. Шығармашылық персоналмен Қамтамасыз ету, бағалау, дамыту, еңбекақы төлеу жүйелерін қалыптастыру және корпоративтік әлеуметтік бағдарламалар мен әлеуметтік саясат бойынша ұсыныстарды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70"/>
          <w:p>
            <w:pPr>
              <w:spacing w:after="20"/>
              <w:ind w:left="20"/>
              <w:jc w:val="both"/>
            </w:pPr>
            <w:r>
              <w:rPr>
                <w:rFonts w:ascii="Times New Roman"/>
                <w:b w:val="false"/>
                <w:i w:val="false"/>
                <w:color w:val="000000"/>
                <w:sz w:val="20"/>
              </w:rPr>
              <w:t>
Білімдер: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Режиссура, актерлік, драматургия теориялары, әдістері, практикасы.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 арналған мақсатты аудитория, оның әлеуметтік және психологиялық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Ұқсас форматтағы және тақырыптағы медиа жобалардың отандық және әлемдік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Медиа өнімдер тұжырымдамасын әзірлеу принциптері (оның ішінде модельдеу және дизайн), оны талдау және түзету әдістері. </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971"/>
          <w:p>
            <w:pPr>
              <w:spacing w:after="20"/>
              <w:ind w:left="20"/>
              <w:jc w:val="both"/>
            </w:pPr>
            <w:r>
              <w:rPr>
                <w:rFonts w:ascii="Times New Roman"/>
                <w:b w:val="false"/>
                <w:i w:val="false"/>
                <w:color w:val="000000"/>
                <w:sz w:val="20"/>
              </w:rPr>
              <w:t>
Еңбек функциясы 2:</w:t>
            </w:r>
          </w:p>
          <w:bookmarkEnd w:id="971"/>
          <w:p>
            <w:pPr>
              <w:spacing w:after="20"/>
              <w:ind w:left="20"/>
              <w:jc w:val="both"/>
            </w:pPr>
            <w:r>
              <w:rPr>
                <w:rFonts w:ascii="Times New Roman"/>
                <w:b w:val="false"/>
                <w:i w:val="false"/>
                <w:color w:val="000000"/>
                <w:sz w:val="20"/>
              </w:rPr>
              <w:t>
ШБ шығармашылық-өндірістік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972"/>
          <w:p>
            <w:pPr>
              <w:spacing w:after="20"/>
              <w:ind w:left="20"/>
              <w:jc w:val="both"/>
            </w:pPr>
            <w:r>
              <w:rPr>
                <w:rFonts w:ascii="Times New Roman"/>
                <w:b w:val="false"/>
                <w:i w:val="false"/>
                <w:color w:val="000000"/>
                <w:sz w:val="20"/>
              </w:rPr>
              <w:t>
Дағды 1:</w:t>
            </w:r>
          </w:p>
          <w:bookmarkEnd w:id="972"/>
          <w:p>
            <w:pPr>
              <w:spacing w:after="20"/>
              <w:ind w:left="20"/>
              <w:jc w:val="both"/>
            </w:pPr>
            <w:r>
              <w:rPr>
                <w:rFonts w:ascii="Times New Roman"/>
                <w:b w:val="false"/>
                <w:i w:val="false"/>
                <w:color w:val="000000"/>
                <w:sz w:val="20"/>
              </w:rPr>
              <w:t>
Шығармашылық-өндірістік процестерге жетекшілік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973"/>
          <w:p>
            <w:pPr>
              <w:spacing w:after="20"/>
              <w:ind w:left="20"/>
              <w:jc w:val="both"/>
            </w:pPr>
            <w:r>
              <w:rPr>
                <w:rFonts w:ascii="Times New Roman"/>
                <w:b w:val="false"/>
                <w:i w:val="false"/>
                <w:color w:val="000000"/>
                <w:sz w:val="20"/>
              </w:rPr>
              <w:t>
Машықтар: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1. Видео фильмдер мен телебағдарламаларды жасаудың шығармашылық-өндірістік процесстерін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 қызметінің шығармашылық концепциясын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ТО-ның перспективалық және ағымдағы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Бекітілген жоспарлы көрсеткіштердің орындалуын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Медиа өнімдер жасаудағы отандық және әлемдік озық тәжірибені талдау және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Эскиздер мен макеттердің көркемдік безендірілуінің қабылдануын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Режиссер-постановщиктердің қойылымдарды даярлауға арналған жұмыстар кешенін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Жаңа сахналық шығармаларды жасау бойынша авторлармен жұмыс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Қойылым топтары мен орындаушылардың құрамын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Көріністер, репетициялар мен сабақтар кезінде өндірістік және шығармашылық тәртіптің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Театрлар, концерттік ұйымдар, музыкалық, би және әуесқой ұжымдардың артистік және көркемдік персоналынан ТО шығармашылық активін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Ұжымда шығармашылық атмосфераны қалыптастыру және өнеркәсіптік-өндірістік персоналдың қабілеттерін толық жүзеге асыру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Көркемдік-өндірістік персоналдың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Шығармашылық топтардың жазу мен монтажға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Медиа өнімді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Техникалық құралдарды пайдалануды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17. Режиссерлер арасында жүктемені нормативтік негізде тиімді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Режиссерлердің жұмысын ұйымдастырудың прогрессивті формаларын енгізу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Заңнаманы сақтай отырып, бөлімшенің негізгі мәселелерін шешу.</w:t>
            </w:r>
          </w:p>
          <w:p>
            <w:pPr>
              <w:spacing w:after="20"/>
              <w:ind w:left="20"/>
              <w:jc w:val="both"/>
            </w:pPr>
            <w:r>
              <w:rPr>
                <w:rFonts w:ascii="Times New Roman"/>
                <w:b w:val="false"/>
                <w:i w:val="false"/>
                <w:color w:val="000000"/>
                <w:sz w:val="20"/>
              </w:rPr>
              <w:t xml:space="preserve">
20. Авторлық, орындаушылық және постановкалық сыйақылардың мөлшерлері, жұмысқа қабылдау, орын ауыстыру, жұмыстан шығару және үздік қызметкерлерді ынталандыру туралы ұсыныстар әзірлеу, сондай-ақ еңбек және өндірістік тәртіпті бұзушыларға тәртіптік жаза қолдану.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974"/>
          <w:p>
            <w:pPr>
              <w:spacing w:after="20"/>
              <w:ind w:left="20"/>
              <w:jc w:val="both"/>
            </w:pPr>
            <w:r>
              <w:rPr>
                <w:rFonts w:ascii="Times New Roman"/>
                <w:b w:val="false"/>
                <w:i w:val="false"/>
                <w:color w:val="000000"/>
                <w:sz w:val="20"/>
              </w:rPr>
              <w:t>
Білімдер:</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1. БАҚ бөлімшесін басқару теориясы, әдістері,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жүргізу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дамуы мен тиімділігін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Персоналды және олардың еңбек нәтижелерін бағалау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мақсаттары, Даму стратегиясы.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Ұйымның Бизнес-жоспары және бизнес-процестері.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Ұйымның ұйымдық-штаттық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Жалпы және әлеуметтік психологияның, еңбек әлеуметтануының және психологиясының, еңбек экономикасының, қауіпсіз еңбек жағдайларының негіздері.</w:t>
            </w:r>
          </w:p>
          <w:p>
            <w:pPr>
              <w:spacing w:after="20"/>
              <w:ind w:left="20"/>
              <w:jc w:val="both"/>
            </w:pPr>
            <w:r>
              <w:rPr>
                <w:rFonts w:ascii="Times New Roman"/>
                <w:b w:val="false"/>
                <w:i w:val="false"/>
                <w:color w:val="000000"/>
                <w:sz w:val="20"/>
              </w:rPr>
              <w:t>
10.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975"/>
          <w:p>
            <w:pPr>
              <w:spacing w:after="20"/>
              <w:ind w:left="20"/>
              <w:jc w:val="both"/>
            </w:pPr>
            <w:r>
              <w:rPr>
                <w:rFonts w:ascii="Times New Roman"/>
                <w:b w:val="false"/>
                <w:i w:val="false"/>
                <w:color w:val="000000"/>
                <w:sz w:val="20"/>
              </w:rPr>
              <w:t>
Дағды 2:</w:t>
            </w:r>
          </w:p>
          <w:bookmarkEnd w:id="975"/>
          <w:p>
            <w:pPr>
              <w:spacing w:after="20"/>
              <w:ind w:left="20"/>
              <w:jc w:val="both"/>
            </w:pPr>
            <w:r>
              <w:rPr>
                <w:rFonts w:ascii="Times New Roman"/>
                <w:b w:val="false"/>
                <w:i w:val="false"/>
                <w:color w:val="000000"/>
                <w:sz w:val="20"/>
              </w:rPr>
              <w:t>
Сыртқы ортамен байланыс орнату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76"/>
          <w:p>
            <w:pPr>
              <w:spacing w:after="20"/>
              <w:ind w:left="20"/>
              <w:jc w:val="both"/>
            </w:pPr>
            <w:r>
              <w:rPr>
                <w:rFonts w:ascii="Times New Roman"/>
                <w:b w:val="false"/>
                <w:i w:val="false"/>
                <w:color w:val="000000"/>
                <w:sz w:val="20"/>
              </w:rPr>
              <w:t>
Машықтар: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1. Аудиториямен кері байланысты ұйымдастыру (өндірістік поштаны қабылдау, БАҚ сайтында және әлеуметтік желілердегі беттерде хаттарға, қоңырауларға және түсініктемелерге жауап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(БАҚ) дамыту үшін аудиториядан алынған деректерді өңдеу нәтижелерін пайдалану.</w:t>
            </w:r>
          </w:p>
          <w:p>
            <w:pPr>
              <w:spacing w:after="20"/>
              <w:ind w:left="20"/>
              <w:jc w:val="both"/>
            </w:pPr>
            <w:r>
              <w:rPr>
                <w:rFonts w:ascii="Times New Roman"/>
                <w:b w:val="false"/>
                <w:i w:val="false"/>
                <w:color w:val="000000"/>
                <w:sz w:val="20"/>
              </w:rPr>
              <w:t>
3. Медиа өнімнің жоғары көркемдік деңгейін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977"/>
          <w:p>
            <w:pPr>
              <w:spacing w:after="20"/>
              <w:ind w:left="20"/>
              <w:jc w:val="both"/>
            </w:pPr>
            <w:r>
              <w:rPr>
                <w:rFonts w:ascii="Times New Roman"/>
                <w:b w:val="false"/>
                <w:i w:val="false"/>
                <w:color w:val="000000"/>
                <w:sz w:val="20"/>
              </w:rPr>
              <w:t>
Білімдер:</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1. Бұқаралық ақпаратты тұтыну және өндіру процесіндегі аудиторияның рөлі, қазіргі заманғы БАҚ аудиториясының негізгі сипаттамалары, аудиторияны зерттеудің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міндеттерін орындау үшін қажетті қазіргі әдеби тілдердің ережелері мен нормалары.</w:t>
            </w:r>
          </w:p>
          <w:p>
            <w:pPr>
              <w:spacing w:after="20"/>
              <w:ind w:left="20"/>
              <w:jc w:val="both"/>
            </w:pPr>
            <w:r>
              <w:rPr>
                <w:rFonts w:ascii="Times New Roman"/>
                <w:b w:val="false"/>
                <w:i w:val="false"/>
                <w:color w:val="000000"/>
                <w:sz w:val="20"/>
              </w:rPr>
              <w:t>
3.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978"/>
          <w:p>
            <w:pPr>
              <w:spacing w:after="20"/>
              <w:ind w:left="20"/>
              <w:jc w:val="both"/>
            </w:pPr>
            <w:r>
              <w:rPr>
                <w:rFonts w:ascii="Times New Roman"/>
                <w:b w:val="false"/>
                <w:i w:val="false"/>
                <w:color w:val="000000"/>
                <w:sz w:val="20"/>
              </w:rPr>
              <w:t>
Дербестік және жауапкершілік</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Кәсіби байланыс</w:t>
            </w:r>
          </w:p>
          <w:p>
            <w:pPr>
              <w:spacing w:after="20"/>
              <w:ind w:left="20"/>
              <w:jc w:val="both"/>
            </w:pPr>
            <w:r>
              <w:rPr>
                <w:rFonts w:ascii="Times New Roman"/>
                <w:b w:val="false"/>
                <w:i w:val="false"/>
                <w:color w:val="000000"/>
                <w:sz w:val="20"/>
              </w:rPr>
              <w:t>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"Бас продюсер":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продюсер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979"/>
          <w:p>
            <w:pPr>
              <w:spacing w:after="20"/>
              <w:ind w:left="20"/>
              <w:jc w:val="both"/>
            </w:pPr>
            <w:r>
              <w:rPr>
                <w:rFonts w:ascii="Times New Roman"/>
                <w:b w:val="false"/>
                <w:i w:val="false"/>
                <w:color w:val="000000"/>
                <w:sz w:val="20"/>
              </w:rPr>
              <w:t xml:space="preserve">
БТБА немесе КС байланысы жоқ </w:t>
            </w:r>
          </w:p>
          <w:bookmarkEnd w:id="9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980"/>
          <w:p>
            <w:pPr>
              <w:spacing w:after="20"/>
              <w:ind w:left="20"/>
              <w:jc w:val="both"/>
            </w:pPr>
            <w:r>
              <w:rPr>
                <w:rFonts w:ascii="Times New Roman"/>
                <w:b w:val="false"/>
                <w:i w:val="false"/>
                <w:color w:val="000000"/>
                <w:sz w:val="20"/>
              </w:rPr>
              <w:t>
Білім деңгейі:</w:t>
            </w:r>
          </w:p>
          <w:bookmarkEnd w:id="980"/>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981"/>
          <w:p>
            <w:pPr>
              <w:spacing w:after="20"/>
              <w:ind w:left="20"/>
              <w:jc w:val="both"/>
            </w:pPr>
            <w:r>
              <w:rPr>
                <w:rFonts w:ascii="Times New Roman"/>
                <w:b w:val="false"/>
                <w:i w:val="false"/>
                <w:color w:val="000000"/>
                <w:sz w:val="20"/>
              </w:rPr>
              <w:t>
Мамандық:</w:t>
            </w:r>
          </w:p>
          <w:bookmarkEnd w:id="981"/>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982"/>
          <w:p>
            <w:pPr>
              <w:spacing w:after="20"/>
              <w:ind w:left="20"/>
              <w:jc w:val="both"/>
            </w:pPr>
            <w:r>
              <w:rPr>
                <w:rFonts w:ascii="Times New Roman"/>
                <w:b w:val="false"/>
                <w:i w:val="false"/>
                <w:color w:val="000000"/>
                <w:sz w:val="20"/>
              </w:rPr>
              <w:t>
Біліктілік:</w:t>
            </w:r>
          </w:p>
          <w:bookmarkEnd w:id="9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үдерісті қолдауды жан-жақты ұйымдастыру және барынша кең аудиторияның медиа өнімдерін ілгерілету есебінен жоғары сапалы сұранысқа ие отандық бейне -, телевизиялық өнімдер.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983"/>
          <w:p>
            <w:pPr>
              <w:spacing w:after="20"/>
              <w:ind w:left="20"/>
              <w:jc w:val="both"/>
            </w:pPr>
            <w:r>
              <w:rPr>
                <w:rFonts w:ascii="Times New Roman"/>
                <w:b w:val="false"/>
                <w:i w:val="false"/>
                <w:color w:val="000000"/>
                <w:sz w:val="20"/>
              </w:rPr>
              <w:t>
1. Медиа өнімдерді құрудың шығармашылық процестерін қамтамасыз етуді қолдау бөлігінде ШБ стратегиясын орындау және дамыту</w:t>
            </w:r>
          </w:p>
          <w:bookmarkEnd w:id="983"/>
          <w:p>
            <w:pPr>
              <w:spacing w:after="20"/>
              <w:ind w:left="20"/>
              <w:jc w:val="both"/>
            </w:pPr>
            <w:r>
              <w:rPr>
                <w:rFonts w:ascii="Times New Roman"/>
                <w:b w:val="false"/>
                <w:i w:val="false"/>
                <w:color w:val="000000"/>
                <w:sz w:val="20"/>
              </w:rPr>
              <w:t>
2. ШБ-тің маркетингтік стратегиясын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984"/>
          <w:p>
            <w:pPr>
              <w:spacing w:after="20"/>
              <w:ind w:left="20"/>
              <w:jc w:val="both"/>
            </w:pPr>
            <w:r>
              <w:rPr>
                <w:rFonts w:ascii="Times New Roman"/>
                <w:b w:val="false"/>
                <w:i w:val="false"/>
                <w:color w:val="000000"/>
                <w:sz w:val="20"/>
              </w:rPr>
              <w:t>
Еңбек функциясы 1:</w:t>
            </w:r>
          </w:p>
          <w:bookmarkEnd w:id="984"/>
          <w:p>
            <w:pPr>
              <w:spacing w:after="20"/>
              <w:ind w:left="20"/>
              <w:jc w:val="both"/>
            </w:pPr>
            <w:r>
              <w:rPr>
                <w:rFonts w:ascii="Times New Roman"/>
                <w:b w:val="false"/>
                <w:i w:val="false"/>
                <w:color w:val="000000"/>
                <w:sz w:val="20"/>
              </w:rPr>
              <w:t>
Медиа өнімдерді құрудың шығармашылық процестерін қамтамасыз етуді қолдау бөлігінде ШБ стратегиясын орындау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985"/>
          <w:p>
            <w:pPr>
              <w:spacing w:after="20"/>
              <w:ind w:left="20"/>
              <w:jc w:val="both"/>
            </w:pPr>
            <w:r>
              <w:rPr>
                <w:rFonts w:ascii="Times New Roman"/>
                <w:b w:val="false"/>
                <w:i w:val="false"/>
                <w:color w:val="000000"/>
                <w:sz w:val="20"/>
              </w:rPr>
              <w:t>
Дағды 1:</w:t>
            </w:r>
          </w:p>
          <w:bookmarkEnd w:id="985"/>
          <w:p>
            <w:pPr>
              <w:spacing w:after="20"/>
              <w:ind w:left="20"/>
              <w:jc w:val="both"/>
            </w:pPr>
            <w:r>
              <w:rPr>
                <w:rFonts w:ascii="Times New Roman"/>
                <w:b w:val="false"/>
                <w:i w:val="false"/>
                <w:color w:val="000000"/>
                <w:sz w:val="20"/>
              </w:rPr>
              <w:t>
Шығармашылық жобаларды, жоспарларды, процестерді қамтамасыз етуді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86"/>
          <w:p>
            <w:pPr>
              <w:spacing w:after="20"/>
              <w:ind w:left="20"/>
              <w:jc w:val="both"/>
            </w:pPr>
            <w:r>
              <w:rPr>
                <w:rFonts w:ascii="Times New Roman"/>
                <w:b w:val="false"/>
                <w:i w:val="false"/>
                <w:color w:val="000000"/>
                <w:sz w:val="20"/>
              </w:rPr>
              <w:t>
Машықтар: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Стратегиялық басқару элементтерін кешенді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 өнімдерді құрудың шығармашылық процестерін қамтамасыз ету бөлігінде ТҚ стратегиясын іске асыруды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Қойылған міндеттер шеңберінде жоспарларды, жобаларды, жағдайларды, ықтимал тәуекелдер мен нәтижелерді бағалау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жобалардың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Салыстырмалы көп өлшемді талдау нәтижелері бойынша стратегиялық басқару жоспарларын түзету және оңтайландыру.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Медиа өнімдерін шығаруды басқару.</w:t>
            </w:r>
          </w:p>
          <w:p>
            <w:pPr>
              <w:spacing w:after="20"/>
              <w:ind w:left="20"/>
              <w:jc w:val="both"/>
            </w:pPr>
            <w:r>
              <w:rPr>
                <w:rFonts w:ascii="Times New Roman"/>
                <w:b w:val="false"/>
                <w:i w:val="false"/>
                <w:color w:val="000000"/>
                <w:sz w:val="20"/>
              </w:rPr>
              <w:t>
7. Ағымдағы және жоспарланған жобаларды қаржыландыру үшін инвестицияларды іздеңіз және тартыңыз.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987"/>
          <w:p>
            <w:pPr>
              <w:spacing w:after="20"/>
              <w:ind w:left="20"/>
              <w:jc w:val="both"/>
            </w:pPr>
            <w:r>
              <w:rPr>
                <w:rFonts w:ascii="Times New Roman"/>
                <w:b w:val="false"/>
                <w:i w:val="false"/>
                <w:color w:val="000000"/>
                <w:sz w:val="20"/>
              </w:rPr>
              <w:t>
Білімдер:</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тәуекелдерді басқару теориясы,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Зияткерлік меншікті бағалау және оны коммерцияландыру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Адами капиталды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Продюсерлердің қызметін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Салыстырмалы талдау теориясы, әдістері,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Тәуекелдерді басқару теориясы,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Қаржылық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пайдалану жөніндегі ақаулар ведомостарын, паспорттарды, альбомдарды, нұсқаулықтарды және басқа да техникалық құжаттамаларды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қуаттар, техникалық сипаттамалар, құрылымдық ерекшеліктер, ұйым жабдықтарының мақсаты мен жұмыс режимдері,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Жоспарлы және есептік құжаттаманы әзірлеу және ресімдеу, тауарлық-материалдық құндылықтарды сақтауға арналған стандарттар, техникалық шарттар және басқа да басшылық материалдар. </w:t>
            </w:r>
          </w:p>
          <w:p>
            <w:pPr>
              <w:spacing w:after="20"/>
              <w:ind w:left="20"/>
              <w:jc w:val="both"/>
            </w:pPr>
            <w:r>
              <w:rPr>
                <w:rFonts w:ascii="Times New Roman"/>
                <w:b w:val="false"/>
                <w:i w:val="false"/>
                <w:color w:val="000000"/>
                <w:sz w:val="20"/>
              </w:rPr>
              <w:t>
12. Ішкі еңбек тәртібі, өнеркәсіптік қауіпсіздік және еңбекті қорғау ережелері, қоршаған ортаны қорғау жөніндегі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988"/>
          <w:p>
            <w:pPr>
              <w:spacing w:after="20"/>
              <w:ind w:left="20"/>
              <w:jc w:val="both"/>
            </w:pPr>
            <w:r>
              <w:rPr>
                <w:rFonts w:ascii="Times New Roman"/>
                <w:b w:val="false"/>
                <w:i w:val="false"/>
                <w:color w:val="000000"/>
                <w:sz w:val="20"/>
              </w:rPr>
              <w:t>
Дағды 2:</w:t>
            </w:r>
          </w:p>
          <w:bookmarkEnd w:id="988"/>
          <w:p>
            <w:pPr>
              <w:spacing w:after="20"/>
              <w:ind w:left="20"/>
              <w:jc w:val="both"/>
            </w:pPr>
            <w:r>
              <w:rPr>
                <w:rFonts w:ascii="Times New Roman"/>
                <w:b w:val="false"/>
                <w:i w:val="false"/>
                <w:color w:val="000000"/>
                <w:sz w:val="20"/>
              </w:rPr>
              <w:t>
Жобалардың бюджетін қалыптастыруды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89"/>
          <w:p>
            <w:pPr>
              <w:spacing w:after="20"/>
              <w:ind w:left="20"/>
              <w:jc w:val="both"/>
            </w:pPr>
            <w:r>
              <w:rPr>
                <w:rFonts w:ascii="Times New Roman"/>
                <w:b w:val="false"/>
                <w:i w:val="false"/>
                <w:color w:val="000000"/>
                <w:sz w:val="20"/>
              </w:rPr>
              <w:t>
Машықтар: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тиімді байланыстыру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 бөлімшесінің қызметін, қаржылық және басқа ақпаратты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стандарттар мен нормативтік-техникалық құжаттаманы қолдану.</w:t>
            </w:r>
          </w:p>
          <w:p>
            <w:pPr>
              <w:spacing w:after="20"/>
              <w:ind w:left="20"/>
              <w:jc w:val="both"/>
            </w:pPr>
            <w:r>
              <w:rPr>
                <w:rFonts w:ascii="Times New Roman"/>
                <w:b w:val="false"/>
                <w:i w:val="false"/>
                <w:color w:val="000000"/>
                <w:sz w:val="20"/>
              </w:rPr>
              <w:t>
4. Ақпаратты көптеген көздерден синтездеңіз.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990"/>
          <w:p>
            <w:pPr>
              <w:spacing w:after="20"/>
              <w:ind w:left="20"/>
              <w:jc w:val="both"/>
            </w:pPr>
            <w:r>
              <w:rPr>
                <w:rFonts w:ascii="Times New Roman"/>
                <w:b w:val="false"/>
                <w:i w:val="false"/>
                <w:color w:val="000000"/>
                <w:sz w:val="20"/>
              </w:rPr>
              <w:t>
Білімдер:</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заңнамалық және нормативтік құқықтық актілері, жоғары тұрған қаржылық және бақылау-ревизиялық органдар, еңбек және әлеуметтік даму, өндірістік жоспарлау мен операциялық басқару бойынша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ұйымдастыру және кәсіпорынды басқару, әртүрлі техникалық, есеп және есеп беру құжаттамасын әзірлеу, жүргізу және ресімдеу бойынша ережелер, нұсқаулар және басқа жетекші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шаруашылық, қаржы келісімдері мен тарифтік келісімдердің жасалуы мен орындалу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Ресурстардың шығысын нормалау, өнімнің өзіндік құнын есептеу, ақша қаражаттарын қабылдау, кіріске алу, сақтау және пайдалану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қаржылық және өндірістік қызметін сақтандыру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Капитал салымдарын қаржыландыру және инвесторларды тарту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Ақша қаражаттары мен тауарлы-материалдық құндылықтарды инвентаризациялау ережелері, қаржылық есептеулердің формалары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Конструкторлық, жоспарлы және есеп құжаттамасын әзірлеу және ресімдеу, тауарлы-материалдық құндылықтарды сақтау бойынша стандарттар, техникалық талаптар және басқа жетекші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 ақы төлеудің формалары мен жүйелері, оны ынталандыру, материалдық ынталандыру саясаты, құрылымдар мен штаттарды оңтайландыру жүйелері, еңбек тәртібін нығайту.</w:t>
            </w:r>
          </w:p>
          <w:p>
            <w:pPr>
              <w:spacing w:after="20"/>
              <w:ind w:left="20"/>
              <w:jc w:val="both"/>
            </w:pPr>
            <w:r>
              <w:rPr>
                <w:rFonts w:ascii="Times New Roman"/>
                <w:b w:val="false"/>
                <w:i w:val="false"/>
                <w:color w:val="000000"/>
                <w:sz w:val="20"/>
              </w:rPr>
              <w:t>
10. Ішкі еңбек тәртібі, өндірістік қауіпсіздік және еңбек қорғау ережелері, қоршаған ортаны қорғау нормалары, өндірістік санитария, өрт қауіпсіздігі талаптары, қауіпті және зиянды өндірістік және табиғи факторлардың әсерінен қорғау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8" w:id="991"/>
          <w:p>
            <w:pPr>
              <w:spacing w:after="20"/>
              <w:ind w:left="20"/>
              <w:jc w:val="both"/>
            </w:pPr>
            <w:r>
              <w:rPr>
                <w:rFonts w:ascii="Times New Roman"/>
                <w:b w:val="false"/>
                <w:i w:val="false"/>
                <w:color w:val="000000"/>
                <w:sz w:val="20"/>
              </w:rPr>
              <w:t>
Дағды 3:</w:t>
            </w:r>
          </w:p>
          <w:bookmarkEnd w:id="991"/>
          <w:p>
            <w:pPr>
              <w:spacing w:after="20"/>
              <w:ind w:left="20"/>
              <w:jc w:val="both"/>
            </w:pPr>
            <w:r>
              <w:rPr>
                <w:rFonts w:ascii="Times New Roman"/>
                <w:b w:val="false"/>
                <w:i w:val="false"/>
                <w:color w:val="000000"/>
                <w:sz w:val="20"/>
              </w:rPr>
              <w:t>
ШБ стратегиялары мен мүдделерін әртүрлі мүдделі тараптармен, оның ішінде жоғары тұрған басшылармен және әріптестік ұйымдармен, мемлекеттік басқару және реттеу органдарымен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92"/>
          <w:p>
            <w:pPr>
              <w:spacing w:after="20"/>
              <w:ind w:left="20"/>
              <w:jc w:val="both"/>
            </w:pPr>
            <w:r>
              <w:rPr>
                <w:rFonts w:ascii="Times New Roman"/>
                <w:b w:val="false"/>
                <w:i w:val="false"/>
                <w:color w:val="000000"/>
                <w:sz w:val="20"/>
              </w:rPr>
              <w:t>
Машықтар:</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1. Мүдделерді үйлестіру және мақсаттарға жету мақсатында Тараптар арасында пікір алмасу кезінде тиімді коммуникациялар жүргізу және ақпаратты сыни тұрғыдан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Қатынастарды қалыпқа келтіруге, өзгертуге және түбегейлі жаңа өзара әрекеттесуге қол жеткізуге бағытталған қақтығыстарды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Презентациялар, кеңестер және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Оқиғалардың дамуын модельдеу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құндылықтары мен саясатына (жауапкершілік аймағында) сәйкес нақты жағдайларда жүйелі шешімдер қабылдау.</w:t>
            </w:r>
          </w:p>
          <w:p>
            <w:pPr>
              <w:spacing w:after="20"/>
              <w:ind w:left="20"/>
              <w:jc w:val="both"/>
            </w:pPr>
            <w:r>
              <w:rPr>
                <w:rFonts w:ascii="Times New Roman"/>
                <w:b w:val="false"/>
                <w:i w:val="false"/>
                <w:color w:val="000000"/>
                <w:sz w:val="20"/>
              </w:rPr>
              <w:t>
6. Сәйкестендіру нәтижелерін талдау және қорытындылау.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993"/>
          <w:p>
            <w:pPr>
              <w:spacing w:after="20"/>
              <w:ind w:left="20"/>
              <w:jc w:val="both"/>
            </w:pPr>
            <w:r>
              <w:rPr>
                <w:rFonts w:ascii="Times New Roman"/>
                <w:b w:val="false"/>
                <w:i w:val="false"/>
                <w:color w:val="000000"/>
                <w:sz w:val="20"/>
              </w:rPr>
              <w:t>
Білімдер:</w:t>
            </w:r>
          </w:p>
          <w:bookmarkEnd w:id="993"/>
          <w:p>
            <w:pPr>
              <w:spacing w:after="20"/>
              <w:ind w:left="20"/>
              <w:jc w:val="both"/>
            </w:pPr>
            <w:r>
              <w:rPr>
                <w:rFonts w:ascii="Times New Roman"/>
                <w:b w:val="false"/>
                <w:i w:val="false"/>
                <w:color w:val="000000"/>
                <w:sz w:val="20"/>
              </w:rPr>
              <w:t>
</w:t>
            </w:r>
            <w:r>
              <w:rPr>
                <w:rFonts w:ascii="Times New Roman"/>
                <w:b w:val="false"/>
                <w:i w:val="false"/>
                <w:color w:val="000000"/>
                <w:sz w:val="20"/>
              </w:rPr>
              <w:t>1. ҚР заңнамалық және нормативтік-құқықтық актілері, жоғары тұрған қаржы және бақылау-тексеру органдары, Еңбек және әлеуметтік даму, өндірістік жоспарлау және өндірісті жедел басқару мәселелері бойынша нормативтік және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Қақтығыстарды басқару теориясы, принциптері, әдістері,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әлеуметтануы мен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 шығаратын медиа өнімдердің номенклатурасы, орындалатын жұмыстар мен қызметтердің түрлері, ТҚК шығармашылық және көркемдік жетістіктері.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технологиясының негіздері, көркем эстетика, сертификаттау және медиа өнімдерді қабылдау.</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994"/>
          <w:p>
            <w:pPr>
              <w:spacing w:after="20"/>
              <w:ind w:left="20"/>
              <w:jc w:val="both"/>
            </w:pPr>
            <w:r>
              <w:rPr>
                <w:rFonts w:ascii="Times New Roman"/>
                <w:b w:val="false"/>
                <w:i w:val="false"/>
                <w:color w:val="000000"/>
                <w:sz w:val="20"/>
              </w:rPr>
              <w:t>
Еңбек функциясы 2:</w:t>
            </w:r>
          </w:p>
          <w:bookmarkEnd w:id="994"/>
          <w:p>
            <w:pPr>
              <w:spacing w:after="20"/>
              <w:ind w:left="20"/>
              <w:jc w:val="both"/>
            </w:pPr>
            <w:r>
              <w:rPr>
                <w:rFonts w:ascii="Times New Roman"/>
                <w:b w:val="false"/>
                <w:i w:val="false"/>
                <w:color w:val="000000"/>
                <w:sz w:val="20"/>
              </w:rPr>
              <w:t>
ШБ-тің маркетингтік стратегиясын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995"/>
          <w:p>
            <w:pPr>
              <w:spacing w:after="20"/>
              <w:ind w:left="20"/>
              <w:jc w:val="both"/>
            </w:pPr>
            <w:r>
              <w:rPr>
                <w:rFonts w:ascii="Times New Roman"/>
                <w:b w:val="false"/>
                <w:i w:val="false"/>
                <w:color w:val="000000"/>
                <w:sz w:val="20"/>
              </w:rPr>
              <w:t>
Дағды 1:</w:t>
            </w:r>
          </w:p>
          <w:bookmarkEnd w:id="995"/>
          <w:p>
            <w:pPr>
              <w:spacing w:after="20"/>
              <w:ind w:left="20"/>
              <w:jc w:val="both"/>
            </w:pPr>
            <w:r>
              <w:rPr>
                <w:rFonts w:ascii="Times New Roman"/>
                <w:b w:val="false"/>
                <w:i w:val="false"/>
                <w:color w:val="000000"/>
                <w:sz w:val="20"/>
              </w:rPr>
              <w:t>
Медиа өнімдерін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996"/>
          <w:p>
            <w:pPr>
              <w:spacing w:after="20"/>
              <w:ind w:left="20"/>
              <w:jc w:val="both"/>
            </w:pPr>
            <w:r>
              <w:rPr>
                <w:rFonts w:ascii="Times New Roman"/>
                <w:b w:val="false"/>
                <w:i w:val="false"/>
                <w:color w:val="000000"/>
                <w:sz w:val="20"/>
              </w:rPr>
              <w:t>
Машықтар:</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жинау, талдау және құрылымдау, білім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Мақсатты аудитория, оның мінез-құлқы және бәсекеге қабілетті ортасы туралы деректерді талдаңыз.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барлау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өнімдер нарығындағы үрдістерді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SWOT талдауын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Медиа өнімдерге сұранысты зерттеу үшін әлеуметтанулық зерттеу деректерін пайдаланыңыз.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Болжамдық перспективалық жоспарлауды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Негізделген стратегиялық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Шарттарды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Қоғамның және ұйым үшін маңызды басқа актерлердің белгілі бір мәселелер бойынша ақпаратқа деген қажеттіліктерін бағалау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Салыстырмалы талдау процесінде өзгерген өз идеяларын кумулятивті әлеуметтік тапсырыспен үйлестіруден синергетикалық әсерге қол жеткізу.</w:t>
            </w:r>
          </w:p>
          <w:p>
            <w:pPr>
              <w:spacing w:after="20"/>
              <w:ind w:left="20"/>
              <w:jc w:val="both"/>
            </w:pPr>
            <w:r>
              <w:rPr>
                <w:rFonts w:ascii="Times New Roman"/>
                <w:b w:val="false"/>
                <w:i w:val="false"/>
                <w:color w:val="000000"/>
                <w:sz w:val="20"/>
              </w:rPr>
              <w:t>
12. Ұжымның шығармашылық белсенділігін ынталандыру, оны болашақты жоспарлауда және ағымдағы медиа өнімдерді өндіруде шығармашылық жобаларға тарту және ынталандыру.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97"/>
          <w:p>
            <w:pPr>
              <w:spacing w:after="20"/>
              <w:ind w:left="20"/>
              <w:jc w:val="both"/>
            </w:pPr>
            <w:r>
              <w:rPr>
                <w:rFonts w:ascii="Times New Roman"/>
                <w:b w:val="false"/>
                <w:i w:val="false"/>
                <w:color w:val="000000"/>
                <w:sz w:val="20"/>
              </w:rPr>
              <w:t>
Білімдер: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Салыстырмалы талдау, басқару, шешім қабылдау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Қақтығыстарды басқару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қиялды дамыту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Медиа өнімдер нарығының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Нейролингвистикалық бағдарламалау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Мақсатты аудиторияның ерекшеліктері, оның әлеуметтік және психологиялық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Мамандандырылған бағдарламалық жасақтама.</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98"/>
          <w:p>
            <w:pPr>
              <w:spacing w:after="20"/>
              <w:ind w:left="20"/>
              <w:jc w:val="both"/>
            </w:pPr>
            <w:r>
              <w:rPr>
                <w:rFonts w:ascii="Times New Roman"/>
                <w:b w:val="false"/>
                <w:i w:val="false"/>
                <w:color w:val="000000"/>
                <w:sz w:val="20"/>
              </w:rPr>
              <w:t>
Дағды 2:</w:t>
            </w:r>
          </w:p>
          <w:bookmarkEnd w:id="998"/>
          <w:p>
            <w:pPr>
              <w:spacing w:after="20"/>
              <w:ind w:left="20"/>
              <w:jc w:val="both"/>
            </w:pPr>
            <w:r>
              <w:rPr>
                <w:rFonts w:ascii="Times New Roman"/>
                <w:b w:val="false"/>
                <w:i w:val="false"/>
                <w:color w:val="000000"/>
                <w:sz w:val="20"/>
              </w:rPr>
              <w:t>
Сыртқы орта мен өзара әрекеттесу, жобалардың болашағын жоспарлау, ШБ- мен шығарылатын медиа өнімнің оң имиджін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999"/>
          <w:p>
            <w:pPr>
              <w:spacing w:after="20"/>
              <w:ind w:left="20"/>
              <w:jc w:val="both"/>
            </w:pPr>
            <w:r>
              <w:rPr>
                <w:rFonts w:ascii="Times New Roman"/>
                <w:b w:val="false"/>
                <w:i w:val="false"/>
                <w:color w:val="000000"/>
                <w:sz w:val="20"/>
              </w:rPr>
              <w:t>
Машықтар: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Жарнамалық, презентациялық және ақпараттық-талдамалық материалдарды, сондай-ақ ұйымның қызметі туралы анықтамаларды дайындауды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науқандарды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инерцияны басқарыңыз.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өнімдер нарығында перспективалық мүмкіндіктерді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Қажеттіліктердің өзгеру тенденцияларын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Ұсынылған жобаларды іске асырудың орындылығын, олардың идеялық-көркемдік маңыздылығын, сондай-ақ олардың өтелімділігі мен рентабельділігін негіздеу.</w:t>
            </w:r>
          </w:p>
          <w:p>
            <w:pPr>
              <w:spacing w:after="20"/>
              <w:ind w:left="20"/>
              <w:jc w:val="both"/>
            </w:pPr>
            <w:r>
              <w:rPr>
                <w:rFonts w:ascii="Times New Roman"/>
                <w:b w:val="false"/>
                <w:i w:val="false"/>
                <w:color w:val="000000"/>
                <w:sz w:val="20"/>
              </w:rPr>
              <w:t>
7. Іскерлік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000"/>
          <w:p>
            <w:pPr>
              <w:spacing w:after="20"/>
              <w:ind w:left="20"/>
              <w:jc w:val="both"/>
            </w:pPr>
            <w:r>
              <w:rPr>
                <w:rFonts w:ascii="Times New Roman"/>
                <w:b w:val="false"/>
                <w:i w:val="false"/>
                <w:color w:val="000000"/>
                <w:sz w:val="20"/>
              </w:rPr>
              <w:t>
Білімдер:</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қиялды дамыту теориясы,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 өнімдер нарығының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Мақсатты аудиторияның ерекшеліктері, оның әлеуметтік және психологиялық сипаттамалары.</w:t>
            </w:r>
          </w:p>
          <w:p>
            <w:pPr>
              <w:spacing w:after="20"/>
              <w:ind w:left="20"/>
              <w:jc w:val="both"/>
            </w:pPr>
            <w:r>
              <w:rPr>
                <w:rFonts w:ascii="Times New Roman"/>
                <w:b w:val="false"/>
                <w:i w:val="false"/>
                <w:color w:val="000000"/>
                <w:sz w:val="20"/>
              </w:rPr>
              <w:t>
6.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001"/>
          <w:p>
            <w:pPr>
              <w:spacing w:after="20"/>
              <w:ind w:left="20"/>
              <w:jc w:val="both"/>
            </w:pPr>
            <w:r>
              <w:rPr>
                <w:rFonts w:ascii="Times New Roman"/>
                <w:b w:val="false"/>
                <w:i w:val="false"/>
                <w:color w:val="000000"/>
                <w:sz w:val="20"/>
              </w:rPr>
              <w:t>
Дербестік және жауапкершілік</w:t>
            </w:r>
          </w:p>
          <w:bookmarkEnd w:id="1001"/>
          <w:p>
            <w:pPr>
              <w:spacing w:after="20"/>
              <w:ind w:left="20"/>
              <w:jc w:val="both"/>
            </w:pPr>
            <w:r>
              <w:rPr>
                <w:rFonts w:ascii="Times New Roman"/>
                <w:b w:val="false"/>
                <w:i w:val="false"/>
                <w:color w:val="000000"/>
                <w:sz w:val="20"/>
              </w:rPr>
              <w:t>
</w:t>
            </w:r>
            <w:r>
              <w:rPr>
                <w:rFonts w:ascii="Times New Roman"/>
                <w:b w:val="false"/>
                <w:i w:val="false"/>
                <w:color w:val="000000"/>
                <w:sz w:val="20"/>
              </w:rPr>
              <w:t>Жүйелі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Тұрақты өзін-өзі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bl>
    <w:bookmarkStart w:name="z1984" w:id="1002"/>
    <w:p>
      <w:pPr>
        <w:spacing w:after="0"/>
        <w:ind w:left="0"/>
        <w:jc w:val="left"/>
      </w:pPr>
      <w:r>
        <w:rPr>
          <w:rFonts w:ascii="Times New Roman"/>
          <w:b/>
          <w:i w:val="false"/>
          <w:color w:val="000000"/>
        </w:rPr>
        <w:t xml:space="preserve"> 4-тарау. Кәсіптік стандарттың техникалық деректері</w:t>
      </w:r>
    </w:p>
    <w:bookmarkEnd w:id="1002"/>
    <w:bookmarkStart w:name="z1985" w:id="1003"/>
    <w:p>
      <w:pPr>
        <w:spacing w:after="0"/>
        <w:ind w:left="0"/>
        <w:jc w:val="both"/>
      </w:pPr>
      <w:r>
        <w:rPr>
          <w:rFonts w:ascii="Times New Roman"/>
          <w:b w:val="false"/>
          <w:i w:val="false"/>
          <w:color w:val="000000"/>
          <w:sz w:val="28"/>
        </w:rPr>
        <w:t>
      27. Мемлекеттік органның атауы: Қазакстан Республикасының Мәдениет және ақпарат министрлігі.</w:t>
      </w:r>
    </w:p>
    <w:bookmarkEnd w:id="1003"/>
    <w:bookmarkStart w:name="z1986" w:id="1004"/>
    <w:p>
      <w:pPr>
        <w:spacing w:after="0"/>
        <w:ind w:left="0"/>
        <w:jc w:val="both"/>
      </w:pPr>
      <w:r>
        <w:rPr>
          <w:rFonts w:ascii="Times New Roman"/>
          <w:b w:val="false"/>
          <w:i w:val="false"/>
          <w:color w:val="000000"/>
          <w:sz w:val="28"/>
        </w:rPr>
        <w:t>
      28. Әзірлеуге қатысатын ұйымдар (кәсіпорындар): "РТРК "Қазақстан" АҚ.</w:t>
      </w:r>
    </w:p>
    <w:bookmarkEnd w:id="1004"/>
    <w:bookmarkStart w:name="z1987" w:id="1005"/>
    <w:p>
      <w:pPr>
        <w:spacing w:after="0"/>
        <w:ind w:left="0"/>
        <w:jc w:val="both"/>
      </w:pPr>
      <w:r>
        <w:rPr>
          <w:rFonts w:ascii="Times New Roman"/>
          <w:b w:val="false"/>
          <w:i w:val="false"/>
          <w:color w:val="000000"/>
          <w:sz w:val="28"/>
        </w:rPr>
        <w:t>
      Жоба жетекшісі: Мыңжасар Айгүл Тілеубалдықызы.</w:t>
      </w:r>
    </w:p>
    <w:bookmarkEnd w:id="1005"/>
    <w:bookmarkStart w:name="z1988" w:id="1006"/>
    <w:p>
      <w:pPr>
        <w:spacing w:after="0"/>
        <w:ind w:left="0"/>
        <w:jc w:val="both"/>
      </w:pPr>
      <w:r>
        <w:rPr>
          <w:rFonts w:ascii="Times New Roman"/>
          <w:b w:val="false"/>
          <w:i w:val="false"/>
          <w:color w:val="000000"/>
          <w:sz w:val="28"/>
        </w:rPr>
        <w:t>
      Орындаушылар: Татанов Мирас, miras.tatanov@rtrk.kz.</w:t>
      </w:r>
    </w:p>
    <w:bookmarkEnd w:id="1006"/>
    <w:bookmarkStart w:name="z1989" w:id="1007"/>
    <w:p>
      <w:pPr>
        <w:spacing w:after="0"/>
        <w:ind w:left="0"/>
        <w:jc w:val="both"/>
      </w:pPr>
      <w:r>
        <w:rPr>
          <w:rFonts w:ascii="Times New Roman"/>
          <w:b w:val="false"/>
          <w:i w:val="false"/>
          <w:color w:val="000000"/>
          <w:sz w:val="28"/>
        </w:rPr>
        <w:t>
      29. Кәсіптік біліктілік жөніндегі салалық кеңес: 28.10.2024ж.</w:t>
      </w:r>
    </w:p>
    <w:bookmarkEnd w:id="1007"/>
    <w:bookmarkStart w:name="z1990" w:id="1008"/>
    <w:p>
      <w:pPr>
        <w:spacing w:after="0"/>
        <w:ind w:left="0"/>
        <w:jc w:val="both"/>
      </w:pPr>
      <w:r>
        <w:rPr>
          <w:rFonts w:ascii="Times New Roman"/>
          <w:b w:val="false"/>
          <w:i w:val="false"/>
          <w:color w:val="000000"/>
          <w:sz w:val="28"/>
        </w:rPr>
        <w:t>
      30. Кәсіптік біліктілік жөніндегі ұлттық орган: 29.10.2024 ж.</w:t>
      </w:r>
    </w:p>
    <w:bookmarkEnd w:id="1008"/>
    <w:bookmarkStart w:name="z1991" w:id="1009"/>
    <w:p>
      <w:pPr>
        <w:spacing w:after="0"/>
        <w:ind w:left="0"/>
        <w:jc w:val="both"/>
      </w:pPr>
      <w:r>
        <w:rPr>
          <w:rFonts w:ascii="Times New Roman"/>
          <w:b w:val="false"/>
          <w:i w:val="false"/>
          <w:color w:val="000000"/>
          <w:sz w:val="28"/>
        </w:rPr>
        <w:t>
      31. "Атамекен" Қазақстан Республикасының Ұлттық кәсіпкерлер палатасы: 20.12.2024ж.</w:t>
      </w:r>
    </w:p>
    <w:bookmarkEnd w:id="1009"/>
    <w:bookmarkStart w:name="z1992" w:id="1010"/>
    <w:p>
      <w:pPr>
        <w:spacing w:after="0"/>
        <w:ind w:left="0"/>
        <w:jc w:val="both"/>
      </w:pPr>
      <w:r>
        <w:rPr>
          <w:rFonts w:ascii="Times New Roman"/>
          <w:b w:val="false"/>
          <w:i w:val="false"/>
          <w:color w:val="000000"/>
          <w:sz w:val="28"/>
        </w:rPr>
        <w:t>
      32. Нұсқа нөмірі және шығарылған жылы: Нұсқа 3, 2024 ж.</w:t>
      </w:r>
    </w:p>
    <w:bookmarkEnd w:id="1010"/>
    <w:bookmarkStart w:name="z1993" w:id="1011"/>
    <w:p>
      <w:pPr>
        <w:spacing w:after="0"/>
        <w:ind w:left="0"/>
        <w:jc w:val="both"/>
      </w:pPr>
      <w:r>
        <w:rPr>
          <w:rFonts w:ascii="Times New Roman"/>
          <w:b w:val="false"/>
          <w:i w:val="false"/>
          <w:color w:val="000000"/>
          <w:sz w:val="28"/>
        </w:rPr>
        <w:t>
      33. Болжалды қайта қарау күні: 12.12.2027 ж.</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8-қосымша</w:t>
            </w:r>
          </w:p>
        </w:tc>
      </w:tr>
    </w:tbl>
    <w:bookmarkStart w:name="z1995" w:id="1012"/>
    <w:p>
      <w:pPr>
        <w:spacing w:after="0"/>
        <w:ind w:left="0"/>
        <w:jc w:val="left"/>
      </w:pPr>
      <w:r>
        <w:rPr>
          <w:rFonts w:ascii="Times New Roman"/>
          <w:b/>
          <w:i w:val="false"/>
          <w:color w:val="000000"/>
        </w:rPr>
        <w:t xml:space="preserve"> Кәсіптік стандарт: "Кинофильмдерді, видео және телевизиялық бағдарламаларды тарату бойынша қызмет"</w:t>
      </w:r>
    </w:p>
    <w:bookmarkEnd w:id="1012"/>
    <w:bookmarkStart w:name="z1996" w:id="1013"/>
    <w:p>
      <w:pPr>
        <w:spacing w:after="0"/>
        <w:ind w:left="0"/>
        <w:jc w:val="left"/>
      </w:pPr>
      <w:r>
        <w:rPr>
          <w:rFonts w:ascii="Times New Roman"/>
          <w:b/>
          <w:i w:val="false"/>
          <w:color w:val="000000"/>
        </w:rPr>
        <w:t xml:space="preserve"> 1-тарау. Жалпы ережелер</w:t>
      </w:r>
    </w:p>
    <w:bookmarkEnd w:id="1013"/>
    <w:bookmarkStart w:name="z1997" w:id="1014"/>
    <w:p>
      <w:pPr>
        <w:spacing w:after="0"/>
        <w:ind w:left="0"/>
        <w:jc w:val="both"/>
      </w:pPr>
      <w:r>
        <w:rPr>
          <w:rFonts w:ascii="Times New Roman"/>
          <w:b w:val="false"/>
          <w:i w:val="false"/>
          <w:color w:val="000000"/>
          <w:sz w:val="28"/>
        </w:rPr>
        <w:t xml:space="preserve">
      1. Кәсіптік стандарттың қолдану аясы: "Кинофильмдерді, видео және телевизиялық бағдарламаларды тарату бойынша қызмет"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1014"/>
    <w:bookmarkStart w:name="z1998" w:id="101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15"/>
    <w:bookmarkStart w:name="z1999" w:id="1016"/>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жұмыс істеу әдістерінің және ақпараттық ықпалдастық әдістерінің жиынтығы;</w:t>
      </w:r>
    </w:p>
    <w:bookmarkEnd w:id="1016"/>
    <w:bookmarkStart w:name="z2000" w:id="1017"/>
    <w:p>
      <w:pPr>
        <w:spacing w:after="0"/>
        <w:ind w:left="0"/>
        <w:jc w:val="both"/>
      </w:pPr>
      <w:r>
        <w:rPr>
          <w:rFonts w:ascii="Times New Roman"/>
          <w:b w:val="false"/>
          <w:i w:val="false"/>
          <w:color w:val="000000"/>
          <w:sz w:val="28"/>
        </w:rPr>
        <w:t>
      2) бренд – басқа өндірушілердің өнімдеріне немесе қызметтеріне қарағанда бір өндірушінің өнімін немесе қызметін бірегейлендіретін атау, термин, дизайн, рәміз немесе кез келген басқа сипаттама;</w:t>
      </w:r>
    </w:p>
    <w:bookmarkEnd w:id="1017"/>
    <w:bookmarkStart w:name="z2001" w:id="1018"/>
    <w:p>
      <w:pPr>
        <w:spacing w:after="0"/>
        <w:ind w:left="0"/>
        <w:jc w:val="both"/>
      </w:pPr>
      <w:r>
        <w:rPr>
          <w:rFonts w:ascii="Times New Roman"/>
          <w:b w:val="false"/>
          <w:i w:val="false"/>
          <w:color w:val="000000"/>
          <w:sz w:val="28"/>
        </w:rPr>
        <w:t>
      3) білім – кәсіптік міндет аясындағы іс-әрекеттерді орындау үшін қажетті зерделенген және меңгерілген ақпарат;</w:t>
      </w:r>
    </w:p>
    <w:bookmarkEnd w:id="1018"/>
    <w:bookmarkStart w:name="z2002" w:id="1019"/>
    <w:p>
      <w:pPr>
        <w:spacing w:after="0"/>
        <w:ind w:left="0"/>
        <w:jc w:val="both"/>
      </w:pPr>
      <w:r>
        <w:rPr>
          <w:rFonts w:ascii="Times New Roman"/>
          <w:b w:val="false"/>
          <w:i w:val="false"/>
          <w:color w:val="000000"/>
          <w:sz w:val="28"/>
        </w:rPr>
        <w:t>
      4) дағды – кәсіптік міндет аясында жекелеген іс-әрекеттерді физикалық және (немесе) ақыл-оймен орындау қабілеті;</w:t>
      </w:r>
    </w:p>
    <w:bookmarkEnd w:id="1019"/>
    <w:bookmarkStart w:name="z2003" w:id="1020"/>
    <w:p>
      <w:pPr>
        <w:spacing w:after="0"/>
        <w:ind w:left="0"/>
        <w:jc w:val="both"/>
      </w:pPr>
      <w:r>
        <w:rPr>
          <w:rFonts w:ascii="Times New Roman"/>
          <w:b w:val="false"/>
          <w:i w:val="false"/>
          <w:color w:val="000000"/>
          <w:sz w:val="28"/>
        </w:rPr>
        <w:t>
      5) бұқаралық ақпарат құралы – мерзімді баспа басылымы, теле -, радиоарна, интернет-басылым;</w:t>
      </w:r>
    </w:p>
    <w:bookmarkEnd w:id="1020"/>
    <w:bookmarkStart w:name="z2004" w:id="1021"/>
    <w:p>
      <w:pPr>
        <w:spacing w:after="0"/>
        <w:ind w:left="0"/>
        <w:jc w:val="both"/>
      </w:pPr>
      <w:r>
        <w:rPr>
          <w:rFonts w:ascii="Times New Roman"/>
          <w:b w:val="false"/>
          <w:i w:val="false"/>
          <w:color w:val="000000"/>
          <w:sz w:val="28"/>
        </w:rPr>
        <w:t>
      6) кәсіп – жеке тұлға жүзеге асыратын және оны орындау үшін белгілі бір біліктілікті талап ететін жұмыс түрі;</w:t>
      </w:r>
    </w:p>
    <w:bookmarkEnd w:id="1021"/>
    <w:bookmarkStart w:name="z2005" w:id="1022"/>
    <w:p>
      <w:pPr>
        <w:spacing w:after="0"/>
        <w:ind w:left="0"/>
        <w:jc w:val="both"/>
      </w:pPr>
      <w:r>
        <w:rPr>
          <w:rFonts w:ascii="Times New Roman"/>
          <w:b w:val="false"/>
          <w:i w:val="false"/>
          <w:color w:val="000000"/>
          <w:sz w:val="28"/>
        </w:rPr>
        <w:t>
      7) кәсіптік стандарт – ресми және (немесе) бейресми және (немесе) информалды білім беруді, біліктілік пен құзыреттілік деңгейін, кәсіптік қызметтің нақты саласындағы еңбек мазмұнын, сапасын және еңбек жағдайларын ескере отырып, білімге, іскерлікке, машықтарға, жұмыс тәжірибесіне қойылатын жалпы талаптарды белгілейтін жазбаша ресми құжат;</w:t>
      </w:r>
    </w:p>
    <w:bookmarkEnd w:id="1022"/>
    <w:bookmarkStart w:name="z2006" w:id="1023"/>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дағдылардың деңгейі мен мамандануы бойынша жіктейтін стандарттау жөніндегі құжат;</w:t>
      </w:r>
    </w:p>
    <w:bookmarkEnd w:id="1023"/>
    <w:bookmarkStart w:name="z2007" w:id="1024"/>
    <w:p>
      <w:pPr>
        <w:spacing w:after="0"/>
        <w:ind w:left="0"/>
        <w:jc w:val="both"/>
      </w:pPr>
      <w:r>
        <w:rPr>
          <w:rFonts w:ascii="Times New Roman"/>
          <w:b w:val="false"/>
          <w:i w:val="false"/>
          <w:color w:val="000000"/>
          <w:sz w:val="28"/>
        </w:rPr>
        <w:t>
      9) машық – кәсіби тапсырманы толығымен орындауға мүмкіндік беретін білім мен дағдыларды қолдану қабілеті;</w:t>
      </w:r>
    </w:p>
    <w:bookmarkEnd w:id="1024"/>
    <w:bookmarkStart w:name="z2008" w:id="1025"/>
    <w:p>
      <w:pPr>
        <w:spacing w:after="0"/>
        <w:ind w:left="0"/>
        <w:jc w:val="both"/>
      </w:pPr>
      <w:r>
        <w:rPr>
          <w:rFonts w:ascii="Times New Roman"/>
          <w:b w:val="false"/>
          <w:i w:val="false"/>
          <w:color w:val="000000"/>
          <w:sz w:val="28"/>
        </w:rPr>
        <w:t>
      10) нарық конъюнктурасы – нарықта қалыптасатын және сұраныс пен ұсыныс деңгейлерімен, нарықтық белсенділігімен, бағаларымен, сату көлемдерімен, пайыздық мөлшерлемелердің, валюта бағамының, жалақының, дивидендтердің қозғалысымен, сондай-ақ өндіріс пен тұтыну динамикасымен сипатталатын экономикалық жағдай;</w:t>
      </w:r>
    </w:p>
    <w:bookmarkEnd w:id="1025"/>
    <w:bookmarkStart w:name="z2009" w:id="1026"/>
    <w:p>
      <w:pPr>
        <w:spacing w:after="0"/>
        <w:ind w:left="0"/>
        <w:jc w:val="both"/>
      </w:pPr>
      <w:r>
        <w:rPr>
          <w:rFonts w:ascii="Times New Roman"/>
          <w:b w:val="false"/>
          <w:i w:val="false"/>
          <w:color w:val="000000"/>
          <w:sz w:val="28"/>
        </w:rPr>
        <w:t>
      11) ұлттық біліктілік жүйесі (бұдан әрі – ҰБЖ) – еңбек нарығы тарапынан біліктілікке сұранысты және білім беру жүйесі тарапынан, оның ішінде информалды білім беру тарапынан біліктілік ұсыныстарын реттеу мен келісудің құқықтық және институттық құралдары мен тетіктерінің кешені;</w:t>
      </w:r>
    </w:p>
    <w:bookmarkEnd w:id="1026"/>
    <w:bookmarkStart w:name="z2010" w:id="1027"/>
    <w:p>
      <w:pPr>
        <w:spacing w:after="0"/>
        <w:ind w:left="0"/>
        <w:jc w:val="both"/>
      </w:pPr>
      <w:r>
        <w:rPr>
          <w:rFonts w:ascii="Times New Roman"/>
          <w:b w:val="false"/>
          <w:i w:val="false"/>
          <w:color w:val="000000"/>
          <w:sz w:val="28"/>
        </w:rPr>
        <w:t>
      12) PR (Public Relations, пиар) – қоғамдық-экономикалық және саяси бәсекелестік жүйелерінде объектінің бейнесін (идея, тауар, қызмет, персонал, ұйым – фирма, бренд) өмірде идеал және қажетті етіп бекіту мақсатында сол бейнені жасау және әлеуметтік топтың құндылықтар қатарына енгізу технологиялары;</w:t>
      </w:r>
    </w:p>
    <w:bookmarkEnd w:id="1027"/>
    <w:bookmarkStart w:name="z2011" w:id="1028"/>
    <w:p>
      <w:pPr>
        <w:spacing w:after="0"/>
        <w:ind w:left="0"/>
        <w:jc w:val="both"/>
      </w:pPr>
      <w:r>
        <w:rPr>
          <w:rFonts w:ascii="Times New Roman"/>
          <w:b w:val="false"/>
          <w:i w:val="false"/>
          <w:color w:val="000000"/>
          <w:sz w:val="28"/>
        </w:rPr>
        <w:t>
      13) PR-стратегия – мақсатты аудиториямен жұмыс істеу арқылы компанияның жобасын/ өнімін/ нарықта ілгерілетуге бағытталған құрылымдық іс-әрекеттер, яғни қоғамдық пікірді басқару үшін ақпаратты пайдалану жоспары;</w:t>
      </w:r>
    </w:p>
    <w:bookmarkEnd w:id="1028"/>
    <w:bookmarkStart w:name="z2012" w:id="1029"/>
    <w:p>
      <w:pPr>
        <w:spacing w:after="0"/>
        <w:ind w:left="0"/>
        <w:jc w:val="both"/>
      </w:pPr>
      <w:r>
        <w:rPr>
          <w:rFonts w:ascii="Times New Roman"/>
          <w:b w:val="false"/>
          <w:i w:val="false"/>
          <w:color w:val="000000"/>
          <w:sz w:val="28"/>
        </w:rPr>
        <w:t>
      14) SMM (Social Media Marketing, әлеуметтік медиа маркетингі) – әлеуметтік медианы компанияны немесе брендті ілгерілету және басқа да бизнес-міндеттерді шешу арналары ретінде пайдалану жөніндегі іс-шаралар кешені.</w:t>
      </w:r>
    </w:p>
    <w:bookmarkEnd w:id="1029"/>
    <w:bookmarkStart w:name="z2013" w:id="103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30"/>
    <w:bookmarkStart w:name="z2014" w:id="1031"/>
    <w:p>
      <w:pPr>
        <w:spacing w:after="0"/>
        <w:ind w:left="0"/>
        <w:jc w:val="both"/>
      </w:pPr>
      <w:r>
        <w:rPr>
          <w:rFonts w:ascii="Times New Roman"/>
          <w:b w:val="false"/>
          <w:i w:val="false"/>
          <w:color w:val="000000"/>
          <w:sz w:val="28"/>
        </w:rPr>
        <w:t>
      1) АКТ – ақпараттық-коммуникациялық технологиялар;</w:t>
      </w:r>
    </w:p>
    <w:bookmarkEnd w:id="1031"/>
    <w:bookmarkStart w:name="z2015" w:id="1032"/>
    <w:p>
      <w:pPr>
        <w:spacing w:after="0"/>
        <w:ind w:left="0"/>
        <w:jc w:val="both"/>
      </w:pPr>
      <w:r>
        <w:rPr>
          <w:rFonts w:ascii="Times New Roman"/>
          <w:b w:val="false"/>
          <w:i w:val="false"/>
          <w:color w:val="000000"/>
          <w:sz w:val="28"/>
        </w:rPr>
        <w:t>
      2) БА – басшылық лауазымның біліктілік анықтамасы;</w:t>
      </w:r>
    </w:p>
    <w:bookmarkEnd w:id="1032"/>
    <w:bookmarkStart w:name="z2016" w:id="1033"/>
    <w:p>
      <w:pPr>
        <w:spacing w:after="0"/>
        <w:ind w:left="0"/>
        <w:jc w:val="both"/>
      </w:pPr>
      <w:r>
        <w:rPr>
          <w:rFonts w:ascii="Times New Roman"/>
          <w:b w:val="false"/>
          <w:i w:val="false"/>
          <w:color w:val="000000"/>
          <w:sz w:val="28"/>
        </w:rPr>
        <w:t>
      3) БСА – біліктіліктің салалық аясы;</w:t>
      </w:r>
    </w:p>
    <w:bookmarkEnd w:id="1033"/>
    <w:bookmarkStart w:name="z2017" w:id="1034"/>
    <w:p>
      <w:pPr>
        <w:spacing w:after="0"/>
        <w:ind w:left="0"/>
        <w:jc w:val="both"/>
      </w:pPr>
      <w:r>
        <w:rPr>
          <w:rFonts w:ascii="Times New Roman"/>
          <w:b w:val="false"/>
          <w:i w:val="false"/>
          <w:color w:val="000000"/>
          <w:sz w:val="28"/>
        </w:rPr>
        <w:t>
      4) БҰЖ – Біліктіліктің ұлттық жүйесі;</w:t>
      </w:r>
    </w:p>
    <w:bookmarkEnd w:id="1034"/>
    <w:bookmarkStart w:name="z2018" w:id="1035"/>
    <w:p>
      <w:pPr>
        <w:spacing w:after="0"/>
        <w:ind w:left="0"/>
        <w:jc w:val="both"/>
      </w:pPr>
      <w:r>
        <w:rPr>
          <w:rFonts w:ascii="Times New Roman"/>
          <w:b w:val="false"/>
          <w:i w:val="false"/>
          <w:color w:val="000000"/>
          <w:sz w:val="28"/>
        </w:rPr>
        <w:t>
      5) БҰА – Біліктіліктің ұлттық аясы;</w:t>
      </w:r>
    </w:p>
    <w:bookmarkEnd w:id="1035"/>
    <w:bookmarkStart w:name="z2019" w:id="1036"/>
    <w:p>
      <w:pPr>
        <w:spacing w:after="0"/>
        <w:ind w:left="0"/>
        <w:jc w:val="both"/>
      </w:pPr>
      <w:r>
        <w:rPr>
          <w:rFonts w:ascii="Times New Roman"/>
          <w:b w:val="false"/>
          <w:i w:val="false"/>
          <w:color w:val="000000"/>
          <w:sz w:val="28"/>
        </w:rPr>
        <w:t>
      6) БТБА – Біртұтас тарифтік-біліктілік анықтамасы;</w:t>
      </w:r>
    </w:p>
    <w:bookmarkEnd w:id="1036"/>
    <w:bookmarkStart w:name="z2020" w:id="1037"/>
    <w:p>
      <w:pPr>
        <w:spacing w:after="0"/>
        <w:ind w:left="0"/>
        <w:jc w:val="both"/>
      </w:pPr>
      <w:r>
        <w:rPr>
          <w:rFonts w:ascii="Times New Roman"/>
          <w:b w:val="false"/>
          <w:i w:val="false"/>
          <w:color w:val="000000"/>
          <w:sz w:val="28"/>
        </w:rPr>
        <w:t>
      7) ЭҚОК – экономикалық қызмет түрлерінің ортақ классификаторы.</w:t>
      </w:r>
    </w:p>
    <w:bookmarkEnd w:id="1037"/>
    <w:bookmarkStart w:name="z2021" w:id="1038"/>
    <w:p>
      <w:pPr>
        <w:spacing w:after="0"/>
        <w:ind w:left="0"/>
        <w:jc w:val="left"/>
      </w:pPr>
      <w:r>
        <w:rPr>
          <w:rFonts w:ascii="Times New Roman"/>
          <w:b/>
          <w:i w:val="false"/>
          <w:color w:val="000000"/>
        </w:rPr>
        <w:t xml:space="preserve"> 2-тарау. Кәсіптік стандарттың паспорты</w:t>
      </w:r>
    </w:p>
    <w:bookmarkEnd w:id="1038"/>
    <w:bookmarkStart w:name="z2022" w:id="1039"/>
    <w:p>
      <w:pPr>
        <w:spacing w:after="0"/>
        <w:ind w:left="0"/>
        <w:jc w:val="both"/>
      </w:pPr>
      <w:r>
        <w:rPr>
          <w:rFonts w:ascii="Times New Roman"/>
          <w:b w:val="false"/>
          <w:i w:val="false"/>
          <w:color w:val="000000"/>
          <w:sz w:val="28"/>
        </w:rPr>
        <w:t>
      4. Кәсіптік стандарттың атауы: Кинофильмдерді, видео және телевизиялық бағдарламаларды тарату бойынша қызмет.</w:t>
      </w:r>
    </w:p>
    <w:bookmarkEnd w:id="1039"/>
    <w:bookmarkStart w:name="z2023" w:id="1040"/>
    <w:p>
      <w:pPr>
        <w:spacing w:after="0"/>
        <w:ind w:left="0"/>
        <w:jc w:val="both"/>
      </w:pPr>
      <w:r>
        <w:rPr>
          <w:rFonts w:ascii="Times New Roman"/>
          <w:b w:val="false"/>
          <w:i w:val="false"/>
          <w:color w:val="000000"/>
          <w:sz w:val="28"/>
        </w:rPr>
        <w:t>
      5. Кәсіптік стандарттың коды: J59130044.</w:t>
      </w:r>
    </w:p>
    <w:bookmarkEnd w:id="1040"/>
    <w:bookmarkStart w:name="z2024" w:id="104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041"/>
    <w:bookmarkStart w:name="z2025" w:id="1042"/>
    <w:p>
      <w:pPr>
        <w:spacing w:after="0"/>
        <w:ind w:left="0"/>
        <w:jc w:val="both"/>
      </w:pPr>
      <w:r>
        <w:rPr>
          <w:rFonts w:ascii="Times New Roman"/>
          <w:b w:val="false"/>
          <w:i w:val="false"/>
          <w:color w:val="000000"/>
          <w:sz w:val="28"/>
        </w:rPr>
        <w:t>
      J Ақпарат және байланыс.</w:t>
      </w:r>
    </w:p>
    <w:bookmarkEnd w:id="1042"/>
    <w:bookmarkStart w:name="z2026" w:id="1043"/>
    <w:p>
      <w:pPr>
        <w:spacing w:after="0"/>
        <w:ind w:left="0"/>
        <w:jc w:val="both"/>
      </w:pPr>
      <w:r>
        <w:rPr>
          <w:rFonts w:ascii="Times New Roman"/>
          <w:b w:val="false"/>
          <w:i w:val="false"/>
          <w:color w:val="000000"/>
          <w:sz w:val="28"/>
        </w:rPr>
        <w:t>
      59 Кино-, бейнефильмдер және телевизиялық бағдарламалар, дыбыс жазбалар және музыкалық шығармаларды шығару саласындағы қызмет;</w:t>
      </w:r>
    </w:p>
    <w:bookmarkEnd w:id="1043"/>
    <w:bookmarkStart w:name="z2027" w:id="1044"/>
    <w:p>
      <w:pPr>
        <w:spacing w:after="0"/>
        <w:ind w:left="0"/>
        <w:jc w:val="both"/>
      </w:pPr>
      <w:r>
        <w:rPr>
          <w:rFonts w:ascii="Times New Roman"/>
          <w:b w:val="false"/>
          <w:i w:val="false"/>
          <w:color w:val="000000"/>
          <w:sz w:val="28"/>
        </w:rPr>
        <w:t>
      59.1 Кино, бейнефильмдер және телевизиялық бағдарламаларды шығару бойынша қызмет;</w:t>
      </w:r>
    </w:p>
    <w:bookmarkEnd w:id="1044"/>
    <w:bookmarkStart w:name="z2028" w:id="1045"/>
    <w:p>
      <w:pPr>
        <w:spacing w:after="0"/>
        <w:ind w:left="0"/>
        <w:jc w:val="both"/>
      </w:pPr>
      <w:r>
        <w:rPr>
          <w:rFonts w:ascii="Times New Roman"/>
          <w:b w:val="false"/>
          <w:i w:val="false"/>
          <w:color w:val="000000"/>
          <w:sz w:val="28"/>
        </w:rPr>
        <w:t>
      59.13 Кино-, бейнефильмдер және телевизиялық бағдарламалар тарату бойынша қызмет;</w:t>
      </w:r>
    </w:p>
    <w:bookmarkEnd w:id="1045"/>
    <w:bookmarkStart w:name="z2029" w:id="1046"/>
    <w:p>
      <w:pPr>
        <w:spacing w:after="0"/>
        <w:ind w:left="0"/>
        <w:jc w:val="both"/>
      </w:pPr>
      <w:r>
        <w:rPr>
          <w:rFonts w:ascii="Times New Roman"/>
          <w:b w:val="false"/>
          <w:i w:val="false"/>
          <w:color w:val="000000"/>
          <w:sz w:val="28"/>
        </w:rPr>
        <w:t>
      59.13.0 Кино-, бейнефильмдер және телевизиялық бағдарламалар тарату бойынша қызмет.</w:t>
      </w:r>
    </w:p>
    <w:bookmarkEnd w:id="1046"/>
    <w:bookmarkStart w:name="z2030" w:id="1047"/>
    <w:p>
      <w:pPr>
        <w:spacing w:after="0"/>
        <w:ind w:left="0"/>
        <w:jc w:val="both"/>
      </w:pPr>
      <w:r>
        <w:rPr>
          <w:rFonts w:ascii="Times New Roman"/>
          <w:b w:val="false"/>
          <w:i w:val="false"/>
          <w:color w:val="000000"/>
          <w:sz w:val="28"/>
        </w:rPr>
        <w:t>
      7. Кәсіптік стандарттың қысқаша сипаттамасы: Кинофильмдерді, видео және телевизиялық бағдарламаларды тарату бойынша қызмет бұқаралық ақпарат құралдарында фильмдерді, бейне және телевизиялық бағдарламаларды тарату мен ілгерілетуді қамтиды. Стандарт аудиовизуалды контентті таратумен айналысатын мамандарға қойылатын құзыреттер мен біліктілік талаптарын реттейді. Ол диструбиция үдерістерін ұйымдастыру және басқару, өндірушілермен және алаңдармен ықпалдасу машықтарын, сондай-ақ кино және телевизия саласындағы құқықтық аспектілер мен маркетингтік стратегиялар туралы білімді қамтиды.</w:t>
      </w:r>
    </w:p>
    <w:bookmarkEnd w:id="1047"/>
    <w:bookmarkStart w:name="z2031" w:id="1048"/>
    <w:p>
      <w:pPr>
        <w:spacing w:after="0"/>
        <w:ind w:left="0"/>
        <w:jc w:val="both"/>
      </w:pPr>
      <w:r>
        <w:rPr>
          <w:rFonts w:ascii="Times New Roman"/>
          <w:b w:val="false"/>
          <w:i w:val="false"/>
          <w:color w:val="000000"/>
          <w:sz w:val="28"/>
        </w:rPr>
        <w:t>
      8. Кәсіптер карточкаларының тізімі:</w:t>
      </w:r>
    </w:p>
    <w:bookmarkEnd w:id="1048"/>
    <w:bookmarkStart w:name="z2032" w:id="1049"/>
    <w:p>
      <w:pPr>
        <w:spacing w:after="0"/>
        <w:ind w:left="0"/>
        <w:jc w:val="both"/>
      </w:pPr>
      <w:r>
        <w:rPr>
          <w:rFonts w:ascii="Times New Roman"/>
          <w:b w:val="false"/>
          <w:i w:val="false"/>
          <w:color w:val="000000"/>
          <w:sz w:val="28"/>
        </w:rPr>
        <w:t>
      1) Бағдарлама жүргізушісі - 6 СБШ-нің деңгейі;</w:t>
      </w:r>
    </w:p>
    <w:bookmarkEnd w:id="1049"/>
    <w:bookmarkStart w:name="z2033" w:id="1050"/>
    <w:p>
      <w:pPr>
        <w:spacing w:after="0"/>
        <w:ind w:left="0"/>
        <w:jc w:val="both"/>
      </w:pPr>
      <w:r>
        <w:rPr>
          <w:rFonts w:ascii="Times New Roman"/>
          <w:b w:val="false"/>
          <w:i w:val="false"/>
          <w:color w:val="000000"/>
          <w:sz w:val="28"/>
        </w:rPr>
        <w:t>
      2) Корректор - 5 СБШ-нің деңгейі;</w:t>
      </w:r>
    </w:p>
    <w:bookmarkEnd w:id="1050"/>
    <w:bookmarkStart w:name="z2034" w:id="1051"/>
    <w:p>
      <w:pPr>
        <w:spacing w:after="0"/>
        <w:ind w:left="0"/>
        <w:jc w:val="both"/>
      </w:pPr>
      <w:r>
        <w:rPr>
          <w:rFonts w:ascii="Times New Roman"/>
          <w:b w:val="false"/>
          <w:i w:val="false"/>
          <w:color w:val="000000"/>
          <w:sz w:val="28"/>
        </w:rPr>
        <w:t>
      3) Мультимедиялық баспалармен жұмыс жөніндегі консультант - 6 СБШ-нің деңгейі.</w:t>
      </w:r>
    </w:p>
    <w:bookmarkEnd w:id="1051"/>
    <w:bookmarkStart w:name="z2035" w:id="1052"/>
    <w:p>
      <w:pPr>
        <w:spacing w:after="0"/>
        <w:ind w:left="0"/>
        <w:jc w:val="left"/>
      </w:pPr>
      <w:r>
        <w:rPr>
          <w:rFonts w:ascii="Times New Roman"/>
          <w:b/>
          <w:i w:val="false"/>
          <w:color w:val="000000"/>
        </w:rPr>
        <w:t xml:space="preserve"> 3-тарау. Кәсіптер карточкалары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"Бағдарлама жүргізушісі":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053"/>
          <w:p>
            <w:pPr>
              <w:spacing w:after="20"/>
              <w:ind w:left="20"/>
              <w:jc w:val="both"/>
            </w:pPr>
            <w:r>
              <w:rPr>
                <w:rFonts w:ascii="Times New Roman"/>
                <w:b w:val="false"/>
                <w:i w:val="false"/>
                <w:color w:val="000000"/>
                <w:sz w:val="20"/>
              </w:rPr>
              <w:t xml:space="preserve">
- </w:t>
            </w:r>
          </w:p>
          <w:bookmarkEnd w:id="10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054"/>
          <w:p>
            <w:pPr>
              <w:spacing w:after="20"/>
              <w:ind w:left="20"/>
              <w:jc w:val="both"/>
            </w:pPr>
            <w:r>
              <w:rPr>
                <w:rFonts w:ascii="Times New Roman"/>
                <w:b w:val="false"/>
                <w:i w:val="false"/>
                <w:color w:val="000000"/>
                <w:sz w:val="20"/>
              </w:rPr>
              <w:t>
Білім деңгейі:</w:t>
            </w:r>
          </w:p>
          <w:bookmarkEnd w:id="10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055"/>
          <w:p>
            <w:pPr>
              <w:spacing w:after="20"/>
              <w:ind w:left="20"/>
              <w:jc w:val="both"/>
            </w:pPr>
            <w:r>
              <w:rPr>
                <w:rFonts w:ascii="Times New Roman"/>
                <w:b w:val="false"/>
                <w:i w:val="false"/>
                <w:color w:val="000000"/>
                <w:sz w:val="20"/>
              </w:rPr>
              <w:t>
Мамандық:</w:t>
            </w:r>
          </w:p>
          <w:bookmarkEnd w:id="10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056"/>
          <w:p>
            <w:pPr>
              <w:spacing w:after="20"/>
              <w:ind w:left="20"/>
              <w:jc w:val="both"/>
            </w:pPr>
            <w:r>
              <w:rPr>
                <w:rFonts w:ascii="Times New Roman"/>
                <w:b w:val="false"/>
                <w:i w:val="false"/>
                <w:color w:val="000000"/>
                <w:sz w:val="20"/>
              </w:rPr>
              <w:t>
Біліктілік:</w:t>
            </w:r>
          </w:p>
          <w:bookmarkEnd w:id="10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 кәсібі карточкасының сипаттамасы "Телевизиялық бағдарламаларды жасау және тарату жөніндегі қызмет" кәсіби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1057"/>
          <w:p>
            <w:pPr>
              <w:spacing w:after="20"/>
              <w:ind w:left="20"/>
              <w:jc w:val="both"/>
            </w:pPr>
            <w:r>
              <w:rPr>
                <w:rFonts w:ascii="Times New Roman"/>
                <w:b w:val="false"/>
                <w:i w:val="false"/>
                <w:color w:val="000000"/>
                <w:sz w:val="20"/>
              </w:rPr>
              <w:t>
Еңбек функциясы 1:</w:t>
            </w:r>
          </w:p>
          <w:bookmarkEnd w:id="10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058"/>
          <w:p>
            <w:pPr>
              <w:spacing w:after="20"/>
              <w:ind w:left="20"/>
              <w:jc w:val="both"/>
            </w:pPr>
            <w:r>
              <w:rPr>
                <w:rFonts w:ascii="Times New Roman"/>
                <w:b w:val="false"/>
                <w:i w:val="false"/>
                <w:color w:val="000000"/>
                <w:sz w:val="20"/>
              </w:rPr>
              <w:t>
Дағды 1:</w:t>
            </w:r>
          </w:p>
          <w:bookmarkEnd w:id="105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059"/>
          <w:p>
            <w:pPr>
              <w:spacing w:after="20"/>
              <w:ind w:left="20"/>
              <w:jc w:val="both"/>
            </w:pPr>
            <w:r>
              <w:rPr>
                <w:rFonts w:ascii="Times New Roman"/>
                <w:b w:val="false"/>
                <w:i w:val="false"/>
                <w:color w:val="000000"/>
                <w:sz w:val="20"/>
              </w:rPr>
              <w:t>
Машықтар:</w:t>
            </w:r>
          </w:p>
          <w:bookmarkEnd w:id="105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060"/>
          <w:p>
            <w:pPr>
              <w:spacing w:after="20"/>
              <w:ind w:left="20"/>
              <w:jc w:val="both"/>
            </w:pPr>
            <w:r>
              <w:rPr>
                <w:rFonts w:ascii="Times New Roman"/>
                <w:b w:val="false"/>
                <w:i w:val="false"/>
                <w:color w:val="000000"/>
                <w:sz w:val="20"/>
              </w:rPr>
              <w:t>
Білімдер:</w:t>
            </w:r>
          </w:p>
          <w:bookmarkEnd w:id="10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4" w:id="1061"/>
          <w:p>
            <w:pPr>
              <w:spacing w:after="20"/>
              <w:ind w:left="20"/>
              <w:jc w:val="both"/>
            </w:pPr>
            <w:r>
              <w:rPr>
                <w:rFonts w:ascii="Times New Roman"/>
                <w:b w:val="false"/>
                <w:i w:val="false"/>
                <w:color w:val="000000"/>
                <w:sz w:val="20"/>
              </w:rPr>
              <w:t xml:space="preserve">
- </w:t>
            </w:r>
          </w:p>
          <w:bookmarkEnd w:id="10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062"/>
          <w:p>
            <w:pPr>
              <w:spacing w:after="20"/>
              <w:ind w:left="20"/>
              <w:jc w:val="both"/>
            </w:pPr>
            <w:r>
              <w:rPr>
                <w:rFonts w:ascii="Times New Roman"/>
                <w:b w:val="false"/>
                <w:i w:val="false"/>
                <w:color w:val="000000"/>
                <w:sz w:val="20"/>
              </w:rPr>
              <w:t>
Білім деңгейі:</w:t>
            </w:r>
          </w:p>
          <w:bookmarkEnd w:id="106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063"/>
          <w:p>
            <w:pPr>
              <w:spacing w:after="20"/>
              <w:ind w:left="20"/>
              <w:jc w:val="both"/>
            </w:pPr>
            <w:r>
              <w:rPr>
                <w:rFonts w:ascii="Times New Roman"/>
                <w:b w:val="false"/>
                <w:i w:val="false"/>
                <w:color w:val="000000"/>
                <w:sz w:val="20"/>
              </w:rPr>
              <w:t>
Мамандық:</w:t>
            </w:r>
          </w:p>
          <w:bookmarkEnd w:id="10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1064"/>
          <w:p>
            <w:pPr>
              <w:spacing w:after="20"/>
              <w:ind w:left="20"/>
              <w:jc w:val="both"/>
            </w:pPr>
            <w:r>
              <w:rPr>
                <w:rFonts w:ascii="Times New Roman"/>
                <w:b w:val="false"/>
                <w:i w:val="false"/>
                <w:color w:val="000000"/>
                <w:sz w:val="20"/>
              </w:rPr>
              <w:t>
Біліктілік:</w:t>
            </w:r>
          </w:p>
          <w:bookmarkEnd w:id="10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кәсіптік карточкасының сипаттамасы "Газет шығару. Журналдар мен мерзімді басылымдарды шығару"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065"/>
          <w:p>
            <w:pPr>
              <w:spacing w:after="20"/>
              <w:ind w:left="20"/>
              <w:jc w:val="both"/>
            </w:pPr>
            <w:r>
              <w:rPr>
                <w:rFonts w:ascii="Times New Roman"/>
                <w:b w:val="false"/>
                <w:i w:val="false"/>
                <w:color w:val="000000"/>
                <w:sz w:val="20"/>
              </w:rPr>
              <w:t>
Еңбек функциясы 1:</w:t>
            </w:r>
          </w:p>
          <w:bookmarkEnd w:id="106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066"/>
          <w:p>
            <w:pPr>
              <w:spacing w:after="20"/>
              <w:ind w:left="20"/>
              <w:jc w:val="both"/>
            </w:pPr>
            <w:r>
              <w:rPr>
                <w:rFonts w:ascii="Times New Roman"/>
                <w:b w:val="false"/>
                <w:i w:val="false"/>
                <w:color w:val="000000"/>
                <w:sz w:val="20"/>
              </w:rPr>
              <w:t>
Дағды 1:</w:t>
            </w:r>
          </w:p>
          <w:bookmarkEnd w:id="106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067"/>
          <w:p>
            <w:pPr>
              <w:spacing w:after="20"/>
              <w:ind w:left="20"/>
              <w:jc w:val="both"/>
            </w:pPr>
            <w:r>
              <w:rPr>
                <w:rFonts w:ascii="Times New Roman"/>
                <w:b w:val="false"/>
                <w:i w:val="false"/>
                <w:color w:val="000000"/>
                <w:sz w:val="20"/>
              </w:rPr>
              <w:t>
Машықтар:</w:t>
            </w:r>
          </w:p>
          <w:bookmarkEnd w:id="106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068"/>
          <w:p>
            <w:pPr>
              <w:spacing w:after="20"/>
              <w:ind w:left="20"/>
              <w:jc w:val="both"/>
            </w:pPr>
            <w:r>
              <w:rPr>
                <w:rFonts w:ascii="Times New Roman"/>
                <w:b w:val="false"/>
                <w:i w:val="false"/>
                <w:color w:val="000000"/>
                <w:sz w:val="20"/>
              </w:rPr>
              <w:t>
Білімдер:</w:t>
            </w:r>
          </w:p>
          <w:bookmarkEnd w:id="106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06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 "Басшылар, мамандар және басқа да қызметшілер лауазымдарының біліктілік анықтамалығын бекіту туралы" 2020 жылғы 30 желтоқсандағы № 553 Қазақстан Республикасы Еңбек және халықты әлеуметтік қорғау министрінің бұйрығы (Нормативтік құқықтық актілерді мемлекеттік тіркеу тізілімінде № 22003 болып тіркелген).</w:t>
            </w:r>
          </w:p>
          <w:bookmarkEnd w:id="1069"/>
          <w:p>
            <w:pPr>
              <w:spacing w:after="20"/>
              <w:ind w:left="20"/>
              <w:jc w:val="both"/>
            </w:pPr>
            <w:r>
              <w:rPr>
                <w:rFonts w:ascii="Times New Roman"/>
                <w:b w:val="false"/>
                <w:i w:val="false"/>
                <w:color w:val="000000"/>
                <w:sz w:val="20"/>
              </w:rPr>
              <w:t xml:space="preserve">
35 параграф. Жарнама менеджері.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070"/>
          <w:p>
            <w:pPr>
              <w:spacing w:after="20"/>
              <w:ind w:left="20"/>
              <w:jc w:val="both"/>
            </w:pPr>
            <w:r>
              <w:rPr>
                <w:rFonts w:ascii="Times New Roman"/>
                <w:b w:val="false"/>
                <w:i w:val="false"/>
                <w:color w:val="000000"/>
                <w:sz w:val="20"/>
              </w:rPr>
              <w:t>
Білім деңгейі:</w:t>
            </w:r>
          </w:p>
          <w:bookmarkEnd w:id="107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071"/>
          <w:p>
            <w:pPr>
              <w:spacing w:after="20"/>
              <w:ind w:left="20"/>
              <w:jc w:val="both"/>
            </w:pPr>
            <w:r>
              <w:rPr>
                <w:rFonts w:ascii="Times New Roman"/>
                <w:b w:val="false"/>
                <w:i w:val="false"/>
                <w:color w:val="000000"/>
                <w:sz w:val="20"/>
              </w:rPr>
              <w:t>
Мамандық:</w:t>
            </w:r>
          </w:p>
          <w:bookmarkEnd w:id="1071"/>
          <w:p>
            <w:pPr>
              <w:spacing w:after="20"/>
              <w:ind w:left="20"/>
              <w:jc w:val="both"/>
            </w:pPr>
            <w:r>
              <w:rPr>
                <w:rFonts w:ascii="Times New Roman"/>
                <w:b w:val="false"/>
                <w:i w:val="false"/>
                <w:color w:val="000000"/>
                <w:sz w:val="20"/>
              </w:rPr>
              <w:t xml:space="preserve">
Бизнес және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072"/>
          <w:p>
            <w:pPr>
              <w:spacing w:after="20"/>
              <w:ind w:left="20"/>
              <w:jc w:val="both"/>
            </w:pPr>
            <w:r>
              <w:rPr>
                <w:rFonts w:ascii="Times New Roman"/>
                <w:b w:val="false"/>
                <w:i w:val="false"/>
                <w:color w:val="000000"/>
                <w:sz w:val="20"/>
              </w:rPr>
              <w:t>
Біліктілік:</w:t>
            </w:r>
          </w:p>
          <w:bookmarkEnd w:id="10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менеджмент саласында қосымша даярлық, мамандығы бойынша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073"/>
          <w:p>
            <w:pPr>
              <w:spacing w:after="20"/>
              <w:ind w:left="20"/>
              <w:jc w:val="both"/>
            </w:pPr>
            <w:r>
              <w:rPr>
                <w:rFonts w:ascii="Times New Roman"/>
                <w:b w:val="false"/>
                <w:i w:val="false"/>
                <w:color w:val="000000"/>
                <w:sz w:val="20"/>
              </w:rPr>
              <w:t>
2431-3-003 - Бренд-менеджер</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2431-2-004 - Жарнама жөніндегі маман</w:t>
            </w:r>
          </w:p>
          <w:p>
            <w:pPr>
              <w:spacing w:after="20"/>
              <w:ind w:left="20"/>
              <w:jc w:val="both"/>
            </w:pPr>
            <w:r>
              <w:rPr>
                <w:rFonts w:ascii="Times New Roman"/>
                <w:b w:val="false"/>
                <w:i w:val="false"/>
                <w:color w:val="000000"/>
                <w:sz w:val="20"/>
              </w:rPr>
              <w:t>
2431-3-008 - Дербес бренд-менеджер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мен ұйымдар үшін PR стратегиялары мен жарнамалық жоспарларды әзірлеу, беделді басқару және компания мен оның өнімдерін ілгерілету бойынша неғұрлым жалпы стратегиялық тәсілді қамтитын әдістер мәселелері бойынша кеңес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074"/>
          <w:p>
            <w:pPr>
              <w:spacing w:after="20"/>
              <w:ind w:left="20"/>
              <w:jc w:val="both"/>
            </w:pPr>
            <w:r>
              <w:rPr>
                <w:rFonts w:ascii="Times New Roman"/>
                <w:b w:val="false"/>
                <w:i w:val="false"/>
                <w:color w:val="000000"/>
                <w:sz w:val="20"/>
              </w:rPr>
              <w:t>
1. Зерттеулер жүргізу, нарықты, трендтерді талдау</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2. Өнімді немесе қызметті ілгерілету үшін ілгерілету стратегиясын, маркетингтік бағдарламаларды, жарнама стратегиясын, жарнамалық науқандарды жоспарлау және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серіктестермен, сарапшылармен, кеңесшілермен, ұйымның басқа құрылымдық бөлімшелерімен ықпалдастықты қамтамасыз ету</w:t>
            </w:r>
          </w:p>
          <w:p>
            <w:pPr>
              <w:spacing w:after="20"/>
              <w:ind w:left="20"/>
              <w:jc w:val="both"/>
            </w:pPr>
            <w:r>
              <w:rPr>
                <w:rFonts w:ascii="Times New Roman"/>
                <w:b w:val="false"/>
                <w:i w:val="false"/>
                <w:color w:val="000000"/>
                <w:sz w:val="20"/>
              </w:rPr>
              <w:t>
4. Маркетингтік бағдарламаларды жоспарлау және брендті ілгерілету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075"/>
          <w:p>
            <w:pPr>
              <w:spacing w:after="20"/>
              <w:ind w:left="20"/>
              <w:jc w:val="both"/>
            </w:pPr>
            <w:r>
              <w:rPr>
                <w:rFonts w:ascii="Times New Roman"/>
                <w:b w:val="false"/>
                <w:i w:val="false"/>
                <w:color w:val="000000"/>
                <w:sz w:val="20"/>
              </w:rPr>
              <w:t>
Еңбек функциясы 1:</w:t>
            </w:r>
          </w:p>
          <w:bookmarkEnd w:id="1075"/>
          <w:p>
            <w:pPr>
              <w:spacing w:after="20"/>
              <w:ind w:left="20"/>
              <w:jc w:val="both"/>
            </w:pPr>
            <w:r>
              <w:rPr>
                <w:rFonts w:ascii="Times New Roman"/>
                <w:b w:val="false"/>
                <w:i w:val="false"/>
                <w:color w:val="000000"/>
                <w:sz w:val="20"/>
              </w:rPr>
              <w:t>
Зерттеулер жүргізу, нарықты, трендтерді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076"/>
          <w:p>
            <w:pPr>
              <w:spacing w:after="20"/>
              <w:ind w:left="20"/>
              <w:jc w:val="both"/>
            </w:pPr>
            <w:r>
              <w:rPr>
                <w:rFonts w:ascii="Times New Roman"/>
                <w:b w:val="false"/>
                <w:i w:val="false"/>
                <w:color w:val="000000"/>
                <w:sz w:val="20"/>
              </w:rPr>
              <w:t>
Дағды 1:</w:t>
            </w:r>
          </w:p>
          <w:bookmarkEnd w:id="1076"/>
          <w:p>
            <w:pPr>
              <w:spacing w:after="20"/>
              <w:ind w:left="20"/>
              <w:jc w:val="both"/>
            </w:pPr>
            <w:r>
              <w:rPr>
                <w:rFonts w:ascii="Times New Roman"/>
                <w:b w:val="false"/>
                <w:i w:val="false"/>
                <w:color w:val="000000"/>
                <w:sz w:val="20"/>
              </w:rPr>
              <w:t>
Нарықты зерттеу және талдау, нарықтың мақсатты тұтынушылық сегменттерін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077"/>
          <w:p>
            <w:pPr>
              <w:spacing w:after="20"/>
              <w:ind w:left="20"/>
              <w:jc w:val="both"/>
            </w:pPr>
            <w:r>
              <w:rPr>
                <w:rFonts w:ascii="Times New Roman"/>
                <w:b w:val="false"/>
                <w:i w:val="false"/>
                <w:color w:val="000000"/>
                <w:sz w:val="20"/>
              </w:rPr>
              <w:t>
Машықтар:</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1. Мәселелерді анықтау және зерттеу мақсаттарын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Зерттеу жүргізуге арналған құралдарды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және жарнамалық қызметтер нарығының мүмкіндіктерін, таралуын, үрдістері мен динамикасын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Маркетингтік ақпаратты жинау, сақтау және өңдеу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Білікті шешімдер қабылдау үшін практикалық мәліметтер базасын құру.</w:t>
            </w:r>
          </w:p>
          <w:p>
            <w:pPr>
              <w:spacing w:after="20"/>
              <w:ind w:left="20"/>
              <w:jc w:val="both"/>
            </w:pPr>
            <w:r>
              <w:rPr>
                <w:rFonts w:ascii="Times New Roman"/>
                <w:b w:val="false"/>
                <w:i w:val="false"/>
                <w:color w:val="000000"/>
                <w:sz w:val="20"/>
              </w:rPr>
              <w:t>
6. Заманауи техникалық байланыс құралдары мен компьютерлік технологияларды қолдана отырып ақпаратты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078"/>
          <w:p>
            <w:pPr>
              <w:spacing w:after="20"/>
              <w:ind w:left="20"/>
              <w:jc w:val="both"/>
            </w:pPr>
            <w:r>
              <w:rPr>
                <w:rFonts w:ascii="Times New Roman"/>
                <w:b w:val="false"/>
                <w:i w:val="false"/>
                <w:color w:val="000000"/>
                <w:sz w:val="20"/>
              </w:rPr>
              <w:t>
Білімдер:</w:t>
            </w:r>
          </w:p>
          <w:bookmarkEnd w:id="1078"/>
          <w:p>
            <w:pPr>
              <w:spacing w:after="20"/>
              <w:ind w:left="20"/>
              <w:jc w:val="both"/>
            </w:pPr>
            <w:r>
              <w:rPr>
                <w:rFonts w:ascii="Times New Roman"/>
                <w:b w:val="false"/>
                <w:i w:val="false"/>
                <w:color w:val="000000"/>
                <w:sz w:val="20"/>
              </w:rPr>
              <w:t>
</w:t>
            </w:r>
            <w:r>
              <w:rPr>
                <w:rFonts w:ascii="Times New Roman"/>
                <w:b w:val="false"/>
                <w:i w:val="false"/>
                <w:color w:val="000000"/>
                <w:sz w:val="20"/>
              </w:rPr>
              <w:t>1. Кәсіпкерлік, коммерциялық және жарнамалық қызметті регламенттейтін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Әртүрлі зерттеудің негізгі әдістері (маркетинг, әлеуметтану, медиа және т.б.).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Ақпаратты жинау мен өңдеудің заманауи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Нарық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Әлеуметтану зерттеулерін жүргізу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Жүйелік талдау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Статистикалық есептеулерді орындауға арналған қолданбалы кеңсе бағдарламалары.</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079"/>
          <w:p>
            <w:pPr>
              <w:spacing w:after="20"/>
              <w:ind w:left="20"/>
              <w:jc w:val="both"/>
            </w:pPr>
            <w:r>
              <w:rPr>
                <w:rFonts w:ascii="Times New Roman"/>
                <w:b w:val="false"/>
                <w:i w:val="false"/>
                <w:color w:val="000000"/>
                <w:sz w:val="20"/>
              </w:rPr>
              <w:t>
Дағды 2:</w:t>
            </w:r>
          </w:p>
          <w:bookmarkEnd w:id="1079"/>
          <w:p>
            <w:pPr>
              <w:spacing w:after="20"/>
              <w:ind w:left="20"/>
              <w:jc w:val="both"/>
            </w:pPr>
            <w:r>
              <w:rPr>
                <w:rFonts w:ascii="Times New Roman"/>
                <w:b w:val="false"/>
                <w:i w:val="false"/>
                <w:color w:val="000000"/>
                <w:sz w:val="20"/>
              </w:rPr>
              <w:t>
Маркетингтік зерттеулердің нәтижелеріне сәйкес тұтынушылардың белгілі бір өнімге/қызметке қойылатын талаптарына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080"/>
          <w:p>
            <w:pPr>
              <w:spacing w:after="20"/>
              <w:ind w:left="20"/>
              <w:jc w:val="both"/>
            </w:pPr>
            <w:r>
              <w:rPr>
                <w:rFonts w:ascii="Times New Roman"/>
                <w:b w:val="false"/>
                <w:i w:val="false"/>
                <w:color w:val="000000"/>
                <w:sz w:val="20"/>
              </w:rPr>
              <w:t>
Машықтар: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Маркетингтік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деректерді математикалық статистика әдістерін қолдана отырып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Клиенттердің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Тұтынушыларды және олардың талаптарын өнім түрлеріне қызығушылық бойынша жіктеу.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Тұтыну талаптарын бағалау үшін сапа көрсеткіштерін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Клиенттің талаптарын іске асырудың техникалық мүмкіндігі мен олардың нарықтық тартымдылығын бағалау.</w:t>
            </w:r>
          </w:p>
          <w:p>
            <w:pPr>
              <w:spacing w:after="20"/>
              <w:ind w:left="20"/>
              <w:jc w:val="both"/>
            </w:pPr>
            <w:r>
              <w:rPr>
                <w:rFonts w:ascii="Times New Roman"/>
                <w:b w:val="false"/>
                <w:i w:val="false"/>
                <w:color w:val="000000"/>
                <w:sz w:val="20"/>
              </w:rPr>
              <w:t>
7. Бәсекелестік ортаны, нарық сыйымдылығын, тұтынушылардың сұраныстары мен мүмкіндіктерін талдау негізінде баға саясатын бағалау және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081"/>
          <w:p>
            <w:pPr>
              <w:spacing w:after="20"/>
              <w:ind w:left="20"/>
              <w:jc w:val="both"/>
            </w:pPr>
            <w:r>
              <w:rPr>
                <w:rFonts w:ascii="Times New Roman"/>
                <w:b w:val="false"/>
                <w:i w:val="false"/>
                <w:color w:val="000000"/>
                <w:sz w:val="20"/>
              </w:rPr>
              <w:t>
Білімдер:</w:t>
            </w:r>
          </w:p>
          <w:bookmarkEnd w:id="1081"/>
          <w:p>
            <w:pPr>
              <w:spacing w:after="20"/>
              <w:ind w:left="20"/>
              <w:jc w:val="both"/>
            </w:pPr>
            <w:r>
              <w:rPr>
                <w:rFonts w:ascii="Times New Roman"/>
                <w:b w:val="false"/>
                <w:i w:val="false"/>
                <w:color w:val="000000"/>
                <w:sz w:val="20"/>
              </w:rPr>
              <w:t>
</w:t>
            </w:r>
            <w:r>
              <w:rPr>
                <w:rFonts w:ascii="Times New Roman"/>
                <w:b w:val="false"/>
                <w:i w:val="false"/>
                <w:color w:val="000000"/>
                <w:sz w:val="20"/>
              </w:rPr>
              <w:t>1. Нарықтық экономиканың даму заңдылықтары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қызметтердің ішкі және сыртқы нарығының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Әлеуетті серіктес компаниялардың корпоративтік нарықтық психологиясы.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082"/>
          <w:p>
            <w:pPr>
              <w:spacing w:after="20"/>
              <w:ind w:left="20"/>
              <w:jc w:val="both"/>
            </w:pPr>
            <w:r>
              <w:rPr>
                <w:rFonts w:ascii="Times New Roman"/>
                <w:b w:val="false"/>
                <w:i w:val="false"/>
                <w:color w:val="000000"/>
                <w:sz w:val="20"/>
              </w:rPr>
              <w:t>
Дағды 3:</w:t>
            </w:r>
          </w:p>
          <w:bookmarkEnd w:id="1082"/>
          <w:p>
            <w:pPr>
              <w:spacing w:after="20"/>
              <w:ind w:left="20"/>
              <w:jc w:val="both"/>
            </w:pPr>
            <w:r>
              <w:rPr>
                <w:rFonts w:ascii="Times New Roman"/>
                <w:b w:val="false"/>
                <w:i w:val="false"/>
                <w:color w:val="000000"/>
                <w:sz w:val="20"/>
              </w:rPr>
              <w:t>
Өндірілетін өнімге немесе көрсетілетін қызметке сұранысты ынталандыруды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1083"/>
          <w:p>
            <w:pPr>
              <w:spacing w:after="20"/>
              <w:ind w:left="20"/>
              <w:jc w:val="both"/>
            </w:pPr>
            <w:r>
              <w:rPr>
                <w:rFonts w:ascii="Times New Roman"/>
                <w:b w:val="false"/>
                <w:i w:val="false"/>
                <w:color w:val="000000"/>
                <w:sz w:val="20"/>
              </w:rPr>
              <w:t>
Машықтар:</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 Сатып алушылардың (пайдаланушылардың)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науқандар бағыттарын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Ұқсас өнімдер мен қызметтердің нарығын (сұраныс пен тұтынуды, ынталандырулар мен ауытқуларды, бәсекелестердің қызметін талдау) және оның даму үрдістерін зерттеу.</w:t>
            </w:r>
          </w:p>
          <w:p>
            <w:pPr>
              <w:spacing w:after="20"/>
              <w:ind w:left="20"/>
              <w:jc w:val="both"/>
            </w:pPr>
            <w:r>
              <w:rPr>
                <w:rFonts w:ascii="Times New Roman"/>
                <w:b w:val="false"/>
                <w:i w:val="false"/>
                <w:color w:val="000000"/>
                <w:sz w:val="20"/>
              </w:rPr>
              <w:t>
4. Өнімдер мен қызметтердің әртүрлі топтарына сұранысты ынталандыруды, сондай-ақ жарнамалық науқандардың сұраныстың артуына әсерін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084"/>
          <w:p>
            <w:pPr>
              <w:spacing w:after="20"/>
              <w:ind w:left="20"/>
              <w:jc w:val="both"/>
            </w:pPr>
            <w:r>
              <w:rPr>
                <w:rFonts w:ascii="Times New Roman"/>
                <w:b w:val="false"/>
                <w:i w:val="false"/>
                <w:color w:val="000000"/>
                <w:sz w:val="20"/>
              </w:rPr>
              <w:t>
Білімдер:</w:t>
            </w:r>
          </w:p>
          <w:bookmarkEnd w:id="1084"/>
          <w:p>
            <w:pPr>
              <w:spacing w:after="20"/>
              <w:ind w:left="20"/>
              <w:jc w:val="both"/>
            </w:pPr>
            <w:r>
              <w:rPr>
                <w:rFonts w:ascii="Times New Roman"/>
                <w:b w:val="false"/>
                <w:i w:val="false"/>
                <w:color w:val="000000"/>
                <w:sz w:val="20"/>
              </w:rPr>
              <w:t>
</w:t>
            </w:r>
            <w:r>
              <w:rPr>
                <w:rFonts w:ascii="Times New Roman"/>
                <w:b w:val="false"/>
                <w:i w:val="false"/>
                <w:color w:val="000000"/>
                <w:sz w:val="20"/>
              </w:rPr>
              <w:t>1. Брендті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қызметтердің ішкі және сыртқы нарығының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 нарығындағы экономикалық микроклимат.</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Баға белгілеу тәртібі, серіктестерді тарту стратегиялары және адалдық бағдарламалары (баға прайстары, жеңілдіктер, бонустар)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5. Мінез-құлық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Сатып алу мінез-құлқын ынталандыру теориялары.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1085"/>
          <w:p>
            <w:pPr>
              <w:spacing w:after="20"/>
              <w:ind w:left="20"/>
              <w:jc w:val="both"/>
            </w:pPr>
            <w:r>
              <w:rPr>
                <w:rFonts w:ascii="Times New Roman"/>
                <w:b w:val="false"/>
                <w:i w:val="false"/>
                <w:color w:val="000000"/>
                <w:sz w:val="20"/>
              </w:rPr>
              <w:t>
Дағды 4:</w:t>
            </w:r>
          </w:p>
          <w:bookmarkEnd w:id="1085"/>
          <w:p>
            <w:pPr>
              <w:spacing w:after="20"/>
              <w:ind w:left="20"/>
              <w:jc w:val="both"/>
            </w:pPr>
            <w:r>
              <w:rPr>
                <w:rFonts w:ascii="Times New Roman"/>
                <w:b w:val="false"/>
                <w:i w:val="false"/>
                <w:color w:val="000000"/>
                <w:sz w:val="20"/>
              </w:rPr>
              <w:t>
Өткізу нарығы мен сатып алу сұранысын 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1086"/>
          <w:p>
            <w:pPr>
              <w:spacing w:after="20"/>
              <w:ind w:left="20"/>
              <w:jc w:val="both"/>
            </w:pPr>
            <w:r>
              <w:rPr>
                <w:rFonts w:ascii="Times New Roman"/>
                <w:b w:val="false"/>
                <w:i w:val="false"/>
                <w:color w:val="000000"/>
                <w:sz w:val="20"/>
              </w:rPr>
              <w:t>
Машықтар: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қызметтер саясатын жетілдіру бойынша ұсыныстар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өнімдерін (қызметтерін) ілгерілету жүйесін жақсарту бойынша ұсыныстар әзірлеу.</w:t>
            </w:r>
          </w:p>
          <w:p>
            <w:pPr>
              <w:spacing w:after="20"/>
              <w:ind w:left="20"/>
              <w:jc w:val="both"/>
            </w:pPr>
            <w:r>
              <w:rPr>
                <w:rFonts w:ascii="Times New Roman"/>
                <w:b w:val="false"/>
                <w:i w:val="false"/>
                <w:color w:val="000000"/>
                <w:sz w:val="20"/>
              </w:rPr>
              <w:t>
4. Өнімдерді сатуды және нарықтарды болжау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1087"/>
          <w:p>
            <w:pPr>
              <w:spacing w:after="20"/>
              <w:ind w:left="20"/>
              <w:jc w:val="both"/>
            </w:pPr>
            <w:r>
              <w:rPr>
                <w:rFonts w:ascii="Times New Roman"/>
                <w:b w:val="false"/>
                <w:i w:val="false"/>
                <w:color w:val="000000"/>
                <w:sz w:val="20"/>
              </w:rPr>
              <w:t>
Білімдер:</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1. Нарықтық экономика, кәсіпкерлік және бизнес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 мен қызметтердің ішкі және сыртқы нарығының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Брендті басқару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Бөлу және сату логистикасының қағидаттары.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1088"/>
          <w:p>
            <w:pPr>
              <w:spacing w:after="20"/>
              <w:ind w:left="20"/>
              <w:jc w:val="both"/>
            </w:pPr>
            <w:r>
              <w:rPr>
                <w:rFonts w:ascii="Times New Roman"/>
                <w:b w:val="false"/>
                <w:i w:val="false"/>
                <w:color w:val="000000"/>
                <w:sz w:val="20"/>
              </w:rPr>
              <w:t>
Дағды 5:</w:t>
            </w:r>
          </w:p>
          <w:bookmarkEnd w:id="1088"/>
          <w:p>
            <w:pPr>
              <w:spacing w:after="20"/>
              <w:ind w:left="20"/>
              <w:jc w:val="both"/>
            </w:pPr>
            <w:r>
              <w:rPr>
                <w:rFonts w:ascii="Times New Roman"/>
                <w:b w:val="false"/>
                <w:i w:val="false"/>
                <w:color w:val="000000"/>
                <w:sz w:val="20"/>
              </w:rPr>
              <w:t>
Өнімнің/қызметтің қанағаттанғысыз параметрлерін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1089"/>
          <w:p>
            <w:pPr>
              <w:spacing w:after="20"/>
              <w:ind w:left="20"/>
              <w:jc w:val="both"/>
            </w:pPr>
            <w:r>
              <w:rPr>
                <w:rFonts w:ascii="Times New Roman"/>
                <w:b w:val="false"/>
                <w:i w:val="false"/>
                <w:color w:val="000000"/>
                <w:sz w:val="20"/>
              </w:rPr>
              <w:t>
Машықтар:</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Әлеуметтану зерттеулерін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 тізбесін жетілдіру және жаңарту үшін барлық бөлімшемен және құрылыммен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Бәсекелестік талдау әдісін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Өнімнің параметрлеріне сәйкестігін тексеру әдістері мен әдістерін қолдану.</w:t>
            </w:r>
          </w:p>
          <w:p>
            <w:pPr>
              <w:spacing w:after="20"/>
              <w:ind w:left="20"/>
              <w:jc w:val="both"/>
            </w:pPr>
            <w:r>
              <w:rPr>
                <w:rFonts w:ascii="Times New Roman"/>
                <w:b w:val="false"/>
                <w:i w:val="false"/>
                <w:color w:val="000000"/>
                <w:sz w:val="20"/>
              </w:rPr>
              <w:t xml:space="preserve">
5. Есеп беру және зерттеу нәтижелерін басшылыққа жеткізу.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090"/>
          <w:p>
            <w:pPr>
              <w:spacing w:after="20"/>
              <w:ind w:left="20"/>
              <w:jc w:val="both"/>
            </w:pPr>
            <w:r>
              <w:rPr>
                <w:rFonts w:ascii="Times New Roman"/>
                <w:b w:val="false"/>
                <w:i w:val="false"/>
                <w:color w:val="000000"/>
                <w:sz w:val="20"/>
              </w:rPr>
              <w:t>
Білімдер:</w:t>
            </w:r>
          </w:p>
          <w:bookmarkEnd w:id="10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Әртүрлі зерттеудің негізгі әдістері (маркетинг, әлеуметтану, медиа).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Сапалық және логикалық зерттеулердің негізгі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Өнімнің немесе көрсетілетін қызметтің сапалық сипаттамаларына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өнімін (қызметін) ілгерілету жүйесін жақсарту бойынша ұсыныстар қалыптастыру.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091"/>
          <w:p>
            <w:pPr>
              <w:spacing w:after="20"/>
              <w:ind w:left="20"/>
              <w:jc w:val="both"/>
            </w:pPr>
            <w:r>
              <w:rPr>
                <w:rFonts w:ascii="Times New Roman"/>
                <w:b w:val="false"/>
                <w:i w:val="false"/>
                <w:color w:val="000000"/>
                <w:sz w:val="20"/>
              </w:rPr>
              <w:t>
Еңбек функциясы 2:</w:t>
            </w:r>
          </w:p>
          <w:bookmarkEnd w:id="1091"/>
          <w:p>
            <w:pPr>
              <w:spacing w:after="20"/>
              <w:ind w:left="20"/>
              <w:jc w:val="both"/>
            </w:pPr>
            <w:r>
              <w:rPr>
                <w:rFonts w:ascii="Times New Roman"/>
                <w:b w:val="false"/>
                <w:i w:val="false"/>
                <w:color w:val="000000"/>
                <w:sz w:val="20"/>
              </w:rPr>
              <w:t>
Өнімді немесе қызметті ілгерілету үшін ілгерілету стратегиясын, маркетингтік бағдарламаларды, жарнама стратегиясын, жарнамалық науқандарды жоспарлау және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092"/>
          <w:p>
            <w:pPr>
              <w:spacing w:after="20"/>
              <w:ind w:left="20"/>
              <w:jc w:val="both"/>
            </w:pPr>
            <w:r>
              <w:rPr>
                <w:rFonts w:ascii="Times New Roman"/>
                <w:b w:val="false"/>
                <w:i w:val="false"/>
                <w:color w:val="000000"/>
                <w:sz w:val="20"/>
              </w:rPr>
              <w:t>
Дағды 1:</w:t>
            </w:r>
          </w:p>
          <w:bookmarkEnd w:id="1092"/>
          <w:p>
            <w:pPr>
              <w:spacing w:after="20"/>
              <w:ind w:left="20"/>
              <w:jc w:val="both"/>
            </w:pPr>
            <w:r>
              <w:rPr>
                <w:rFonts w:ascii="Times New Roman"/>
                <w:b w:val="false"/>
                <w:i w:val="false"/>
                <w:color w:val="000000"/>
                <w:sz w:val="20"/>
              </w:rPr>
              <w:t>
Жарнамалық стратегияны қалыптастыруға қатысу, беделді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093"/>
          <w:p>
            <w:pPr>
              <w:spacing w:after="20"/>
              <w:ind w:left="20"/>
              <w:jc w:val="both"/>
            </w:pPr>
            <w:r>
              <w:rPr>
                <w:rFonts w:ascii="Times New Roman"/>
                <w:b w:val="false"/>
                <w:i w:val="false"/>
                <w:color w:val="000000"/>
                <w:sz w:val="20"/>
              </w:rPr>
              <w:t>
Машықтар:</w:t>
            </w:r>
          </w:p>
          <w:bookmarkEnd w:id="1093"/>
          <w:p>
            <w:pPr>
              <w:spacing w:after="20"/>
              <w:ind w:left="20"/>
              <w:jc w:val="both"/>
            </w:pPr>
            <w:r>
              <w:rPr>
                <w:rFonts w:ascii="Times New Roman"/>
                <w:b w:val="false"/>
                <w:i w:val="false"/>
                <w:color w:val="000000"/>
                <w:sz w:val="20"/>
              </w:rPr>
              <w:t>
</w:t>
            </w:r>
            <w:r>
              <w:rPr>
                <w:rFonts w:ascii="Times New Roman"/>
                <w:b w:val="false"/>
                <w:i w:val="false"/>
                <w:color w:val="000000"/>
                <w:sz w:val="20"/>
              </w:rPr>
              <w:t>1. Түзету әрекеттерін жақсарту немесе қабылдау үшін стратегиялық медиа жоспарлаудың тиімділігіне монитор жүргізу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Басымдықтарды анықтауға жұмыла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Өнім/қызмет тұжырымдамасын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жарнамалық құралдар мен арналарды анықтау.</w:t>
            </w:r>
          </w:p>
          <w:p>
            <w:pPr>
              <w:spacing w:after="20"/>
              <w:ind w:left="20"/>
              <w:jc w:val="both"/>
            </w:pPr>
            <w:r>
              <w:rPr>
                <w:rFonts w:ascii="Times New Roman"/>
                <w:b w:val="false"/>
                <w:i w:val="false"/>
                <w:color w:val="000000"/>
                <w:sz w:val="20"/>
              </w:rPr>
              <w:t>
5. Проблемаларды анықтау және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094"/>
          <w:p>
            <w:pPr>
              <w:spacing w:after="20"/>
              <w:ind w:left="20"/>
              <w:jc w:val="both"/>
            </w:pPr>
            <w:r>
              <w:rPr>
                <w:rFonts w:ascii="Times New Roman"/>
                <w:b w:val="false"/>
                <w:i w:val="false"/>
                <w:color w:val="000000"/>
                <w:sz w:val="20"/>
              </w:rPr>
              <w:t>
Білімдер:</w:t>
            </w:r>
          </w:p>
          <w:bookmarkEnd w:id="1094"/>
          <w:p>
            <w:pPr>
              <w:spacing w:after="20"/>
              <w:ind w:left="20"/>
              <w:jc w:val="both"/>
            </w:pPr>
            <w:r>
              <w:rPr>
                <w:rFonts w:ascii="Times New Roman"/>
                <w:b w:val="false"/>
                <w:i w:val="false"/>
                <w:color w:val="000000"/>
                <w:sz w:val="20"/>
              </w:rPr>
              <w:t>
</w:t>
            </w:r>
            <w:r>
              <w:rPr>
                <w:rFonts w:ascii="Times New Roman"/>
                <w:b w:val="false"/>
                <w:i w:val="false"/>
                <w:color w:val="000000"/>
                <w:sz w:val="20"/>
              </w:rPr>
              <w:t>1. Кәсіпкерлік, коммерциялық және жарнамалық қызметті регламенттейтін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инновациялық және инвестициялық қызметін одан әрі дамытудың перспективалық бағыттары.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Қоғаммен байланыс саласындағы заманауи үрдістер мен шетелдік тәжірибе.</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Жарнамалық науқанның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Нарық конъюнктурасы.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PR ілгерілету әдістері мен технологиялары</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095"/>
          <w:p>
            <w:pPr>
              <w:spacing w:after="20"/>
              <w:ind w:left="20"/>
              <w:jc w:val="both"/>
            </w:pPr>
            <w:r>
              <w:rPr>
                <w:rFonts w:ascii="Times New Roman"/>
                <w:b w:val="false"/>
                <w:i w:val="false"/>
                <w:color w:val="000000"/>
                <w:sz w:val="20"/>
              </w:rPr>
              <w:t>
Дағды 2:</w:t>
            </w:r>
          </w:p>
          <w:bookmarkEnd w:id="1095"/>
          <w:p>
            <w:pPr>
              <w:spacing w:after="20"/>
              <w:ind w:left="20"/>
              <w:jc w:val="both"/>
            </w:pPr>
            <w:r>
              <w:rPr>
                <w:rFonts w:ascii="Times New Roman"/>
                <w:b w:val="false"/>
                <w:i w:val="false"/>
                <w:color w:val="000000"/>
                <w:sz w:val="20"/>
              </w:rPr>
              <w:t>
Өнімді, қызметті нарыққа ілгерілету стратегияларын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096"/>
          <w:p>
            <w:pPr>
              <w:spacing w:after="20"/>
              <w:ind w:left="20"/>
              <w:jc w:val="both"/>
            </w:pPr>
            <w:r>
              <w:rPr>
                <w:rFonts w:ascii="Times New Roman"/>
                <w:b w:val="false"/>
                <w:i w:val="false"/>
                <w:color w:val="000000"/>
                <w:sz w:val="20"/>
              </w:rPr>
              <w:t>
Машықтар:</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Мақсаттарды, міндеттерді және мақсатты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Іс-шараларды өткізу жоспарларын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Жария назар аударудың саны мен сипатын талдай отырып, ақпараттық көздерге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Ақпараттық себептерге бастамашылық жасау және компанияның қызметі, жобалары мен тұлғалары туралы жарияланымдарды ұйымдастыру арқылы коммуникация саласындағы жұмысты ұйымдастыру.</w:t>
            </w:r>
          </w:p>
          <w:p>
            <w:pPr>
              <w:spacing w:after="20"/>
              <w:ind w:left="20"/>
              <w:jc w:val="both"/>
            </w:pPr>
            <w:r>
              <w:rPr>
                <w:rFonts w:ascii="Times New Roman"/>
                <w:b w:val="false"/>
                <w:i w:val="false"/>
                <w:color w:val="000000"/>
                <w:sz w:val="20"/>
              </w:rPr>
              <w:t>
5. Бірлескен қызмет кезінде ұйымның құрылымдық бөлімшелерінің ықпалдастығын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097"/>
          <w:p>
            <w:pPr>
              <w:spacing w:after="20"/>
              <w:ind w:left="20"/>
              <w:jc w:val="both"/>
            </w:pPr>
            <w:r>
              <w:rPr>
                <w:rFonts w:ascii="Times New Roman"/>
                <w:b w:val="false"/>
                <w:i w:val="false"/>
                <w:color w:val="000000"/>
                <w:sz w:val="20"/>
              </w:rPr>
              <w:t>
Білімдер:</w:t>
            </w:r>
          </w:p>
          <w:bookmarkEnd w:id="1097"/>
          <w:p>
            <w:pPr>
              <w:spacing w:after="20"/>
              <w:ind w:left="20"/>
              <w:jc w:val="both"/>
            </w:pPr>
            <w:r>
              <w:rPr>
                <w:rFonts w:ascii="Times New Roman"/>
                <w:b w:val="false"/>
                <w:i w:val="false"/>
                <w:color w:val="000000"/>
                <w:sz w:val="20"/>
              </w:rPr>
              <w:t>
</w:t>
            </w:r>
            <w:r>
              <w:rPr>
                <w:rFonts w:ascii="Times New Roman"/>
                <w:b w:val="false"/>
                <w:i w:val="false"/>
                <w:color w:val="000000"/>
                <w:sz w:val="20"/>
              </w:rPr>
              <w:t>1. Кәсіпкерлік, коммерциялық және жарнамалық қызметті регламенттейтін Қазақстан Республикасының заңнамалық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Логика және дәлелдеу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Байланыс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Ақпараттық үдерістер мен бұқаралық коммуникация саласының даму болжамдары.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Жарнамалық науқанды жүргізудің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Медиа жоспарлаудың әдістері мен құралдары.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098"/>
          <w:p>
            <w:pPr>
              <w:spacing w:after="20"/>
              <w:ind w:left="20"/>
              <w:jc w:val="both"/>
            </w:pPr>
            <w:r>
              <w:rPr>
                <w:rFonts w:ascii="Times New Roman"/>
                <w:b w:val="false"/>
                <w:i w:val="false"/>
                <w:color w:val="000000"/>
                <w:sz w:val="20"/>
              </w:rPr>
              <w:t>
Дағды 3:</w:t>
            </w:r>
          </w:p>
          <w:bookmarkEnd w:id="1098"/>
          <w:p>
            <w:pPr>
              <w:spacing w:after="20"/>
              <w:ind w:left="20"/>
              <w:jc w:val="both"/>
            </w:pPr>
            <w:r>
              <w:rPr>
                <w:rFonts w:ascii="Times New Roman"/>
                <w:b w:val="false"/>
                <w:i w:val="false"/>
                <w:color w:val="000000"/>
                <w:sz w:val="20"/>
              </w:rPr>
              <w:t>
Жарнамалық науқандарды немесе жарнамалық іс-шараларды өткізу жөніндегі жұмыстарды басқару, жоспарлау және үйлестіруді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099"/>
          <w:p>
            <w:pPr>
              <w:spacing w:after="20"/>
              <w:ind w:left="20"/>
              <w:jc w:val="both"/>
            </w:pPr>
            <w:r>
              <w:rPr>
                <w:rFonts w:ascii="Times New Roman"/>
                <w:b w:val="false"/>
                <w:i w:val="false"/>
                <w:color w:val="000000"/>
                <w:sz w:val="20"/>
              </w:rPr>
              <w:t>
Машықтар:</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немесе қызметті ілгерілету бойынша іс-шаралар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науқандардың ауқымы мен мерзімдерін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PR іс-шараларын әзірлеу және ұйымдастыру.</w:t>
            </w:r>
          </w:p>
          <w:p>
            <w:pPr>
              <w:spacing w:after="20"/>
              <w:ind w:left="20"/>
              <w:jc w:val="both"/>
            </w:pPr>
            <w:r>
              <w:rPr>
                <w:rFonts w:ascii="Times New Roman"/>
                <w:b w:val="false"/>
                <w:i w:val="false"/>
                <w:color w:val="000000"/>
                <w:sz w:val="20"/>
              </w:rPr>
              <w:t>
4. Мультимедиялық басылымдарда телевизиялық жарнама мен жарнама өндірісін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100"/>
          <w:p>
            <w:pPr>
              <w:spacing w:after="20"/>
              <w:ind w:left="20"/>
              <w:jc w:val="both"/>
            </w:pPr>
            <w:r>
              <w:rPr>
                <w:rFonts w:ascii="Times New Roman"/>
                <w:b w:val="false"/>
                <w:i w:val="false"/>
                <w:color w:val="000000"/>
                <w:sz w:val="20"/>
              </w:rPr>
              <w:t>
Білімдер:</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1. Тәуекел-менеджмент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Бренд-менеджмент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Стратегиялық және жедел жоспарлау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Жобаларды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Жарнама негіздері, жарнамалық науқан жүргізу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PR технологиялар негіздері мен қағидаттары.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101"/>
          <w:p>
            <w:pPr>
              <w:spacing w:after="20"/>
              <w:ind w:left="20"/>
              <w:jc w:val="both"/>
            </w:pPr>
            <w:r>
              <w:rPr>
                <w:rFonts w:ascii="Times New Roman"/>
                <w:b w:val="false"/>
                <w:i w:val="false"/>
                <w:color w:val="000000"/>
                <w:sz w:val="20"/>
              </w:rPr>
              <w:t>
Дағды 4:</w:t>
            </w:r>
          </w:p>
          <w:bookmarkEnd w:id="1101"/>
          <w:p>
            <w:pPr>
              <w:spacing w:after="20"/>
              <w:ind w:left="20"/>
              <w:jc w:val="both"/>
            </w:pPr>
            <w:r>
              <w:rPr>
                <w:rFonts w:ascii="Times New Roman"/>
                <w:b w:val="false"/>
                <w:i w:val="false"/>
                <w:color w:val="000000"/>
                <w:sz w:val="20"/>
              </w:rPr>
              <w:t>
Әлеуетті тұтынушыларға өнімнің немесе қызметтің таныстырылымын, түрлі тақырыптық семинарларды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102"/>
          <w:p>
            <w:pPr>
              <w:spacing w:after="20"/>
              <w:ind w:left="20"/>
              <w:jc w:val="both"/>
            </w:pPr>
            <w:r>
              <w:rPr>
                <w:rFonts w:ascii="Times New Roman"/>
                <w:b w:val="false"/>
                <w:i w:val="false"/>
                <w:color w:val="000000"/>
                <w:sz w:val="20"/>
              </w:rPr>
              <w:t>
Машықтар:</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Мақсаттарды, міндеттерді, аудиторияны және көпшілік алдында сөйлеу алаңын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 логикасы мен мазмұнын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Коммуникация алаңын ұйымдастыру.</w:t>
            </w:r>
          </w:p>
          <w:p>
            <w:pPr>
              <w:spacing w:after="20"/>
              <w:ind w:left="20"/>
              <w:jc w:val="both"/>
            </w:pPr>
            <w:r>
              <w:rPr>
                <w:rFonts w:ascii="Times New Roman"/>
                <w:b w:val="false"/>
                <w:i w:val="false"/>
                <w:color w:val="000000"/>
                <w:sz w:val="20"/>
              </w:rPr>
              <w:t>
4. Аудиториямен жұмыс істеу (дайындау, қосымша материалдармен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103"/>
          <w:p>
            <w:pPr>
              <w:spacing w:after="20"/>
              <w:ind w:left="20"/>
              <w:jc w:val="both"/>
            </w:pPr>
            <w:r>
              <w:rPr>
                <w:rFonts w:ascii="Times New Roman"/>
                <w:b w:val="false"/>
                <w:i w:val="false"/>
                <w:color w:val="000000"/>
                <w:sz w:val="20"/>
              </w:rPr>
              <w:t>
Білімдер:</w:t>
            </w:r>
          </w:p>
          <w:bookmarkEnd w:id="11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Бренд-менеджмент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Контентпен жұмыс істеу технологиялары (мақсат-міндеттерді, стратегиялық фокустарды, копирайтингті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Таныстырылымдар мен сөз сөйлеу түрлері,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Таныстырылымдарды дайындау және өткізу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 негіздері.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1104"/>
          <w:p>
            <w:pPr>
              <w:spacing w:after="20"/>
              <w:ind w:left="20"/>
              <w:jc w:val="both"/>
            </w:pPr>
            <w:r>
              <w:rPr>
                <w:rFonts w:ascii="Times New Roman"/>
                <w:b w:val="false"/>
                <w:i w:val="false"/>
                <w:color w:val="000000"/>
                <w:sz w:val="20"/>
              </w:rPr>
              <w:t>
Дағды 5:</w:t>
            </w:r>
          </w:p>
          <w:bookmarkEnd w:id="1104"/>
          <w:p>
            <w:pPr>
              <w:spacing w:after="20"/>
              <w:ind w:left="20"/>
              <w:jc w:val="both"/>
            </w:pPr>
            <w:r>
              <w:rPr>
                <w:rFonts w:ascii="Times New Roman"/>
                <w:b w:val="false"/>
                <w:i w:val="false"/>
                <w:color w:val="000000"/>
                <w:sz w:val="20"/>
              </w:rPr>
              <w:t>
Мультимедиялық басылымдарда жарнаманың нысандары мен әдістерін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1105"/>
          <w:p>
            <w:pPr>
              <w:spacing w:after="20"/>
              <w:ind w:left="20"/>
              <w:jc w:val="both"/>
            </w:pPr>
            <w:r>
              <w:rPr>
                <w:rFonts w:ascii="Times New Roman"/>
                <w:b w:val="false"/>
                <w:i w:val="false"/>
                <w:color w:val="000000"/>
                <w:sz w:val="20"/>
              </w:rPr>
              <w:t>
Машықтар:</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Бұқаралық ақпарат құралдары үшін жарнамалық мәтіндер мен сценарийлер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Жарнаманы орналастыру уақыты мен орнының оңтайлы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Жарнаманың қажетті құралдары мен тасымалдағыштарын анықтау.</w:t>
            </w:r>
          </w:p>
          <w:p>
            <w:pPr>
              <w:spacing w:after="20"/>
              <w:ind w:left="20"/>
              <w:jc w:val="both"/>
            </w:pPr>
            <w:r>
              <w:rPr>
                <w:rFonts w:ascii="Times New Roman"/>
                <w:b w:val="false"/>
                <w:i w:val="false"/>
                <w:color w:val="000000"/>
                <w:sz w:val="20"/>
              </w:rPr>
              <w:t>
4. Кестелер, жоспарлар, жол карталарын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1106"/>
          <w:p>
            <w:pPr>
              <w:spacing w:after="20"/>
              <w:ind w:left="20"/>
              <w:jc w:val="both"/>
            </w:pPr>
            <w:r>
              <w:rPr>
                <w:rFonts w:ascii="Times New Roman"/>
                <w:b w:val="false"/>
                <w:i w:val="false"/>
                <w:color w:val="000000"/>
                <w:sz w:val="20"/>
              </w:rPr>
              <w:t>
Білімдер:</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 негіздері, жарнамалық науқанның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PR технологиясының негіздері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психологиясы және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Брендтің, өндіріс технологияларының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Жарнама құралдары мен тасымалдағыштары.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1107"/>
          <w:p>
            <w:pPr>
              <w:spacing w:after="20"/>
              <w:ind w:left="20"/>
              <w:jc w:val="both"/>
            </w:pPr>
            <w:r>
              <w:rPr>
                <w:rFonts w:ascii="Times New Roman"/>
                <w:b w:val="false"/>
                <w:i w:val="false"/>
                <w:color w:val="000000"/>
                <w:sz w:val="20"/>
              </w:rPr>
              <w:t>
Дағды 6:</w:t>
            </w:r>
          </w:p>
          <w:bookmarkEnd w:id="1107"/>
          <w:p>
            <w:pPr>
              <w:spacing w:after="20"/>
              <w:ind w:left="20"/>
              <w:jc w:val="both"/>
            </w:pPr>
            <w:r>
              <w:rPr>
                <w:rFonts w:ascii="Times New Roman"/>
                <w:b w:val="false"/>
                <w:i w:val="false"/>
                <w:color w:val="000000"/>
                <w:sz w:val="20"/>
              </w:rPr>
              <w:t>
Ілгерілету стратегиясын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1108"/>
          <w:p>
            <w:pPr>
              <w:spacing w:after="20"/>
              <w:ind w:left="20"/>
              <w:jc w:val="both"/>
            </w:pPr>
            <w:r>
              <w:rPr>
                <w:rFonts w:ascii="Times New Roman"/>
                <w:b w:val="false"/>
                <w:i w:val="false"/>
                <w:color w:val="000000"/>
                <w:sz w:val="20"/>
              </w:rPr>
              <w:t>
Машықтар: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Өнімді/қызметті ілгерілетудің қолданыстағы стратегияларын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Тиімділік көрсеткіштерін анықтау.</w:t>
            </w:r>
          </w:p>
          <w:p>
            <w:pPr>
              <w:spacing w:after="20"/>
              <w:ind w:left="20"/>
              <w:jc w:val="both"/>
            </w:pPr>
            <w:r>
              <w:rPr>
                <w:rFonts w:ascii="Times New Roman"/>
                <w:b w:val="false"/>
                <w:i w:val="false"/>
                <w:color w:val="000000"/>
                <w:sz w:val="20"/>
              </w:rPr>
              <w:t>
3. Жақсарту немесе түзету шараларын қабылдау үшін ілгерілету стратегиясының тиімділігіне мониторинг және бағалау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1109"/>
          <w:p>
            <w:pPr>
              <w:spacing w:after="20"/>
              <w:ind w:left="20"/>
              <w:jc w:val="both"/>
            </w:pPr>
            <w:r>
              <w:rPr>
                <w:rFonts w:ascii="Times New Roman"/>
                <w:b w:val="false"/>
                <w:i w:val="false"/>
                <w:color w:val="000000"/>
                <w:sz w:val="20"/>
              </w:rPr>
              <w:t>
Білімдер: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Жарнамалық науқанды жүргізудің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Нарықтық экономика, кәсіпкерлік және бизнес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алаңды талдау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Бизнес-стратегияларды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Жұмыстың мақсатты және аралық нәтижелерін бағалаудың технологиялары мен негізгі әдістері.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1110"/>
          <w:p>
            <w:pPr>
              <w:spacing w:after="20"/>
              <w:ind w:left="20"/>
              <w:jc w:val="both"/>
            </w:pPr>
            <w:r>
              <w:rPr>
                <w:rFonts w:ascii="Times New Roman"/>
                <w:b w:val="false"/>
                <w:i w:val="false"/>
                <w:color w:val="000000"/>
                <w:sz w:val="20"/>
              </w:rPr>
              <w:t>
Еңбек функциясы 3:</w:t>
            </w:r>
          </w:p>
          <w:bookmarkEnd w:id="1110"/>
          <w:p>
            <w:pPr>
              <w:spacing w:after="20"/>
              <w:ind w:left="20"/>
              <w:jc w:val="both"/>
            </w:pPr>
            <w:r>
              <w:rPr>
                <w:rFonts w:ascii="Times New Roman"/>
                <w:b w:val="false"/>
                <w:i w:val="false"/>
                <w:color w:val="000000"/>
                <w:sz w:val="20"/>
              </w:rPr>
              <w:t>
Іскерлік серіктестермен, сарапшылармен, кеңесшілермен, ұйымның басқа құрылымдық бөлімшелерімен ықпалдастықты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1111"/>
          <w:p>
            <w:pPr>
              <w:spacing w:after="20"/>
              <w:ind w:left="20"/>
              <w:jc w:val="both"/>
            </w:pPr>
            <w:r>
              <w:rPr>
                <w:rFonts w:ascii="Times New Roman"/>
                <w:b w:val="false"/>
                <w:i w:val="false"/>
                <w:color w:val="000000"/>
                <w:sz w:val="20"/>
              </w:rPr>
              <w:t>
Дағды 1:</w:t>
            </w:r>
          </w:p>
          <w:bookmarkEnd w:id="1111"/>
          <w:p>
            <w:pPr>
              <w:spacing w:after="20"/>
              <w:ind w:left="20"/>
              <w:jc w:val="both"/>
            </w:pPr>
            <w:r>
              <w:rPr>
                <w:rFonts w:ascii="Times New Roman"/>
                <w:b w:val="false"/>
                <w:i w:val="false"/>
                <w:color w:val="000000"/>
                <w:sz w:val="20"/>
              </w:rPr>
              <w:t>
Жарнамалық қызметті жетілдіру мақсатында іскерлік серіктестермен байланыс орнату және сыртқы байланыстарды кеңейту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1112"/>
          <w:p>
            <w:pPr>
              <w:spacing w:after="20"/>
              <w:ind w:left="20"/>
              <w:jc w:val="both"/>
            </w:pPr>
            <w:r>
              <w:rPr>
                <w:rFonts w:ascii="Times New Roman"/>
                <w:b w:val="false"/>
                <w:i w:val="false"/>
                <w:color w:val="000000"/>
                <w:sz w:val="20"/>
              </w:rPr>
              <w:t>
Машықтар: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жарнамалық және консалтингтік агенттіктермен, PR-агенттіктермен, баспалармен, басқа да кәсіпорындармен және ұйымдармен, қоғамдық құрылымдармен және әртүрлі қоғамдық топтармен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серіктестермен және басқа да мүдделі тараптармен онлайн және офлайн байланыс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Ұдайы қоғамдық іс-шараларды өткізу.</w:t>
            </w:r>
          </w:p>
          <w:p>
            <w:pPr>
              <w:spacing w:after="20"/>
              <w:ind w:left="20"/>
              <w:jc w:val="both"/>
            </w:pPr>
            <w:r>
              <w:rPr>
                <w:rFonts w:ascii="Times New Roman"/>
                <w:b w:val="false"/>
                <w:i w:val="false"/>
                <w:color w:val="000000"/>
                <w:sz w:val="20"/>
              </w:rPr>
              <w:t>
4. Іскерлік келіссөздер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1113"/>
          <w:p>
            <w:pPr>
              <w:spacing w:after="20"/>
              <w:ind w:left="20"/>
              <w:jc w:val="both"/>
            </w:pPr>
            <w:r>
              <w:rPr>
                <w:rFonts w:ascii="Times New Roman"/>
                <w:b w:val="false"/>
                <w:i w:val="false"/>
                <w:color w:val="000000"/>
                <w:sz w:val="20"/>
              </w:rPr>
              <w:t>
Білімдер:</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 қызметінің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сөйлеу риторикасы мен техникасының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қарым-қатынас этикасы.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Нарықты, жекелеген ойыншыларды, олардың стратегиялық және тактикалық мүдделерін, салалық алаңдарды, қоғамдық пікір көшбасшыларын ұйымдастыру.</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1114"/>
          <w:p>
            <w:pPr>
              <w:spacing w:after="20"/>
              <w:ind w:left="20"/>
              <w:jc w:val="both"/>
            </w:pPr>
            <w:r>
              <w:rPr>
                <w:rFonts w:ascii="Times New Roman"/>
                <w:b w:val="false"/>
                <w:i w:val="false"/>
                <w:color w:val="000000"/>
                <w:sz w:val="20"/>
              </w:rPr>
              <w:t>
Дағды 2:</w:t>
            </w:r>
          </w:p>
          <w:bookmarkEnd w:id="1114"/>
          <w:p>
            <w:pPr>
              <w:spacing w:after="20"/>
              <w:ind w:left="20"/>
              <w:jc w:val="both"/>
            </w:pPr>
            <w:r>
              <w:rPr>
                <w:rFonts w:ascii="Times New Roman"/>
                <w:b w:val="false"/>
                <w:i w:val="false"/>
                <w:color w:val="000000"/>
                <w:sz w:val="20"/>
              </w:rPr>
              <w:t>
Шарттар мен келісімшарттардың әзірленуін және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1115"/>
          <w:p>
            <w:pPr>
              <w:spacing w:after="20"/>
              <w:ind w:left="20"/>
              <w:jc w:val="both"/>
            </w:pPr>
            <w:r>
              <w:rPr>
                <w:rFonts w:ascii="Times New Roman"/>
                <w:b w:val="false"/>
                <w:i w:val="false"/>
                <w:color w:val="000000"/>
                <w:sz w:val="20"/>
              </w:rPr>
              <w:t>
Машықтар:</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Шарттар (келісімшарттар) жасау және жасасу.</w:t>
            </w:r>
          </w:p>
          <w:p>
            <w:pPr>
              <w:spacing w:after="20"/>
              <w:ind w:left="20"/>
              <w:jc w:val="both"/>
            </w:pPr>
            <w:r>
              <w:rPr>
                <w:rFonts w:ascii="Times New Roman"/>
                <w:b w:val="false"/>
                <w:i w:val="false"/>
                <w:color w:val="000000"/>
                <w:sz w:val="20"/>
              </w:rPr>
              <w:t>
2. Жарнаманы тарату тәсілдері мен әдістерін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116"/>
          <w:p>
            <w:pPr>
              <w:spacing w:after="20"/>
              <w:ind w:left="20"/>
              <w:jc w:val="both"/>
            </w:pPr>
            <w:r>
              <w:rPr>
                <w:rFonts w:ascii="Times New Roman"/>
                <w:b w:val="false"/>
                <w:i w:val="false"/>
                <w:color w:val="000000"/>
                <w:sz w:val="20"/>
              </w:rPr>
              <w:t>
Білімдер:</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Жарнамалық науқандарды ұйымдастыру және өткізу мәселелері бойынша шарттар мен келісімшарттарды әзірлеу және келісу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Іскерлік әкімшілендіру, маркетинг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Азаматтық кодексі.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1117"/>
          <w:p>
            <w:pPr>
              <w:spacing w:after="20"/>
              <w:ind w:left="20"/>
              <w:jc w:val="both"/>
            </w:pPr>
            <w:r>
              <w:rPr>
                <w:rFonts w:ascii="Times New Roman"/>
                <w:b w:val="false"/>
                <w:i w:val="false"/>
                <w:color w:val="000000"/>
                <w:sz w:val="20"/>
              </w:rPr>
              <w:t>
Дағды 3:</w:t>
            </w:r>
          </w:p>
          <w:bookmarkEnd w:id="1117"/>
          <w:p>
            <w:pPr>
              <w:spacing w:after="20"/>
              <w:ind w:left="20"/>
              <w:jc w:val="both"/>
            </w:pPr>
            <w:r>
              <w:rPr>
                <w:rFonts w:ascii="Times New Roman"/>
                <w:b w:val="false"/>
                <w:i w:val="false"/>
                <w:color w:val="000000"/>
                <w:sz w:val="20"/>
              </w:rPr>
              <w:t>
Ұйымның басқа құрылымдық бөлімшелерімен жарнамалық іс-шараларды әзірлеу және өткізу үдерісі барысында байланыс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1118"/>
          <w:p>
            <w:pPr>
              <w:spacing w:after="20"/>
              <w:ind w:left="20"/>
              <w:jc w:val="both"/>
            </w:pPr>
            <w:r>
              <w:rPr>
                <w:rFonts w:ascii="Times New Roman"/>
                <w:b w:val="false"/>
                <w:i w:val="false"/>
                <w:color w:val="000000"/>
                <w:sz w:val="20"/>
              </w:rPr>
              <w:t>
Машықтар:</w:t>
            </w:r>
          </w:p>
          <w:bookmarkEnd w:id="1118"/>
          <w:p>
            <w:pPr>
              <w:spacing w:after="20"/>
              <w:ind w:left="20"/>
              <w:jc w:val="both"/>
            </w:pPr>
            <w:r>
              <w:rPr>
                <w:rFonts w:ascii="Times New Roman"/>
                <w:b w:val="false"/>
                <w:i w:val="false"/>
                <w:color w:val="000000"/>
                <w:sz w:val="20"/>
              </w:rPr>
              <w:t>
</w:t>
            </w:r>
            <w:r>
              <w:rPr>
                <w:rFonts w:ascii="Times New Roman"/>
                <w:b w:val="false"/>
                <w:i w:val="false"/>
                <w:color w:val="000000"/>
                <w:sz w:val="20"/>
              </w:rPr>
              <w:t>1. Компанияның корпоративтік мәдениетін қалыптастыру және дамыту, оны барлық деңгейде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коммуникациялық орта құру.</w:t>
            </w:r>
          </w:p>
          <w:p>
            <w:pPr>
              <w:spacing w:after="20"/>
              <w:ind w:left="20"/>
              <w:jc w:val="both"/>
            </w:pPr>
            <w:r>
              <w:rPr>
                <w:rFonts w:ascii="Times New Roman"/>
                <w:b w:val="false"/>
                <w:i w:val="false"/>
                <w:color w:val="000000"/>
                <w:sz w:val="20"/>
              </w:rPr>
              <w:t>
3. Персонал мен серіктестер үшін ұдайы ынталандыру іс-шараларын әзірлеу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119"/>
          <w:p>
            <w:pPr>
              <w:spacing w:after="20"/>
              <w:ind w:left="20"/>
              <w:jc w:val="both"/>
            </w:pPr>
            <w:r>
              <w:rPr>
                <w:rFonts w:ascii="Times New Roman"/>
                <w:b w:val="false"/>
                <w:i w:val="false"/>
                <w:color w:val="000000"/>
                <w:sz w:val="20"/>
              </w:rPr>
              <w:t>
Білімдер:</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1. Ішкі коммуникация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Компанияның корпоративтік мәдениетін қалыптастыру және басқару қағидаттары,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Ұжымдық (командалық) жұмысты ұйымдастыру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коммуникациялық жүйелерді құру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жоспарлау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Персоналмен жұмыс істеу нысандары мен әдістері, еңбекті ынталандыру.</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120"/>
          <w:p>
            <w:pPr>
              <w:spacing w:after="20"/>
              <w:ind w:left="20"/>
              <w:jc w:val="both"/>
            </w:pPr>
            <w:r>
              <w:rPr>
                <w:rFonts w:ascii="Times New Roman"/>
                <w:b w:val="false"/>
                <w:i w:val="false"/>
                <w:color w:val="000000"/>
                <w:sz w:val="20"/>
              </w:rPr>
              <w:t>
Дағды 4:</w:t>
            </w:r>
          </w:p>
          <w:bookmarkEnd w:id="1120"/>
          <w:p>
            <w:pPr>
              <w:spacing w:after="20"/>
              <w:ind w:left="20"/>
              <w:jc w:val="both"/>
            </w:pPr>
            <w:r>
              <w:rPr>
                <w:rFonts w:ascii="Times New Roman"/>
                <w:b w:val="false"/>
                <w:i w:val="false"/>
                <w:color w:val="000000"/>
                <w:sz w:val="20"/>
              </w:rPr>
              <w:t>
Қойылған міндеттерді шешуге кеңесшілер мен сарапшыларды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1121"/>
          <w:p>
            <w:pPr>
              <w:spacing w:after="20"/>
              <w:ind w:left="20"/>
              <w:jc w:val="both"/>
            </w:pPr>
            <w:r>
              <w:rPr>
                <w:rFonts w:ascii="Times New Roman"/>
                <w:b w:val="false"/>
                <w:i w:val="false"/>
                <w:color w:val="000000"/>
                <w:sz w:val="20"/>
              </w:rPr>
              <w:t>
Машықтар:</w:t>
            </w:r>
          </w:p>
          <w:bookmarkEnd w:id="1121"/>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сараптама ұйымдарын, сараптама топтарын және мақсатты сала сарапшыларын анықтай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 өкілдерін сараптамалық қауымдастықтарға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Саланың жетекші сарапшыларының, белгілі және танымал тұлғалардың қатысуымен жарнамалық науқандар ұйымдастыру.</w:t>
            </w:r>
          </w:p>
          <w:p>
            <w:pPr>
              <w:spacing w:after="20"/>
              <w:ind w:left="20"/>
              <w:jc w:val="both"/>
            </w:pPr>
            <w:r>
              <w:rPr>
                <w:rFonts w:ascii="Times New Roman"/>
                <w:b w:val="false"/>
                <w:i w:val="false"/>
                <w:color w:val="000000"/>
                <w:sz w:val="20"/>
              </w:rPr>
              <w:t>
4. Іскерлік келіссөздер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1122"/>
          <w:p>
            <w:pPr>
              <w:spacing w:after="20"/>
              <w:ind w:left="20"/>
              <w:jc w:val="both"/>
            </w:pPr>
            <w:r>
              <w:rPr>
                <w:rFonts w:ascii="Times New Roman"/>
                <w:b w:val="false"/>
                <w:i w:val="false"/>
                <w:color w:val="000000"/>
                <w:sz w:val="20"/>
              </w:rPr>
              <w:t>
Білімдер: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1. Ұжымдық жұмыстарды ұйымдастырудың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Жарнамалық науқанды жүргізудің озық отандық және шетелдік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Мақсатты аудиторияның әртүрлі типтерімен коммуникация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Маркетинг негіздері. </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1123"/>
          <w:p>
            <w:pPr>
              <w:spacing w:after="20"/>
              <w:ind w:left="20"/>
              <w:jc w:val="both"/>
            </w:pPr>
            <w:r>
              <w:rPr>
                <w:rFonts w:ascii="Times New Roman"/>
                <w:b w:val="false"/>
                <w:i w:val="false"/>
                <w:color w:val="000000"/>
                <w:sz w:val="20"/>
              </w:rPr>
              <w:t>
Еңбек функциясы 4:</w:t>
            </w:r>
          </w:p>
          <w:bookmarkEnd w:id="1123"/>
          <w:p>
            <w:pPr>
              <w:spacing w:after="20"/>
              <w:ind w:left="20"/>
              <w:jc w:val="both"/>
            </w:pPr>
            <w:r>
              <w:rPr>
                <w:rFonts w:ascii="Times New Roman"/>
                <w:b w:val="false"/>
                <w:i w:val="false"/>
                <w:color w:val="000000"/>
                <w:sz w:val="20"/>
              </w:rPr>
              <w:t>
Маркетингтік бағдарламаларды жоспарлау және брендті ілгерілету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1124"/>
          <w:p>
            <w:pPr>
              <w:spacing w:after="20"/>
              <w:ind w:left="20"/>
              <w:jc w:val="both"/>
            </w:pPr>
            <w:r>
              <w:rPr>
                <w:rFonts w:ascii="Times New Roman"/>
                <w:b w:val="false"/>
                <w:i w:val="false"/>
                <w:color w:val="000000"/>
                <w:sz w:val="20"/>
              </w:rPr>
              <w:t>
Дағды 1:</w:t>
            </w:r>
          </w:p>
          <w:bookmarkEnd w:id="1124"/>
          <w:p>
            <w:pPr>
              <w:spacing w:after="20"/>
              <w:ind w:left="20"/>
              <w:jc w:val="both"/>
            </w:pPr>
            <w:r>
              <w:rPr>
                <w:rFonts w:ascii="Times New Roman"/>
                <w:b w:val="false"/>
                <w:i w:val="false"/>
                <w:color w:val="000000"/>
                <w:sz w:val="20"/>
              </w:rPr>
              <w:t>
Ілгерілетілетін өнімдерді/қызметтерді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1125"/>
          <w:p>
            <w:pPr>
              <w:spacing w:after="20"/>
              <w:ind w:left="20"/>
              <w:jc w:val="both"/>
            </w:pPr>
            <w:r>
              <w:rPr>
                <w:rFonts w:ascii="Times New Roman"/>
                <w:b w:val="false"/>
                <w:i w:val="false"/>
                <w:color w:val="000000"/>
                <w:sz w:val="20"/>
              </w:rPr>
              <w:t>
Машықтар:</w:t>
            </w:r>
          </w:p>
          <w:bookmarkEnd w:id="1125"/>
          <w:p>
            <w:pPr>
              <w:spacing w:after="20"/>
              <w:ind w:left="20"/>
              <w:jc w:val="both"/>
            </w:pPr>
            <w:r>
              <w:rPr>
                <w:rFonts w:ascii="Times New Roman"/>
                <w:b w:val="false"/>
                <w:i w:val="false"/>
                <w:color w:val="000000"/>
                <w:sz w:val="20"/>
              </w:rPr>
              <w:t>
</w:t>
            </w:r>
            <w:r>
              <w:rPr>
                <w:rFonts w:ascii="Times New Roman"/>
                <w:b w:val="false"/>
                <w:i w:val="false"/>
                <w:color w:val="000000"/>
                <w:sz w:val="20"/>
              </w:rPr>
              <w:t>1. Тұтынушылардың өнімге қатынасын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Өнімдердің/қызметтердің ассортиментін, сипаттамаларын, жіктелуін және мақсатын анықтау.</w:t>
            </w:r>
          </w:p>
          <w:p>
            <w:pPr>
              <w:spacing w:after="20"/>
              <w:ind w:left="20"/>
              <w:jc w:val="both"/>
            </w:pPr>
            <w:r>
              <w:rPr>
                <w:rFonts w:ascii="Times New Roman"/>
                <w:b w:val="false"/>
                <w:i w:val="false"/>
                <w:color w:val="000000"/>
                <w:sz w:val="20"/>
              </w:rPr>
              <w:t>
3. Нарықтың дамуының және өнімдерге/қызметтерге сұранысты қалыптастырудың заңдылықтарын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1126"/>
          <w:p>
            <w:pPr>
              <w:spacing w:after="20"/>
              <w:ind w:left="20"/>
              <w:jc w:val="both"/>
            </w:pPr>
            <w:r>
              <w:rPr>
                <w:rFonts w:ascii="Times New Roman"/>
                <w:b w:val="false"/>
                <w:i w:val="false"/>
                <w:color w:val="000000"/>
                <w:sz w:val="20"/>
              </w:rPr>
              <w:t>
Білімдер:</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1. Кәсіпкерлік және коммерциялық қызметтің маркетингі.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Нарықтық экономика, кәсіпкерлік және бизнес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Бренд ерекшеліктері.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127"/>
          <w:p>
            <w:pPr>
              <w:spacing w:after="20"/>
              <w:ind w:left="20"/>
              <w:jc w:val="both"/>
            </w:pPr>
            <w:r>
              <w:rPr>
                <w:rFonts w:ascii="Times New Roman"/>
                <w:b w:val="false"/>
                <w:i w:val="false"/>
                <w:color w:val="000000"/>
                <w:sz w:val="20"/>
              </w:rPr>
              <w:t>
Дағды 2:</w:t>
            </w:r>
          </w:p>
          <w:bookmarkEnd w:id="1127"/>
          <w:p>
            <w:pPr>
              <w:spacing w:after="20"/>
              <w:ind w:left="20"/>
              <w:jc w:val="both"/>
            </w:pPr>
            <w:r>
              <w:rPr>
                <w:rFonts w:ascii="Times New Roman"/>
                <w:b w:val="false"/>
                <w:i w:val="false"/>
                <w:color w:val="000000"/>
                <w:sz w:val="20"/>
              </w:rPr>
              <w:t>
Компанияның Интернеттегі, әлеуметтік желілердегі веб-парақшасына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1128"/>
          <w:p>
            <w:pPr>
              <w:spacing w:after="20"/>
              <w:ind w:left="20"/>
              <w:jc w:val="both"/>
            </w:pPr>
            <w:r>
              <w:rPr>
                <w:rFonts w:ascii="Times New Roman"/>
                <w:b w:val="false"/>
                <w:i w:val="false"/>
                <w:color w:val="000000"/>
                <w:sz w:val="20"/>
              </w:rPr>
              <w:t>
Машықтар:</w:t>
            </w:r>
          </w:p>
          <w:bookmarkEnd w:id="1128"/>
          <w:p>
            <w:pPr>
              <w:spacing w:after="20"/>
              <w:ind w:left="20"/>
              <w:jc w:val="both"/>
            </w:pPr>
            <w:r>
              <w:rPr>
                <w:rFonts w:ascii="Times New Roman"/>
                <w:b w:val="false"/>
                <w:i w:val="false"/>
                <w:color w:val="000000"/>
                <w:sz w:val="20"/>
              </w:rPr>
              <w:t>
</w:t>
            </w:r>
            <w:r>
              <w:rPr>
                <w:rFonts w:ascii="Times New Roman"/>
                <w:b w:val="false"/>
                <w:i w:val="false"/>
                <w:color w:val="000000"/>
                <w:sz w:val="20"/>
              </w:rPr>
              <w:t>1. SMM трендтерін қадағалау және оларды жұмыста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желілерді пайдаланушылармен диалог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Танымал тақырыптық форумдармен және қоғамдастықтармен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Заманауи әлеуметтік медиа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типтегі электронды құралдардың, платформалардың және әлеуметтік желілердің артықшылықтары мен тәуекелдерін бағалау, аудиторияға ең қолайлыларын таңдау.</w:t>
            </w:r>
          </w:p>
          <w:p>
            <w:pPr>
              <w:spacing w:after="20"/>
              <w:ind w:left="20"/>
              <w:jc w:val="both"/>
            </w:pPr>
            <w:r>
              <w:rPr>
                <w:rFonts w:ascii="Times New Roman"/>
                <w:b w:val="false"/>
                <w:i w:val="false"/>
                <w:color w:val="000000"/>
                <w:sz w:val="20"/>
              </w:rPr>
              <w:t>
6. Цифрлық технологияларды, оның ішінде әлеуметтік медианы пайдалану нәтижелерін бақылау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1129"/>
          <w:p>
            <w:pPr>
              <w:spacing w:after="20"/>
              <w:ind w:left="20"/>
              <w:jc w:val="both"/>
            </w:pPr>
            <w:r>
              <w:rPr>
                <w:rFonts w:ascii="Times New Roman"/>
                <w:b w:val="false"/>
                <w:i w:val="false"/>
                <w:color w:val="000000"/>
                <w:sz w:val="20"/>
              </w:rPr>
              <w:t>
Білімдер:</w:t>
            </w:r>
          </w:p>
          <w:bookmarkEnd w:id="112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БАҚ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Әлеуметтік медиа кеңістігінде жұмыс істеу қағидаттары және оларда шешуге болатын міндеттерді түсіну.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Күрделі клиенттермен коммуникация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Іздеу жүйелерінің жұмыс істеу ерекшеліктері. </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1130"/>
          <w:p>
            <w:pPr>
              <w:spacing w:after="20"/>
              <w:ind w:left="20"/>
              <w:jc w:val="both"/>
            </w:pPr>
            <w:r>
              <w:rPr>
                <w:rFonts w:ascii="Times New Roman"/>
                <w:b w:val="false"/>
                <w:i w:val="false"/>
                <w:color w:val="000000"/>
                <w:sz w:val="20"/>
              </w:rPr>
              <w:t>
Дағды 3:</w:t>
            </w:r>
          </w:p>
          <w:bookmarkEnd w:id="1130"/>
          <w:p>
            <w:pPr>
              <w:spacing w:after="20"/>
              <w:ind w:left="20"/>
              <w:jc w:val="both"/>
            </w:pPr>
            <w:r>
              <w:rPr>
                <w:rFonts w:ascii="Times New Roman"/>
                <w:b w:val="false"/>
                <w:i w:val="false"/>
                <w:color w:val="000000"/>
                <w:sz w:val="20"/>
              </w:rPr>
              <w:t>
Баға мен ассортиментті қалыптастыруға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1131"/>
          <w:p>
            <w:pPr>
              <w:spacing w:after="20"/>
              <w:ind w:left="20"/>
              <w:jc w:val="both"/>
            </w:pPr>
            <w:r>
              <w:rPr>
                <w:rFonts w:ascii="Times New Roman"/>
                <w:b w:val="false"/>
                <w:i w:val="false"/>
                <w:color w:val="000000"/>
                <w:sz w:val="20"/>
              </w:rPr>
              <w:t>
Машықтар:</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 Маркетингтік баға саясатын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Нарықты қадағалау, үрдістерді зерттеу, бәсекелестердің бағаларын салыстыру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 саясатын енгізу және жетілдіру.</w:t>
            </w:r>
          </w:p>
          <w:p>
            <w:pPr>
              <w:spacing w:after="20"/>
              <w:ind w:left="20"/>
              <w:jc w:val="both"/>
            </w:pPr>
            <w:r>
              <w:rPr>
                <w:rFonts w:ascii="Times New Roman"/>
                <w:b w:val="false"/>
                <w:i w:val="false"/>
                <w:color w:val="000000"/>
                <w:sz w:val="20"/>
              </w:rPr>
              <w:t>
4. Баға белгілеу стратегиясын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1132"/>
          <w:p>
            <w:pPr>
              <w:spacing w:after="20"/>
              <w:ind w:left="20"/>
              <w:jc w:val="both"/>
            </w:pPr>
            <w:r>
              <w:rPr>
                <w:rFonts w:ascii="Times New Roman"/>
                <w:b w:val="false"/>
                <w:i w:val="false"/>
                <w:color w:val="000000"/>
                <w:sz w:val="20"/>
              </w:rPr>
              <w:t>
Білімдер:</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1. Баға белгілеу әдістері, баға белгілеу стратегиясы және тактикасы.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Маркетингтік баға белгілеу құралдары.</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1133"/>
          <w:p>
            <w:pPr>
              <w:spacing w:after="20"/>
              <w:ind w:left="20"/>
              <w:jc w:val="both"/>
            </w:pPr>
            <w:r>
              <w:rPr>
                <w:rFonts w:ascii="Times New Roman"/>
                <w:b w:val="false"/>
                <w:i w:val="false"/>
                <w:color w:val="000000"/>
                <w:sz w:val="20"/>
              </w:rPr>
              <w:t>
Дағды 4:</w:t>
            </w:r>
          </w:p>
          <w:bookmarkEnd w:id="1133"/>
          <w:p>
            <w:pPr>
              <w:spacing w:after="20"/>
              <w:ind w:left="20"/>
              <w:jc w:val="both"/>
            </w:pPr>
            <w:r>
              <w:rPr>
                <w:rFonts w:ascii="Times New Roman"/>
                <w:b w:val="false"/>
                <w:i w:val="false"/>
                <w:color w:val="000000"/>
                <w:sz w:val="20"/>
              </w:rPr>
              <w:t>
Өнімді/қызметті өткізу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1134"/>
          <w:p>
            <w:pPr>
              <w:spacing w:after="20"/>
              <w:ind w:left="20"/>
              <w:jc w:val="both"/>
            </w:pPr>
            <w:r>
              <w:rPr>
                <w:rFonts w:ascii="Times New Roman"/>
                <w:b w:val="false"/>
                <w:i w:val="false"/>
                <w:color w:val="000000"/>
                <w:sz w:val="20"/>
              </w:rPr>
              <w:t>
Машықтар: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Өнімді / қызметті өткізу нарықтарын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Бөлу (дистрибуция)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Ақпаратпен және мәліметтер базасымен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Бөлу (дистрибуция) арналарын құру.</w:t>
            </w:r>
          </w:p>
          <w:p>
            <w:pPr>
              <w:spacing w:after="20"/>
              <w:ind w:left="20"/>
              <w:jc w:val="both"/>
            </w:pPr>
            <w:r>
              <w:rPr>
                <w:rFonts w:ascii="Times New Roman"/>
                <w:b w:val="false"/>
                <w:i w:val="false"/>
                <w:color w:val="000000"/>
                <w:sz w:val="20"/>
              </w:rPr>
              <w:t>
5. Ұйымның өткізу саясатын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1135"/>
          <w:p>
            <w:pPr>
              <w:spacing w:after="20"/>
              <w:ind w:left="20"/>
              <w:jc w:val="both"/>
            </w:pPr>
            <w:r>
              <w:rPr>
                <w:rFonts w:ascii="Times New Roman"/>
                <w:b w:val="false"/>
                <w:i w:val="false"/>
                <w:color w:val="000000"/>
                <w:sz w:val="20"/>
              </w:rPr>
              <w:t>
Білімдер:</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 маркетинг, дайын өнімді өткізу мен жеткізуді ұйымдастыру саласындағы әдістемелік, нормативтік және басқа да басшылыққа алатын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Тауар қозғалысы арналарының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Нарықтық экономика, кәсіпкерлік және бизнес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Бөлу (дистрибуция) және сату саласында маркетингтік зерттеулер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Ұйымның өткізу саясатын қалыптастыру тәсілдері.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136"/>
          <w:p>
            <w:pPr>
              <w:spacing w:after="20"/>
              <w:ind w:left="20"/>
              <w:jc w:val="both"/>
            </w:pPr>
            <w:r>
              <w:rPr>
                <w:rFonts w:ascii="Times New Roman"/>
                <w:b w:val="false"/>
                <w:i w:val="false"/>
                <w:color w:val="000000"/>
                <w:sz w:val="20"/>
              </w:rPr>
              <w:t>
Дағды 5:</w:t>
            </w:r>
          </w:p>
          <w:bookmarkEnd w:id="1136"/>
          <w:p>
            <w:pPr>
              <w:spacing w:after="20"/>
              <w:ind w:left="20"/>
              <w:jc w:val="both"/>
            </w:pPr>
            <w:r>
              <w:rPr>
                <w:rFonts w:ascii="Times New Roman"/>
                <w:b w:val="false"/>
                <w:i w:val="false"/>
                <w:color w:val="000000"/>
                <w:sz w:val="20"/>
              </w:rPr>
              <w:t>
Сатуды болжау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1137"/>
          <w:p>
            <w:pPr>
              <w:spacing w:after="20"/>
              <w:ind w:left="20"/>
              <w:jc w:val="both"/>
            </w:pPr>
            <w:r>
              <w:rPr>
                <w:rFonts w:ascii="Times New Roman"/>
                <w:b w:val="false"/>
                <w:i w:val="false"/>
                <w:color w:val="000000"/>
                <w:sz w:val="20"/>
              </w:rPr>
              <w:t>
Машықтар:</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Сату болжамдарын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Өнімдер/қызметтер бойынша бюджетті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Сату көлемін анықтау.</w:t>
            </w:r>
          </w:p>
          <w:p>
            <w:pPr>
              <w:spacing w:after="20"/>
              <w:ind w:left="20"/>
              <w:jc w:val="both"/>
            </w:pPr>
            <w:r>
              <w:rPr>
                <w:rFonts w:ascii="Times New Roman"/>
                <w:b w:val="false"/>
                <w:i w:val="false"/>
                <w:color w:val="000000"/>
                <w:sz w:val="20"/>
              </w:rPr>
              <w:t>
4. Өнімді өткізуді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1138"/>
          <w:p>
            <w:pPr>
              <w:spacing w:after="20"/>
              <w:ind w:left="20"/>
              <w:jc w:val="both"/>
            </w:pPr>
            <w:r>
              <w:rPr>
                <w:rFonts w:ascii="Times New Roman"/>
                <w:b w:val="false"/>
                <w:i w:val="false"/>
                <w:color w:val="000000"/>
                <w:sz w:val="20"/>
              </w:rPr>
              <w:t>
Білімдер:</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1. Пайда, тиімділік, рентабельділік және өндіріс шығындарының көрсеткіштерін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Болжау әдістері.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139"/>
          <w:p>
            <w:pPr>
              <w:spacing w:after="20"/>
              <w:ind w:left="20"/>
              <w:jc w:val="both"/>
            </w:pPr>
            <w:r>
              <w:rPr>
                <w:rFonts w:ascii="Times New Roman"/>
                <w:b w:val="false"/>
                <w:i w:val="false"/>
                <w:color w:val="000000"/>
                <w:sz w:val="20"/>
              </w:rPr>
              <w:t>
Жауапкершілік</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Креативтілік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Эрудиция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тыңдай білу</w:t>
            </w:r>
          </w:p>
          <w:p>
            <w:pPr>
              <w:spacing w:after="20"/>
              <w:ind w:left="20"/>
              <w:jc w:val="both"/>
            </w:pPr>
            <w:r>
              <w:rPr>
                <w:rFonts w:ascii="Times New Roman"/>
                <w:b w:val="false"/>
                <w:i w:val="false"/>
                <w:color w:val="000000"/>
                <w:sz w:val="20"/>
              </w:rPr>
              <w:t>
Әлеуметтік сезімталдық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саналмайды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қоғаммен байланыс жөніндегі басқарушы</w:t>
            </w:r>
          </w:p>
        </w:tc>
      </w:tr>
    </w:tbl>
    <w:bookmarkStart w:name="z2293" w:id="1140"/>
    <w:p>
      <w:pPr>
        <w:spacing w:after="0"/>
        <w:ind w:left="0"/>
        <w:jc w:val="left"/>
      </w:pPr>
      <w:r>
        <w:rPr>
          <w:rFonts w:ascii="Times New Roman"/>
          <w:b/>
          <w:i w:val="false"/>
          <w:color w:val="000000"/>
        </w:rPr>
        <w:t xml:space="preserve"> 4-тарау. Кәсіптік стандарттың техникалық деректері</w:t>
      </w:r>
    </w:p>
    <w:bookmarkEnd w:id="1140"/>
    <w:bookmarkStart w:name="z2294" w:id="1141"/>
    <w:p>
      <w:pPr>
        <w:spacing w:after="0"/>
        <w:ind w:left="0"/>
        <w:jc w:val="both"/>
      </w:pPr>
      <w:r>
        <w:rPr>
          <w:rFonts w:ascii="Times New Roman"/>
          <w:b w:val="false"/>
          <w:i w:val="false"/>
          <w:color w:val="000000"/>
          <w:sz w:val="28"/>
        </w:rPr>
        <w:t>
      12. Мемлекеттік органның атауы: Қазакстан Республикасының Мәдениет және ақпарат министрлігі.</w:t>
      </w:r>
    </w:p>
    <w:bookmarkEnd w:id="1141"/>
    <w:bookmarkStart w:name="z2295" w:id="1142"/>
    <w:p>
      <w:pPr>
        <w:spacing w:after="0"/>
        <w:ind w:left="0"/>
        <w:jc w:val="both"/>
      </w:pPr>
      <w:r>
        <w:rPr>
          <w:rFonts w:ascii="Times New Roman"/>
          <w:b w:val="false"/>
          <w:i w:val="false"/>
          <w:color w:val="000000"/>
          <w:sz w:val="28"/>
        </w:rPr>
        <w:t>
      13. Әзірлеуге қатысатын ұйымдар (кәсіпорындар): "Қазақстан" РТРК" АҚ.</w:t>
      </w:r>
    </w:p>
    <w:bookmarkEnd w:id="1142"/>
    <w:bookmarkStart w:name="z2296" w:id="1143"/>
    <w:p>
      <w:pPr>
        <w:spacing w:after="0"/>
        <w:ind w:left="0"/>
        <w:jc w:val="both"/>
      </w:pPr>
      <w:r>
        <w:rPr>
          <w:rFonts w:ascii="Times New Roman"/>
          <w:b w:val="false"/>
          <w:i w:val="false"/>
          <w:color w:val="000000"/>
          <w:sz w:val="28"/>
        </w:rPr>
        <w:t>
      Жоба жетекшісі: Мыңжасар Айгүл Тілеубалдықызы.</w:t>
      </w:r>
    </w:p>
    <w:bookmarkEnd w:id="1143"/>
    <w:bookmarkStart w:name="z2297" w:id="1144"/>
    <w:p>
      <w:pPr>
        <w:spacing w:after="0"/>
        <w:ind w:left="0"/>
        <w:jc w:val="both"/>
      </w:pPr>
      <w:r>
        <w:rPr>
          <w:rFonts w:ascii="Times New Roman"/>
          <w:b w:val="false"/>
          <w:i w:val="false"/>
          <w:color w:val="000000"/>
          <w:sz w:val="28"/>
        </w:rPr>
        <w:t>
      Орындаушылар: Татанов Мирас, miras.tatanov@rtrk.kz.</w:t>
      </w:r>
    </w:p>
    <w:bookmarkEnd w:id="1144"/>
    <w:bookmarkStart w:name="z2298" w:id="1145"/>
    <w:p>
      <w:pPr>
        <w:spacing w:after="0"/>
        <w:ind w:left="0"/>
        <w:jc w:val="both"/>
      </w:pPr>
      <w:r>
        <w:rPr>
          <w:rFonts w:ascii="Times New Roman"/>
          <w:b w:val="false"/>
          <w:i w:val="false"/>
          <w:color w:val="000000"/>
          <w:sz w:val="28"/>
        </w:rPr>
        <w:t>
      14. Кәсіптік біліктілік жөніндегі салалық кеңес: 28.10.2024ж.</w:t>
      </w:r>
    </w:p>
    <w:bookmarkEnd w:id="1145"/>
    <w:bookmarkStart w:name="z2299" w:id="1146"/>
    <w:p>
      <w:pPr>
        <w:spacing w:after="0"/>
        <w:ind w:left="0"/>
        <w:jc w:val="both"/>
      </w:pPr>
      <w:r>
        <w:rPr>
          <w:rFonts w:ascii="Times New Roman"/>
          <w:b w:val="false"/>
          <w:i w:val="false"/>
          <w:color w:val="000000"/>
          <w:sz w:val="28"/>
        </w:rPr>
        <w:t>
      15. Кәсіптік біліктілік жөніндегі ұлттық орган: 19.11.2024 ж.</w:t>
      </w:r>
    </w:p>
    <w:bookmarkEnd w:id="1146"/>
    <w:bookmarkStart w:name="z2300" w:id="1147"/>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20.12.2024ж.</w:t>
      </w:r>
    </w:p>
    <w:bookmarkEnd w:id="1147"/>
    <w:bookmarkStart w:name="z2301" w:id="1148"/>
    <w:p>
      <w:pPr>
        <w:spacing w:after="0"/>
        <w:ind w:left="0"/>
        <w:jc w:val="both"/>
      </w:pPr>
      <w:r>
        <w:rPr>
          <w:rFonts w:ascii="Times New Roman"/>
          <w:b w:val="false"/>
          <w:i w:val="false"/>
          <w:color w:val="000000"/>
          <w:sz w:val="28"/>
        </w:rPr>
        <w:t>
      17. Нұсқа нөмірі және шығарылған жылы: Нұсқа 3, 2024 ж.</w:t>
      </w:r>
    </w:p>
    <w:bookmarkEnd w:id="1148"/>
    <w:bookmarkStart w:name="z2302" w:id="1149"/>
    <w:p>
      <w:pPr>
        <w:spacing w:after="0"/>
        <w:ind w:left="0"/>
        <w:jc w:val="both"/>
      </w:pPr>
      <w:r>
        <w:rPr>
          <w:rFonts w:ascii="Times New Roman"/>
          <w:b w:val="false"/>
          <w:i w:val="false"/>
          <w:color w:val="000000"/>
          <w:sz w:val="28"/>
        </w:rPr>
        <w:t>
      18. Болжалды қайта қарау күні: 12.12.2027 ж.</w:t>
      </w:r>
    </w:p>
    <w:bookmarkEnd w:id="1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9-қосымша</w:t>
            </w:r>
          </w:p>
        </w:tc>
      </w:tr>
    </w:tbl>
    <w:bookmarkStart w:name="z2304" w:id="1150"/>
    <w:p>
      <w:pPr>
        <w:spacing w:after="0"/>
        <w:ind w:left="0"/>
        <w:jc w:val="left"/>
      </w:pPr>
      <w:r>
        <w:rPr>
          <w:rFonts w:ascii="Times New Roman"/>
          <w:b/>
          <w:i w:val="false"/>
          <w:color w:val="000000"/>
        </w:rPr>
        <w:t xml:space="preserve"> Кәсіптік стандарт: "Кинофильмдерді, бейнелерді және телевизиялық бағдарламаларды дайындаудың өндірістік кезеңі"</w:t>
      </w:r>
    </w:p>
    <w:bookmarkEnd w:id="1150"/>
    <w:bookmarkStart w:name="z2305" w:id="1151"/>
    <w:p>
      <w:pPr>
        <w:spacing w:after="0"/>
        <w:ind w:left="0"/>
        <w:jc w:val="left"/>
      </w:pPr>
      <w:r>
        <w:rPr>
          <w:rFonts w:ascii="Times New Roman"/>
          <w:b/>
          <w:i w:val="false"/>
          <w:color w:val="000000"/>
        </w:rPr>
        <w:t xml:space="preserve"> 1-тарау. Жалпы ережелер</w:t>
      </w:r>
    </w:p>
    <w:bookmarkEnd w:id="1151"/>
    <w:bookmarkStart w:name="z2306" w:id="1152"/>
    <w:p>
      <w:pPr>
        <w:spacing w:after="0"/>
        <w:ind w:left="0"/>
        <w:jc w:val="both"/>
      </w:pPr>
      <w:r>
        <w:rPr>
          <w:rFonts w:ascii="Times New Roman"/>
          <w:b w:val="false"/>
          <w:i w:val="false"/>
          <w:color w:val="000000"/>
          <w:sz w:val="28"/>
        </w:rPr>
        <w:t xml:space="preserve">
      1. Кәсіптік стандарттың қолдану аясы: "Кинофильмдерді, бейнелерді және телевизиялық бағдарламаларды дайындаудың өндірістік кезеңі" кәсіби стандарты Қазақстан Республикасының "Кәсіби біліктілік туралы"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оқыту бағдарламаларын қалыптастыруға талаптар қояды, соның ішінде персоналды кәсіпорындарда оқытып-үйрету, білім беру ұйымдары қызметкерлері мен түлектерінің кәсіби біліктіліктерін тану және ұйымдар мен кәсіпорындарда кең көлемді міндеттерді шешу бар әрі Қазақстан Республикасы бұқаралық ақпарат құралдары саласында қолданылады.</w:t>
      </w:r>
    </w:p>
    <w:bookmarkEnd w:id="1152"/>
    <w:bookmarkStart w:name="z2307" w:id="115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153"/>
    <w:bookmarkStart w:name="z2308" w:id="1154"/>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 мен телекоммуникация желісін қолданып жүзеге асырылатын, электронды ақпараттық ресурстармен жұмыс тәсілдерінің және ақпараттық өзара іс-қимыл тәсілдерінің жиынтығы;</w:t>
      </w:r>
    </w:p>
    <w:bookmarkEnd w:id="1154"/>
    <w:bookmarkStart w:name="z2309" w:id="1155"/>
    <w:p>
      <w:pPr>
        <w:spacing w:after="0"/>
        <w:ind w:left="0"/>
        <w:jc w:val="both"/>
      </w:pPr>
      <w:r>
        <w:rPr>
          <w:rFonts w:ascii="Times New Roman"/>
          <w:b w:val="false"/>
          <w:i w:val="false"/>
          <w:color w:val="000000"/>
          <w:sz w:val="28"/>
        </w:rPr>
        <w:t>
      2) аудиовизуалды туынды – өзара байланысқан кадрлардың немесе көріністердің біртұтас серияларынан құралған (дыбысталған немесе дыбысталмаған), тиісті техникалық құрылғылардың көмегімен көруге және естуге (дыбысы болған жағдайда) болатын туынды. Аудиовизуалды туындыға кинематографиялық туынды және оларды алғашқы немесе кейінгі біріктірілу тәсіліне қарамастан, кинематографиялыққа ұқсас құрылғылармен көрсетілген барлық (теле- және видеофильмдер, диафильмдер мен слайдфильмдер және сол сияқты туындылар) туынды жатады;</w:t>
      </w:r>
    </w:p>
    <w:bookmarkEnd w:id="1155"/>
    <w:bookmarkStart w:name="z2310" w:id="1156"/>
    <w:p>
      <w:pPr>
        <w:spacing w:after="0"/>
        <w:ind w:left="0"/>
        <w:jc w:val="both"/>
      </w:pPr>
      <w:r>
        <w:rPr>
          <w:rFonts w:ascii="Times New Roman"/>
          <w:b w:val="false"/>
          <w:i w:val="false"/>
          <w:color w:val="000000"/>
          <w:sz w:val="28"/>
        </w:rPr>
        <w:t>
      3) бұқаралық ақпарат құралы – мерзімді баспасөз басылымы, теле-, радиоарна, интернет-басылым;</w:t>
      </w:r>
    </w:p>
    <w:bookmarkEnd w:id="1156"/>
    <w:bookmarkStart w:name="z2311" w:id="1157"/>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1157"/>
    <w:bookmarkStart w:name="z2312" w:id="1158"/>
    <w:p>
      <w:pPr>
        <w:spacing w:after="0"/>
        <w:ind w:left="0"/>
        <w:jc w:val="both"/>
      </w:pPr>
      <w:r>
        <w:rPr>
          <w:rFonts w:ascii="Times New Roman"/>
          <w:b w:val="false"/>
          <w:i w:val="false"/>
          <w:color w:val="000000"/>
          <w:sz w:val="28"/>
        </w:rPr>
        <w:t>
      5) дағды – кәсіптік тапсырманы толығымен орындауға мүмкіндік беретін білім мен дағдыларды қолдану қабілеті;</w:t>
      </w:r>
    </w:p>
    <w:bookmarkEnd w:id="1158"/>
    <w:bookmarkStart w:name="z2313" w:id="1159"/>
    <w:p>
      <w:pPr>
        <w:spacing w:after="0"/>
        <w:ind w:left="0"/>
        <w:jc w:val="both"/>
      </w:pPr>
      <w:r>
        <w:rPr>
          <w:rFonts w:ascii="Times New Roman"/>
          <w:b w:val="false"/>
          <w:i w:val="false"/>
          <w:color w:val="000000"/>
          <w:sz w:val="28"/>
        </w:rPr>
        <w:t>
      6) кәсіп – жеке адам жүзеге асыратын және орындалуы үшін белгілі бір біліктілікті талап ететін қызмет түрі;</w:t>
      </w:r>
    </w:p>
    <w:bookmarkEnd w:id="1159"/>
    <w:bookmarkStart w:name="z2314" w:id="1160"/>
    <w:p>
      <w:pPr>
        <w:spacing w:after="0"/>
        <w:ind w:left="0"/>
        <w:jc w:val="both"/>
      </w:pPr>
      <w:r>
        <w:rPr>
          <w:rFonts w:ascii="Times New Roman"/>
          <w:b w:val="false"/>
          <w:i w:val="false"/>
          <w:color w:val="000000"/>
          <w:sz w:val="28"/>
        </w:rPr>
        <w:t>
      7)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160"/>
    <w:bookmarkStart w:name="z2315" w:id="1161"/>
    <w:p>
      <w:pPr>
        <w:spacing w:after="0"/>
        <w:ind w:left="0"/>
        <w:jc w:val="both"/>
      </w:pPr>
      <w:r>
        <w:rPr>
          <w:rFonts w:ascii="Times New Roman"/>
          <w:b w:val="false"/>
          <w:i w:val="false"/>
          <w:color w:val="000000"/>
          <w:sz w:val="28"/>
        </w:rPr>
        <w:t>
      8) клише – басып шығару үшін металл, ағаш немесе тас тақтайшаға салынған (теріс жағына) сурет, сызба;</w:t>
      </w:r>
    </w:p>
    <w:bookmarkEnd w:id="1161"/>
    <w:bookmarkStart w:name="z2316" w:id="1162"/>
    <w:p>
      <w:pPr>
        <w:spacing w:after="0"/>
        <w:ind w:left="0"/>
        <w:jc w:val="both"/>
      </w:pPr>
      <w:r>
        <w:rPr>
          <w:rFonts w:ascii="Times New Roman"/>
          <w:b w:val="false"/>
          <w:i w:val="false"/>
          <w:color w:val="000000"/>
          <w:sz w:val="28"/>
        </w:rPr>
        <w:t>
      9) көрмей теру тәсілі – мәтінді "көрмей", яғни басу машинкасының пернелеріне немесе клавиатура пернелеріне қарамай қолдың барлық саусақтарын (немесе көпшілігін) падаланып теру тәсілі;</w:t>
      </w:r>
    </w:p>
    <w:bookmarkEnd w:id="1162"/>
    <w:bookmarkStart w:name="z2317" w:id="1163"/>
    <w:p>
      <w:pPr>
        <w:spacing w:after="0"/>
        <w:ind w:left="0"/>
        <w:jc w:val="both"/>
      </w:pPr>
      <w:r>
        <w:rPr>
          <w:rFonts w:ascii="Times New Roman"/>
          <w:b w:val="false"/>
          <w:i w:val="false"/>
          <w:color w:val="000000"/>
          <w:sz w:val="28"/>
        </w:rPr>
        <w:t>
      10)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163"/>
    <w:bookmarkStart w:name="z2318" w:id="1164"/>
    <w:p>
      <w:pPr>
        <w:spacing w:after="0"/>
        <w:ind w:left="0"/>
        <w:jc w:val="both"/>
      </w:pPr>
      <w:r>
        <w:rPr>
          <w:rFonts w:ascii="Times New Roman"/>
          <w:b w:val="false"/>
          <w:i w:val="false"/>
          <w:color w:val="000000"/>
          <w:sz w:val="28"/>
        </w:rPr>
        <w:t>
      11) машық – кәсіптік міндет шеңберінде жекелеген бірлі-жарым іс-әрекетті физикалық тұрғыдан және (немесе) ақыл-оймен орындау қабілеті;</w:t>
      </w:r>
    </w:p>
    <w:bookmarkEnd w:id="1164"/>
    <w:bookmarkStart w:name="z2319" w:id="1165"/>
    <w:p>
      <w:pPr>
        <w:spacing w:after="0"/>
        <w:ind w:left="0"/>
        <w:jc w:val="both"/>
      </w:pPr>
      <w:r>
        <w:rPr>
          <w:rFonts w:ascii="Times New Roman"/>
          <w:b w:val="false"/>
          <w:i w:val="false"/>
          <w:color w:val="000000"/>
          <w:sz w:val="28"/>
        </w:rPr>
        <w:t>
      12) ретушь – фотография қағазындағы, негативтегі немесе диапозитивтегі көріністерді, сондай-ақ басудың барлық түрінде басып шығарылған қағаздардағы өшіріліп қалған элементтерді түзету, қалпына келтіру мақсатындағы өңдеу;</w:t>
      </w:r>
    </w:p>
    <w:bookmarkEnd w:id="1165"/>
    <w:bookmarkStart w:name="z2320" w:id="1166"/>
    <w:p>
      <w:pPr>
        <w:spacing w:after="0"/>
        <w:ind w:left="0"/>
        <w:jc w:val="both"/>
      </w:pPr>
      <w:r>
        <w:rPr>
          <w:rFonts w:ascii="Times New Roman"/>
          <w:b w:val="false"/>
          <w:i w:val="false"/>
          <w:color w:val="000000"/>
          <w:sz w:val="28"/>
        </w:rPr>
        <w:t>
      13) субтитрлер – видеоқатарды түпнұсқа тілінде немесе аудармада, дубляжда және кейде толықтыру түрінде, мысалы, есту қабілеті бұзылған көрермендер үшін кинофильмнің немесе телебағдарламаның дыбыс жолын мәтіндік сүйемелдеу;</w:t>
      </w:r>
    </w:p>
    <w:bookmarkEnd w:id="1166"/>
    <w:bookmarkStart w:name="z2321" w:id="1167"/>
    <w:p>
      <w:pPr>
        <w:spacing w:after="0"/>
        <w:ind w:left="0"/>
        <w:jc w:val="both"/>
      </w:pPr>
      <w:r>
        <w:rPr>
          <w:rFonts w:ascii="Times New Roman"/>
          <w:b w:val="false"/>
          <w:i w:val="false"/>
          <w:color w:val="000000"/>
          <w:sz w:val="28"/>
        </w:rPr>
        <w:t>
      14) субтитрлеу – видеоқатарды, фильмді, телебағдарламаны түпнұсқа тілінде немесе аудармада мәтіндік сүйемелдеуді қосу үдерісі, сахнадағы диалогтар мен іс-әрекеттерді қосақтаушы және (немесе) толықтырушы;</w:t>
      </w:r>
    </w:p>
    <w:bookmarkEnd w:id="1167"/>
    <w:bookmarkStart w:name="z2322" w:id="1168"/>
    <w:p>
      <w:pPr>
        <w:spacing w:after="0"/>
        <w:ind w:left="0"/>
        <w:jc w:val="both"/>
      </w:pPr>
      <w:r>
        <w:rPr>
          <w:rFonts w:ascii="Times New Roman"/>
          <w:b w:val="false"/>
          <w:i w:val="false"/>
          <w:color w:val="000000"/>
          <w:sz w:val="28"/>
        </w:rPr>
        <w:t>
      15) ұлттық біліктілік жүйесі (ҰБЖ)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1168"/>
    <w:bookmarkStart w:name="z2323" w:id="1169"/>
    <w:p>
      <w:pPr>
        <w:spacing w:after="0"/>
        <w:ind w:left="0"/>
        <w:jc w:val="both"/>
      </w:pPr>
      <w:r>
        <w:rPr>
          <w:rFonts w:ascii="Times New Roman"/>
          <w:b w:val="false"/>
          <w:i w:val="false"/>
          <w:color w:val="000000"/>
          <w:sz w:val="28"/>
        </w:rPr>
        <w:t>
      16) фильмнің көшірмесі – түпнұсқа негативтен немесе қосалқы негативтен позитивті кинотаспаға жазып алынған фильмнің көшірмесі.</w:t>
      </w:r>
    </w:p>
    <w:bookmarkEnd w:id="1169"/>
    <w:bookmarkStart w:name="z2324" w:id="117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170"/>
    <w:bookmarkStart w:name="z2325" w:id="1171"/>
    <w:p>
      <w:pPr>
        <w:spacing w:after="0"/>
        <w:ind w:left="0"/>
        <w:jc w:val="both"/>
      </w:pPr>
      <w:r>
        <w:rPr>
          <w:rFonts w:ascii="Times New Roman"/>
          <w:b w:val="false"/>
          <w:i w:val="false"/>
          <w:color w:val="000000"/>
          <w:sz w:val="28"/>
        </w:rPr>
        <w:t>
      1) АКТ – ақпараттық-коммуникациялық технологиялар;</w:t>
      </w:r>
    </w:p>
    <w:bookmarkEnd w:id="1171"/>
    <w:bookmarkStart w:name="z2326" w:id="1172"/>
    <w:p>
      <w:pPr>
        <w:spacing w:after="0"/>
        <w:ind w:left="0"/>
        <w:jc w:val="both"/>
      </w:pPr>
      <w:r>
        <w:rPr>
          <w:rFonts w:ascii="Times New Roman"/>
          <w:b w:val="false"/>
          <w:i w:val="false"/>
          <w:color w:val="000000"/>
          <w:sz w:val="28"/>
        </w:rPr>
        <w:t>
      2) БА – басшылық лауазымның біліктілік анықтамасы;</w:t>
      </w:r>
    </w:p>
    <w:bookmarkEnd w:id="1172"/>
    <w:bookmarkStart w:name="z2327" w:id="1173"/>
    <w:p>
      <w:pPr>
        <w:spacing w:after="0"/>
        <w:ind w:left="0"/>
        <w:jc w:val="both"/>
      </w:pPr>
      <w:r>
        <w:rPr>
          <w:rFonts w:ascii="Times New Roman"/>
          <w:b w:val="false"/>
          <w:i w:val="false"/>
          <w:color w:val="000000"/>
          <w:sz w:val="28"/>
        </w:rPr>
        <w:t>
      3) БАҚ – бұқаралық ақпарат құралы;</w:t>
      </w:r>
    </w:p>
    <w:bookmarkEnd w:id="1173"/>
    <w:bookmarkStart w:name="z2328" w:id="1174"/>
    <w:p>
      <w:pPr>
        <w:spacing w:after="0"/>
        <w:ind w:left="0"/>
        <w:jc w:val="both"/>
      </w:pPr>
      <w:r>
        <w:rPr>
          <w:rFonts w:ascii="Times New Roman"/>
          <w:b w:val="false"/>
          <w:i w:val="false"/>
          <w:color w:val="000000"/>
          <w:sz w:val="28"/>
        </w:rPr>
        <w:t>
      4) БСА – біліктіліктің салалық аясы;</w:t>
      </w:r>
    </w:p>
    <w:bookmarkEnd w:id="1174"/>
    <w:bookmarkStart w:name="z2329" w:id="1175"/>
    <w:p>
      <w:pPr>
        <w:spacing w:after="0"/>
        <w:ind w:left="0"/>
        <w:jc w:val="both"/>
      </w:pPr>
      <w:r>
        <w:rPr>
          <w:rFonts w:ascii="Times New Roman"/>
          <w:b w:val="false"/>
          <w:i w:val="false"/>
          <w:color w:val="000000"/>
          <w:sz w:val="28"/>
        </w:rPr>
        <w:t>
      5) БҰЖ – Біліктіліктің ұлттық жүйесі;</w:t>
      </w:r>
    </w:p>
    <w:bookmarkEnd w:id="1175"/>
    <w:bookmarkStart w:name="z2330" w:id="1176"/>
    <w:p>
      <w:pPr>
        <w:spacing w:after="0"/>
        <w:ind w:left="0"/>
        <w:jc w:val="both"/>
      </w:pPr>
      <w:r>
        <w:rPr>
          <w:rFonts w:ascii="Times New Roman"/>
          <w:b w:val="false"/>
          <w:i w:val="false"/>
          <w:color w:val="000000"/>
          <w:sz w:val="28"/>
        </w:rPr>
        <w:t>
      6) БҰА – Біліктіліктің ұлттық аясы;</w:t>
      </w:r>
    </w:p>
    <w:bookmarkEnd w:id="1176"/>
    <w:bookmarkStart w:name="z2331" w:id="1177"/>
    <w:p>
      <w:pPr>
        <w:spacing w:after="0"/>
        <w:ind w:left="0"/>
        <w:jc w:val="both"/>
      </w:pPr>
      <w:r>
        <w:rPr>
          <w:rFonts w:ascii="Times New Roman"/>
          <w:b w:val="false"/>
          <w:i w:val="false"/>
          <w:color w:val="000000"/>
          <w:sz w:val="28"/>
        </w:rPr>
        <w:t>
      7) БТБА – Біртұтас тарифтік-біліктілік анықтамасы;</w:t>
      </w:r>
    </w:p>
    <w:bookmarkEnd w:id="1177"/>
    <w:bookmarkStart w:name="z2332" w:id="1178"/>
    <w:p>
      <w:pPr>
        <w:spacing w:after="0"/>
        <w:ind w:left="0"/>
        <w:jc w:val="both"/>
      </w:pPr>
      <w:r>
        <w:rPr>
          <w:rFonts w:ascii="Times New Roman"/>
          <w:b w:val="false"/>
          <w:i w:val="false"/>
          <w:color w:val="000000"/>
          <w:sz w:val="28"/>
        </w:rPr>
        <w:t>
      8) ЭҚОК – экономикалық қызмет түрлерінің ортақ классификаторы.</w:t>
      </w:r>
    </w:p>
    <w:bookmarkEnd w:id="1178"/>
    <w:bookmarkStart w:name="z2333" w:id="1179"/>
    <w:p>
      <w:pPr>
        <w:spacing w:after="0"/>
        <w:ind w:left="0"/>
        <w:jc w:val="left"/>
      </w:pPr>
      <w:r>
        <w:rPr>
          <w:rFonts w:ascii="Times New Roman"/>
          <w:b/>
          <w:i w:val="false"/>
          <w:color w:val="000000"/>
        </w:rPr>
        <w:t xml:space="preserve"> 2-тарау. Кәсіптік стандарттың паспорты</w:t>
      </w:r>
    </w:p>
    <w:bookmarkEnd w:id="1179"/>
    <w:bookmarkStart w:name="z2334" w:id="1180"/>
    <w:p>
      <w:pPr>
        <w:spacing w:after="0"/>
        <w:ind w:left="0"/>
        <w:jc w:val="both"/>
      </w:pPr>
      <w:r>
        <w:rPr>
          <w:rFonts w:ascii="Times New Roman"/>
          <w:b w:val="false"/>
          <w:i w:val="false"/>
          <w:color w:val="000000"/>
          <w:sz w:val="28"/>
        </w:rPr>
        <w:t>
      4. Кәсіптік стандарттың атауы: Кинофильмдерді, бейнелерді және телевизиялық бағдарламаларды дайындаудың өндірістік кезеңі.</w:t>
      </w:r>
    </w:p>
    <w:bookmarkEnd w:id="1180"/>
    <w:bookmarkStart w:name="z2335" w:id="1181"/>
    <w:p>
      <w:pPr>
        <w:spacing w:after="0"/>
        <w:ind w:left="0"/>
        <w:jc w:val="both"/>
      </w:pPr>
      <w:r>
        <w:rPr>
          <w:rFonts w:ascii="Times New Roman"/>
          <w:b w:val="false"/>
          <w:i w:val="false"/>
          <w:color w:val="000000"/>
          <w:sz w:val="28"/>
        </w:rPr>
        <w:t>
      5. Кәсіптік стандарттың коды: J59110045.</w:t>
      </w:r>
    </w:p>
    <w:bookmarkEnd w:id="1181"/>
    <w:bookmarkStart w:name="z2336" w:id="1182"/>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182"/>
    <w:bookmarkStart w:name="z2337" w:id="1183"/>
    <w:p>
      <w:pPr>
        <w:spacing w:after="0"/>
        <w:ind w:left="0"/>
        <w:jc w:val="both"/>
      </w:pPr>
      <w:r>
        <w:rPr>
          <w:rFonts w:ascii="Times New Roman"/>
          <w:b w:val="false"/>
          <w:i w:val="false"/>
          <w:color w:val="000000"/>
          <w:sz w:val="28"/>
        </w:rPr>
        <w:t>
      J Ақпарат және байланыс.</w:t>
      </w:r>
    </w:p>
    <w:bookmarkEnd w:id="1183"/>
    <w:bookmarkStart w:name="z2338" w:id="1184"/>
    <w:p>
      <w:pPr>
        <w:spacing w:after="0"/>
        <w:ind w:left="0"/>
        <w:jc w:val="both"/>
      </w:pPr>
      <w:r>
        <w:rPr>
          <w:rFonts w:ascii="Times New Roman"/>
          <w:b w:val="false"/>
          <w:i w:val="false"/>
          <w:color w:val="000000"/>
          <w:sz w:val="28"/>
        </w:rPr>
        <w:t>
      59 Кино-, бейнефильмдер және телевизиялық бағдарламалар, дыбыс жазбалар және музыкалық шығармаларды шығару саласындағы қызмет;</w:t>
      </w:r>
    </w:p>
    <w:bookmarkEnd w:id="1184"/>
    <w:bookmarkStart w:name="z2339" w:id="1185"/>
    <w:p>
      <w:pPr>
        <w:spacing w:after="0"/>
        <w:ind w:left="0"/>
        <w:jc w:val="both"/>
      </w:pPr>
      <w:r>
        <w:rPr>
          <w:rFonts w:ascii="Times New Roman"/>
          <w:b w:val="false"/>
          <w:i w:val="false"/>
          <w:color w:val="000000"/>
          <w:sz w:val="28"/>
        </w:rPr>
        <w:t>
      59.1 Кино, бейнефильмдер және телевизиялық бағдарламаларды шығару бойынша қызмет;</w:t>
      </w:r>
    </w:p>
    <w:bookmarkEnd w:id="1185"/>
    <w:bookmarkStart w:name="z2340" w:id="1186"/>
    <w:p>
      <w:pPr>
        <w:spacing w:after="0"/>
        <w:ind w:left="0"/>
        <w:jc w:val="both"/>
      </w:pPr>
      <w:r>
        <w:rPr>
          <w:rFonts w:ascii="Times New Roman"/>
          <w:b w:val="false"/>
          <w:i w:val="false"/>
          <w:color w:val="000000"/>
          <w:sz w:val="28"/>
        </w:rPr>
        <w:t>
      59.11 Кино, бейнефильмдер және телевизиялық бағдарламаларды шығару бойынша қызмет;</w:t>
      </w:r>
    </w:p>
    <w:bookmarkEnd w:id="1186"/>
    <w:bookmarkStart w:name="z2341" w:id="1187"/>
    <w:p>
      <w:pPr>
        <w:spacing w:after="0"/>
        <w:ind w:left="0"/>
        <w:jc w:val="both"/>
      </w:pPr>
      <w:r>
        <w:rPr>
          <w:rFonts w:ascii="Times New Roman"/>
          <w:b w:val="false"/>
          <w:i w:val="false"/>
          <w:color w:val="000000"/>
          <w:sz w:val="28"/>
        </w:rPr>
        <w:t>
      59.11.0 Кино, бейнефильмдер және телевизиялық бағдарламаларды шығару бойынша қызмет.</w:t>
      </w:r>
    </w:p>
    <w:bookmarkEnd w:id="1187"/>
    <w:bookmarkStart w:name="z2342" w:id="1188"/>
    <w:p>
      <w:pPr>
        <w:spacing w:after="0"/>
        <w:ind w:left="0"/>
        <w:jc w:val="both"/>
      </w:pPr>
      <w:r>
        <w:rPr>
          <w:rFonts w:ascii="Times New Roman"/>
          <w:b w:val="false"/>
          <w:i w:val="false"/>
          <w:color w:val="000000"/>
          <w:sz w:val="28"/>
        </w:rPr>
        <w:t>
      7. Кәсіптік стандарттың қысқаша сипаттамасы: Кинофильмдерді, бейнелерді және телевизиялық бағдарламаларды дайындаудың өндірістік кезеңіне видеоматериалдарды жасау мен өңдеу, монтаждау, субтитрлер құру сияқты өндірістен кейінгі қызмет жатады. Кәсіби стандарт аудиовизуалды контентті аяққы өңдеумен айналысатын мамандардың құзыреті мен талаптарын қамтиды. Оған редакторлау, түсті келтіру, дыбыс режиссурасы мен визуалды эффектілер, сондай-ақ сапалы өнім шығару үшін қажет заманауи технологиялар мен бағдарламалық қамтамасыз ету туралы білім кіреді.</w:t>
      </w:r>
    </w:p>
    <w:bookmarkEnd w:id="1188"/>
    <w:bookmarkStart w:name="z2343" w:id="1189"/>
    <w:p>
      <w:pPr>
        <w:spacing w:after="0"/>
        <w:ind w:left="0"/>
        <w:jc w:val="both"/>
      </w:pPr>
      <w:r>
        <w:rPr>
          <w:rFonts w:ascii="Times New Roman"/>
          <w:b w:val="false"/>
          <w:i w:val="false"/>
          <w:color w:val="000000"/>
          <w:sz w:val="28"/>
        </w:rPr>
        <w:t>
      8. Кәсіптер карточкаларының тізімі:</w:t>
      </w:r>
    </w:p>
    <w:bookmarkEnd w:id="1189"/>
    <w:bookmarkStart w:name="z2344" w:id="1190"/>
    <w:p>
      <w:pPr>
        <w:spacing w:after="0"/>
        <w:ind w:left="0"/>
        <w:jc w:val="both"/>
      </w:pPr>
      <w:r>
        <w:rPr>
          <w:rFonts w:ascii="Times New Roman"/>
          <w:b w:val="false"/>
          <w:i w:val="false"/>
          <w:color w:val="000000"/>
          <w:sz w:val="28"/>
        </w:rPr>
        <w:t>
      1) Тарату монтажері - 5 СБШ-нің деңгейі;</w:t>
      </w:r>
    </w:p>
    <w:bookmarkEnd w:id="1190"/>
    <w:bookmarkStart w:name="z2345" w:id="1191"/>
    <w:p>
      <w:pPr>
        <w:spacing w:after="0"/>
        <w:ind w:left="0"/>
        <w:jc w:val="both"/>
      </w:pPr>
      <w:r>
        <w:rPr>
          <w:rFonts w:ascii="Times New Roman"/>
          <w:b w:val="false"/>
          <w:i w:val="false"/>
          <w:color w:val="000000"/>
          <w:sz w:val="28"/>
        </w:rPr>
        <w:t>
      2) Бейнеоператор - 6 СБШ-нің деңгейі;</w:t>
      </w:r>
    </w:p>
    <w:bookmarkEnd w:id="1191"/>
    <w:bookmarkStart w:name="z2346" w:id="1192"/>
    <w:p>
      <w:pPr>
        <w:spacing w:after="0"/>
        <w:ind w:left="0"/>
        <w:jc w:val="both"/>
      </w:pPr>
      <w:r>
        <w:rPr>
          <w:rFonts w:ascii="Times New Roman"/>
          <w:b w:val="false"/>
          <w:i w:val="false"/>
          <w:color w:val="000000"/>
          <w:sz w:val="28"/>
        </w:rPr>
        <w:t>
      3) Субтитрларды дайындаушы - 5 СБШ-нің деңгейі.</w:t>
      </w:r>
    </w:p>
    <w:bookmarkEnd w:id="1192"/>
    <w:bookmarkStart w:name="z2347" w:id="1193"/>
    <w:p>
      <w:pPr>
        <w:spacing w:after="0"/>
        <w:ind w:left="0"/>
        <w:jc w:val="left"/>
      </w:pPr>
      <w:r>
        <w:rPr>
          <w:rFonts w:ascii="Times New Roman"/>
          <w:b/>
          <w:i w:val="false"/>
          <w:color w:val="000000"/>
        </w:rPr>
        <w:t xml:space="preserve"> 3-тарау. Кәсіптер карточкалары</w:t>
      </w:r>
    </w:p>
    <w:bookmarkEnd w:id="1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1194"/>
          <w:p>
            <w:pPr>
              <w:spacing w:after="20"/>
              <w:ind w:left="20"/>
              <w:jc w:val="both"/>
            </w:pPr>
            <w:r>
              <w:rPr>
                <w:rFonts w:ascii="Times New Roman"/>
                <w:b w:val="false"/>
                <w:i w:val="false"/>
                <w:color w:val="000000"/>
                <w:sz w:val="20"/>
              </w:rPr>
              <w:t xml:space="preserve">
- </w:t>
            </w:r>
          </w:p>
          <w:bookmarkEnd w:id="11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1195"/>
          <w:p>
            <w:pPr>
              <w:spacing w:after="20"/>
              <w:ind w:left="20"/>
              <w:jc w:val="both"/>
            </w:pPr>
            <w:r>
              <w:rPr>
                <w:rFonts w:ascii="Times New Roman"/>
                <w:b w:val="false"/>
                <w:i w:val="false"/>
                <w:color w:val="000000"/>
                <w:sz w:val="20"/>
              </w:rPr>
              <w:t>
Білім деңгейі:</w:t>
            </w:r>
          </w:p>
          <w:bookmarkEnd w:id="119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196"/>
          <w:p>
            <w:pPr>
              <w:spacing w:after="20"/>
              <w:ind w:left="20"/>
              <w:jc w:val="both"/>
            </w:pPr>
            <w:r>
              <w:rPr>
                <w:rFonts w:ascii="Times New Roman"/>
                <w:b w:val="false"/>
                <w:i w:val="false"/>
                <w:color w:val="000000"/>
                <w:sz w:val="20"/>
              </w:rPr>
              <w:t>
Мамандық:</w:t>
            </w:r>
          </w:p>
          <w:bookmarkEnd w:id="119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1197"/>
          <w:p>
            <w:pPr>
              <w:spacing w:after="20"/>
              <w:ind w:left="20"/>
              <w:jc w:val="both"/>
            </w:pPr>
            <w:r>
              <w:rPr>
                <w:rFonts w:ascii="Times New Roman"/>
                <w:b w:val="false"/>
                <w:i w:val="false"/>
                <w:color w:val="000000"/>
                <w:sz w:val="20"/>
              </w:rPr>
              <w:t>
Біліктілік:</w:t>
            </w:r>
          </w:p>
          <w:bookmarkEnd w:id="119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монтажері" кәсіби карточкасының сипаттамасы "Телевизиялық бағдарламаларды жасау мен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1198"/>
          <w:p>
            <w:pPr>
              <w:spacing w:after="20"/>
              <w:ind w:left="20"/>
              <w:jc w:val="both"/>
            </w:pPr>
            <w:r>
              <w:rPr>
                <w:rFonts w:ascii="Times New Roman"/>
                <w:b w:val="false"/>
                <w:i w:val="false"/>
                <w:color w:val="000000"/>
                <w:sz w:val="20"/>
              </w:rPr>
              <w:t>
Еңбек функциясы 1:</w:t>
            </w:r>
          </w:p>
          <w:bookmarkEnd w:id="119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1199"/>
          <w:p>
            <w:pPr>
              <w:spacing w:after="20"/>
              <w:ind w:left="20"/>
              <w:jc w:val="both"/>
            </w:pPr>
            <w:r>
              <w:rPr>
                <w:rFonts w:ascii="Times New Roman"/>
                <w:b w:val="false"/>
                <w:i w:val="false"/>
                <w:color w:val="000000"/>
                <w:sz w:val="20"/>
              </w:rPr>
              <w:t>
Дағды 1:</w:t>
            </w:r>
          </w:p>
          <w:bookmarkEnd w:id="119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1200"/>
          <w:p>
            <w:pPr>
              <w:spacing w:after="20"/>
              <w:ind w:left="20"/>
              <w:jc w:val="both"/>
            </w:pPr>
            <w:r>
              <w:rPr>
                <w:rFonts w:ascii="Times New Roman"/>
                <w:b w:val="false"/>
                <w:i w:val="false"/>
                <w:color w:val="000000"/>
                <w:sz w:val="20"/>
              </w:rPr>
              <w:t>
Машықтар:</w:t>
            </w:r>
          </w:p>
          <w:bookmarkEnd w:id="120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1201"/>
          <w:p>
            <w:pPr>
              <w:spacing w:after="20"/>
              <w:ind w:left="20"/>
              <w:jc w:val="both"/>
            </w:pPr>
            <w:r>
              <w:rPr>
                <w:rFonts w:ascii="Times New Roman"/>
                <w:b w:val="false"/>
                <w:i w:val="false"/>
                <w:color w:val="000000"/>
                <w:sz w:val="20"/>
              </w:rPr>
              <w:t>
Білімдер:</w:t>
            </w:r>
          </w:p>
          <w:bookmarkEnd w:id="120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"Бейнеоператор":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1202"/>
          <w:p>
            <w:pPr>
              <w:spacing w:after="20"/>
              <w:ind w:left="20"/>
              <w:jc w:val="both"/>
            </w:pPr>
            <w:r>
              <w:rPr>
                <w:rFonts w:ascii="Times New Roman"/>
                <w:b w:val="false"/>
                <w:i w:val="false"/>
                <w:color w:val="000000"/>
                <w:sz w:val="20"/>
              </w:rPr>
              <w:t xml:space="preserve">
- </w:t>
            </w:r>
          </w:p>
          <w:bookmarkEnd w:id="12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1203"/>
          <w:p>
            <w:pPr>
              <w:spacing w:after="20"/>
              <w:ind w:left="20"/>
              <w:jc w:val="both"/>
            </w:pPr>
            <w:r>
              <w:rPr>
                <w:rFonts w:ascii="Times New Roman"/>
                <w:b w:val="false"/>
                <w:i w:val="false"/>
                <w:color w:val="000000"/>
                <w:sz w:val="20"/>
              </w:rPr>
              <w:t>
Білім деңгейі:</w:t>
            </w:r>
          </w:p>
          <w:bookmarkEnd w:id="12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204"/>
          <w:p>
            <w:pPr>
              <w:spacing w:after="20"/>
              <w:ind w:left="20"/>
              <w:jc w:val="both"/>
            </w:pPr>
            <w:r>
              <w:rPr>
                <w:rFonts w:ascii="Times New Roman"/>
                <w:b w:val="false"/>
                <w:i w:val="false"/>
                <w:color w:val="000000"/>
                <w:sz w:val="20"/>
              </w:rPr>
              <w:t>
Мамандық:</w:t>
            </w:r>
          </w:p>
          <w:bookmarkEnd w:id="12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1205"/>
          <w:p>
            <w:pPr>
              <w:spacing w:after="20"/>
              <w:ind w:left="20"/>
              <w:jc w:val="both"/>
            </w:pPr>
            <w:r>
              <w:rPr>
                <w:rFonts w:ascii="Times New Roman"/>
                <w:b w:val="false"/>
                <w:i w:val="false"/>
                <w:color w:val="000000"/>
                <w:sz w:val="20"/>
              </w:rPr>
              <w:t>
Біліктілік:</w:t>
            </w:r>
          </w:p>
          <w:bookmarkEnd w:id="12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"Бейнеоператор" кәсіби карточкасының сипаттамасы "Телевизиялық бағдарламаларды жасау мен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206"/>
          <w:p>
            <w:pPr>
              <w:spacing w:after="20"/>
              <w:ind w:left="20"/>
              <w:jc w:val="both"/>
            </w:pPr>
            <w:r>
              <w:rPr>
                <w:rFonts w:ascii="Times New Roman"/>
                <w:b w:val="false"/>
                <w:i w:val="false"/>
                <w:color w:val="000000"/>
                <w:sz w:val="20"/>
              </w:rPr>
              <w:t>
Еңбек функциясы 1:</w:t>
            </w:r>
          </w:p>
          <w:bookmarkEnd w:id="120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1207"/>
          <w:p>
            <w:pPr>
              <w:spacing w:after="20"/>
              <w:ind w:left="20"/>
              <w:jc w:val="both"/>
            </w:pPr>
            <w:r>
              <w:rPr>
                <w:rFonts w:ascii="Times New Roman"/>
                <w:b w:val="false"/>
                <w:i w:val="false"/>
                <w:color w:val="000000"/>
                <w:sz w:val="20"/>
              </w:rPr>
              <w:t>
Дағды 1:</w:t>
            </w:r>
          </w:p>
          <w:bookmarkEnd w:id="120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1208"/>
          <w:p>
            <w:pPr>
              <w:spacing w:after="20"/>
              <w:ind w:left="20"/>
              <w:jc w:val="both"/>
            </w:pPr>
            <w:r>
              <w:rPr>
                <w:rFonts w:ascii="Times New Roman"/>
                <w:b w:val="false"/>
                <w:i w:val="false"/>
                <w:color w:val="000000"/>
                <w:sz w:val="20"/>
              </w:rPr>
              <w:t>
Машықтар:</w:t>
            </w:r>
          </w:p>
          <w:bookmarkEnd w:id="120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1209"/>
          <w:p>
            <w:pPr>
              <w:spacing w:after="20"/>
              <w:ind w:left="20"/>
              <w:jc w:val="both"/>
            </w:pPr>
            <w:r>
              <w:rPr>
                <w:rFonts w:ascii="Times New Roman"/>
                <w:b w:val="false"/>
                <w:i w:val="false"/>
                <w:color w:val="000000"/>
                <w:sz w:val="20"/>
              </w:rPr>
              <w:t>
Білімдер:</w:t>
            </w:r>
          </w:p>
          <w:bookmarkEnd w:id="120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"Субтитрларды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Субтитрларды дайындаушы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1210"/>
          <w:p>
            <w:pPr>
              <w:spacing w:after="20"/>
              <w:ind w:left="20"/>
              <w:jc w:val="both"/>
            </w:pPr>
            <w:r>
              <w:rPr>
                <w:rFonts w:ascii="Times New Roman"/>
                <w:b w:val="false"/>
                <w:i w:val="false"/>
                <w:color w:val="000000"/>
                <w:sz w:val="20"/>
              </w:rPr>
              <w:t xml:space="preserve">
58-шығарылым. "Жұмыстар мен жұмысшы кәсіптерінің бірыңғай тарифтік-біліктілік анықтамалығын (58 -шығарылым) бекіту туралы" 2021 жылғы 12 қазандағы № 373 Қазақстан Республикасы Еңбек және халықты әлеуметтік қорғау министрінің бұйрығы. Қазақстан Республикасының Әділет министрлігінде 2021 жылғы 15 қазанда № 24767 болып тіркелді. </w:t>
            </w:r>
          </w:p>
          <w:bookmarkEnd w:id="1210"/>
          <w:p>
            <w:pPr>
              <w:spacing w:after="20"/>
              <w:ind w:left="20"/>
              <w:jc w:val="both"/>
            </w:pPr>
            <w:r>
              <w:rPr>
                <w:rFonts w:ascii="Times New Roman"/>
                <w:b w:val="false"/>
                <w:i w:val="false"/>
                <w:color w:val="000000"/>
                <w:sz w:val="20"/>
              </w:rPr>
              <w:t xml:space="preserve">
61 Параграф. Субтитрлерді дайындаушы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1211"/>
          <w:p>
            <w:pPr>
              <w:spacing w:after="20"/>
              <w:ind w:left="20"/>
              <w:jc w:val="both"/>
            </w:pPr>
            <w:r>
              <w:rPr>
                <w:rFonts w:ascii="Times New Roman"/>
                <w:b w:val="false"/>
                <w:i w:val="false"/>
                <w:color w:val="000000"/>
                <w:sz w:val="20"/>
              </w:rPr>
              <w:t>
Білім деңгейі:</w:t>
            </w:r>
          </w:p>
          <w:bookmarkEnd w:id="121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1212"/>
          <w:p>
            <w:pPr>
              <w:spacing w:after="20"/>
              <w:ind w:left="20"/>
              <w:jc w:val="both"/>
            </w:pPr>
            <w:r>
              <w:rPr>
                <w:rFonts w:ascii="Times New Roman"/>
                <w:b w:val="false"/>
                <w:i w:val="false"/>
                <w:color w:val="000000"/>
                <w:sz w:val="20"/>
              </w:rPr>
              <w:t>
Мамандық:</w:t>
            </w:r>
          </w:p>
          <w:bookmarkEnd w:id="1212"/>
          <w:p>
            <w:pPr>
              <w:spacing w:after="20"/>
              <w:ind w:left="20"/>
              <w:jc w:val="both"/>
            </w:pPr>
            <w:r>
              <w:rPr>
                <w:rFonts w:ascii="Times New Roman"/>
                <w:b w:val="false"/>
                <w:i w:val="false"/>
                <w:color w:val="000000"/>
                <w:sz w:val="20"/>
              </w:rPr>
              <w:t xml:space="preserve">
Кәсіптік оқыту (салалар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1213"/>
          <w:p>
            <w:pPr>
              <w:spacing w:after="20"/>
              <w:ind w:left="20"/>
              <w:jc w:val="both"/>
            </w:pPr>
            <w:r>
              <w:rPr>
                <w:rFonts w:ascii="Times New Roman"/>
                <w:b w:val="false"/>
                <w:i w:val="false"/>
                <w:color w:val="000000"/>
                <w:sz w:val="20"/>
              </w:rPr>
              <w:t>
Біліктілік:</w:t>
            </w:r>
          </w:p>
          <w:bookmarkEnd w:id="12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3521-3-006 - Субтитр өңдеуші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туынды мен синхрондауды қамтамасыз ету үшін субтитрлерді дайындау бойынша жұмыстар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214"/>
          <w:p>
            <w:pPr>
              <w:spacing w:after="20"/>
              <w:ind w:left="20"/>
              <w:jc w:val="both"/>
            </w:pPr>
            <w:r>
              <w:rPr>
                <w:rFonts w:ascii="Times New Roman"/>
                <w:b w:val="false"/>
                <w:i w:val="false"/>
                <w:color w:val="000000"/>
                <w:sz w:val="20"/>
              </w:rPr>
              <w:t>
1. Субтитрлерді цифрлық формада жасау</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Субтитрлерді цифрлық формада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Субтитрлерді дайындау бойынша жұмыстарды орындау </w:t>
            </w:r>
          </w:p>
          <w:p>
            <w:pPr>
              <w:spacing w:after="20"/>
              <w:ind w:left="20"/>
              <w:jc w:val="both"/>
            </w:pPr>
            <w:r>
              <w:rPr>
                <w:rFonts w:ascii="Times New Roman"/>
                <w:b w:val="false"/>
                <w:i w:val="false"/>
                <w:color w:val="000000"/>
                <w:sz w:val="20"/>
              </w:rPr>
              <w:t>
4. Техникалық ретушь және субтитрлік басып шығарылған қағаздарды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1215"/>
          <w:p>
            <w:pPr>
              <w:spacing w:after="20"/>
              <w:ind w:left="20"/>
              <w:jc w:val="both"/>
            </w:pPr>
            <w:r>
              <w:rPr>
                <w:rFonts w:ascii="Times New Roman"/>
                <w:b w:val="false"/>
                <w:i w:val="false"/>
                <w:color w:val="000000"/>
                <w:sz w:val="20"/>
              </w:rPr>
              <w:t>
Еңбек функциясы 1:</w:t>
            </w:r>
          </w:p>
          <w:bookmarkEnd w:id="1215"/>
          <w:p>
            <w:pPr>
              <w:spacing w:after="20"/>
              <w:ind w:left="20"/>
              <w:jc w:val="both"/>
            </w:pPr>
            <w:r>
              <w:rPr>
                <w:rFonts w:ascii="Times New Roman"/>
                <w:b w:val="false"/>
                <w:i w:val="false"/>
                <w:color w:val="000000"/>
                <w:sz w:val="20"/>
              </w:rPr>
              <w:t>
Субтитрлерді цифрлық формада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1216"/>
          <w:p>
            <w:pPr>
              <w:spacing w:after="20"/>
              <w:ind w:left="20"/>
              <w:jc w:val="both"/>
            </w:pPr>
            <w:r>
              <w:rPr>
                <w:rFonts w:ascii="Times New Roman"/>
                <w:b w:val="false"/>
                <w:i w:val="false"/>
                <w:color w:val="000000"/>
                <w:sz w:val="20"/>
              </w:rPr>
              <w:t>
Дағды 1:</w:t>
            </w:r>
          </w:p>
          <w:bookmarkEnd w:id="1216"/>
          <w:p>
            <w:pPr>
              <w:spacing w:after="20"/>
              <w:ind w:left="20"/>
              <w:jc w:val="both"/>
            </w:pPr>
            <w:r>
              <w:rPr>
                <w:rFonts w:ascii="Times New Roman"/>
                <w:b w:val="false"/>
                <w:i w:val="false"/>
                <w:color w:val="000000"/>
                <w:sz w:val="20"/>
              </w:rPr>
              <w:t>
Аудиовизуалды туындының көріністерін бейнелеу және диалогтерді транскрибирлеу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1217"/>
          <w:p>
            <w:pPr>
              <w:spacing w:after="20"/>
              <w:ind w:left="20"/>
              <w:jc w:val="both"/>
            </w:pPr>
            <w:r>
              <w:rPr>
                <w:rFonts w:ascii="Times New Roman"/>
                <w:b w:val="false"/>
                <w:i w:val="false"/>
                <w:color w:val="000000"/>
                <w:sz w:val="20"/>
              </w:rPr>
              <w:t>
Машықтар:</w:t>
            </w:r>
          </w:p>
          <w:bookmarkEnd w:id="1217"/>
          <w:p>
            <w:pPr>
              <w:spacing w:after="20"/>
              <w:ind w:left="20"/>
              <w:jc w:val="both"/>
            </w:pPr>
            <w:r>
              <w:rPr>
                <w:rFonts w:ascii="Times New Roman"/>
                <w:b w:val="false"/>
                <w:i w:val="false"/>
                <w:color w:val="000000"/>
                <w:sz w:val="20"/>
              </w:rPr>
              <w:t>
</w:t>
            </w:r>
            <w:r>
              <w:rPr>
                <w:rFonts w:ascii="Times New Roman"/>
                <w:b w:val="false"/>
                <w:i w:val="false"/>
                <w:color w:val="000000"/>
                <w:sz w:val="20"/>
              </w:rPr>
              <w:t>1. Кеңістіктік элементті, дыбыс пен диалогті сипаттау.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Субтитрлеу үшін мәтінді белгілеу және дайындау.</w:t>
            </w:r>
          </w:p>
          <w:p>
            <w:pPr>
              <w:spacing w:after="20"/>
              <w:ind w:left="20"/>
              <w:jc w:val="both"/>
            </w:pPr>
            <w:r>
              <w:rPr>
                <w:rFonts w:ascii="Times New Roman"/>
                <w:b w:val="false"/>
                <w:i w:val="false"/>
                <w:color w:val="000000"/>
                <w:sz w:val="20"/>
              </w:rPr>
              <w:t>
3. Көрмей теру тәсілін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218"/>
          <w:p>
            <w:pPr>
              <w:spacing w:after="20"/>
              <w:ind w:left="20"/>
              <w:jc w:val="both"/>
            </w:pPr>
            <w:r>
              <w:rPr>
                <w:rFonts w:ascii="Times New Roman"/>
                <w:b w:val="false"/>
                <w:i w:val="false"/>
                <w:color w:val="000000"/>
                <w:sz w:val="20"/>
              </w:rPr>
              <w:t>
Білімдер:</w:t>
            </w:r>
          </w:p>
          <w:bookmarkEnd w:id="1218"/>
          <w:p>
            <w:pPr>
              <w:spacing w:after="20"/>
              <w:ind w:left="20"/>
              <w:jc w:val="both"/>
            </w:pPr>
            <w:r>
              <w:rPr>
                <w:rFonts w:ascii="Times New Roman"/>
                <w:b w:val="false"/>
                <w:i w:val="false"/>
                <w:color w:val="000000"/>
                <w:sz w:val="20"/>
              </w:rPr>
              <w:t>
</w:t>
            </w:r>
            <w:r>
              <w:rPr>
                <w:rFonts w:ascii="Times New Roman"/>
                <w:b w:val="false"/>
                <w:i w:val="false"/>
                <w:color w:val="000000"/>
                <w:sz w:val="20"/>
              </w:rPr>
              <w:t>1. Транскрипция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Титрлер мен субтитрлерді құру үшін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Көрмей теру тәсілі.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1219"/>
          <w:p>
            <w:pPr>
              <w:spacing w:after="20"/>
              <w:ind w:left="20"/>
              <w:jc w:val="both"/>
            </w:pPr>
            <w:r>
              <w:rPr>
                <w:rFonts w:ascii="Times New Roman"/>
                <w:b w:val="false"/>
                <w:i w:val="false"/>
                <w:color w:val="000000"/>
                <w:sz w:val="20"/>
              </w:rPr>
              <w:t>
Дағды 2:</w:t>
            </w:r>
          </w:p>
          <w:bookmarkEnd w:id="1219"/>
          <w:p>
            <w:pPr>
              <w:spacing w:after="20"/>
              <w:ind w:left="20"/>
              <w:jc w:val="both"/>
            </w:pPr>
            <w:r>
              <w:rPr>
                <w:rFonts w:ascii="Times New Roman"/>
                <w:b w:val="false"/>
                <w:i w:val="false"/>
                <w:color w:val="000000"/>
                <w:sz w:val="20"/>
              </w:rPr>
              <w:t>
Шетел тілдеріне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1220"/>
          <w:p>
            <w:pPr>
              <w:spacing w:after="20"/>
              <w:ind w:left="20"/>
              <w:jc w:val="both"/>
            </w:pPr>
            <w:r>
              <w:rPr>
                <w:rFonts w:ascii="Times New Roman"/>
                <w:b w:val="false"/>
                <w:i w:val="false"/>
                <w:color w:val="000000"/>
                <w:sz w:val="20"/>
              </w:rPr>
              <w:t>
Машықтар:</w:t>
            </w:r>
          </w:p>
          <w:bookmarkEnd w:id="122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көрерменнің түсінуін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Скриптті стильдік орындауда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Аударма тілінде толыққанды көркем мәтін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Орфография мен грамматика ережелерін қолдану.</w:t>
            </w:r>
          </w:p>
          <w:p>
            <w:pPr>
              <w:spacing w:after="20"/>
              <w:ind w:left="20"/>
              <w:jc w:val="both"/>
            </w:pPr>
            <w:r>
              <w:rPr>
                <w:rFonts w:ascii="Times New Roman"/>
                <w:b w:val="false"/>
                <w:i w:val="false"/>
                <w:color w:val="000000"/>
                <w:sz w:val="20"/>
              </w:rPr>
              <w:t>
5. Туындының түпнұсқалық ой-пайымын, стилі мен сипаттамасын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1221"/>
          <w:p>
            <w:pPr>
              <w:spacing w:after="20"/>
              <w:ind w:left="20"/>
              <w:jc w:val="both"/>
            </w:pPr>
            <w:r>
              <w:rPr>
                <w:rFonts w:ascii="Times New Roman"/>
                <w:b w:val="false"/>
                <w:i w:val="false"/>
                <w:color w:val="000000"/>
                <w:sz w:val="20"/>
              </w:rPr>
              <w:t>
Білімдер:</w:t>
            </w:r>
          </w:p>
          <w:bookmarkEnd w:id="1221"/>
          <w:p>
            <w:pPr>
              <w:spacing w:after="20"/>
              <w:ind w:left="20"/>
              <w:jc w:val="both"/>
            </w:pPr>
            <w:r>
              <w:rPr>
                <w:rFonts w:ascii="Times New Roman"/>
                <w:b w:val="false"/>
                <w:i w:val="false"/>
                <w:color w:val="000000"/>
                <w:sz w:val="20"/>
              </w:rPr>
              <w:t>
</w:t>
            </w:r>
            <w:r>
              <w:rPr>
                <w:rFonts w:ascii="Times New Roman"/>
                <w:b w:val="false"/>
                <w:i w:val="false"/>
                <w:color w:val="000000"/>
                <w:sz w:val="20"/>
              </w:rPr>
              <w:t>1. Тілдің орфографиясы, грамматикасы.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компьютерлік бағдарламалар мен процестердің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Нысаналы елдердің мәдени және тілдік ерекшеліктерін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Субтитрлердің жол ұзындығы, оқу жылдамдығы және форматтау стандарттарын білу.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1222"/>
          <w:p>
            <w:pPr>
              <w:spacing w:after="20"/>
              <w:ind w:left="20"/>
              <w:jc w:val="both"/>
            </w:pPr>
            <w:r>
              <w:rPr>
                <w:rFonts w:ascii="Times New Roman"/>
                <w:b w:val="false"/>
                <w:i w:val="false"/>
                <w:color w:val="000000"/>
                <w:sz w:val="20"/>
              </w:rPr>
              <w:t>
Дағды 3:</w:t>
            </w:r>
          </w:p>
          <w:bookmarkEnd w:id="1222"/>
          <w:p>
            <w:pPr>
              <w:spacing w:after="20"/>
              <w:ind w:left="20"/>
              <w:jc w:val="both"/>
            </w:pPr>
            <w:r>
              <w:rPr>
                <w:rFonts w:ascii="Times New Roman"/>
                <w:b w:val="false"/>
                <w:i w:val="false"/>
                <w:color w:val="000000"/>
                <w:sz w:val="20"/>
              </w:rPr>
              <w:t>
Аудиовизуалды туындының субтитрлерін дыбыспен, көріністермен және диалогпен синхрондау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223"/>
          <w:p>
            <w:pPr>
              <w:spacing w:after="20"/>
              <w:ind w:left="20"/>
              <w:jc w:val="both"/>
            </w:pPr>
            <w:r>
              <w:rPr>
                <w:rFonts w:ascii="Times New Roman"/>
                <w:b w:val="false"/>
                <w:i w:val="false"/>
                <w:color w:val="000000"/>
                <w:sz w:val="20"/>
              </w:rPr>
              <w:t>
Машықтар:</w:t>
            </w:r>
          </w:p>
          <w:bookmarkEnd w:id="1223"/>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видеоға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 жасау үшін бағдарламалық қамтамасыз етуді қолдану.</w:t>
            </w:r>
          </w:p>
          <w:p>
            <w:pPr>
              <w:spacing w:after="20"/>
              <w:ind w:left="20"/>
              <w:jc w:val="both"/>
            </w:pPr>
            <w:r>
              <w:rPr>
                <w:rFonts w:ascii="Times New Roman"/>
                <w:b w:val="false"/>
                <w:i w:val="false"/>
                <w:color w:val="000000"/>
                <w:sz w:val="20"/>
              </w:rPr>
              <w:t>
3. Сапасын бағалап және бақылап отыру.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1224"/>
          <w:p>
            <w:pPr>
              <w:spacing w:after="20"/>
              <w:ind w:left="20"/>
              <w:jc w:val="both"/>
            </w:pPr>
            <w:r>
              <w:rPr>
                <w:rFonts w:ascii="Times New Roman"/>
                <w:b w:val="false"/>
                <w:i w:val="false"/>
                <w:color w:val="000000"/>
                <w:sz w:val="20"/>
              </w:rPr>
              <w:t>
Білімдер:</w:t>
            </w:r>
          </w:p>
          <w:bookmarkEnd w:id="1224"/>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ресімдеудің стандарттары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Титрлер мен субтитрлер жасау үшін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Мультимедиялық жүйелер.</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225"/>
          <w:p>
            <w:pPr>
              <w:spacing w:after="20"/>
              <w:ind w:left="20"/>
              <w:jc w:val="both"/>
            </w:pPr>
            <w:r>
              <w:rPr>
                <w:rFonts w:ascii="Times New Roman"/>
                <w:b w:val="false"/>
                <w:i w:val="false"/>
                <w:color w:val="000000"/>
                <w:sz w:val="20"/>
              </w:rPr>
              <w:t>
Еңбек функциясы 2:</w:t>
            </w:r>
          </w:p>
          <w:bookmarkEnd w:id="1225"/>
          <w:p>
            <w:pPr>
              <w:spacing w:after="20"/>
              <w:ind w:left="20"/>
              <w:jc w:val="both"/>
            </w:pPr>
            <w:r>
              <w:rPr>
                <w:rFonts w:ascii="Times New Roman"/>
                <w:b w:val="false"/>
                <w:i w:val="false"/>
                <w:color w:val="000000"/>
                <w:sz w:val="20"/>
              </w:rPr>
              <w:t>
Субтитрлерді цифрлық формада редакциялау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226"/>
          <w:p>
            <w:pPr>
              <w:spacing w:after="20"/>
              <w:ind w:left="20"/>
              <w:jc w:val="both"/>
            </w:pPr>
            <w:r>
              <w:rPr>
                <w:rFonts w:ascii="Times New Roman"/>
                <w:b w:val="false"/>
                <w:i w:val="false"/>
                <w:color w:val="000000"/>
                <w:sz w:val="20"/>
              </w:rPr>
              <w:t>
Дағды 1:</w:t>
            </w:r>
          </w:p>
          <w:bookmarkEnd w:id="1226"/>
          <w:p>
            <w:pPr>
              <w:spacing w:after="20"/>
              <w:ind w:left="20"/>
              <w:jc w:val="both"/>
            </w:pPr>
            <w:r>
              <w:rPr>
                <w:rFonts w:ascii="Times New Roman"/>
                <w:b w:val="false"/>
                <w:i w:val="false"/>
                <w:color w:val="000000"/>
                <w:sz w:val="20"/>
              </w:rPr>
              <w:t>
Дайын субтитрлерді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227"/>
          <w:p>
            <w:pPr>
              <w:spacing w:after="20"/>
              <w:ind w:left="20"/>
              <w:jc w:val="both"/>
            </w:pPr>
            <w:r>
              <w:rPr>
                <w:rFonts w:ascii="Times New Roman"/>
                <w:b w:val="false"/>
                <w:i w:val="false"/>
                <w:color w:val="000000"/>
                <w:sz w:val="20"/>
              </w:rPr>
              <w:t>
Машықтар:</w:t>
            </w:r>
          </w:p>
          <w:bookmarkEnd w:id="1227"/>
          <w:p>
            <w:pPr>
              <w:spacing w:after="20"/>
              <w:ind w:left="20"/>
              <w:jc w:val="both"/>
            </w:pPr>
            <w:r>
              <w:rPr>
                <w:rFonts w:ascii="Times New Roman"/>
                <w:b w:val="false"/>
                <w:i w:val="false"/>
                <w:color w:val="000000"/>
                <w:sz w:val="20"/>
              </w:rPr>
              <w:t>
</w:t>
            </w:r>
            <w:r>
              <w:rPr>
                <w:rFonts w:ascii="Times New Roman"/>
                <w:b w:val="false"/>
                <w:i w:val="false"/>
                <w:color w:val="000000"/>
                <w:sz w:val="20"/>
              </w:rPr>
              <w:t>1. Аударылған материалды қайта қарау және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Мәтіннің видеоға қатысты белгіленген жері мен орналасуын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Стандарттар мен талаптарға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Орфографиясы мен пунктуациясын тексеру</w:t>
            </w:r>
          </w:p>
          <w:p>
            <w:pPr>
              <w:spacing w:after="20"/>
              <w:ind w:left="20"/>
              <w:jc w:val="both"/>
            </w:pPr>
            <w:r>
              <w:rPr>
                <w:rFonts w:ascii="Times New Roman"/>
                <w:b w:val="false"/>
                <w:i w:val="false"/>
                <w:color w:val="000000"/>
                <w:sz w:val="20"/>
              </w:rPr>
              <w:t>
5. Сөздерін 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228"/>
          <w:p>
            <w:pPr>
              <w:spacing w:after="20"/>
              <w:ind w:left="20"/>
              <w:jc w:val="both"/>
            </w:pPr>
            <w:r>
              <w:rPr>
                <w:rFonts w:ascii="Times New Roman"/>
                <w:b w:val="false"/>
                <w:i w:val="false"/>
                <w:color w:val="000000"/>
                <w:sz w:val="20"/>
              </w:rPr>
              <w:t>
Білімдер:</w:t>
            </w:r>
          </w:p>
          <w:bookmarkEnd w:id="1228"/>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ресімдеудің стандарттары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Субтитрлердің пайда болуы мен жоғалуының дәл уақыт сәйкестігін анықтау стандарттарын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Субтитрлер мәтінінің дұрыстығын және дәлдігін тексеру үшін орфография, грамматика және тыныс белгілері ережелерін білу. </w:t>
            </w:r>
          </w:p>
          <w:p>
            <w:pPr>
              <w:spacing w:after="20"/>
              <w:ind w:left="20"/>
              <w:jc w:val="both"/>
            </w:pPr>
            <w:r>
              <w:rPr>
                <w:rFonts w:ascii="Times New Roman"/>
                <w:b w:val="false"/>
                <w:i w:val="false"/>
                <w:color w:val="000000"/>
                <w:sz w:val="20"/>
              </w:rPr>
              <w:t>
</w:t>
            </w:r>
            <w:r>
              <w:rPr>
                <w:rFonts w:ascii="Times New Roman"/>
                <w:b w:val="false"/>
                <w:i w:val="false"/>
                <w:color w:val="000000"/>
                <w:sz w:val="20"/>
              </w:rPr>
              <w:t>4. Субтитрлердің ұзындығы, ауысу жылдамдығы және мәтінді форматтау стандарттарын білу.</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1229"/>
          <w:p>
            <w:pPr>
              <w:spacing w:after="20"/>
              <w:ind w:left="20"/>
              <w:jc w:val="both"/>
            </w:pPr>
            <w:r>
              <w:rPr>
                <w:rFonts w:ascii="Times New Roman"/>
                <w:b w:val="false"/>
                <w:i w:val="false"/>
                <w:color w:val="000000"/>
                <w:sz w:val="20"/>
              </w:rPr>
              <w:t>
Дағды 2:</w:t>
            </w:r>
          </w:p>
          <w:bookmarkEnd w:id="1229"/>
          <w:p>
            <w:pPr>
              <w:spacing w:after="20"/>
              <w:ind w:left="20"/>
              <w:jc w:val="both"/>
            </w:pPr>
            <w:r>
              <w:rPr>
                <w:rFonts w:ascii="Times New Roman"/>
                <w:b w:val="false"/>
                <w:i w:val="false"/>
                <w:color w:val="000000"/>
                <w:sz w:val="20"/>
              </w:rPr>
              <w:t>
Дайын субтитрлік парақтарды субтитрлер форматына түзетіп салу және түрлендіру.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1230"/>
          <w:p>
            <w:pPr>
              <w:spacing w:after="20"/>
              <w:ind w:left="20"/>
              <w:jc w:val="both"/>
            </w:pPr>
            <w:r>
              <w:rPr>
                <w:rFonts w:ascii="Times New Roman"/>
                <w:b w:val="false"/>
                <w:i w:val="false"/>
                <w:color w:val="000000"/>
                <w:sz w:val="20"/>
              </w:rPr>
              <w:t>
Машықтар:</w:t>
            </w:r>
          </w:p>
          <w:bookmarkEnd w:id="123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Ақпараттың релевантты көздеріне қайырылу.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Файлдарды субтитрлердің форматына қайта конверттеу үшін генерирлеу.</w:t>
            </w:r>
          </w:p>
          <w:p>
            <w:pPr>
              <w:spacing w:after="20"/>
              <w:ind w:left="20"/>
              <w:jc w:val="both"/>
            </w:pPr>
            <w:r>
              <w:rPr>
                <w:rFonts w:ascii="Times New Roman"/>
                <w:b w:val="false"/>
                <w:i w:val="false"/>
                <w:color w:val="000000"/>
                <w:sz w:val="20"/>
              </w:rPr>
              <w:t>
3. Деректерді бір форматтан екіншісіне қайта образдау үшін  арнайы бағдарламаларды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1231"/>
          <w:p>
            <w:pPr>
              <w:spacing w:after="20"/>
              <w:ind w:left="20"/>
              <w:jc w:val="both"/>
            </w:pPr>
            <w:r>
              <w:rPr>
                <w:rFonts w:ascii="Times New Roman"/>
                <w:b w:val="false"/>
                <w:i w:val="false"/>
                <w:color w:val="000000"/>
                <w:sz w:val="20"/>
              </w:rPr>
              <w:t>
Білімдер:</w:t>
            </w:r>
          </w:p>
          <w:bookmarkEnd w:id="1231"/>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ресімдеудің стандарттары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Субтитрлердің форматтары мен контейнерлері.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Субтитрлер өндірісінің процестері.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1232"/>
          <w:p>
            <w:pPr>
              <w:spacing w:after="20"/>
              <w:ind w:left="20"/>
              <w:jc w:val="both"/>
            </w:pPr>
            <w:r>
              <w:rPr>
                <w:rFonts w:ascii="Times New Roman"/>
                <w:b w:val="false"/>
                <w:i w:val="false"/>
                <w:color w:val="000000"/>
                <w:sz w:val="20"/>
              </w:rPr>
              <w:t>
Еңбек функциясы 3:</w:t>
            </w:r>
          </w:p>
          <w:bookmarkEnd w:id="1232"/>
          <w:p>
            <w:pPr>
              <w:spacing w:after="20"/>
              <w:ind w:left="20"/>
              <w:jc w:val="both"/>
            </w:pPr>
            <w:r>
              <w:rPr>
                <w:rFonts w:ascii="Times New Roman"/>
                <w:b w:val="false"/>
                <w:i w:val="false"/>
                <w:color w:val="000000"/>
                <w:sz w:val="20"/>
              </w:rPr>
              <w:t xml:space="preserve">
Субтитрлерді дайындау бойынша жұмыстарды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1233"/>
          <w:p>
            <w:pPr>
              <w:spacing w:after="20"/>
              <w:ind w:left="20"/>
              <w:jc w:val="both"/>
            </w:pPr>
            <w:r>
              <w:rPr>
                <w:rFonts w:ascii="Times New Roman"/>
                <w:b w:val="false"/>
                <w:i w:val="false"/>
                <w:color w:val="000000"/>
                <w:sz w:val="20"/>
              </w:rPr>
              <w:t>
Дағды 1:</w:t>
            </w:r>
          </w:p>
          <w:bookmarkEnd w:id="1233"/>
          <w:p>
            <w:pPr>
              <w:spacing w:after="20"/>
              <w:ind w:left="20"/>
              <w:jc w:val="both"/>
            </w:pPr>
            <w:r>
              <w:rPr>
                <w:rFonts w:ascii="Times New Roman"/>
                <w:b w:val="false"/>
                <w:i w:val="false"/>
                <w:color w:val="000000"/>
                <w:sz w:val="20"/>
              </w:rPr>
              <w:t>
Субтитрлердің нөмірлерін мырыш пластиналарға жазу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1234"/>
          <w:p>
            <w:pPr>
              <w:spacing w:after="20"/>
              <w:ind w:left="20"/>
              <w:jc w:val="both"/>
            </w:pPr>
            <w:r>
              <w:rPr>
                <w:rFonts w:ascii="Times New Roman"/>
                <w:b w:val="false"/>
                <w:i w:val="false"/>
                <w:color w:val="000000"/>
                <w:sz w:val="20"/>
              </w:rPr>
              <w:t>
Машықтар:</w:t>
            </w:r>
          </w:p>
          <w:bookmarkEnd w:id="1234"/>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Субтитрлеу үшін пластиналарды беттер мен клишеге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Субтитрлердің нөмірлерін мырыш пластиналарға каллиграфияға сәйкес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Нөмірлерді дәл жазу үшін сәйкес құралдарды таңдау: гравировка құралдары, маркалаушы машиналар немесе лазерлік құрылғылар сияқты.</w:t>
            </w:r>
          </w:p>
          <w:p>
            <w:pPr>
              <w:spacing w:after="20"/>
              <w:ind w:left="20"/>
              <w:jc w:val="both"/>
            </w:pPr>
            <w:r>
              <w:rPr>
                <w:rFonts w:ascii="Times New Roman"/>
                <w:b w:val="false"/>
                <w:i w:val="false"/>
                <w:color w:val="000000"/>
                <w:sz w:val="20"/>
              </w:rPr>
              <w:t>
4. Жұмыс беттерін тексеру және дайындау: пластиналардың беттерінен ластану, тот және басқа ақауларды жою, сапалы жазу үшін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1235"/>
          <w:p>
            <w:pPr>
              <w:spacing w:after="20"/>
              <w:ind w:left="20"/>
              <w:jc w:val="both"/>
            </w:pPr>
            <w:r>
              <w:rPr>
                <w:rFonts w:ascii="Times New Roman"/>
                <w:b w:val="false"/>
                <w:i w:val="false"/>
                <w:color w:val="000000"/>
                <w:sz w:val="20"/>
              </w:rPr>
              <w:t>
Білімдер:</w:t>
            </w:r>
          </w:p>
          <w:bookmarkEnd w:id="1235"/>
          <w:p>
            <w:pPr>
              <w:spacing w:after="20"/>
              <w:ind w:left="20"/>
              <w:jc w:val="both"/>
            </w:pPr>
            <w:r>
              <w:rPr>
                <w:rFonts w:ascii="Times New Roman"/>
                <w:b w:val="false"/>
                <w:i w:val="false"/>
                <w:color w:val="000000"/>
                <w:sz w:val="20"/>
              </w:rPr>
              <w:t>
</w:t>
            </w:r>
            <w:r>
              <w:rPr>
                <w:rFonts w:ascii="Times New Roman"/>
                <w:b w:val="false"/>
                <w:i w:val="false"/>
                <w:color w:val="000000"/>
                <w:sz w:val="20"/>
              </w:rPr>
              <w:t>1. Мырыштың түрлі маркаларының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станоктарының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Субтитрлеуге арналған клишенің геометриялық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 клишеге орналастыру ережесі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1236"/>
          <w:p>
            <w:pPr>
              <w:spacing w:after="20"/>
              <w:ind w:left="20"/>
              <w:jc w:val="both"/>
            </w:pPr>
            <w:r>
              <w:rPr>
                <w:rFonts w:ascii="Times New Roman"/>
                <w:b w:val="false"/>
                <w:i w:val="false"/>
                <w:color w:val="000000"/>
                <w:sz w:val="20"/>
              </w:rPr>
              <w:t>
Дағды 2:</w:t>
            </w:r>
          </w:p>
          <w:bookmarkEnd w:id="1236"/>
          <w:p>
            <w:pPr>
              <w:spacing w:after="20"/>
              <w:ind w:left="20"/>
              <w:jc w:val="both"/>
            </w:pPr>
            <w:r>
              <w:rPr>
                <w:rFonts w:ascii="Times New Roman"/>
                <w:b w:val="false"/>
                <w:i w:val="false"/>
                <w:color w:val="000000"/>
                <w:sz w:val="20"/>
              </w:rPr>
              <w:t>
Субтитрлер клишесін түрлі металдан дайындау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1237"/>
          <w:p>
            <w:pPr>
              <w:spacing w:after="20"/>
              <w:ind w:left="20"/>
              <w:jc w:val="both"/>
            </w:pPr>
            <w:r>
              <w:rPr>
                <w:rFonts w:ascii="Times New Roman"/>
                <w:b w:val="false"/>
                <w:i w:val="false"/>
                <w:color w:val="000000"/>
                <w:sz w:val="20"/>
              </w:rPr>
              <w:t>
Машықтар:</w:t>
            </w:r>
          </w:p>
          <w:bookmarkEnd w:id="1237"/>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Субтитрлеу үшін пластиналарды беттер мен клишеге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Клишені каллиграфияға сәйкес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Кесу станоктарында жұмыс істеу.</w:t>
            </w:r>
          </w:p>
          <w:p>
            <w:pPr>
              <w:spacing w:after="20"/>
              <w:ind w:left="20"/>
              <w:jc w:val="both"/>
            </w:pPr>
            <w:r>
              <w:rPr>
                <w:rFonts w:ascii="Times New Roman"/>
                <w:b w:val="false"/>
                <w:i w:val="false"/>
                <w:color w:val="000000"/>
                <w:sz w:val="20"/>
              </w:rPr>
              <w:t>
4. Клишені бөлшектеп қатарлап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1238"/>
          <w:p>
            <w:pPr>
              <w:spacing w:after="20"/>
              <w:ind w:left="20"/>
              <w:jc w:val="both"/>
            </w:pPr>
            <w:r>
              <w:rPr>
                <w:rFonts w:ascii="Times New Roman"/>
                <w:b w:val="false"/>
                <w:i w:val="false"/>
                <w:color w:val="000000"/>
                <w:sz w:val="20"/>
              </w:rPr>
              <w:t>
Білімдер:</w:t>
            </w:r>
          </w:p>
          <w:bookmarkEnd w:id="1238"/>
          <w:p>
            <w:pPr>
              <w:spacing w:after="20"/>
              <w:ind w:left="20"/>
              <w:jc w:val="both"/>
            </w:pPr>
            <w:r>
              <w:rPr>
                <w:rFonts w:ascii="Times New Roman"/>
                <w:b w:val="false"/>
                <w:i w:val="false"/>
                <w:color w:val="000000"/>
                <w:sz w:val="20"/>
              </w:rPr>
              <w:t>
</w:t>
            </w:r>
            <w:r>
              <w:rPr>
                <w:rFonts w:ascii="Times New Roman"/>
                <w:b w:val="false"/>
                <w:i w:val="false"/>
                <w:color w:val="000000"/>
                <w:sz w:val="20"/>
              </w:rPr>
              <w:t>1. Түрлі жүйедегі кесу станоктарының құрылымы мен іс-әрекет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Клишенің фильмнің көшірмелері мен қосарланған субтитрлі фильмнің көшірмелері үшін геометриялық көлемдері.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Клише дайындау үшін қолданылатын металдардың ерекшеліктері.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1239"/>
          <w:p>
            <w:pPr>
              <w:spacing w:after="20"/>
              <w:ind w:left="20"/>
              <w:jc w:val="both"/>
            </w:pPr>
            <w:r>
              <w:rPr>
                <w:rFonts w:ascii="Times New Roman"/>
                <w:b w:val="false"/>
                <w:i w:val="false"/>
                <w:color w:val="000000"/>
                <w:sz w:val="20"/>
              </w:rPr>
              <w:t>
Дағды 3:</w:t>
            </w:r>
          </w:p>
          <w:bookmarkEnd w:id="1239"/>
          <w:p>
            <w:pPr>
              <w:spacing w:after="20"/>
              <w:ind w:left="20"/>
              <w:jc w:val="both"/>
            </w:pPr>
            <w:r>
              <w:rPr>
                <w:rFonts w:ascii="Times New Roman"/>
                <w:b w:val="false"/>
                <w:i w:val="false"/>
                <w:color w:val="000000"/>
                <w:sz w:val="20"/>
              </w:rPr>
              <w:t xml:space="preserve">
Клише дайындау үшін субтитрлік түпнұсқаны негативтен металға көшіріп салу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1240"/>
          <w:p>
            <w:pPr>
              <w:spacing w:after="20"/>
              <w:ind w:left="20"/>
              <w:jc w:val="both"/>
            </w:pPr>
            <w:r>
              <w:rPr>
                <w:rFonts w:ascii="Times New Roman"/>
                <w:b w:val="false"/>
                <w:i w:val="false"/>
                <w:color w:val="000000"/>
                <w:sz w:val="20"/>
              </w:rPr>
              <w:t>
Машықтар:</w:t>
            </w:r>
          </w:p>
          <w:bookmarkEnd w:id="1240"/>
          <w:p>
            <w:pPr>
              <w:spacing w:after="20"/>
              <w:ind w:left="20"/>
              <w:jc w:val="both"/>
            </w:pPr>
            <w:r>
              <w:rPr>
                <w:rFonts w:ascii="Times New Roman"/>
                <w:b w:val="false"/>
                <w:i w:val="false"/>
                <w:color w:val="000000"/>
                <w:sz w:val="20"/>
              </w:rPr>
              <w:t>
</w:t>
            </w:r>
            <w:r>
              <w:rPr>
                <w:rFonts w:ascii="Times New Roman"/>
                <w:b w:val="false"/>
                <w:i w:val="false"/>
                <w:color w:val="000000"/>
                <w:sz w:val="20"/>
              </w:rPr>
              <w:t>1. Түсіру мен көшіру режімін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Пластинкаларды даярлау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Негативтің сапасын бағалау (дефектілер мен сызаттарды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Негативті ластанулардан тазарту.</w:t>
            </w:r>
          </w:p>
          <w:p>
            <w:pPr>
              <w:spacing w:after="20"/>
              <w:ind w:left="20"/>
              <w:jc w:val="both"/>
            </w:pPr>
            <w:r>
              <w:rPr>
                <w:rFonts w:ascii="Times New Roman"/>
                <w:b w:val="false"/>
                <w:i w:val="false"/>
                <w:color w:val="000000"/>
                <w:sz w:val="20"/>
              </w:rPr>
              <w:t>
5. Негативті цифрландыру (егер цифрлық өңдеу қолданылса).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1241"/>
          <w:p>
            <w:pPr>
              <w:spacing w:after="20"/>
              <w:ind w:left="20"/>
              <w:jc w:val="both"/>
            </w:pPr>
            <w:r>
              <w:rPr>
                <w:rFonts w:ascii="Times New Roman"/>
                <w:b w:val="false"/>
                <w:i w:val="false"/>
                <w:color w:val="000000"/>
                <w:sz w:val="20"/>
              </w:rPr>
              <w:t>
Білімдер:</w:t>
            </w:r>
          </w:p>
          <w:bookmarkEnd w:id="1241"/>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металға көшірудің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Фотокөшірме жабдығының құрылысы мен түрлі жүйеде жұмыс істеу принципі. </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Металдардың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Түрлі көлемдегі клишелерді бақылау тәсілдері.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242"/>
          <w:p>
            <w:pPr>
              <w:spacing w:after="20"/>
              <w:ind w:left="20"/>
              <w:jc w:val="both"/>
            </w:pPr>
            <w:r>
              <w:rPr>
                <w:rFonts w:ascii="Times New Roman"/>
                <w:b w:val="false"/>
                <w:i w:val="false"/>
                <w:color w:val="000000"/>
                <w:sz w:val="20"/>
              </w:rPr>
              <w:t>
Дағды 4:</w:t>
            </w:r>
          </w:p>
          <w:bookmarkEnd w:id="1242"/>
          <w:p>
            <w:pPr>
              <w:spacing w:after="20"/>
              <w:ind w:left="20"/>
              <w:jc w:val="both"/>
            </w:pPr>
            <w:r>
              <w:rPr>
                <w:rFonts w:ascii="Times New Roman"/>
                <w:b w:val="false"/>
                <w:i w:val="false"/>
                <w:color w:val="000000"/>
                <w:sz w:val="20"/>
              </w:rPr>
              <w:t>
Субтитрлік түпнұсқалар мен олардың фотоға түсірілуін негативтер дайындау үшін монтаждауды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1243"/>
          <w:p>
            <w:pPr>
              <w:spacing w:after="20"/>
              <w:ind w:left="20"/>
              <w:jc w:val="both"/>
            </w:pPr>
            <w:r>
              <w:rPr>
                <w:rFonts w:ascii="Times New Roman"/>
                <w:b w:val="false"/>
                <w:i w:val="false"/>
                <w:color w:val="000000"/>
                <w:sz w:val="20"/>
              </w:rPr>
              <w:t>
Машықтар:</w:t>
            </w:r>
          </w:p>
          <w:bookmarkEnd w:id="1243"/>
          <w:p>
            <w:pPr>
              <w:spacing w:after="20"/>
              <w:ind w:left="20"/>
              <w:jc w:val="both"/>
            </w:pPr>
            <w:r>
              <w:rPr>
                <w:rFonts w:ascii="Times New Roman"/>
                <w:b w:val="false"/>
                <w:i w:val="false"/>
                <w:color w:val="000000"/>
                <w:sz w:val="20"/>
              </w:rPr>
              <w:t>
</w:t>
            </w:r>
            <w:r>
              <w:rPr>
                <w:rFonts w:ascii="Times New Roman"/>
                <w:b w:val="false"/>
                <w:i w:val="false"/>
                <w:color w:val="000000"/>
                <w:sz w:val="20"/>
              </w:rPr>
              <w:t>1. Түсірілген және көшіріп алынған материалды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Пластинкаларды даярлау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Негативті ретуштеу.</w:t>
            </w:r>
          </w:p>
          <w:p>
            <w:pPr>
              <w:spacing w:after="20"/>
              <w:ind w:left="20"/>
              <w:jc w:val="both"/>
            </w:pPr>
            <w:r>
              <w:rPr>
                <w:rFonts w:ascii="Times New Roman"/>
                <w:b w:val="false"/>
                <w:i w:val="false"/>
                <w:color w:val="000000"/>
                <w:sz w:val="20"/>
              </w:rPr>
              <w:t>
4. Электролиттің құрамын белгілеу және ваннаға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244"/>
          <w:p>
            <w:pPr>
              <w:spacing w:after="20"/>
              <w:ind w:left="20"/>
              <w:jc w:val="both"/>
            </w:pPr>
            <w:r>
              <w:rPr>
                <w:rFonts w:ascii="Times New Roman"/>
                <w:b w:val="false"/>
                <w:i w:val="false"/>
                <w:color w:val="000000"/>
                <w:sz w:val="20"/>
              </w:rPr>
              <w:t>
Білімдер:</w:t>
            </w:r>
          </w:p>
          <w:bookmarkEnd w:id="1244"/>
          <w:p>
            <w:pPr>
              <w:spacing w:after="20"/>
              <w:ind w:left="20"/>
              <w:jc w:val="both"/>
            </w:pPr>
            <w:r>
              <w:rPr>
                <w:rFonts w:ascii="Times New Roman"/>
                <w:b w:val="false"/>
                <w:i w:val="false"/>
                <w:color w:val="000000"/>
                <w:sz w:val="20"/>
              </w:rPr>
              <w:t>
</w:t>
            </w:r>
            <w:r>
              <w:rPr>
                <w:rFonts w:ascii="Times New Roman"/>
                <w:b w:val="false"/>
                <w:i w:val="false"/>
                <w:color w:val="000000"/>
                <w:sz w:val="20"/>
              </w:rPr>
              <w:t>1. Жарықты орнату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Фотоға түсіру мен көшіру режімін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Электролиттік ваннаның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Электролиттің құрамы мен рецептурасы.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1245"/>
          <w:p>
            <w:pPr>
              <w:spacing w:after="20"/>
              <w:ind w:left="20"/>
              <w:jc w:val="both"/>
            </w:pPr>
            <w:r>
              <w:rPr>
                <w:rFonts w:ascii="Times New Roman"/>
                <w:b w:val="false"/>
                <w:i w:val="false"/>
                <w:color w:val="000000"/>
                <w:sz w:val="20"/>
              </w:rPr>
              <w:t>
Еңбек функциясы 4:</w:t>
            </w:r>
          </w:p>
          <w:bookmarkEnd w:id="1245"/>
          <w:p>
            <w:pPr>
              <w:spacing w:after="20"/>
              <w:ind w:left="20"/>
              <w:jc w:val="both"/>
            </w:pPr>
            <w:r>
              <w:rPr>
                <w:rFonts w:ascii="Times New Roman"/>
                <w:b w:val="false"/>
                <w:i w:val="false"/>
                <w:color w:val="000000"/>
                <w:sz w:val="20"/>
              </w:rPr>
              <w:t>
Техникалық ретушь және субтитрлік басып шығарылған қағаздарды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1246"/>
          <w:p>
            <w:pPr>
              <w:spacing w:after="20"/>
              <w:ind w:left="20"/>
              <w:jc w:val="both"/>
            </w:pPr>
            <w:r>
              <w:rPr>
                <w:rFonts w:ascii="Times New Roman"/>
                <w:b w:val="false"/>
                <w:i w:val="false"/>
                <w:color w:val="000000"/>
                <w:sz w:val="20"/>
              </w:rPr>
              <w:t>
Дағды 1:</w:t>
            </w:r>
          </w:p>
          <w:bookmarkEnd w:id="1246"/>
          <w:p>
            <w:pPr>
              <w:spacing w:after="20"/>
              <w:ind w:left="20"/>
              <w:jc w:val="both"/>
            </w:pPr>
            <w:r>
              <w:rPr>
                <w:rFonts w:ascii="Times New Roman"/>
                <w:b w:val="false"/>
                <w:i w:val="false"/>
                <w:color w:val="000000"/>
                <w:sz w:val="20"/>
              </w:rPr>
              <w:t>
Субтитрлер басылған қағаздарды ретуштеу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1247"/>
          <w:p>
            <w:pPr>
              <w:spacing w:after="20"/>
              <w:ind w:left="20"/>
              <w:jc w:val="both"/>
            </w:pPr>
            <w:r>
              <w:rPr>
                <w:rFonts w:ascii="Times New Roman"/>
                <w:b w:val="false"/>
                <w:i w:val="false"/>
                <w:color w:val="000000"/>
                <w:sz w:val="20"/>
              </w:rPr>
              <w:t>
Машықтар:</w:t>
            </w:r>
          </w:p>
          <w:bookmarkEnd w:id="1247"/>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Субтитрлерді ретуштеу үшін әдістер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гарнитурлар мен алфавиттердің шрифтерін сызу.</w:t>
            </w:r>
          </w:p>
          <w:p>
            <w:pPr>
              <w:spacing w:after="20"/>
              <w:ind w:left="20"/>
              <w:jc w:val="both"/>
            </w:pPr>
            <w:r>
              <w:rPr>
                <w:rFonts w:ascii="Times New Roman"/>
                <w:b w:val="false"/>
                <w:i w:val="false"/>
                <w:color w:val="000000"/>
                <w:sz w:val="20"/>
              </w:rPr>
              <w:t>
3. Мәтіндерге белгі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1248"/>
          <w:p>
            <w:pPr>
              <w:spacing w:after="20"/>
              <w:ind w:left="20"/>
              <w:jc w:val="both"/>
            </w:pPr>
            <w:r>
              <w:rPr>
                <w:rFonts w:ascii="Times New Roman"/>
                <w:b w:val="false"/>
                <w:i w:val="false"/>
                <w:color w:val="000000"/>
                <w:sz w:val="20"/>
              </w:rPr>
              <w:t>
Білімдер:</w:t>
            </w:r>
          </w:p>
          <w:bookmarkEnd w:id="1248"/>
          <w:p>
            <w:pPr>
              <w:spacing w:after="20"/>
              <w:ind w:left="20"/>
              <w:jc w:val="both"/>
            </w:pPr>
            <w:r>
              <w:rPr>
                <w:rFonts w:ascii="Times New Roman"/>
                <w:b w:val="false"/>
                <w:i w:val="false"/>
                <w:color w:val="000000"/>
                <w:sz w:val="20"/>
              </w:rPr>
              <w:t>
</w:t>
            </w:r>
            <w:r>
              <w:rPr>
                <w:rFonts w:ascii="Times New Roman"/>
                <w:b w:val="false"/>
                <w:i w:val="false"/>
                <w:color w:val="000000"/>
                <w:sz w:val="20"/>
              </w:rPr>
              <w:t>1. Субтитрлер басылған қағаздарды алу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Ретушь, латын және ұлттық алфавиттер үшін қолданылатын ретуштеу әдісі мен құралды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Шрифтер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Корректуралық белгілер стандарты.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Шрифтік фотографиялар негізі.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Субтитрлі фильмнің көшірмесін басып шығаруға арналған техникалық шарттар.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Түзетулердің тәсілдері мен процедуралары.</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1249"/>
          <w:p>
            <w:pPr>
              <w:spacing w:after="20"/>
              <w:ind w:left="20"/>
              <w:jc w:val="both"/>
            </w:pPr>
            <w:r>
              <w:rPr>
                <w:rFonts w:ascii="Times New Roman"/>
                <w:b w:val="false"/>
                <w:i w:val="false"/>
                <w:color w:val="000000"/>
                <w:sz w:val="20"/>
              </w:rPr>
              <w:t>
Дағды 2:</w:t>
            </w:r>
          </w:p>
          <w:bookmarkEnd w:id="1249"/>
          <w:p>
            <w:pPr>
              <w:spacing w:after="20"/>
              <w:ind w:left="20"/>
              <w:jc w:val="both"/>
            </w:pPr>
            <w:r>
              <w:rPr>
                <w:rFonts w:ascii="Times New Roman"/>
                <w:b w:val="false"/>
                <w:i w:val="false"/>
                <w:color w:val="000000"/>
                <w:sz w:val="20"/>
              </w:rPr>
              <w:t xml:space="preserve">
Субтитрлер басылған қағаздарды ресімдеу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250"/>
          <w:p>
            <w:pPr>
              <w:spacing w:after="20"/>
              <w:ind w:left="20"/>
              <w:jc w:val="both"/>
            </w:pPr>
            <w:r>
              <w:rPr>
                <w:rFonts w:ascii="Times New Roman"/>
                <w:b w:val="false"/>
                <w:i w:val="false"/>
                <w:color w:val="000000"/>
                <w:sz w:val="20"/>
              </w:rPr>
              <w:t>
Машықтар:</w:t>
            </w:r>
          </w:p>
          <w:bookmarkEnd w:id="1250"/>
          <w:p>
            <w:pPr>
              <w:spacing w:after="20"/>
              <w:ind w:left="20"/>
              <w:jc w:val="both"/>
            </w:pPr>
            <w:r>
              <w:rPr>
                <w:rFonts w:ascii="Times New Roman"/>
                <w:b w:val="false"/>
                <w:i w:val="false"/>
                <w:color w:val="000000"/>
                <w:sz w:val="20"/>
              </w:rPr>
              <w:t>
</w:t>
            </w:r>
            <w:r>
              <w:rPr>
                <w:rFonts w:ascii="Times New Roman"/>
                <w:b w:val="false"/>
                <w:i w:val="false"/>
                <w:color w:val="000000"/>
                <w:sz w:val="20"/>
              </w:rPr>
              <w:t>1. Мәтіндерге белгі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Субтитрлерді 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Сапасын бақылау.</w:t>
            </w:r>
          </w:p>
          <w:p>
            <w:pPr>
              <w:spacing w:after="20"/>
              <w:ind w:left="20"/>
              <w:jc w:val="both"/>
            </w:pPr>
            <w:r>
              <w:rPr>
                <w:rFonts w:ascii="Times New Roman"/>
                <w:b w:val="false"/>
                <w:i w:val="false"/>
                <w:color w:val="000000"/>
                <w:sz w:val="20"/>
              </w:rPr>
              <w:t>
4. Бақылап, ақпараттарды барлық тиісті көздерден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251"/>
          <w:p>
            <w:pPr>
              <w:spacing w:after="20"/>
              <w:ind w:left="20"/>
              <w:jc w:val="both"/>
            </w:pPr>
            <w:r>
              <w:rPr>
                <w:rFonts w:ascii="Times New Roman"/>
                <w:b w:val="false"/>
                <w:i w:val="false"/>
                <w:color w:val="000000"/>
                <w:sz w:val="20"/>
              </w:rPr>
              <w:t>
Білімдер:</w:t>
            </w:r>
          </w:p>
          <w:bookmarkEnd w:id="1251"/>
          <w:p>
            <w:pPr>
              <w:spacing w:after="20"/>
              <w:ind w:left="20"/>
              <w:jc w:val="both"/>
            </w:pPr>
            <w:r>
              <w:rPr>
                <w:rFonts w:ascii="Times New Roman"/>
                <w:b w:val="false"/>
                <w:i w:val="false"/>
                <w:color w:val="000000"/>
                <w:sz w:val="20"/>
              </w:rPr>
              <w:t>
</w:t>
            </w:r>
            <w:r>
              <w:rPr>
                <w:rFonts w:ascii="Times New Roman"/>
                <w:b w:val="false"/>
                <w:i w:val="false"/>
                <w:color w:val="000000"/>
                <w:sz w:val="20"/>
              </w:rPr>
              <w:t>1. Мәтіндердің түпнұсқаларын белгілеудің техникалық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Субтитрлерді терудің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Шрифтік фотографияның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Анықтамалық әдебиет пен сөздік қолданудың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Тексерудің тәсілдері мен процедуралары.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252"/>
          <w:p>
            <w:pPr>
              <w:spacing w:after="20"/>
              <w:ind w:left="20"/>
              <w:jc w:val="both"/>
            </w:pPr>
            <w:r>
              <w:rPr>
                <w:rFonts w:ascii="Times New Roman"/>
                <w:b w:val="false"/>
                <w:i w:val="false"/>
                <w:color w:val="000000"/>
                <w:sz w:val="20"/>
              </w:rPr>
              <w:t>
Бастамашылық</w:t>
            </w:r>
          </w:p>
          <w:bookmarkEnd w:id="1252"/>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Сындарлы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 өзі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реттеудің нысаны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монтаждаушысы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құрастырушы</w:t>
            </w:r>
          </w:p>
        </w:tc>
      </w:tr>
    </w:tbl>
    <w:bookmarkStart w:name="z2492" w:id="1253"/>
    <w:p>
      <w:pPr>
        <w:spacing w:after="0"/>
        <w:ind w:left="0"/>
        <w:jc w:val="left"/>
      </w:pPr>
      <w:r>
        <w:rPr>
          <w:rFonts w:ascii="Times New Roman"/>
          <w:b/>
          <w:i w:val="false"/>
          <w:color w:val="000000"/>
        </w:rPr>
        <w:t xml:space="preserve"> 4-тарау. Кәсіптік стандарттың техникалық деректері</w:t>
      </w:r>
    </w:p>
    <w:bookmarkEnd w:id="1253"/>
    <w:bookmarkStart w:name="z2493" w:id="1254"/>
    <w:p>
      <w:pPr>
        <w:spacing w:after="0"/>
        <w:ind w:left="0"/>
        <w:jc w:val="both"/>
      </w:pPr>
      <w:r>
        <w:rPr>
          <w:rFonts w:ascii="Times New Roman"/>
          <w:b w:val="false"/>
          <w:i w:val="false"/>
          <w:color w:val="000000"/>
          <w:sz w:val="28"/>
        </w:rPr>
        <w:t>
      12. Мемлекеттік органның атауы: Қазакстан Республикасының Мәдениет және ақпарат министрлігі.</w:t>
      </w:r>
    </w:p>
    <w:bookmarkEnd w:id="1254"/>
    <w:bookmarkStart w:name="z2494" w:id="1255"/>
    <w:p>
      <w:pPr>
        <w:spacing w:after="0"/>
        <w:ind w:left="0"/>
        <w:jc w:val="both"/>
      </w:pPr>
      <w:r>
        <w:rPr>
          <w:rFonts w:ascii="Times New Roman"/>
          <w:b w:val="false"/>
          <w:i w:val="false"/>
          <w:color w:val="000000"/>
          <w:sz w:val="28"/>
        </w:rPr>
        <w:t>
      13. Әзірлеуге қатысатын ұйымдар (кәсіпорындар): "Қазақстан" РТРК" АҚ.</w:t>
      </w:r>
    </w:p>
    <w:bookmarkEnd w:id="1255"/>
    <w:bookmarkStart w:name="z2495" w:id="1256"/>
    <w:p>
      <w:pPr>
        <w:spacing w:after="0"/>
        <w:ind w:left="0"/>
        <w:jc w:val="both"/>
      </w:pPr>
      <w:r>
        <w:rPr>
          <w:rFonts w:ascii="Times New Roman"/>
          <w:b w:val="false"/>
          <w:i w:val="false"/>
          <w:color w:val="000000"/>
          <w:sz w:val="28"/>
        </w:rPr>
        <w:t>
      Жоба жетекшісі: Мыңжасар Айгүл Тілеубалдықызы.</w:t>
      </w:r>
    </w:p>
    <w:bookmarkEnd w:id="1256"/>
    <w:bookmarkStart w:name="z2496" w:id="1257"/>
    <w:p>
      <w:pPr>
        <w:spacing w:after="0"/>
        <w:ind w:left="0"/>
        <w:jc w:val="both"/>
      </w:pPr>
      <w:r>
        <w:rPr>
          <w:rFonts w:ascii="Times New Roman"/>
          <w:b w:val="false"/>
          <w:i w:val="false"/>
          <w:color w:val="000000"/>
          <w:sz w:val="28"/>
        </w:rPr>
        <w:t>
      Орындаушылар: Татанов Мирас, miras.tatanov@rtrk.kz.</w:t>
      </w:r>
    </w:p>
    <w:bookmarkEnd w:id="1257"/>
    <w:bookmarkStart w:name="z2497" w:id="1258"/>
    <w:p>
      <w:pPr>
        <w:spacing w:after="0"/>
        <w:ind w:left="0"/>
        <w:jc w:val="both"/>
      </w:pPr>
      <w:r>
        <w:rPr>
          <w:rFonts w:ascii="Times New Roman"/>
          <w:b w:val="false"/>
          <w:i w:val="false"/>
          <w:color w:val="000000"/>
          <w:sz w:val="28"/>
        </w:rPr>
        <w:t>
      14. Кәсіптік біліктілік жөніндегі салалық кеңес: 28.10.2024 ж.</w:t>
      </w:r>
    </w:p>
    <w:bookmarkEnd w:id="1258"/>
    <w:bookmarkStart w:name="z2498" w:id="1259"/>
    <w:p>
      <w:pPr>
        <w:spacing w:after="0"/>
        <w:ind w:left="0"/>
        <w:jc w:val="both"/>
      </w:pPr>
      <w:r>
        <w:rPr>
          <w:rFonts w:ascii="Times New Roman"/>
          <w:b w:val="false"/>
          <w:i w:val="false"/>
          <w:color w:val="000000"/>
          <w:sz w:val="28"/>
        </w:rPr>
        <w:t>
      15. Кәсіптік біліктілік жөніндегі ұлттық орган: 19.11.2024 ж.</w:t>
      </w:r>
    </w:p>
    <w:bookmarkEnd w:id="1259"/>
    <w:bookmarkStart w:name="z2499" w:id="1260"/>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20.12.2024ж.</w:t>
      </w:r>
    </w:p>
    <w:bookmarkEnd w:id="1260"/>
    <w:bookmarkStart w:name="z2500" w:id="1261"/>
    <w:p>
      <w:pPr>
        <w:spacing w:after="0"/>
        <w:ind w:left="0"/>
        <w:jc w:val="both"/>
      </w:pPr>
      <w:r>
        <w:rPr>
          <w:rFonts w:ascii="Times New Roman"/>
          <w:b w:val="false"/>
          <w:i w:val="false"/>
          <w:color w:val="000000"/>
          <w:sz w:val="28"/>
        </w:rPr>
        <w:t>
      17. Нұсқа нөмірі және шығарылған жылы: Нұсқа 3, 2024 ж.</w:t>
      </w:r>
    </w:p>
    <w:bookmarkEnd w:id="1261"/>
    <w:bookmarkStart w:name="z2501" w:id="1262"/>
    <w:p>
      <w:pPr>
        <w:spacing w:after="0"/>
        <w:ind w:left="0"/>
        <w:jc w:val="both"/>
      </w:pPr>
      <w:r>
        <w:rPr>
          <w:rFonts w:ascii="Times New Roman"/>
          <w:b w:val="false"/>
          <w:i w:val="false"/>
          <w:color w:val="000000"/>
          <w:sz w:val="28"/>
        </w:rPr>
        <w:t>
      18. Болжалды қайта қарау күні: 12.12.2027 ж.</w:t>
      </w:r>
    </w:p>
    <w:bookmarkEnd w:id="1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10-қосымша</w:t>
            </w:r>
          </w:p>
        </w:tc>
      </w:tr>
    </w:tbl>
    <w:bookmarkStart w:name="z2503" w:id="1263"/>
    <w:p>
      <w:pPr>
        <w:spacing w:after="0"/>
        <w:ind w:left="0"/>
        <w:jc w:val="left"/>
      </w:pPr>
      <w:r>
        <w:rPr>
          <w:rFonts w:ascii="Times New Roman"/>
          <w:b/>
          <w:i w:val="false"/>
          <w:color w:val="000000"/>
        </w:rPr>
        <w:t xml:space="preserve"> Кәсіптік стандарт: "Телевизиялық бағдарламаларды жасау және трансляциялау жөніндегі қызмет"</w:t>
      </w:r>
    </w:p>
    <w:bookmarkEnd w:id="1263"/>
    <w:bookmarkStart w:name="z2504" w:id="1264"/>
    <w:p>
      <w:pPr>
        <w:spacing w:after="0"/>
        <w:ind w:left="0"/>
        <w:jc w:val="left"/>
      </w:pPr>
      <w:r>
        <w:rPr>
          <w:rFonts w:ascii="Times New Roman"/>
          <w:b/>
          <w:i w:val="false"/>
          <w:color w:val="000000"/>
        </w:rPr>
        <w:t xml:space="preserve"> 1-тарау. Жалпы ережелер</w:t>
      </w:r>
    </w:p>
    <w:bookmarkEnd w:id="1264"/>
    <w:bookmarkStart w:name="z2505" w:id="1265"/>
    <w:p>
      <w:pPr>
        <w:spacing w:after="0"/>
        <w:ind w:left="0"/>
        <w:jc w:val="both"/>
      </w:pPr>
      <w:r>
        <w:rPr>
          <w:rFonts w:ascii="Times New Roman"/>
          <w:b w:val="false"/>
          <w:i w:val="false"/>
          <w:color w:val="000000"/>
          <w:sz w:val="28"/>
        </w:rPr>
        <w:t xml:space="preserve">
      1. Кәсіптік стандарттың қолдану аясы: "Телевизиялық бағдарламаларды жасау және трансляциялау жөніндегі қызмет"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 мен кәсіпорындарда кең ауқымды міндеттерді шешуге қойылатын талаптарды белгілейді және Қазақстан Республикасының бұқаралық ақпарат құралдары саласында қолданылады.</w:t>
      </w:r>
    </w:p>
    <w:bookmarkEnd w:id="1265"/>
    <w:bookmarkStart w:name="z2506" w:id="126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266"/>
    <w:bookmarkStart w:name="z2507" w:id="1267"/>
    <w:p>
      <w:pPr>
        <w:spacing w:after="0"/>
        <w:ind w:left="0"/>
        <w:jc w:val="both"/>
      </w:pPr>
      <w:r>
        <w:rPr>
          <w:rFonts w:ascii="Times New Roman"/>
          <w:b w:val="false"/>
          <w:i w:val="false"/>
          <w:color w:val="000000"/>
          <w:sz w:val="28"/>
        </w:rPr>
        <w:t>
      1) бұқаралық ақпарат құралы – мерзімді баспасөз басылымы, теле-, радиоарна, интернет-басылым;</w:t>
      </w:r>
    </w:p>
    <w:bookmarkEnd w:id="1267"/>
    <w:bookmarkStart w:name="z2508" w:id="1268"/>
    <w:p>
      <w:pPr>
        <w:spacing w:after="0"/>
        <w:ind w:left="0"/>
        <w:jc w:val="both"/>
      </w:pPr>
      <w:r>
        <w:rPr>
          <w:rFonts w:ascii="Times New Roman"/>
          <w:b w:val="false"/>
          <w:i w:val="false"/>
          <w:color w:val="000000"/>
          <w:sz w:val="28"/>
        </w:rPr>
        <w:t>
      2) білім – кәсіптік тапсырма шеңберінде іс-әрекеттерді орындау үшін қажетті зерттелген және игерілген ақпарат;</w:t>
      </w:r>
    </w:p>
    <w:bookmarkEnd w:id="1268"/>
    <w:bookmarkStart w:name="z2509" w:id="1269"/>
    <w:p>
      <w:pPr>
        <w:spacing w:after="0"/>
        <w:ind w:left="0"/>
        <w:jc w:val="both"/>
      </w:pPr>
      <w:r>
        <w:rPr>
          <w:rFonts w:ascii="Times New Roman"/>
          <w:b w:val="false"/>
          <w:i w:val="false"/>
          <w:color w:val="000000"/>
          <w:sz w:val="28"/>
        </w:rPr>
        <w:t>
      3) дағды – кәсіптік тапсырманы толығымен орындауға мүмкіндік беретін білім мен машықты қолдану қабілеті;</w:t>
      </w:r>
    </w:p>
    <w:bookmarkEnd w:id="1269"/>
    <w:bookmarkStart w:name="z2510" w:id="1270"/>
    <w:p>
      <w:pPr>
        <w:spacing w:after="0"/>
        <w:ind w:left="0"/>
        <w:jc w:val="both"/>
      </w:pPr>
      <w:r>
        <w:rPr>
          <w:rFonts w:ascii="Times New Roman"/>
          <w:b w:val="false"/>
          <w:i w:val="false"/>
          <w:color w:val="000000"/>
          <w:sz w:val="28"/>
        </w:rPr>
        <w:t>
      4) кайдзен – жапондық философия немесе практика, ол өндіріс процестерін үздіксіз жетілдіруге, дамытуға, бизнес-процестер мен басқаруды, сондай-ақ өмірдің барлық аспектілерін автоматтаныруға бағытталған;</w:t>
      </w:r>
    </w:p>
    <w:bookmarkEnd w:id="1270"/>
    <w:bookmarkStart w:name="z2511" w:id="1271"/>
    <w:p>
      <w:pPr>
        <w:spacing w:after="0"/>
        <w:ind w:left="0"/>
        <w:jc w:val="both"/>
      </w:pPr>
      <w:r>
        <w:rPr>
          <w:rFonts w:ascii="Times New Roman"/>
          <w:b w:val="false"/>
          <w:i w:val="false"/>
          <w:color w:val="000000"/>
          <w:sz w:val="28"/>
        </w:rPr>
        <w:t>
      5) кәсіп – жеке тұлға жүзеге асыратын және оны орындау үшін белгілі бір біліктілікті талап ететін кәсіп түрі;</w:t>
      </w:r>
    </w:p>
    <w:bookmarkEnd w:id="1271"/>
    <w:bookmarkStart w:name="z2512" w:id="1272"/>
    <w:p>
      <w:pPr>
        <w:spacing w:after="0"/>
        <w:ind w:left="0"/>
        <w:jc w:val="both"/>
      </w:pPr>
      <w:r>
        <w:rPr>
          <w:rFonts w:ascii="Times New Roman"/>
          <w:b w:val="false"/>
          <w:i w:val="false"/>
          <w:color w:val="000000"/>
          <w:sz w:val="28"/>
        </w:rPr>
        <w:t>
      6)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1272"/>
    <w:bookmarkStart w:name="z2513" w:id="1273"/>
    <w:p>
      <w:pPr>
        <w:spacing w:after="0"/>
        <w:ind w:left="0"/>
        <w:jc w:val="both"/>
      </w:pPr>
      <w:r>
        <w:rPr>
          <w:rFonts w:ascii="Times New Roman"/>
          <w:b w:val="false"/>
          <w:i w:val="false"/>
          <w:color w:val="000000"/>
          <w:sz w:val="28"/>
        </w:rPr>
        <w:t>
      7) Қазақстан Республикасының Ұлттық сабақтар сыныптауышы – Қазақстан Республикасының аумағында қолданылатын сабақтардың атауларын көрсететін және оларды орындалатын жұмыс түріне сәйкес дағдылардың деңгейі мен мамандануы бойынша жіктейтін стандарттау жөніндегі құжат;</w:t>
      </w:r>
    </w:p>
    <w:bookmarkEnd w:id="1273"/>
    <w:bookmarkStart w:name="z2514" w:id="1274"/>
    <w:p>
      <w:pPr>
        <w:spacing w:after="0"/>
        <w:ind w:left="0"/>
        <w:jc w:val="both"/>
      </w:pPr>
      <w:r>
        <w:rPr>
          <w:rFonts w:ascii="Times New Roman"/>
          <w:b w:val="false"/>
          <w:i w:val="false"/>
          <w:color w:val="000000"/>
          <w:sz w:val="28"/>
        </w:rPr>
        <w:t>
      8) машық – кәсіптік міндет шеңберінде кейбір жеке-дара іс-әрекеттерді физикалық тұрғыдан және (немесе) ақыл-ой тұрғысынан орындау қабілеті;</w:t>
      </w:r>
    </w:p>
    <w:bookmarkEnd w:id="1274"/>
    <w:bookmarkStart w:name="z2515" w:id="1275"/>
    <w:p>
      <w:pPr>
        <w:spacing w:after="0"/>
        <w:ind w:left="0"/>
        <w:jc w:val="both"/>
      </w:pPr>
      <w:r>
        <w:rPr>
          <w:rFonts w:ascii="Times New Roman"/>
          <w:b w:val="false"/>
          <w:i w:val="false"/>
          <w:color w:val="000000"/>
          <w:sz w:val="28"/>
        </w:rPr>
        <w:t>
      9) ұлттық біліктілік жүйесі (бұдан әрі – ҰБЖ) – еңбек нарығы тарапынан біліктілікке сұранысты және білім беру жүйесі тарапынан біліктілікті ұсынуды реттеу мен келісудің құқықтық және институционалдық, оның ішінде ақпараттық құралдары мен тетіктерінің кешені.</w:t>
      </w:r>
    </w:p>
    <w:bookmarkEnd w:id="1275"/>
    <w:bookmarkStart w:name="z2516" w:id="127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76"/>
    <w:bookmarkStart w:name="z2517" w:id="1277"/>
    <w:p>
      <w:pPr>
        <w:spacing w:after="0"/>
        <w:ind w:left="0"/>
        <w:jc w:val="both"/>
      </w:pPr>
      <w:r>
        <w:rPr>
          <w:rFonts w:ascii="Times New Roman"/>
          <w:b w:val="false"/>
          <w:i w:val="false"/>
          <w:color w:val="000000"/>
          <w:sz w:val="28"/>
        </w:rPr>
        <w:t>
      1) АКТ – Ақпараттық-коммуникациялық технологиялар;</w:t>
      </w:r>
    </w:p>
    <w:bookmarkEnd w:id="1277"/>
    <w:bookmarkStart w:name="z2518" w:id="1278"/>
    <w:p>
      <w:pPr>
        <w:spacing w:after="0"/>
        <w:ind w:left="0"/>
        <w:jc w:val="both"/>
      </w:pPr>
      <w:r>
        <w:rPr>
          <w:rFonts w:ascii="Times New Roman"/>
          <w:b w:val="false"/>
          <w:i w:val="false"/>
          <w:color w:val="000000"/>
          <w:sz w:val="28"/>
        </w:rPr>
        <w:t>
      2) БА – басшылық лауазымның біліктілік анықтамасы;</w:t>
      </w:r>
    </w:p>
    <w:bookmarkEnd w:id="1278"/>
    <w:bookmarkStart w:name="z2519" w:id="1279"/>
    <w:p>
      <w:pPr>
        <w:spacing w:after="0"/>
        <w:ind w:left="0"/>
        <w:jc w:val="both"/>
      </w:pPr>
      <w:r>
        <w:rPr>
          <w:rFonts w:ascii="Times New Roman"/>
          <w:b w:val="false"/>
          <w:i w:val="false"/>
          <w:color w:val="000000"/>
          <w:sz w:val="28"/>
        </w:rPr>
        <w:t>
      3) БСА – біліктіліктің салалық аясы;</w:t>
      </w:r>
    </w:p>
    <w:bookmarkEnd w:id="1279"/>
    <w:bookmarkStart w:name="z2520" w:id="1280"/>
    <w:p>
      <w:pPr>
        <w:spacing w:after="0"/>
        <w:ind w:left="0"/>
        <w:jc w:val="both"/>
      </w:pPr>
      <w:r>
        <w:rPr>
          <w:rFonts w:ascii="Times New Roman"/>
          <w:b w:val="false"/>
          <w:i w:val="false"/>
          <w:color w:val="000000"/>
          <w:sz w:val="28"/>
        </w:rPr>
        <w:t>
      4) БҰЖ – Біліктіліктің ұлттық жүйесі;</w:t>
      </w:r>
    </w:p>
    <w:bookmarkEnd w:id="1280"/>
    <w:bookmarkStart w:name="z2521" w:id="1281"/>
    <w:p>
      <w:pPr>
        <w:spacing w:after="0"/>
        <w:ind w:left="0"/>
        <w:jc w:val="both"/>
      </w:pPr>
      <w:r>
        <w:rPr>
          <w:rFonts w:ascii="Times New Roman"/>
          <w:b w:val="false"/>
          <w:i w:val="false"/>
          <w:color w:val="000000"/>
          <w:sz w:val="28"/>
        </w:rPr>
        <w:t>
      5) БҰА – Біліктіліктің ұлттық аясы;</w:t>
      </w:r>
    </w:p>
    <w:bookmarkEnd w:id="1281"/>
    <w:bookmarkStart w:name="z2522" w:id="1282"/>
    <w:p>
      <w:pPr>
        <w:spacing w:after="0"/>
        <w:ind w:left="0"/>
        <w:jc w:val="both"/>
      </w:pPr>
      <w:r>
        <w:rPr>
          <w:rFonts w:ascii="Times New Roman"/>
          <w:b w:val="false"/>
          <w:i w:val="false"/>
          <w:color w:val="000000"/>
          <w:sz w:val="28"/>
        </w:rPr>
        <w:t>
      6) БТБА – Біртұтас тарифтік-біліктілік анықтамасы;</w:t>
      </w:r>
    </w:p>
    <w:bookmarkEnd w:id="1282"/>
    <w:bookmarkStart w:name="z2523" w:id="1283"/>
    <w:p>
      <w:pPr>
        <w:spacing w:after="0"/>
        <w:ind w:left="0"/>
        <w:jc w:val="both"/>
      </w:pPr>
      <w:r>
        <w:rPr>
          <w:rFonts w:ascii="Times New Roman"/>
          <w:b w:val="false"/>
          <w:i w:val="false"/>
          <w:color w:val="000000"/>
          <w:sz w:val="28"/>
        </w:rPr>
        <w:t>
      7) ЭҚОК – экономикалық қызмет түрлерінің ортақ классификаторы.</w:t>
      </w:r>
    </w:p>
    <w:bookmarkEnd w:id="1283"/>
    <w:bookmarkStart w:name="z2524" w:id="1284"/>
    <w:p>
      <w:pPr>
        <w:spacing w:after="0"/>
        <w:ind w:left="0"/>
        <w:jc w:val="left"/>
      </w:pPr>
      <w:r>
        <w:rPr>
          <w:rFonts w:ascii="Times New Roman"/>
          <w:b/>
          <w:i w:val="false"/>
          <w:color w:val="000000"/>
        </w:rPr>
        <w:t xml:space="preserve"> 2-тарау. Кәсіптік стандарттың паспорты</w:t>
      </w:r>
    </w:p>
    <w:bookmarkEnd w:id="1284"/>
    <w:bookmarkStart w:name="z2525" w:id="1285"/>
    <w:p>
      <w:pPr>
        <w:spacing w:after="0"/>
        <w:ind w:left="0"/>
        <w:jc w:val="both"/>
      </w:pPr>
      <w:r>
        <w:rPr>
          <w:rFonts w:ascii="Times New Roman"/>
          <w:b w:val="false"/>
          <w:i w:val="false"/>
          <w:color w:val="000000"/>
          <w:sz w:val="28"/>
        </w:rPr>
        <w:t>
      4. Кәсіптік стандарттың атауы: Телевизиялық бағдарламаларды жасау және трансляциялау жөніндегі қызмет.</w:t>
      </w:r>
    </w:p>
    <w:bookmarkEnd w:id="1285"/>
    <w:bookmarkStart w:name="z2526" w:id="1286"/>
    <w:p>
      <w:pPr>
        <w:spacing w:after="0"/>
        <w:ind w:left="0"/>
        <w:jc w:val="both"/>
      </w:pPr>
      <w:r>
        <w:rPr>
          <w:rFonts w:ascii="Times New Roman"/>
          <w:b w:val="false"/>
          <w:i w:val="false"/>
          <w:color w:val="000000"/>
          <w:sz w:val="28"/>
        </w:rPr>
        <w:t>
      5. Кәсіптік стандарттың коды: J59120042.</w:t>
      </w:r>
    </w:p>
    <w:bookmarkEnd w:id="1286"/>
    <w:bookmarkStart w:name="z2527" w:id="128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287"/>
    <w:bookmarkStart w:name="z2528" w:id="1288"/>
    <w:p>
      <w:pPr>
        <w:spacing w:after="0"/>
        <w:ind w:left="0"/>
        <w:jc w:val="both"/>
      </w:pPr>
      <w:r>
        <w:rPr>
          <w:rFonts w:ascii="Times New Roman"/>
          <w:b w:val="false"/>
          <w:i w:val="false"/>
          <w:color w:val="000000"/>
          <w:sz w:val="28"/>
        </w:rPr>
        <w:t>
      J Ақпарат және байланыс.</w:t>
      </w:r>
    </w:p>
    <w:bookmarkEnd w:id="1288"/>
    <w:bookmarkStart w:name="z2529" w:id="1289"/>
    <w:p>
      <w:pPr>
        <w:spacing w:after="0"/>
        <w:ind w:left="0"/>
        <w:jc w:val="both"/>
      </w:pPr>
      <w:r>
        <w:rPr>
          <w:rFonts w:ascii="Times New Roman"/>
          <w:b w:val="false"/>
          <w:i w:val="false"/>
          <w:color w:val="000000"/>
          <w:sz w:val="28"/>
        </w:rPr>
        <w:t>
      59 Кино-, бейнефильмдер және телевизиялық бағдарламалар, дыбыс жазбалар және музыкалық шығармаларды шығару саласындағы қызмет;</w:t>
      </w:r>
    </w:p>
    <w:bookmarkEnd w:id="1289"/>
    <w:bookmarkStart w:name="z2530" w:id="1290"/>
    <w:p>
      <w:pPr>
        <w:spacing w:after="0"/>
        <w:ind w:left="0"/>
        <w:jc w:val="both"/>
      </w:pPr>
      <w:r>
        <w:rPr>
          <w:rFonts w:ascii="Times New Roman"/>
          <w:b w:val="false"/>
          <w:i w:val="false"/>
          <w:color w:val="000000"/>
          <w:sz w:val="28"/>
        </w:rPr>
        <w:t>
      59.1 Кино, бейнефильмдер және телевизиялық бағдарламаларды шығару бойынша қызмет;</w:t>
      </w:r>
    </w:p>
    <w:bookmarkEnd w:id="1290"/>
    <w:bookmarkStart w:name="z2531" w:id="1291"/>
    <w:p>
      <w:pPr>
        <w:spacing w:after="0"/>
        <w:ind w:left="0"/>
        <w:jc w:val="both"/>
      </w:pPr>
      <w:r>
        <w:rPr>
          <w:rFonts w:ascii="Times New Roman"/>
          <w:b w:val="false"/>
          <w:i w:val="false"/>
          <w:color w:val="000000"/>
          <w:sz w:val="28"/>
        </w:rPr>
        <w:t>
      59.12 Кино-, бейнефильмдер және телевизиялық бағдарламаларын аяқтау қызметі;</w:t>
      </w:r>
    </w:p>
    <w:bookmarkEnd w:id="1291"/>
    <w:bookmarkStart w:name="z2532" w:id="1292"/>
    <w:p>
      <w:pPr>
        <w:spacing w:after="0"/>
        <w:ind w:left="0"/>
        <w:jc w:val="both"/>
      </w:pPr>
      <w:r>
        <w:rPr>
          <w:rFonts w:ascii="Times New Roman"/>
          <w:b w:val="false"/>
          <w:i w:val="false"/>
          <w:color w:val="000000"/>
          <w:sz w:val="28"/>
        </w:rPr>
        <w:t>
      59.12.0 Кино-, бейнефильмдер және телевизиялық бағдарламаларын аяқтау қызметі.</w:t>
      </w:r>
    </w:p>
    <w:bookmarkEnd w:id="1292"/>
    <w:bookmarkStart w:name="z2533" w:id="1293"/>
    <w:p>
      <w:pPr>
        <w:spacing w:after="0"/>
        <w:ind w:left="0"/>
        <w:jc w:val="both"/>
      </w:pPr>
      <w:r>
        <w:rPr>
          <w:rFonts w:ascii="Times New Roman"/>
          <w:b w:val="false"/>
          <w:i w:val="false"/>
          <w:color w:val="000000"/>
          <w:sz w:val="28"/>
        </w:rPr>
        <w:t>
      7. Кәсіптік стандарттың қысқаша сипаттамасы: "Телевизиялық бағдарламаларды жасау және трансляциялау жөніндегі қызмет" кәсіптік стандарты телебағдарламаларды жасаумен және таратумен айналысатын мамандардың құзыретіне қойылатын талаптарды айқындайды. Стандарт техникамен жұмыс істеу дағдылары мен жобаларды басқаруды қоса алғанда, тұжырымдама мен сценарийді әзірлеуден бастап пост-продакшн мен трансляцияға дейінгі кезеңдерді қамтиды. Стандарт телевизиялық контенттің сапасын жақсартуға және заманауи медиа трендтерге бейімделуге ықпал етеді.</w:t>
      </w:r>
    </w:p>
    <w:bookmarkEnd w:id="1293"/>
    <w:bookmarkStart w:name="z2534" w:id="1294"/>
    <w:p>
      <w:pPr>
        <w:spacing w:after="0"/>
        <w:ind w:left="0"/>
        <w:jc w:val="both"/>
      </w:pPr>
      <w:r>
        <w:rPr>
          <w:rFonts w:ascii="Times New Roman"/>
          <w:b w:val="false"/>
          <w:i w:val="false"/>
          <w:color w:val="000000"/>
          <w:sz w:val="28"/>
        </w:rPr>
        <w:t>
      8. Кәсіптер карточкаларының тізімі:</w:t>
      </w:r>
    </w:p>
    <w:bookmarkEnd w:id="1294"/>
    <w:bookmarkStart w:name="z2535" w:id="1295"/>
    <w:p>
      <w:pPr>
        <w:spacing w:after="0"/>
        <w:ind w:left="0"/>
        <w:jc w:val="both"/>
      </w:pPr>
      <w:r>
        <w:rPr>
          <w:rFonts w:ascii="Times New Roman"/>
          <w:b w:val="false"/>
          <w:i w:val="false"/>
          <w:color w:val="000000"/>
          <w:sz w:val="28"/>
        </w:rPr>
        <w:t>
      1) Бағдарлама жүргізуші - 6 СБШ-нің деңгейі;</w:t>
      </w:r>
    </w:p>
    <w:bookmarkEnd w:id="1295"/>
    <w:bookmarkStart w:name="z2536" w:id="1296"/>
    <w:p>
      <w:pPr>
        <w:spacing w:after="0"/>
        <w:ind w:left="0"/>
        <w:jc w:val="both"/>
      </w:pPr>
      <w:r>
        <w:rPr>
          <w:rFonts w:ascii="Times New Roman"/>
          <w:b w:val="false"/>
          <w:i w:val="false"/>
          <w:color w:val="000000"/>
          <w:sz w:val="28"/>
        </w:rPr>
        <w:t>
      2) Шығармашылық бірлестіктің бас редакторы - 8 СБШ-нің деңгейі;</w:t>
      </w:r>
    </w:p>
    <w:bookmarkEnd w:id="1296"/>
    <w:bookmarkStart w:name="z2537" w:id="1297"/>
    <w:p>
      <w:pPr>
        <w:spacing w:after="0"/>
        <w:ind w:left="0"/>
        <w:jc w:val="both"/>
      </w:pPr>
      <w:r>
        <w:rPr>
          <w:rFonts w:ascii="Times New Roman"/>
          <w:b w:val="false"/>
          <w:i w:val="false"/>
          <w:color w:val="000000"/>
          <w:sz w:val="28"/>
        </w:rPr>
        <w:t>
      3) Бас режиссер - 8 СБШ-нің деңгейі;</w:t>
      </w:r>
    </w:p>
    <w:bookmarkEnd w:id="1297"/>
    <w:bookmarkStart w:name="z2538" w:id="1298"/>
    <w:p>
      <w:pPr>
        <w:spacing w:after="0"/>
        <w:ind w:left="0"/>
        <w:jc w:val="both"/>
      </w:pPr>
      <w:r>
        <w:rPr>
          <w:rFonts w:ascii="Times New Roman"/>
          <w:b w:val="false"/>
          <w:i w:val="false"/>
          <w:color w:val="000000"/>
          <w:sz w:val="28"/>
        </w:rPr>
        <w:t>
      4) Бағдарламалар редакторы - 8 СБШ-нің деңгейі;</w:t>
      </w:r>
    </w:p>
    <w:bookmarkEnd w:id="1298"/>
    <w:bookmarkStart w:name="z2539" w:id="1299"/>
    <w:p>
      <w:pPr>
        <w:spacing w:after="0"/>
        <w:ind w:left="0"/>
        <w:jc w:val="both"/>
      </w:pPr>
      <w:r>
        <w:rPr>
          <w:rFonts w:ascii="Times New Roman"/>
          <w:b w:val="false"/>
          <w:i w:val="false"/>
          <w:color w:val="000000"/>
          <w:sz w:val="28"/>
        </w:rPr>
        <w:t>
      5) Режиссер - 7 СБШ-нің деңгейі;</w:t>
      </w:r>
    </w:p>
    <w:bookmarkEnd w:id="1299"/>
    <w:bookmarkStart w:name="z2540" w:id="1300"/>
    <w:p>
      <w:pPr>
        <w:spacing w:after="0"/>
        <w:ind w:left="0"/>
        <w:jc w:val="both"/>
      </w:pPr>
      <w:r>
        <w:rPr>
          <w:rFonts w:ascii="Times New Roman"/>
          <w:b w:val="false"/>
          <w:i w:val="false"/>
          <w:color w:val="000000"/>
          <w:sz w:val="28"/>
        </w:rPr>
        <w:t>
      6) Продюсер (жалпы профиль) - 7 СБШ-нің деңгейі;</w:t>
      </w:r>
    </w:p>
    <w:bookmarkEnd w:id="1300"/>
    <w:bookmarkStart w:name="z2541" w:id="1301"/>
    <w:p>
      <w:pPr>
        <w:spacing w:after="0"/>
        <w:ind w:left="0"/>
        <w:jc w:val="both"/>
      </w:pPr>
      <w:r>
        <w:rPr>
          <w:rFonts w:ascii="Times New Roman"/>
          <w:b w:val="false"/>
          <w:i w:val="false"/>
          <w:color w:val="000000"/>
          <w:sz w:val="28"/>
        </w:rPr>
        <w:t>
      7) Диктор - 6 СБШ-нің деңгейі;</w:t>
      </w:r>
    </w:p>
    <w:bookmarkEnd w:id="1301"/>
    <w:bookmarkStart w:name="z2542" w:id="1302"/>
    <w:p>
      <w:pPr>
        <w:spacing w:after="0"/>
        <w:ind w:left="0"/>
        <w:jc w:val="both"/>
      </w:pPr>
      <w:r>
        <w:rPr>
          <w:rFonts w:ascii="Times New Roman"/>
          <w:b w:val="false"/>
          <w:i w:val="false"/>
          <w:color w:val="000000"/>
          <w:sz w:val="28"/>
        </w:rPr>
        <w:t>
      8) Телевизиялық/радиожаңалықтар репортері - 6 СБШ-нің деңгейі;</w:t>
      </w:r>
    </w:p>
    <w:bookmarkEnd w:id="1302"/>
    <w:bookmarkStart w:name="z2543" w:id="1303"/>
    <w:p>
      <w:pPr>
        <w:spacing w:after="0"/>
        <w:ind w:left="0"/>
        <w:jc w:val="both"/>
      </w:pPr>
      <w:r>
        <w:rPr>
          <w:rFonts w:ascii="Times New Roman"/>
          <w:b w:val="false"/>
          <w:i w:val="false"/>
          <w:color w:val="000000"/>
          <w:sz w:val="28"/>
        </w:rPr>
        <w:t>
      9) Комментатор - 6 СБШ-нің деңгейі;</w:t>
      </w:r>
    </w:p>
    <w:bookmarkEnd w:id="1303"/>
    <w:bookmarkStart w:name="z2544" w:id="1304"/>
    <w:p>
      <w:pPr>
        <w:spacing w:after="0"/>
        <w:ind w:left="0"/>
        <w:jc w:val="both"/>
      </w:pPr>
      <w:r>
        <w:rPr>
          <w:rFonts w:ascii="Times New Roman"/>
          <w:b w:val="false"/>
          <w:i w:val="false"/>
          <w:color w:val="000000"/>
          <w:sz w:val="28"/>
        </w:rPr>
        <w:t>
      10) Корреспондент - 6 СБШ-нің деңгейі;</w:t>
      </w:r>
    </w:p>
    <w:bookmarkEnd w:id="1304"/>
    <w:bookmarkStart w:name="z2545" w:id="1305"/>
    <w:p>
      <w:pPr>
        <w:spacing w:after="0"/>
        <w:ind w:left="0"/>
        <w:jc w:val="both"/>
      </w:pPr>
      <w:r>
        <w:rPr>
          <w:rFonts w:ascii="Times New Roman"/>
          <w:b w:val="false"/>
          <w:i w:val="false"/>
          <w:color w:val="000000"/>
          <w:sz w:val="28"/>
        </w:rPr>
        <w:t>
      11) Шолушы - 6 СБШ-нің деңгейі;</w:t>
      </w:r>
    </w:p>
    <w:bookmarkEnd w:id="1305"/>
    <w:bookmarkStart w:name="z2546" w:id="1306"/>
    <w:p>
      <w:pPr>
        <w:spacing w:after="0"/>
        <w:ind w:left="0"/>
        <w:jc w:val="both"/>
      </w:pPr>
      <w:r>
        <w:rPr>
          <w:rFonts w:ascii="Times New Roman"/>
          <w:b w:val="false"/>
          <w:i w:val="false"/>
          <w:color w:val="000000"/>
          <w:sz w:val="28"/>
        </w:rPr>
        <w:t>
      12) Мемлекеттік органдармен байланыс жөніндегі үйлестіруші - 6 СБШ-нің деңгейі;</w:t>
      </w:r>
    </w:p>
    <w:bookmarkEnd w:id="1306"/>
    <w:bookmarkStart w:name="z2547" w:id="1307"/>
    <w:p>
      <w:pPr>
        <w:spacing w:after="0"/>
        <w:ind w:left="0"/>
        <w:jc w:val="both"/>
      </w:pPr>
      <w:r>
        <w:rPr>
          <w:rFonts w:ascii="Times New Roman"/>
          <w:b w:val="false"/>
          <w:i w:val="false"/>
          <w:color w:val="000000"/>
          <w:sz w:val="28"/>
        </w:rPr>
        <w:t>
      13) Мультимедиялық баспалармен жұмыс жөніндегі консультант - 6 СБШ-нің деңгейі;</w:t>
      </w:r>
    </w:p>
    <w:bookmarkEnd w:id="1307"/>
    <w:bookmarkStart w:name="z2548" w:id="1308"/>
    <w:p>
      <w:pPr>
        <w:spacing w:after="0"/>
        <w:ind w:left="0"/>
        <w:jc w:val="both"/>
      </w:pPr>
      <w:r>
        <w:rPr>
          <w:rFonts w:ascii="Times New Roman"/>
          <w:b w:val="false"/>
          <w:i w:val="false"/>
          <w:color w:val="000000"/>
          <w:sz w:val="28"/>
        </w:rPr>
        <w:t>
      14) Сценарийші - 6 СБШ-нің деңгейі;</w:t>
      </w:r>
    </w:p>
    <w:bookmarkEnd w:id="1308"/>
    <w:bookmarkStart w:name="z2549" w:id="1309"/>
    <w:p>
      <w:pPr>
        <w:spacing w:after="0"/>
        <w:ind w:left="0"/>
        <w:jc w:val="both"/>
      </w:pPr>
      <w:r>
        <w:rPr>
          <w:rFonts w:ascii="Times New Roman"/>
          <w:b w:val="false"/>
          <w:i w:val="false"/>
          <w:color w:val="000000"/>
          <w:sz w:val="28"/>
        </w:rPr>
        <w:t>
      15) Видеооператор - 6 СБШ-нің деңгейі;</w:t>
      </w:r>
    </w:p>
    <w:bookmarkEnd w:id="1309"/>
    <w:bookmarkStart w:name="z2550" w:id="1310"/>
    <w:p>
      <w:pPr>
        <w:spacing w:after="0"/>
        <w:ind w:left="0"/>
        <w:jc w:val="both"/>
      </w:pPr>
      <w:r>
        <w:rPr>
          <w:rFonts w:ascii="Times New Roman"/>
          <w:b w:val="false"/>
          <w:i w:val="false"/>
          <w:color w:val="000000"/>
          <w:sz w:val="28"/>
        </w:rPr>
        <w:t>
      16) Корректор - 5 СБШ-нің деңгейі;</w:t>
      </w:r>
    </w:p>
    <w:bookmarkEnd w:id="1310"/>
    <w:bookmarkStart w:name="z2551" w:id="1311"/>
    <w:p>
      <w:pPr>
        <w:spacing w:after="0"/>
        <w:ind w:left="0"/>
        <w:jc w:val="both"/>
      </w:pPr>
      <w:r>
        <w:rPr>
          <w:rFonts w:ascii="Times New Roman"/>
          <w:b w:val="false"/>
          <w:i w:val="false"/>
          <w:color w:val="000000"/>
          <w:sz w:val="28"/>
        </w:rPr>
        <w:t>
      17) Режиссер ассистенті - 5 СБШ-нің деңгейі;</w:t>
      </w:r>
    </w:p>
    <w:bookmarkEnd w:id="1311"/>
    <w:bookmarkStart w:name="z2552" w:id="1312"/>
    <w:p>
      <w:pPr>
        <w:spacing w:after="0"/>
        <w:ind w:left="0"/>
        <w:jc w:val="both"/>
      </w:pPr>
      <w:r>
        <w:rPr>
          <w:rFonts w:ascii="Times New Roman"/>
          <w:b w:val="false"/>
          <w:i w:val="false"/>
          <w:color w:val="000000"/>
          <w:sz w:val="28"/>
        </w:rPr>
        <w:t>
      18) Тарату монтажері - 5 СБШ-нің деңгейі.</w:t>
      </w:r>
    </w:p>
    <w:bookmarkEnd w:id="1312"/>
    <w:bookmarkStart w:name="z2553" w:id="1313"/>
    <w:p>
      <w:pPr>
        <w:spacing w:after="0"/>
        <w:ind w:left="0"/>
        <w:jc w:val="left"/>
      </w:pPr>
      <w:r>
        <w:rPr>
          <w:rFonts w:ascii="Times New Roman"/>
          <w:b/>
          <w:i w:val="false"/>
          <w:color w:val="000000"/>
        </w:rPr>
        <w:t xml:space="preserve"> 3-тарау. Кәсіптер карточкалары</w:t>
      </w:r>
    </w:p>
    <w:bookmarkEnd w:id="1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314"/>
          <w:p>
            <w:pPr>
              <w:spacing w:after="20"/>
              <w:ind w:left="20"/>
              <w:jc w:val="both"/>
            </w:pPr>
            <w:r>
              <w:rPr>
                <w:rFonts w:ascii="Times New Roman"/>
                <w:b w:val="false"/>
                <w:i w:val="false"/>
                <w:color w:val="000000"/>
                <w:sz w:val="20"/>
              </w:rPr>
              <w:t xml:space="preserve">
БТБА немесе КС байланысы жоқ </w:t>
            </w:r>
          </w:p>
          <w:bookmarkEnd w:id="13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1315"/>
          <w:p>
            <w:pPr>
              <w:spacing w:after="20"/>
              <w:ind w:left="20"/>
              <w:jc w:val="both"/>
            </w:pPr>
            <w:r>
              <w:rPr>
                <w:rFonts w:ascii="Times New Roman"/>
                <w:b w:val="false"/>
                <w:i w:val="false"/>
                <w:color w:val="000000"/>
                <w:sz w:val="20"/>
              </w:rPr>
              <w:t>
Білім деңгейі:</w:t>
            </w:r>
          </w:p>
          <w:bookmarkEnd w:id="131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1316"/>
          <w:p>
            <w:pPr>
              <w:spacing w:after="20"/>
              <w:ind w:left="20"/>
              <w:jc w:val="both"/>
            </w:pPr>
            <w:r>
              <w:rPr>
                <w:rFonts w:ascii="Times New Roman"/>
                <w:b w:val="false"/>
                <w:i w:val="false"/>
                <w:color w:val="000000"/>
                <w:sz w:val="20"/>
              </w:rPr>
              <w:t>
Мамандық:</w:t>
            </w:r>
          </w:p>
          <w:bookmarkEnd w:id="1316"/>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317"/>
          <w:p>
            <w:pPr>
              <w:spacing w:after="20"/>
              <w:ind w:left="20"/>
              <w:jc w:val="both"/>
            </w:pPr>
            <w:r>
              <w:rPr>
                <w:rFonts w:ascii="Times New Roman"/>
                <w:b w:val="false"/>
                <w:i w:val="false"/>
                <w:color w:val="000000"/>
                <w:sz w:val="20"/>
              </w:rPr>
              <w:t>
Біліктілік:</w:t>
            </w:r>
          </w:p>
          <w:bookmarkEnd w:id="13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318"/>
          <w:p>
            <w:pPr>
              <w:spacing w:after="20"/>
              <w:ind w:left="20"/>
              <w:jc w:val="both"/>
            </w:pPr>
            <w:r>
              <w:rPr>
                <w:rFonts w:ascii="Times New Roman"/>
                <w:b w:val="false"/>
                <w:i w:val="false"/>
                <w:color w:val="000000"/>
                <w:sz w:val="20"/>
              </w:rPr>
              <w:t>
2656-1-003 - Радио жүргізушісі</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2656-2-002 - Жаңалықтар бағдарламаларын жүргізуші</w:t>
            </w:r>
          </w:p>
          <w:p>
            <w:pPr>
              <w:spacing w:after="20"/>
              <w:ind w:left="20"/>
              <w:jc w:val="both"/>
            </w:pPr>
            <w:r>
              <w:rPr>
                <w:rFonts w:ascii="Times New Roman"/>
                <w:b w:val="false"/>
                <w:i w:val="false"/>
                <w:color w:val="000000"/>
                <w:sz w:val="20"/>
              </w:rPr>
              <w:t>
</w:t>
            </w:r>
            <w:r>
              <w:rPr>
                <w:rFonts w:ascii="Times New Roman"/>
                <w:b w:val="false"/>
                <w:i w:val="false"/>
                <w:color w:val="000000"/>
                <w:sz w:val="20"/>
              </w:rPr>
              <w:t>2656-2-003 - Ток-шоу жүргізушісі</w:t>
            </w:r>
          </w:p>
          <w:p>
            <w:pPr>
              <w:spacing w:after="20"/>
              <w:ind w:left="20"/>
              <w:jc w:val="both"/>
            </w:pPr>
            <w:r>
              <w:rPr>
                <w:rFonts w:ascii="Times New Roman"/>
                <w:b w:val="false"/>
                <w:i w:val="false"/>
                <w:color w:val="000000"/>
                <w:sz w:val="20"/>
              </w:rPr>
              <w:t>
2656-2-005 - Тележүргізуші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идеясын көрермендерге оларды баурап алып, сүйсіндіріп жеткізу, ой-өрісі кең, дикциясы жақсы екенін, сауатты сөйлейтінін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1319"/>
          <w:p>
            <w:pPr>
              <w:spacing w:after="20"/>
              <w:ind w:left="20"/>
              <w:jc w:val="both"/>
            </w:pPr>
            <w:r>
              <w:rPr>
                <w:rFonts w:ascii="Times New Roman"/>
                <w:b w:val="false"/>
                <w:i w:val="false"/>
                <w:color w:val="000000"/>
                <w:sz w:val="20"/>
              </w:rPr>
              <w:t>
1. Тақырыпты шығармашылық тұрғыдан іздеу және хабар (бағдарлама) дайындау.</w:t>
            </w:r>
          </w:p>
          <w:bookmarkEnd w:id="1319"/>
          <w:p>
            <w:pPr>
              <w:spacing w:after="20"/>
              <w:ind w:left="20"/>
              <w:jc w:val="both"/>
            </w:pPr>
            <w:r>
              <w:rPr>
                <w:rFonts w:ascii="Times New Roman"/>
                <w:b w:val="false"/>
                <w:i w:val="false"/>
                <w:color w:val="000000"/>
                <w:sz w:val="20"/>
              </w:rPr>
              <w:t>
2. Хабар (бағдарлама)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1320"/>
          <w:p>
            <w:pPr>
              <w:spacing w:after="20"/>
              <w:ind w:left="20"/>
              <w:jc w:val="both"/>
            </w:pPr>
            <w:r>
              <w:rPr>
                <w:rFonts w:ascii="Times New Roman"/>
                <w:b w:val="false"/>
                <w:i w:val="false"/>
                <w:color w:val="000000"/>
                <w:sz w:val="20"/>
              </w:rPr>
              <w:t>
Еңбек функциясы 1:</w:t>
            </w:r>
          </w:p>
          <w:bookmarkEnd w:id="1320"/>
          <w:p>
            <w:pPr>
              <w:spacing w:after="20"/>
              <w:ind w:left="20"/>
              <w:jc w:val="both"/>
            </w:pPr>
            <w:r>
              <w:rPr>
                <w:rFonts w:ascii="Times New Roman"/>
                <w:b w:val="false"/>
                <w:i w:val="false"/>
                <w:color w:val="000000"/>
                <w:sz w:val="20"/>
              </w:rPr>
              <w:t>
Тақырыпты шығармашылық тұрғыдан іздеу және хабар (бағдарлама)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321"/>
          <w:p>
            <w:pPr>
              <w:spacing w:after="20"/>
              <w:ind w:left="20"/>
              <w:jc w:val="both"/>
            </w:pPr>
            <w:r>
              <w:rPr>
                <w:rFonts w:ascii="Times New Roman"/>
                <w:b w:val="false"/>
                <w:i w:val="false"/>
                <w:color w:val="000000"/>
                <w:sz w:val="20"/>
              </w:rPr>
              <w:t>
Дағды 1:</w:t>
            </w:r>
          </w:p>
          <w:bookmarkEnd w:id="1321"/>
          <w:p>
            <w:pPr>
              <w:spacing w:after="20"/>
              <w:ind w:left="20"/>
              <w:jc w:val="both"/>
            </w:pPr>
            <w:r>
              <w:rPr>
                <w:rFonts w:ascii="Times New Roman"/>
                <w:b w:val="false"/>
                <w:i w:val="false"/>
                <w:color w:val="000000"/>
                <w:sz w:val="20"/>
              </w:rPr>
              <w:t>
Студия/арнаның шығармашылық жоспарларын жасау үшін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1322"/>
          <w:p>
            <w:pPr>
              <w:spacing w:after="20"/>
              <w:ind w:left="20"/>
              <w:jc w:val="both"/>
            </w:pPr>
            <w:r>
              <w:rPr>
                <w:rFonts w:ascii="Times New Roman"/>
                <w:b w:val="false"/>
                <w:i w:val="false"/>
                <w:color w:val="000000"/>
                <w:sz w:val="20"/>
              </w:rPr>
              <w:t>
Машықтар:</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Өзекті тақырыптарды шығармашылық тұрғыдан іздеу үшін нысаналы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Интеллектуалды операция амалдарын қолдану арқылы оқиғаны қалпына келтіретін және шығармашылық қиялды қолдану, шаблондық ойлаудан аулақ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Жүйелік, эволюциялық ойлауды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Қайшылық, ресурс (ресурстық ойлау) арқылы, модельдер бойынша ойлауды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инерцияны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Нысаналы аудиторияның сұранысын және олардың өзгеру үрдісін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Іріктеуді жүйелеу, құрылымдау, шығармашылық ізденіс нәтижелерін нақты көрсету.</w:t>
            </w:r>
          </w:p>
          <w:p>
            <w:pPr>
              <w:spacing w:after="20"/>
              <w:ind w:left="20"/>
              <w:jc w:val="both"/>
            </w:pPr>
            <w:r>
              <w:rPr>
                <w:rFonts w:ascii="Times New Roman"/>
                <w:b w:val="false"/>
                <w:i w:val="false"/>
                <w:color w:val="000000"/>
                <w:sz w:val="20"/>
              </w:rPr>
              <w:t>
8. Аса маңызды құжаттарды, баспа материалдарын және ақпараттық агенттіктерді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323"/>
          <w:p>
            <w:pPr>
              <w:spacing w:after="20"/>
              <w:ind w:left="20"/>
              <w:jc w:val="both"/>
            </w:pPr>
            <w:r>
              <w:rPr>
                <w:rFonts w:ascii="Times New Roman"/>
                <w:b w:val="false"/>
                <w:i w:val="false"/>
                <w:color w:val="000000"/>
                <w:sz w:val="20"/>
              </w:rPr>
              <w:t>
Білімдер:</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Авторлық құқық және Қазақстан Республикасының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 хабарларын тарату қызметін регламенттейтін органдардың қаулылары, өкімдері, бұйрықтары және өзге де нормативтік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қиялды дамыту теориясы,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Нақты ойлау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Масс-медиа жұмысының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 саясаты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1324"/>
          <w:p>
            <w:pPr>
              <w:spacing w:after="20"/>
              <w:ind w:left="20"/>
              <w:jc w:val="both"/>
            </w:pPr>
            <w:r>
              <w:rPr>
                <w:rFonts w:ascii="Times New Roman"/>
                <w:b w:val="false"/>
                <w:i w:val="false"/>
                <w:color w:val="000000"/>
                <w:sz w:val="20"/>
              </w:rPr>
              <w:t>
Дағды 2:</w:t>
            </w:r>
          </w:p>
          <w:bookmarkEnd w:id="1324"/>
          <w:p>
            <w:pPr>
              <w:spacing w:after="20"/>
              <w:ind w:left="20"/>
              <w:jc w:val="both"/>
            </w:pPr>
            <w:r>
              <w:rPr>
                <w:rFonts w:ascii="Times New Roman"/>
                <w:b w:val="false"/>
                <w:i w:val="false"/>
                <w:color w:val="000000"/>
                <w:sz w:val="20"/>
              </w:rPr>
              <w:t>
Бағдарламаны (хабарды) эфирге шығару үшін материал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325"/>
          <w:p>
            <w:pPr>
              <w:spacing w:after="20"/>
              <w:ind w:left="20"/>
              <w:jc w:val="both"/>
            </w:pPr>
            <w:r>
              <w:rPr>
                <w:rFonts w:ascii="Times New Roman"/>
                <w:b w:val="false"/>
                <w:i w:val="false"/>
                <w:color w:val="000000"/>
                <w:sz w:val="20"/>
              </w:rPr>
              <w:t>
Машықтар:</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Тапсырмаларды жүйелі түрде өңдеу, лидтерді бағалау (аннотациялар, "шапкалар"), идея, тақырып әзірлеуге арналған ұсыныстар.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 дайындау үшін салыстырмалы талдауды пайдалана отырып, түрлі көздерден ақпарат жинау және құрылымдау, оның ішінде мемлекеттік және жергілікті органдармен, кәсіпорындармен және медиа тұлғалармен, оқиғаларға қатысушылармен, куәгерлермен өзара іс-қимыл жасау арқылы.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оларға бөлінген уақыт шектеулерін ескере отырып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Оқырмандарды (көрермендерді, тыңдаушыларды) өз тұжырымын жасауға итермелейтін түрлі журналистік жанрлар стилистикасын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Түрлі жанрларда (телевизия, радио, Интернет эфирінде жұмыс істеген кезде) хабар дайындау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Оқырмандардың (тыңдаушылардың, көрермендердің) назарын жарияланым (хабар) идеясын пайымдауға және түсінуге аудару.</w:t>
            </w:r>
          </w:p>
          <w:p>
            <w:pPr>
              <w:spacing w:after="20"/>
              <w:ind w:left="20"/>
              <w:jc w:val="both"/>
            </w:pPr>
            <w:r>
              <w:rPr>
                <w:rFonts w:ascii="Times New Roman"/>
                <w:b w:val="false"/>
                <w:i w:val="false"/>
                <w:color w:val="000000"/>
                <w:sz w:val="20"/>
              </w:rPr>
              <w:t>
7. Аудио (бейне) жабдықпен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1326"/>
          <w:p>
            <w:pPr>
              <w:spacing w:after="20"/>
              <w:ind w:left="20"/>
              <w:jc w:val="both"/>
            </w:pPr>
            <w:r>
              <w:rPr>
                <w:rFonts w:ascii="Times New Roman"/>
                <w:b w:val="false"/>
                <w:i w:val="false"/>
                <w:color w:val="000000"/>
                <w:sz w:val="20"/>
              </w:rPr>
              <w:t>
Білімдер:</w:t>
            </w:r>
          </w:p>
          <w:bookmarkEnd w:id="1326"/>
          <w:p>
            <w:pPr>
              <w:spacing w:after="20"/>
              <w:ind w:left="20"/>
              <w:jc w:val="both"/>
            </w:pPr>
            <w:r>
              <w:rPr>
                <w:rFonts w:ascii="Times New Roman"/>
                <w:b w:val="false"/>
                <w:i w:val="false"/>
                <w:color w:val="000000"/>
                <w:sz w:val="20"/>
              </w:rPr>
              <w:t>
</w:t>
            </w:r>
            <w:r>
              <w:rPr>
                <w:rFonts w:ascii="Times New Roman"/>
                <w:b w:val="false"/>
                <w:i w:val="false"/>
                <w:color w:val="000000"/>
                <w:sz w:val="20"/>
              </w:rPr>
              <w:t>1. Қоғамдық сана мен мінез-құлыққа медиа арқылы әсер 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Хабар (бағдарлама) жасаудың міндеттері мен әдістері, технологиясы мен техникасы, олардың мазмұндық және құрылымдық-композициялық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көздерімен жұмыс істеу қағидаттары және оны жинау әдістері (сұхбат, бақылау, мәтін, графика, бейне, аудио нысандардағы контентпен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Теле (радио, интернет) өндірісінің негіздері.</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1327"/>
          <w:p>
            <w:pPr>
              <w:spacing w:after="20"/>
              <w:ind w:left="20"/>
              <w:jc w:val="both"/>
            </w:pPr>
            <w:r>
              <w:rPr>
                <w:rFonts w:ascii="Times New Roman"/>
                <w:b w:val="false"/>
                <w:i w:val="false"/>
                <w:color w:val="000000"/>
                <w:sz w:val="20"/>
              </w:rPr>
              <w:t>
Дағды 3:</w:t>
            </w:r>
          </w:p>
          <w:bookmarkEnd w:id="1327"/>
          <w:p>
            <w:pPr>
              <w:spacing w:after="20"/>
              <w:ind w:left="20"/>
              <w:jc w:val="both"/>
            </w:pPr>
            <w:r>
              <w:rPr>
                <w:rFonts w:ascii="Times New Roman"/>
                <w:b w:val="false"/>
                <w:i w:val="false"/>
                <w:color w:val="000000"/>
                <w:sz w:val="20"/>
              </w:rPr>
              <w:t>
Бағдарламаны (хабарды)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328"/>
          <w:p>
            <w:pPr>
              <w:spacing w:after="20"/>
              <w:ind w:left="20"/>
              <w:jc w:val="both"/>
            </w:pPr>
            <w:r>
              <w:rPr>
                <w:rFonts w:ascii="Times New Roman"/>
                <w:b w:val="false"/>
                <w:i w:val="false"/>
                <w:color w:val="000000"/>
                <w:sz w:val="20"/>
              </w:rPr>
              <w:t>
Машықтар:</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Оқиғаның кейіпкерлері мен куәгерлерін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ақпараттың дұрыстығы мен өзектілігін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Сценарий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Дайындалған материалдарды (соның ішінде өз материалдарын) (сценарийлерді) контентті оңтайландыру үшін бейімдеу/редакциялау.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Сюжеттерге елеңдетпе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Плейлист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Бағдарламаны (хабарды) алдын ала беттеу.</w:t>
            </w:r>
          </w:p>
          <w:p>
            <w:pPr>
              <w:spacing w:after="20"/>
              <w:ind w:left="20"/>
              <w:jc w:val="both"/>
            </w:pPr>
            <w:r>
              <w:rPr>
                <w:rFonts w:ascii="Times New Roman"/>
                <w:b w:val="false"/>
                <w:i w:val="false"/>
                <w:color w:val="000000"/>
                <w:sz w:val="20"/>
              </w:rPr>
              <w:t>
8. Беттеудің аппараттық-бағдарламалық қамтылымымен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329"/>
          <w:p>
            <w:pPr>
              <w:spacing w:after="20"/>
              <w:ind w:left="20"/>
              <w:jc w:val="both"/>
            </w:pPr>
            <w:r>
              <w:rPr>
                <w:rFonts w:ascii="Times New Roman"/>
                <w:b w:val="false"/>
                <w:i w:val="false"/>
                <w:color w:val="000000"/>
                <w:sz w:val="20"/>
              </w:rPr>
              <w:t>
Білімдер:</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БАҚ жұмысының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 (радио) бағдарламаларды (хабарларды, сюжеттерді) жасау үшін пайдаланылатын техникалық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 дамытудың медиа нарықты білуге негізделген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Теле (радио) бағдарламаларын (хабарларын) жасау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Елдегі және әлемдегі ең маңызды ғылыми, мәдени, экономикалық және қоғамдық-саяси оқиғалар, сондай-ақ тарихи мәліметтер.</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1330"/>
          <w:p>
            <w:pPr>
              <w:spacing w:after="20"/>
              <w:ind w:left="20"/>
              <w:jc w:val="both"/>
            </w:pPr>
            <w:r>
              <w:rPr>
                <w:rFonts w:ascii="Times New Roman"/>
                <w:b w:val="false"/>
                <w:i w:val="false"/>
                <w:color w:val="000000"/>
                <w:sz w:val="20"/>
              </w:rPr>
              <w:t>
Еңбек функциясы 2:</w:t>
            </w:r>
          </w:p>
          <w:bookmarkEnd w:id="1330"/>
          <w:p>
            <w:pPr>
              <w:spacing w:after="20"/>
              <w:ind w:left="20"/>
              <w:jc w:val="both"/>
            </w:pPr>
            <w:r>
              <w:rPr>
                <w:rFonts w:ascii="Times New Roman"/>
                <w:b w:val="false"/>
                <w:i w:val="false"/>
                <w:color w:val="000000"/>
                <w:sz w:val="20"/>
              </w:rPr>
              <w:t>
Хабар (бағдарлама)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1331"/>
          <w:p>
            <w:pPr>
              <w:spacing w:after="20"/>
              <w:ind w:left="20"/>
              <w:jc w:val="both"/>
            </w:pPr>
            <w:r>
              <w:rPr>
                <w:rFonts w:ascii="Times New Roman"/>
                <w:b w:val="false"/>
                <w:i w:val="false"/>
                <w:color w:val="000000"/>
                <w:sz w:val="20"/>
              </w:rPr>
              <w:t>
Дағды 1:</w:t>
            </w:r>
          </w:p>
          <w:bookmarkEnd w:id="1331"/>
          <w:p>
            <w:pPr>
              <w:spacing w:after="20"/>
              <w:ind w:left="20"/>
              <w:jc w:val="both"/>
            </w:pPr>
            <w:r>
              <w:rPr>
                <w:rFonts w:ascii="Times New Roman"/>
                <w:b w:val="false"/>
                <w:i w:val="false"/>
                <w:color w:val="000000"/>
                <w:sz w:val="20"/>
              </w:rPr>
              <w:t>
Хабар (бағдарлама) жазу немесе тікелей эфирде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332"/>
          <w:p>
            <w:pPr>
              <w:spacing w:after="20"/>
              <w:ind w:left="20"/>
              <w:jc w:val="both"/>
            </w:pPr>
            <w:r>
              <w:rPr>
                <w:rFonts w:ascii="Times New Roman"/>
                <w:b w:val="false"/>
                <w:i w:val="false"/>
                <w:color w:val="000000"/>
                <w:sz w:val="20"/>
              </w:rPr>
              <w:t>
Машықтар:</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Бағдарламаларды студияда және студиядан тыс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Хабар (арна, бағдарлама) талаптарына сәйкес келетін бейнеде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Тыңдаушының (көрерменнің) назарын проблеманың талап етілетін аспектісіне, тақырыпқа, нәрсеге, адамға, хабар идеясын пайымдауға және түсінуге аудару және сол аспектіде ұстап тұру.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 және бейнетехникамен жұмыс істеу.</w:t>
            </w:r>
          </w:p>
          <w:p>
            <w:pPr>
              <w:spacing w:after="20"/>
              <w:ind w:left="20"/>
              <w:jc w:val="both"/>
            </w:pPr>
            <w:r>
              <w:rPr>
                <w:rFonts w:ascii="Times New Roman"/>
                <w:b w:val="false"/>
                <w:i w:val="false"/>
                <w:color w:val="000000"/>
                <w:sz w:val="20"/>
              </w:rPr>
              <w:t>
5. Хабарға қатысушыларға сұрақтар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1333"/>
          <w:p>
            <w:pPr>
              <w:spacing w:after="20"/>
              <w:ind w:left="20"/>
              <w:jc w:val="both"/>
            </w:pPr>
            <w:r>
              <w:rPr>
                <w:rFonts w:ascii="Times New Roman"/>
                <w:b w:val="false"/>
                <w:i w:val="false"/>
                <w:color w:val="000000"/>
                <w:sz w:val="20"/>
              </w:rPr>
              <w:t>
Білімдер:</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Шағын сахна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Журналистиканың негізгі жанрлары, олардың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көздерімен жұмыс істеу қағидаттары және оны жинау әдістері (сұхбат, бақылау, мәтін, графика, бейне, аудио нысандардағы контентпен жұмыс).</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1334"/>
          <w:p>
            <w:pPr>
              <w:spacing w:after="20"/>
              <w:ind w:left="20"/>
              <w:jc w:val="both"/>
            </w:pPr>
            <w:r>
              <w:rPr>
                <w:rFonts w:ascii="Times New Roman"/>
                <w:b w:val="false"/>
                <w:i w:val="false"/>
                <w:color w:val="000000"/>
                <w:sz w:val="20"/>
              </w:rPr>
              <w:t>
Дағды 2:</w:t>
            </w:r>
          </w:p>
          <w:bookmarkEnd w:id="1334"/>
          <w:p>
            <w:pPr>
              <w:spacing w:after="20"/>
              <w:ind w:left="20"/>
              <w:jc w:val="both"/>
            </w:pPr>
            <w:r>
              <w:rPr>
                <w:rFonts w:ascii="Times New Roman"/>
                <w:b w:val="false"/>
                <w:i w:val="false"/>
                <w:color w:val="000000"/>
                <w:sz w:val="20"/>
              </w:rPr>
              <w:t>
Сценарийді әзірлеу, шығарылым мазмұнын құрылымдау және сегменттер арасында уақытты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335"/>
          <w:p>
            <w:pPr>
              <w:spacing w:after="20"/>
              <w:ind w:left="20"/>
              <w:jc w:val="both"/>
            </w:pPr>
            <w:r>
              <w:rPr>
                <w:rFonts w:ascii="Times New Roman"/>
                <w:b w:val="false"/>
                <w:i w:val="false"/>
                <w:color w:val="000000"/>
                <w:sz w:val="20"/>
              </w:rPr>
              <w:t>
Машықтар:</w:t>
            </w:r>
          </w:p>
          <w:bookmarkEnd w:id="1335"/>
          <w:p>
            <w:pPr>
              <w:spacing w:after="20"/>
              <w:ind w:left="20"/>
              <w:jc w:val="both"/>
            </w:pPr>
            <w:r>
              <w:rPr>
                <w:rFonts w:ascii="Times New Roman"/>
                <w:b w:val="false"/>
                <w:i w:val="false"/>
                <w:color w:val="000000"/>
                <w:sz w:val="20"/>
              </w:rPr>
              <w:t>
</w:t>
            </w:r>
            <w:r>
              <w:rPr>
                <w:rFonts w:ascii="Times New Roman"/>
                <w:b w:val="false"/>
                <w:i w:val="false"/>
                <w:color w:val="000000"/>
                <w:sz w:val="20"/>
              </w:rPr>
              <w:t>1. Сөз тауып кету дағдысын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Көрермендерді (тыңдаушыларды) өз тұжырымын жасауға итермелейтін түрлі журналистік жанрлардың стилистикасын меңгеру (талқылау, пікірталас, келіспеушілік, қарсы тараптың дәлелдеріне қатысты мазмұндық байланыстың болуы, сөз сөйлеу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жанрда (телевизия, радио, Интернет эфирінде жұмыс істеген кезде) хабар дайындау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 (радио) эфирдің шағын сахнасын қолда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Кадрда (аудиожазбада) және суфлермен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Сұхбат жүргізу.</w:t>
            </w:r>
          </w:p>
          <w:p>
            <w:pPr>
              <w:spacing w:after="20"/>
              <w:ind w:left="20"/>
              <w:jc w:val="both"/>
            </w:pPr>
            <w:r>
              <w:rPr>
                <w:rFonts w:ascii="Times New Roman"/>
                <w:b w:val="false"/>
                <w:i w:val="false"/>
                <w:color w:val="000000"/>
                <w:sz w:val="20"/>
              </w:rPr>
              <w:t>
7. Пікірсайысты модерациялау.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336"/>
          <w:p>
            <w:pPr>
              <w:spacing w:after="20"/>
              <w:ind w:left="20"/>
              <w:jc w:val="both"/>
            </w:pPr>
            <w:r>
              <w:rPr>
                <w:rFonts w:ascii="Times New Roman"/>
                <w:b w:val="false"/>
                <w:i w:val="false"/>
                <w:color w:val="000000"/>
                <w:sz w:val="20"/>
              </w:rPr>
              <w:t>
Білімдер:</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бұқаралық ақпарат құралдары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Фоника мен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Риторика және шешендік өнер.</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337"/>
          <w:p>
            <w:pPr>
              <w:spacing w:after="20"/>
              <w:ind w:left="20"/>
              <w:jc w:val="both"/>
            </w:pPr>
            <w:r>
              <w:rPr>
                <w:rFonts w:ascii="Times New Roman"/>
                <w:b w:val="false"/>
                <w:i w:val="false"/>
                <w:color w:val="000000"/>
                <w:sz w:val="20"/>
              </w:rPr>
              <w:t xml:space="preserve">
Мұқият тыңдау </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Әлеуметтік сезімталдық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Тартымды және телесымбатты сыртқы бейне </w:t>
            </w:r>
          </w:p>
          <w:p>
            <w:pPr>
              <w:spacing w:after="20"/>
              <w:ind w:left="20"/>
              <w:jc w:val="both"/>
            </w:pPr>
            <w:r>
              <w:rPr>
                <w:rFonts w:ascii="Times New Roman"/>
                <w:b w:val="false"/>
                <w:i w:val="false"/>
                <w:color w:val="000000"/>
                <w:sz w:val="20"/>
              </w:rPr>
              <w:t>
</w:t>
            </w:r>
            <w:r>
              <w:rPr>
                <w:rFonts w:ascii="Times New Roman"/>
                <w:b w:val="false"/>
                <w:i w:val="false"/>
                <w:color w:val="000000"/>
                <w:sz w:val="20"/>
              </w:rPr>
              <w:t>Сауатты сөйлеу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Бай сөздік қор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Жақсы дикция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Білімдарлық</w:t>
            </w:r>
          </w:p>
          <w:p>
            <w:pPr>
              <w:spacing w:after="20"/>
              <w:ind w:left="20"/>
              <w:jc w:val="both"/>
            </w:pPr>
            <w:r>
              <w:rPr>
                <w:rFonts w:ascii="Times New Roman"/>
                <w:b w:val="false"/>
                <w:i w:val="false"/>
                <w:color w:val="000000"/>
                <w:sz w:val="20"/>
              </w:rPr>
              <w:t>
Коммуникабельділік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1338"/>
          <w:p>
            <w:pPr>
              <w:spacing w:after="20"/>
              <w:ind w:left="20"/>
              <w:jc w:val="both"/>
            </w:pPr>
            <w:r>
              <w:rPr>
                <w:rFonts w:ascii="Times New Roman"/>
                <w:b w:val="false"/>
                <w:i w:val="false"/>
                <w:color w:val="000000"/>
                <w:sz w:val="20"/>
              </w:rPr>
              <w:t xml:space="preserve">
- </w:t>
            </w:r>
          </w:p>
          <w:bookmarkEnd w:id="13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339"/>
          <w:p>
            <w:pPr>
              <w:spacing w:after="20"/>
              <w:ind w:left="20"/>
              <w:jc w:val="both"/>
            </w:pPr>
            <w:r>
              <w:rPr>
                <w:rFonts w:ascii="Times New Roman"/>
                <w:b w:val="false"/>
                <w:i w:val="false"/>
                <w:color w:val="000000"/>
                <w:sz w:val="20"/>
              </w:rPr>
              <w:t>
Білім деңгейі:</w:t>
            </w:r>
          </w:p>
          <w:bookmarkEnd w:id="13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1340"/>
          <w:p>
            <w:pPr>
              <w:spacing w:after="20"/>
              <w:ind w:left="20"/>
              <w:jc w:val="both"/>
            </w:pPr>
            <w:r>
              <w:rPr>
                <w:rFonts w:ascii="Times New Roman"/>
                <w:b w:val="false"/>
                <w:i w:val="false"/>
                <w:color w:val="000000"/>
                <w:sz w:val="20"/>
              </w:rPr>
              <w:t>
Мамандық:</w:t>
            </w:r>
          </w:p>
          <w:bookmarkEnd w:id="134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341"/>
          <w:p>
            <w:pPr>
              <w:spacing w:after="20"/>
              <w:ind w:left="20"/>
              <w:jc w:val="both"/>
            </w:pPr>
            <w:r>
              <w:rPr>
                <w:rFonts w:ascii="Times New Roman"/>
                <w:b w:val="false"/>
                <w:i w:val="false"/>
                <w:color w:val="000000"/>
                <w:sz w:val="20"/>
              </w:rPr>
              <w:t>
Біліктілік:</w:t>
            </w:r>
          </w:p>
          <w:bookmarkEnd w:id="13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 кәсібі карточкасының сипаттамасы "Кино-, бейнефильмдер және телевизиялық бағдарламалар шығару қызметі" кәсіптік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1342"/>
          <w:p>
            <w:pPr>
              <w:spacing w:after="20"/>
              <w:ind w:left="20"/>
              <w:jc w:val="both"/>
            </w:pPr>
            <w:r>
              <w:rPr>
                <w:rFonts w:ascii="Times New Roman"/>
                <w:b w:val="false"/>
                <w:i w:val="false"/>
                <w:color w:val="000000"/>
                <w:sz w:val="20"/>
              </w:rPr>
              <w:t>
Еңбек функциясы 1:</w:t>
            </w:r>
          </w:p>
          <w:bookmarkEnd w:id="1342"/>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343"/>
          <w:p>
            <w:pPr>
              <w:spacing w:after="20"/>
              <w:ind w:left="20"/>
              <w:jc w:val="both"/>
            </w:pPr>
            <w:r>
              <w:rPr>
                <w:rFonts w:ascii="Times New Roman"/>
                <w:b w:val="false"/>
                <w:i w:val="false"/>
                <w:color w:val="000000"/>
                <w:sz w:val="20"/>
              </w:rPr>
              <w:t>
Дағды 1:</w:t>
            </w:r>
          </w:p>
          <w:bookmarkEnd w:id="1343"/>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1344"/>
          <w:p>
            <w:pPr>
              <w:spacing w:after="20"/>
              <w:ind w:left="20"/>
              <w:jc w:val="both"/>
            </w:pPr>
            <w:r>
              <w:rPr>
                <w:rFonts w:ascii="Times New Roman"/>
                <w:b w:val="false"/>
                <w:i w:val="false"/>
                <w:color w:val="000000"/>
                <w:sz w:val="20"/>
              </w:rPr>
              <w:t>
Машықтар:</w:t>
            </w:r>
          </w:p>
          <w:bookmarkEnd w:id="134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1345"/>
          <w:p>
            <w:pPr>
              <w:spacing w:after="20"/>
              <w:ind w:left="20"/>
              <w:jc w:val="both"/>
            </w:pPr>
            <w:r>
              <w:rPr>
                <w:rFonts w:ascii="Times New Roman"/>
                <w:b w:val="false"/>
                <w:i w:val="false"/>
                <w:color w:val="000000"/>
                <w:sz w:val="20"/>
              </w:rPr>
              <w:t>
Білімдер:</w:t>
            </w:r>
          </w:p>
          <w:bookmarkEnd w:id="134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"Бас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346"/>
          <w:p>
            <w:pPr>
              <w:spacing w:after="20"/>
              <w:ind w:left="20"/>
              <w:jc w:val="both"/>
            </w:pPr>
            <w:r>
              <w:rPr>
                <w:rFonts w:ascii="Times New Roman"/>
                <w:b w:val="false"/>
                <w:i w:val="false"/>
                <w:color w:val="000000"/>
                <w:sz w:val="20"/>
              </w:rPr>
              <w:t xml:space="preserve">
- </w:t>
            </w:r>
          </w:p>
          <w:bookmarkEnd w:id="134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347"/>
          <w:p>
            <w:pPr>
              <w:spacing w:after="20"/>
              <w:ind w:left="20"/>
              <w:jc w:val="both"/>
            </w:pPr>
            <w:r>
              <w:rPr>
                <w:rFonts w:ascii="Times New Roman"/>
                <w:b w:val="false"/>
                <w:i w:val="false"/>
                <w:color w:val="000000"/>
                <w:sz w:val="20"/>
              </w:rPr>
              <w:t>
Білім деңгейі:</w:t>
            </w:r>
          </w:p>
          <w:bookmarkEnd w:id="13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348"/>
          <w:p>
            <w:pPr>
              <w:spacing w:after="20"/>
              <w:ind w:left="20"/>
              <w:jc w:val="both"/>
            </w:pPr>
            <w:r>
              <w:rPr>
                <w:rFonts w:ascii="Times New Roman"/>
                <w:b w:val="false"/>
                <w:i w:val="false"/>
                <w:color w:val="000000"/>
                <w:sz w:val="20"/>
              </w:rPr>
              <w:t>
Мамандық:</w:t>
            </w:r>
          </w:p>
          <w:bookmarkEnd w:id="134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349"/>
          <w:p>
            <w:pPr>
              <w:spacing w:after="20"/>
              <w:ind w:left="20"/>
              <w:jc w:val="both"/>
            </w:pPr>
            <w:r>
              <w:rPr>
                <w:rFonts w:ascii="Times New Roman"/>
                <w:b w:val="false"/>
                <w:i w:val="false"/>
                <w:color w:val="000000"/>
                <w:sz w:val="20"/>
              </w:rPr>
              <w:t>
Біліктілік:</w:t>
            </w:r>
          </w:p>
          <w:bookmarkEnd w:id="134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 кәсібі карточкасының сипаты "Кино-, бейнефильмдер және телевизиялық бағдарламалар шығару қызметі"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1350"/>
          <w:p>
            <w:pPr>
              <w:spacing w:after="20"/>
              <w:ind w:left="20"/>
              <w:jc w:val="both"/>
            </w:pPr>
            <w:r>
              <w:rPr>
                <w:rFonts w:ascii="Times New Roman"/>
                <w:b w:val="false"/>
                <w:i w:val="false"/>
                <w:color w:val="000000"/>
                <w:sz w:val="20"/>
              </w:rPr>
              <w:t>
Еңбек функциясы 1:</w:t>
            </w:r>
          </w:p>
          <w:bookmarkEnd w:id="135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351"/>
          <w:p>
            <w:pPr>
              <w:spacing w:after="20"/>
              <w:ind w:left="20"/>
              <w:jc w:val="both"/>
            </w:pPr>
            <w:r>
              <w:rPr>
                <w:rFonts w:ascii="Times New Roman"/>
                <w:b w:val="false"/>
                <w:i w:val="false"/>
                <w:color w:val="000000"/>
                <w:sz w:val="20"/>
              </w:rPr>
              <w:t>
Дағды 1:</w:t>
            </w:r>
          </w:p>
          <w:bookmarkEnd w:id="135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352"/>
          <w:p>
            <w:pPr>
              <w:spacing w:after="20"/>
              <w:ind w:left="20"/>
              <w:jc w:val="both"/>
            </w:pPr>
            <w:r>
              <w:rPr>
                <w:rFonts w:ascii="Times New Roman"/>
                <w:b w:val="false"/>
                <w:i w:val="false"/>
                <w:color w:val="000000"/>
                <w:sz w:val="20"/>
              </w:rPr>
              <w:t>
Машықтар:</w:t>
            </w:r>
          </w:p>
          <w:bookmarkEnd w:id="135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353"/>
          <w:p>
            <w:pPr>
              <w:spacing w:after="20"/>
              <w:ind w:left="20"/>
              <w:jc w:val="both"/>
            </w:pPr>
            <w:r>
              <w:rPr>
                <w:rFonts w:ascii="Times New Roman"/>
                <w:b w:val="false"/>
                <w:i w:val="false"/>
                <w:color w:val="000000"/>
                <w:sz w:val="20"/>
              </w:rPr>
              <w:t>
Білімдер:</w:t>
            </w:r>
          </w:p>
          <w:bookmarkEnd w:id="135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"Бағдарламалар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354"/>
          <w:p>
            <w:pPr>
              <w:spacing w:after="20"/>
              <w:ind w:left="20"/>
              <w:jc w:val="both"/>
            </w:pPr>
            <w:r>
              <w:rPr>
                <w:rFonts w:ascii="Times New Roman"/>
                <w:b w:val="false"/>
                <w:i w:val="false"/>
                <w:color w:val="000000"/>
                <w:sz w:val="20"/>
              </w:rPr>
              <w:t xml:space="preserve">
БТБА немесе КС байланысы жоқ </w:t>
            </w:r>
          </w:p>
          <w:bookmarkEnd w:id="13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355"/>
          <w:p>
            <w:pPr>
              <w:spacing w:after="20"/>
              <w:ind w:left="20"/>
              <w:jc w:val="both"/>
            </w:pPr>
            <w:r>
              <w:rPr>
                <w:rFonts w:ascii="Times New Roman"/>
                <w:b w:val="false"/>
                <w:i w:val="false"/>
                <w:color w:val="000000"/>
                <w:sz w:val="20"/>
              </w:rPr>
              <w:t>
Білім деңгейі:</w:t>
            </w:r>
          </w:p>
          <w:bookmarkEnd w:id="13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1356"/>
          <w:p>
            <w:pPr>
              <w:spacing w:after="20"/>
              <w:ind w:left="20"/>
              <w:jc w:val="both"/>
            </w:pPr>
            <w:r>
              <w:rPr>
                <w:rFonts w:ascii="Times New Roman"/>
                <w:b w:val="false"/>
                <w:i w:val="false"/>
                <w:color w:val="000000"/>
                <w:sz w:val="20"/>
              </w:rPr>
              <w:t>
Мамандық:</w:t>
            </w:r>
          </w:p>
          <w:bookmarkEnd w:id="135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1357"/>
          <w:p>
            <w:pPr>
              <w:spacing w:after="20"/>
              <w:ind w:left="20"/>
              <w:jc w:val="both"/>
            </w:pPr>
            <w:r>
              <w:rPr>
                <w:rFonts w:ascii="Times New Roman"/>
                <w:b w:val="false"/>
                <w:i w:val="false"/>
                <w:color w:val="000000"/>
                <w:sz w:val="20"/>
              </w:rPr>
              <w:t>
Біліктілік:</w:t>
            </w:r>
          </w:p>
          <w:bookmarkEnd w:id="13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кадр даярлаудың тиісті бағыты бойынша жұмыс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1358"/>
          <w:p>
            <w:pPr>
              <w:spacing w:after="20"/>
              <w:ind w:left="20"/>
              <w:jc w:val="both"/>
            </w:pPr>
            <w:r>
              <w:rPr>
                <w:rFonts w:ascii="Times New Roman"/>
                <w:b w:val="false"/>
                <w:i w:val="false"/>
                <w:color w:val="000000"/>
                <w:sz w:val="20"/>
              </w:rPr>
              <w:t>
1332-1-008 - Жауапты редактор</w:t>
            </w:r>
          </w:p>
          <w:bookmarkEnd w:id="1358"/>
          <w:p>
            <w:pPr>
              <w:spacing w:after="20"/>
              <w:ind w:left="20"/>
              <w:jc w:val="both"/>
            </w:pPr>
            <w:r>
              <w:rPr>
                <w:rFonts w:ascii="Times New Roman"/>
                <w:b w:val="false"/>
                <w:i w:val="false"/>
                <w:color w:val="000000"/>
                <w:sz w:val="20"/>
              </w:rPr>
              <w:t>
2641-5-008 - Көркемдік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Көрермендердің қажеттіліктері мен сұраныстарына сәйкес келетін бағдарламалар жасау, шығару және тарату.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1359"/>
          <w:p>
            <w:pPr>
              <w:spacing w:after="20"/>
              <w:ind w:left="20"/>
              <w:jc w:val="both"/>
            </w:pPr>
            <w:r>
              <w:rPr>
                <w:rFonts w:ascii="Times New Roman"/>
                <w:b w:val="false"/>
                <w:i w:val="false"/>
                <w:color w:val="000000"/>
                <w:sz w:val="20"/>
              </w:rPr>
              <w:t>
1. Шығармашылық қызметтің басым бағыттарын әзірлеу</w:t>
            </w:r>
          </w:p>
          <w:bookmarkEnd w:id="1359"/>
          <w:p>
            <w:pPr>
              <w:spacing w:after="20"/>
              <w:ind w:left="20"/>
              <w:jc w:val="both"/>
            </w:pPr>
            <w:r>
              <w:rPr>
                <w:rFonts w:ascii="Times New Roman"/>
                <w:b w:val="false"/>
                <w:i w:val="false"/>
                <w:color w:val="000000"/>
                <w:sz w:val="20"/>
              </w:rPr>
              <w:t>
2. Тақырып таңдау, сценарийлерді, бағдарлама, хабар материалдарын іріктеу, әзірлеу,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1360"/>
          <w:p>
            <w:pPr>
              <w:spacing w:after="20"/>
              <w:ind w:left="20"/>
              <w:jc w:val="both"/>
            </w:pPr>
            <w:r>
              <w:rPr>
                <w:rFonts w:ascii="Times New Roman"/>
                <w:b w:val="false"/>
                <w:i w:val="false"/>
                <w:color w:val="000000"/>
                <w:sz w:val="20"/>
              </w:rPr>
              <w:t>
Еңбек функциясы 1:</w:t>
            </w:r>
          </w:p>
          <w:bookmarkEnd w:id="1360"/>
          <w:p>
            <w:pPr>
              <w:spacing w:after="20"/>
              <w:ind w:left="20"/>
              <w:jc w:val="both"/>
            </w:pPr>
            <w:r>
              <w:rPr>
                <w:rFonts w:ascii="Times New Roman"/>
                <w:b w:val="false"/>
                <w:i w:val="false"/>
                <w:color w:val="000000"/>
                <w:sz w:val="20"/>
              </w:rPr>
              <w:t>
Шығармашылық қызметтің басым бағыттарын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1361"/>
          <w:p>
            <w:pPr>
              <w:spacing w:after="20"/>
              <w:ind w:left="20"/>
              <w:jc w:val="both"/>
            </w:pPr>
            <w:r>
              <w:rPr>
                <w:rFonts w:ascii="Times New Roman"/>
                <w:b w:val="false"/>
                <w:i w:val="false"/>
                <w:color w:val="000000"/>
                <w:sz w:val="20"/>
              </w:rPr>
              <w:t>
Дағды 1:</w:t>
            </w:r>
          </w:p>
          <w:bookmarkEnd w:id="1361"/>
          <w:p>
            <w:pPr>
              <w:spacing w:after="20"/>
              <w:ind w:left="20"/>
              <w:jc w:val="both"/>
            </w:pPr>
            <w:r>
              <w:rPr>
                <w:rFonts w:ascii="Times New Roman"/>
                <w:b w:val="false"/>
                <w:i w:val="false"/>
                <w:color w:val="000000"/>
                <w:sz w:val="20"/>
              </w:rPr>
              <w:t>
Бағдарламаларды, хабарларды жасау және эфирге шығару басымдықтарын белгілеуді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1362"/>
          <w:p>
            <w:pPr>
              <w:spacing w:after="20"/>
              <w:ind w:left="20"/>
              <w:jc w:val="both"/>
            </w:pPr>
            <w:r>
              <w:rPr>
                <w:rFonts w:ascii="Times New Roman"/>
                <w:b w:val="false"/>
                <w:i w:val="false"/>
                <w:color w:val="000000"/>
                <w:sz w:val="20"/>
              </w:rPr>
              <w:t>
Машықтар:</w:t>
            </w:r>
          </w:p>
          <w:bookmarkEnd w:id="1362"/>
          <w:p>
            <w:pPr>
              <w:spacing w:after="20"/>
              <w:ind w:left="20"/>
              <w:jc w:val="both"/>
            </w:pPr>
            <w:r>
              <w:rPr>
                <w:rFonts w:ascii="Times New Roman"/>
                <w:b w:val="false"/>
                <w:i w:val="false"/>
                <w:color w:val="000000"/>
                <w:sz w:val="20"/>
              </w:rPr>
              <w:t>
</w:t>
            </w:r>
            <w:r>
              <w:rPr>
                <w:rFonts w:ascii="Times New Roman"/>
                <w:b w:val="false"/>
                <w:i w:val="false"/>
                <w:color w:val="000000"/>
                <w:sz w:val="20"/>
              </w:rPr>
              <w:t>1. Автор ұсынған жобаны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осал және мықты тұстарын, БАҚ ақпараттық саясатына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идеяны іске асыруға жұмсалатын уақыт пен қаржы шығындарын, ықтимал қауіпті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Осындай (ұқсас) медиа жобаларды іске асырудың отандық және әлемдік тәжірибесін ескере отырып, авторлық идеяларды форматқа, нысаналы аудиторияға сәйкестік тұрғысынан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Авторлық тұжырымдаманы, оған түзетулер мен ұсыныстарды әзірлеуді нақтылау.</w:t>
            </w:r>
          </w:p>
          <w:p>
            <w:pPr>
              <w:spacing w:after="20"/>
              <w:ind w:left="20"/>
              <w:jc w:val="both"/>
            </w:pPr>
            <w:r>
              <w:rPr>
                <w:rFonts w:ascii="Times New Roman"/>
                <w:b w:val="false"/>
                <w:i w:val="false"/>
                <w:color w:val="000000"/>
                <w:sz w:val="20"/>
              </w:rPr>
              <w:t>
6. Жобаларды БАҚ-тың стратегиясында, бизнес-жоспарында белгіленген көркемдік құндылығы мен критерийлері бойынша саралау.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1363"/>
          <w:p>
            <w:pPr>
              <w:spacing w:after="20"/>
              <w:ind w:left="20"/>
              <w:jc w:val="both"/>
            </w:pPr>
            <w:r>
              <w:rPr>
                <w:rFonts w:ascii="Times New Roman"/>
                <w:b w:val="false"/>
                <w:i w:val="false"/>
                <w:color w:val="000000"/>
                <w:sz w:val="20"/>
              </w:rPr>
              <w:t>
Білімдер:</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Медиа жобаның мақсаттары мен міндеттерін, көркемдік шешімдерін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Нысаналы аудиторияның әлеуметтік және психологиялық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 жоба тұжырымдамасын әзірлеу (оның ішінде модельдеу және дизайн) қағидаттары, оны талдау және түзету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масс-медиа туралы заңнамасы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1364"/>
          <w:p>
            <w:pPr>
              <w:spacing w:after="20"/>
              <w:ind w:left="20"/>
              <w:jc w:val="both"/>
            </w:pPr>
            <w:r>
              <w:rPr>
                <w:rFonts w:ascii="Times New Roman"/>
                <w:b w:val="false"/>
                <w:i w:val="false"/>
                <w:color w:val="000000"/>
                <w:sz w:val="20"/>
              </w:rPr>
              <w:t>
Дағды 2:</w:t>
            </w:r>
          </w:p>
          <w:bookmarkEnd w:id="1364"/>
          <w:p>
            <w:pPr>
              <w:spacing w:after="20"/>
              <w:ind w:left="20"/>
              <w:jc w:val="both"/>
            </w:pPr>
            <w:r>
              <w:rPr>
                <w:rFonts w:ascii="Times New Roman"/>
                <w:b w:val="false"/>
                <w:i w:val="false"/>
                <w:color w:val="000000"/>
                <w:sz w:val="20"/>
              </w:rPr>
              <w:t>
Коммуникацияларды орнату және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1365"/>
          <w:p>
            <w:pPr>
              <w:spacing w:after="20"/>
              <w:ind w:left="20"/>
              <w:jc w:val="both"/>
            </w:pPr>
            <w:r>
              <w:rPr>
                <w:rFonts w:ascii="Times New Roman"/>
                <w:b w:val="false"/>
                <w:i w:val="false"/>
                <w:color w:val="000000"/>
                <w:sz w:val="20"/>
              </w:rPr>
              <w:t>
Машықтар: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Тиімді коммуникация үшін нысаналы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Заңнамалық және саяси үрдістер мен өзгерістерді бақылау, болжау, саяси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жарнамалық, консалтингтік агенттіктермен, қоғаммен байланыс агенттіктерімен, баспалармен, басқа да кәсіпорындар мен ұйымдармен, қоғамдық құрылымдармен және әртүрлі қоғамдық топтармен байланыс орнату және қолдау.</w:t>
            </w:r>
          </w:p>
          <w:p>
            <w:pPr>
              <w:spacing w:after="20"/>
              <w:ind w:left="20"/>
              <w:jc w:val="both"/>
            </w:pPr>
            <w:r>
              <w:rPr>
                <w:rFonts w:ascii="Times New Roman"/>
                <w:b w:val="false"/>
                <w:i w:val="false"/>
                <w:color w:val="000000"/>
                <w:sz w:val="20"/>
              </w:rPr>
              <w:t>
4. Кәсіптік қауымдастықтармен, сарапшылармен, талдаушылармен, бәсекелестермен, әріптестермен байланыс орнату және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366"/>
          <w:p>
            <w:pPr>
              <w:spacing w:after="20"/>
              <w:ind w:left="20"/>
              <w:jc w:val="both"/>
            </w:pPr>
            <w:r>
              <w:rPr>
                <w:rFonts w:ascii="Times New Roman"/>
                <w:b w:val="false"/>
                <w:i w:val="false"/>
                <w:color w:val="000000"/>
                <w:sz w:val="20"/>
              </w:rPr>
              <w:t>
Білімдер:</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Қазіргі БАҚ аудиториясының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Аудиторияны зерттеу әдістері,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1367"/>
          <w:p>
            <w:pPr>
              <w:spacing w:after="20"/>
              <w:ind w:left="20"/>
              <w:jc w:val="both"/>
            </w:pPr>
            <w:r>
              <w:rPr>
                <w:rFonts w:ascii="Times New Roman"/>
                <w:b w:val="false"/>
                <w:i w:val="false"/>
                <w:color w:val="000000"/>
                <w:sz w:val="20"/>
              </w:rPr>
              <w:t>
Еңбек функциясы 2:</w:t>
            </w:r>
          </w:p>
          <w:bookmarkEnd w:id="1367"/>
          <w:p>
            <w:pPr>
              <w:spacing w:after="20"/>
              <w:ind w:left="20"/>
              <w:jc w:val="both"/>
            </w:pPr>
            <w:r>
              <w:rPr>
                <w:rFonts w:ascii="Times New Roman"/>
                <w:b w:val="false"/>
                <w:i w:val="false"/>
                <w:color w:val="000000"/>
                <w:sz w:val="20"/>
              </w:rPr>
              <w:t>
Тақырып таңдау, сценарийлерді, бағдарлама, хабар материалдарын іріктеу, әзірлеу,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368"/>
          <w:p>
            <w:pPr>
              <w:spacing w:after="20"/>
              <w:ind w:left="20"/>
              <w:jc w:val="both"/>
            </w:pPr>
            <w:r>
              <w:rPr>
                <w:rFonts w:ascii="Times New Roman"/>
                <w:b w:val="false"/>
                <w:i w:val="false"/>
                <w:color w:val="000000"/>
                <w:sz w:val="20"/>
              </w:rPr>
              <w:t>
Дағды 1:</w:t>
            </w:r>
          </w:p>
          <w:bookmarkEnd w:id="1368"/>
          <w:p>
            <w:pPr>
              <w:spacing w:after="20"/>
              <w:ind w:left="20"/>
              <w:jc w:val="both"/>
            </w:pPr>
            <w:r>
              <w:rPr>
                <w:rFonts w:ascii="Times New Roman"/>
                <w:b w:val="false"/>
                <w:i w:val="false"/>
                <w:color w:val="000000"/>
                <w:sz w:val="20"/>
              </w:rPr>
              <w:t>
Тақырыпты, идеяны, түпкі міндетті, сценарий контентін әзірлеуді жүзеге асырады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369"/>
          <w:p>
            <w:pPr>
              <w:spacing w:after="20"/>
              <w:ind w:left="20"/>
              <w:jc w:val="both"/>
            </w:pPr>
            <w:r>
              <w:rPr>
                <w:rFonts w:ascii="Times New Roman"/>
                <w:b w:val="false"/>
                <w:i w:val="false"/>
                <w:color w:val="000000"/>
                <w:sz w:val="20"/>
              </w:rPr>
              <w:t>
Машықтар:</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көздерден ақпарат жинау,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Нысаналы аудитория үшін ақпараттық желек іздеу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 өміріндегі өзекті оқиғаларды және оларға тың көзқарасты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дамудың түрлі аспектілерінің трендтерін болжау.</w:t>
            </w:r>
          </w:p>
          <w:p>
            <w:pPr>
              <w:spacing w:after="20"/>
              <w:ind w:left="20"/>
              <w:jc w:val="both"/>
            </w:pPr>
            <w:r>
              <w:rPr>
                <w:rFonts w:ascii="Times New Roman"/>
                <w:b w:val="false"/>
                <w:i w:val="false"/>
                <w:color w:val="000000"/>
                <w:sz w:val="20"/>
              </w:rPr>
              <w:t>
5. Хабар (бағдарлама) үшін проблемалар мен түйінді тақырыптар шеңберін анықтау, мағыналық тұрғыдан көңіл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1370"/>
          <w:p>
            <w:pPr>
              <w:spacing w:after="20"/>
              <w:ind w:left="20"/>
              <w:jc w:val="both"/>
            </w:pPr>
            <w:r>
              <w:rPr>
                <w:rFonts w:ascii="Times New Roman"/>
                <w:b w:val="false"/>
                <w:i w:val="false"/>
                <w:color w:val="000000"/>
                <w:sz w:val="20"/>
              </w:rPr>
              <w:t>
Білімдер:</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көздерден алынған ақпаратты жинау, өңдеу, талдау теориясы, әдістері,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Редакциялық қызметтің теориялары, әдістері,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Редакциялық саясат, оның ішінде меншік иелерінің саяси, экономикалық, коммуникативтік мүдделері.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 пен жалпы қоғамның проблемаларды саралауының өзгеруін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Әдеби-сценарий жұмысының әдістері мен құралдары.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1371"/>
          <w:p>
            <w:pPr>
              <w:spacing w:after="20"/>
              <w:ind w:left="20"/>
              <w:jc w:val="both"/>
            </w:pPr>
            <w:r>
              <w:rPr>
                <w:rFonts w:ascii="Times New Roman"/>
                <w:b w:val="false"/>
                <w:i w:val="false"/>
                <w:color w:val="000000"/>
                <w:sz w:val="20"/>
              </w:rPr>
              <w:t>
Дағды 2:</w:t>
            </w:r>
          </w:p>
          <w:bookmarkEnd w:id="1371"/>
          <w:p>
            <w:pPr>
              <w:spacing w:after="20"/>
              <w:ind w:left="20"/>
              <w:jc w:val="both"/>
            </w:pPr>
            <w:r>
              <w:rPr>
                <w:rFonts w:ascii="Times New Roman"/>
                <w:b w:val="false"/>
                <w:i w:val="false"/>
                <w:color w:val="000000"/>
                <w:sz w:val="20"/>
              </w:rPr>
              <w:t>
Сценарийлерді, бағдарлама, хабар материалдарын іріктеу және редакциялау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1372"/>
          <w:p>
            <w:pPr>
              <w:spacing w:after="20"/>
              <w:ind w:left="20"/>
              <w:jc w:val="both"/>
            </w:pPr>
            <w:r>
              <w:rPr>
                <w:rFonts w:ascii="Times New Roman"/>
                <w:b w:val="false"/>
                <w:i w:val="false"/>
                <w:color w:val="000000"/>
                <w:sz w:val="20"/>
              </w:rPr>
              <w:t>
Машықтар:</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Сценарийлердің құрылымы мен мазмұнын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сценарий жобаларының сапасын, олардың талаптарға және осы БАҚ-қа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Тақырыптың, тапсырмалардың, түпкі міндеттердің өзектілігін, орындылығын, сценарийдегі ақпараттың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Авторлар ұсынған сценарийлердің мықты және осал тұстарын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Автордың ниетін барынша толық ашу үшін материалдарды өңдеу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Сценарий жобаларының кемшіліктерін түзету, толықтырулар енгізу қажеттігін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Авторға материалды түзету және толықтыру туралы ұсыныстар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Материалдарды БАҚ талаптарына сәйкес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Контексті, емлені, синтаксисті, тыныс белгілерін, сценарий стилін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Аудио, бейнематериалдарды редакциялау.</w:t>
            </w:r>
          </w:p>
          <w:p>
            <w:pPr>
              <w:spacing w:after="20"/>
              <w:ind w:left="20"/>
              <w:jc w:val="both"/>
            </w:pPr>
            <w:r>
              <w:rPr>
                <w:rFonts w:ascii="Times New Roman"/>
                <w:b w:val="false"/>
                <w:i w:val="false"/>
                <w:color w:val="000000"/>
                <w:sz w:val="20"/>
              </w:rPr>
              <w:t>
11. Сценарийлер портфелін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373"/>
          <w:p>
            <w:pPr>
              <w:spacing w:after="20"/>
              <w:ind w:left="20"/>
              <w:jc w:val="both"/>
            </w:pPr>
            <w:r>
              <w:rPr>
                <w:rFonts w:ascii="Times New Roman"/>
                <w:b w:val="false"/>
                <w:i w:val="false"/>
                <w:color w:val="000000"/>
                <w:sz w:val="20"/>
              </w:rPr>
              <w:t>
Білімдер:</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тәсілдері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Сценарий жасау әдістері, технологиясы,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Мәтіндерді, аудионы, бейнені, графикалық кескіндерді редакторлық талдау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форматтағы медиа өнімдерді дайындау әдістері, технологиясы және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Мәтіндерді, аудионы, бейнені, графикалық кескіндерді редакциялау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Аудио, бейне аппараттық- бағдарламалық қамтылымның негізгі функционалы.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374"/>
          <w:p>
            <w:pPr>
              <w:spacing w:after="20"/>
              <w:ind w:left="20"/>
              <w:jc w:val="both"/>
            </w:pPr>
            <w:r>
              <w:rPr>
                <w:rFonts w:ascii="Times New Roman"/>
                <w:b w:val="false"/>
                <w:i w:val="false"/>
                <w:color w:val="000000"/>
                <w:sz w:val="20"/>
              </w:rPr>
              <w:t>
Дағды 3:</w:t>
            </w:r>
          </w:p>
          <w:bookmarkEnd w:id="1374"/>
          <w:p>
            <w:pPr>
              <w:spacing w:after="20"/>
              <w:ind w:left="20"/>
              <w:jc w:val="both"/>
            </w:pPr>
            <w:r>
              <w:rPr>
                <w:rFonts w:ascii="Times New Roman"/>
                <w:b w:val="false"/>
                <w:i w:val="false"/>
                <w:color w:val="000000"/>
                <w:sz w:val="20"/>
              </w:rPr>
              <w:t>
Эфирге шығуға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1375"/>
          <w:p>
            <w:pPr>
              <w:spacing w:after="20"/>
              <w:ind w:left="20"/>
              <w:jc w:val="both"/>
            </w:pPr>
            <w:r>
              <w:rPr>
                <w:rFonts w:ascii="Times New Roman"/>
                <w:b w:val="false"/>
                <w:i w:val="false"/>
                <w:color w:val="000000"/>
                <w:sz w:val="20"/>
              </w:rPr>
              <w:t>
Машықтар:</w:t>
            </w:r>
          </w:p>
          <w:bookmarkEnd w:id="137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хабарға, бағдарламаға қосу туралы шешімдердің орындылығы мен қабылдануын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Ол туралы мейлінше толық және дәл білу үшін құбылыстарды (оқиғаларды)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жанрдағы хабарларды (бағдарламаларды) дайындау, өткізу материалдарын (сценарийлерін) жасау.</w:t>
            </w:r>
          </w:p>
          <w:p>
            <w:pPr>
              <w:spacing w:after="20"/>
              <w:ind w:left="20"/>
              <w:jc w:val="both"/>
            </w:pPr>
            <w:r>
              <w:rPr>
                <w:rFonts w:ascii="Times New Roman"/>
                <w:b w:val="false"/>
                <w:i w:val="false"/>
                <w:color w:val="000000"/>
                <w:sz w:val="20"/>
              </w:rPr>
              <w:t>
4. Эфирде (телевизия, радио, Интернет)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1376"/>
          <w:p>
            <w:pPr>
              <w:spacing w:after="20"/>
              <w:ind w:left="20"/>
              <w:jc w:val="both"/>
            </w:pPr>
            <w:r>
              <w:rPr>
                <w:rFonts w:ascii="Times New Roman"/>
                <w:b w:val="false"/>
                <w:i w:val="false"/>
                <w:color w:val="000000"/>
                <w:sz w:val="20"/>
              </w:rPr>
              <w:t>
Білімдер:</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Сценарийлерді, телевизиялық бағдарламаларды, хабарларды жасау әдістері, технологиясы мен техникасы, олардың мазмұндық және құрылымдық-композициялық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БАҚ ақпараттық саясаты.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ҚР Масс-медиа туралы заңнамасы.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377"/>
          <w:p>
            <w:pPr>
              <w:spacing w:after="20"/>
              <w:ind w:left="20"/>
              <w:jc w:val="both"/>
            </w:pPr>
            <w:r>
              <w:rPr>
                <w:rFonts w:ascii="Times New Roman"/>
                <w:b w:val="false"/>
                <w:i w:val="false"/>
                <w:color w:val="000000"/>
                <w:sz w:val="20"/>
              </w:rPr>
              <w:t>
Күйзеліске тұрақтылық</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Ассоциативті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Шығармашылық қиял </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Көпшіл болу/коммуникабельділік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Жұмысқа қабілеттілік және еңбекқорлық </w:t>
            </w:r>
          </w:p>
          <w:p>
            <w:pPr>
              <w:spacing w:after="20"/>
              <w:ind w:left="20"/>
              <w:jc w:val="both"/>
            </w:pPr>
            <w:r>
              <w:rPr>
                <w:rFonts w:ascii="Times New Roman"/>
                <w:b w:val="false"/>
                <w:i w:val="false"/>
                <w:color w:val="000000"/>
                <w:sz w:val="20"/>
              </w:rPr>
              <w:t>
Білімдарлық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378"/>
          <w:p>
            <w:pPr>
              <w:spacing w:after="20"/>
              <w:ind w:left="20"/>
              <w:jc w:val="both"/>
            </w:pPr>
            <w:r>
              <w:rPr>
                <w:rFonts w:ascii="Times New Roman"/>
                <w:b w:val="false"/>
                <w:i w:val="false"/>
                <w:color w:val="000000"/>
                <w:sz w:val="20"/>
              </w:rPr>
              <w:t xml:space="preserve">
БТБА немесе КС байланысы жоқ </w:t>
            </w:r>
          </w:p>
          <w:bookmarkEnd w:id="137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379"/>
          <w:p>
            <w:pPr>
              <w:spacing w:after="20"/>
              <w:ind w:left="20"/>
              <w:jc w:val="both"/>
            </w:pPr>
            <w:r>
              <w:rPr>
                <w:rFonts w:ascii="Times New Roman"/>
                <w:b w:val="false"/>
                <w:i w:val="false"/>
                <w:color w:val="000000"/>
                <w:sz w:val="20"/>
              </w:rPr>
              <w:t>
Білім деңгейі:</w:t>
            </w:r>
          </w:p>
          <w:bookmarkEnd w:id="1379"/>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380"/>
          <w:p>
            <w:pPr>
              <w:spacing w:after="20"/>
              <w:ind w:left="20"/>
              <w:jc w:val="both"/>
            </w:pPr>
            <w:r>
              <w:rPr>
                <w:rFonts w:ascii="Times New Roman"/>
                <w:b w:val="false"/>
                <w:i w:val="false"/>
                <w:color w:val="000000"/>
                <w:sz w:val="20"/>
              </w:rPr>
              <w:t>
Мамандық:</w:t>
            </w:r>
          </w:p>
          <w:bookmarkEnd w:id="1380"/>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381"/>
          <w:p>
            <w:pPr>
              <w:spacing w:after="20"/>
              <w:ind w:left="20"/>
              <w:jc w:val="both"/>
            </w:pPr>
            <w:r>
              <w:rPr>
                <w:rFonts w:ascii="Times New Roman"/>
                <w:b w:val="false"/>
                <w:i w:val="false"/>
                <w:color w:val="000000"/>
                <w:sz w:val="20"/>
              </w:rPr>
              <w:t>
Біліктілік:</w:t>
            </w:r>
          </w:p>
          <w:bookmarkEnd w:id="13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382"/>
          <w:p>
            <w:pPr>
              <w:spacing w:after="20"/>
              <w:ind w:left="20"/>
              <w:jc w:val="both"/>
            </w:pPr>
            <w:r>
              <w:rPr>
                <w:rFonts w:ascii="Times New Roman"/>
                <w:b w:val="false"/>
                <w:i w:val="false"/>
                <w:color w:val="000000"/>
                <w:sz w:val="20"/>
              </w:rPr>
              <w:t>
2654-2-008 - Авторлық теледидар режиссері</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2654-2-010 - Деректі фильмдер режиссері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2654-2-015 - Музыкалық бағдарламалар режиссері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2654-2-016 - Радио хабарларын таратушы режиссер</w:t>
            </w:r>
          </w:p>
          <w:p>
            <w:pPr>
              <w:spacing w:after="20"/>
              <w:ind w:left="20"/>
              <w:jc w:val="both"/>
            </w:pPr>
            <w:r>
              <w:rPr>
                <w:rFonts w:ascii="Times New Roman"/>
                <w:b w:val="false"/>
                <w:i w:val="false"/>
                <w:color w:val="000000"/>
                <w:sz w:val="20"/>
              </w:rPr>
              <w:t>
</w:t>
            </w:r>
            <w:r>
              <w:rPr>
                <w:rFonts w:ascii="Times New Roman"/>
                <w:b w:val="false"/>
                <w:i w:val="false"/>
                <w:color w:val="000000"/>
                <w:sz w:val="20"/>
              </w:rPr>
              <w:t>2654-2-017 - Теледидар режиссері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2654-2-021 - Кино және теледидар қоюшы режиссері</w:t>
            </w:r>
          </w:p>
          <w:p>
            <w:pPr>
              <w:spacing w:after="20"/>
              <w:ind w:left="20"/>
              <w:jc w:val="both"/>
            </w:pPr>
            <w:r>
              <w:rPr>
                <w:rFonts w:ascii="Times New Roman"/>
                <w:b w:val="false"/>
                <w:i w:val="false"/>
                <w:color w:val="000000"/>
                <w:sz w:val="20"/>
              </w:rPr>
              <w:t>
2654-3-002 - Жарнама және музыкалық видеоклиптер режиссері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мақсатқа жету үшін ұжымдық команданың барлық қатысушыларының шығармашылық қызметіне басшылық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383"/>
          <w:p>
            <w:pPr>
              <w:spacing w:after="20"/>
              <w:ind w:left="20"/>
              <w:jc w:val="both"/>
            </w:pPr>
            <w:r>
              <w:rPr>
                <w:rFonts w:ascii="Times New Roman"/>
                <w:b w:val="false"/>
                <w:i w:val="false"/>
                <w:color w:val="000000"/>
                <w:sz w:val="20"/>
              </w:rPr>
              <w:t>
1. Бекітілген сценарий бойынша медиаөнім жасау</w:t>
            </w:r>
          </w:p>
          <w:bookmarkEnd w:id="1383"/>
          <w:p>
            <w:pPr>
              <w:spacing w:after="20"/>
              <w:ind w:left="20"/>
              <w:jc w:val="both"/>
            </w:pPr>
            <w:r>
              <w:rPr>
                <w:rFonts w:ascii="Times New Roman"/>
                <w:b w:val="false"/>
                <w:i w:val="false"/>
                <w:color w:val="000000"/>
                <w:sz w:val="20"/>
              </w:rPr>
              <w:t>
2. Медиаөнім шығаруды басқару, оның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384"/>
          <w:p>
            <w:pPr>
              <w:spacing w:after="20"/>
              <w:ind w:left="20"/>
              <w:jc w:val="both"/>
            </w:pPr>
            <w:r>
              <w:rPr>
                <w:rFonts w:ascii="Times New Roman"/>
                <w:b w:val="false"/>
                <w:i w:val="false"/>
                <w:color w:val="000000"/>
                <w:sz w:val="20"/>
              </w:rPr>
              <w:t>
Еңбек функциясы 1:</w:t>
            </w:r>
          </w:p>
          <w:bookmarkEnd w:id="1384"/>
          <w:p>
            <w:pPr>
              <w:spacing w:after="20"/>
              <w:ind w:left="20"/>
              <w:jc w:val="both"/>
            </w:pPr>
            <w:r>
              <w:rPr>
                <w:rFonts w:ascii="Times New Roman"/>
                <w:b w:val="false"/>
                <w:i w:val="false"/>
                <w:color w:val="000000"/>
                <w:sz w:val="20"/>
              </w:rPr>
              <w:t>
Бекітілген сценарий бойынша медиаөнім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385"/>
          <w:p>
            <w:pPr>
              <w:spacing w:after="20"/>
              <w:ind w:left="20"/>
              <w:jc w:val="both"/>
            </w:pPr>
            <w:r>
              <w:rPr>
                <w:rFonts w:ascii="Times New Roman"/>
                <w:b w:val="false"/>
                <w:i w:val="false"/>
                <w:color w:val="000000"/>
                <w:sz w:val="20"/>
              </w:rPr>
              <w:t>
Дағды 1:</w:t>
            </w:r>
          </w:p>
          <w:bookmarkEnd w:id="1385"/>
          <w:p>
            <w:pPr>
              <w:spacing w:after="20"/>
              <w:ind w:left="20"/>
              <w:jc w:val="both"/>
            </w:pPr>
            <w:r>
              <w:rPr>
                <w:rFonts w:ascii="Times New Roman"/>
                <w:b w:val="false"/>
                <w:i w:val="false"/>
                <w:color w:val="000000"/>
                <w:sz w:val="20"/>
              </w:rPr>
              <w:t xml:space="preserve">
Бекітілген жоба үшін материал дайындауды және жасауды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1386"/>
          <w:p>
            <w:pPr>
              <w:spacing w:after="20"/>
              <w:ind w:left="20"/>
              <w:jc w:val="both"/>
            </w:pPr>
            <w:r>
              <w:rPr>
                <w:rFonts w:ascii="Times New Roman"/>
                <w:b w:val="false"/>
                <w:i w:val="false"/>
                <w:color w:val="000000"/>
                <w:sz w:val="20"/>
              </w:rPr>
              <w:t>
Машықтар:</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көздерден ақпарат жинау және құрылымдау, соның ішінде осындай (ұқсас) медиажоба жасаудың отандық және әлемдік тәжірибесінің үздік жетістіктеріне ерекше назар аудару.</w:t>
            </w:r>
          </w:p>
          <w:p>
            <w:pPr>
              <w:spacing w:after="20"/>
              <w:ind w:left="20"/>
              <w:jc w:val="both"/>
            </w:pPr>
            <w:r>
              <w:rPr>
                <w:rFonts w:ascii="Times New Roman"/>
                <w:b w:val="false"/>
                <w:i w:val="false"/>
                <w:color w:val="000000"/>
                <w:sz w:val="20"/>
              </w:rPr>
              <w:t>
2. Нысаналы аудитория үшін олардың тартымдылығы, БАҚ ақпараттық саясатына сәйкестігі критерийлеріне, авторлық идеяны/сценарийді іске асыруға уақыт пен қаржы шектеуіне сәйкес сценарийлерді сапалы және көркем іске асыру процестерін жоспарлау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1387"/>
          <w:p>
            <w:pPr>
              <w:spacing w:after="20"/>
              <w:ind w:left="20"/>
              <w:jc w:val="both"/>
            </w:pPr>
            <w:r>
              <w:rPr>
                <w:rFonts w:ascii="Times New Roman"/>
                <w:b w:val="false"/>
                <w:i w:val="false"/>
                <w:color w:val="000000"/>
                <w:sz w:val="20"/>
              </w:rPr>
              <w:t>
Білімдер:</w:t>
            </w:r>
          </w:p>
          <w:bookmarkEnd w:id="1387"/>
          <w:p>
            <w:pPr>
              <w:spacing w:after="20"/>
              <w:ind w:left="20"/>
              <w:jc w:val="both"/>
            </w:pPr>
            <w:r>
              <w:rPr>
                <w:rFonts w:ascii="Times New Roman"/>
                <w:b w:val="false"/>
                <w:i w:val="false"/>
                <w:color w:val="000000"/>
                <w:sz w:val="20"/>
              </w:rPr>
              <w:t>
</w:t>
            </w:r>
            <w:r>
              <w:rPr>
                <w:rFonts w:ascii="Times New Roman"/>
                <w:b w:val="false"/>
                <w:i w:val="false"/>
                <w:color w:val="000000"/>
                <w:sz w:val="20"/>
              </w:rPr>
              <w:t>1. Режиссура мен актерлік шеберліктің міндеттері мен әдістері, технологиясы мен техникасы, олардың мазмұндық және құрылымдық-композициялық ерекшеліктері,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 қағидаттары және оны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Қойылымдарды, вокалды, хор және хореографиялық өнерді сахналық және музыкалық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Қазіргі және классикалық драматургия.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 және шығармашылық еңбек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Өнер әлеуметтануының, сахналық технологияның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Орындаушылық өнер саласындағы экономика және басқару негіздері.</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388"/>
          <w:p>
            <w:pPr>
              <w:spacing w:after="20"/>
              <w:ind w:left="20"/>
              <w:jc w:val="both"/>
            </w:pPr>
            <w:r>
              <w:rPr>
                <w:rFonts w:ascii="Times New Roman"/>
                <w:b w:val="false"/>
                <w:i w:val="false"/>
                <w:color w:val="000000"/>
                <w:sz w:val="20"/>
              </w:rPr>
              <w:t>
Дағды 2:</w:t>
            </w:r>
          </w:p>
          <w:bookmarkEnd w:id="1388"/>
          <w:p>
            <w:pPr>
              <w:spacing w:after="20"/>
              <w:ind w:left="20"/>
              <w:jc w:val="both"/>
            </w:pPr>
            <w:r>
              <w:rPr>
                <w:rFonts w:ascii="Times New Roman"/>
                <w:b w:val="false"/>
                <w:i w:val="false"/>
                <w:color w:val="000000"/>
                <w:sz w:val="20"/>
              </w:rPr>
              <w:t>
Материалды өңдеуді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1389"/>
          <w:p>
            <w:pPr>
              <w:spacing w:after="20"/>
              <w:ind w:left="20"/>
              <w:jc w:val="both"/>
            </w:pPr>
            <w:r>
              <w:rPr>
                <w:rFonts w:ascii="Times New Roman"/>
                <w:b w:val="false"/>
                <w:i w:val="false"/>
                <w:color w:val="000000"/>
                <w:sz w:val="20"/>
              </w:rPr>
              <w:t>
Машықтар:</w:t>
            </w:r>
          </w:p>
          <w:bookmarkEnd w:id="1389"/>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материалды қарап шығу және дубльдерді іріктеу, соның ішінде кейбір дубльдердің ақауын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Режиссерлік сценарийде бекітілген сюжеттер (фрагменттер) ұзақтығы ауытқыған жағдайда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Жүйесіз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Фонограммамен жүретін, монтаждалған фрагменттердің ұзақтығын анықтау, музыкалық акцентті үндестіру үшін дәл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Дыбыспен әрлеу үшін қосымша фонограммаларды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Дыбыстық материалдарды (музыка, реплика, шу) монтаждау, дыбыс инженерімен бірге бейнеқатармен үндестіру.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Бағдарламаларды безендіру, бағдарламаның лидтерін ("шапкаларын") анықтау және бекіту, заставкаларды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Бейнежазбаларды (фонограммаларды) жүйелеуді және сақтауды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Әр сюжеттің жедел дайындығын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Материалды көруге (тыңдауға) дайындау.</w:t>
            </w:r>
          </w:p>
          <w:p>
            <w:pPr>
              <w:spacing w:after="20"/>
              <w:ind w:left="20"/>
              <w:jc w:val="both"/>
            </w:pPr>
            <w:r>
              <w:rPr>
                <w:rFonts w:ascii="Times New Roman"/>
                <w:b w:val="false"/>
                <w:i w:val="false"/>
                <w:color w:val="000000"/>
                <w:sz w:val="20"/>
              </w:rPr>
              <w:t>
11. Аудио, бейнежабдықтармен және бағдарламалық қамтылыммен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390"/>
          <w:p>
            <w:pPr>
              <w:spacing w:after="20"/>
              <w:ind w:left="20"/>
              <w:jc w:val="both"/>
            </w:pPr>
            <w:r>
              <w:rPr>
                <w:rFonts w:ascii="Times New Roman"/>
                <w:b w:val="false"/>
                <w:i w:val="false"/>
                <w:color w:val="000000"/>
                <w:sz w:val="20"/>
              </w:rPr>
              <w:t>
Білімдер:</w:t>
            </w:r>
          </w:p>
          <w:bookmarkEnd w:id="1390"/>
          <w:p>
            <w:pPr>
              <w:spacing w:after="20"/>
              <w:ind w:left="20"/>
              <w:jc w:val="both"/>
            </w:pPr>
            <w:r>
              <w:rPr>
                <w:rFonts w:ascii="Times New Roman"/>
                <w:b w:val="false"/>
                <w:i w:val="false"/>
                <w:color w:val="000000"/>
                <w:sz w:val="20"/>
              </w:rPr>
              <w:t>
</w:t>
            </w:r>
            <w:r>
              <w:rPr>
                <w:rFonts w:ascii="Times New Roman"/>
                <w:b w:val="false"/>
                <w:i w:val="false"/>
                <w:color w:val="000000"/>
                <w:sz w:val="20"/>
              </w:rPr>
              <w:t>1. Медиаөнім жасау процесін ұйымдастыру және оның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Медиаөнімді монтаждаудың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бойынша нормативтік құжаттар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Жүйесіз монтаждаудың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Монтаждың аппараттық-бағдарламалық қамтылымы және монтаждау жабдығының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Телерадио хабарларын таратуға қойылатын талаптарды айқындайтын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Теле (радио, Интернет) өндірісінің негіздері.</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391"/>
          <w:p>
            <w:pPr>
              <w:spacing w:after="20"/>
              <w:ind w:left="20"/>
              <w:jc w:val="both"/>
            </w:pPr>
            <w:r>
              <w:rPr>
                <w:rFonts w:ascii="Times New Roman"/>
                <w:b w:val="false"/>
                <w:i w:val="false"/>
                <w:color w:val="000000"/>
                <w:sz w:val="20"/>
              </w:rPr>
              <w:t>
Еңбек функциясы 2:</w:t>
            </w:r>
          </w:p>
          <w:bookmarkEnd w:id="1391"/>
          <w:p>
            <w:pPr>
              <w:spacing w:after="20"/>
              <w:ind w:left="20"/>
              <w:jc w:val="both"/>
            </w:pPr>
            <w:r>
              <w:rPr>
                <w:rFonts w:ascii="Times New Roman"/>
                <w:b w:val="false"/>
                <w:i w:val="false"/>
                <w:color w:val="000000"/>
                <w:sz w:val="20"/>
              </w:rPr>
              <w:t>
Медиаөнім шығаруды басқару, оның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392"/>
          <w:p>
            <w:pPr>
              <w:spacing w:after="20"/>
              <w:ind w:left="20"/>
              <w:jc w:val="both"/>
            </w:pPr>
            <w:r>
              <w:rPr>
                <w:rFonts w:ascii="Times New Roman"/>
                <w:b w:val="false"/>
                <w:i w:val="false"/>
                <w:color w:val="000000"/>
                <w:sz w:val="20"/>
              </w:rPr>
              <w:t>
Дағды 1:</w:t>
            </w:r>
          </w:p>
          <w:bookmarkEnd w:id="1392"/>
          <w:p>
            <w:pPr>
              <w:spacing w:after="20"/>
              <w:ind w:left="20"/>
              <w:jc w:val="both"/>
            </w:pPr>
            <w:r>
              <w:rPr>
                <w:rFonts w:ascii="Times New Roman"/>
                <w:b w:val="false"/>
                <w:i w:val="false"/>
                <w:color w:val="000000"/>
                <w:sz w:val="20"/>
              </w:rPr>
              <w:t>
Телевизиялық бағдарламалар, хабарлар шығаруды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393"/>
          <w:p>
            <w:pPr>
              <w:spacing w:after="20"/>
              <w:ind w:left="20"/>
              <w:jc w:val="both"/>
            </w:pPr>
            <w:r>
              <w:rPr>
                <w:rFonts w:ascii="Times New Roman"/>
                <w:b w:val="false"/>
                <w:i w:val="false"/>
                <w:color w:val="000000"/>
                <w:sz w:val="20"/>
              </w:rPr>
              <w:t>
Машықтар:</w:t>
            </w:r>
          </w:p>
          <w:bookmarkEnd w:id="1393"/>
          <w:p>
            <w:pPr>
              <w:spacing w:after="20"/>
              <w:ind w:left="20"/>
              <w:jc w:val="both"/>
            </w:pPr>
            <w:r>
              <w:rPr>
                <w:rFonts w:ascii="Times New Roman"/>
                <w:b w:val="false"/>
                <w:i w:val="false"/>
                <w:color w:val="000000"/>
                <w:sz w:val="20"/>
              </w:rPr>
              <w:t>
</w:t>
            </w:r>
            <w:r>
              <w:rPr>
                <w:rFonts w:ascii="Times New Roman"/>
                <w:b w:val="false"/>
                <w:i w:val="false"/>
                <w:color w:val="000000"/>
                <w:sz w:val="20"/>
              </w:rPr>
              <w:t>1. Адами капиталды басқару, соның ішінде шығармашылық персоналды таңдау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Медиаөнім өндірісінің кестесін (күнтізбелік-қойылым жоспарын), шығыстар сметасын әзірлеу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Медиаөнім дайындау және жасау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Медиаөнім дайындау және жасау процестерін техникалық қолдауды қамтамасыз етуді басқару.</w:t>
            </w:r>
          </w:p>
          <w:p>
            <w:pPr>
              <w:spacing w:after="20"/>
              <w:ind w:left="20"/>
              <w:jc w:val="both"/>
            </w:pPr>
            <w:r>
              <w:rPr>
                <w:rFonts w:ascii="Times New Roman"/>
                <w:b w:val="false"/>
                <w:i w:val="false"/>
                <w:color w:val="000000"/>
                <w:sz w:val="20"/>
              </w:rPr>
              <w:t>
5. Медиаөнім өндірісін және қабылдау-тапсыруды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1394"/>
          <w:p>
            <w:pPr>
              <w:spacing w:after="20"/>
              <w:ind w:left="20"/>
              <w:jc w:val="both"/>
            </w:pPr>
            <w:r>
              <w:rPr>
                <w:rFonts w:ascii="Times New Roman"/>
                <w:b w:val="false"/>
                <w:i w:val="false"/>
                <w:color w:val="000000"/>
                <w:sz w:val="20"/>
              </w:rPr>
              <w:t>
Білімдер:</w:t>
            </w:r>
          </w:p>
          <w:bookmarkEnd w:id="1394"/>
          <w:p>
            <w:pPr>
              <w:spacing w:after="20"/>
              <w:ind w:left="20"/>
              <w:jc w:val="both"/>
            </w:pPr>
            <w:r>
              <w:rPr>
                <w:rFonts w:ascii="Times New Roman"/>
                <w:b w:val="false"/>
                <w:i w:val="false"/>
                <w:color w:val="000000"/>
                <w:sz w:val="20"/>
              </w:rPr>
              <w:t>
</w:t>
            </w:r>
            <w:r>
              <w:rPr>
                <w:rFonts w:ascii="Times New Roman"/>
                <w:b w:val="false"/>
                <w:i w:val="false"/>
                <w:color w:val="000000"/>
                <w:sz w:val="20"/>
              </w:rPr>
              <w:t>1. ҚР Масс-медиа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 саясаты.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395"/>
          <w:p>
            <w:pPr>
              <w:spacing w:after="20"/>
              <w:ind w:left="20"/>
              <w:jc w:val="both"/>
            </w:pPr>
            <w:r>
              <w:rPr>
                <w:rFonts w:ascii="Times New Roman"/>
                <w:b w:val="false"/>
                <w:i w:val="false"/>
                <w:color w:val="000000"/>
                <w:sz w:val="20"/>
              </w:rPr>
              <w:t>
Дағды 2:</w:t>
            </w:r>
          </w:p>
          <w:bookmarkEnd w:id="1395"/>
          <w:p>
            <w:pPr>
              <w:spacing w:after="20"/>
              <w:ind w:left="20"/>
              <w:jc w:val="both"/>
            </w:pPr>
            <w:r>
              <w:rPr>
                <w:rFonts w:ascii="Times New Roman"/>
                <w:b w:val="false"/>
                <w:i w:val="false"/>
                <w:color w:val="000000"/>
                <w:sz w:val="20"/>
              </w:rPr>
              <w:t>
Телевизиялық хабар тарату сапасын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1396"/>
          <w:p>
            <w:pPr>
              <w:spacing w:after="20"/>
              <w:ind w:left="20"/>
              <w:jc w:val="both"/>
            </w:pPr>
            <w:r>
              <w:rPr>
                <w:rFonts w:ascii="Times New Roman"/>
                <w:b w:val="false"/>
                <w:i w:val="false"/>
                <w:color w:val="000000"/>
                <w:sz w:val="20"/>
              </w:rPr>
              <w:t>
Машықтар:</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 Медиаөнім жасаудың озық отандық және әлемдік тәжірибесін ендіруді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пен жұмысшылардың сұраныстарын, олардың арасындағы міндеттер мен жауапкершіліктердің бөлінуі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(жұмыс) барысында туындайтын мәселелер бойынша әлеуметтік және этикалық нормаларды ескере отырып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Медиаөнім өндіру процесінде авторлық ниетті дұрыс түсіндіруді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Сценарий жоспары бойынша жұмыс барысында авторларға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Режиссерлік сценарийді әзірлеу.</w:t>
            </w:r>
          </w:p>
          <w:p>
            <w:pPr>
              <w:spacing w:after="20"/>
              <w:ind w:left="20"/>
              <w:jc w:val="both"/>
            </w:pPr>
            <w:r>
              <w:rPr>
                <w:rFonts w:ascii="Times New Roman"/>
                <w:b w:val="false"/>
                <w:i w:val="false"/>
                <w:color w:val="000000"/>
                <w:sz w:val="20"/>
              </w:rPr>
              <w:t>
7. Медиаөнімнің жоғары көркемдік деңгейін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397"/>
          <w:p>
            <w:pPr>
              <w:spacing w:after="20"/>
              <w:ind w:left="20"/>
              <w:jc w:val="both"/>
            </w:pPr>
            <w:r>
              <w:rPr>
                <w:rFonts w:ascii="Times New Roman"/>
                <w:b w:val="false"/>
                <w:i w:val="false"/>
                <w:color w:val="000000"/>
                <w:sz w:val="20"/>
              </w:rPr>
              <w:t>
Білімдер:</w:t>
            </w:r>
          </w:p>
          <w:bookmarkEnd w:id="1397"/>
          <w:p>
            <w:pPr>
              <w:spacing w:after="20"/>
              <w:ind w:left="20"/>
              <w:jc w:val="both"/>
            </w:pPr>
            <w:r>
              <w:rPr>
                <w:rFonts w:ascii="Times New Roman"/>
                <w:b w:val="false"/>
                <w:i w:val="false"/>
                <w:color w:val="000000"/>
                <w:sz w:val="20"/>
              </w:rPr>
              <w:t>
</w:t>
            </w:r>
            <w:r>
              <w:rPr>
                <w:rFonts w:ascii="Times New Roman"/>
                <w:b w:val="false"/>
                <w:i w:val="false"/>
                <w:color w:val="000000"/>
                <w:sz w:val="20"/>
              </w:rPr>
              <w:t>1. Медиаөнім жасаудың озық отандық және әлемдік тәжірибесін ендіру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 өндіріс экономикасы, еңбек (жұмыс)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Кайдзен қағидаттары, әдістері мен технологиялары, тәлімгерлік, біліктілікті бағалау, қызметкерлердің жеке және іскерлік қасиеттері және өзін-өзі ұйымдастыру және өзін-өзі ынталандыру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Топтық жұмыстың, тұлғааралық коммуникацияның қағидаттары, әдістері, технологиялары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Қаржылық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процестерде қолданылатын аппараттық-бағдарламалық қамтылым параметрлері.</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1398"/>
          <w:p>
            <w:pPr>
              <w:spacing w:after="20"/>
              <w:ind w:left="20"/>
              <w:jc w:val="both"/>
            </w:pPr>
            <w:r>
              <w:rPr>
                <w:rFonts w:ascii="Times New Roman"/>
                <w:b w:val="false"/>
                <w:i w:val="false"/>
                <w:color w:val="000000"/>
                <w:sz w:val="20"/>
              </w:rPr>
              <w:t>
Жауапкершілік</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Жүйелік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Сыни тұрғыдан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Логикалық ойлау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Мұқият тыңдау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қиял</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өрісінің кеңдігі</w:t>
            </w:r>
          </w:p>
          <w:p>
            <w:pPr>
              <w:spacing w:after="20"/>
              <w:ind w:left="20"/>
              <w:jc w:val="both"/>
            </w:pPr>
            <w:r>
              <w:rPr>
                <w:rFonts w:ascii="Times New Roman"/>
                <w:b w:val="false"/>
                <w:i w:val="false"/>
                <w:color w:val="000000"/>
                <w:sz w:val="20"/>
              </w:rPr>
              <w:t xml:space="preserve">
Білімдарлық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Режиссердің ассистенті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Хабарды монтаждаушы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"Продюсер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1399"/>
          <w:p>
            <w:pPr>
              <w:spacing w:after="20"/>
              <w:ind w:left="20"/>
              <w:jc w:val="both"/>
            </w:pPr>
            <w:r>
              <w:rPr>
                <w:rFonts w:ascii="Times New Roman"/>
                <w:b w:val="false"/>
                <w:i w:val="false"/>
                <w:color w:val="000000"/>
                <w:sz w:val="20"/>
              </w:rPr>
              <w:t xml:space="preserve">
БТБА немесе КС байланысы жоқ </w:t>
            </w:r>
          </w:p>
          <w:bookmarkEnd w:id="13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400"/>
          <w:p>
            <w:pPr>
              <w:spacing w:after="20"/>
              <w:ind w:left="20"/>
              <w:jc w:val="both"/>
            </w:pPr>
            <w:r>
              <w:rPr>
                <w:rFonts w:ascii="Times New Roman"/>
                <w:b w:val="false"/>
                <w:i w:val="false"/>
                <w:color w:val="000000"/>
                <w:sz w:val="20"/>
              </w:rPr>
              <w:t>
Білім деңгейі:</w:t>
            </w:r>
          </w:p>
          <w:bookmarkEnd w:id="1400"/>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401"/>
          <w:p>
            <w:pPr>
              <w:spacing w:after="20"/>
              <w:ind w:left="20"/>
              <w:jc w:val="both"/>
            </w:pPr>
            <w:r>
              <w:rPr>
                <w:rFonts w:ascii="Times New Roman"/>
                <w:b w:val="false"/>
                <w:i w:val="false"/>
                <w:color w:val="000000"/>
                <w:sz w:val="20"/>
              </w:rPr>
              <w:t>
Мамандық:</w:t>
            </w:r>
          </w:p>
          <w:bookmarkEnd w:id="1401"/>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1402"/>
          <w:p>
            <w:pPr>
              <w:spacing w:after="20"/>
              <w:ind w:left="20"/>
              <w:jc w:val="both"/>
            </w:pPr>
            <w:r>
              <w:rPr>
                <w:rFonts w:ascii="Times New Roman"/>
                <w:b w:val="false"/>
                <w:i w:val="false"/>
                <w:color w:val="000000"/>
                <w:sz w:val="20"/>
              </w:rPr>
              <w:t>
Біліктілік:</w:t>
            </w:r>
          </w:p>
          <w:bookmarkEnd w:id="14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403"/>
          <w:p>
            <w:pPr>
              <w:spacing w:after="20"/>
              <w:ind w:left="20"/>
              <w:jc w:val="both"/>
            </w:pPr>
            <w:r>
              <w:rPr>
                <w:rFonts w:ascii="Times New Roman"/>
                <w:b w:val="false"/>
                <w:i w:val="false"/>
                <w:color w:val="000000"/>
                <w:sz w:val="20"/>
              </w:rPr>
              <w:t>
2654-1-004 - Радио және теле бағдарлама продюссері</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2654-1-006 - Телевизиялық және кинофильмдер продюссері</w:t>
            </w:r>
          </w:p>
          <w:p>
            <w:pPr>
              <w:spacing w:after="20"/>
              <w:ind w:left="20"/>
              <w:jc w:val="both"/>
            </w:pPr>
            <w:r>
              <w:rPr>
                <w:rFonts w:ascii="Times New Roman"/>
                <w:b w:val="false"/>
                <w:i w:val="false"/>
                <w:color w:val="000000"/>
                <w:sz w:val="20"/>
              </w:rPr>
              <w:t>
2654-1-007 - Телевизиялық/радиожаңалықтар продюссері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 бұқаралық коммуникация құралдары (баспа, радио, кинематограф, телевизия) көмегімен ақпарат 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1404"/>
          <w:p>
            <w:pPr>
              <w:spacing w:after="20"/>
              <w:ind w:left="20"/>
              <w:jc w:val="both"/>
            </w:pPr>
            <w:r>
              <w:rPr>
                <w:rFonts w:ascii="Times New Roman"/>
                <w:b w:val="false"/>
                <w:i w:val="false"/>
                <w:color w:val="000000"/>
                <w:sz w:val="20"/>
              </w:rPr>
              <w:t>
1. Аудио, бейнеөнім өндірісінің технологиялық процесін ұйымдастыру және қамтамасыз ету</w:t>
            </w:r>
          </w:p>
          <w:bookmarkEnd w:id="1404"/>
          <w:p>
            <w:pPr>
              <w:spacing w:after="20"/>
              <w:ind w:left="20"/>
              <w:jc w:val="both"/>
            </w:pPr>
            <w:r>
              <w:rPr>
                <w:rFonts w:ascii="Times New Roman"/>
                <w:b w:val="false"/>
                <w:i w:val="false"/>
                <w:color w:val="000000"/>
                <w:sz w:val="20"/>
              </w:rPr>
              <w:t>
</w:t>
            </w:r>
            <w:r>
              <w:rPr>
                <w:rFonts w:ascii="Times New Roman"/>
                <w:b w:val="false"/>
                <w:i w:val="false"/>
                <w:color w:val="000000"/>
                <w:sz w:val="20"/>
              </w:rPr>
              <w:t>2. Түсіру процесін ұйымдастыру</w:t>
            </w:r>
          </w:p>
          <w:p>
            <w:pPr>
              <w:spacing w:after="20"/>
              <w:ind w:left="20"/>
              <w:jc w:val="both"/>
            </w:pPr>
            <w:r>
              <w:rPr>
                <w:rFonts w:ascii="Times New Roman"/>
                <w:b w:val="false"/>
                <w:i w:val="false"/>
                <w:color w:val="000000"/>
                <w:sz w:val="20"/>
              </w:rPr>
              <w:t>
3. Телевизиялық, (кино, аудио, бейне) өндірістің шығармашылық, қаржылық, технологиялық қызметіне басшылық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1405"/>
          <w:p>
            <w:pPr>
              <w:spacing w:after="20"/>
              <w:ind w:left="20"/>
              <w:jc w:val="both"/>
            </w:pPr>
            <w:r>
              <w:rPr>
                <w:rFonts w:ascii="Times New Roman"/>
                <w:b w:val="false"/>
                <w:i w:val="false"/>
                <w:color w:val="000000"/>
                <w:sz w:val="20"/>
              </w:rPr>
              <w:t>
Еңбек функциясы 1:</w:t>
            </w:r>
          </w:p>
          <w:bookmarkEnd w:id="1405"/>
          <w:p>
            <w:pPr>
              <w:spacing w:after="20"/>
              <w:ind w:left="20"/>
              <w:jc w:val="both"/>
            </w:pPr>
            <w:r>
              <w:rPr>
                <w:rFonts w:ascii="Times New Roman"/>
                <w:b w:val="false"/>
                <w:i w:val="false"/>
                <w:color w:val="000000"/>
                <w:sz w:val="20"/>
              </w:rPr>
              <w:t>
Аудио, бейнеөнім өндірісінің технологиялық процесін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406"/>
          <w:p>
            <w:pPr>
              <w:spacing w:after="20"/>
              <w:ind w:left="20"/>
              <w:jc w:val="both"/>
            </w:pPr>
            <w:r>
              <w:rPr>
                <w:rFonts w:ascii="Times New Roman"/>
                <w:b w:val="false"/>
                <w:i w:val="false"/>
                <w:color w:val="000000"/>
                <w:sz w:val="20"/>
              </w:rPr>
              <w:t>
Дағды 1:</w:t>
            </w:r>
          </w:p>
          <w:bookmarkEnd w:id="1406"/>
          <w:p>
            <w:pPr>
              <w:spacing w:after="20"/>
              <w:ind w:left="20"/>
              <w:jc w:val="both"/>
            </w:pPr>
            <w:r>
              <w:rPr>
                <w:rFonts w:ascii="Times New Roman"/>
                <w:b w:val="false"/>
                <w:i w:val="false"/>
                <w:color w:val="000000"/>
                <w:sz w:val="20"/>
              </w:rPr>
              <w:t>
Материалдармен, техникалық және қойылым құралдарымен қамтамасыз етілуін бағалауды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1407"/>
          <w:p>
            <w:pPr>
              <w:spacing w:after="20"/>
              <w:ind w:left="20"/>
              <w:jc w:val="both"/>
            </w:pPr>
            <w:r>
              <w:rPr>
                <w:rFonts w:ascii="Times New Roman"/>
                <w:b w:val="false"/>
                <w:i w:val="false"/>
                <w:color w:val="000000"/>
                <w:sz w:val="20"/>
              </w:rPr>
              <w:t>
Машықтар:</w:t>
            </w:r>
          </w:p>
          <w:bookmarkEnd w:id="1407"/>
          <w:p>
            <w:pPr>
              <w:spacing w:after="20"/>
              <w:ind w:left="20"/>
              <w:jc w:val="both"/>
            </w:pPr>
            <w:r>
              <w:rPr>
                <w:rFonts w:ascii="Times New Roman"/>
                <w:b w:val="false"/>
                <w:i w:val="false"/>
                <w:color w:val="000000"/>
                <w:sz w:val="20"/>
              </w:rPr>
              <w:t>
</w:t>
            </w:r>
            <w:r>
              <w:rPr>
                <w:rFonts w:ascii="Times New Roman"/>
                <w:b w:val="false"/>
                <w:i w:val="false"/>
                <w:color w:val="000000"/>
                <w:sz w:val="20"/>
              </w:rPr>
              <w:t>1. Салыстырмалы талдауды қолдана отырып, түрлі көздерден ақпарат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материалдардың, техникалық және қойылым құралдарының, ресурстардың бар-жоғын және олардың радио (теле) бағдарламалар (хабарлар) өндірісінің мақсаттары мен міндеттеріне сәйкестігін бағалау.</w:t>
            </w:r>
          </w:p>
          <w:p>
            <w:pPr>
              <w:spacing w:after="20"/>
              <w:ind w:left="20"/>
              <w:jc w:val="both"/>
            </w:pPr>
            <w:r>
              <w:rPr>
                <w:rFonts w:ascii="Times New Roman"/>
                <w:b w:val="false"/>
                <w:i w:val="false"/>
                <w:color w:val="000000"/>
                <w:sz w:val="20"/>
              </w:rPr>
              <w:t>
3. Басшылықпен, контрагенттермен, әріптестермен және өзге де мүдделі тараптармен ауызша және жазбаша коммуникацияны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1408"/>
          <w:p>
            <w:pPr>
              <w:spacing w:after="20"/>
              <w:ind w:left="20"/>
              <w:jc w:val="both"/>
            </w:pPr>
            <w:r>
              <w:rPr>
                <w:rFonts w:ascii="Times New Roman"/>
                <w:b w:val="false"/>
                <w:i w:val="false"/>
                <w:color w:val="000000"/>
                <w:sz w:val="20"/>
              </w:rPr>
              <w:t>
Білімдер:</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Аудио (бейне, кино) өнім шығару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 (бейне, аудио) режиссура, кино (бейне, аудио) операторлық шеберлік, радио (теле) бағдарламаларын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Жобаның түсірілім процесінің, дыбысталуының және кино (аудио, бейне) шығаруға дайындықтың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процесінде қолданылатын түсіру, жарықтандыру, дыбыс және басқа жабдықтардың сипаттамалары, ерекшеліктері,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5. Есеп айырысу операцияларын жүргізу, есепті, қаржылық құжаттаманы жүргізу қағидалары.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409"/>
          <w:p>
            <w:pPr>
              <w:spacing w:after="20"/>
              <w:ind w:left="20"/>
              <w:jc w:val="both"/>
            </w:pPr>
            <w:r>
              <w:rPr>
                <w:rFonts w:ascii="Times New Roman"/>
                <w:b w:val="false"/>
                <w:i w:val="false"/>
                <w:color w:val="000000"/>
                <w:sz w:val="20"/>
              </w:rPr>
              <w:t>
Дағды 2:</w:t>
            </w:r>
          </w:p>
          <w:bookmarkEnd w:id="1409"/>
          <w:p>
            <w:pPr>
              <w:spacing w:after="20"/>
              <w:ind w:left="20"/>
              <w:jc w:val="both"/>
            </w:pPr>
            <w:r>
              <w:rPr>
                <w:rFonts w:ascii="Times New Roman"/>
                <w:b w:val="false"/>
                <w:i w:val="false"/>
                <w:color w:val="000000"/>
                <w:sz w:val="20"/>
              </w:rPr>
              <w:t>
Аудио (кино, бейне) өнім жасау үшін объектілерді, материалдарды дайындауды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410"/>
          <w:p>
            <w:pPr>
              <w:spacing w:after="20"/>
              <w:ind w:left="20"/>
              <w:jc w:val="both"/>
            </w:pPr>
            <w:r>
              <w:rPr>
                <w:rFonts w:ascii="Times New Roman"/>
                <w:b w:val="false"/>
                <w:i w:val="false"/>
                <w:color w:val="000000"/>
                <w:sz w:val="20"/>
              </w:rPr>
              <w:t>
Машықтар:</w:t>
            </w:r>
          </w:p>
          <w:bookmarkEnd w:id="1410"/>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материалдардың кино (бейне, аудио) жобасының көркемдік ниетіне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Ағымдағы және перспективалы жұмыс көлемін және қажетті ресурстарды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Декорациялардың, костюмдердің, бутафорияның және реквизиттердің жобаның көркемдік жоспарына сәйкестігін бағалау.</w:t>
            </w:r>
          </w:p>
          <w:p>
            <w:pPr>
              <w:spacing w:after="20"/>
              <w:ind w:left="20"/>
              <w:jc w:val="both"/>
            </w:pPr>
            <w:r>
              <w:rPr>
                <w:rFonts w:ascii="Times New Roman"/>
                <w:b w:val="false"/>
                <w:i w:val="false"/>
                <w:color w:val="000000"/>
                <w:sz w:val="20"/>
              </w:rPr>
              <w:t>
4. Кино (бейне, аудио) жобаның көркемдік критерийлеріне сәйкес табиғи түсірілім (дыбыс жазу) үшін орындарды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411"/>
          <w:p>
            <w:pPr>
              <w:spacing w:after="20"/>
              <w:ind w:left="20"/>
              <w:jc w:val="both"/>
            </w:pPr>
            <w:r>
              <w:rPr>
                <w:rFonts w:ascii="Times New Roman"/>
                <w:b w:val="false"/>
                <w:i w:val="false"/>
                <w:color w:val="000000"/>
                <w:sz w:val="20"/>
              </w:rPr>
              <w:t>
Білімдер:</w:t>
            </w:r>
          </w:p>
          <w:bookmarkEnd w:id="1411"/>
          <w:p>
            <w:pPr>
              <w:spacing w:after="20"/>
              <w:ind w:left="20"/>
              <w:jc w:val="both"/>
            </w:pPr>
            <w:r>
              <w:rPr>
                <w:rFonts w:ascii="Times New Roman"/>
                <w:b w:val="false"/>
                <w:i w:val="false"/>
                <w:color w:val="000000"/>
                <w:sz w:val="20"/>
              </w:rPr>
              <w:t>
</w:t>
            </w:r>
            <w:r>
              <w:rPr>
                <w:rFonts w:ascii="Times New Roman"/>
                <w:b w:val="false"/>
                <w:i w:val="false"/>
                <w:color w:val="000000"/>
                <w:sz w:val="20"/>
              </w:rPr>
              <w:t>1. Медиаөнім өндірісінің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 (бейне, аудио) режиссура, кино (бейне, аудио) операторлық шеберлік, радио (теле) бағдарламаларды/хабарларды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Менеджмент және адами капиталды басқару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412"/>
          <w:p>
            <w:pPr>
              <w:spacing w:after="20"/>
              <w:ind w:left="20"/>
              <w:jc w:val="both"/>
            </w:pPr>
            <w:r>
              <w:rPr>
                <w:rFonts w:ascii="Times New Roman"/>
                <w:b w:val="false"/>
                <w:i w:val="false"/>
                <w:color w:val="000000"/>
                <w:sz w:val="20"/>
              </w:rPr>
              <w:t>
Еңбек функциясы 2:</w:t>
            </w:r>
          </w:p>
          <w:bookmarkEnd w:id="1412"/>
          <w:p>
            <w:pPr>
              <w:spacing w:after="20"/>
              <w:ind w:left="20"/>
              <w:jc w:val="both"/>
            </w:pPr>
            <w:r>
              <w:rPr>
                <w:rFonts w:ascii="Times New Roman"/>
                <w:b w:val="false"/>
                <w:i w:val="false"/>
                <w:color w:val="000000"/>
                <w:sz w:val="20"/>
              </w:rPr>
              <w:t>
Түсіру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413"/>
          <w:p>
            <w:pPr>
              <w:spacing w:after="20"/>
              <w:ind w:left="20"/>
              <w:jc w:val="both"/>
            </w:pPr>
            <w:r>
              <w:rPr>
                <w:rFonts w:ascii="Times New Roman"/>
                <w:b w:val="false"/>
                <w:i w:val="false"/>
                <w:color w:val="000000"/>
                <w:sz w:val="20"/>
              </w:rPr>
              <w:t>
Дағды 1:</w:t>
            </w:r>
          </w:p>
          <w:bookmarkEnd w:id="1413"/>
          <w:p>
            <w:pPr>
              <w:spacing w:after="20"/>
              <w:ind w:left="20"/>
              <w:jc w:val="both"/>
            </w:pPr>
            <w:r>
              <w:rPr>
                <w:rFonts w:ascii="Times New Roman"/>
                <w:b w:val="false"/>
                <w:i w:val="false"/>
                <w:color w:val="000000"/>
                <w:sz w:val="20"/>
              </w:rPr>
              <w:t>
Шығармашылық және өндірістік ұжымды, авторлық және түсірілім тобын, актерлермен, режиссерлермен, шығармашылық және өндірістік ұжымдармен / командалармен жұмысты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414"/>
          <w:p>
            <w:pPr>
              <w:spacing w:after="20"/>
              <w:ind w:left="20"/>
              <w:jc w:val="both"/>
            </w:pPr>
            <w:r>
              <w:rPr>
                <w:rFonts w:ascii="Times New Roman"/>
                <w:b w:val="false"/>
                <w:i w:val="false"/>
                <w:color w:val="000000"/>
                <w:sz w:val="20"/>
              </w:rPr>
              <w:t>
Машықтар:</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Күнтізбелік-өндірістік жоспар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Адами ресурстарды басқару. Түсетін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Атқарылған жұмыс туралы есеп жасау.</w:t>
            </w:r>
          </w:p>
          <w:p>
            <w:pPr>
              <w:spacing w:after="20"/>
              <w:ind w:left="20"/>
              <w:jc w:val="both"/>
            </w:pPr>
            <w:r>
              <w:rPr>
                <w:rFonts w:ascii="Times New Roman"/>
                <w:b w:val="false"/>
                <w:i w:val="false"/>
                <w:color w:val="000000"/>
                <w:sz w:val="20"/>
              </w:rPr>
              <w:t>
4. Кино, бейне, аудио жобаның өндіріс мерзімдерін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1415"/>
          <w:p>
            <w:pPr>
              <w:spacing w:after="20"/>
              <w:ind w:left="20"/>
              <w:jc w:val="both"/>
            </w:pPr>
            <w:r>
              <w:rPr>
                <w:rFonts w:ascii="Times New Roman"/>
                <w:b w:val="false"/>
                <w:i w:val="false"/>
                <w:color w:val="000000"/>
                <w:sz w:val="20"/>
              </w:rPr>
              <w:t>
Білімдер: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Тимбилдинг.</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 хабарларын тарату теориясы, әдістері,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 дыбыс жазу жүйелерін, телекоммуникациялық жүйелерді пайдалану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 негіздері.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1416"/>
          <w:p>
            <w:pPr>
              <w:spacing w:after="20"/>
              <w:ind w:left="20"/>
              <w:jc w:val="both"/>
            </w:pPr>
            <w:r>
              <w:rPr>
                <w:rFonts w:ascii="Times New Roman"/>
                <w:b w:val="false"/>
                <w:i w:val="false"/>
                <w:color w:val="000000"/>
                <w:sz w:val="20"/>
              </w:rPr>
              <w:t>
Дағды 2:</w:t>
            </w:r>
          </w:p>
          <w:bookmarkEnd w:id="1416"/>
          <w:p>
            <w:pPr>
              <w:spacing w:after="20"/>
              <w:ind w:left="20"/>
              <w:jc w:val="both"/>
            </w:pPr>
            <w:r>
              <w:rPr>
                <w:rFonts w:ascii="Times New Roman"/>
                <w:b w:val="false"/>
                <w:i w:val="false"/>
                <w:color w:val="000000"/>
                <w:sz w:val="20"/>
              </w:rPr>
              <w:t>
Түсірілім кезеңін ұйымдастыруды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417"/>
          <w:p>
            <w:pPr>
              <w:spacing w:after="20"/>
              <w:ind w:left="20"/>
              <w:jc w:val="both"/>
            </w:pPr>
            <w:r>
              <w:rPr>
                <w:rFonts w:ascii="Times New Roman"/>
                <w:b w:val="false"/>
                <w:i w:val="false"/>
                <w:color w:val="000000"/>
                <w:sz w:val="20"/>
              </w:rPr>
              <w:t>
Машықтар:</w:t>
            </w:r>
          </w:p>
          <w:bookmarkEnd w:id="1417"/>
          <w:p>
            <w:pPr>
              <w:spacing w:after="20"/>
              <w:ind w:left="20"/>
              <w:jc w:val="both"/>
            </w:pPr>
            <w:r>
              <w:rPr>
                <w:rFonts w:ascii="Times New Roman"/>
                <w:b w:val="false"/>
                <w:i w:val="false"/>
                <w:color w:val="000000"/>
                <w:sz w:val="20"/>
              </w:rPr>
              <w:t>
</w:t>
            </w:r>
            <w:r>
              <w:rPr>
                <w:rFonts w:ascii="Times New Roman"/>
                <w:b w:val="false"/>
                <w:i w:val="false"/>
                <w:color w:val="000000"/>
                <w:sz w:val="20"/>
              </w:rPr>
              <w:t>1. Кино (бейне, аудио) жобаның көркемдік критерийлеріне сәйкес табиғи түсірілім орындарын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ережелеріне сәйкес өндірістік процесті жоспарлау және ұйымдастыру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 (бейне, аудио) жобаның өндіріс мерзімдерін бақылау.</w:t>
            </w:r>
          </w:p>
          <w:p>
            <w:pPr>
              <w:spacing w:after="20"/>
              <w:ind w:left="20"/>
              <w:jc w:val="both"/>
            </w:pPr>
            <w:r>
              <w:rPr>
                <w:rFonts w:ascii="Times New Roman"/>
                <w:b w:val="false"/>
                <w:i w:val="false"/>
                <w:color w:val="000000"/>
                <w:sz w:val="20"/>
              </w:rPr>
              <w:t>
4. Күнтізбелік-өндірістік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1418"/>
          <w:p>
            <w:pPr>
              <w:spacing w:after="20"/>
              <w:ind w:left="20"/>
              <w:jc w:val="both"/>
            </w:pPr>
            <w:r>
              <w:rPr>
                <w:rFonts w:ascii="Times New Roman"/>
                <w:b w:val="false"/>
                <w:i w:val="false"/>
                <w:color w:val="000000"/>
                <w:sz w:val="20"/>
              </w:rPr>
              <w:t>
Білімдер:</w:t>
            </w:r>
          </w:p>
          <w:bookmarkEnd w:id="1418"/>
          <w:p>
            <w:pPr>
              <w:spacing w:after="20"/>
              <w:ind w:left="20"/>
              <w:jc w:val="both"/>
            </w:pPr>
            <w:r>
              <w:rPr>
                <w:rFonts w:ascii="Times New Roman"/>
                <w:b w:val="false"/>
                <w:i w:val="false"/>
                <w:color w:val="000000"/>
                <w:sz w:val="20"/>
              </w:rPr>
              <w:t>
</w:t>
            </w:r>
            <w:r>
              <w:rPr>
                <w:rFonts w:ascii="Times New Roman"/>
                <w:b w:val="false"/>
                <w:i w:val="false"/>
                <w:color w:val="000000"/>
                <w:sz w:val="20"/>
              </w:rPr>
              <w:t>1. Медиаөнім өндірісінің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 (бейне, аудио) жобаның түсірілім, монтаждау және рең беру процесінің, оны дыбыстау мен шығаруға дайындаудың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Кинорежиссураның, кинодраматургияның, киноның, операторлық шеберлік бейнесінің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Фильмдерді, телебағдарламаларды, телехабарларды монтаждау және дыбыстық безендіру негіздері.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1419"/>
          <w:p>
            <w:pPr>
              <w:spacing w:after="20"/>
              <w:ind w:left="20"/>
              <w:jc w:val="both"/>
            </w:pPr>
            <w:r>
              <w:rPr>
                <w:rFonts w:ascii="Times New Roman"/>
                <w:b w:val="false"/>
                <w:i w:val="false"/>
                <w:color w:val="000000"/>
                <w:sz w:val="20"/>
              </w:rPr>
              <w:t>
Дағды 3:</w:t>
            </w:r>
          </w:p>
          <w:bookmarkEnd w:id="1419"/>
          <w:p>
            <w:pPr>
              <w:spacing w:after="20"/>
              <w:ind w:left="20"/>
              <w:jc w:val="both"/>
            </w:pPr>
            <w:r>
              <w:rPr>
                <w:rFonts w:ascii="Times New Roman"/>
                <w:b w:val="false"/>
                <w:i w:val="false"/>
                <w:color w:val="000000"/>
                <w:sz w:val="20"/>
              </w:rPr>
              <w:t>
Монтаждау-рең беру кезеңінде түсірілім тобына жедел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420"/>
          <w:p>
            <w:pPr>
              <w:spacing w:after="20"/>
              <w:ind w:left="20"/>
              <w:jc w:val="both"/>
            </w:pPr>
            <w:r>
              <w:rPr>
                <w:rFonts w:ascii="Times New Roman"/>
                <w:b w:val="false"/>
                <w:i w:val="false"/>
                <w:color w:val="000000"/>
                <w:sz w:val="20"/>
              </w:rPr>
              <w:t>
Машықтар:</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 Түсірілім тобы мен шығармашылық ұжымға міндеттер мен мақсаттар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кестесін жасау және қажет болған жағдайда оны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 медиа өнімдерінің сапасын бағалау.</w:t>
            </w:r>
          </w:p>
          <w:p>
            <w:pPr>
              <w:spacing w:after="20"/>
              <w:ind w:left="20"/>
              <w:jc w:val="both"/>
            </w:pPr>
            <w:r>
              <w:rPr>
                <w:rFonts w:ascii="Times New Roman"/>
                <w:b w:val="false"/>
                <w:i w:val="false"/>
                <w:color w:val="000000"/>
                <w:sz w:val="20"/>
              </w:rPr>
              <w:t>
4. Түсетін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421"/>
          <w:p>
            <w:pPr>
              <w:spacing w:after="20"/>
              <w:ind w:left="20"/>
              <w:jc w:val="both"/>
            </w:pPr>
            <w:r>
              <w:rPr>
                <w:rFonts w:ascii="Times New Roman"/>
                <w:b w:val="false"/>
                <w:i w:val="false"/>
                <w:color w:val="000000"/>
                <w:sz w:val="20"/>
              </w:rPr>
              <w:t>
Білімдер:</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1. Телебағдарламалар, телехабарлар, фильмдер шығару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Күнтізбелік-өндірістік жоспар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 айырысу операцияларының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Кинорежиссура, кинодраматургия, операторлық шеберлік, фильмдерді, бағдарламаларды, хабарларды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Күнтізбелік-сахналау жоспарын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Қазақстан Республикасының БАҚ туралы заңнамасы.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1422"/>
          <w:p>
            <w:pPr>
              <w:spacing w:after="20"/>
              <w:ind w:left="20"/>
              <w:jc w:val="both"/>
            </w:pPr>
            <w:r>
              <w:rPr>
                <w:rFonts w:ascii="Times New Roman"/>
                <w:b w:val="false"/>
                <w:i w:val="false"/>
                <w:color w:val="000000"/>
                <w:sz w:val="20"/>
              </w:rPr>
              <w:t>
Еңбек функциясы 3:</w:t>
            </w:r>
          </w:p>
          <w:bookmarkEnd w:id="1422"/>
          <w:p>
            <w:pPr>
              <w:spacing w:after="20"/>
              <w:ind w:left="20"/>
              <w:jc w:val="both"/>
            </w:pPr>
            <w:r>
              <w:rPr>
                <w:rFonts w:ascii="Times New Roman"/>
                <w:b w:val="false"/>
                <w:i w:val="false"/>
                <w:color w:val="000000"/>
                <w:sz w:val="20"/>
              </w:rPr>
              <w:t>
Телевизиялық, (кино, аудио, бейне) өндірістің шығармашылық, қаржылық, технологиялық қызметіне басшылық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423"/>
          <w:p>
            <w:pPr>
              <w:spacing w:after="20"/>
              <w:ind w:left="20"/>
              <w:jc w:val="both"/>
            </w:pPr>
            <w:r>
              <w:rPr>
                <w:rFonts w:ascii="Times New Roman"/>
                <w:b w:val="false"/>
                <w:i w:val="false"/>
                <w:color w:val="000000"/>
                <w:sz w:val="20"/>
              </w:rPr>
              <w:t>
Дағды 1:</w:t>
            </w:r>
          </w:p>
          <w:bookmarkEnd w:id="1423"/>
          <w:p>
            <w:pPr>
              <w:spacing w:after="20"/>
              <w:ind w:left="20"/>
              <w:jc w:val="both"/>
            </w:pPr>
            <w:r>
              <w:rPr>
                <w:rFonts w:ascii="Times New Roman"/>
                <w:b w:val="false"/>
                <w:i w:val="false"/>
                <w:color w:val="000000"/>
                <w:sz w:val="20"/>
              </w:rPr>
              <w:t>
Көркемдік жобалардың шығармашылық идеяларына бастама жасауды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1424"/>
          <w:p>
            <w:pPr>
              <w:spacing w:after="20"/>
              <w:ind w:left="20"/>
              <w:jc w:val="both"/>
            </w:pPr>
            <w:r>
              <w:rPr>
                <w:rFonts w:ascii="Times New Roman"/>
                <w:b w:val="false"/>
                <w:i w:val="false"/>
                <w:color w:val="000000"/>
                <w:sz w:val="20"/>
              </w:rPr>
              <w:t>
Машықтар:</w:t>
            </w:r>
          </w:p>
          <w:bookmarkEnd w:id="1424"/>
          <w:p>
            <w:pPr>
              <w:spacing w:after="20"/>
              <w:ind w:left="20"/>
              <w:jc w:val="both"/>
            </w:pPr>
            <w:r>
              <w:rPr>
                <w:rFonts w:ascii="Times New Roman"/>
                <w:b w:val="false"/>
                <w:i w:val="false"/>
                <w:color w:val="000000"/>
                <w:sz w:val="20"/>
              </w:rPr>
              <w:t>
</w:t>
            </w:r>
            <w:r>
              <w:rPr>
                <w:rFonts w:ascii="Times New Roman"/>
                <w:b w:val="false"/>
                <w:i w:val="false"/>
                <w:color w:val="000000"/>
                <w:sz w:val="20"/>
              </w:rPr>
              <w:t>1. Әдеби материалды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Телевизиялық кино (бейне, аудио) жоба авторларының шығармашылық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Телевизиялық кино (бейне, аудио) жобаның шығармашылық және экономикалық табыстылығын болжау.</w:t>
            </w:r>
          </w:p>
          <w:p>
            <w:pPr>
              <w:spacing w:after="20"/>
              <w:ind w:left="20"/>
              <w:jc w:val="both"/>
            </w:pPr>
            <w:r>
              <w:rPr>
                <w:rFonts w:ascii="Times New Roman"/>
                <w:b w:val="false"/>
                <w:i w:val="false"/>
                <w:color w:val="000000"/>
                <w:sz w:val="20"/>
              </w:rPr>
              <w:t>
4. Шығармашылық ұжымға міндеттер мен мақсаттар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425"/>
          <w:p>
            <w:pPr>
              <w:spacing w:after="20"/>
              <w:ind w:left="20"/>
              <w:jc w:val="both"/>
            </w:pPr>
            <w:r>
              <w:rPr>
                <w:rFonts w:ascii="Times New Roman"/>
                <w:b w:val="false"/>
                <w:i w:val="false"/>
                <w:color w:val="000000"/>
                <w:sz w:val="20"/>
              </w:rPr>
              <w:t>
Білімдер:</w:t>
            </w:r>
          </w:p>
          <w:bookmarkEnd w:id="1425"/>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Телевизиялық, кинематографиялық процесті ұйымдастыру және оныңтехнологиясы.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Кинорежиссура, кинодраматургия, операторлық шеберлік, фильмдерді, телебағдарламаларды, телехабарларды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Телерадио хабарларын тарату, телекоммуникациялық жүйелерді басқару және пайдалану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426"/>
          <w:p>
            <w:pPr>
              <w:spacing w:after="20"/>
              <w:ind w:left="20"/>
              <w:jc w:val="both"/>
            </w:pPr>
            <w:r>
              <w:rPr>
                <w:rFonts w:ascii="Times New Roman"/>
                <w:b w:val="false"/>
                <w:i w:val="false"/>
                <w:color w:val="000000"/>
                <w:sz w:val="20"/>
              </w:rPr>
              <w:t>
Дағды 2:</w:t>
            </w:r>
          </w:p>
          <w:bookmarkEnd w:id="1426"/>
          <w:p>
            <w:pPr>
              <w:spacing w:after="20"/>
              <w:ind w:left="20"/>
              <w:jc w:val="both"/>
            </w:pPr>
            <w:r>
              <w:rPr>
                <w:rFonts w:ascii="Times New Roman"/>
                <w:b w:val="false"/>
                <w:i w:val="false"/>
                <w:color w:val="000000"/>
                <w:sz w:val="20"/>
              </w:rPr>
              <w:t>
Медиаөнім жасау кезіндегі қаржылық, әкімшілік, технологиялық, шығармашылық саясатты анықтау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427"/>
          <w:p>
            <w:pPr>
              <w:spacing w:after="20"/>
              <w:ind w:left="20"/>
              <w:jc w:val="both"/>
            </w:pPr>
            <w:r>
              <w:rPr>
                <w:rFonts w:ascii="Times New Roman"/>
                <w:b w:val="false"/>
                <w:i w:val="false"/>
                <w:color w:val="000000"/>
                <w:sz w:val="20"/>
              </w:rPr>
              <w:t>
Машықтар:</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Инвесторлармен, демеушілермен, қорлармен және мемлекеттік органдармен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Түсетін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Әдеби материалды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Аудиовизуалды туынды жасаудың технологиялық процестерін ұйымдастыру және шығармашылық және өндірістік-әкімшілік кадрлармен қамтамасыз ету.</w:t>
            </w:r>
          </w:p>
          <w:p>
            <w:pPr>
              <w:spacing w:after="20"/>
              <w:ind w:left="20"/>
              <w:jc w:val="both"/>
            </w:pPr>
            <w:r>
              <w:rPr>
                <w:rFonts w:ascii="Times New Roman"/>
                <w:b w:val="false"/>
                <w:i w:val="false"/>
                <w:color w:val="000000"/>
                <w:sz w:val="20"/>
              </w:rPr>
              <w:t>
5. Ішкі еңбек тәртібі, өнеркәсіптік қауіпсіздік және еңбекті қорғау қағидалары, қоршаған ортаны қорғау, өндірістік санитария жөніндегі нормалар, өрт қауіпсіздігі талаптары, қауіпті және зиянды өндірістік және табиғи факторлардың әсерінен ұжымдық және жеке қорғану құралдары және басқалар.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1428"/>
          <w:p>
            <w:pPr>
              <w:spacing w:after="20"/>
              <w:ind w:left="20"/>
              <w:jc w:val="both"/>
            </w:pPr>
            <w:r>
              <w:rPr>
                <w:rFonts w:ascii="Times New Roman"/>
                <w:b w:val="false"/>
                <w:i w:val="false"/>
                <w:color w:val="000000"/>
                <w:sz w:val="20"/>
              </w:rPr>
              <w:t>
Білімдер:</w:t>
            </w:r>
          </w:p>
          <w:bookmarkEnd w:id="1428"/>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Телевизиялық, кинематографиялық процесті ұйымдастыру және оның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Кинорежиссура, кинодраматургия, операторлық шеберлік, телебағдарламаларды, хабарларды, фильмдерді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Менеджмент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масс-медиа туралы заңнамасы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1429"/>
          <w:p>
            <w:pPr>
              <w:spacing w:after="20"/>
              <w:ind w:left="20"/>
              <w:jc w:val="both"/>
            </w:pPr>
            <w:r>
              <w:rPr>
                <w:rFonts w:ascii="Times New Roman"/>
                <w:b w:val="false"/>
                <w:i w:val="false"/>
                <w:color w:val="000000"/>
                <w:sz w:val="20"/>
              </w:rPr>
              <w:t>
Дағды 3:</w:t>
            </w:r>
          </w:p>
          <w:bookmarkEnd w:id="1429"/>
          <w:p>
            <w:pPr>
              <w:spacing w:after="20"/>
              <w:ind w:left="20"/>
              <w:jc w:val="both"/>
            </w:pPr>
            <w:r>
              <w:rPr>
                <w:rFonts w:ascii="Times New Roman"/>
                <w:b w:val="false"/>
                <w:i w:val="false"/>
                <w:color w:val="000000"/>
                <w:sz w:val="20"/>
              </w:rPr>
              <w:t>
Медиаөнімді жасау мен жылжытудың кейбір кезеңдерінде жұмыстарды орындауға жауапты қызметкерлерге басшылықты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1430"/>
          <w:p>
            <w:pPr>
              <w:spacing w:after="20"/>
              <w:ind w:left="20"/>
              <w:jc w:val="both"/>
            </w:pPr>
            <w:r>
              <w:rPr>
                <w:rFonts w:ascii="Times New Roman"/>
                <w:b w:val="false"/>
                <w:i w:val="false"/>
                <w:color w:val="000000"/>
                <w:sz w:val="20"/>
              </w:rPr>
              <w:t>
Машықтар:</w:t>
            </w:r>
          </w:p>
          <w:bookmarkEnd w:id="1430"/>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Қызметкерлерді еңбекте шабыттануын, бастамасы мен белсенділігін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Қызметкерлерге тапсырмалар беру және олардың орындалуын бақылау.</w:t>
            </w:r>
          </w:p>
          <w:p>
            <w:pPr>
              <w:spacing w:after="20"/>
              <w:ind w:left="20"/>
              <w:jc w:val="both"/>
            </w:pPr>
            <w:r>
              <w:rPr>
                <w:rFonts w:ascii="Times New Roman"/>
                <w:b w:val="false"/>
                <w:i w:val="false"/>
                <w:color w:val="000000"/>
                <w:sz w:val="20"/>
              </w:rPr>
              <w:t>
3. Команданың іс-әрекетін үйлестіру, тапсырмаларды бөлу, тиімді қарым-қатынасты қамтамасыз ету және жұмыстың орындалу мерзімі мен сапасының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431"/>
          <w:p>
            <w:pPr>
              <w:spacing w:after="20"/>
              <w:ind w:left="20"/>
              <w:jc w:val="both"/>
            </w:pPr>
            <w:r>
              <w:rPr>
                <w:rFonts w:ascii="Times New Roman"/>
                <w:b w:val="false"/>
                <w:i w:val="false"/>
                <w:color w:val="000000"/>
                <w:sz w:val="20"/>
              </w:rPr>
              <w:t>
Білімдер: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Медиаөнім жасауды жобалық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Мазмұнды өндіру, маркетинг және рөлдерді бөлу процестерін түсіну.</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432"/>
          <w:p>
            <w:pPr>
              <w:spacing w:after="20"/>
              <w:ind w:left="20"/>
              <w:jc w:val="both"/>
            </w:pPr>
            <w:r>
              <w:rPr>
                <w:rFonts w:ascii="Times New Roman"/>
                <w:b w:val="false"/>
                <w:i w:val="false"/>
                <w:color w:val="000000"/>
                <w:sz w:val="20"/>
              </w:rPr>
              <w:t>
Дағды 4:</w:t>
            </w:r>
          </w:p>
          <w:bookmarkEnd w:id="1432"/>
          <w:p>
            <w:pPr>
              <w:spacing w:after="20"/>
              <w:ind w:left="20"/>
              <w:jc w:val="both"/>
            </w:pPr>
            <w:r>
              <w:rPr>
                <w:rFonts w:ascii="Times New Roman"/>
                <w:b w:val="false"/>
                <w:i w:val="false"/>
                <w:color w:val="000000"/>
                <w:sz w:val="20"/>
              </w:rPr>
              <w:t>
Азаматтық-құқықтық, авторлық және еңбек шарттарын әзірлеуді және жасасуды, жобаның бюджетін бақылауды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433"/>
          <w:p>
            <w:pPr>
              <w:spacing w:after="20"/>
              <w:ind w:left="20"/>
              <w:jc w:val="both"/>
            </w:pPr>
            <w:r>
              <w:rPr>
                <w:rFonts w:ascii="Times New Roman"/>
                <w:b w:val="false"/>
                <w:i w:val="false"/>
                <w:color w:val="000000"/>
                <w:sz w:val="20"/>
              </w:rPr>
              <w:t>
Машықтар:</w:t>
            </w:r>
          </w:p>
          <w:bookmarkEnd w:id="1433"/>
          <w:p>
            <w:pPr>
              <w:spacing w:after="20"/>
              <w:ind w:left="20"/>
              <w:jc w:val="both"/>
            </w:pPr>
            <w:r>
              <w:rPr>
                <w:rFonts w:ascii="Times New Roman"/>
                <w:b w:val="false"/>
                <w:i w:val="false"/>
                <w:color w:val="000000"/>
                <w:sz w:val="20"/>
              </w:rPr>
              <w:t>
</w:t>
            </w:r>
            <w:r>
              <w:rPr>
                <w:rFonts w:ascii="Times New Roman"/>
                <w:b w:val="false"/>
                <w:i w:val="false"/>
                <w:color w:val="000000"/>
                <w:sz w:val="20"/>
              </w:rPr>
              <w:t>1.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 (бейне, аудио) жобаның өндірісіне қажетті жұмыстардың немесе қызметтердің болжамды құнын анықтау.</w:t>
            </w:r>
          </w:p>
          <w:p>
            <w:pPr>
              <w:spacing w:after="20"/>
              <w:ind w:left="20"/>
              <w:jc w:val="both"/>
            </w:pPr>
            <w:r>
              <w:rPr>
                <w:rFonts w:ascii="Times New Roman"/>
                <w:b w:val="false"/>
                <w:i w:val="false"/>
                <w:color w:val="000000"/>
                <w:sz w:val="20"/>
              </w:rPr>
              <w:t>
3. Ақша қаражатын жұмсау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434"/>
          <w:p>
            <w:pPr>
              <w:spacing w:after="20"/>
              <w:ind w:left="20"/>
              <w:jc w:val="both"/>
            </w:pPr>
            <w:r>
              <w:rPr>
                <w:rFonts w:ascii="Times New Roman"/>
                <w:b w:val="false"/>
                <w:i w:val="false"/>
                <w:color w:val="000000"/>
                <w:sz w:val="20"/>
              </w:rPr>
              <w:t>
Білімдер: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Келіссөздер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Шарттарды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Жобаларды бюджеттеу теориясы,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1435"/>
          <w:p>
            <w:pPr>
              <w:spacing w:after="20"/>
              <w:ind w:left="20"/>
              <w:jc w:val="both"/>
            </w:pPr>
            <w:r>
              <w:rPr>
                <w:rFonts w:ascii="Times New Roman"/>
                <w:b w:val="false"/>
                <w:i w:val="false"/>
                <w:color w:val="000000"/>
                <w:sz w:val="20"/>
              </w:rPr>
              <w:t>
Бастамашылық</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Жауапкершілік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Стресске төзімділік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Көшбасшылық қасиеттер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Ой-өрісінің кең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табандылық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байқампаздық</w:t>
            </w:r>
          </w:p>
          <w:p>
            <w:pPr>
              <w:spacing w:after="20"/>
              <w:ind w:left="20"/>
              <w:jc w:val="both"/>
            </w:pPr>
            <w:r>
              <w:rPr>
                <w:rFonts w:ascii="Times New Roman"/>
                <w:b w:val="false"/>
                <w:i w:val="false"/>
                <w:color w:val="000000"/>
                <w:sz w:val="20"/>
              </w:rPr>
              <w:t>
білімдарлық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продюсер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5" w:id="1436"/>
          <w:p>
            <w:pPr>
              <w:spacing w:after="20"/>
              <w:ind w:left="20"/>
              <w:jc w:val="both"/>
            </w:pPr>
            <w:r>
              <w:rPr>
                <w:rFonts w:ascii="Times New Roman"/>
                <w:b w:val="false"/>
                <w:i w:val="false"/>
                <w:color w:val="000000"/>
                <w:sz w:val="20"/>
              </w:rPr>
              <w:t xml:space="preserve">
БТБА немесе КС байланысы жоқ </w:t>
            </w:r>
          </w:p>
          <w:bookmarkEnd w:id="14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437"/>
          <w:p>
            <w:pPr>
              <w:spacing w:after="20"/>
              <w:ind w:left="20"/>
              <w:jc w:val="both"/>
            </w:pPr>
            <w:r>
              <w:rPr>
                <w:rFonts w:ascii="Times New Roman"/>
                <w:b w:val="false"/>
                <w:i w:val="false"/>
                <w:color w:val="000000"/>
                <w:sz w:val="20"/>
              </w:rPr>
              <w:t>
Білім деңгейі:</w:t>
            </w:r>
          </w:p>
          <w:bookmarkEnd w:id="143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438"/>
          <w:p>
            <w:pPr>
              <w:spacing w:after="20"/>
              <w:ind w:left="20"/>
              <w:jc w:val="both"/>
            </w:pPr>
            <w:r>
              <w:rPr>
                <w:rFonts w:ascii="Times New Roman"/>
                <w:b w:val="false"/>
                <w:i w:val="false"/>
                <w:color w:val="000000"/>
                <w:sz w:val="20"/>
              </w:rPr>
              <w:t>
Мамандық:</w:t>
            </w:r>
          </w:p>
          <w:bookmarkEnd w:id="1438"/>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1439"/>
          <w:p>
            <w:pPr>
              <w:spacing w:after="20"/>
              <w:ind w:left="20"/>
              <w:jc w:val="both"/>
            </w:pPr>
            <w:r>
              <w:rPr>
                <w:rFonts w:ascii="Times New Roman"/>
                <w:b w:val="false"/>
                <w:i w:val="false"/>
                <w:color w:val="000000"/>
                <w:sz w:val="20"/>
              </w:rPr>
              <w:t>
Біліктілік:</w:t>
            </w:r>
          </w:p>
          <w:bookmarkEnd w:id="14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440"/>
          <w:p>
            <w:pPr>
              <w:spacing w:after="20"/>
              <w:ind w:left="20"/>
              <w:jc w:val="both"/>
            </w:pPr>
            <w:r>
              <w:rPr>
                <w:rFonts w:ascii="Times New Roman"/>
                <w:b w:val="false"/>
                <w:i w:val="false"/>
                <w:color w:val="000000"/>
                <w:sz w:val="20"/>
              </w:rPr>
              <w:t>
2656-3-002 - Жаңалық бағдарламаларының дикторы</w:t>
            </w:r>
          </w:p>
          <w:bookmarkEnd w:id="1440"/>
          <w:p>
            <w:pPr>
              <w:spacing w:after="20"/>
              <w:ind w:left="20"/>
              <w:jc w:val="both"/>
            </w:pPr>
            <w:r>
              <w:rPr>
                <w:rFonts w:ascii="Times New Roman"/>
                <w:b w:val="false"/>
                <w:i w:val="false"/>
                <w:color w:val="000000"/>
                <w:sz w:val="20"/>
              </w:rPr>
              <w:t>
</w:t>
            </w:r>
            <w:r>
              <w:rPr>
                <w:rFonts w:ascii="Times New Roman"/>
                <w:b w:val="false"/>
                <w:i w:val="false"/>
                <w:color w:val="000000"/>
                <w:sz w:val="20"/>
              </w:rPr>
              <w:t>2656-3-003 - Стадион жөніндегі диктор</w:t>
            </w:r>
          </w:p>
          <w:p>
            <w:pPr>
              <w:spacing w:after="20"/>
              <w:ind w:left="20"/>
              <w:jc w:val="both"/>
            </w:pPr>
            <w:r>
              <w:rPr>
                <w:rFonts w:ascii="Times New Roman"/>
                <w:b w:val="false"/>
                <w:i w:val="false"/>
                <w:color w:val="000000"/>
                <w:sz w:val="20"/>
              </w:rPr>
              <w:t>
</w:t>
            </w:r>
            <w:r>
              <w:rPr>
                <w:rFonts w:ascii="Times New Roman"/>
                <w:b w:val="false"/>
                <w:i w:val="false"/>
                <w:color w:val="000000"/>
                <w:sz w:val="20"/>
              </w:rPr>
              <w:t>2656-3-004 - Ауа райы туралы ақпарат беретін диктор</w:t>
            </w:r>
          </w:p>
          <w:p>
            <w:pPr>
              <w:spacing w:after="20"/>
              <w:ind w:left="20"/>
              <w:jc w:val="both"/>
            </w:pPr>
            <w:r>
              <w:rPr>
                <w:rFonts w:ascii="Times New Roman"/>
                <w:b w:val="false"/>
                <w:i w:val="false"/>
                <w:color w:val="000000"/>
                <w:sz w:val="20"/>
              </w:rPr>
              <w:t>
2656-2-004 - Телевидение дикторы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Аудиторияға ақпаратты кәсіпқойлықпен жеткізу.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1441"/>
          <w:p>
            <w:pPr>
              <w:spacing w:after="20"/>
              <w:ind w:left="20"/>
              <w:jc w:val="both"/>
            </w:pPr>
            <w:r>
              <w:rPr>
                <w:rFonts w:ascii="Times New Roman"/>
                <w:b w:val="false"/>
                <w:i w:val="false"/>
                <w:color w:val="000000"/>
                <w:sz w:val="20"/>
              </w:rPr>
              <w:t>
1. Бағдарламаның жалпы идеясымен және әдеби негізімен алдын ала танысу, оны жетілдіру жөнінде ұсыныстар енгізу, таңдалған бейнежазбаларды (жазбаларды) дайындау және алдын ала қарау (тыңдау), студиялық және студиядан тыс бағдарламалардың репетицияларына, түсірілімдеріне (жазбаларына) қатысу</w:t>
            </w:r>
          </w:p>
          <w:bookmarkEnd w:id="1441"/>
          <w:p>
            <w:pPr>
              <w:spacing w:after="20"/>
              <w:ind w:left="20"/>
              <w:jc w:val="both"/>
            </w:pPr>
            <w:r>
              <w:rPr>
                <w:rFonts w:ascii="Times New Roman"/>
                <w:b w:val="false"/>
                <w:i w:val="false"/>
                <w:color w:val="000000"/>
                <w:sz w:val="20"/>
              </w:rPr>
              <w:t>
2. Барлық жанрдағы студиялық және студиядан тыс бағдарламаларды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1442"/>
          <w:p>
            <w:pPr>
              <w:spacing w:after="20"/>
              <w:ind w:left="20"/>
              <w:jc w:val="both"/>
            </w:pPr>
            <w:r>
              <w:rPr>
                <w:rFonts w:ascii="Times New Roman"/>
                <w:b w:val="false"/>
                <w:i w:val="false"/>
                <w:color w:val="000000"/>
                <w:sz w:val="20"/>
              </w:rPr>
              <w:t>
Еңбек функциясы 1:</w:t>
            </w:r>
          </w:p>
          <w:bookmarkEnd w:id="1442"/>
          <w:p>
            <w:pPr>
              <w:spacing w:after="20"/>
              <w:ind w:left="20"/>
              <w:jc w:val="both"/>
            </w:pPr>
            <w:r>
              <w:rPr>
                <w:rFonts w:ascii="Times New Roman"/>
                <w:b w:val="false"/>
                <w:i w:val="false"/>
                <w:color w:val="000000"/>
                <w:sz w:val="20"/>
              </w:rPr>
              <w:t>
Бағдарламаның жалпы идеясымен және әдеби негізімен алдын ала танысу, оны жетілдіру жөнінде ұсыныстар енгізу, таңдалған бейнежазбаларды (жазбаларды) дайындау және алдын ала қарау (тыңдау), студиялық және студиядан тыс бағдарламалардың репетицияларына, түсірілімдеріне (жазбаларына)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443"/>
          <w:p>
            <w:pPr>
              <w:spacing w:after="20"/>
              <w:ind w:left="20"/>
              <w:jc w:val="both"/>
            </w:pPr>
            <w:r>
              <w:rPr>
                <w:rFonts w:ascii="Times New Roman"/>
                <w:b w:val="false"/>
                <w:i w:val="false"/>
                <w:color w:val="000000"/>
                <w:sz w:val="20"/>
              </w:rPr>
              <w:t>
Дағды 1:</w:t>
            </w:r>
          </w:p>
          <w:bookmarkEnd w:id="1443"/>
          <w:p>
            <w:pPr>
              <w:spacing w:after="20"/>
              <w:ind w:left="20"/>
              <w:jc w:val="both"/>
            </w:pPr>
            <w:r>
              <w:rPr>
                <w:rFonts w:ascii="Times New Roman"/>
                <w:b w:val="false"/>
                <w:i w:val="false"/>
                <w:color w:val="000000"/>
                <w:sz w:val="20"/>
              </w:rPr>
              <w:t>
Бағдарламаға немесе сұхбатқа дайындау мақсатында анықтамалық материалдарды зерделеуді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1444"/>
          <w:p>
            <w:pPr>
              <w:spacing w:after="20"/>
              <w:ind w:left="20"/>
              <w:jc w:val="both"/>
            </w:pPr>
            <w:r>
              <w:rPr>
                <w:rFonts w:ascii="Times New Roman"/>
                <w:b w:val="false"/>
                <w:i w:val="false"/>
                <w:color w:val="000000"/>
                <w:sz w:val="20"/>
              </w:rPr>
              <w:t>
Машықтар:</w:t>
            </w:r>
          </w:p>
          <w:bookmarkEnd w:id="1444"/>
          <w:p>
            <w:pPr>
              <w:spacing w:after="20"/>
              <w:ind w:left="20"/>
              <w:jc w:val="both"/>
            </w:pPr>
            <w:r>
              <w:rPr>
                <w:rFonts w:ascii="Times New Roman"/>
                <w:b w:val="false"/>
                <w:i w:val="false"/>
                <w:color w:val="000000"/>
                <w:sz w:val="20"/>
              </w:rPr>
              <w:t>
</w:t>
            </w:r>
            <w:r>
              <w:rPr>
                <w:rFonts w:ascii="Times New Roman"/>
                <w:b w:val="false"/>
                <w:i w:val="false"/>
                <w:color w:val="000000"/>
                <w:sz w:val="20"/>
              </w:rPr>
              <w:t>1. Тақырып бойынша ағымдағы материалдарды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редакциялау.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Грамматика мен емле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Плейлист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Бағдарламалық идеяларды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Трансляцияларды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Аудиожабдықты пайдалану.</w:t>
            </w:r>
          </w:p>
          <w:p>
            <w:pPr>
              <w:spacing w:after="20"/>
              <w:ind w:left="20"/>
              <w:jc w:val="both"/>
            </w:pPr>
            <w:r>
              <w:rPr>
                <w:rFonts w:ascii="Times New Roman"/>
                <w:b w:val="false"/>
                <w:i w:val="false"/>
                <w:color w:val="000000"/>
                <w:sz w:val="20"/>
              </w:rPr>
              <w:t>
11. Дауыс жаттықтырушысымен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6" w:id="1445"/>
          <w:p>
            <w:pPr>
              <w:spacing w:after="20"/>
              <w:ind w:left="20"/>
              <w:jc w:val="both"/>
            </w:pPr>
            <w:r>
              <w:rPr>
                <w:rFonts w:ascii="Times New Roman"/>
                <w:b w:val="false"/>
                <w:i w:val="false"/>
                <w:color w:val="000000"/>
                <w:sz w:val="20"/>
              </w:rPr>
              <w:t>
Білімдер:</w:t>
            </w:r>
          </w:p>
          <w:bookmarkEnd w:id="144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Коммуникация мен байланыстың заманауи техникалық құралдары қолданылатын ақпарат тарату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Сұхбат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Жарықтандыру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Риторика және шешендік өнер.</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4" w:id="1446"/>
          <w:p>
            <w:pPr>
              <w:spacing w:after="20"/>
              <w:ind w:left="20"/>
              <w:jc w:val="both"/>
            </w:pPr>
            <w:r>
              <w:rPr>
                <w:rFonts w:ascii="Times New Roman"/>
                <w:b w:val="false"/>
                <w:i w:val="false"/>
                <w:color w:val="000000"/>
                <w:sz w:val="20"/>
              </w:rPr>
              <w:t>
Дағды 2:</w:t>
            </w:r>
          </w:p>
          <w:bookmarkEnd w:id="1446"/>
          <w:p>
            <w:pPr>
              <w:spacing w:after="20"/>
              <w:ind w:left="20"/>
              <w:jc w:val="both"/>
            </w:pPr>
            <w:r>
              <w:rPr>
                <w:rFonts w:ascii="Times New Roman"/>
                <w:b w:val="false"/>
                <w:i w:val="false"/>
                <w:color w:val="000000"/>
                <w:sz w:val="20"/>
              </w:rPr>
              <w:t>
Эфирге берілетін мәтіннің бұрыштама қойылған (бақылау) данаға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447"/>
          <w:p>
            <w:pPr>
              <w:spacing w:after="20"/>
              <w:ind w:left="20"/>
              <w:jc w:val="both"/>
            </w:pPr>
            <w:r>
              <w:rPr>
                <w:rFonts w:ascii="Times New Roman"/>
                <w:b w:val="false"/>
                <w:i w:val="false"/>
                <w:color w:val="000000"/>
                <w:sz w:val="20"/>
              </w:rPr>
              <w:t>
Машықтар:</w:t>
            </w:r>
          </w:p>
          <w:bookmarkEnd w:id="1447"/>
          <w:p>
            <w:pPr>
              <w:spacing w:after="20"/>
              <w:ind w:left="20"/>
              <w:jc w:val="both"/>
            </w:pPr>
            <w:r>
              <w:rPr>
                <w:rFonts w:ascii="Times New Roman"/>
                <w:b w:val="false"/>
                <w:i w:val="false"/>
                <w:color w:val="000000"/>
                <w:sz w:val="20"/>
              </w:rPr>
              <w:t>
</w:t>
            </w:r>
            <w:r>
              <w:rPr>
                <w:rFonts w:ascii="Times New Roman"/>
                <w:b w:val="false"/>
                <w:i w:val="false"/>
                <w:color w:val="000000"/>
                <w:sz w:val="20"/>
              </w:rPr>
              <w:t>1. Телерадио бағдарламаларының материалын мәнерлеп, дұрыс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Еркін артикуляция.</w:t>
            </w:r>
          </w:p>
          <w:p>
            <w:pPr>
              <w:spacing w:after="20"/>
              <w:ind w:left="20"/>
              <w:jc w:val="both"/>
            </w:pPr>
            <w:r>
              <w:rPr>
                <w:rFonts w:ascii="Times New Roman"/>
                <w:b w:val="false"/>
                <w:i w:val="false"/>
                <w:color w:val="000000"/>
                <w:sz w:val="20"/>
              </w:rPr>
              <w:t>
</w:t>
            </w:r>
            <w:r>
              <w:rPr>
                <w:rFonts w:ascii="Times New Roman"/>
                <w:b w:val="false"/>
                <w:i w:val="false"/>
                <w:color w:val="000000"/>
                <w:sz w:val="20"/>
              </w:rPr>
              <w:t>3. Өз сөзінің шығу қаттылығын, энергиясын, ырғағын, реңін, тынысын, артикуляциясын үнемі бір деңгейде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Болып жатқан оқиғаның мәніне дендеп, материалдың терең мәнін жеткізе отырып, айтылатын сөз тіркестерін алдын ала көз жүгіртіп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ойды нақты жеткізу.</w:t>
            </w:r>
          </w:p>
          <w:p>
            <w:pPr>
              <w:spacing w:after="20"/>
              <w:ind w:left="20"/>
              <w:jc w:val="both"/>
            </w:pPr>
            <w:r>
              <w:rPr>
                <w:rFonts w:ascii="Times New Roman"/>
                <w:b w:val="false"/>
                <w:i w:val="false"/>
                <w:color w:val="000000"/>
                <w:sz w:val="20"/>
              </w:rPr>
              <w:t>
6. Шұғыл қажет болса, жұмысқа жедел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1448"/>
          <w:p>
            <w:pPr>
              <w:spacing w:after="20"/>
              <w:ind w:left="20"/>
              <w:jc w:val="both"/>
            </w:pPr>
            <w:r>
              <w:rPr>
                <w:rFonts w:ascii="Times New Roman"/>
                <w:b w:val="false"/>
                <w:i w:val="false"/>
                <w:color w:val="000000"/>
                <w:sz w:val="20"/>
              </w:rPr>
              <w:t>
Білімдер:</w:t>
            </w:r>
          </w:p>
          <w:bookmarkEnd w:id="1448"/>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 (радио) хабарларын жасаудың техникалық құралдары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Алдағы уақытта дыбыстандырылатын материалды білу, материалды оқуға қойылатын талаптарды білу, дыбыс режиссері мен режиссердің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Акустика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Радиотрансляциялық аппаратураны және телемеханикалық көрсеткіштерді пайдалану қағидалары.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6" w:id="1449"/>
          <w:p>
            <w:pPr>
              <w:spacing w:after="20"/>
              <w:ind w:left="20"/>
              <w:jc w:val="both"/>
            </w:pPr>
            <w:r>
              <w:rPr>
                <w:rFonts w:ascii="Times New Roman"/>
                <w:b w:val="false"/>
                <w:i w:val="false"/>
                <w:color w:val="000000"/>
                <w:sz w:val="20"/>
              </w:rPr>
              <w:t>
Еңбек функциясы 2:</w:t>
            </w:r>
          </w:p>
          <w:bookmarkEnd w:id="1449"/>
          <w:p>
            <w:pPr>
              <w:spacing w:after="20"/>
              <w:ind w:left="20"/>
              <w:jc w:val="both"/>
            </w:pPr>
            <w:r>
              <w:rPr>
                <w:rFonts w:ascii="Times New Roman"/>
                <w:b w:val="false"/>
                <w:i w:val="false"/>
                <w:color w:val="000000"/>
                <w:sz w:val="20"/>
              </w:rPr>
              <w:t>
Барлық жанрдағы студиялық және студиядан тыс бағдарламаларды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1450"/>
          <w:p>
            <w:pPr>
              <w:spacing w:after="20"/>
              <w:ind w:left="20"/>
              <w:jc w:val="both"/>
            </w:pPr>
            <w:r>
              <w:rPr>
                <w:rFonts w:ascii="Times New Roman"/>
                <w:b w:val="false"/>
                <w:i w:val="false"/>
                <w:color w:val="000000"/>
                <w:sz w:val="20"/>
              </w:rPr>
              <w:t>
Дағды 1:</w:t>
            </w:r>
          </w:p>
          <w:bookmarkEnd w:id="1450"/>
          <w:p>
            <w:pPr>
              <w:spacing w:after="20"/>
              <w:ind w:left="20"/>
              <w:jc w:val="both"/>
            </w:pPr>
            <w:r>
              <w:rPr>
                <w:rFonts w:ascii="Times New Roman"/>
                <w:b w:val="false"/>
                <w:i w:val="false"/>
                <w:color w:val="000000"/>
                <w:sz w:val="20"/>
              </w:rPr>
              <w:t>
Тыңдаушыға ақпаратты сапалы жеткізуді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451"/>
          <w:p>
            <w:pPr>
              <w:spacing w:after="20"/>
              <w:ind w:left="20"/>
              <w:jc w:val="both"/>
            </w:pPr>
            <w:r>
              <w:rPr>
                <w:rFonts w:ascii="Times New Roman"/>
                <w:b w:val="false"/>
                <w:i w:val="false"/>
                <w:color w:val="000000"/>
                <w:sz w:val="20"/>
              </w:rPr>
              <w:t>
Машықтар:</w:t>
            </w:r>
          </w:p>
          <w:bookmarkEnd w:id="1451"/>
          <w:p>
            <w:pPr>
              <w:spacing w:after="20"/>
              <w:ind w:left="20"/>
              <w:jc w:val="both"/>
            </w:pPr>
            <w:r>
              <w:rPr>
                <w:rFonts w:ascii="Times New Roman"/>
                <w:b w:val="false"/>
                <w:i w:val="false"/>
                <w:color w:val="000000"/>
                <w:sz w:val="20"/>
              </w:rPr>
              <w:t>
</w:t>
            </w:r>
            <w:r>
              <w:rPr>
                <w:rFonts w:ascii="Times New Roman"/>
                <w:b w:val="false"/>
                <w:i w:val="false"/>
                <w:color w:val="000000"/>
                <w:sz w:val="20"/>
              </w:rPr>
              <w:t>1. Анық сөйлеу, дауыс ырғағын, энергиясын, артикуляциясын үнемі дыбыс деңгейінде тұрақты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 дыбыстап отырған материалдың мағынасын ұғынып, тыңдаушыға дәлме-дәл жеткізу, оқиғаның мәнін ашу, сөз тіркесінен қалып қоймау.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ойды нақты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Шұғыл қажеттілік болған жағдайда өзгерістер енгізуге дайын болу.</w:t>
            </w:r>
          </w:p>
          <w:p>
            <w:pPr>
              <w:spacing w:after="20"/>
              <w:ind w:left="20"/>
              <w:jc w:val="both"/>
            </w:pPr>
            <w:r>
              <w:rPr>
                <w:rFonts w:ascii="Times New Roman"/>
                <w:b w:val="false"/>
                <w:i w:val="false"/>
                <w:color w:val="000000"/>
                <w:sz w:val="20"/>
              </w:rPr>
              <w:t>
5. Радиобағдарламалардың материалын мәнерлеп, сенімді оқып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1452"/>
          <w:p>
            <w:pPr>
              <w:spacing w:after="20"/>
              <w:ind w:left="20"/>
              <w:jc w:val="both"/>
            </w:pPr>
            <w:r>
              <w:rPr>
                <w:rFonts w:ascii="Times New Roman"/>
                <w:b w:val="false"/>
                <w:i w:val="false"/>
                <w:color w:val="000000"/>
                <w:sz w:val="20"/>
              </w:rPr>
              <w:t>
Білімдер:</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Риторика және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Дыбыстайтын материал, материалды оқуға қойылатын талаптар және дыбыс инженері мен режиссердің қоятын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Акустика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Радиотрансляциялық аппаратураны және телемеханикалық көрсеткіштерді пайдалану қағидалары.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453"/>
          <w:p>
            <w:pPr>
              <w:spacing w:after="20"/>
              <w:ind w:left="20"/>
              <w:jc w:val="both"/>
            </w:pPr>
            <w:r>
              <w:rPr>
                <w:rFonts w:ascii="Times New Roman"/>
                <w:b w:val="false"/>
                <w:i w:val="false"/>
                <w:color w:val="000000"/>
                <w:sz w:val="20"/>
              </w:rPr>
              <w:t>
Дағды 2:</w:t>
            </w:r>
          </w:p>
          <w:bookmarkEnd w:id="1453"/>
          <w:p>
            <w:pPr>
              <w:spacing w:after="20"/>
              <w:ind w:left="20"/>
              <w:jc w:val="both"/>
            </w:pPr>
            <w:r>
              <w:rPr>
                <w:rFonts w:ascii="Times New Roman"/>
                <w:b w:val="false"/>
                <w:i w:val="false"/>
                <w:color w:val="000000"/>
                <w:sz w:val="20"/>
              </w:rPr>
              <w:t>
Мәтіндерді мәнерлеп оқу, дауыстық қабілеттерді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1454"/>
          <w:p>
            <w:pPr>
              <w:spacing w:after="20"/>
              <w:ind w:left="20"/>
              <w:jc w:val="both"/>
            </w:pPr>
            <w:r>
              <w:rPr>
                <w:rFonts w:ascii="Times New Roman"/>
                <w:b w:val="false"/>
                <w:i w:val="false"/>
                <w:color w:val="000000"/>
                <w:sz w:val="20"/>
              </w:rPr>
              <w:t>
Машықтар:</w:t>
            </w:r>
          </w:p>
          <w:bookmarkEnd w:id="1454"/>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мәтіндер мен материалдарды, хабарламаларды, көркем әдебиетті, жаңалықтар жинақтарын, мақалаларды және нормативтік құқықтық актілерді анық және мәнерлі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Оқырман мәдениетін дамыту, кітапхананың мәртебесін арттыру және үздік оқырмандардың беделін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Қағаздан жылдам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Мәтіннің мәнін оқырманға жеткізу.</w:t>
            </w:r>
          </w:p>
          <w:p>
            <w:pPr>
              <w:spacing w:after="20"/>
              <w:ind w:left="20"/>
              <w:jc w:val="both"/>
            </w:pPr>
            <w:r>
              <w:rPr>
                <w:rFonts w:ascii="Times New Roman"/>
                <w:b w:val="false"/>
                <w:i w:val="false"/>
                <w:color w:val="000000"/>
                <w:sz w:val="20"/>
              </w:rPr>
              <w:t>
5. Көздері нашар көретін оқырмандар үшін интеллектуалдық, әлеуметтік және рухани дамуға еркін қолжетімділікті қамтамасыз ету, ақпараттық орта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1455"/>
          <w:p>
            <w:pPr>
              <w:spacing w:after="20"/>
              <w:ind w:left="20"/>
              <w:jc w:val="both"/>
            </w:pPr>
            <w:r>
              <w:rPr>
                <w:rFonts w:ascii="Times New Roman"/>
                <w:b w:val="false"/>
                <w:i w:val="false"/>
                <w:color w:val="000000"/>
                <w:sz w:val="20"/>
              </w:rPr>
              <w:t>
Білімдер:</w:t>
            </w:r>
          </w:p>
          <w:bookmarkEnd w:id="1455"/>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Журналистиканың негіздерін және тілдік ережелерді білуі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Дұрыс айту нормалары мен ережелерін меңгеру.</w:t>
            </w:r>
          </w:p>
          <w:p>
            <w:pPr>
              <w:spacing w:after="20"/>
              <w:ind w:left="20"/>
              <w:jc w:val="both"/>
            </w:pPr>
            <w:r>
              <w:rPr>
                <w:rFonts w:ascii="Times New Roman"/>
                <w:b w:val="false"/>
                <w:i w:val="false"/>
                <w:color w:val="000000"/>
                <w:sz w:val="20"/>
              </w:rPr>
              <w:t>
3. Еңбек заңнамасы, ішкі еңбек тәртібі, еңбек қауіпсіздігі және қорғау, өндірістік санитария, өрт қауіпсіздігі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456"/>
          <w:p>
            <w:pPr>
              <w:spacing w:after="20"/>
              <w:ind w:left="20"/>
              <w:jc w:val="both"/>
            </w:pPr>
            <w:r>
              <w:rPr>
                <w:rFonts w:ascii="Times New Roman"/>
                <w:b w:val="false"/>
                <w:i w:val="false"/>
                <w:color w:val="000000"/>
                <w:sz w:val="20"/>
              </w:rPr>
              <w:t xml:space="preserve">
Жауапкершілік </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Әртістік жағымды келбет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Зейінділік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Білімдарлық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Жылдам ден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Жақсы дикция </w:t>
            </w:r>
          </w:p>
          <w:p>
            <w:pPr>
              <w:spacing w:after="20"/>
              <w:ind w:left="20"/>
              <w:jc w:val="both"/>
            </w:pPr>
            <w:r>
              <w:rPr>
                <w:rFonts w:ascii="Times New Roman"/>
                <w:b w:val="false"/>
                <w:i w:val="false"/>
                <w:color w:val="000000"/>
                <w:sz w:val="20"/>
              </w:rPr>
              <w:t>
</w:t>
            </w:r>
            <w:r>
              <w:rPr>
                <w:rFonts w:ascii="Times New Roman"/>
                <w:b w:val="false"/>
                <w:i w:val="false"/>
                <w:color w:val="000000"/>
                <w:sz w:val="20"/>
              </w:rPr>
              <w:t>Мұқият тыңдау</w:t>
            </w:r>
          </w:p>
          <w:p>
            <w:pPr>
              <w:spacing w:after="20"/>
              <w:ind w:left="20"/>
              <w:jc w:val="both"/>
            </w:pPr>
            <w:r>
              <w:rPr>
                <w:rFonts w:ascii="Times New Roman"/>
                <w:b w:val="false"/>
                <w:i w:val="false"/>
                <w:color w:val="000000"/>
                <w:sz w:val="20"/>
              </w:rPr>
              <w:t xml:space="preserve">
Сыни тұрғыдан ойлау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радио жаңалықтарының репортері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"Телевизиялық/радиожаңалықтар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Телевизиялық/радиожаңалықтар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457"/>
          <w:p>
            <w:pPr>
              <w:spacing w:after="20"/>
              <w:ind w:left="20"/>
              <w:jc w:val="both"/>
            </w:pPr>
            <w:r>
              <w:rPr>
                <w:rFonts w:ascii="Times New Roman"/>
                <w:b w:val="false"/>
                <w:i w:val="false"/>
                <w:color w:val="000000"/>
                <w:sz w:val="20"/>
              </w:rPr>
              <w:t xml:space="preserve">
БТБА немесе КС байланысы жоқ </w:t>
            </w:r>
          </w:p>
          <w:bookmarkEnd w:id="14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1458"/>
          <w:p>
            <w:pPr>
              <w:spacing w:after="20"/>
              <w:ind w:left="20"/>
              <w:jc w:val="both"/>
            </w:pPr>
            <w:r>
              <w:rPr>
                <w:rFonts w:ascii="Times New Roman"/>
                <w:b w:val="false"/>
                <w:i w:val="false"/>
                <w:color w:val="000000"/>
                <w:sz w:val="20"/>
              </w:rPr>
              <w:t>
Білім деңгейі:</w:t>
            </w:r>
          </w:p>
          <w:bookmarkEnd w:id="145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1459"/>
          <w:p>
            <w:pPr>
              <w:spacing w:after="20"/>
              <w:ind w:left="20"/>
              <w:jc w:val="both"/>
            </w:pPr>
            <w:r>
              <w:rPr>
                <w:rFonts w:ascii="Times New Roman"/>
                <w:b w:val="false"/>
                <w:i w:val="false"/>
                <w:color w:val="000000"/>
                <w:sz w:val="20"/>
              </w:rPr>
              <w:t>
Мамандық:</w:t>
            </w:r>
          </w:p>
          <w:bookmarkEnd w:id="1459"/>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1460"/>
          <w:p>
            <w:pPr>
              <w:spacing w:after="20"/>
              <w:ind w:left="20"/>
              <w:jc w:val="both"/>
            </w:pPr>
            <w:r>
              <w:rPr>
                <w:rFonts w:ascii="Times New Roman"/>
                <w:b w:val="false"/>
                <w:i w:val="false"/>
                <w:color w:val="000000"/>
                <w:sz w:val="20"/>
              </w:rPr>
              <w:t>
Біліктілік:</w:t>
            </w:r>
          </w:p>
          <w:bookmarkEnd w:id="14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2642-1-003 - Газер репортері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 өзекті оқиғалар орнынан хабардар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1" w:id="1461"/>
          <w:p>
            <w:pPr>
              <w:spacing w:after="20"/>
              <w:ind w:left="20"/>
              <w:jc w:val="both"/>
            </w:pPr>
            <w:r>
              <w:rPr>
                <w:rFonts w:ascii="Times New Roman"/>
                <w:b w:val="false"/>
                <w:i w:val="false"/>
                <w:color w:val="000000"/>
                <w:sz w:val="20"/>
              </w:rPr>
              <w:t>
1. Өзекті оқиғалар орындарынан репортаждар дайындау, тікелей эфирде жұмыс істеу</w:t>
            </w:r>
          </w:p>
          <w:bookmarkEnd w:id="1461"/>
          <w:p>
            <w:pPr>
              <w:spacing w:after="20"/>
              <w:ind w:left="20"/>
              <w:jc w:val="both"/>
            </w:pPr>
            <w:r>
              <w:rPr>
                <w:rFonts w:ascii="Times New Roman"/>
                <w:b w:val="false"/>
                <w:i w:val="false"/>
                <w:color w:val="000000"/>
                <w:sz w:val="20"/>
              </w:rPr>
              <w:t>
2. Шығармашылық тақырыпты іздеу және бағдарламаны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462"/>
          <w:p>
            <w:pPr>
              <w:spacing w:after="20"/>
              <w:ind w:left="20"/>
              <w:jc w:val="both"/>
            </w:pPr>
            <w:r>
              <w:rPr>
                <w:rFonts w:ascii="Times New Roman"/>
                <w:b w:val="false"/>
                <w:i w:val="false"/>
                <w:color w:val="000000"/>
                <w:sz w:val="20"/>
              </w:rPr>
              <w:t>
Еңбек функциясы 1:</w:t>
            </w:r>
          </w:p>
          <w:bookmarkEnd w:id="1462"/>
          <w:p>
            <w:pPr>
              <w:spacing w:after="20"/>
              <w:ind w:left="20"/>
              <w:jc w:val="both"/>
            </w:pPr>
            <w:r>
              <w:rPr>
                <w:rFonts w:ascii="Times New Roman"/>
                <w:b w:val="false"/>
                <w:i w:val="false"/>
                <w:color w:val="000000"/>
                <w:sz w:val="20"/>
              </w:rPr>
              <w:t>
Өзекті оқиғалар орындарынан репортаждар дайындау, тікелей эфирде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3" w:id="1463"/>
          <w:p>
            <w:pPr>
              <w:spacing w:after="20"/>
              <w:ind w:left="20"/>
              <w:jc w:val="both"/>
            </w:pPr>
            <w:r>
              <w:rPr>
                <w:rFonts w:ascii="Times New Roman"/>
                <w:b w:val="false"/>
                <w:i w:val="false"/>
                <w:color w:val="000000"/>
                <w:sz w:val="20"/>
              </w:rPr>
              <w:t>
Дағды 1:</w:t>
            </w:r>
          </w:p>
          <w:bookmarkEnd w:id="1463"/>
          <w:p>
            <w:pPr>
              <w:spacing w:after="20"/>
              <w:ind w:left="20"/>
              <w:jc w:val="both"/>
            </w:pPr>
            <w:r>
              <w:rPr>
                <w:rFonts w:ascii="Times New Roman"/>
                <w:b w:val="false"/>
                <w:i w:val="false"/>
                <w:color w:val="000000"/>
                <w:sz w:val="20"/>
              </w:rPr>
              <w:t>
Редакцияны жедел ақпаратпен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1464"/>
          <w:p>
            <w:pPr>
              <w:spacing w:after="20"/>
              <w:ind w:left="20"/>
              <w:jc w:val="both"/>
            </w:pPr>
            <w:r>
              <w:rPr>
                <w:rFonts w:ascii="Times New Roman"/>
                <w:b w:val="false"/>
                <w:i w:val="false"/>
                <w:color w:val="000000"/>
                <w:sz w:val="20"/>
              </w:rPr>
              <w:t>
Машықтар:</w:t>
            </w:r>
          </w:p>
          <w:bookmarkEnd w:id="1464"/>
          <w:p>
            <w:pPr>
              <w:spacing w:after="20"/>
              <w:ind w:left="20"/>
              <w:jc w:val="both"/>
            </w:pPr>
            <w:r>
              <w:rPr>
                <w:rFonts w:ascii="Times New Roman"/>
                <w:b w:val="false"/>
                <w:i w:val="false"/>
                <w:color w:val="000000"/>
                <w:sz w:val="20"/>
              </w:rPr>
              <w:t>
</w:t>
            </w:r>
            <w:r>
              <w:rPr>
                <w:rFonts w:ascii="Times New Roman"/>
                <w:b w:val="false"/>
                <w:i w:val="false"/>
                <w:color w:val="000000"/>
                <w:sz w:val="20"/>
              </w:rPr>
              <w:t>1. Түрлі көздерден, соның ішінде әлеуметтік желілерден өзекті ақпаратты жинау және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орындылығын, нысаналы аудиторияның мүдделерін, сұранысын, трендтерін және редакциялық саясатты ескере отырып талдау.</w:t>
            </w:r>
          </w:p>
          <w:p>
            <w:pPr>
              <w:spacing w:after="20"/>
              <w:ind w:left="20"/>
              <w:jc w:val="both"/>
            </w:pPr>
            <w:r>
              <w:rPr>
                <w:rFonts w:ascii="Times New Roman"/>
                <w:b w:val="false"/>
                <w:i w:val="false"/>
                <w:color w:val="000000"/>
                <w:sz w:val="20"/>
              </w:rPr>
              <w:t>
3. Айқын және қысқа жаңалықтар жазу, сондай-ақ камера алдында немесе эфирде сенімді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465"/>
          <w:p>
            <w:pPr>
              <w:spacing w:after="20"/>
              <w:ind w:left="20"/>
              <w:jc w:val="both"/>
            </w:pPr>
            <w:r>
              <w:rPr>
                <w:rFonts w:ascii="Times New Roman"/>
                <w:b w:val="false"/>
                <w:i w:val="false"/>
                <w:color w:val="000000"/>
                <w:sz w:val="20"/>
              </w:rPr>
              <w:t>
Білімдер:</w:t>
            </w:r>
          </w:p>
          <w:bookmarkEnd w:id="146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көздерімен жұмыс істеу қағидаттары және оны жинау әдістері (сұхбат, бақылау, әлеуметтік желілер, мәтін, графика, бейне, аудио нысандарындағы контентпен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Жиналған ақпаратты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жабдықтардың жұмысын және эфирдегі жұмыс ерекшеліктерін түсіну.</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466"/>
          <w:p>
            <w:pPr>
              <w:spacing w:after="20"/>
              <w:ind w:left="20"/>
              <w:jc w:val="both"/>
            </w:pPr>
            <w:r>
              <w:rPr>
                <w:rFonts w:ascii="Times New Roman"/>
                <w:b w:val="false"/>
                <w:i w:val="false"/>
                <w:color w:val="000000"/>
                <w:sz w:val="20"/>
              </w:rPr>
              <w:t>
Дағды 2:</w:t>
            </w:r>
          </w:p>
          <w:bookmarkEnd w:id="1466"/>
          <w:p>
            <w:pPr>
              <w:spacing w:after="20"/>
              <w:ind w:left="20"/>
              <w:jc w:val="both"/>
            </w:pPr>
            <w:r>
              <w:rPr>
                <w:rFonts w:ascii="Times New Roman"/>
                <w:b w:val="false"/>
                <w:i w:val="false"/>
                <w:color w:val="000000"/>
                <w:sz w:val="20"/>
              </w:rPr>
              <w:t>
Оқиғаны оқиға болған жерге барып жария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467"/>
          <w:p>
            <w:pPr>
              <w:spacing w:after="20"/>
              <w:ind w:left="20"/>
              <w:jc w:val="both"/>
            </w:pPr>
            <w:r>
              <w:rPr>
                <w:rFonts w:ascii="Times New Roman"/>
                <w:b w:val="false"/>
                <w:i w:val="false"/>
                <w:color w:val="000000"/>
                <w:sz w:val="20"/>
              </w:rPr>
              <w:t>
Машықтар:</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1. Сюжеттер дайындау және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Эфирде жұмыс істеу (телевизия, радио, интернет).</w:t>
            </w:r>
          </w:p>
          <w:p>
            <w:pPr>
              <w:spacing w:after="20"/>
              <w:ind w:left="20"/>
              <w:jc w:val="both"/>
            </w:pPr>
            <w:r>
              <w:rPr>
                <w:rFonts w:ascii="Times New Roman"/>
                <w:b w:val="false"/>
                <w:i w:val="false"/>
                <w:color w:val="000000"/>
                <w:sz w:val="20"/>
              </w:rPr>
              <w:t>
3. Оқиғаға қатысушылармен, оның куәгерлерімен сұхбат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1468"/>
          <w:p>
            <w:pPr>
              <w:spacing w:after="20"/>
              <w:ind w:left="20"/>
              <w:jc w:val="both"/>
            </w:pPr>
            <w:r>
              <w:rPr>
                <w:rFonts w:ascii="Times New Roman"/>
                <w:b w:val="false"/>
                <w:i w:val="false"/>
                <w:color w:val="000000"/>
                <w:sz w:val="20"/>
              </w:rPr>
              <w:t>
Білімдер:</w:t>
            </w:r>
          </w:p>
          <w:bookmarkEnd w:id="1468"/>
          <w:p>
            <w:pPr>
              <w:spacing w:after="20"/>
              <w:ind w:left="20"/>
              <w:jc w:val="both"/>
            </w:pPr>
            <w:r>
              <w:rPr>
                <w:rFonts w:ascii="Times New Roman"/>
                <w:b w:val="false"/>
                <w:i w:val="false"/>
                <w:color w:val="000000"/>
                <w:sz w:val="20"/>
              </w:rPr>
              <w:t>
</w:t>
            </w:r>
            <w:r>
              <w:rPr>
                <w:rFonts w:ascii="Times New Roman"/>
                <w:b w:val="false"/>
                <w:i w:val="false"/>
                <w:color w:val="000000"/>
                <w:sz w:val="20"/>
              </w:rPr>
              <w:t>1. Операторлық өнер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Эфирге шығу үшін материал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Аудио-, бейнеақпаратты және байланысты компьютерлік өңдеу құралдары.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9" w:id="1469"/>
          <w:p>
            <w:pPr>
              <w:spacing w:after="20"/>
              <w:ind w:left="20"/>
              <w:jc w:val="both"/>
            </w:pPr>
            <w:r>
              <w:rPr>
                <w:rFonts w:ascii="Times New Roman"/>
                <w:b w:val="false"/>
                <w:i w:val="false"/>
                <w:color w:val="000000"/>
                <w:sz w:val="20"/>
              </w:rPr>
              <w:t>
Еңбек функциясы 2:</w:t>
            </w:r>
          </w:p>
          <w:bookmarkEnd w:id="1469"/>
          <w:p>
            <w:pPr>
              <w:spacing w:after="20"/>
              <w:ind w:left="20"/>
              <w:jc w:val="both"/>
            </w:pPr>
            <w:r>
              <w:rPr>
                <w:rFonts w:ascii="Times New Roman"/>
                <w:b w:val="false"/>
                <w:i w:val="false"/>
                <w:color w:val="000000"/>
                <w:sz w:val="20"/>
              </w:rPr>
              <w:t>
Шығармашылық тақырыпты іздеу және бағдарламаны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470"/>
          <w:p>
            <w:pPr>
              <w:spacing w:after="20"/>
              <w:ind w:left="20"/>
              <w:jc w:val="both"/>
            </w:pPr>
            <w:r>
              <w:rPr>
                <w:rFonts w:ascii="Times New Roman"/>
                <w:b w:val="false"/>
                <w:i w:val="false"/>
                <w:color w:val="000000"/>
                <w:sz w:val="20"/>
              </w:rPr>
              <w:t>
Дағды 1:</w:t>
            </w:r>
          </w:p>
          <w:bookmarkEnd w:id="1470"/>
          <w:p>
            <w:pPr>
              <w:spacing w:after="20"/>
              <w:ind w:left="20"/>
              <w:jc w:val="both"/>
            </w:pPr>
            <w:r>
              <w:rPr>
                <w:rFonts w:ascii="Times New Roman"/>
                <w:b w:val="false"/>
                <w:i w:val="false"/>
                <w:color w:val="000000"/>
                <w:sz w:val="20"/>
              </w:rPr>
              <w:t>
Студия/арнаның шығармашылық жоспарларын жасау үшін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1471"/>
          <w:p>
            <w:pPr>
              <w:spacing w:after="20"/>
              <w:ind w:left="20"/>
              <w:jc w:val="both"/>
            </w:pPr>
            <w:r>
              <w:rPr>
                <w:rFonts w:ascii="Times New Roman"/>
                <w:b w:val="false"/>
                <w:i w:val="false"/>
                <w:color w:val="000000"/>
                <w:sz w:val="20"/>
              </w:rPr>
              <w:t>
Машықтар: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Шығармашылық тақырыпты іздеуде мақсатты аудиторияны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құрушы және шығармашылық қиялды пайдалану, интеллектуалдық операциялар әдістерін қолдана отырып, стереотипті ойлауды жеңу.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 эволюциялық ойлауды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Қарама-қайшылықтар, ресурстар (ресурстық ойлау), модельдер арқылы ойлауды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инерцияны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Мақсатты аудиторияның қажеттіліктерін және олардың өзгеру тенденцияларын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Шығармашылық ізденіс нәтижелерін жүйелеу, құрылымдау және анық баяндау.</w:t>
            </w:r>
          </w:p>
          <w:p>
            <w:pPr>
              <w:spacing w:after="20"/>
              <w:ind w:left="20"/>
              <w:jc w:val="both"/>
            </w:pPr>
            <w:r>
              <w:rPr>
                <w:rFonts w:ascii="Times New Roman"/>
                <w:b w:val="false"/>
                <w:i w:val="false"/>
                <w:color w:val="000000"/>
                <w:sz w:val="20"/>
              </w:rPr>
              <w:t>
8. Маңызды құжаттарды, баспасөз материалдары мен ақпараттық агенттіктердің деректерін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472"/>
          <w:p>
            <w:pPr>
              <w:spacing w:after="20"/>
              <w:ind w:left="20"/>
              <w:jc w:val="both"/>
            </w:pPr>
            <w:r>
              <w:rPr>
                <w:rFonts w:ascii="Times New Roman"/>
                <w:b w:val="false"/>
                <w:i w:val="false"/>
                <w:color w:val="000000"/>
                <w:sz w:val="20"/>
              </w:rPr>
              <w:t>
Білімдер:</w:t>
            </w:r>
          </w:p>
          <w:bookmarkEnd w:id="147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Республикасындағы авторлық құқық және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 хабар тарату қызметін реттейтін органдардың қаулылары, бұйрықтары, өкімдері және басқа да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Шығармашылық қиялды дамыту теориясы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Дәл ойлау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 қызметінің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БАҚ саясаты.</w:t>
            </w:r>
          </w:p>
          <w:p>
            <w:pPr>
              <w:spacing w:after="20"/>
              <w:ind w:left="20"/>
              <w:jc w:val="both"/>
            </w:pPr>
            <w:r>
              <w:rPr>
                <w:rFonts w:ascii="Times New Roman"/>
                <w:b w:val="false"/>
                <w:i w:val="false"/>
                <w:color w:val="000000"/>
                <w:sz w:val="20"/>
              </w:rPr>
              <w:t>
7.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1473"/>
          <w:p>
            <w:pPr>
              <w:spacing w:after="20"/>
              <w:ind w:left="20"/>
              <w:jc w:val="both"/>
            </w:pPr>
            <w:r>
              <w:rPr>
                <w:rFonts w:ascii="Times New Roman"/>
                <w:b w:val="false"/>
                <w:i w:val="false"/>
                <w:color w:val="000000"/>
                <w:sz w:val="20"/>
              </w:rPr>
              <w:t>
Дағды 2:</w:t>
            </w:r>
          </w:p>
          <w:bookmarkEnd w:id="1473"/>
          <w:p>
            <w:pPr>
              <w:spacing w:after="20"/>
              <w:ind w:left="20"/>
              <w:jc w:val="both"/>
            </w:pPr>
            <w:r>
              <w:rPr>
                <w:rFonts w:ascii="Times New Roman"/>
                <w:b w:val="false"/>
                <w:i w:val="false"/>
                <w:color w:val="000000"/>
                <w:sz w:val="20"/>
              </w:rPr>
              <w:t>
Бағдарламаны (тақырыпты) эфирге шығару үшін материалдар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7" w:id="1474"/>
          <w:p>
            <w:pPr>
              <w:spacing w:after="20"/>
              <w:ind w:left="20"/>
              <w:jc w:val="both"/>
            </w:pPr>
            <w:r>
              <w:rPr>
                <w:rFonts w:ascii="Times New Roman"/>
                <w:b w:val="false"/>
                <w:i w:val="false"/>
                <w:color w:val="000000"/>
                <w:sz w:val="20"/>
              </w:rPr>
              <w:t>
Машықтар:</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тапсырмаларды жүйелі өңдеу, жетекші тақырыптарды (аннотацияларды, "шапкаларды") бағалау, идеялар мен тақырыптарды әзірлеуге арналған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көздерден ақпарат жинап, оны құрылымдау, оның ішінде мемлекеттік және жергілікті органдармен, кәсіпорындармен, медиа тұлғалармен, оқиға куәгерлерімен және қатысушыларымен өзара іс-қимыл жасау арқылы салыстырмалы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Шектеулі уақыт ішінде материалдар жасау.</w:t>
            </w:r>
          </w:p>
          <w:p>
            <w:pPr>
              <w:spacing w:after="20"/>
              <w:ind w:left="20"/>
              <w:jc w:val="both"/>
            </w:pPr>
            <w:r>
              <w:rPr>
                <w:rFonts w:ascii="Times New Roman"/>
                <w:b w:val="false"/>
                <w:i w:val="false"/>
                <w:color w:val="000000"/>
                <w:sz w:val="20"/>
              </w:rPr>
              <w:t>
4. Оқырмандарды (көрермендер мен тыңдармандарды) өз пікірлерін жасауға ынталандыратын әр түрлі журналистік жанрлардың стилін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475"/>
          <w:p>
            <w:pPr>
              <w:spacing w:after="20"/>
              <w:ind w:left="20"/>
              <w:jc w:val="both"/>
            </w:pPr>
            <w:r>
              <w:rPr>
                <w:rFonts w:ascii="Times New Roman"/>
                <w:b w:val="false"/>
                <w:i w:val="false"/>
                <w:color w:val="000000"/>
                <w:sz w:val="20"/>
              </w:rPr>
              <w:t>
Білімдер:</w:t>
            </w:r>
          </w:p>
          <w:bookmarkEnd w:id="1475"/>
          <w:p>
            <w:pPr>
              <w:spacing w:after="20"/>
              <w:ind w:left="20"/>
              <w:jc w:val="both"/>
            </w:pPr>
            <w:r>
              <w:rPr>
                <w:rFonts w:ascii="Times New Roman"/>
                <w:b w:val="false"/>
                <w:i w:val="false"/>
                <w:color w:val="000000"/>
                <w:sz w:val="20"/>
              </w:rPr>
              <w:t>
</w:t>
            </w:r>
            <w:r>
              <w:rPr>
                <w:rFonts w:ascii="Times New Roman"/>
                <w:b w:val="false"/>
                <w:i w:val="false"/>
                <w:color w:val="000000"/>
                <w:sz w:val="20"/>
              </w:rPr>
              <w:t>1. Қоғамның санасы мен мінез-құлқына медиа ықпалының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Бағдарламаларды (тақырыптарды) жасау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Салыстырмалы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Журналистиканың негізгі жанрлары, олардың стильдік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 көздерімен жұмыс істеу принциптері және оны жинаудың әдістері (интервью, бақылау, мәтіндік, графикалық, бейнемазмұнды, аудио контентпен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Телевизия (радио, интернет) өндірісінің негіздері.</w:t>
            </w:r>
          </w:p>
          <w:p>
            <w:pPr>
              <w:spacing w:after="20"/>
              <w:ind w:left="20"/>
              <w:jc w:val="both"/>
            </w:pPr>
            <w:r>
              <w:rPr>
                <w:rFonts w:ascii="Times New Roman"/>
                <w:b w:val="false"/>
                <w:i w:val="false"/>
                <w:color w:val="000000"/>
                <w:sz w:val="20"/>
              </w:rPr>
              <w:t>
7.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1476"/>
          <w:p>
            <w:pPr>
              <w:spacing w:after="20"/>
              <w:ind w:left="20"/>
              <w:jc w:val="both"/>
            </w:pPr>
            <w:r>
              <w:rPr>
                <w:rFonts w:ascii="Times New Roman"/>
                <w:b w:val="false"/>
                <w:i w:val="false"/>
                <w:color w:val="000000"/>
                <w:sz w:val="20"/>
              </w:rPr>
              <w:t>
Жылдам ден қою</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Сауатты сөйлеу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Дикция</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 және стресске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Импровизацияға әзір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Білімдарлық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Ой-өрісінің кең болуы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Жеделдік </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Табандылық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Объективтілік </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Байқампаздық</w:t>
            </w:r>
          </w:p>
          <w:p>
            <w:pPr>
              <w:spacing w:after="20"/>
              <w:ind w:left="20"/>
              <w:jc w:val="both"/>
            </w:pPr>
            <w:r>
              <w:rPr>
                <w:rFonts w:ascii="Times New Roman"/>
                <w:b w:val="false"/>
                <w:i w:val="false"/>
                <w:color w:val="000000"/>
                <w:sz w:val="20"/>
              </w:rPr>
              <w:t>
Жұмысқа қабілеттілік және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"Комментатор":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477"/>
          <w:p>
            <w:pPr>
              <w:spacing w:after="20"/>
              <w:ind w:left="20"/>
              <w:jc w:val="both"/>
            </w:pPr>
            <w:r>
              <w:rPr>
                <w:rFonts w:ascii="Times New Roman"/>
                <w:b w:val="false"/>
                <w:i w:val="false"/>
                <w:color w:val="000000"/>
                <w:sz w:val="20"/>
              </w:rPr>
              <w:t xml:space="preserve">
БТБА немесе КС байланысы жоқ </w:t>
            </w:r>
          </w:p>
          <w:bookmarkEnd w:id="14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0" w:id="1478"/>
          <w:p>
            <w:pPr>
              <w:spacing w:after="20"/>
              <w:ind w:left="20"/>
              <w:jc w:val="both"/>
            </w:pPr>
            <w:r>
              <w:rPr>
                <w:rFonts w:ascii="Times New Roman"/>
                <w:b w:val="false"/>
                <w:i w:val="false"/>
                <w:color w:val="000000"/>
                <w:sz w:val="20"/>
              </w:rPr>
              <w:t>
Білім деңгейі:</w:t>
            </w:r>
          </w:p>
          <w:bookmarkEnd w:id="147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1479"/>
          <w:p>
            <w:pPr>
              <w:spacing w:after="20"/>
              <w:ind w:left="20"/>
              <w:jc w:val="both"/>
            </w:pPr>
            <w:r>
              <w:rPr>
                <w:rFonts w:ascii="Times New Roman"/>
                <w:b w:val="false"/>
                <w:i w:val="false"/>
                <w:color w:val="000000"/>
                <w:sz w:val="20"/>
              </w:rPr>
              <w:t>
Мамандық:</w:t>
            </w:r>
          </w:p>
          <w:bookmarkEnd w:id="1479"/>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1480"/>
          <w:p>
            <w:pPr>
              <w:spacing w:after="20"/>
              <w:ind w:left="20"/>
              <w:jc w:val="both"/>
            </w:pPr>
            <w:r>
              <w:rPr>
                <w:rFonts w:ascii="Times New Roman"/>
                <w:b w:val="false"/>
                <w:i w:val="false"/>
                <w:color w:val="000000"/>
                <w:sz w:val="20"/>
              </w:rPr>
              <w:t>
Біліктілік:</w:t>
            </w:r>
          </w:p>
          <w:bookmarkEnd w:id="148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2656-3-006 - Спорт комментаторы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 бұқаралық коммуникация құралдары (баспа, радио, телевизия) көмегімен ақпарат 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1481"/>
          <w:p>
            <w:pPr>
              <w:spacing w:after="20"/>
              <w:ind w:left="20"/>
              <w:jc w:val="both"/>
            </w:pPr>
            <w:r>
              <w:rPr>
                <w:rFonts w:ascii="Times New Roman"/>
                <w:b w:val="false"/>
                <w:i w:val="false"/>
                <w:color w:val="000000"/>
                <w:sz w:val="20"/>
              </w:rPr>
              <w:t>
1. Өзекті оқиғалар бойынша түсініктемелер дайындау</w:t>
            </w:r>
          </w:p>
          <w:bookmarkEnd w:id="1481"/>
          <w:p>
            <w:pPr>
              <w:spacing w:after="20"/>
              <w:ind w:left="20"/>
              <w:jc w:val="both"/>
            </w:pPr>
            <w:r>
              <w:rPr>
                <w:rFonts w:ascii="Times New Roman"/>
                <w:b w:val="false"/>
                <w:i w:val="false"/>
                <w:color w:val="000000"/>
                <w:sz w:val="20"/>
              </w:rPr>
              <w:t>
2. Бағдарламаны (тақырыпты) шығару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1482"/>
          <w:p>
            <w:pPr>
              <w:spacing w:after="20"/>
              <w:ind w:left="20"/>
              <w:jc w:val="both"/>
            </w:pPr>
            <w:r>
              <w:rPr>
                <w:rFonts w:ascii="Times New Roman"/>
                <w:b w:val="false"/>
                <w:i w:val="false"/>
                <w:color w:val="000000"/>
                <w:sz w:val="20"/>
              </w:rPr>
              <w:t>
Еңбек функциясы 1:</w:t>
            </w:r>
          </w:p>
          <w:bookmarkEnd w:id="1482"/>
          <w:p>
            <w:pPr>
              <w:spacing w:after="20"/>
              <w:ind w:left="20"/>
              <w:jc w:val="both"/>
            </w:pPr>
            <w:r>
              <w:rPr>
                <w:rFonts w:ascii="Times New Roman"/>
                <w:b w:val="false"/>
                <w:i w:val="false"/>
                <w:color w:val="000000"/>
                <w:sz w:val="20"/>
              </w:rPr>
              <w:t>
Өзекті оқиғалар бойынша түсініктемелер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483"/>
          <w:p>
            <w:pPr>
              <w:spacing w:after="20"/>
              <w:ind w:left="20"/>
              <w:jc w:val="both"/>
            </w:pPr>
            <w:r>
              <w:rPr>
                <w:rFonts w:ascii="Times New Roman"/>
                <w:b w:val="false"/>
                <w:i w:val="false"/>
                <w:color w:val="000000"/>
                <w:sz w:val="20"/>
              </w:rPr>
              <w:t>
Дағды 1:</w:t>
            </w:r>
          </w:p>
          <w:bookmarkEnd w:id="1483"/>
          <w:p>
            <w:pPr>
              <w:spacing w:after="20"/>
              <w:ind w:left="20"/>
              <w:jc w:val="both"/>
            </w:pPr>
            <w:r>
              <w:rPr>
                <w:rFonts w:ascii="Times New Roman"/>
                <w:b w:val="false"/>
                <w:i w:val="false"/>
                <w:color w:val="000000"/>
                <w:sz w:val="20"/>
              </w:rPr>
              <w:t>
Ақпаратты жинау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1484"/>
          <w:p>
            <w:pPr>
              <w:spacing w:after="20"/>
              <w:ind w:left="20"/>
              <w:jc w:val="both"/>
            </w:pPr>
            <w:r>
              <w:rPr>
                <w:rFonts w:ascii="Times New Roman"/>
                <w:b w:val="false"/>
                <w:i w:val="false"/>
                <w:color w:val="000000"/>
                <w:sz w:val="20"/>
              </w:rPr>
              <w:t>
Машықтар:</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оның орындылығын, нысаналы аудиторияның сұранысын ескере отырып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тақырыптағы телевизия және радио хабарларын жүргізу.</w:t>
            </w:r>
          </w:p>
          <w:p>
            <w:pPr>
              <w:spacing w:after="20"/>
              <w:ind w:left="20"/>
              <w:jc w:val="both"/>
            </w:pPr>
            <w:r>
              <w:rPr>
                <w:rFonts w:ascii="Times New Roman"/>
                <w:b w:val="false"/>
                <w:i w:val="false"/>
                <w:color w:val="000000"/>
                <w:sz w:val="20"/>
              </w:rPr>
              <w:t>
3. Материалдарды авторлық құқықты бұзбайтындай және бағдарлама регламентін де бұзбай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1485"/>
          <w:p>
            <w:pPr>
              <w:spacing w:after="20"/>
              <w:ind w:left="20"/>
              <w:jc w:val="both"/>
            </w:pPr>
            <w:r>
              <w:rPr>
                <w:rFonts w:ascii="Times New Roman"/>
                <w:b w:val="false"/>
                <w:i w:val="false"/>
                <w:color w:val="000000"/>
                <w:sz w:val="20"/>
              </w:rPr>
              <w:t>
Білімдер:</w:t>
            </w:r>
          </w:p>
          <w:bookmarkEnd w:id="1485"/>
          <w:p>
            <w:pPr>
              <w:spacing w:after="20"/>
              <w:ind w:left="20"/>
              <w:jc w:val="both"/>
            </w:pPr>
            <w:r>
              <w:rPr>
                <w:rFonts w:ascii="Times New Roman"/>
                <w:b w:val="false"/>
                <w:i w:val="false"/>
                <w:color w:val="000000"/>
                <w:sz w:val="20"/>
              </w:rPr>
              <w:t>
</w:t>
            </w:r>
            <w:r>
              <w:rPr>
                <w:rFonts w:ascii="Times New Roman"/>
                <w:b w:val="false"/>
                <w:i w:val="false"/>
                <w:color w:val="000000"/>
                <w:sz w:val="20"/>
              </w:rPr>
              <w:t>1. Түсініктеме контентін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Жаңалықтар берілетін немесе жарнамалық роликтер, телевизиядағы немесе радиодағы оқиғалар түсірілетін форматтар.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 көздерімен жұмыс істеу қағидаттары және оны жинау әдістері (бақылау, мәтін, графика, бейне, аудио нысандарындағы контентпен жұмыс).</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1486"/>
          <w:p>
            <w:pPr>
              <w:spacing w:after="20"/>
              <w:ind w:left="20"/>
              <w:jc w:val="both"/>
            </w:pPr>
            <w:r>
              <w:rPr>
                <w:rFonts w:ascii="Times New Roman"/>
                <w:b w:val="false"/>
                <w:i w:val="false"/>
                <w:color w:val="000000"/>
                <w:sz w:val="20"/>
              </w:rPr>
              <w:t>
Дағды 2:</w:t>
            </w:r>
          </w:p>
          <w:bookmarkEnd w:id="1486"/>
          <w:p>
            <w:pPr>
              <w:spacing w:after="20"/>
              <w:ind w:left="20"/>
              <w:jc w:val="both"/>
            </w:pPr>
            <w:r>
              <w:rPr>
                <w:rFonts w:ascii="Times New Roman"/>
                <w:b w:val="false"/>
                <w:i w:val="false"/>
                <w:color w:val="000000"/>
                <w:sz w:val="20"/>
              </w:rPr>
              <w:t>
Түсініктеме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487"/>
          <w:p>
            <w:pPr>
              <w:spacing w:after="20"/>
              <w:ind w:left="20"/>
              <w:jc w:val="both"/>
            </w:pPr>
            <w:r>
              <w:rPr>
                <w:rFonts w:ascii="Times New Roman"/>
                <w:b w:val="false"/>
                <w:i w:val="false"/>
                <w:color w:val="000000"/>
                <w:sz w:val="20"/>
              </w:rPr>
              <w:t>
Машықтар:</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1. Түсініктемелер үшін материалдарды оларға бөлінген уақыт шектеулерін ескере отырып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Көрермендерді (тыңдаушыларды) өз тұжырымын жасауға итермелейтін түсініктеме жанрының стилистикасын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Хабар (арна, бағдарлама) талаптарына сәйкес келетін бейнеде жұмыс істеу.</w:t>
            </w:r>
          </w:p>
          <w:p>
            <w:pPr>
              <w:spacing w:after="20"/>
              <w:ind w:left="20"/>
              <w:jc w:val="both"/>
            </w:pPr>
            <w:r>
              <w:rPr>
                <w:rFonts w:ascii="Times New Roman"/>
                <w:b w:val="false"/>
                <w:i w:val="false"/>
                <w:color w:val="000000"/>
                <w:sz w:val="20"/>
              </w:rPr>
              <w:t>
4. Аудио (бейне) жабдықпен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488"/>
          <w:p>
            <w:pPr>
              <w:spacing w:after="20"/>
              <w:ind w:left="20"/>
              <w:jc w:val="both"/>
            </w:pPr>
            <w:r>
              <w:rPr>
                <w:rFonts w:ascii="Times New Roman"/>
                <w:b w:val="false"/>
                <w:i w:val="false"/>
                <w:color w:val="000000"/>
                <w:sz w:val="20"/>
              </w:rPr>
              <w:t>
Білімдер: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Түсініктемелер жасаудың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Түсініктеме қызметінің теориялары, әдістері, әдістері мен құралдары.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Теле, радио, Интернет өндірісінің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1489"/>
          <w:p>
            <w:pPr>
              <w:spacing w:after="20"/>
              <w:ind w:left="20"/>
              <w:jc w:val="both"/>
            </w:pPr>
            <w:r>
              <w:rPr>
                <w:rFonts w:ascii="Times New Roman"/>
                <w:b w:val="false"/>
                <w:i w:val="false"/>
                <w:color w:val="000000"/>
                <w:sz w:val="20"/>
              </w:rPr>
              <w:t>
Дағды 3:</w:t>
            </w:r>
          </w:p>
          <w:bookmarkEnd w:id="1489"/>
          <w:p>
            <w:pPr>
              <w:spacing w:after="20"/>
              <w:ind w:left="20"/>
              <w:jc w:val="both"/>
            </w:pPr>
            <w:r>
              <w:rPr>
                <w:rFonts w:ascii="Times New Roman"/>
                <w:b w:val="false"/>
                <w:i w:val="false"/>
                <w:color w:val="000000"/>
                <w:sz w:val="20"/>
              </w:rPr>
              <w:t>
Оқиғаға, хабар (бағдарламаны) шығарылымына түсініктеме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1490"/>
          <w:p>
            <w:pPr>
              <w:spacing w:after="20"/>
              <w:ind w:left="20"/>
              <w:jc w:val="both"/>
            </w:pPr>
            <w:r>
              <w:rPr>
                <w:rFonts w:ascii="Times New Roman"/>
                <w:b w:val="false"/>
                <w:i w:val="false"/>
                <w:color w:val="000000"/>
                <w:sz w:val="20"/>
              </w:rPr>
              <w:t>
Машықтар:</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нысаналы аудиторияға түсінікті нысанда – объективті түсіндіру және бұрмалауға, үрдіске бейімдеуге жол бермеу.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Студияда және студиядан тыс хабарлар шығару.</w:t>
            </w:r>
          </w:p>
          <w:p>
            <w:pPr>
              <w:spacing w:after="20"/>
              <w:ind w:left="20"/>
              <w:jc w:val="both"/>
            </w:pPr>
            <w:r>
              <w:rPr>
                <w:rFonts w:ascii="Times New Roman"/>
                <w:b w:val="false"/>
                <w:i w:val="false"/>
                <w:color w:val="000000"/>
                <w:sz w:val="20"/>
              </w:rPr>
              <w:t>
3. Эфирде хабар (арна, бағдарлама) талаптарына сәйкес келетін бейнеде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1491"/>
          <w:p>
            <w:pPr>
              <w:spacing w:after="20"/>
              <w:ind w:left="20"/>
              <w:jc w:val="both"/>
            </w:pPr>
            <w:r>
              <w:rPr>
                <w:rFonts w:ascii="Times New Roman"/>
                <w:b w:val="false"/>
                <w:i w:val="false"/>
                <w:color w:val="000000"/>
                <w:sz w:val="20"/>
              </w:rPr>
              <w:t>
Білімдер:</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Тікелей эфирде хабар жазудың және жұмыстардың міндеттері мен әдістері,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 (радио) хабарларын жасау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Риторика және шешендік өнер.</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492"/>
          <w:p>
            <w:pPr>
              <w:spacing w:after="20"/>
              <w:ind w:left="20"/>
              <w:jc w:val="both"/>
            </w:pPr>
            <w:r>
              <w:rPr>
                <w:rFonts w:ascii="Times New Roman"/>
                <w:b w:val="false"/>
                <w:i w:val="false"/>
                <w:color w:val="000000"/>
                <w:sz w:val="20"/>
              </w:rPr>
              <w:t>
Еңбек функциясы 2:</w:t>
            </w:r>
          </w:p>
          <w:bookmarkEnd w:id="1492"/>
          <w:p>
            <w:pPr>
              <w:spacing w:after="20"/>
              <w:ind w:left="20"/>
              <w:jc w:val="both"/>
            </w:pPr>
            <w:r>
              <w:rPr>
                <w:rFonts w:ascii="Times New Roman"/>
                <w:b w:val="false"/>
                <w:i w:val="false"/>
                <w:color w:val="000000"/>
                <w:sz w:val="20"/>
              </w:rPr>
              <w:t>
Бағдарламаны (тақырыпты) шығару процесін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493"/>
          <w:p>
            <w:pPr>
              <w:spacing w:after="20"/>
              <w:ind w:left="20"/>
              <w:jc w:val="both"/>
            </w:pPr>
            <w:r>
              <w:rPr>
                <w:rFonts w:ascii="Times New Roman"/>
                <w:b w:val="false"/>
                <w:i w:val="false"/>
                <w:color w:val="000000"/>
                <w:sz w:val="20"/>
              </w:rPr>
              <w:t>
Дағды 1:</w:t>
            </w:r>
          </w:p>
          <w:bookmarkEnd w:id="1493"/>
          <w:p>
            <w:pPr>
              <w:spacing w:after="20"/>
              <w:ind w:left="20"/>
              <w:jc w:val="both"/>
            </w:pPr>
            <w:r>
              <w:rPr>
                <w:rFonts w:ascii="Times New Roman"/>
                <w:b w:val="false"/>
                <w:i w:val="false"/>
                <w:color w:val="000000"/>
                <w:sz w:val="20"/>
              </w:rPr>
              <w:t>
Бағдарламаны (тақырыпты) жазу немесе тікелей эфирде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494"/>
          <w:p>
            <w:pPr>
              <w:spacing w:after="20"/>
              <w:ind w:left="20"/>
              <w:jc w:val="both"/>
            </w:pPr>
            <w:r>
              <w:rPr>
                <w:rFonts w:ascii="Times New Roman"/>
                <w:b w:val="false"/>
                <w:i w:val="false"/>
                <w:color w:val="000000"/>
                <w:sz w:val="20"/>
              </w:rPr>
              <w:t>
Машықтар:</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1. Студияда және студиядан тыс бағдарламаларды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Бағдарламаның (арнаның, тақырыптың) талаптарына сәйкес келетін бейнеде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Тыңдаушының (көрерменнің) назарын мәселенің, тақырыптың, объектінің, адамның, бағдарламаның идеяларын түсіну мен қабылдаудың қажетті аспектісіне аудару және оны баса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 және бейнемазмұн техникасымен жұмыс істеу.</w:t>
            </w:r>
          </w:p>
          <w:p>
            <w:pPr>
              <w:spacing w:after="20"/>
              <w:ind w:left="20"/>
              <w:jc w:val="both"/>
            </w:pPr>
            <w:r>
              <w:rPr>
                <w:rFonts w:ascii="Times New Roman"/>
                <w:b w:val="false"/>
                <w:i w:val="false"/>
                <w:color w:val="000000"/>
                <w:sz w:val="20"/>
              </w:rPr>
              <w:t>
5. Бағдарлама қатысушыларына сұрақтар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1495"/>
          <w:p>
            <w:pPr>
              <w:spacing w:after="20"/>
              <w:ind w:left="20"/>
              <w:jc w:val="both"/>
            </w:pPr>
            <w:r>
              <w:rPr>
                <w:rFonts w:ascii="Times New Roman"/>
                <w:b w:val="false"/>
                <w:i w:val="false"/>
                <w:color w:val="000000"/>
                <w:sz w:val="20"/>
              </w:rPr>
              <w:t>
Білімдер:</w:t>
            </w:r>
          </w:p>
          <w:bookmarkEnd w:id="1495"/>
          <w:p>
            <w:pPr>
              <w:spacing w:after="20"/>
              <w:ind w:left="20"/>
              <w:jc w:val="both"/>
            </w:pPr>
            <w:r>
              <w:rPr>
                <w:rFonts w:ascii="Times New Roman"/>
                <w:b w:val="false"/>
                <w:i w:val="false"/>
                <w:color w:val="000000"/>
                <w:sz w:val="20"/>
              </w:rPr>
              <w:t>
</w:t>
            </w:r>
            <w:r>
              <w:rPr>
                <w:rFonts w:ascii="Times New Roman"/>
                <w:b w:val="false"/>
                <w:i w:val="false"/>
                <w:color w:val="000000"/>
                <w:sz w:val="20"/>
              </w:rPr>
              <w:t>1. Интервью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Мизансценаларды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Журналистиканың негізгі жанрлары, олардың стильдік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 көздерімен жұмыс істеу принциптері және оны жинаудың әдістері (интервью, бақылау, мәтіндік, графикалық, бейнемазмұнды, аудио контентпен жұмыс).</w:t>
            </w:r>
          </w:p>
          <w:p>
            <w:pPr>
              <w:spacing w:after="20"/>
              <w:ind w:left="20"/>
              <w:jc w:val="both"/>
            </w:pPr>
            <w:r>
              <w:rPr>
                <w:rFonts w:ascii="Times New Roman"/>
                <w:b w:val="false"/>
                <w:i w:val="false"/>
                <w:color w:val="000000"/>
                <w:sz w:val="20"/>
              </w:rPr>
              <w:t>
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1496"/>
          <w:p>
            <w:pPr>
              <w:spacing w:after="20"/>
              <w:ind w:left="20"/>
              <w:jc w:val="both"/>
            </w:pPr>
            <w:r>
              <w:rPr>
                <w:rFonts w:ascii="Times New Roman"/>
                <w:b w:val="false"/>
                <w:i w:val="false"/>
                <w:color w:val="000000"/>
                <w:sz w:val="20"/>
              </w:rPr>
              <w:t>
Дағды 2:</w:t>
            </w:r>
          </w:p>
          <w:bookmarkEnd w:id="1496"/>
          <w:p>
            <w:pPr>
              <w:spacing w:after="20"/>
              <w:ind w:left="20"/>
              <w:jc w:val="both"/>
            </w:pPr>
            <w:r>
              <w:rPr>
                <w:rFonts w:ascii="Times New Roman"/>
                <w:b w:val="false"/>
                <w:i w:val="false"/>
                <w:color w:val="000000"/>
                <w:sz w:val="20"/>
              </w:rPr>
              <w:t>
Бағдарламаның мазмұнын құрылымдау және сегменттер арасында уақытты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1497"/>
          <w:p>
            <w:pPr>
              <w:spacing w:after="20"/>
              <w:ind w:left="20"/>
              <w:jc w:val="both"/>
            </w:pPr>
            <w:r>
              <w:rPr>
                <w:rFonts w:ascii="Times New Roman"/>
                <w:b w:val="false"/>
                <w:i w:val="false"/>
                <w:color w:val="000000"/>
                <w:sz w:val="20"/>
              </w:rPr>
              <w:t>
Машықтар:</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Сөзбен импровизация жасауды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журналистік жанрлардың стилін меңгеру, бұл жанрлар көрермендерді (тыңдаушыларды) өз пікірлерін жасауға ынталандырады (талқыланатын, дискуссияға түсетін, қарама-қайшылықтарды қамтитын, қарсы тараптың дәлелдеріне байланысты мазмұнды байланыстыру, пікірталас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жанрдағы бағдарламаларды (телевизиялық, радио, интернет эфирінде жұмыс істегенде) дайындау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Видео (радио) эфирінде мизансценамен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Камера алдында (аудио жазбада) және суфлермен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Интервью жүргізу.</w:t>
            </w:r>
          </w:p>
          <w:p>
            <w:pPr>
              <w:spacing w:after="20"/>
              <w:ind w:left="20"/>
              <w:jc w:val="both"/>
            </w:pPr>
            <w:r>
              <w:rPr>
                <w:rFonts w:ascii="Times New Roman"/>
                <w:b w:val="false"/>
                <w:i w:val="false"/>
                <w:color w:val="000000"/>
                <w:sz w:val="20"/>
              </w:rPr>
              <w:t>
7. Дебаттарды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1498"/>
          <w:p>
            <w:pPr>
              <w:spacing w:after="20"/>
              <w:ind w:left="20"/>
              <w:jc w:val="both"/>
            </w:pPr>
            <w:r>
              <w:rPr>
                <w:rFonts w:ascii="Times New Roman"/>
                <w:b w:val="false"/>
                <w:i w:val="false"/>
                <w:color w:val="000000"/>
                <w:sz w:val="20"/>
              </w:rPr>
              <w:t>
Білімдер:</w:t>
            </w:r>
          </w:p>
          <w:bookmarkEnd w:id="14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Республикасындағы бұқаралық ақпарат құралдары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Риторика және ораторлық өнер.</w:t>
            </w:r>
          </w:p>
          <w:p>
            <w:pPr>
              <w:spacing w:after="20"/>
              <w:ind w:left="20"/>
              <w:jc w:val="both"/>
            </w:pPr>
            <w:r>
              <w:rPr>
                <w:rFonts w:ascii="Times New Roman"/>
                <w:b w:val="false"/>
                <w:i w:val="false"/>
                <w:color w:val="000000"/>
                <w:sz w:val="20"/>
              </w:rPr>
              <w:t>
5. Еңбек заңнамасы, ішкі еңбек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1499"/>
          <w:p>
            <w:pPr>
              <w:spacing w:after="20"/>
              <w:ind w:left="20"/>
              <w:jc w:val="both"/>
            </w:pPr>
            <w:r>
              <w:rPr>
                <w:rFonts w:ascii="Times New Roman"/>
                <w:b w:val="false"/>
                <w:i w:val="false"/>
                <w:color w:val="000000"/>
                <w:sz w:val="20"/>
              </w:rPr>
              <w:t>
Жүйелі ойлау</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Логикалық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Жинақылық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Бірегейлік</w:t>
            </w:r>
          </w:p>
          <w:p>
            <w:pPr>
              <w:spacing w:after="20"/>
              <w:ind w:left="20"/>
              <w:jc w:val="both"/>
            </w:pPr>
            <w:r>
              <w:rPr>
                <w:rFonts w:ascii="Times New Roman"/>
                <w:b w:val="false"/>
                <w:i w:val="false"/>
                <w:color w:val="000000"/>
                <w:sz w:val="20"/>
              </w:rPr>
              <w:t>
</w:t>
            </w:r>
            <w:r>
              <w:rPr>
                <w:rFonts w:ascii="Times New Roman"/>
                <w:b w:val="false"/>
                <w:i w:val="false"/>
                <w:color w:val="000000"/>
                <w:sz w:val="20"/>
              </w:rPr>
              <w:t>Ұтқырлық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Ассоциативті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қиыл</w:t>
            </w:r>
          </w:p>
          <w:p>
            <w:pPr>
              <w:spacing w:after="20"/>
              <w:ind w:left="20"/>
              <w:jc w:val="both"/>
            </w:pPr>
            <w:r>
              <w:rPr>
                <w:rFonts w:ascii="Times New Roman"/>
                <w:b w:val="false"/>
                <w:i w:val="false"/>
                <w:color w:val="000000"/>
                <w:sz w:val="20"/>
              </w:rPr>
              <w:t>
</w:t>
            </w:r>
            <w:r>
              <w:rPr>
                <w:rFonts w:ascii="Times New Roman"/>
                <w:b w:val="false"/>
                <w:i w:val="false"/>
                <w:color w:val="000000"/>
                <w:sz w:val="20"/>
              </w:rPr>
              <w:t>Ой-өрісінің кең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Білімдарлық</w:t>
            </w:r>
          </w:p>
          <w:p>
            <w:pPr>
              <w:spacing w:after="20"/>
              <w:ind w:left="20"/>
              <w:jc w:val="both"/>
            </w:pPr>
            <w:r>
              <w:rPr>
                <w:rFonts w:ascii="Times New Roman"/>
                <w:b w:val="false"/>
                <w:i w:val="false"/>
                <w:color w:val="000000"/>
                <w:sz w:val="20"/>
              </w:rPr>
              <w:t>
Байқампаздық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радио жаңалықтарының репортері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"Корреспондент":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500"/>
          <w:p>
            <w:pPr>
              <w:spacing w:after="20"/>
              <w:ind w:left="20"/>
              <w:jc w:val="both"/>
            </w:pPr>
            <w:r>
              <w:rPr>
                <w:rFonts w:ascii="Times New Roman"/>
                <w:b w:val="false"/>
                <w:i w:val="false"/>
                <w:color w:val="000000"/>
                <w:sz w:val="20"/>
              </w:rPr>
              <w:t xml:space="preserve">
БТБА немесе КС байланысы жоқ </w:t>
            </w:r>
          </w:p>
          <w:bookmarkEnd w:id="15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1501"/>
          <w:p>
            <w:pPr>
              <w:spacing w:after="20"/>
              <w:ind w:left="20"/>
              <w:jc w:val="both"/>
            </w:pPr>
            <w:r>
              <w:rPr>
                <w:rFonts w:ascii="Times New Roman"/>
                <w:b w:val="false"/>
                <w:i w:val="false"/>
                <w:color w:val="000000"/>
                <w:sz w:val="20"/>
              </w:rPr>
              <w:t>
Білім деңгейі:</w:t>
            </w:r>
          </w:p>
          <w:bookmarkEnd w:id="15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502"/>
          <w:p>
            <w:pPr>
              <w:spacing w:after="20"/>
              <w:ind w:left="20"/>
              <w:jc w:val="both"/>
            </w:pPr>
            <w:r>
              <w:rPr>
                <w:rFonts w:ascii="Times New Roman"/>
                <w:b w:val="false"/>
                <w:i w:val="false"/>
                <w:color w:val="000000"/>
                <w:sz w:val="20"/>
              </w:rPr>
              <w:t>
Мамандық:</w:t>
            </w:r>
          </w:p>
          <w:bookmarkEnd w:id="150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1503"/>
          <w:p>
            <w:pPr>
              <w:spacing w:after="20"/>
              <w:ind w:left="20"/>
              <w:jc w:val="both"/>
            </w:pPr>
            <w:r>
              <w:rPr>
                <w:rFonts w:ascii="Times New Roman"/>
                <w:b w:val="false"/>
                <w:i w:val="false"/>
                <w:color w:val="000000"/>
                <w:sz w:val="20"/>
              </w:rPr>
              <w:t>
Біліктілік:</w:t>
            </w:r>
          </w:p>
          <w:bookmarkEnd w:id="15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504"/>
          <w:p>
            <w:pPr>
              <w:spacing w:after="20"/>
              <w:ind w:left="20"/>
              <w:jc w:val="both"/>
            </w:pPr>
            <w:r>
              <w:rPr>
                <w:rFonts w:ascii="Times New Roman"/>
                <w:b w:val="false"/>
                <w:i w:val="false"/>
                <w:color w:val="000000"/>
                <w:sz w:val="20"/>
              </w:rPr>
              <w:t>
2642-1-005 - Инокорреспондент</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2642-1-006 - Кинооператор-кореспондент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2642-1-009 - Баспа, газет және журналдар редакциясының корреспонденті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2642-1-010 - Криминалық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2642-1-011 - Меншікті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2642-1-012 - Арнайы корреспондент</w:t>
            </w:r>
          </w:p>
          <w:p>
            <w:pPr>
              <w:spacing w:after="20"/>
              <w:ind w:left="20"/>
              <w:jc w:val="both"/>
            </w:pPr>
            <w:r>
              <w:rPr>
                <w:rFonts w:ascii="Times New Roman"/>
                <w:b w:val="false"/>
                <w:i w:val="false"/>
                <w:color w:val="000000"/>
                <w:sz w:val="20"/>
              </w:rPr>
              <w:t>
</w:t>
            </w:r>
            <w:r>
              <w:rPr>
                <w:rFonts w:ascii="Times New Roman"/>
                <w:b w:val="false"/>
                <w:i w:val="false"/>
                <w:color w:val="000000"/>
                <w:sz w:val="20"/>
              </w:rPr>
              <w:t>2642-1-020 - Фотокореспондент</w:t>
            </w:r>
          </w:p>
          <w:p>
            <w:pPr>
              <w:spacing w:after="20"/>
              <w:ind w:left="20"/>
              <w:jc w:val="both"/>
            </w:pPr>
            <w:r>
              <w:rPr>
                <w:rFonts w:ascii="Times New Roman"/>
                <w:b w:val="false"/>
                <w:i w:val="false"/>
                <w:color w:val="000000"/>
                <w:sz w:val="20"/>
              </w:rPr>
              <w:t>
2642-1-013 - Репортерлік тергеу жүргізушісі корреспондент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көмегімен таратуға арналған оқиғаларды, құбылыстарды, фактілерді жария ететін ақпараттық материалды дайындау және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505"/>
          <w:p>
            <w:pPr>
              <w:spacing w:after="20"/>
              <w:ind w:left="20"/>
              <w:jc w:val="both"/>
            </w:pPr>
            <w:r>
              <w:rPr>
                <w:rFonts w:ascii="Times New Roman"/>
                <w:b w:val="false"/>
                <w:i w:val="false"/>
                <w:color w:val="000000"/>
                <w:sz w:val="20"/>
              </w:rPr>
              <w:t>
1. Ақпарат тізгінін қадағалау және қызметті жоспарлау, бағдарлама, хабар жасау</w:t>
            </w:r>
          </w:p>
          <w:bookmarkEnd w:id="1505"/>
          <w:p>
            <w:pPr>
              <w:spacing w:after="20"/>
              <w:ind w:left="20"/>
              <w:jc w:val="both"/>
            </w:pPr>
            <w:r>
              <w:rPr>
                <w:rFonts w:ascii="Times New Roman"/>
                <w:b w:val="false"/>
                <w:i w:val="false"/>
                <w:color w:val="000000"/>
                <w:sz w:val="20"/>
              </w:rPr>
              <w:t>
2. Бағдарлама (хабар)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1506"/>
          <w:p>
            <w:pPr>
              <w:spacing w:after="20"/>
              <w:ind w:left="20"/>
              <w:jc w:val="both"/>
            </w:pPr>
            <w:r>
              <w:rPr>
                <w:rFonts w:ascii="Times New Roman"/>
                <w:b w:val="false"/>
                <w:i w:val="false"/>
                <w:color w:val="000000"/>
                <w:sz w:val="20"/>
              </w:rPr>
              <w:t>
Еңбек функциясы 1:</w:t>
            </w:r>
          </w:p>
          <w:bookmarkEnd w:id="1506"/>
          <w:p>
            <w:pPr>
              <w:spacing w:after="20"/>
              <w:ind w:left="20"/>
              <w:jc w:val="both"/>
            </w:pPr>
            <w:r>
              <w:rPr>
                <w:rFonts w:ascii="Times New Roman"/>
                <w:b w:val="false"/>
                <w:i w:val="false"/>
                <w:color w:val="000000"/>
                <w:sz w:val="20"/>
              </w:rPr>
              <w:t>
Ақпарат тізгінін қадағалау және қызметті жоспарлау, бағдарлама, хабар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1507"/>
          <w:p>
            <w:pPr>
              <w:spacing w:after="20"/>
              <w:ind w:left="20"/>
              <w:jc w:val="both"/>
            </w:pPr>
            <w:r>
              <w:rPr>
                <w:rFonts w:ascii="Times New Roman"/>
                <w:b w:val="false"/>
                <w:i w:val="false"/>
                <w:color w:val="000000"/>
                <w:sz w:val="20"/>
              </w:rPr>
              <w:t>
Дағды 1:</w:t>
            </w:r>
          </w:p>
          <w:bookmarkEnd w:id="1507"/>
          <w:p>
            <w:pPr>
              <w:spacing w:after="20"/>
              <w:ind w:left="20"/>
              <w:jc w:val="both"/>
            </w:pPr>
            <w:r>
              <w:rPr>
                <w:rFonts w:ascii="Times New Roman"/>
                <w:b w:val="false"/>
                <w:i w:val="false"/>
                <w:color w:val="000000"/>
                <w:sz w:val="20"/>
              </w:rPr>
              <w:t>
Материал дайындап, редакцияны жедел ақпаратпен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508"/>
          <w:p>
            <w:pPr>
              <w:spacing w:after="20"/>
              <w:ind w:left="20"/>
              <w:jc w:val="both"/>
            </w:pPr>
            <w:r>
              <w:rPr>
                <w:rFonts w:ascii="Times New Roman"/>
                <w:b w:val="false"/>
                <w:i w:val="false"/>
                <w:color w:val="000000"/>
                <w:sz w:val="20"/>
              </w:rPr>
              <w:t>
Машықтар: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Түрлі көздерден ақпарат жинау және құрылымдау.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Материалдың негізі ретінде оқиғаларды, құбылыстарды, фактілерді өз бетінше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Қоғам өміріндегі өзекті оқиғаларды және оларға тың көзқарастарды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Болашақ материалдың негізгі сюжеттік желісін жария етілетін тақырыптың спецификасы мен ерекшеліктерін ескере отырып анықтау.</w:t>
            </w:r>
          </w:p>
          <w:p>
            <w:pPr>
              <w:spacing w:after="20"/>
              <w:ind w:left="20"/>
              <w:jc w:val="both"/>
            </w:pPr>
            <w:r>
              <w:rPr>
                <w:rFonts w:ascii="Times New Roman"/>
                <w:b w:val="false"/>
                <w:i w:val="false"/>
                <w:color w:val="000000"/>
                <w:sz w:val="20"/>
              </w:rPr>
              <w:t>
5. Сұхбат үшін сұрақтар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509"/>
          <w:p>
            <w:pPr>
              <w:spacing w:after="20"/>
              <w:ind w:left="20"/>
              <w:jc w:val="both"/>
            </w:pPr>
            <w:r>
              <w:rPr>
                <w:rFonts w:ascii="Times New Roman"/>
                <w:b w:val="false"/>
                <w:i w:val="false"/>
                <w:color w:val="000000"/>
                <w:sz w:val="20"/>
              </w:rPr>
              <w:t>
Білімдер:</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алу әдістері, фото және бейнетүсірілім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Алынған ақпараттың дұрыстығын тексеру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Журналистік жарияланым жасаудың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1510"/>
          <w:p>
            <w:pPr>
              <w:spacing w:after="20"/>
              <w:ind w:left="20"/>
              <w:jc w:val="both"/>
            </w:pPr>
            <w:r>
              <w:rPr>
                <w:rFonts w:ascii="Times New Roman"/>
                <w:b w:val="false"/>
                <w:i w:val="false"/>
                <w:color w:val="000000"/>
                <w:sz w:val="20"/>
              </w:rPr>
              <w:t>
Дағды 2:</w:t>
            </w:r>
          </w:p>
          <w:bookmarkEnd w:id="1510"/>
          <w:p>
            <w:pPr>
              <w:spacing w:after="20"/>
              <w:ind w:left="20"/>
              <w:jc w:val="both"/>
            </w:pPr>
            <w:r>
              <w:rPr>
                <w:rFonts w:ascii="Times New Roman"/>
                <w:b w:val="false"/>
                <w:i w:val="false"/>
                <w:color w:val="000000"/>
                <w:sz w:val="20"/>
              </w:rPr>
              <w:t>
Ақпаратты өңдеу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511"/>
          <w:p>
            <w:pPr>
              <w:spacing w:after="20"/>
              <w:ind w:left="20"/>
              <w:jc w:val="both"/>
            </w:pPr>
            <w:r>
              <w:rPr>
                <w:rFonts w:ascii="Times New Roman"/>
                <w:b w:val="false"/>
                <w:i w:val="false"/>
                <w:color w:val="000000"/>
                <w:sz w:val="20"/>
              </w:rPr>
              <w:t>
Машықтар:</w:t>
            </w:r>
          </w:p>
          <w:bookmarkEnd w:id="1511"/>
          <w:p>
            <w:pPr>
              <w:spacing w:after="20"/>
              <w:ind w:left="20"/>
              <w:jc w:val="both"/>
            </w:pPr>
            <w:r>
              <w:rPr>
                <w:rFonts w:ascii="Times New Roman"/>
                <w:b w:val="false"/>
                <w:i w:val="false"/>
                <w:color w:val="000000"/>
                <w:sz w:val="20"/>
              </w:rPr>
              <w:t>
</w:t>
            </w:r>
            <w:r>
              <w:rPr>
                <w:rFonts w:ascii="Times New Roman"/>
                <w:b w:val="false"/>
                <w:i w:val="false"/>
                <w:color w:val="000000"/>
                <w:sz w:val="20"/>
              </w:rPr>
              <w:t>1. Жиналған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деректерді тексеру үшін қосымша ақпарат көздерін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Қосымша ақпаратты талдау, оның ішінде оның дұрыстығын тексеру.</w:t>
            </w:r>
          </w:p>
          <w:p>
            <w:pPr>
              <w:spacing w:after="20"/>
              <w:ind w:left="20"/>
              <w:jc w:val="both"/>
            </w:pPr>
            <w:r>
              <w:rPr>
                <w:rFonts w:ascii="Times New Roman"/>
                <w:b w:val="false"/>
                <w:i w:val="false"/>
                <w:color w:val="000000"/>
                <w:sz w:val="20"/>
              </w:rPr>
              <w:t>
4. Материалдарды өңдеу, соның ішінде келтірілген дәйексөздердің, атаулардың, сандардың және басқа да нақты деректердің дұрыстығын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512"/>
          <w:p>
            <w:pPr>
              <w:spacing w:after="20"/>
              <w:ind w:left="20"/>
              <w:jc w:val="both"/>
            </w:pPr>
            <w:r>
              <w:rPr>
                <w:rFonts w:ascii="Times New Roman"/>
                <w:b w:val="false"/>
                <w:i w:val="false"/>
                <w:color w:val="000000"/>
                <w:sz w:val="20"/>
              </w:rPr>
              <w:t>
Білімдер:</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стилистикалық өңдеу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және дыбыс жазу бағдарламалық камтылымының функционалдық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әдістері мен құралдары.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1513"/>
          <w:p>
            <w:pPr>
              <w:spacing w:after="20"/>
              <w:ind w:left="20"/>
              <w:jc w:val="both"/>
            </w:pPr>
            <w:r>
              <w:rPr>
                <w:rFonts w:ascii="Times New Roman"/>
                <w:b w:val="false"/>
                <w:i w:val="false"/>
                <w:color w:val="000000"/>
                <w:sz w:val="20"/>
              </w:rPr>
              <w:t>
Дағды 3:</w:t>
            </w:r>
          </w:p>
          <w:bookmarkEnd w:id="1513"/>
          <w:p>
            <w:pPr>
              <w:spacing w:after="20"/>
              <w:ind w:left="20"/>
              <w:jc w:val="both"/>
            </w:pPr>
            <w:r>
              <w:rPr>
                <w:rFonts w:ascii="Times New Roman"/>
                <w:b w:val="false"/>
                <w:i w:val="false"/>
                <w:color w:val="000000"/>
                <w:sz w:val="20"/>
              </w:rPr>
              <w:t>
Сұхбатты ұйымдастыру және іріктеу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1514"/>
          <w:p>
            <w:pPr>
              <w:spacing w:after="20"/>
              <w:ind w:left="20"/>
              <w:jc w:val="both"/>
            </w:pPr>
            <w:r>
              <w:rPr>
                <w:rFonts w:ascii="Times New Roman"/>
                <w:b w:val="false"/>
                <w:i w:val="false"/>
                <w:color w:val="000000"/>
                <w:sz w:val="20"/>
              </w:rPr>
              <w:t>
Машықтар:</w:t>
            </w:r>
          </w:p>
          <w:bookmarkEnd w:id="1514"/>
          <w:p>
            <w:pPr>
              <w:spacing w:after="20"/>
              <w:ind w:left="20"/>
              <w:jc w:val="both"/>
            </w:pPr>
            <w:r>
              <w:rPr>
                <w:rFonts w:ascii="Times New Roman"/>
                <w:b w:val="false"/>
                <w:i w:val="false"/>
                <w:color w:val="000000"/>
                <w:sz w:val="20"/>
              </w:rPr>
              <w:t>
</w:t>
            </w:r>
            <w:r>
              <w:rPr>
                <w:rFonts w:ascii="Times New Roman"/>
                <w:b w:val="false"/>
                <w:i w:val="false"/>
                <w:color w:val="000000"/>
                <w:sz w:val="20"/>
              </w:rPr>
              <w:t>1. Аудио- және бейнетехникамен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Жоспарланған сұхбаттарға сұрақтар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Тыңдаушылардың, көрермендердің назарын бағдарламаның (хабардың) идеясына аудару. </w:t>
            </w:r>
          </w:p>
          <w:p>
            <w:pPr>
              <w:spacing w:after="20"/>
              <w:ind w:left="20"/>
              <w:jc w:val="both"/>
            </w:pPr>
            <w:r>
              <w:rPr>
                <w:rFonts w:ascii="Times New Roman"/>
                <w:b w:val="false"/>
                <w:i w:val="false"/>
                <w:color w:val="000000"/>
                <w:sz w:val="20"/>
              </w:rPr>
              <w:t>
4. Микрофон алдында кадрда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1515"/>
          <w:p>
            <w:pPr>
              <w:spacing w:after="20"/>
              <w:ind w:left="20"/>
              <w:jc w:val="both"/>
            </w:pPr>
            <w:r>
              <w:rPr>
                <w:rFonts w:ascii="Times New Roman"/>
                <w:b w:val="false"/>
                <w:i w:val="false"/>
                <w:color w:val="000000"/>
                <w:sz w:val="20"/>
              </w:rPr>
              <w:t>
Білімдер:</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1. Сұхбат жүргізу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суретке түсіру, бейне-, аудиожазуға арналған заманауи техникалық құралдардың негізгі функционалы.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Көпшілік алдында сөйлеу кезінде коммуникация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516"/>
          <w:p>
            <w:pPr>
              <w:spacing w:after="20"/>
              <w:ind w:left="20"/>
              <w:jc w:val="both"/>
            </w:pPr>
            <w:r>
              <w:rPr>
                <w:rFonts w:ascii="Times New Roman"/>
                <w:b w:val="false"/>
                <w:i w:val="false"/>
                <w:color w:val="000000"/>
                <w:sz w:val="20"/>
              </w:rPr>
              <w:t>
Еңбек функциясы 2:</w:t>
            </w:r>
          </w:p>
          <w:bookmarkEnd w:id="1516"/>
          <w:p>
            <w:pPr>
              <w:spacing w:after="20"/>
              <w:ind w:left="20"/>
              <w:jc w:val="both"/>
            </w:pPr>
            <w:r>
              <w:rPr>
                <w:rFonts w:ascii="Times New Roman"/>
                <w:b w:val="false"/>
                <w:i w:val="false"/>
                <w:color w:val="000000"/>
                <w:sz w:val="20"/>
              </w:rPr>
              <w:t>
Бағдарлама (хабар)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517"/>
          <w:p>
            <w:pPr>
              <w:spacing w:after="20"/>
              <w:ind w:left="20"/>
              <w:jc w:val="both"/>
            </w:pPr>
            <w:r>
              <w:rPr>
                <w:rFonts w:ascii="Times New Roman"/>
                <w:b w:val="false"/>
                <w:i w:val="false"/>
                <w:color w:val="000000"/>
                <w:sz w:val="20"/>
              </w:rPr>
              <w:t>
Дағды 1:</w:t>
            </w:r>
          </w:p>
          <w:bookmarkEnd w:id="1517"/>
          <w:p>
            <w:pPr>
              <w:spacing w:after="20"/>
              <w:ind w:left="20"/>
              <w:jc w:val="both"/>
            </w:pPr>
            <w:r>
              <w:rPr>
                <w:rFonts w:ascii="Times New Roman"/>
                <w:b w:val="false"/>
                <w:i w:val="false"/>
                <w:color w:val="000000"/>
                <w:sz w:val="20"/>
              </w:rPr>
              <w:t>
Оқиғаны жария ету (оқиға болған жерге барып)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518"/>
          <w:p>
            <w:pPr>
              <w:spacing w:after="20"/>
              <w:ind w:left="20"/>
              <w:jc w:val="both"/>
            </w:pPr>
            <w:r>
              <w:rPr>
                <w:rFonts w:ascii="Times New Roman"/>
                <w:b w:val="false"/>
                <w:i w:val="false"/>
                <w:color w:val="000000"/>
                <w:sz w:val="20"/>
              </w:rPr>
              <w:t>
Машықтар:</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сюжеттік желіні пысықтау.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Эфирде жұмыс істеу (телевизия, радио, интернет).</w:t>
            </w:r>
          </w:p>
          <w:p>
            <w:pPr>
              <w:spacing w:after="20"/>
              <w:ind w:left="20"/>
              <w:jc w:val="both"/>
            </w:pPr>
            <w:r>
              <w:rPr>
                <w:rFonts w:ascii="Times New Roman"/>
                <w:b w:val="false"/>
                <w:i w:val="false"/>
                <w:color w:val="000000"/>
                <w:sz w:val="20"/>
              </w:rPr>
              <w:t>
3. Оқиғаларды талдау және ақпараттың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1519"/>
          <w:p>
            <w:pPr>
              <w:spacing w:after="20"/>
              <w:ind w:left="20"/>
              <w:jc w:val="both"/>
            </w:pPr>
            <w:r>
              <w:rPr>
                <w:rFonts w:ascii="Times New Roman"/>
                <w:b w:val="false"/>
                <w:i w:val="false"/>
                <w:color w:val="000000"/>
                <w:sz w:val="20"/>
              </w:rPr>
              <w:t>
Білімдер:</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1. Оқиға болған жерде хабар жасаудың міндеттері мен әдістері,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 қағидаттары, оны оқиға болған жерде жинау және тексеру әдістері.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7" w:id="1520"/>
          <w:p>
            <w:pPr>
              <w:spacing w:after="20"/>
              <w:ind w:left="20"/>
              <w:jc w:val="both"/>
            </w:pPr>
            <w:r>
              <w:rPr>
                <w:rFonts w:ascii="Times New Roman"/>
                <w:b w:val="false"/>
                <w:i w:val="false"/>
                <w:color w:val="000000"/>
                <w:sz w:val="20"/>
              </w:rPr>
              <w:t>
Дағды 2:</w:t>
            </w:r>
          </w:p>
          <w:bookmarkEnd w:id="1520"/>
          <w:p>
            <w:pPr>
              <w:spacing w:after="20"/>
              <w:ind w:left="20"/>
              <w:jc w:val="both"/>
            </w:pPr>
            <w:r>
              <w:rPr>
                <w:rFonts w:ascii="Times New Roman"/>
                <w:b w:val="false"/>
                <w:i w:val="false"/>
                <w:color w:val="000000"/>
                <w:sz w:val="20"/>
              </w:rPr>
              <w:t>
Бағдарлама, хабар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521"/>
          <w:p>
            <w:pPr>
              <w:spacing w:after="20"/>
              <w:ind w:left="20"/>
              <w:jc w:val="both"/>
            </w:pPr>
            <w:r>
              <w:rPr>
                <w:rFonts w:ascii="Times New Roman"/>
                <w:b w:val="false"/>
                <w:i w:val="false"/>
                <w:color w:val="000000"/>
                <w:sz w:val="20"/>
              </w:rPr>
              <w:t>
Машықтар: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нысаналы аудиторияға түсінікті етіп – объективті түсіндіру және бұрмалануға, үрдіске бейімдеуге жол бермеу.</w:t>
            </w:r>
          </w:p>
          <w:p>
            <w:pPr>
              <w:spacing w:after="20"/>
              <w:ind w:left="20"/>
              <w:jc w:val="both"/>
            </w:pPr>
            <w:r>
              <w:rPr>
                <w:rFonts w:ascii="Times New Roman"/>
                <w:b w:val="false"/>
                <w:i w:val="false"/>
                <w:color w:val="000000"/>
                <w:sz w:val="20"/>
              </w:rPr>
              <w:t>
2. Қоғамдық кәсіптердің белгілі өкілдерін (саясаттанушыларды, әлеуметтанушыларды, ғалымдарды және өзге де құзыретті тұлғаларды) хабарға қатысуға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1522"/>
          <w:p>
            <w:pPr>
              <w:spacing w:after="20"/>
              <w:ind w:left="20"/>
              <w:jc w:val="both"/>
            </w:pPr>
            <w:r>
              <w:rPr>
                <w:rFonts w:ascii="Times New Roman"/>
                <w:b w:val="false"/>
                <w:i w:val="false"/>
                <w:color w:val="000000"/>
                <w:sz w:val="20"/>
              </w:rPr>
              <w:t>
Білімдер:</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Редакциялық қызметтің теориялары, әдістері,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Хабар, бағдарлама жасаудың міндеттері мен әдістері, технологиясы мен техникасы, олардың мазмұндық және құрылымдық-композициялық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Тәуекелдерді басқару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1523"/>
          <w:p>
            <w:pPr>
              <w:spacing w:after="20"/>
              <w:ind w:left="20"/>
              <w:jc w:val="both"/>
            </w:pPr>
            <w:r>
              <w:rPr>
                <w:rFonts w:ascii="Times New Roman"/>
                <w:b w:val="false"/>
                <w:i w:val="false"/>
                <w:color w:val="000000"/>
                <w:sz w:val="20"/>
              </w:rPr>
              <w:t>
Жүйелі ойлау</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Ой-өрісінің кең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Объективтілік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Байқампаздық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Көпшіл болу / коммуникабельділік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қабілеттілік және еңбекқорлық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Икемділік</w:t>
            </w:r>
          </w:p>
          <w:p>
            <w:pPr>
              <w:spacing w:after="20"/>
              <w:ind w:left="20"/>
              <w:jc w:val="both"/>
            </w:pPr>
            <w:r>
              <w:rPr>
                <w:rFonts w:ascii="Times New Roman"/>
                <w:b w:val="false"/>
                <w:i w:val="false"/>
                <w:color w:val="000000"/>
                <w:sz w:val="20"/>
              </w:rPr>
              <w:t>
Білімдарлық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радио жаңалықтарының репортері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524"/>
          <w:p>
            <w:pPr>
              <w:spacing w:after="20"/>
              <w:ind w:left="20"/>
              <w:jc w:val="both"/>
            </w:pPr>
            <w:r>
              <w:rPr>
                <w:rFonts w:ascii="Times New Roman"/>
                <w:b w:val="false"/>
                <w:i w:val="false"/>
                <w:color w:val="000000"/>
                <w:sz w:val="20"/>
              </w:rPr>
              <w:t xml:space="preserve">
- </w:t>
            </w:r>
          </w:p>
          <w:bookmarkEnd w:id="15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1525"/>
          <w:p>
            <w:pPr>
              <w:spacing w:after="20"/>
              <w:ind w:left="20"/>
              <w:jc w:val="both"/>
            </w:pPr>
            <w:r>
              <w:rPr>
                <w:rFonts w:ascii="Times New Roman"/>
                <w:b w:val="false"/>
                <w:i w:val="false"/>
                <w:color w:val="000000"/>
                <w:sz w:val="20"/>
              </w:rPr>
              <w:t>
Білім деңгейі:</w:t>
            </w:r>
          </w:p>
          <w:bookmarkEnd w:id="15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1526"/>
          <w:p>
            <w:pPr>
              <w:spacing w:after="20"/>
              <w:ind w:left="20"/>
              <w:jc w:val="both"/>
            </w:pPr>
            <w:r>
              <w:rPr>
                <w:rFonts w:ascii="Times New Roman"/>
                <w:b w:val="false"/>
                <w:i w:val="false"/>
                <w:color w:val="000000"/>
                <w:sz w:val="20"/>
              </w:rPr>
              <w:t>
Мамандық:</w:t>
            </w:r>
          </w:p>
          <w:bookmarkEnd w:id="15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527"/>
          <w:p>
            <w:pPr>
              <w:spacing w:after="20"/>
              <w:ind w:left="20"/>
              <w:jc w:val="both"/>
            </w:pPr>
            <w:r>
              <w:rPr>
                <w:rFonts w:ascii="Times New Roman"/>
                <w:b w:val="false"/>
                <w:i w:val="false"/>
                <w:color w:val="000000"/>
                <w:sz w:val="20"/>
              </w:rPr>
              <w:t>
Біліктілік:</w:t>
            </w:r>
          </w:p>
          <w:bookmarkEnd w:id="15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 кәсібі карточкасының сипаты "Веб-порталдар қызметі"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1528"/>
          <w:p>
            <w:pPr>
              <w:spacing w:after="20"/>
              <w:ind w:left="20"/>
              <w:jc w:val="both"/>
            </w:pPr>
            <w:r>
              <w:rPr>
                <w:rFonts w:ascii="Times New Roman"/>
                <w:b w:val="false"/>
                <w:i w:val="false"/>
                <w:color w:val="000000"/>
                <w:sz w:val="20"/>
              </w:rPr>
              <w:t>
Еңбек функциясы 1:</w:t>
            </w:r>
          </w:p>
          <w:bookmarkEnd w:id="15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1529"/>
          <w:p>
            <w:pPr>
              <w:spacing w:after="20"/>
              <w:ind w:left="20"/>
              <w:jc w:val="both"/>
            </w:pPr>
            <w:r>
              <w:rPr>
                <w:rFonts w:ascii="Times New Roman"/>
                <w:b w:val="false"/>
                <w:i w:val="false"/>
                <w:color w:val="000000"/>
                <w:sz w:val="20"/>
              </w:rPr>
              <w:t>
Дағды 1:</w:t>
            </w:r>
          </w:p>
          <w:bookmarkEnd w:id="152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530"/>
          <w:p>
            <w:pPr>
              <w:spacing w:after="20"/>
              <w:ind w:left="20"/>
              <w:jc w:val="both"/>
            </w:pPr>
            <w:r>
              <w:rPr>
                <w:rFonts w:ascii="Times New Roman"/>
                <w:b w:val="false"/>
                <w:i w:val="false"/>
                <w:color w:val="000000"/>
                <w:sz w:val="20"/>
              </w:rPr>
              <w:t>
Машықтар:</w:t>
            </w:r>
          </w:p>
          <w:bookmarkEnd w:id="153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531"/>
          <w:p>
            <w:pPr>
              <w:spacing w:after="20"/>
              <w:ind w:left="20"/>
              <w:jc w:val="both"/>
            </w:pPr>
            <w:r>
              <w:rPr>
                <w:rFonts w:ascii="Times New Roman"/>
                <w:b w:val="false"/>
                <w:i w:val="false"/>
                <w:color w:val="000000"/>
                <w:sz w:val="20"/>
              </w:rPr>
              <w:t>
Білімдер:</w:t>
            </w:r>
          </w:p>
          <w:bookmarkEnd w:id="153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1532"/>
          <w:p>
            <w:pPr>
              <w:spacing w:after="20"/>
              <w:ind w:left="20"/>
              <w:jc w:val="both"/>
            </w:pPr>
            <w:r>
              <w:rPr>
                <w:rFonts w:ascii="Times New Roman"/>
                <w:b w:val="false"/>
                <w:i w:val="false"/>
                <w:color w:val="000000"/>
                <w:sz w:val="20"/>
              </w:rPr>
              <w:t xml:space="preserve">
- </w:t>
            </w:r>
          </w:p>
          <w:bookmarkEnd w:id="15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533"/>
          <w:p>
            <w:pPr>
              <w:spacing w:after="20"/>
              <w:ind w:left="20"/>
              <w:jc w:val="both"/>
            </w:pPr>
            <w:r>
              <w:rPr>
                <w:rFonts w:ascii="Times New Roman"/>
                <w:b w:val="false"/>
                <w:i w:val="false"/>
                <w:color w:val="000000"/>
                <w:sz w:val="20"/>
              </w:rPr>
              <w:t>
Білім деңгейі:</w:t>
            </w:r>
          </w:p>
          <w:bookmarkEnd w:id="153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1534"/>
          <w:p>
            <w:pPr>
              <w:spacing w:after="20"/>
              <w:ind w:left="20"/>
              <w:jc w:val="both"/>
            </w:pPr>
            <w:r>
              <w:rPr>
                <w:rFonts w:ascii="Times New Roman"/>
                <w:b w:val="false"/>
                <w:i w:val="false"/>
                <w:color w:val="000000"/>
                <w:sz w:val="20"/>
              </w:rPr>
              <w:t>
Мамандық:</w:t>
            </w:r>
          </w:p>
          <w:bookmarkEnd w:id="15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1535"/>
          <w:p>
            <w:pPr>
              <w:spacing w:after="20"/>
              <w:ind w:left="20"/>
              <w:jc w:val="both"/>
            </w:pPr>
            <w:r>
              <w:rPr>
                <w:rFonts w:ascii="Times New Roman"/>
                <w:b w:val="false"/>
                <w:i w:val="false"/>
                <w:color w:val="000000"/>
                <w:sz w:val="20"/>
              </w:rPr>
              <w:t>
Біліктілік:</w:t>
            </w:r>
          </w:p>
          <w:bookmarkEnd w:id="15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кәсібі карточкасының сипаты "Ақпараттық агенттіктердің қызметі"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536"/>
          <w:p>
            <w:pPr>
              <w:spacing w:after="20"/>
              <w:ind w:left="20"/>
              <w:jc w:val="both"/>
            </w:pPr>
            <w:r>
              <w:rPr>
                <w:rFonts w:ascii="Times New Roman"/>
                <w:b w:val="false"/>
                <w:i w:val="false"/>
                <w:color w:val="000000"/>
                <w:sz w:val="20"/>
              </w:rPr>
              <w:t>
Еңбек функциясы 1:</w:t>
            </w:r>
          </w:p>
          <w:bookmarkEnd w:id="153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1537"/>
          <w:p>
            <w:pPr>
              <w:spacing w:after="20"/>
              <w:ind w:left="20"/>
              <w:jc w:val="both"/>
            </w:pPr>
            <w:r>
              <w:rPr>
                <w:rFonts w:ascii="Times New Roman"/>
                <w:b w:val="false"/>
                <w:i w:val="false"/>
                <w:color w:val="000000"/>
                <w:sz w:val="20"/>
              </w:rPr>
              <w:t>
Дағды 1:</w:t>
            </w:r>
          </w:p>
          <w:bookmarkEnd w:id="1537"/>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538"/>
          <w:p>
            <w:pPr>
              <w:spacing w:after="20"/>
              <w:ind w:left="20"/>
              <w:jc w:val="both"/>
            </w:pPr>
            <w:r>
              <w:rPr>
                <w:rFonts w:ascii="Times New Roman"/>
                <w:b w:val="false"/>
                <w:i w:val="false"/>
                <w:color w:val="000000"/>
                <w:sz w:val="20"/>
              </w:rPr>
              <w:t>
Машықтар:</w:t>
            </w:r>
          </w:p>
          <w:bookmarkEnd w:id="153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539"/>
          <w:p>
            <w:pPr>
              <w:spacing w:after="20"/>
              <w:ind w:left="20"/>
              <w:jc w:val="both"/>
            </w:pPr>
            <w:r>
              <w:rPr>
                <w:rFonts w:ascii="Times New Roman"/>
                <w:b w:val="false"/>
                <w:i w:val="false"/>
                <w:color w:val="000000"/>
                <w:sz w:val="20"/>
              </w:rPr>
              <w:t>
Білімдер:</w:t>
            </w:r>
          </w:p>
          <w:bookmarkEnd w:id="153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баспалармен жұмыс жөніндегі консультант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9" w:id="1540"/>
          <w:p>
            <w:pPr>
              <w:spacing w:after="20"/>
              <w:ind w:left="20"/>
              <w:jc w:val="both"/>
            </w:pPr>
            <w:r>
              <w:rPr>
                <w:rFonts w:ascii="Times New Roman"/>
                <w:b w:val="false"/>
                <w:i w:val="false"/>
                <w:color w:val="000000"/>
                <w:sz w:val="20"/>
              </w:rPr>
              <w:t xml:space="preserve">
- </w:t>
            </w:r>
          </w:p>
          <w:bookmarkEnd w:id="15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1541"/>
          <w:p>
            <w:pPr>
              <w:spacing w:after="20"/>
              <w:ind w:left="20"/>
              <w:jc w:val="both"/>
            </w:pPr>
            <w:r>
              <w:rPr>
                <w:rFonts w:ascii="Times New Roman"/>
                <w:b w:val="false"/>
                <w:i w:val="false"/>
                <w:color w:val="000000"/>
                <w:sz w:val="20"/>
              </w:rPr>
              <w:t>
Білім деңгейі:</w:t>
            </w:r>
          </w:p>
          <w:bookmarkEnd w:id="154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542"/>
          <w:p>
            <w:pPr>
              <w:spacing w:after="20"/>
              <w:ind w:left="20"/>
              <w:jc w:val="both"/>
            </w:pPr>
            <w:r>
              <w:rPr>
                <w:rFonts w:ascii="Times New Roman"/>
                <w:b w:val="false"/>
                <w:i w:val="false"/>
                <w:color w:val="000000"/>
                <w:sz w:val="20"/>
              </w:rPr>
              <w:t>
Мамандық:</w:t>
            </w:r>
          </w:p>
          <w:bookmarkEnd w:id="154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543"/>
          <w:p>
            <w:pPr>
              <w:spacing w:after="20"/>
              <w:ind w:left="20"/>
              <w:jc w:val="both"/>
            </w:pPr>
            <w:r>
              <w:rPr>
                <w:rFonts w:ascii="Times New Roman"/>
                <w:b w:val="false"/>
                <w:i w:val="false"/>
                <w:color w:val="000000"/>
                <w:sz w:val="20"/>
              </w:rPr>
              <w:t>
Біліктілік:</w:t>
            </w:r>
          </w:p>
          <w:bookmarkEnd w:id="15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консультант" кәсібі карточкасының сипаты "Кинофильмдерді, бейне және телевизиялық бағдарламаларды тарату жөніндегі қызмет" кәсіптік стандартында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544"/>
          <w:p>
            <w:pPr>
              <w:spacing w:after="20"/>
              <w:ind w:left="20"/>
              <w:jc w:val="both"/>
            </w:pPr>
            <w:r>
              <w:rPr>
                <w:rFonts w:ascii="Times New Roman"/>
                <w:b w:val="false"/>
                <w:i w:val="false"/>
                <w:color w:val="000000"/>
                <w:sz w:val="20"/>
              </w:rPr>
              <w:t>
Еңбек функциясы 1:</w:t>
            </w:r>
          </w:p>
          <w:bookmarkEnd w:id="154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545"/>
          <w:p>
            <w:pPr>
              <w:spacing w:after="20"/>
              <w:ind w:left="20"/>
              <w:jc w:val="both"/>
            </w:pPr>
            <w:r>
              <w:rPr>
                <w:rFonts w:ascii="Times New Roman"/>
                <w:b w:val="false"/>
                <w:i w:val="false"/>
                <w:color w:val="000000"/>
                <w:sz w:val="20"/>
              </w:rPr>
              <w:t>
Дағды 1:</w:t>
            </w:r>
          </w:p>
          <w:bookmarkEnd w:id="154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1546"/>
          <w:p>
            <w:pPr>
              <w:spacing w:after="20"/>
              <w:ind w:left="20"/>
              <w:jc w:val="both"/>
            </w:pPr>
            <w:r>
              <w:rPr>
                <w:rFonts w:ascii="Times New Roman"/>
                <w:b w:val="false"/>
                <w:i w:val="false"/>
                <w:color w:val="000000"/>
                <w:sz w:val="20"/>
              </w:rPr>
              <w:t>
Машықтар:</w:t>
            </w:r>
          </w:p>
          <w:bookmarkEnd w:id="154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1547"/>
          <w:p>
            <w:pPr>
              <w:spacing w:after="20"/>
              <w:ind w:left="20"/>
              <w:jc w:val="both"/>
            </w:pPr>
            <w:r>
              <w:rPr>
                <w:rFonts w:ascii="Times New Roman"/>
                <w:b w:val="false"/>
                <w:i w:val="false"/>
                <w:color w:val="000000"/>
                <w:sz w:val="20"/>
              </w:rPr>
              <w:t>
Білімдер:</w:t>
            </w:r>
          </w:p>
          <w:bookmarkEnd w:id="154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548"/>
          <w:p>
            <w:pPr>
              <w:spacing w:after="20"/>
              <w:ind w:left="20"/>
              <w:jc w:val="both"/>
            </w:pPr>
            <w:r>
              <w:rPr>
                <w:rFonts w:ascii="Times New Roman"/>
                <w:b w:val="false"/>
                <w:i w:val="false"/>
                <w:color w:val="000000"/>
                <w:sz w:val="20"/>
              </w:rPr>
              <w:t xml:space="preserve">
БТБА немесе КС байланысы жоқ </w:t>
            </w:r>
          </w:p>
          <w:bookmarkEnd w:id="15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1549"/>
          <w:p>
            <w:pPr>
              <w:spacing w:after="20"/>
              <w:ind w:left="20"/>
              <w:jc w:val="both"/>
            </w:pPr>
            <w:r>
              <w:rPr>
                <w:rFonts w:ascii="Times New Roman"/>
                <w:b w:val="false"/>
                <w:i w:val="false"/>
                <w:color w:val="000000"/>
                <w:sz w:val="20"/>
              </w:rPr>
              <w:t>
Білім деңгейі:</w:t>
            </w:r>
          </w:p>
          <w:bookmarkEnd w:id="154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1550"/>
          <w:p>
            <w:pPr>
              <w:spacing w:after="20"/>
              <w:ind w:left="20"/>
              <w:jc w:val="both"/>
            </w:pPr>
            <w:r>
              <w:rPr>
                <w:rFonts w:ascii="Times New Roman"/>
                <w:b w:val="false"/>
                <w:i w:val="false"/>
                <w:color w:val="000000"/>
                <w:sz w:val="20"/>
              </w:rPr>
              <w:t>
Мамандық:</w:t>
            </w:r>
          </w:p>
          <w:bookmarkEnd w:id="1550"/>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551"/>
          <w:p>
            <w:pPr>
              <w:spacing w:after="20"/>
              <w:ind w:left="20"/>
              <w:jc w:val="both"/>
            </w:pPr>
            <w:r>
              <w:rPr>
                <w:rFonts w:ascii="Times New Roman"/>
                <w:b w:val="false"/>
                <w:i w:val="false"/>
                <w:color w:val="000000"/>
                <w:sz w:val="20"/>
              </w:rPr>
              <w:t>
Біліктілік:</w:t>
            </w:r>
          </w:p>
          <w:bookmarkEnd w:id="15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1552"/>
          <w:p>
            <w:pPr>
              <w:spacing w:after="20"/>
              <w:ind w:left="20"/>
              <w:jc w:val="both"/>
            </w:pPr>
            <w:r>
              <w:rPr>
                <w:rFonts w:ascii="Times New Roman"/>
                <w:b w:val="false"/>
                <w:i w:val="false"/>
                <w:color w:val="000000"/>
                <w:sz w:val="20"/>
              </w:rPr>
              <w:t>
2641-3-002 - Жарнама мәтіндерін құрастырушы</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2641-3-003 - Сөйлейтін сөз құрастырушы</w:t>
            </w:r>
          </w:p>
          <w:p>
            <w:pPr>
              <w:spacing w:after="20"/>
              <w:ind w:left="20"/>
              <w:jc w:val="both"/>
            </w:pPr>
            <w:r>
              <w:rPr>
                <w:rFonts w:ascii="Times New Roman"/>
                <w:b w:val="false"/>
                <w:i w:val="false"/>
                <w:color w:val="000000"/>
                <w:sz w:val="20"/>
              </w:rPr>
              <w:t>
</w:t>
            </w:r>
            <w:r>
              <w:rPr>
                <w:rFonts w:ascii="Times New Roman"/>
                <w:b w:val="false"/>
                <w:i w:val="false"/>
                <w:color w:val="000000"/>
                <w:sz w:val="20"/>
              </w:rPr>
              <w:t>2641-3-004 - Спорттық мәтіндерді құраушысы</w:t>
            </w:r>
          </w:p>
          <w:p>
            <w:pPr>
              <w:spacing w:after="20"/>
              <w:ind w:left="20"/>
              <w:jc w:val="both"/>
            </w:pPr>
            <w:r>
              <w:rPr>
                <w:rFonts w:ascii="Times New Roman"/>
                <w:b w:val="false"/>
                <w:i w:val="false"/>
                <w:color w:val="000000"/>
                <w:sz w:val="20"/>
              </w:rPr>
              <w:t>
2641-3-006 - Техникалық шарттарды құрастырушы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Идеясының тереңдігімен сипатталатын сапасы жоғары сценарийлер мен мәтіндерді құрастыру.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1553"/>
          <w:p>
            <w:pPr>
              <w:spacing w:after="20"/>
              <w:ind w:left="20"/>
              <w:jc w:val="both"/>
            </w:pPr>
            <w:r>
              <w:rPr>
                <w:rFonts w:ascii="Times New Roman"/>
                <w:b w:val="false"/>
                <w:i w:val="false"/>
                <w:color w:val="000000"/>
                <w:sz w:val="20"/>
              </w:rPr>
              <w:t>
1. Сценарий материалын әзірлеу және сценарийді дайындау</w:t>
            </w:r>
          </w:p>
          <w:bookmarkEnd w:id="1553"/>
          <w:p>
            <w:pPr>
              <w:spacing w:after="20"/>
              <w:ind w:left="20"/>
              <w:jc w:val="both"/>
            </w:pPr>
            <w:r>
              <w:rPr>
                <w:rFonts w:ascii="Times New Roman"/>
                <w:b w:val="false"/>
                <w:i w:val="false"/>
                <w:color w:val="000000"/>
                <w:sz w:val="20"/>
              </w:rPr>
              <w:t>
2. Мәтіндерді жариялауға дейін түзету және редакциялау, олардың құрылымын және мазмұнын тексеру, түзетілген материалды рәсімдеу және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1554"/>
          <w:p>
            <w:pPr>
              <w:spacing w:after="20"/>
              <w:ind w:left="20"/>
              <w:jc w:val="both"/>
            </w:pPr>
            <w:r>
              <w:rPr>
                <w:rFonts w:ascii="Times New Roman"/>
                <w:b w:val="false"/>
                <w:i w:val="false"/>
                <w:color w:val="000000"/>
                <w:sz w:val="20"/>
              </w:rPr>
              <w:t>
Еңбек функциясы 1:</w:t>
            </w:r>
          </w:p>
          <w:bookmarkEnd w:id="1554"/>
          <w:p>
            <w:pPr>
              <w:spacing w:after="20"/>
              <w:ind w:left="20"/>
              <w:jc w:val="both"/>
            </w:pPr>
            <w:r>
              <w:rPr>
                <w:rFonts w:ascii="Times New Roman"/>
                <w:b w:val="false"/>
                <w:i w:val="false"/>
                <w:color w:val="000000"/>
                <w:sz w:val="20"/>
              </w:rPr>
              <w:t>
Сценарий материалын әзірлеу және сценарийді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1555"/>
          <w:p>
            <w:pPr>
              <w:spacing w:after="20"/>
              <w:ind w:left="20"/>
              <w:jc w:val="both"/>
            </w:pPr>
            <w:r>
              <w:rPr>
                <w:rFonts w:ascii="Times New Roman"/>
                <w:b w:val="false"/>
                <w:i w:val="false"/>
                <w:color w:val="000000"/>
                <w:sz w:val="20"/>
              </w:rPr>
              <w:t>
Дағды 1:</w:t>
            </w:r>
          </w:p>
          <w:bookmarkEnd w:id="1555"/>
          <w:p>
            <w:pPr>
              <w:spacing w:after="20"/>
              <w:ind w:left="20"/>
              <w:jc w:val="both"/>
            </w:pPr>
            <w:r>
              <w:rPr>
                <w:rFonts w:ascii="Times New Roman"/>
                <w:b w:val="false"/>
                <w:i w:val="false"/>
                <w:color w:val="000000"/>
                <w:sz w:val="20"/>
              </w:rPr>
              <w:t>
Идеялық-тақырыптық базаны дайындау және әзірлеу, сценарий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1556"/>
          <w:p>
            <w:pPr>
              <w:spacing w:after="20"/>
              <w:ind w:left="20"/>
              <w:jc w:val="both"/>
            </w:pPr>
            <w:r>
              <w:rPr>
                <w:rFonts w:ascii="Times New Roman"/>
                <w:b w:val="false"/>
                <w:i w:val="false"/>
                <w:color w:val="000000"/>
                <w:sz w:val="20"/>
              </w:rPr>
              <w:t>
Машықтар:</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Түрлі көздерден маңызды деректерді жинау, өңдеу, талдау, олардан ақпарат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Алынған ақпаратты түйсінген кезде шығармашылық қиялды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Шығармашылық қиял процесінде шабыттану.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Жалпы қағидаларды немесе тұжырымдарды қалыптастыру үшін ақпарат бөліктерін біріктіріңіз.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Объектілер туралы, оның ішінде сценарий элементтері, іс-әрекет туралы ақпаратты белгілі бір тәртіппен немесе белгілі бір қағидаға немесе қағидалар жиынтығына сәйкес белгілі бір схема бойынша құрылымдау.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Құрылымдалған ақпараттан білім алу және олардан сценарий жазу үшін идеялық-тақырыптық база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Әдеби тілді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Қоғам мен нысаналы аудитория үшін маңызды тақырыптарды бөліп көрсету.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Өз қызметінде олардың көрнекті әдістерін пайдалану үшін радио, телевизия бағдарламаларын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Нысаналы аудиторияның психологиялық портретін жасауды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Оқиғалардың желілік баяндалуын (синопсис)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Түрлі стилистикалық және жанрлық нысандарда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Сценарий тақырыбын ашу және аудиторияға қажетті әсер ету үшін көркемдік көрнекі құралдар мен бейнелерді пайдалану. </w:t>
            </w:r>
          </w:p>
          <w:p>
            <w:pPr>
              <w:spacing w:after="20"/>
              <w:ind w:left="20"/>
              <w:jc w:val="both"/>
            </w:pPr>
            <w:r>
              <w:rPr>
                <w:rFonts w:ascii="Times New Roman"/>
                <w:b w:val="false"/>
                <w:i w:val="false"/>
                <w:color w:val="000000"/>
                <w:sz w:val="20"/>
              </w:rPr>
              <w:t>
14. Радио, теле, компьютер аппараттық және бағдарламалық қамтылымымен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1557"/>
          <w:p>
            <w:pPr>
              <w:spacing w:after="20"/>
              <w:ind w:left="20"/>
              <w:jc w:val="both"/>
            </w:pPr>
            <w:r>
              <w:rPr>
                <w:rFonts w:ascii="Times New Roman"/>
                <w:b w:val="false"/>
                <w:i w:val="false"/>
                <w:color w:val="000000"/>
                <w:sz w:val="20"/>
              </w:rPr>
              <w:t>
Білімдер:</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Шығармашылық қиялды дамыту.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Стилистика негіздері, сөйлеу мәдениеті.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Сценарий шеберлігінің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Психология, тұлға типологиясы, конфликтология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Аудиовизуалды шығарманың көрерменге әсер ету психологиясы.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Радиохабар тарату, телевизиялық өндіріс техникасы мен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Радио, телевизия рейтингтерін өлшеудің негізгі параметрлері.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Радио, телевизия бағдарламаларының деңгейіне қойылатын талаптарды анықтайтын нормативтік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ҚР Авторлық құқық туралы заңнамасы.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Телебағдарламалар үшін сценарий әзірлеудің озық отандық және әлемдік тәжірибесі</w:t>
            </w:r>
          </w:p>
          <w:p>
            <w:pPr>
              <w:spacing w:after="20"/>
              <w:ind w:left="20"/>
              <w:jc w:val="both"/>
            </w:pPr>
            <w:r>
              <w:rPr>
                <w:rFonts w:ascii="Times New Roman"/>
                <w:b w:val="false"/>
                <w:i w:val="false"/>
                <w:color w:val="000000"/>
                <w:sz w:val="20"/>
              </w:rPr>
              <w:t>
11.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1558"/>
          <w:p>
            <w:pPr>
              <w:spacing w:after="20"/>
              <w:ind w:left="20"/>
              <w:jc w:val="both"/>
            </w:pPr>
            <w:r>
              <w:rPr>
                <w:rFonts w:ascii="Times New Roman"/>
                <w:b w:val="false"/>
                <w:i w:val="false"/>
                <w:color w:val="000000"/>
                <w:sz w:val="20"/>
              </w:rPr>
              <w:t>
Дағды 2:</w:t>
            </w:r>
          </w:p>
          <w:bookmarkEnd w:id="1558"/>
          <w:p>
            <w:pPr>
              <w:spacing w:after="20"/>
              <w:ind w:left="20"/>
              <w:jc w:val="both"/>
            </w:pPr>
            <w:r>
              <w:rPr>
                <w:rFonts w:ascii="Times New Roman"/>
                <w:b w:val="false"/>
                <w:i w:val="false"/>
                <w:color w:val="000000"/>
                <w:sz w:val="20"/>
              </w:rPr>
              <w:t>
Әдеби шығармаларды сценарийге қайта өңдеу,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559"/>
          <w:p>
            <w:pPr>
              <w:spacing w:after="20"/>
              <w:ind w:left="20"/>
              <w:jc w:val="both"/>
            </w:pPr>
            <w:r>
              <w:rPr>
                <w:rFonts w:ascii="Times New Roman"/>
                <w:b w:val="false"/>
                <w:i w:val="false"/>
                <w:color w:val="000000"/>
                <w:sz w:val="20"/>
              </w:rPr>
              <w:t>
Машықтар:</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Әдеби шығарманы оның нысаналы аудиторияда тақырыптық сұранысқа ие болуы тұрғысынан талдау.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Жанрлық ерекшелікке негізделген сценарийдің композициялық құрылымын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Сценарий тақырыбын ашу және аудиторияға қажетті әсер ету үшін көркемдік көрнекі құралдар мен бейнелерді табу.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Жанрлық ерекшелікке негізделген сценарийдің композициялық құрылымын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Дайын сценарийді ресімдеу нормаларына қойылатын талаптарға сәйкес ресімдеу.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Редакторларға мәтін жазу.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Бекітілген үлгілер бойынша қажетті құжаттарды ресімдеу. </w:t>
            </w:r>
          </w:p>
          <w:p>
            <w:pPr>
              <w:spacing w:after="20"/>
              <w:ind w:left="20"/>
              <w:jc w:val="both"/>
            </w:pPr>
            <w:r>
              <w:rPr>
                <w:rFonts w:ascii="Times New Roman"/>
                <w:b w:val="false"/>
                <w:i w:val="false"/>
                <w:color w:val="000000"/>
                <w:sz w:val="20"/>
              </w:rPr>
              <w:t>
8. Заманауи техникалық және бағдарламалық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1560"/>
          <w:p>
            <w:pPr>
              <w:spacing w:after="20"/>
              <w:ind w:left="20"/>
              <w:jc w:val="both"/>
            </w:pPr>
            <w:r>
              <w:rPr>
                <w:rFonts w:ascii="Times New Roman"/>
                <w:b w:val="false"/>
                <w:i w:val="false"/>
                <w:color w:val="000000"/>
                <w:sz w:val="20"/>
              </w:rPr>
              <w:t>
Білімдер:</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Стилистика негіздері, сөйлеу мәдениеті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Телевизия өндірісінің техникасы мен технологиясы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Телевизиялық редактура мен баспа редактурасы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Авторлық құқық туралы заңнамалық база </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БАҚ-қа қойылатын талаптарды айқындайтын нормативтік құжаттар.</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1561"/>
          <w:p>
            <w:pPr>
              <w:spacing w:after="20"/>
              <w:ind w:left="20"/>
              <w:jc w:val="both"/>
            </w:pPr>
            <w:r>
              <w:rPr>
                <w:rFonts w:ascii="Times New Roman"/>
                <w:b w:val="false"/>
                <w:i w:val="false"/>
                <w:color w:val="000000"/>
                <w:sz w:val="20"/>
              </w:rPr>
              <w:t>
Еңбек функциясы 2:</w:t>
            </w:r>
          </w:p>
          <w:bookmarkEnd w:id="1561"/>
          <w:p>
            <w:pPr>
              <w:spacing w:after="20"/>
              <w:ind w:left="20"/>
              <w:jc w:val="both"/>
            </w:pPr>
            <w:r>
              <w:rPr>
                <w:rFonts w:ascii="Times New Roman"/>
                <w:b w:val="false"/>
                <w:i w:val="false"/>
                <w:color w:val="000000"/>
                <w:sz w:val="20"/>
              </w:rPr>
              <w:t>
Мәтіндерді жариялауға дейін түзету және редакциялау, олардың құрылымын және мазмұнын тексеру, түзетілген материалды рәсімдеу және тапсыру.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1562"/>
          <w:p>
            <w:pPr>
              <w:spacing w:after="20"/>
              <w:ind w:left="20"/>
              <w:jc w:val="both"/>
            </w:pPr>
            <w:r>
              <w:rPr>
                <w:rFonts w:ascii="Times New Roman"/>
                <w:b w:val="false"/>
                <w:i w:val="false"/>
                <w:color w:val="000000"/>
                <w:sz w:val="20"/>
              </w:rPr>
              <w:t>
Дағды 1:</w:t>
            </w:r>
          </w:p>
          <w:bookmarkEnd w:id="1562"/>
          <w:p>
            <w:pPr>
              <w:spacing w:after="20"/>
              <w:ind w:left="20"/>
              <w:jc w:val="both"/>
            </w:pPr>
            <w:r>
              <w:rPr>
                <w:rFonts w:ascii="Times New Roman"/>
                <w:b w:val="false"/>
                <w:i w:val="false"/>
                <w:color w:val="000000"/>
                <w:sz w:val="20"/>
              </w:rPr>
              <w:t>
Мәтіндерді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563"/>
          <w:p>
            <w:pPr>
              <w:spacing w:after="20"/>
              <w:ind w:left="20"/>
              <w:jc w:val="both"/>
            </w:pPr>
            <w:r>
              <w:rPr>
                <w:rFonts w:ascii="Times New Roman"/>
                <w:b w:val="false"/>
                <w:i w:val="false"/>
                <w:color w:val="000000"/>
                <w:sz w:val="20"/>
              </w:rPr>
              <w:t>
Машықтар:</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Редакциядан кейін сценарий мен материалды өңдеуді жүзеге асырыңыз.</w:t>
            </w:r>
          </w:p>
          <w:p>
            <w:pPr>
              <w:spacing w:after="20"/>
              <w:ind w:left="20"/>
              <w:jc w:val="both"/>
            </w:pPr>
            <w:r>
              <w:rPr>
                <w:rFonts w:ascii="Times New Roman"/>
                <w:b w:val="false"/>
                <w:i w:val="false"/>
                <w:color w:val="000000"/>
                <w:sz w:val="20"/>
              </w:rPr>
              <w:t>
</w:t>
            </w:r>
            <w:r>
              <w:rPr>
                <w:rFonts w:ascii="Times New Roman"/>
                <w:b w:val="false"/>
                <w:i w:val="false"/>
                <w:color w:val="000000"/>
                <w:sz w:val="20"/>
              </w:rPr>
              <w:t>2. Мәтіннің тіл нормаларына сәйкестігін қамтамасыз ету (лексикалық, сөзжасамдық және грамматикалық қателерді жою, емле мен тыныс белгілерін түзету).</w:t>
            </w:r>
          </w:p>
          <w:p>
            <w:pPr>
              <w:spacing w:after="20"/>
              <w:ind w:left="20"/>
              <w:jc w:val="both"/>
            </w:pPr>
            <w:r>
              <w:rPr>
                <w:rFonts w:ascii="Times New Roman"/>
                <w:b w:val="false"/>
                <w:i w:val="false"/>
                <w:color w:val="000000"/>
                <w:sz w:val="20"/>
              </w:rPr>
              <w:t>
3. Түзетулерді ескере отырып, терілген мәтіннің түпнұсқаға немесе алдыңғы түзетуге сәйкестігін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564"/>
          <w:p>
            <w:pPr>
              <w:spacing w:after="20"/>
              <w:ind w:left="20"/>
              <w:jc w:val="both"/>
            </w:pPr>
            <w:r>
              <w:rPr>
                <w:rFonts w:ascii="Times New Roman"/>
                <w:b w:val="false"/>
                <w:i w:val="false"/>
                <w:color w:val="000000"/>
                <w:sz w:val="20"/>
              </w:rPr>
              <w:t>
Білімдер: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құқық және сабақтас құқықтар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Түзету ережелері және стандартты түзету белгілері.</w:t>
            </w:r>
          </w:p>
          <w:p>
            <w:pPr>
              <w:spacing w:after="20"/>
              <w:ind w:left="20"/>
              <w:jc w:val="both"/>
            </w:pPr>
            <w:r>
              <w:rPr>
                <w:rFonts w:ascii="Times New Roman"/>
                <w:b w:val="false"/>
                <w:i w:val="false"/>
                <w:color w:val="000000"/>
                <w:sz w:val="20"/>
              </w:rPr>
              <w:t>
4.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1565"/>
          <w:p>
            <w:pPr>
              <w:spacing w:after="20"/>
              <w:ind w:left="20"/>
              <w:jc w:val="both"/>
            </w:pPr>
            <w:r>
              <w:rPr>
                <w:rFonts w:ascii="Times New Roman"/>
                <w:b w:val="false"/>
                <w:i w:val="false"/>
                <w:color w:val="000000"/>
                <w:sz w:val="20"/>
              </w:rPr>
              <w:t>
Дағды 2:</w:t>
            </w:r>
          </w:p>
          <w:bookmarkEnd w:id="1565"/>
          <w:p>
            <w:pPr>
              <w:spacing w:after="20"/>
              <w:ind w:left="20"/>
              <w:jc w:val="both"/>
            </w:pPr>
            <w:r>
              <w:rPr>
                <w:rFonts w:ascii="Times New Roman"/>
                <w:b w:val="false"/>
                <w:i w:val="false"/>
                <w:color w:val="000000"/>
                <w:sz w:val="20"/>
              </w:rPr>
              <w:t>
Материалды келісу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1566"/>
          <w:p>
            <w:pPr>
              <w:spacing w:after="20"/>
              <w:ind w:left="20"/>
              <w:jc w:val="both"/>
            </w:pPr>
            <w:r>
              <w:rPr>
                <w:rFonts w:ascii="Times New Roman"/>
                <w:b w:val="false"/>
                <w:i w:val="false"/>
                <w:color w:val="000000"/>
                <w:sz w:val="20"/>
              </w:rPr>
              <w:t>
Машықтар:</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кестесінің және материалдар мен мәтіндерді дайындау мерзімдерінің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Ұйымдастыру саясаты мен процедураларын ұстаныңыз.</w:t>
            </w:r>
          </w:p>
          <w:p>
            <w:pPr>
              <w:spacing w:after="20"/>
              <w:ind w:left="20"/>
              <w:jc w:val="both"/>
            </w:pPr>
            <w:r>
              <w:rPr>
                <w:rFonts w:ascii="Times New Roman"/>
                <w:b w:val="false"/>
                <w:i w:val="false"/>
                <w:color w:val="000000"/>
                <w:sz w:val="20"/>
              </w:rPr>
              <w:t>
3. Заманауи техникалық байланыс құралдары мен компьютерлік технологияларды қолдана отырып ақпаратты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567"/>
          <w:p>
            <w:pPr>
              <w:spacing w:after="20"/>
              <w:ind w:left="20"/>
              <w:jc w:val="both"/>
            </w:pPr>
            <w:r>
              <w:rPr>
                <w:rFonts w:ascii="Times New Roman"/>
                <w:b w:val="false"/>
                <w:i w:val="false"/>
                <w:color w:val="000000"/>
                <w:sz w:val="20"/>
              </w:rPr>
              <w:t>
Білімдер: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Желілік және телерадио хабарларын тарату БАҚ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"Авторлық құқық және сабақтас құқықтар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Жазбаша және ауызша сөйлеу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мәдениетінің нормалары.</w:t>
            </w:r>
          </w:p>
          <w:p>
            <w:pPr>
              <w:spacing w:after="20"/>
              <w:ind w:left="20"/>
              <w:jc w:val="both"/>
            </w:pPr>
            <w:r>
              <w:rPr>
                <w:rFonts w:ascii="Times New Roman"/>
                <w:b w:val="false"/>
                <w:i w:val="false"/>
                <w:color w:val="000000"/>
                <w:sz w:val="20"/>
              </w:rPr>
              <w:t>
6. Еңбек заңнамасы, ішкі еңбек тәртібінің тәртібі, еңбек қауіпсіздігі және еңбекті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568"/>
          <w:p>
            <w:pPr>
              <w:spacing w:after="20"/>
              <w:ind w:left="20"/>
              <w:jc w:val="both"/>
            </w:pPr>
            <w:r>
              <w:rPr>
                <w:rFonts w:ascii="Times New Roman"/>
                <w:b w:val="false"/>
                <w:i w:val="false"/>
                <w:color w:val="000000"/>
                <w:sz w:val="20"/>
              </w:rPr>
              <w:t xml:space="preserve">
Бірегейлік </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Идеяларды еркін меңгеру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Жазбаша жеткізу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Шығармашылық қиял </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Білімдарлық </w:t>
            </w:r>
          </w:p>
          <w:p>
            <w:pPr>
              <w:spacing w:after="20"/>
              <w:ind w:left="20"/>
              <w:jc w:val="both"/>
            </w:pPr>
            <w:r>
              <w:rPr>
                <w:rFonts w:ascii="Times New Roman"/>
                <w:b w:val="false"/>
                <w:i w:val="false"/>
                <w:color w:val="000000"/>
                <w:sz w:val="20"/>
              </w:rPr>
              <w:t>
Ой-өрісінің кең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"Видеооператор":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569"/>
          <w:p>
            <w:pPr>
              <w:spacing w:after="20"/>
              <w:ind w:left="20"/>
              <w:jc w:val="both"/>
            </w:pPr>
            <w:r>
              <w:rPr>
                <w:rFonts w:ascii="Times New Roman"/>
                <w:b w:val="false"/>
                <w:i w:val="false"/>
                <w:color w:val="000000"/>
                <w:sz w:val="20"/>
              </w:rPr>
              <w:t xml:space="preserve">
БТБА немесе КС байланысы жоқ </w:t>
            </w:r>
          </w:p>
          <w:bookmarkEnd w:id="15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570"/>
          <w:p>
            <w:pPr>
              <w:spacing w:after="20"/>
              <w:ind w:left="20"/>
              <w:jc w:val="both"/>
            </w:pPr>
            <w:r>
              <w:rPr>
                <w:rFonts w:ascii="Times New Roman"/>
                <w:b w:val="false"/>
                <w:i w:val="false"/>
                <w:color w:val="000000"/>
                <w:sz w:val="20"/>
              </w:rPr>
              <w:t>
Білім деңгейі:</w:t>
            </w:r>
          </w:p>
          <w:bookmarkEnd w:id="157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571"/>
          <w:p>
            <w:pPr>
              <w:spacing w:after="20"/>
              <w:ind w:left="20"/>
              <w:jc w:val="both"/>
            </w:pPr>
            <w:r>
              <w:rPr>
                <w:rFonts w:ascii="Times New Roman"/>
                <w:b w:val="false"/>
                <w:i w:val="false"/>
                <w:color w:val="000000"/>
                <w:sz w:val="20"/>
              </w:rPr>
              <w:t>
Мамандық:</w:t>
            </w:r>
          </w:p>
          <w:bookmarkEnd w:id="1571"/>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572"/>
          <w:p>
            <w:pPr>
              <w:spacing w:after="20"/>
              <w:ind w:left="20"/>
              <w:jc w:val="both"/>
            </w:pPr>
            <w:r>
              <w:rPr>
                <w:rFonts w:ascii="Times New Roman"/>
                <w:b w:val="false"/>
                <w:i w:val="false"/>
                <w:color w:val="000000"/>
                <w:sz w:val="20"/>
              </w:rPr>
              <w:t>
Біліктілік:</w:t>
            </w:r>
          </w:p>
          <w:bookmarkEnd w:id="157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573"/>
          <w:p>
            <w:pPr>
              <w:spacing w:after="20"/>
              <w:ind w:left="20"/>
              <w:jc w:val="both"/>
            </w:pPr>
            <w:r>
              <w:rPr>
                <w:rFonts w:ascii="Times New Roman"/>
                <w:b w:val="false"/>
                <w:i w:val="false"/>
                <w:color w:val="000000"/>
                <w:sz w:val="20"/>
              </w:rPr>
              <w:t>
3521-2-005 - Тележурналистика жиынтығының операторы</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3521-2-001 - Оператордың ассистенті (видео-, теле-, дыбыс-)</w:t>
            </w:r>
          </w:p>
          <w:p>
            <w:pPr>
              <w:spacing w:after="20"/>
              <w:ind w:left="20"/>
              <w:jc w:val="both"/>
            </w:pPr>
            <w:r>
              <w:rPr>
                <w:rFonts w:ascii="Times New Roman"/>
                <w:b w:val="false"/>
                <w:i w:val="false"/>
                <w:color w:val="000000"/>
                <w:sz w:val="20"/>
              </w:rPr>
              <w:t>
</w:t>
            </w:r>
            <w:r>
              <w:rPr>
                <w:rFonts w:ascii="Times New Roman"/>
                <w:b w:val="false"/>
                <w:i w:val="false"/>
                <w:color w:val="000000"/>
                <w:sz w:val="20"/>
              </w:rPr>
              <w:t>3521-2 - Аудио-бейне операторлары</w:t>
            </w:r>
          </w:p>
          <w:p>
            <w:pPr>
              <w:spacing w:after="20"/>
              <w:ind w:left="20"/>
              <w:jc w:val="both"/>
            </w:pPr>
            <w:r>
              <w:rPr>
                <w:rFonts w:ascii="Times New Roman"/>
                <w:b w:val="false"/>
                <w:i w:val="false"/>
                <w:color w:val="000000"/>
                <w:sz w:val="20"/>
              </w:rPr>
              <w:t>
3521-2-008 - Телеоператор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көмегімен таратуға арналған материалдарды бейнетүсіруді жүргізу және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1574"/>
          <w:p>
            <w:pPr>
              <w:spacing w:after="20"/>
              <w:ind w:left="20"/>
              <w:jc w:val="both"/>
            </w:pPr>
            <w:r>
              <w:rPr>
                <w:rFonts w:ascii="Times New Roman"/>
                <w:b w:val="false"/>
                <w:i w:val="false"/>
                <w:color w:val="000000"/>
                <w:sz w:val="20"/>
              </w:rPr>
              <w:t>
1. Павильондағы (журналистпен бірге шыққанда) бейнетүсірілім, қажет болған жағдайда қоюшы-оператордың функцияларын орындау</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2. Телебағдарламалар мен өзге де көрнекі туындылар өндірісін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Жасалған материалдың дыбысымен жұмыс</w:t>
            </w:r>
          </w:p>
          <w:p>
            <w:pPr>
              <w:spacing w:after="20"/>
              <w:ind w:left="20"/>
              <w:jc w:val="both"/>
            </w:pPr>
            <w:r>
              <w:rPr>
                <w:rFonts w:ascii="Times New Roman"/>
                <w:b w:val="false"/>
                <w:i w:val="false"/>
                <w:color w:val="000000"/>
                <w:sz w:val="20"/>
              </w:rPr>
              <w:t>
4. Операторлық техниканың көмегімен қойылым бағдарламаларын дайындау мен жасаудың өндірістік процесін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575"/>
          <w:p>
            <w:pPr>
              <w:spacing w:after="20"/>
              <w:ind w:left="20"/>
              <w:jc w:val="both"/>
            </w:pPr>
            <w:r>
              <w:rPr>
                <w:rFonts w:ascii="Times New Roman"/>
                <w:b w:val="false"/>
                <w:i w:val="false"/>
                <w:color w:val="000000"/>
                <w:sz w:val="20"/>
              </w:rPr>
              <w:t>
Еңбек функциясы 1:</w:t>
            </w:r>
          </w:p>
          <w:bookmarkEnd w:id="1575"/>
          <w:p>
            <w:pPr>
              <w:spacing w:after="20"/>
              <w:ind w:left="20"/>
              <w:jc w:val="both"/>
            </w:pPr>
            <w:r>
              <w:rPr>
                <w:rFonts w:ascii="Times New Roman"/>
                <w:b w:val="false"/>
                <w:i w:val="false"/>
                <w:color w:val="000000"/>
                <w:sz w:val="20"/>
              </w:rPr>
              <w:t>
Павильондағы (журналистпен бірге шыққанда) бейнетүсірілім, қажет болған жағдайда қоюшы-оператордың функцияларын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576"/>
          <w:p>
            <w:pPr>
              <w:spacing w:after="20"/>
              <w:ind w:left="20"/>
              <w:jc w:val="both"/>
            </w:pPr>
            <w:r>
              <w:rPr>
                <w:rFonts w:ascii="Times New Roman"/>
                <w:b w:val="false"/>
                <w:i w:val="false"/>
                <w:color w:val="000000"/>
                <w:sz w:val="20"/>
              </w:rPr>
              <w:t>
Дағды 1:</w:t>
            </w:r>
          </w:p>
          <w:bookmarkEnd w:id="1576"/>
          <w:p>
            <w:pPr>
              <w:spacing w:after="20"/>
              <w:ind w:left="20"/>
              <w:jc w:val="both"/>
            </w:pPr>
            <w:r>
              <w:rPr>
                <w:rFonts w:ascii="Times New Roman"/>
                <w:b w:val="false"/>
                <w:i w:val="false"/>
                <w:color w:val="000000"/>
                <w:sz w:val="20"/>
              </w:rPr>
              <w:t>
Авторлық, коммерциялық бағдарламаларды, жаңалықтарды, концерттер мен басқа да бағдарламаларды тікелей эфирде және қажетті аппаратураны пайдалана отырып және телевизияда немесе онлайн БАҚ-та қойылатын талаптарға сәйкес жазу үшін түсіру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1577"/>
          <w:p>
            <w:pPr>
              <w:spacing w:after="20"/>
              <w:ind w:left="20"/>
              <w:jc w:val="both"/>
            </w:pPr>
            <w:r>
              <w:rPr>
                <w:rFonts w:ascii="Times New Roman"/>
                <w:b w:val="false"/>
                <w:i w:val="false"/>
                <w:color w:val="000000"/>
                <w:sz w:val="20"/>
              </w:rPr>
              <w:t>
Машықтар: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Кадр композициясының әдістерін және жарық шешімін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Түсіру техникасымен, жарық техникасымен және оптикалық аксессуарлармен, соның ішінде әртүрлі климаттық жағдайларда жұмыс 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қажетті камералардың орындарын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Экспозиция мен фокустық қашықтықты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Дұрыс композицияны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кадрдың басында және соңында статиканы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Қажетті екпін жасай отырып, кадрды қажетті уақытқа кідірту.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Ірі көрініспен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Түсірілім алаңында операторлық жабдықтардың көмегімен режиссердің немесе журналистің ниетін іске асыру.</w:t>
            </w:r>
          </w:p>
          <w:p>
            <w:pPr>
              <w:spacing w:after="20"/>
              <w:ind w:left="20"/>
              <w:jc w:val="both"/>
            </w:pPr>
            <w:r>
              <w:rPr>
                <w:rFonts w:ascii="Times New Roman"/>
                <w:b w:val="false"/>
                <w:i w:val="false"/>
                <w:color w:val="000000"/>
                <w:sz w:val="20"/>
              </w:rPr>
              <w:t>
10. Қажетті көркемдік әсерлерге жету үшін техникалық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1578"/>
          <w:p>
            <w:pPr>
              <w:spacing w:after="20"/>
              <w:ind w:left="20"/>
              <w:jc w:val="both"/>
            </w:pPr>
            <w:r>
              <w:rPr>
                <w:rFonts w:ascii="Times New Roman"/>
                <w:b w:val="false"/>
                <w:i w:val="false"/>
                <w:color w:val="000000"/>
                <w:sz w:val="20"/>
              </w:rPr>
              <w:t>
Білімдер: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Бейнекадр перспективасы.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Композиция және экспонометрия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Жарықпен, жарық жабдықтарымен жұмыс істеу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Дыбыстық инженерия және дыбыс жазу негіздері.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1579"/>
          <w:p>
            <w:pPr>
              <w:spacing w:after="20"/>
              <w:ind w:left="20"/>
              <w:jc w:val="both"/>
            </w:pPr>
            <w:r>
              <w:rPr>
                <w:rFonts w:ascii="Times New Roman"/>
                <w:b w:val="false"/>
                <w:i w:val="false"/>
                <w:color w:val="000000"/>
                <w:sz w:val="20"/>
              </w:rPr>
              <w:t>
Дағды 2:</w:t>
            </w:r>
          </w:p>
          <w:bookmarkEnd w:id="1579"/>
          <w:p>
            <w:pPr>
              <w:spacing w:after="20"/>
              <w:ind w:left="20"/>
              <w:jc w:val="both"/>
            </w:pPr>
            <w:r>
              <w:rPr>
                <w:rFonts w:ascii="Times New Roman"/>
                <w:b w:val="false"/>
                <w:i w:val="false"/>
                <w:color w:val="000000"/>
                <w:sz w:val="20"/>
              </w:rPr>
              <w:t>
Көрнекі тұжырымдаманы әзірлеу және кадрларды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1580"/>
          <w:p>
            <w:pPr>
              <w:spacing w:after="20"/>
              <w:ind w:left="20"/>
              <w:jc w:val="both"/>
            </w:pPr>
            <w:r>
              <w:rPr>
                <w:rFonts w:ascii="Times New Roman"/>
                <w:b w:val="false"/>
                <w:i w:val="false"/>
                <w:color w:val="000000"/>
                <w:sz w:val="20"/>
              </w:rPr>
              <w:t>
Машықтар:</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Радио және телевизия бағдарламалары үшін хабар беру және радиохабарларын тарату жүйелері мен спутниктік жүйелерді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Құрлықта, теңізде немесе әуе кемелерінде радиобайланыс жүйелерін, спутниктік қызметтерді және мультиплексті жүйелерді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Проблемаларды анықтау және шешу үшін бейнелер мен дыбыстарды жазу және редакциялау, хабар тарату, сигналдарды беру қағидаттары мен практикасы туралы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авариялық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Түсірілім техникасымен, жарық техникасымен және оптикалық аксессуарлармен жұмыс істеу.</w:t>
            </w:r>
          </w:p>
          <w:p>
            <w:pPr>
              <w:spacing w:after="20"/>
              <w:ind w:left="20"/>
              <w:jc w:val="both"/>
            </w:pPr>
            <w:r>
              <w:rPr>
                <w:rFonts w:ascii="Times New Roman"/>
                <w:b w:val="false"/>
                <w:i w:val="false"/>
                <w:color w:val="000000"/>
                <w:sz w:val="20"/>
              </w:rPr>
              <w:t>
6. Жабдықтың ақауларын уақтылы анықтау және оларды жою үшін жедел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1581"/>
          <w:p>
            <w:pPr>
              <w:spacing w:after="20"/>
              <w:ind w:left="20"/>
              <w:jc w:val="both"/>
            </w:pPr>
            <w:r>
              <w:rPr>
                <w:rFonts w:ascii="Times New Roman"/>
                <w:b w:val="false"/>
                <w:i w:val="false"/>
                <w:color w:val="000000"/>
                <w:sz w:val="20"/>
              </w:rPr>
              <w:t>
Білімдер:</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1. Отандық және шетелдік озық операторлық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Телевизия (Интернет) бағдарламаларының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 ұйымдарының жұмыс істеуінің негізгі қағидаттары.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582"/>
          <w:p>
            <w:pPr>
              <w:spacing w:after="20"/>
              <w:ind w:left="20"/>
              <w:jc w:val="both"/>
            </w:pPr>
            <w:r>
              <w:rPr>
                <w:rFonts w:ascii="Times New Roman"/>
                <w:b w:val="false"/>
                <w:i w:val="false"/>
                <w:color w:val="000000"/>
                <w:sz w:val="20"/>
              </w:rPr>
              <w:t>
Еңбек функциясы 2:</w:t>
            </w:r>
          </w:p>
          <w:bookmarkEnd w:id="1582"/>
          <w:p>
            <w:pPr>
              <w:spacing w:after="20"/>
              <w:ind w:left="20"/>
              <w:jc w:val="both"/>
            </w:pPr>
            <w:r>
              <w:rPr>
                <w:rFonts w:ascii="Times New Roman"/>
                <w:b w:val="false"/>
                <w:i w:val="false"/>
                <w:color w:val="000000"/>
                <w:sz w:val="20"/>
              </w:rPr>
              <w:t>
Телебағдарламалар мен өзге де көрнекі туындылар өндірісін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583"/>
          <w:p>
            <w:pPr>
              <w:spacing w:after="20"/>
              <w:ind w:left="20"/>
              <w:jc w:val="both"/>
            </w:pPr>
            <w:r>
              <w:rPr>
                <w:rFonts w:ascii="Times New Roman"/>
                <w:b w:val="false"/>
                <w:i w:val="false"/>
                <w:color w:val="000000"/>
                <w:sz w:val="20"/>
              </w:rPr>
              <w:t>
Дағды 1:</w:t>
            </w:r>
          </w:p>
          <w:bookmarkEnd w:id="1583"/>
          <w:p>
            <w:pPr>
              <w:spacing w:after="20"/>
              <w:ind w:left="20"/>
              <w:jc w:val="both"/>
            </w:pPr>
            <w:r>
              <w:rPr>
                <w:rFonts w:ascii="Times New Roman"/>
                <w:b w:val="false"/>
                <w:i w:val="false"/>
                <w:color w:val="000000"/>
                <w:sz w:val="20"/>
              </w:rPr>
              <w:t>
Трактілік репетициялар, түсірілімдер, оның ішінде тікелей эфир хабарларын өткізу үшін қажетті операторлық техникаға өтінімдер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584"/>
          <w:p>
            <w:pPr>
              <w:spacing w:after="20"/>
              <w:ind w:left="20"/>
              <w:jc w:val="both"/>
            </w:pPr>
            <w:r>
              <w:rPr>
                <w:rFonts w:ascii="Times New Roman"/>
                <w:b w:val="false"/>
                <w:i w:val="false"/>
                <w:color w:val="000000"/>
                <w:sz w:val="20"/>
              </w:rPr>
              <w:t>
Машықтар:</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құжаттармен жұмыс істеу, қажетті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техникасымен, жарық техникасымен және оптикалық аксессуарлармен жұмыс істеу.</w:t>
            </w:r>
          </w:p>
          <w:p>
            <w:pPr>
              <w:spacing w:after="20"/>
              <w:ind w:left="20"/>
              <w:jc w:val="both"/>
            </w:pPr>
            <w:r>
              <w:rPr>
                <w:rFonts w:ascii="Times New Roman"/>
                <w:b w:val="false"/>
                <w:i w:val="false"/>
                <w:color w:val="000000"/>
                <w:sz w:val="20"/>
              </w:rPr>
              <w:t>
3. Өтінімдерді келісу және кері байланыс алу үшін әріптестермен және басшылықпен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1585"/>
          <w:p>
            <w:pPr>
              <w:spacing w:after="20"/>
              <w:ind w:left="20"/>
              <w:jc w:val="both"/>
            </w:pPr>
            <w:r>
              <w:rPr>
                <w:rFonts w:ascii="Times New Roman"/>
                <w:b w:val="false"/>
                <w:i w:val="false"/>
                <w:color w:val="000000"/>
                <w:sz w:val="20"/>
              </w:rPr>
              <w:t>
Білімдер: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Түсіру және жарықтандыру техникасын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Телевизия бағдарламаларын жасаудың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Отандық және шетелдік озық операторлық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Телевизия (Интернет) бағдарламаларының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1586"/>
          <w:p>
            <w:pPr>
              <w:spacing w:after="20"/>
              <w:ind w:left="20"/>
              <w:jc w:val="both"/>
            </w:pPr>
            <w:r>
              <w:rPr>
                <w:rFonts w:ascii="Times New Roman"/>
                <w:b w:val="false"/>
                <w:i w:val="false"/>
                <w:color w:val="000000"/>
                <w:sz w:val="20"/>
              </w:rPr>
              <w:t>
Дағды 2:</w:t>
            </w:r>
          </w:p>
          <w:bookmarkEnd w:id="1586"/>
          <w:p>
            <w:pPr>
              <w:spacing w:after="20"/>
              <w:ind w:left="20"/>
              <w:jc w:val="both"/>
            </w:pPr>
            <w:r>
              <w:rPr>
                <w:rFonts w:ascii="Times New Roman"/>
                <w:b w:val="false"/>
                <w:i w:val="false"/>
                <w:color w:val="000000"/>
                <w:sz w:val="20"/>
              </w:rPr>
              <w:t>
Әріптестермен бірге дубльдерді іріктеу және дайын бағдарламаларды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587"/>
          <w:p>
            <w:pPr>
              <w:spacing w:after="20"/>
              <w:ind w:left="20"/>
              <w:jc w:val="both"/>
            </w:pPr>
            <w:r>
              <w:rPr>
                <w:rFonts w:ascii="Times New Roman"/>
                <w:b w:val="false"/>
                <w:i w:val="false"/>
                <w:color w:val="000000"/>
                <w:sz w:val="20"/>
              </w:rPr>
              <w:t>
Машықтар: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Экспозиция мен фокустық қашықтықты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Дұрыс композицияны таңдау.</w:t>
            </w:r>
          </w:p>
          <w:p>
            <w:pPr>
              <w:spacing w:after="20"/>
              <w:ind w:left="20"/>
              <w:jc w:val="both"/>
            </w:pPr>
            <w:r>
              <w:rPr>
                <w:rFonts w:ascii="Times New Roman"/>
                <w:b w:val="false"/>
                <w:i w:val="false"/>
                <w:color w:val="000000"/>
                <w:sz w:val="20"/>
              </w:rPr>
              <w:t>
3. Материалды компьютерге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588"/>
          <w:p>
            <w:pPr>
              <w:spacing w:after="20"/>
              <w:ind w:left="20"/>
              <w:jc w:val="both"/>
            </w:pPr>
            <w:r>
              <w:rPr>
                <w:rFonts w:ascii="Times New Roman"/>
                <w:b w:val="false"/>
                <w:i w:val="false"/>
                <w:color w:val="000000"/>
                <w:sz w:val="20"/>
              </w:rPr>
              <w:t>
Білімдер: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Бейнекадр перспективасы.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Композиция және экспонометрия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Сала ұйымдарының жұмыс істеуінің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Телевизия (интернет) бағдарламаларының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589"/>
          <w:p>
            <w:pPr>
              <w:spacing w:after="20"/>
              <w:ind w:left="20"/>
              <w:jc w:val="both"/>
            </w:pPr>
            <w:r>
              <w:rPr>
                <w:rFonts w:ascii="Times New Roman"/>
                <w:b w:val="false"/>
                <w:i w:val="false"/>
                <w:color w:val="000000"/>
                <w:sz w:val="20"/>
              </w:rPr>
              <w:t>
Еңбек функциясы 3:</w:t>
            </w:r>
          </w:p>
          <w:bookmarkEnd w:id="1589"/>
          <w:p>
            <w:pPr>
              <w:spacing w:after="20"/>
              <w:ind w:left="20"/>
              <w:jc w:val="both"/>
            </w:pPr>
            <w:r>
              <w:rPr>
                <w:rFonts w:ascii="Times New Roman"/>
                <w:b w:val="false"/>
                <w:i w:val="false"/>
                <w:color w:val="000000"/>
                <w:sz w:val="20"/>
              </w:rPr>
              <w:t>
Жасалған материалдың дыбысымен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590"/>
          <w:p>
            <w:pPr>
              <w:spacing w:after="20"/>
              <w:ind w:left="20"/>
              <w:jc w:val="both"/>
            </w:pPr>
            <w:r>
              <w:rPr>
                <w:rFonts w:ascii="Times New Roman"/>
                <w:b w:val="false"/>
                <w:i w:val="false"/>
                <w:color w:val="000000"/>
                <w:sz w:val="20"/>
              </w:rPr>
              <w:t>
Дағды 1:</w:t>
            </w:r>
          </w:p>
          <w:bookmarkEnd w:id="1590"/>
          <w:p>
            <w:pPr>
              <w:spacing w:after="20"/>
              <w:ind w:left="20"/>
              <w:jc w:val="both"/>
            </w:pPr>
            <w:r>
              <w:rPr>
                <w:rFonts w:ascii="Times New Roman"/>
                <w:b w:val="false"/>
                <w:i w:val="false"/>
                <w:color w:val="000000"/>
                <w:sz w:val="20"/>
              </w:rPr>
              <w:t>
Трактілік репетициялар, түсірілімдер, оның ішінде тікелей эфир хабарларын өткізу үшін қажетті операторлық техникаға өтінімдер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591"/>
          <w:p>
            <w:pPr>
              <w:spacing w:after="20"/>
              <w:ind w:left="20"/>
              <w:jc w:val="both"/>
            </w:pPr>
            <w:r>
              <w:rPr>
                <w:rFonts w:ascii="Times New Roman"/>
                <w:b w:val="false"/>
                <w:i w:val="false"/>
                <w:color w:val="000000"/>
                <w:sz w:val="20"/>
              </w:rPr>
              <w:t>
Машықтар:</w:t>
            </w:r>
          </w:p>
          <w:bookmarkEnd w:id="1591"/>
          <w:p>
            <w:pPr>
              <w:spacing w:after="20"/>
              <w:ind w:left="20"/>
              <w:jc w:val="both"/>
            </w:pPr>
            <w:r>
              <w:rPr>
                <w:rFonts w:ascii="Times New Roman"/>
                <w:b w:val="false"/>
                <w:i w:val="false"/>
                <w:color w:val="000000"/>
                <w:sz w:val="20"/>
              </w:rPr>
              <w:t>
</w:t>
            </w:r>
            <w:r>
              <w:rPr>
                <w:rFonts w:ascii="Times New Roman"/>
                <w:b w:val="false"/>
                <w:i w:val="false"/>
                <w:color w:val="000000"/>
                <w:sz w:val="20"/>
              </w:rPr>
              <w:t>1. Қызметтік құжаттармен жұмыс істеу, қажетті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 жазу техникасымен жұмыс істеу.</w:t>
            </w:r>
          </w:p>
          <w:p>
            <w:pPr>
              <w:spacing w:after="20"/>
              <w:ind w:left="20"/>
              <w:jc w:val="both"/>
            </w:pPr>
            <w:r>
              <w:rPr>
                <w:rFonts w:ascii="Times New Roman"/>
                <w:b w:val="false"/>
                <w:i w:val="false"/>
                <w:color w:val="000000"/>
                <w:sz w:val="20"/>
              </w:rPr>
              <w:t>
3. Жабдықтағы ақауларды уақтылы анықтап, оларды жою үшін жедел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1592"/>
          <w:p>
            <w:pPr>
              <w:spacing w:after="20"/>
              <w:ind w:left="20"/>
              <w:jc w:val="both"/>
            </w:pPr>
            <w:r>
              <w:rPr>
                <w:rFonts w:ascii="Times New Roman"/>
                <w:b w:val="false"/>
                <w:i w:val="false"/>
                <w:color w:val="000000"/>
                <w:sz w:val="20"/>
              </w:rPr>
              <w:t>
Білімдер:</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 пайдалану қағидаттары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Радиобағдарламалар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593"/>
          <w:p>
            <w:pPr>
              <w:spacing w:after="20"/>
              <w:ind w:left="20"/>
              <w:jc w:val="both"/>
            </w:pPr>
            <w:r>
              <w:rPr>
                <w:rFonts w:ascii="Times New Roman"/>
                <w:b w:val="false"/>
                <w:i w:val="false"/>
                <w:color w:val="000000"/>
                <w:sz w:val="20"/>
              </w:rPr>
              <w:t>
Дағды 2:</w:t>
            </w:r>
          </w:p>
          <w:bookmarkEnd w:id="1593"/>
          <w:p>
            <w:pPr>
              <w:spacing w:after="20"/>
              <w:ind w:left="20"/>
              <w:jc w:val="both"/>
            </w:pPr>
            <w:r>
              <w:rPr>
                <w:rFonts w:ascii="Times New Roman"/>
                <w:b w:val="false"/>
                <w:i w:val="false"/>
                <w:color w:val="000000"/>
                <w:sz w:val="20"/>
              </w:rPr>
              <w:t>
Дыбысты жазу немесе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594"/>
          <w:p>
            <w:pPr>
              <w:spacing w:after="20"/>
              <w:ind w:left="20"/>
              <w:jc w:val="both"/>
            </w:pPr>
            <w:r>
              <w:rPr>
                <w:rFonts w:ascii="Times New Roman"/>
                <w:b w:val="false"/>
                <w:i w:val="false"/>
                <w:color w:val="000000"/>
                <w:sz w:val="20"/>
              </w:rPr>
              <w:t>
Машықтар:</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1. Дыбыс жазу техникасымен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Дыбысты жазу және өңдеу технологияларын қолдану</w:t>
            </w:r>
          </w:p>
          <w:p>
            <w:pPr>
              <w:spacing w:after="20"/>
              <w:ind w:left="20"/>
              <w:jc w:val="both"/>
            </w:pPr>
            <w:r>
              <w:rPr>
                <w:rFonts w:ascii="Times New Roman"/>
                <w:b w:val="false"/>
                <w:i w:val="false"/>
                <w:color w:val="000000"/>
                <w:sz w:val="20"/>
              </w:rPr>
              <w:t>
3. Жабдықтарды жазуға және эфирге хабар беруге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595"/>
          <w:p>
            <w:pPr>
              <w:spacing w:after="20"/>
              <w:ind w:left="20"/>
              <w:jc w:val="both"/>
            </w:pPr>
            <w:r>
              <w:rPr>
                <w:rFonts w:ascii="Times New Roman"/>
                <w:b w:val="false"/>
                <w:i w:val="false"/>
                <w:color w:val="000000"/>
                <w:sz w:val="20"/>
              </w:rPr>
              <w:t>
Білімдер:</w:t>
            </w:r>
          </w:p>
          <w:bookmarkEnd w:id="1595"/>
          <w:p>
            <w:pPr>
              <w:spacing w:after="20"/>
              <w:ind w:left="20"/>
              <w:jc w:val="both"/>
            </w:pPr>
            <w:r>
              <w:rPr>
                <w:rFonts w:ascii="Times New Roman"/>
                <w:b w:val="false"/>
                <w:i w:val="false"/>
                <w:color w:val="000000"/>
                <w:sz w:val="20"/>
              </w:rPr>
              <w:t>
</w:t>
            </w:r>
            <w:r>
              <w:rPr>
                <w:rFonts w:ascii="Times New Roman"/>
                <w:b w:val="false"/>
                <w:i w:val="false"/>
                <w:color w:val="000000"/>
                <w:sz w:val="20"/>
              </w:rPr>
              <w:t>1. Түсіру және кейіннен дыбыстау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Микрофондарды орналастыру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қағидаттары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Дыбыстың қасиеттері, үй-жайлардың, заттардың, аспаптардың акустикалық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өрт қауіпсіздігі қағидалары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596"/>
          <w:p>
            <w:pPr>
              <w:spacing w:after="20"/>
              <w:ind w:left="20"/>
              <w:jc w:val="both"/>
            </w:pPr>
            <w:r>
              <w:rPr>
                <w:rFonts w:ascii="Times New Roman"/>
                <w:b w:val="false"/>
                <w:i w:val="false"/>
                <w:color w:val="000000"/>
                <w:sz w:val="20"/>
              </w:rPr>
              <w:t>
Дағды 3:</w:t>
            </w:r>
          </w:p>
          <w:bookmarkEnd w:id="1596"/>
          <w:p>
            <w:pPr>
              <w:spacing w:after="20"/>
              <w:ind w:left="20"/>
              <w:jc w:val="both"/>
            </w:pPr>
            <w:r>
              <w:rPr>
                <w:rFonts w:ascii="Times New Roman"/>
                <w:b w:val="false"/>
                <w:i w:val="false"/>
                <w:color w:val="000000"/>
                <w:sz w:val="20"/>
              </w:rPr>
              <w:t>
Фонограмманың техникалық сапасын бақылау және әртүрлі дыбыстардың тепе теңдігін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1597"/>
          <w:p>
            <w:pPr>
              <w:spacing w:after="20"/>
              <w:ind w:left="20"/>
              <w:jc w:val="both"/>
            </w:pPr>
            <w:r>
              <w:rPr>
                <w:rFonts w:ascii="Times New Roman"/>
                <w:b w:val="false"/>
                <w:i w:val="false"/>
                <w:color w:val="000000"/>
                <w:sz w:val="20"/>
              </w:rPr>
              <w:t>
Машықтар:</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Дыбыс жазу техникасымен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Дыбысты жазу және өңдеу технологияларын қолдану</w:t>
            </w:r>
          </w:p>
          <w:p>
            <w:pPr>
              <w:spacing w:after="20"/>
              <w:ind w:left="20"/>
              <w:jc w:val="both"/>
            </w:pPr>
            <w:r>
              <w:rPr>
                <w:rFonts w:ascii="Times New Roman"/>
                <w:b w:val="false"/>
                <w:i w:val="false"/>
                <w:color w:val="000000"/>
                <w:sz w:val="20"/>
              </w:rPr>
              <w:t>
3. Техникалық құралдарды (цифрлықық және аналогтық)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1598"/>
          <w:p>
            <w:pPr>
              <w:spacing w:after="20"/>
              <w:ind w:left="20"/>
              <w:jc w:val="both"/>
            </w:pPr>
            <w:r>
              <w:rPr>
                <w:rFonts w:ascii="Times New Roman"/>
                <w:b w:val="false"/>
                <w:i w:val="false"/>
                <w:color w:val="000000"/>
                <w:sz w:val="20"/>
              </w:rPr>
              <w:t>
Білімдер: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Түсіру және кейіннен дыбыстау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Микрофондарды орналастыру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пайдалану қағидаттары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Дыбыстың қасиеттері, үй-жайлардың, заттардың, аспаптардың акустикалық сипаттамалары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599"/>
          <w:p>
            <w:pPr>
              <w:spacing w:after="20"/>
              <w:ind w:left="20"/>
              <w:jc w:val="both"/>
            </w:pPr>
            <w:r>
              <w:rPr>
                <w:rFonts w:ascii="Times New Roman"/>
                <w:b w:val="false"/>
                <w:i w:val="false"/>
                <w:color w:val="000000"/>
                <w:sz w:val="20"/>
              </w:rPr>
              <w:t>
Еңбек функциясы 4:</w:t>
            </w:r>
          </w:p>
          <w:bookmarkEnd w:id="1599"/>
          <w:p>
            <w:pPr>
              <w:spacing w:after="20"/>
              <w:ind w:left="20"/>
              <w:jc w:val="both"/>
            </w:pPr>
            <w:r>
              <w:rPr>
                <w:rFonts w:ascii="Times New Roman"/>
                <w:b w:val="false"/>
                <w:i w:val="false"/>
                <w:color w:val="000000"/>
                <w:sz w:val="20"/>
              </w:rPr>
              <w:t>
Операторлық техниканың көмегімен қойылым бағдарламаларын дайындау мен жасаудың өндірістік процесін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1600"/>
          <w:p>
            <w:pPr>
              <w:spacing w:after="20"/>
              <w:ind w:left="20"/>
              <w:jc w:val="both"/>
            </w:pPr>
            <w:r>
              <w:rPr>
                <w:rFonts w:ascii="Times New Roman"/>
                <w:b w:val="false"/>
                <w:i w:val="false"/>
                <w:color w:val="000000"/>
                <w:sz w:val="20"/>
              </w:rPr>
              <w:t>
Дағды 1:</w:t>
            </w:r>
          </w:p>
          <w:bookmarkEnd w:id="1600"/>
          <w:p>
            <w:pPr>
              <w:spacing w:after="20"/>
              <w:ind w:left="20"/>
              <w:jc w:val="both"/>
            </w:pPr>
            <w:r>
              <w:rPr>
                <w:rFonts w:ascii="Times New Roman"/>
                <w:b w:val="false"/>
                <w:i w:val="false"/>
                <w:color w:val="000000"/>
                <w:sz w:val="20"/>
              </w:rPr>
              <w:t>
Әріптестермен бірге режиссерлік сценарийлер (экспликациялар)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1601"/>
          <w:p>
            <w:pPr>
              <w:spacing w:after="20"/>
              <w:ind w:left="20"/>
              <w:jc w:val="both"/>
            </w:pPr>
            <w:r>
              <w:rPr>
                <w:rFonts w:ascii="Times New Roman"/>
                <w:b w:val="false"/>
                <w:i w:val="false"/>
                <w:color w:val="000000"/>
                <w:sz w:val="20"/>
              </w:rPr>
              <w:t>
Машықтар: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Экспозиция мен фокустық қашықтықты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Кадр композициясының әдістерін және жарық шешімін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Эпизодтың мағыналық және пластикалық мазмұнын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көркемдік әсерлерге қол жеткізу үшін техникалық құралдарды пайдалану</w:t>
            </w:r>
          </w:p>
          <w:p>
            <w:pPr>
              <w:spacing w:after="20"/>
              <w:ind w:left="20"/>
              <w:jc w:val="both"/>
            </w:pPr>
            <w:r>
              <w:rPr>
                <w:rFonts w:ascii="Times New Roman"/>
                <w:b w:val="false"/>
                <w:i w:val="false"/>
                <w:color w:val="000000"/>
                <w:sz w:val="20"/>
              </w:rPr>
              <w:t>
5. Көрерменге режиссердің негізгі ойы мен сюжеттің жалпы атмосферасын жеткізу үшін техникалық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1602"/>
          <w:p>
            <w:pPr>
              <w:spacing w:after="20"/>
              <w:ind w:left="20"/>
              <w:jc w:val="both"/>
            </w:pPr>
            <w:r>
              <w:rPr>
                <w:rFonts w:ascii="Times New Roman"/>
                <w:b w:val="false"/>
                <w:i w:val="false"/>
                <w:color w:val="000000"/>
                <w:sz w:val="20"/>
              </w:rPr>
              <w:t>
Білімдер:</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Бейнекадр перспективасы.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жабдықтарын пайдалану қағидаттары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Дыбыстық режуссура мен дыбыс жазу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Композиция және экспонометрия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Телевизия (Интернет) бағдарламаларының деңгейіне қойылатын талаптарды айқындайтын нормативтік құжаттар.</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603"/>
          <w:p>
            <w:pPr>
              <w:spacing w:after="20"/>
              <w:ind w:left="20"/>
              <w:jc w:val="both"/>
            </w:pPr>
            <w:r>
              <w:rPr>
                <w:rFonts w:ascii="Times New Roman"/>
                <w:b w:val="false"/>
                <w:i w:val="false"/>
                <w:color w:val="000000"/>
                <w:sz w:val="20"/>
              </w:rPr>
              <w:t>
Дағды 2:</w:t>
            </w:r>
          </w:p>
          <w:bookmarkEnd w:id="1603"/>
          <w:p>
            <w:pPr>
              <w:spacing w:after="20"/>
              <w:ind w:left="20"/>
              <w:jc w:val="both"/>
            </w:pPr>
            <w:r>
              <w:rPr>
                <w:rFonts w:ascii="Times New Roman"/>
                <w:b w:val="false"/>
                <w:i w:val="false"/>
                <w:color w:val="000000"/>
                <w:sz w:val="20"/>
              </w:rPr>
              <w:t>
Қосалқы операторлық жабдықты пайдалануды қажет ететін көріністерді анықтау, көріністерді бейнелеп түсіндіруді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Кадр композициясының әдістерін және жарық шешімін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Түсіру техникасымен, жарық техникасымен және оптикалық аксессуарлармен, радиотехникалық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камералар қойылатын жерлерді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Экспозиция мен фокустық қашықтықты реттеу.</w:t>
            </w:r>
          </w:p>
          <w:p>
            <w:pPr>
              <w:spacing w:after="20"/>
              <w:ind w:left="20"/>
              <w:jc w:val="both"/>
            </w:pPr>
            <w:r>
              <w:rPr>
                <w:rFonts w:ascii="Times New Roman"/>
                <w:b w:val="false"/>
                <w:i w:val="false"/>
                <w:color w:val="000000"/>
                <w:sz w:val="20"/>
              </w:rPr>
              <w:t>
5. Қоюшы оператор ретінде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1605"/>
          <w:p>
            <w:pPr>
              <w:spacing w:after="20"/>
              <w:ind w:left="20"/>
              <w:jc w:val="both"/>
            </w:pPr>
            <w:r>
              <w:rPr>
                <w:rFonts w:ascii="Times New Roman"/>
                <w:b w:val="false"/>
                <w:i w:val="false"/>
                <w:color w:val="000000"/>
                <w:sz w:val="20"/>
              </w:rPr>
              <w:t>
Білімдер:</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Қоюшы оператор функциялары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Фотокомпозиция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Бейнекадр перспективасы.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Композиция және экспонометрия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Жарықпен, жарық жабдықтарымен жұмыс істеу негіздері.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606"/>
          <w:p>
            <w:pPr>
              <w:spacing w:after="20"/>
              <w:ind w:left="20"/>
              <w:jc w:val="both"/>
            </w:pPr>
            <w:r>
              <w:rPr>
                <w:rFonts w:ascii="Times New Roman"/>
                <w:b w:val="false"/>
                <w:i w:val="false"/>
                <w:color w:val="000000"/>
                <w:sz w:val="20"/>
              </w:rPr>
              <w:t>
Дағды 3:</w:t>
            </w:r>
          </w:p>
          <w:bookmarkEnd w:id="1606"/>
          <w:p>
            <w:pPr>
              <w:spacing w:after="20"/>
              <w:ind w:left="20"/>
              <w:jc w:val="both"/>
            </w:pPr>
            <w:r>
              <w:rPr>
                <w:rFonts w:ascii="Times New Roman"/>
                <w:b w:val="false"/>
                <w:i w:val="false"/>
                <w:color w:val="000000"/>
                <w:sz w:val="20"/>
              </w:rPr>
              <w:t>
Дыбыстық дизайн тұжырымдамасын әзірлеу, дыбысты өңдеу, дыбыс сапасын бақылау, фонограмманың техникалық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607"/>
          <w:p>
            <w:pPr>
              <w:spacing w:after="20"/>
              <w:ind w:left="20"/>
              <w:jc w:val="both"/>
            </w:pPr>
            <w:r>
              <w:rPr>
                <w:rFonts w:ascii="Times New Roman"/>
                <w:b w:val="false"/>
                <w:i w:val="false"/>
                <w:color w:val="000000"/>
                <w:sz w:val="20"/>
              </w:rPr>
              <w:t>
Машықтар:</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1. Дыбысты жазу және өңдеу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құралдарды (цифрлықық және аналогтық) пайдалану.</w:t>
            </w:r>
          </w:p>
          <w:p>
            <w:pPr>
              <w:spacing w:after="20"/>
              <w:ind w:left="20"/>
              <w:jc w:val="both"/>
            </w:pPr>
            <w:r>
              <w:rPr>
                <w:rFonts w:ascii="Times New Roman"/>
                <w:b w:val="false"/>
                <w:i w:val="false"/>
                <w:color w:val="000000"/>
                <w:sz w:val="20"/>
              </w:rPr>
              <w:t>
3. Экспозиция мен фокустық қашықтықты реттеңіз.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608"/>
          <w:p>
            <w:pPr>
              <w:spacing w:after="20"/>
              <w:ind w:left="20"/>
              <w:jc w:val="both"/>
            </w:pPr>
            <w:r>
              <w:rPr>
                <w:rFonts w:ascii="Times New Roman"/>
                <w:b w:val="false"/>
                <w:i w:val="false"/>
                <w:color w:val="000000"/>
                <w:sz w:val="20"/>
              </w:rPr>
              <w:t>
Білімдер:</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Дыбыстың қасиеттері, әртүрлі үй-жайлардың, заттардың, аспаптардың акустикалық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Дыбыстық режуссура мен дыбыс жазу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Түсіру және кейіннен дыбыстау технологиясы.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609"/>
          <w:p>
            <w:pPr>
              <w:spacing w:after="20"/>
              <w:ind w:left="20"/>
              <w:jc w:val="both"/>
            </w:pPr>
            <w:r>
              <w:rPr>
                <w:rFonts w:ascii="Times New Roman"/>
                <w:b w:val="false"/>
                <w:i w:val="false"/>
                <w:color w:val="000000"/>
                <w:sz w:val="20"/>
              </w:rPr>
              <w:t>
Бейімділік</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Бастамашылық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Нәтижелілік</w:t>
            </w:r>
          </w:p>
          <w:p>
            <w:pPr>
              <w:spacing w:after="20"/>
              <w:ind w:left="20"/>
              <w:jc w:val="both"/>
            </w:pPr>
            <w:r>
              <w:rPr>
                <w:rFonts w:ascii="Times New Roman"/>
                <w:b w:val="false"/>
                <w:i w:val="false"/>
                <w:color w:val="000000"/>
                <w:sz w:val="20"/>
              </w:rPr>
              <w:t>
Еңбекқорлық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режиссері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Телевизия режиссері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1610"/>
          <w:p>
            <w:pPr>
              <w:spacing w:after="20"/>
              <w:ind w:left="20"/>
              <w:jc w:val="both"/>
            </w:pPr>
            <w:r>
              <w:rPr>
                <w:rFonts w:ascii="Times New Roman"/>
                <w:b w:val="false"/>
                <w:i w:val="false"/>
                <w:color w:val="000000"/>
                <w:sz w:val="20"/>
              </w:rPr>
              <w:t xml:space="preserve">
- </w:t>
            </w:r>
          </w:p>
          <w:bookmarkEnd w:id="16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611"/>
          <w:p>
            <w:pPr>
              <w:spacing w:after="20"/>
              <w:ind w:left="20"/>
              <w:jc w:val="both"/>
            </w:pPr>
            <w:r>
              <w:rPr>
                <w:rFonts w:ascii="Times New Roman"/>
                <w:b w:val="false"/>
                <w:i w:val="false"/>
                <w:color w:val="000000"/>
                <w:sz w:val="20"/>
              </w:rPr>
              <w:t>
Білім деңгейі:</w:t>
            </w:r>
          </w:p>
          <w:bookmarkEnd w:id="161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612"/>
          <w:p>
            <w:pPr>
              <w:spacing w:after="20"/>
              <w:ind w:left="20"/>
              <w:jc w:val="both"/>
            </w:pPr>
            <w:r>
              <w:rPr>
                <w:rFonts w:ascii="Times New Roman"/>
                <w:b w:val="false"/>
                <w:i w:val="false"/>
                <w:color w:val="000000"/>
                <w:sz w:val="20"/>
              </w:rPr>
              <w:t>
Мамандық:</w:t>
            </w:r>
          </w:p>
          <w:bookmarkEnd w:id="161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613"/>
          <w:p>
            <w:pPr>
              <w:spacing w:after="20"/>
              <w:ind w:left="20"/>
              <w:jc w:val="both"/>
            </w:pPr>
            <w:r>
              <w:rPr>
                <w:rFonts w:ascii="Times New Roman"/>
                <w:b w:val="false"/>
                <w:i w:val="false"/>
                <w:color w:val="000000"/>
                <w:sz w:val="20"/>
              </w:rPr>
              <w:t>
Біліктілік:</w:t>
            </w:r>
          </w:p>
          <w:bookmarkEnd w:id="16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кәсібі карточкасының сипаты "Газет шығару. Журналдар мен мерзімді жарияланымдарды шығару" кәсіптік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614"/>
          <w:p>
            <w:pPr>
              <w:spacing w:after="20"/>
              <w:ind w:left="20"/>
              <w:jc w:val="both"/>
            </w:pPr>
            <w:r>
              <w:rPr>
                <w:rFonts w:ascii="Times New Roman"/>
                <w:b w:val="false"/>
                <w:i w:val="false"/>
                <w:color w:val="000000"/>
                <w:sz w:val="20"/>
              </w:rPr>
              <w:t>
Еңбек функциясы 1:</w:t>
            </w:r>
          </w:p>
          <w:bookmarkEnd w:id="161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1615"/>
          <w:p>
            <w:pPr>
              <w:spacing w:after="20"/>
              <w:ind w:left="20"/>
              <w:jc w:val="both"/>
            </w:pPr>
            <w:r>
              <w:rPr>
                <w:rFonts w:ascii="Times New Roman"/>
                <w:b w:val="false"/>
                <w:i w:val="false"/>
                <w:color w:val="000000"/>
                <w:sz w:val="20"/>
              </w:rPr>
              <w:t>
Дағды 1:</w:t>
            </w:r>
          </w:p>
          <w:bookmarkEnd w:id="1615"/>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1616"/>
          <w:p>
            <w:pPr>
              <w:spacing w:after="20"/>
              <w:ind w:left="20"/>
              <w:jc w:val="both"/>
            </w:pPr>
            <w:r>
              <w:rPr>
                <w:rFonts w:ascii="Times New Roman"/>
                <w:b w:val="false"/>
                <w:i w:val="false"/>
                <w:color w:val="000000"/>
                <w:sz w:val="20"/>
              </w:rPr>
              <w:t>
Машықтар:</w:t>
            </w:r>
          </w:p>
          <w:bookmarkEnd w:id="161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1617"/>
          <w:p>
            <w:pPr>
              <w:spacing w:after="20"/>
              <w:ind w:left="20"/>
              <w:jc w:val="both"/>
            </w:pPr>
            <w:r>
              <w:rPr>
                <w:rFonts w:ascii="Times New Roman"/>
                <w:b w:val="false"/>
                <w:i w:val="false"/>
                <w:color w:val="000000"/>
                <w:sz w:val="20"/>
              </w:rPr>
              <w:t>
Білімдер:</w:t>
            </w:r>
          </w:p>
          <w:bookmarkEnd w:id="161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"Режиссер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1618"/>
          <w:p>
            <w:pPr>
              <w:spacing w:after="20"/>
              <w:ind w:left="20"/>
              <w:jc w:val="both"/>
            </w:pPr>
            <w:r>
              <w:rPr>
                <w:rFonts w:ascii="Times New Roman"/>
                <w:b w:val="false"/>
                <w:i w:val="false"/>
                <w:color w:val="000000"/>
                <w:sz w:val="20"/>
              </w:rPr>
              <w:t xml:space="preserve">
БТБА немесе КС байланысы жоқ </w:t>
            </w:r>
          </w:p>
          <w:bookmarkEnd w:id="161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619"/>
          <w:p>
            <w:pPr>
              <w:spacing w:after="20"/>
              <w:ind w:left="20"/>
              <w:jc w:val="both"/>
            </w:pPr>
            <w:r>
              <w:rPr>
                <w:rFonts w:ascii="Times New Roman"/>
                <w:b w:val="false"/>
                <w:i w:val="false"/>
                <w:color w:val="000000"/>
                <w:sz w:val="20"/>
              </w:rPr>
              <w:t>
Білім деңгейі:</w:t>
            </w:r>
          </w:p>
          <w:bookmarkEnd w:id="161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1620"/>
          <w:p>
            <w:pPr>
              <w:spacing w:after="20"/>
              <w:ind w:left="20"/>
              <w:jc w:val="both"/>
            </w:pPr>
            <w:r>
              <w:rPr>
                <w:rFonts w:ascii="Times New Roman"/>
                <w:b w:val="false"/>
                <w:i w:val="false"/>
                <w:color w:val="000000"/>
                <w:sz w:val="20"/>
              </w:rPr>
              <w:t>
Мамандық:</w:t>
            </w:r>
          </w:p>
          <w:bookmarkEnd w:id="1620"/>
          <w:p>
            <w:pPr>
              <w:spacing w:after="20"/>
              <w:ind w:left="20"/>
              <w:jc w:val="both"/>
            </w:pPr>
            <w:r>
              <w:rPr>
                <w:rFonts w:ascii="Times New Roman"/>
                <w:b w:val="false"/>
                <w:i w:val="false"/>
                <w:color w:val="000000"/>
                <w:sz w:val="20"/>
              </w:rPr>
              <w:t xml:space="preserve">
Менеджмент (салалар және қолдану аясы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1621"/>
          <w:p>
            <w:pPr>
              <w:spacing w:after="20"/>
              <w:ind w:left="20"/>
              <w:jc w:val="both"/>
            </w:pPr>
            <w:r>
              <w:rPr>
                <w:rFonts w:ascii="Times New Roman"/>
                <w:b w:val="false"/>
                <w:i w:val="false"/>
                <w:color w:val="000000"/>
                <w:sz w:val="20"/>
              </w:rPr>
              <w:t>
2654-2-003 - Радиохабар таратушы режиссердің ассистенті</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2654-2-004 - Теледидар режиссерінің ассистенті</w:t>
            </w:r>
          </w:p>
          <w:p>
            <w:pPr>
              <w:spacing w:after="20"/>
              <w:ind w:left="20"/>
              <w:jc w:val="both"/>
            </w:pPr>
            <w:r>
              <w:rPr>
                <w:rFonts w:ascii="Times New Roman"/>
                <w:b w:val="false"/>
                <w:i w:val="false"/>
                <w:color w:val="000000"/>
                <w:sz w:val="20"/>
              </w:rPr>
              <w:t>
2654-2-005 - Қоюшы режиссер ассистенті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бағдарламалар (БАҚ-тың медиа өнімдерін) жасаған кезде режиссерге, операторға ассистент болу, ұйымдастырушылық және техникалық функцияларды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1622"/>
          <w:p>
            <w:pPr>
              <w:spacing w:after="20"/>
              <w:ind w:left="20"/>
              <w:jc w:val="both"/>
            </w:pPr>
            <w:r>
              <w:rPr>
                <w:rFonts w:ascii="Times New Roman"/>
                <w:b w:val="false"/>
                <w:i w:val="false"/>
                <w:color w:val="000000"/>
                <w:sz w:val="20"/>
              </w:rPr>
              <w:t>
1. Теле-радиобағдарламаларды (БАҚ-тың медиа өнімдерін) дайындау бойынша қойылымдарды, түсірілімдерді, жазбаларды және жұмыстарды жоспарлау және ұйымдастыру.</w:t>
            </w:r>
          </w:p>
          <w:bookmarkEnd w:id="1622"/>
          <w:p>
            <w:pPr>
              <w:spacing w:after="20"/>
              <w:ind w:left="20"/>
              <w:jc w:val="both"/>
            </w:pPr>
            <w:r>
              <w:rPr>
                <w:rFonts w:ascii="Times New Roman"/>
                <w:b w:val="false"/>
                <w:i w:val="false"/>
                <w:color w:val="000000"/>
                <w:sz w:val="20"/>
              </w:rPr>
              <w:t>
2. Өндіріс (жоба) кестесін әзірлеу және теле-радиобағдарламаларды (БАҚ-тың медиа өнімдерін) жасау бойынша шаруашылық қызметті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623"/>
          <w:p>
            <w:pPr>
              <w:spacing w:after="20"/>
              <w:ind w:left="20"/>
              <w:jc w:val="both"/>
            </w:pPr>
            <w:r>
              <w:rPr>
                <w:rFonts w:ascii="Times New Roman"/>
                <w:b w:val="false"/>
                <w:i w:val="false"/>
                <w:color w:val="000000"/>
                <w:sz w:val="20"/>
              </w:rPr>
              <w:t>
Еңбек функциясы 1:</w:t>
            </w:r>
          </w:p>
          <w:bookmarkEnd w:id="1623"/>
          <w:p>
            <w:pPr>
              <w:spacing w:after="20"/>
              <w:ind w:left="20"/>
              <w:jc w:val="both"/>
            </w:pPr>
            <w:r>
              <w:rPr>
                <w:rFonts w:ascii="Times New Roman"/>
                <w:b w:val="false"/>
                <w:i w:val="false"/>
                <w:color w:val="000000"/>
                <w:sz w:val="20"/>
              </w:rPr>
              <w:t>
Теле-радиобағдарламаларды (БАҚ-тың медиа өнімдерін) дайындау бойынша қойылымдарды, түсірілімдерді, жазбаларды және жұмыстарды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624"/>
          <w:p>
            <w:pPr>
              <w:spacing w:after="20"/>
              <w:ind w:left="20"/>
              <w:jc w:val="both"/>
            </w:pPr>
            <w:r>
              <w:rPr>
                <w:rFonts w:ascii="Times New Roman"/>
                <w:b w:val="false"/>
                <w:i w:val="false"/>
                <w:color w:val="000000"/>
                <w:sz w:val="20"/>
              </w:rPr>
              <w:t>
Дағды 1:</w:t>
            </w:r>
          </w:p>
          <w:bookmarkEnd w:id="1624"/>
          <w:p>
            <w:pPr>
              <w:spacing w:after="20"/>
              <w:ind w:left="20"/>
              <w:jc w:val="both"/>
            </w:pPr>
            <w:r>
              <w:rPr>
                <w:rFonts w:ascii="Times New Roman"/>
                <w:b w:val="false"/>
                <w:i w:val="false"/>
                <w:color w:val="000000"/>
                <w:sz w:val="20"/>
              </w:rPr>
              <w:t>
Әріптестермен бірге теле-радиобағдарламаларды (БАҚ-тың медиа өнімдерін)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625"/>
          <w:p>
            <w:pPr>
              <w:spacing w:after="20"/>
              <w:ind w:left="20"/>
              <w:jc w:val="both"/>
            </w:pPr>
            <w:r>
              <w:rPr>
                <w:rFonts w:ascii="Times New Roman"/>
                <w:b w:val="false"/>
                <w:i w:val="false"/>
                <w:color w:val="000000"/>
                <w:sz w:val="20"/>
              </w:rPr>
              <w:t>
Машықтар:</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1. Қойылымдарды, түсірілімдерді және жазбаларды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Теле-радиобағдарламаларды (БАҚ-тың медиа өнімдерін) дайындау бойынша жұмыстар кешенін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хабар тарату мен телерадио хабарларын таратудың дамуындағы негізгі үрдістерді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 парағын жасау.</w:t>
            </w:r>
          </w:p>
          <w:p>
            <w:pPr>
              <w:spacing w:after="20"/>
              <w:ind w:left="20"/>
              <w:jc w:val="both"/>
            </w:pPr>
            <w:r>
              <w:rPr>
                <w:rFonts w:ascii="Times New Roman"/>
                <w:b w:val="false"/>
                <w:i w:val="false"/>
                <w:color w:val="000000"/>
                <w:sz w:val="20"/>
              </w:rPr>
              <w:t>
5. Хабарды монтаждауда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626"/>
          <w:p>
            <w:pPr>
              <w:spacing w:after="20"/>
              <w:ind w:left="20"/>
              <w:jc w:val="both"/>
            </w:pPr>
            <w:r>
              <w:rPr>
                <w:rFonts w:ascii="Times New Roman"/>
                <w:b w:val="false"/>
                <w:i w:val="false"/>
                <w:color w:val="000000"/>
                <w:sz w:val="20"/>
              </w:rPr>
              <w:t>
Білімдер:</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 (радио) хабарларын жасаудың шығармашылық процесі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Режиссура негіздері.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1627"/>
          <w:p>
            <w:pPr>
              <w:spacing w:after="20"/>
              <w:ind w:left="20"/>
              <w:jc w:val="both"/>
            </w:pPr>
            <w:r>
              <w:rPr>
                <w:rFonts w:ascii="Times New Roman"/>
                <w:b w:val="false"/>
                <w:i w:val="false"/>
                <w:color w:val="000000"/>
                <w:sz w:val="20"/>
              </w:rPr>
              <w:t>
Дағды 2:</w:t>
            </w:r>
          </w:p>
          <w:bookmarkEnd w:id="1627"/>
          <w:p>
            <w:pPr>
              <w:spacing w:after="20"/>
              <w:ind w:left="20"/>
              <w:jc w:val="both"/>
            </w:pPr>
            <w:r>
              <w:rPr>
                <w:rFonts w:ascii="Times New Roman"/>
                <w:b w:val="false"/>
                <w:i w:val="false"/>
                <w:color w:val="000000"/>
                <w:sz w:val="20"/>
              </w:rPr>
              <w:t>
Түзетілген материалды келісу және 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1628"/>
          <w:p>
            <w:pPr>
              <w:spacing w:after="20"/>
              <w:ind w:left="20"/>
              <w:jc w:val="both"/>
            </w:pPr>
            <w:r>
              <w:rPr>
                <w:rFonts w:ascii="Times New Roman"/>
                <w:b w:val="false"/>
                <w:i w:val="false"/>
                <w:color w:val="000000"/>
                <w:sz w:val="20"/>
              </w:rPr>
              <w:t>
Машықтар:</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Қадағалап тұру және барлық тиісті көздерден ақпарат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Режиссерлік сценарий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медиаөнімнің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Желілік хабар тарату мен телерадио хабарларын таратудың дамуындағы негізгі үрдістерді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парағын жасау.</w:t>
            </w:r>
          </w:p>
          <w:p>
            <w:pPr>
              <w:spacing w:after="20"/>
              <w:ind w:left="20"/>
              <w:jc w:val="both"/>
            </w:pPr>
            <w:r>
              <w:rPr>
                <w:rFonts w:ascii="Times New Roman"/>
                <w:b w:val="false"/>
                <w:i w:val="false"/>
                <w:color w:val="000000"/>
                <w:sz w:val="20"/>
              </w:rPr>
              <w:t>
6. Заманауи техникалық құралдарды және монтаждау жабдықтарының әрқилы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629"/>
          <w:p>
            <w:pPr>
              <w:spacing w:after="20"/>
              <w:ind w:left="20"/>
              <w:jc w:val="both"/>
            </w:pPr>
            <w:r>
              <w:rPr>
                <w:rFonts w:ascii="Times New Roman"/>
                <w:b w:val="false"/>
                <w:i w:val="false"/>
                <w:color w:val="000000"/>
                <w:sz w:val="20"/>
              </w:rPr>
              <w:t>
Білімдер:</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 (радио) хабарларын жасаудың шығармашылық процесі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Актерлік шеберлік, режиссура, музыкалық сауаттылық, қойылымдарды сахналық және музыкалық сүйемелдеу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коммуникация және медианы тарату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1630"/>
          <w:p>
            <w:pPr>
              <w:spacing w:after="20"/>
              <w:ind w:left="20"/>
              <w:jc w:val="both"/>
            </w:pPr>
            <w:r>
              <w:rPr>
                <w:rFonts w:ascii="Times New Roman"/>
                <w:b w:val="false"/>
                <w:i w:val="false"/>
                <w:color w:val="000000"/>
                <w:sz w:val="20"/>
              </w:rPr>
              <w:t>
Дағды 3:</w:t>
            </w:r>
          </w:p>
          <w:bookmarkEnd w:id="1630"/>
          <w:p>
            <w:pPr>
              <w:spacing w:after="20"/>
              <w:ind w:left="20"/>
              <w:jc w:val="both"/>
            </w:pPr>
            <w:r>
              <w:rPr>
                <w:rFonts w:ascii="Times New Roman"/>
                <w:b w:val="false"/>
                <w:i w:val="false"/>
                <w:color w:val="000000"/>
                <w:sz w:val="20"/>
              </w:rPr>
              <w:t>
Аса күрделі және жауапты бағдарламалар мен телевизиялық хабарлар жасаған кезде режиссерге ассистент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1631"/>
          <w:p>
            <w:pPr>
              <w:spacing w:after="20"/>
              <w:ind w:left="20"/>
              <w:jc w:val="both"/>
            </w:pPr>
            <w:r>
              <w:rPr>
                <w:rFonts w:ascii="Times New Roman"/>
                <w:b w:val="false"/>
                <w:i w:val="false"/>
                <w:color w:val="000000"/>
                <w:sz w:val="20"/>
              </w:rPr>
              <w:t>
Машықтар:</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Режиссердің ниетін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Шығарылатын өнімнің сапасын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Желілік хабар тарату мен телерадио хабарларын таратудың дамуындағы үрдістерді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Пультпен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процесін ұйымдастыру және медиабағдарлама жасау технологияларын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Жүйесіз монтаждауды қолдану.</w:t>
            </w:r>
          </w:p>
          <w:p>
            <w:pPr>
              <w:spacing w:after="20"/>
              <w:ind w:left="20"/>
              <w:jc w:val="both"/>
            </w:pPr>
            <w:r>
              <w:rPr>
                <w:rFonts w:ascii="Times New Roman"/>
                <w:b w:val="false"/>
                <w:i w:val="false"/>
                <w:color w:val="000000"/>
                <w:sz w:val="20"/>
              </w:rPr>
              <w:t>
7. Заманауи техникалық құралдарды және монтаждау жабдықтарының әрқилы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1632"/>
          <w:p>
            <w:pPr>
              <w:spacing w:after="20"/>
              <w:ind w:left="20"/>
              <w:jc w:val="both"/>
            </w:pPr>
            <w:r>
              <w:rPr>
                <w:rFonts w:ascii="Times New Roman"/>
                <w:b w:val="false"/>
                <w:i w:val="false"/>
                <w:color w:val="000000"/>
                <w:sz w:val="20"/>
              </w:rPr>
              <w:t>
Білімдер:</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 (радио) хабарларын жасаудың шығармашылық процесі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Актерлік шеберлік, режиссура, музыкалық сауаттылық, қойылымдарды сахналық және музыкалық сүйемелдеу негіздері.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633"/>
          <w:p>
            <w:pPr>
              <w:spacing w:after="20"/>
              <w:ind w:left="20"/>
              <w:jc w:val="both"/>
            </w:pPr>
            <w:r>
              <w:rPr>
                <w:rFonts w:ascii="Times New Roman"/>
                <w:b w:val="false"/>
                <w:i w:val="false"/>
                <w:color w:val="000000"/>
                <w:sz w:val="20"/>
              </w:rPr>
              <w:t>
Дағды 4:</w:t>
            </w:r>
          </w:p>
          <w:bookmarkEnd w:id="1633"/>
          <w:p>
            <w:pPr>
              <w:spacing w:after="20"/>
              <w:ind w:left="20"/>
              <w:jc w:val="both"/>
            </w:pPr>
            <w:r>
              <w:rPr>
                <w:rFonts w:ascii="Times New Roman"/>
                <w:b w:val="false"/>
                <w:i w:val="false"/>
                <w:color w:val="000000"/>
                <w:sz w:val="20"/>
              </w:rPr>
              <w:t>
Репетицияны, қойылымдарды, түсірілімдерді, жазбаларды, бағдарламаларды монтаждау жұмыстарын жоспарлау және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634"/>
          <w:p>
            <w:pPr>
              <w:spacing w:after="20"/>
              <w:ind w:left="20"/>
              <w:jc w:val="both"/>
            </w:pPr>
            <w:r>
              <w:rPr>
                <w:rFonts w:ascii="Times New Roman"/>
                <w:b w:val="false"/>
                <w:i w:val="false"/>
                <w:color w:val="000000"/>
                <w:sz w:val="20"/>
              </w:rPr>
              <w:t>
Машықтар:</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кешеннің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тобымен бірге режиссерлік сценарий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(шығармашылық) топтарының жазуға және монтаждауға әзірлігін бақылау.</w:t>
            </w:r>
          </w:p>
          <w:p>
            <w:pPr>
              <w:spacing w:after="20"/>
              <w:ind w:left="20"/>
              <w:jc w:val="both"/>
            </w:pPr>
            <w:r>
              <w:rPr>
                <w:rFonts w:ascii="Times New Roman"/>
                <w:b w:val="false"/>
                <w:i w:val="false"/>
                <w:color w:val="000000"/>
                <w:sz w:val="20"/>
              </w:rPr>
              <w:t>
4. Ұйымдастыру әдістері мен рәсімдерін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1635"/>
          <w:p>
            <w:pPr>
              <w:spacing w:after="20"/>
              <w:ind w:left="20"/>
              <w:jc w:val="both"/>
            </w:pPr>
            <w:r>
              <w:rPr>
                <w:rFonts w:ascii="Times New Roman"/>
                <w:b w:val="false"/>
                <w:i w:val="false"/>
                <w:color w:val="000000"/>
                <w:sz w:val="20"/>
              </w:rPr>
              <w:t>
Білімдер:</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түсіру және монтаждау негіздері.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636"/>
          <w:p>
            <w:pPr>
              <w:spacing w:after="20"/>
              <w:ind w:left="20"/>
              <w:jc w:val="both"/>
            </w:pPr>
            <w:r>
              <w:rPr>
                <w:rFonts w:ascii="Times New Roman"/>
                <w:b w:val="false"/>
                <w:i w:val="false"/>
                <w:color w:val="000000"/>
                <w:sz w:val="20"/>
              </w:rPr>
              <w:t>
Еңбек функциясы 2:</w:t>
            </w:r>
          </w:p>
          <w:bookmarkEnd w:id="1636"/>
          <w:p>
            <w:pPr>
              <w:spacing w:after="20"/>
              <w:ind w:left="20"/>
              <w:jc w:val="both"/>
            </w:pPr>
            <w:r>
              <w:rPr>
                <w:rFonts w:ascii="Times New Roman"/>
                <w:b w:val="false"/>
                <w:i w:val="false"/>
                <w:color w:val="000000"/>
                <w:sz w:val="20"/>
              </w:rPr>
              <w:t>
Өндіріс (жоба) кестесін әзірлеу және теле-радиобағдарламаларды (БАҚ-тың медиа өнімдерін) жасау бойынша шаруашылық қызметті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1637"/>
          <w:p>
            <w:pPr>
              <w:spacing w:after="20"/>
              <w:ind w:left="20"/>
              <w:jc w:val="both"/>
            </w:pPr>
            <w:r>
              <w:rPr>
                <w:rFonts w:ascii="Times New Roman"/>
                <w:b w:val="false"/>
                <w:i w:val="false"/>
                <w:color w:val="000000"/>
                <w:sz w:val="20"/>
              </w:rPr>
              <w:t>
Дағды 1:</w:t>
            </w:r>
          </w:p>
          <w:bookmarkEnd w:id="1637"/>
          <w:p>
            <w:pPr>
              <w:spacing w:after="20"/>
              <w:ind w:left="20"/>
              <w:jc w:val="both"/>
            </w:pPr>
            <w:r>
              <w:rPr>
                <w:rFonts w:ascii="Times New Roman"/>
                <w:b w:val="false"/>
                <w:i w:val="false"/>
                <w:color w:val="000000"/>
                <w:sz w:val="20"/>
              </w:rPr>
              <w:t xml:space="preserve">
Репетицияны, қойылымдарды, түсірілімдерді, жазбаларды, бағдарламаларды монтаждау жұмыстарын жоспарлау және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638"/>
          <w:p>
            <w:pPr>
              <w:spacing w:after="20"/>
              <w:ind w:left="20"/>
              <w:jc w:val="both"/>
            </w:pPr>
            <w:r>
              <w:rPr>
                <w:rFonts w:ascii="Times New Roman"/>
                <w:b w:val="false"/>
                <w:i w:val="false"/>
                <w:color w:val="000000"/>
                <w:sz w:val="20"/>
              </w:rPr>
              <w:t>
Машықтар:</w:t>
            </w:r>
          </w:p>
          <w:bookmarkEnd w:id="1638"/>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 іске асыру үшін қажетті мерзімдерді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Жобаларды іске асыру кезіндегі қаржылық шығындарды бағалау.</w:t>
            </w:r>
          </w:p>
          <w:p>
            <w:pPr>
              <w:spacing w:after="20"/>
              <w:ind w:left="20"/>
              <w:jc w:val="both"/>
            </w:pPr>
            <w:r>
              <w:rPr>
                <w:rFonts w:ascii="Times New Roman"/>
                <w:b w:val="false"/>
                <w:i w:val="false"/>
                <w:color w:val="000000"/>
                <w:sz w:val="20"/>
              </w:rPr>
              <w:t>
3. Жұмыстың көлемі мен құнын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639"/>
          <w:p>
            <w:pPr>
              <w:spacing w:after="20"/>
              <w:ind w:left="20"/>
              <w:jc w:val="both"/>
            </w:pPr>
            <w:r>
              <w:rPr>
                <w:rFonts w:ascii="Times New Roman"/>
                <w:b w:val="false"/>
                <w:i w:val="false"/>
                <w:color w:val="000000"/>
                <w:sz w:val="20"/>
              </w:rPr>
              <w:t>
Білімдер:</w:t>
            </w:r>
          </w:p>
          <w:bookmarkEnd w:id="1639"/>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ұйымдастыру, еңбек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Тайм-менеджмент.</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7" w:id="1640"/>
          <w:p>
            <w:pPr>
              <w:spacing w:after="20"/>
              <w:ind w:left="20"/>
              <w:jc w:val="both"/>
            </w:pPr>
            <w:r>
              <w:rPr>
                <w:rFonts w:ascii="Times New Roman"/>
                <w:b w:val="false"/>
                <w:i w:val="false"/>
                <w:color w:val="000000"/>
                <w:sz w:val="20"/>
              </w:rPr>
              <w:t>
Дағды 2:</w:t>
            </w:r>
          </w:p>
          <w:bookmarkEnd w:id="1640"/>
          <w:p>
            <w:pPr>
              <w:spacing w:after="20"/>
              <w:ind w:left="20"/>
              <w:jc w:val="both"/>
            </w:pPr>
            <w:r>
              <w:rPr>
                <w:rFonts w:ascii="Times New Roman"/>
                <w:b w:val="false"/>
                <w:i w:val="false"/>
                <w:color w:val="000000"/>
                <w:sz w:val="20"/>
              </w:rPr>
              <w:t>
Жұмысты үйлестіру, көркемдік-өндірістік, инженерлік-техникалық персоналдың жүктемесін есепке алуды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641"/>
          <w:p>
            <w:pPr>
              <w:spacing w:after="20"/>
              <w:ind w:left="20"/>
              <w:jc w:val="both"/>
            </w:pPr>
            <w:r>
              <w:rPr>
                <w:rFonts w:ascii="Times New Roman"/>
                <w:b w:val="false"/>
                <w:i w:val="false"/>
                <w:color w:val="000000"/>
                <w:sz w:val="20"/>
              </w:rPr>
              <w:t>
Машықтар:</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кешеннің жұмысын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Бағдарлама жасайтын инженерлік-техникалық жұмыскерлер бригадасының жұмысын үйлестіру. </w:t>
            </w:r>
          </w:p>
          <w:p>
            <w:pPr>
              <w:spacing w:after="20"/>
              <w:ind w:left="20"/>
              <w:jc w:val="both"/>
            </w:pPr>
            <w:r>
              <w:rPr>
                <w:rFonts w:ascii="Times New Roman"/>
                <w:b w:val="false"/>
                <w:i w:val="false"/>
                <w:color w:val="000000"/>
                <w:sz w:val="20"/>
              </w:rPr>
              <w:t>
3. Медиаөнім шығарудың барлық кезеңдерінде оның жасалу процесін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642"/>
          <w:p>
            <w:pPr>
              <w:spacing w:after="20"/>
              <w:ind w:left="20"/>
              <w:jc w:val="both"/>
            </w:pPr>
            <w:r>
              <w:rPr>
                <w:rFonts w:ascii="Times New Roman"/>
                <w:b w:val="false"/>
                <w:i w:val="false"/>
                <w:color w:val="000000"/>
                <w:sz w:val="20"/>
              </w:rPr>
              <w:t>
Білімдер:</w:t>
            </w:r>
          </w:p>
          <w:bookmarkEnd w:id="1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Экономика, өндірісті ұйымдастыру, еңбек және басқару негіздері.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Шығармашылық жұмыскерлердің қызметін реттеу бойынша салалық нормативтік актілер мен әдістемелік ұсынымдар. </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шығындарын есептеудің негізгі әдістері.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643"/>
          <w:p>
            <w:pPr>
              <w:spacing w:after="20"/>
              <w:ind w:left="20"/>
              <w:jc w:val="both"/>
            </w:pPr>
            <w:r>
              <w:rPr>
                <w:rFonts w:ascii="Times New Roman"/>
                <w:b w:val="false"/>
                <w:i w:val="false"/>
                <w:color w:val="000000"/>
                <w:sz w:val="20"/>
              </w:rPr>
              <w:t>
Дағды 3:</w:t>
            </w:r>
          </w:p>
          <w:bookmarkEnd w:id="1643"/>
          <w:p>
            <w:pPr>
              <w:spacing w:after="20"/>
              <w:ind w:left="20"/>
              <w:jc w:val="both"/>
            </w:pPr>
            <w:r>
              <w:rPr>
                <w:rFonts w:ascii="Times New Roman"/>
                <w:b w:val="false"/>
                <w:i w:val="false"/>
                <w:color w:val="000000"/>
                <w:sz w:val="20"/>
              </w:rPr>
              <w:t>
Көркемдік-декорациялық безендірудің әзірлігін тексеру, қажетті материалдармен, реквизиттермен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644"/>
          <w:p>
            <w:pPr>
              <w:spacing w:after="20"/>
              <w:ind w:left="20"/>
              <w:jc w:val="both"/>
            </w:pPr>
            <w:r>
              <w:rPr>
                <w:rFonts w:ascii="Times New Roman"/>
                <w:b w:val="false"/>
                <w:i w:val="false"/>
                <w:color w:val="000000"/>
                <w:sz w:val="20"/>
              </w:rPr>
              <w:t>
Машықтар: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Көркемдік-декоративтік безендірудің әзірлігін тексеру: декорациялар, костюмдер, макияж, реквизиттер, сондай-ақ иллюстрациялық материалдар.</w:t>
            </w:r>
          </w:p>
          <w:p>
            <w:pPr>
              <w:spacing w:after="20"/>
              <w:ind w:left="20"/>
              <w:jc w:val="both"/>
            </w:pPr>
            <w:r>
              <w:rPr>
                <w:rFonts w:ascii="Times New Roman"/>
                <w:b w:val="false"/>
                <w:i w:val="false"/>
                <w:color w:val="000000"/>
                <w:sz w:val="20"/>
              </w:rPr>
              <w:t>
2. Репетициялар мен қойылымдарды қажетті материалдармен, реквизиттермен, сондай-ақ қажетті фонограммалармен, шумен әрлеу элементтерімен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645"/>
          <w:p>
            <w:pPr>
              <w:spacing w:after="20"/>
              <w:ind w:left="20"/>
              <w:jc w:val="both"/>
            </w:pPr>
            <w:r>
              <w:rPr>
                <w:rFonts w:ascii="Times New Roman"/>
                <w:b w:val="false"/>
                <w:i w:val="false"/>
                <w:color w:val="000000"/>
                <w:sz w:val="20"/>
              </w:rPr>
              <w:t>
Білімдер:</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1. Сценарийге сәйкес көркем және декоративті безендірудің негізгі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Көркемдік безендіру құралдары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Телевизияның техникалық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Сахна жабдықтары.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Сахна технологиясының негіздері.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646"/>
          <w:p>
            <w:pPr>
              <w:spacing w:after="20"/>
              <w:ind w:left="20"/>
              <w:jc w:val="both"/>
            </w:pPr>
            <w:r>
              <w:rPr>
                <w:rFonts w:ascii="Times New Roman"/>
                <w:b w:val="false"/>
                <w:i w:val="false"/>
                <w:color w:val="000000"/>
                <w:sz w:val="20"/>
              </w:rPr>
              <w:t>
Бейімділік</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Ойлау икемділігі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Мұқият тыңдау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монтажері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647"/>
          <w:p>
            <w:pPr>
              <w:spacing w:after="20"/>
              <w:ind w:left="20"/>
              <w:jc w:val="both"/>
            </w:pPr>
            <w:r>
              <w:rPr>
                <w:rFonts w:ascii="Times New Roman"/>
                <w:b w:val="false"/>
                <w:i w:val="false"/>
                <w:color w:val="000000"/>
                <w:sz w:val="20"/>
              </w:rPr>
              <w:t xml:space="preserve">
БТБА немесе КС байланысы жоқ </w:t>
            </w:r>
          </w:p>
          <w:bookmarkEnd w:id="16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648"/>
          <w:p>
            <w:pPr>
              <w:spacing w:after="20"/>
              <w:ind w:left="20"/>
              <w:jc w:val="both"/>
            </w:pPr>
            <w:r>
              <w:rPr>
                <w:rFonts w:ascii="Times New Roman"/>
                <w:b w:val="false"/>
                <w:i w:val="false"/>
                <w:color w:val="000000"/>
                <w:sz w:val="20"/>
              </w:rPr>
              <w:t>
Білім деңгейі:</w:t>
            </w:r>
          </w:p>
          <w:bookmarkEnd w:id="1648"/>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649"/>
          <w:p>
            <w:pPr>
              <w:spacing w:after="20"/>
              <w:ind w:left="20"/>
              <w:jc w:val="both"/>
            </w:pPr>
            <w:r>
              <w:rPr>
                <w:rFonts w:ascii="Times New Roman"/>
                <w:b w:val="false"/>
                <w:i w:val="false"/>
                <w:color w:val="000000"/>
                <w:sz w:val="20"/>
              </w:rPr>
              <w:t>
Мамандық:</w:t>
            </w:r>
          </w:p>
          <w:bookmarkEnd w:id="1649"/>
          <w:p>
            <w:pPr>
              <w:spacing w:after="20"/>
              <w:ind w:left="20"/>
              <w:jc w:val="both"/>
            </w:pPr>
            <w:r>
              <w:rPr>
                <w:rFonts w:ascii="Times New Roman"/>
                <w:b w:val="false"/>
                <w:i w:val="false"/>
                <w:color w:val="000000"/>
                <w:sz w:val="20"/>
              </w:rPr>
              <w:t xml:space="preserve">
Автоматтандыру және технологиялық процестерді басқару (бейін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құрылғылар мен монтаждау технологияларын пайдалана отырып, сюжеттің тұтастығына, драматургиялық және көріністік құндылығына сәйкес кадрларды талдау, бағалау және іріктеу негізінде визуалды және дыбыстық құрамдас бөліктерді ұйымдастыру және құрастыру арқылы кино-, теле-, бейнефильмдерді, телевизия және радиобағдарламаларын монтаждаудың көркемдік және технологиялық процестерін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1650"/>
          <w:p>
            <w:pPr>
              <w:spacing w:after="20"/>
              <w:ind w:left="20"/>
              <w:jc w:val="both"/>
            </w:pPr>
            <w:r>
              <w:rPr>
                <w:rFonts w:ascii="Times New Roman"/>
                <w:b w:val="false"/>
                <w:i w:val="false"/>
                <w:color w:val="000000"/>
                <w:sz w:val="20"/>
              </w:rPr>
              <w:t>
1. Монтаждау жобаларын ұйымдастыру және қамтамасыз ету</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түрдегі және жанрдағы кино-, теле-, бейнефильмдерді, телерадио бағдарламаларын монтаждаудың технологиялық процестерін орындау</w:t>
            </w:r>
          </w:p>
          <w:p>
            <w:pPr>
              <w:spacing w:after="20"/>
              <w:ind w:left="20"/>
              <w:jc w:val="both"/>
            </w:pPr>
            <w:r>
              <w:rPr>
                <w:rFonts w:ascii="Times New Roman"/>
                <w:b w:val="false"/>
                <w:i w:val="false"/>
                <w:color w:val="000000"/>
                <w:sz w:val="20"/>
              </w:rPr>
              <w:t>
3. Барлық түрдегі және жанрдағы кино -, теле -, бейнефильмдердің, телевизия және радиобағдарламаларының көркемдік-техникалық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651"/>
          <w:p>
            <w:pPr>
              <w:spacing w:after="20"/>
              <w:ind w:left="20"/>
              <w:jc w:val="both"/>
            </w:pPr>
            <w:r>
              <w:rPr>
                <w:rFonts w:ascii="Times New Roman"/>
                <w:b w:val="false"/>
                <w:i w:val="false"/>
                <w:color w:val="000000"/>
                <w:sz w:val="20"/>
              </w:rPr>
              <w:t>
Еңбек функциясы 1:</w:t>
            </w:r>
          </w:p>
          <w:bookmarkEnd w:id="1651"/>
          <w:p>
            <w:pPr>
              <w:spacing w:after="20"/>
              <w:ind w:left="20"/>
              <w:jc w:val="both"/>
            </w:pPr>
            <w:r>
              <w:rPr>
                <w:rFonts w:ascii="Times New Roman"/>
                <w:b w:val="false"/>
                <w:i w:val="false"/>
                <w:color w:val="000000"/>
                <w:sz w:val="20"/>
              </w:rPr>
              <w:t>
Монтаждау жобаларын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652"/>
          <w:p>
            <w:pPr>
              <w:spacing w:after="20"/>
              <w:ind w:left="20"/>
              <w:jc w:val="both"/>
            </w:pPr>
            <w:r>
              <w:rPr>
                <w:rFonts w:ascii="Times New Roman"/>
                <w:b w:val="false"/>
                <w:i w:val="false"/>
                <w:color w:val="000000"/>
                <w:sz w:val="20"/>
              </w:rPr>
              <w:t>
Дағды 1:</w:t>
            </w:r>
          </w:p>
          <w:bookmarkEnd w:id="1652"/>
          <w:p>
            <w:pPr>
              <w:spacing w:after="20"/>
              <w:ind w:left="20"/>
              <w:jc w:val="both"/>
            </w:pPr>
            <w:r>
              <w:rPr>
                <w:rFonts w:ascii="Times New Roman"/>
                <w:b w:val="false"/>
                <w:i w:val="false"/>
                <w:color w:val="000000"/>
                <w:sz w:val="20"/>
              </w:rPr>
              <w:t>
Бастапқы материалдарды алу және монтаждауға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653"/>
          <w:p>
            <w:pPr>
              <w:spacing w:after="20"/>
              <w:ind w:left="20"/>
              <w:jc w:val="both"/>
            </w:pPr>
            <w:r>
              <w:rPr>
                <w:rFonts w:ascii="Times New Roman"/>
                <w:b w:val="false"/>
                <w:i w:val="false"/>
                <w:color w:val="000000"/>
                <w:sz w:val="20"/>
              </w:rPr>
              <w:t>
Машықтар:</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 Көп тапсырма жағдайында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Жағдайда жақсарту немесе түзету әрекеттену үшін өзінің, басқа адамдардың немесе ұйымдардың тиімділігін мониторингтеу/ бағалау.</w:t>
            </w:r>
          </w:p>
          <w:p>
            <w:pPr>
              <w:spacing w:after="20"/>
              <w:ind w:left="20"/>
              <w:jc w:val="both"/>
            </w:pPr>
            <w:r>
              <w:rPr>
                <w:rFonts w:ascii="Times New Roman"/>
                <w:b w:val="false"/>
                <w:i w:val="false"/>
                <w:color w:val="000000"/>
                <w:sz w:val="20"/>
              </w:rPr>
              <w:t>
3. Сюжеттің өрбуіне негіз болатын сценарий, жоспар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1654"/>
          <w:p>
            <w:pPr>
              <w:spacing w:after="20"/>
              <w:ind w:left="20"/>
              <w:jc w:val="both"/>
            </w:pPr>
            <w:r>
              <w:rPr>
                <w:rFonts w:ascii="Times New Roman"/>
                <w:b w:val="false"/>
                <w:i w:val="false"/>
                <w:color w:val="000000"/>
                <w:sz w:val="20"/>
              </w:rPr>
              <w:t>
Білімдер:</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бойынша нормативтік құжаттар мен нұсқаулықтар.</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1655"/>
          <w:p>
            <w:pPr>
              <w:spacing w:after="20"/>
              <w:ind w:left="20"/>
              <w:jc w:val="both"/>
            </w:pPr>
            <w:r>
              <w:rPr>
                <w:rFonts w:ascii="Times New Roman"/>
                <w:b w:val="false"/>
                <w:i w:val="false"/>
                <w:color w:val="000000"/>
                <w:sz w:val="20"/>
              </w:rPr>
              <w:t>
Дағды 2:</w:t>
            </w:r>
          </w:p>
          <w:bookmarkEnd w:id="1655"/>
          <w:p>
            <w:pPr>
              <w:spacing w:after="20"/>
              <w:ind w:left="20"/>
              <w:jc w:val="both"/>
            </w:pPr>
            <w:r>
              <w:rPr>
                <w:rFonts w:ascii="Times New Roman"/>
                <w:b w:val="false"/>
                <w:i w:val="false"/>
                <w:color w:val="000000"/>
                <w:sz w:val="20"/>
              </w:rPr>
              <w:t>
Монтаждау кешенін, монтаждау және қосалқы бағдарламаларды баптау және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1656"/>
          <w:p>
            <w:pPr>
              <w:spacing w:after="20"/>
              <w:ind w:left="20"/>
              <w:jc w:val="both"/>
            </w:pPr>
            <w:r>
              <w:rPr>
                <w:rFonts w:ascii="Times New Roman"/>
                <w:b w:val="false"/>
                <w:i w:val="false"/>
                <w:color w:val="000000"/>
                <w:sz w:val="20"/>
              </w:rPr>
              <w:t>
Машықтар:</w:t>
            </w:r>
          </w:p>
          <w:bookmarkEnd w:id="1656"/>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Проблемаларды анықтау және шешу үшін хабар тарату, телекоммуникациялық терминалдар мен хабар беру жүйелерінің қағидаттары мен практикасы туралы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форматының талаптарын ескере отырып, барлық түрдегі және жанрдағы кино -, теле -, бейнефильм телерадио бағдарламаларын монтаждау үшін компьютерлік бағдарламаларды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 аппаратурасымен жұмыс істеу (вектороскоп, осциллограф, растерайзер, дыбыс деңгейінің индикаторы).</w:t>
            </w:r>
          </w:p>
          <w:p>
            <w:pPr>
              <w:spacing w:after="20"/>
              <w:ind w:left="20"/>
              <w:jc w:val="both"/>
            </w:pPr>
            <w:r>
              <w:rPr>
                <w:rFonts w:ascii="Times New Roman"/>
                <w:b w:val="false"/>
                <w:i w:val="false"/>
                <w:color w:val="000000"/>
                <w:sz w:val="20"/>
              </w:rPr>
              <w:t>
4. Жабдықты авариялық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657"/>
          <w:p>
            <w:pPr>
              <w:spacing w:after="20"/>
              <w:ind w:left="20"/>
              <w:jc w:val="both"/>
            </w:pPr>
            <w:r>
              <w:rPr>
                <w:rFonts w:ascii="Times New Roman"/>
                <w:b w:val="false"/>
                <w:i w:val="false"/>
                <w:color w:val="000000"/>
                <w:sz w:val="20"/>
              </w:rPr>
              <w:t>
Білімдер: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Өлшеу аппаратурасының жұмыс істеу қағидаттары (вектороскоп, осциллограф, растерайзер, дыбыс деңгейінің индикаторы).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Монтаждауды ұйымдастыру және оның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Монтаждау жабдықтарының техникалық құралдары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кешенінің коммутациялық тораптарының реттілігі мен өзара әрекеттесуі.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Монтаждаудың технологиялық процесінің талаптары.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658"/>
          <w:p>
            <w:pPr>
              <w:spacing w:after="20"/>
              <w:ind w:left="20"/>
              <w:jc w:val="both"/>
            </w:pPr>
            <w:r>
              <w:rPr>
                <w:rFonts w:ascii="Times New Roman"/>
                <w:b w:val="false"/>
                <w:i w:val="false"/>
                <w:color w:val="000000"/>
                <w:sz w:val="20"/>
              </w:rPr>
              <w:t>
Дағды 3:</w:t>
            </w:r>
          </w:p>
          <w:bookmarkEnd w:id="1658"/>
          <w:p>
            <w:pPr>
              <w:spacing w:after="20"/>
              <w:ind w:left="20"/>
              <w:jc w:val="both"/>
            </w:pPr>
            <w:r>
              <w:rPr>
                <w:rFonts w:ascii="Times New Roman"/>
                <w:b w:val="false"/>
                <w:i w:val="false"/>
                <w:color w:val="000000"/>
                <w:sz w:val="20"/>
              </w:rPr>
              <w:t>
Сценарий бойынша сахнаны алдын ала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659"/>
          <w:p>
            <w:pPr>
              <w:spacing w:after="20"/>
              <w:ind w:left="20"/>
              <w:jc w:val="both"/>
            </w:pPr>
            <w:r>
              <w:rPr>
                <w:rFonts w:ascii="Times New Roman"/>
                <w:b w:val="false"/>
                <w:i w:val="false"/>
                <w:color w:val="000000"/>
                <w:sz w:val="20"/>
              </w:rPr>
              <w:t>
Машықтар:</w:t>
            </w:r>
          </w:p>
          <w:bookmarkEnd w:id="1659"/>
          <w:p>
            <w:pPr>
              <w:spacing w:after="20"/>
              <w:ind w:left="20"/>
              <w:jc w:val="both"/>
            </w:pPr>
            <w:r>
              <w:rPr>
                <w:rFonts w:ascii="Times New Roman"/>
                <w:b w:val="false"/>
                <w:i w:val="false"/>
                <w:color w:val="000000"/>
                <w:sz w:val="20"/>
              </w:rPr>
              <w:t>
</w:t>
            </w:r>
            <w:r>
              <w:rPr>
                <w:rFonts w:ascii="Times New Roman"/>
                <w:b w:val="false"/>
                <w:i w:val="false"/>
                <w:color w:val="000000"/>
                <w:sz w:val="20"/>
              </w:rPr>
              <w:t>1. Проблемаларды анықтау және шешу үшін кескіндер мен дыбыстарды жазу және редакциялау қағидаттары мен практикасы туралы білімді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Көп камералы түсірілім материалымен жұмыс істеген кезде мультиклип пен мультитректі қолдана отырып, аудиовизуалды жұмыстың жобасын жасау. </w:t>
            </w:r>
          </w:p>
          <w:p>
            <w:pPr>
              <w:spacing w:after="20"/>
              <w:ind w:left="20"/>
              <w:jc w:val="both"/>
            </w:pPr>
            <w:r>
              <w:rPr>
                <w:rFonts w:ascii="Times New Roman"/>
                <w:b w:val="false"/>
                <w:i w:val="false"/>
                <w:color w:val="000000"/>
                <w:sz w:val="20"/>
              </w:rPr>
              <w:t>
3. Өз қызметін ағымдағы және қорытынды бақылауды, бағалауды және түзетуді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1660"/>
          <w:p>
            <w:pPr>
              <w:spacing w:after="20"/>
              <w:ind w:left="20"/>
              <w:jc w:val="both"/>
            </w:pPr>
            <w:r>
              <w:rPr>
                <w:rFonts w:ascii="Times New Roman"/>
                <w:b w:val="false"/>
                <w:i w:val="false"/>
                <w:color w:val="000000"/>
                <w:sz w:val="20"/>
              </w:rPr>
              <w:t>
Білімдер:</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1. Кино -, теле -, бейнефильмдердің, телерадио бағдарламалардың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бойынша нормативтік құжаттар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Жүйесіз монтаждау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Компьютерлік графика, анимация және арнайы эффектілер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Кино-, теле-, бейнефильмдер, телевизиялық және радиобағдарламалар өндірісінің озық отандық және шетелдік тәжірибесі.</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661"/>
          <w:p>
            <w:pPr>
              <w:spacing w:after="20"/>
              <w:ind w:left="20"/>
              <w:jc w:val="both"/>
            </w:pPr>
            <w:r>
              <w:rPr>
                <w:rFonts w:ascii="Times New Roman"/>
                <w:b w:val="false"/>
                <w:i w:val="false"/>
                <w:color w:val="000000"/>
                <w:sz w:val="20"/>
              </w:rPr>
              <w:t>
Дағды 4:</w:t>
            </w:r>
          </w:p>
          <w:bookmarkEnd w:id="1661"/>
          <w:p>
            <w:pPr>
              <w:spacing w:after="20"/>
              <w:ind w:left="20"/>
              <w:jc w:val="both"/>
            </w:pPr>
            <w:r>
              <w:rPr>
                <w:rFonts w:ascii="Times New Roman"/>
                <w:b w:val="false"/>
                <w:i w:val="false"/>
                <w:color w:val="000000"/>
                <w:sz w:val="20"/>
              </w:rPr>
              <w:t>
Дайын графиканы/арнайы эффектілерді жұмыс жобасына қосу, монтаждау жобасынан қажетті материалды дыбыс режиссеріне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662"/>
          <w:p>
            <w:pPr>
              <w:spacing w:after="20"/>
              <w:ind w:left="20"/>
              <w:jc w:val="both"/>
            </w:pPr>
            <w:r>
              <w:rPr>
                <w:rFonts w:ascii="Times New Roman"/>
                <w:b w:val="false"/>
                <w:i w:val="false"/>
                <w:color w:val="000000"/>
                <w:sz w:val="20"/>
              </w:rPr>
              <w:t>
Машықтар:</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сақтау форматының талаптарын ескере отырып, монтаждау кешенінің, монтаждау бағдарламалары мен қосалқы бағдарламалардың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Графикамен/арнайы эффектілермен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Өз қызметін ағымдағы және қорытынды бақылауды, бағалауды және түзетуді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Жарық пен түсті түзету үшін материалдарды қайта түрлендіру.</w:t>
            </w:r>
          </w:p>
          <w:p>
            <w:pPr>
              <w:spacing w:after="20"/>
              <w:ind w:left="20"/>
              <w:jc w:val="both"/>
            </w:pPr>
            <w:r>
              <w:rPr>
                <w:rFonts w:ascii="Times New Roman"/>
                <w:b w:val="false"/>
                <w:i w:val="false"/>
                <w:color w:val="000000"/>
                <w:sz w:val="20"/>
              </w:rPr>
              <w:t>
5. Жоба пішімін түрлендіру үшін файлдарды генерациялау.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663"/>
          <w:p>
            <w:pPr>
              <w:spacing w:after="20"/>
              <w:ind w:left="20"/>
              <w:jc w:val="both"/>
            </w:pPr>
            <w:r>
              <w:rPr>
                <w:rFonts w:ascii="Times New Roman"/>
                <w:b w:val="false"/>
                <w:i w:val="false"/>
                <w:color w:val="000000"/>
                <w:sz w:val="20"/>
              </w:rPr>
              <w:t>
Білімдер:</w:t>
            </w:r>
          </w:p>
          <w:bookmarkEnd w:id="1663"/>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графика, анимация және арнайы эффектілер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жабдығының функционалы.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Дыбыс техникасының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Бейне, аудио материалдарды түрлендіру қағидаттары.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Түстерді түзету әдістері мен құралдары.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664"/>
          <w:p>
            <w:pPr>
              <w:spacing w:after="20"/>
              <w:ind w:left="20"/>
              <w:jc w:val="both"/>
            </w:pPr>
            <w:r>
              <w:rPr>
                <w:rFonts w:ascii="Times New Roman"/>
                <w:b w:val="false"/>
                <w:i w:val="false"/>
                <w:color w:val="000000"/>
                <w:sz w:val="20"/>
              </w:rPr>
              <w:t>
Дағды 5:</w:t>
            </w:r>
          </w:p>
          <w:bookmarkEnd w:id="1664"/>
          <w:p>
            <w:pPr>
              <w:spacing w:after="20"/>
              <w:ind w:left="20"/>
              <w:jc w:val="both"/>
            </w:pPr>
            <w:r>
              <w:rPr>
                <w:rFonts w:ascii="Times New Roman"/>
                <w:b w:val="false"/>
                <w:i w:val="false"/>
                <w:color w:val="000000"/>
                <w:sz w:val="20"/>
              </w:rPr>
              <w:t>
Материалды цифрлау, бейне, аудиофайлдарды синхрондау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665"/>
          <w:p>
            <w:pPr>
              <w:spacing w:after="20"/>
              <w:ind w:left="20"/>
              <w:jc w:val="both"/>
            </w:pPr>
            <w:r>
              <w:rPr>
                <w:rFonts w:ascii="Times New Roman"/>
                <w:b w:val="false"/>
                <w:i w:val="false"/>
                <w:color w:val="000000"/>
                <w:sz w:val="20"/>
              </w:rPr>
              <w:t>
Машықтар:</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Аудиовизуалды бағдарламалардың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аудио файлдарды үндестіру.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Дыбыстың техникалық сапасын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аудио және бейне форматтарымен, соның ішінде цифрлық форматтармен жұмыс істеу.</w:t>
            </w:r>
          </w:p>
          <w:p>
            <w:pPr>
              <w:spacing w:after="20"/>
              <w:ind w:left="20"/>
              <w:jc w:val="both"/>
            </w:pPr>
            <w:r>
              <w:rPr>
                <w:rFonts w:ascii="Times New Roman"/>
                <w:b w:val="false"/>
                <w:i w:val="false"/>
                <w:color w:val="000000"/>
                <w:sz w:val="20"/>
              </w:rPr>
              <w:t>
5. Өз қызметін ағымдағы және қорытынды бақылауды, бағалауды және түзетуді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666"/>
          <w:p>
            <w:pPr>
              <w:spacing w:after="20"/>
              <w:ind w:left="20"/>
              <w:jc w:val="both"/>
            </w:pPr>
            <w:r>
              <w:rPr>
                <w:rFonts w:ascii="Times New Roman"/>
                <w:b w:val="false"/>
                <w:i w:val="false"/>
                <w:color w:val="000000"/>
                <w:sz w:val="20"/>
              </w:rPr>
              <w:t>
Білімдер:</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1. Кино-, теле-, бейнефильмдердің, телерадио бағдарламалардың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Телевизия мен кинематографияға ұсынылған бейне және аудио сигнал параметрлерінің заманауи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цифрландыру құралдары мен бағдарламалары.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аудио және бейне форматтары, соның ішінде цифрлық форматтар.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Бейне, аудио материалдарды түрлендіру қағидаттары.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667"/>
          <w:p>
            <w:pPr>
              <w:spacing w:after="20"/>
              <w:ind w:left="20"/>
              <w:jc w:val="both"/>
            </w:pPr>
            <w:r>
              <w:rPr>
                <w:rFonts w:ascii="Times New Roman"/>
                <w:b w:val="false"/>
                <w:i w:val="false"/>
                <w:color w:val="000000"/>
                <w:sz w:val="20"/>
              </w:rPr>
              <w:t>
Дағды 6:</w:t>
            </w:r>
          </w:p>
          <w:bookmarkEnd w:id="1667"/>
          <w:p>
            <w:pPr>
              <w:spacing w:after="20"/>
              <w:ind w:left="20"/>
              <w:jc w:val="both"/>
            </w:pPr>
            <w:r>
              <w:rPr>
                <w:rFonts w:ascii="Times New Roman"/>
                <w:b w:val="false"/>
                <w:i w:val="false"/>
                <w:color w:val="000000"/>
                <w:sz w:val="20"/>
              </w:rPr>
              <w:t>
Монтаждау бағдарламасында аудиовизуалды туынды жобасын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1668"/>
          <w:p>
            <w:pPr>
              <w:spacing w:after="20"/>
              <w:ind w:left="20"/>
              <w:jc w:val="both"/>
            </w:pPr>
            <w:r>
              <w:rPr>
                <w:rFonts w:ascii="Times New Roman"/>
                <w:b w:val="false"/>
                <w:i w:val="false"/>
                <w:color w:val="000000"/>
                <w:sz w:val="20"/>
              </w:rPr>
              <w:t>
Машықтар:</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және сақтау форматының талаптарын ескере отырып, монтаждау жабдықтарының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аяқтау үшін қажетті аудио, визуалды эффектілерді және музыканы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Аудиовизуалды бағдарламалардың сапасын бақылау.</w:t>
            </w:r>
          </w:p>
          <w:p>
            <w:pPr>
              <w:spacing w:after="20"/>
              <w:ind w:left="20"/>
              <w:jc w:val="both"/>
            </w:pPr>
            <w:r>
              <w:rPr>
                <w:rFonts w:ascii="Times New Roman"/>
                <w:b w:val="false"/>
                <w:i w:val="false"/>
                <w:color w:val="000000"/>
                <w:sz w:val="20"/>
              </w:rPr>
              <w:t>
4. Монтаждың көркемдік және 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669"/>
          <w:p>
            <w:pPr>
              <w:spacing w:after="20"/>
              <w:ind w:left="20"/>
              <w:jc w:val="both"/>
            </w:pPr>
            <w:r>
              <w:rPr>
                <w:rFonts w:ascii="Times New Roman"/>
                <w:b w:val="false"/>
                <w:i w:val="false"/>
                <w:color w:val="000000"/>
                <w:sz w:val="20"/>
              </w:rPr>
              <w:t>
Білімдер:</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1. Кино-, теле-, бейнефильмдердің, телерадио бағдарламаларының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құралдар, монтаждау жабдықтарының түрлері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Бейненің, дыбыстың және монтаждың өзара көркемдік байланысы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Жүйесіз монтаждау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 кино және телевизия тарихы (шығармашылық және техникалық аспектілер).</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670"/>
          <w:p>
            <w:pPr>
              <w:spacing w:after="20"/>
              <w:ind w:left="20"/>
              <w:jc w:val="both"/>
            </w:pPr>
            <w:r>
              <w:rPr>
                <w:rFonts w:ascii="Times New Roman"/>
                <w:b w:val="false"/>
                <w:i w:val="false"/>
                <w:color w:val="000000"/>
                <w:sz w:val="20"/>
              </w:rPr>
              <w:t>
Еңбек функциясы 2:</w:t>
            </w:r>
          </w:p>
          <w:bookmarkEnd w:id="1670"/>
          <w:p>
            <w:pPr>
              <w:spacing w:after="20"/>
              <w:ind w:left="20"/>
              <w:jc w:val="both"/>
            </w:pPr>
            <w:r>
              <w:rPr>
                <w:rFonts w:ascii="Times New Roman"/>
                <w:b w:val="false"/>
                <w:i w:val="false"/>
                <w:color w:val="000000"/>
                <w:sz w:val="20"/>
              </w:rPr>
              <w:t>
Барлық түрдегі және жанрдағы кино-, теле-, бейнефильмдерді, телерадио бағдарламаларын монтаждаудың технологиялық процестерін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671"/>
          <w:p>
            <w:pPr>
              <w:spacing w:after="20"/>
              <w:ind w:left="20"/>
              <w:jc w:val="both"/>
            </w:pPr>
            <w:r>
              <w:rPr>
                <w:rFonts w:ascii="Times New Roman"/>
                <w:b w:val="false"/>
                <w:i w:val="false"/>
                <w:color w:val="000000"/>
                <w:sz w:val="20"/>
              </w:rPr>
              <w:t>
Дағды 1:</w:t>
            </w:r>
          </w:p>
          <w:bookmarkEnd w:id="1671"/>
          <w:p>
            <w:pPr>
              <w:spacing w:after="20"/>
              <w:ind w:left="20"/>
              <w:jc w:val="both"/>
            </w:pPr>
            <w:r>
              <w:rPr>
                <w:rFonts w:ascii="Times New Roman"/>
                <w:b w:val="false"/>
                <w:i w:val="false"/>
                <w:color w:val="000000"/>
                <w:sz w:val="20"/>
              </w:rPr>
              <w:t>
Материалдарды кодтауды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672"/>
          <w:p>
            <w:pPr>
              <w:spacing w:after="20"/>
              <w:ind w:left="20"/>
              <w:jc w:val="both"/>
            </w:pPr>
            <w:r>
              <w:rPr>
                <w:rFonts w:ascii="Times New Roman"/>
                <w:b w:val="false"/>
                <w:i w:val="false"/>
                <w:color w:val="000000"/>
                <w:sz w:val="20"/>
              </w:rPr>
              <w:t>
Машықтар:</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Аудиовизуалды бағдарламалардың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 пішімін түрлендіру үшін файлдарды генерациялау.</w:t>
            </w:r>
          </w:p>
          <w:p>
            <w:pPr>
              <w:spacing w:after="20"/>
              <w:ind w:left="20"/>
              <w:jc w:val="both"/>
            </w:pPr>
            <w:r>
              <w:rPr>
                <w:rFonts w:ascii="Times New Roman"/>
                <w:b w:val="false"/>
                <w:i w:val="false"/>
                <w:color w:val="000000"/>
                <w:sz w:val="20"/>
              </w:rPr>
              <w:t>
3. Бейне, аудио материалдарға код орнату және кодын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673"/>
          <w:p>
            <w:pPr>
              <w:spacing w:after="20"/>
              <w:ind w:left="20"/>
              <w:jc w:val="both"/>
            </w:pPr>
            <w:r>
              <w:rPr>
                <w:rFonts w:ascii="Times New Roman"/>
                <w:b w:val="false"/>
                <w:i w:val="false"/>
                <w:color w:val="000000"/>
                <w:sz w:val="20"/>
              </w:rPr>
              <w:t>
Білімдер:</w:t>
            </w:r>
          </w:p>
          <w:bookmarkEnd w:id="1673"/>
          <w:p>
            <w:pPr>
              <w:spacing w:after="20"/>
              <w:ind w:left="20"/>
              <w:jc w:val="both"/>
            </w:pPr>
            <w:r>
              <w:rPr>
                <w:rFonts w:ascii="Times New Roman"/>
                <w:b w:val="false"/>
                <w:i w:val="false"/>
                <w:color w:val="000000"/>
                <w:sz w:val="20"/>
              </w:rPr>
              <w:t>
</w:t>
            </w:r>
            <w:r>
              <w:rPr>
                <w:rFonts w:ascii="Times New Roman"/>
                <w:b w:val="false"/>
                <w:i w:val="false"/>
                <w:color w:val="000000"/>
                <w:sz w:val="20"/>
              </w:rPr>
              <w:t>1. Телевизия мен кинематографияға ұсынылған бейне- және аудиосигнал параметрлерінің заманауи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аудиоматериалдарды түрлендіру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 аудиоматериалдарды кодтау бағдарламалары мен стандарттары.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1674"/>
          <w:p>
            <w:pPr>
              <w:spacing w:after="20"/>
              <w:ind w:left="20"/>
              <w:jc w:val="both"/>
            </w:pPr>
            <w:r>
              <w:rPr>
                <w:rFonts w:ascii="Times New Roman"/>
                <w:b w:val="false"/>
                <w:i w:val="false"/>
                <w:color w:val="000000"/>
                <w:sz w:val="20"/>
              </w:rPr>
              <w:t>
Дағды 2:</w:t>
            </w:r>
          </w:p>
          <w:bookmarkEnd w:id="1674"/>
          <w:p>
            <w:pPr>
              <w:spacing w:after="20"/>
              <w:ind w:left="20"/>
              <w:jc w:val="both"/>
            </w:pPr>
            <w:r>
              <w:rPr>
                <w:rFonts w:ascii="Times New Roman"/>
                <w:b w:val="false"/>
                <w:i w:val="false"/>
                <w:color w:val="000000"/>
                <w:sz w:val="20"/>
              </w:rPr>
              <w:t>
Құрастыру шешімдерінің парақтарын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1675"/>
          <w:p>
            <w:pPr>
              <w:spacing w:after="20"/>
              <w:ind w:left="20"/>
              <w:jc w:val="both"/>
            </w:pPr>
            <w:r>
              <w:rPr>
                <w:rFonts w:ascii="Times New Roman"/>
                <w:b w:val="false"/>
                <w:i w:val="false"/>
                <w:color w:val="000000"/>
                <w:sz w:val="20"/>
              </w:rPr>
              <w:t>
Машықтар:</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міндеттерді тиімді орындау үшін қажетті ақпаратты іздеуді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және сақтау форматының талаптарын ескере отырып, монтаждау жабдықтарының параметрлерін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форматының талаптарын ескере отырып, барлық түрдегі және жанрдағы кино -, теле -, бейнефильм телерадио бағдарламаларын монтаждау үшін компьютерлік бағдарламаларды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 аяқтау үшін қажетті аудиовизуалды эффектілер мен музыканы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Аудиовизуалды бағдарламалардың сапасын бақылау.</w:t>
            </w:r>
          </w:p>
          <w:p>
            <w:pPr>
              <w:spacing w:after="20"/>
              <w:ind w:left="20"/>
              <w:jc w:val="both"/>
            </w:pPr>
            <w:r>
              <w:rPr>
                <w:rFonts w:ascii="Times New Roman"/>
                <w:b w:val="false"/>
                <w:i w:val="false"/>
                <w:color w:val="000000"/>
                <w:sz w:val="20"/>
              </w:rPr>
              <w:t>
6. Монтаждың көркемдік және 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1676"/>
          <w:p>
            <w:pPr>
              <w:spacing w:after="20"/>
              <w:ind w:left="20"/>
              <w:jc w:val="both"/>
            </w:pPr>
            <w:r>
              <w:rPr>
                <w:rFonts w:ascii="Times New Roman"/>
                <w:b w:val="false"/>
                <w:i w:val="false"/>
                <w:color w:val="000000"/>
                <w:sz w:val="20"/>
              </w:rPr>
              <w:t>
Білімдер:</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1. Кино -, теле -, бейнефильмдердің, телерадио бағдарламаларының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Компьютерлік графика, анимация және арнайы эффектілер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Монтаждауға арналған компьютерлік бағдарламалар.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құралдар, монтаждау жабдықтарының түрлері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Бецненің, дыбыстың және монтаждың өзара көркемдік байланысы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Жүйесіз монтаждау негіздері.</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1677"/>
          <w:p>
            <w:pPr>
              <w:spacing w:after="20"/>
              <w:ind w:left="20"/>
              <w:jc w:val="both"/>
            </w:pPr>
            <w:r>
              <w:rPr>
                <w:rFonts w:ascii="Times New Roman"/>
                <w:b w:val="false"/>
                <w:i w:val="false"/>
                <w:color w:val="000000"/>
                <w:sz w:val="20"/>
              </w:rPr>
              <w:t>
Дағды 3:</w:t>
            </w:r>
          </w:p>
          <w:bookmarkEnd w:id="1677"/>
          <w:p>
            <w:pPr>
              <w:spacing w:after="20"/>
              <w:ind w:left="20"/>
              <w:jc w:val="both"/>
            </w:pPr>
            <w:r>
              <w:rPr>
                <w:rFonts w:ascii="Times New Roman"/>
                <w:b w:val="false"/>
                <w:i w:val="false"/>
                <w:color w:val="000000"/>
                <w:sz w:val="20"/>
              </w:rPr>
              <w:t>
Барлық дыбыстық материалдарды монтаждау, дыбыстау, синхрондау және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1678"/>
          <w:p>
            <w:pPr>
              <w:spacing w:after="20"/>
              <w:ind w:left="20"/>
              <w:jc w:val="both"/>
            </w:pPr>
            <w:r>
              <w:rPr>
                <w:rFonts w:ascii="Times New Roman"/>
                <w:b w:val="false"/>
                <w:i w:val="false"/>
                <w:color w:val="000000"/>
                <w:sz w:val="20"/>
              </w:rPr>
              <w:t>
Машықтар:</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Теле-, радиобағдарламаларды (теле-, радиобағдарламалар, фильмдер) және жобаларды жалпы шығармашылық ниетке сәйкес шумен үндестіре безендіру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Шу эффектілерін таңдап, синтездеу және оларды аспаптар мен арнайы құрылғыларда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Телерадио хабарларын жасаған кезде қажетті шу фонограммаларын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Синхронды шу жазбаларын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Барлық түрдегі және жанрдағы кино-, теле-, бейнефильмдерді, телерадио бағдарламаларды дыбыспен және шумен әрлеуді жүзеге асыру.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Барлық дыбыстық материалдарды (музыка, шу және т.б.)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Дыбыс пен суреттерді үндестіру.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Дыбыстарды, музыканы және көрнекі эффектілерді қабаттастыру.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Дыбыстың техникалық сапасын қамтамасыз ету.</w:t>
            </w:r>
          </w:p>
          <w:p>
            <w:pPr>
              <w:spacing w:after="20"/>
              <w:ind w:left="20"/>
              <w:jc w:val="both"/>
            </w:pPr>
            <w:r>
              <w:rPr>
                <w:rFonts w:ascii="Times New Roman"/>
                <w:b w:val="false"/>
                <w:i w:val="false"/>
                <w:color w:val="000000"/>
                <w:sz w:val="20"/>
              </w:rPr>
              <w:t>
10. Үндескен шу материалын қайта жазуға дайындаудың жоғары көркемдік және техникалық сапасы мен мерзімдерін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679"/>
          <w:p>
            <w:pPr>
              <w:spacing w:after="20"/>
              <w:ind w:left="20"/>
              <w:jc w:val="both"/>
            </w:pPr>
            <w:r>
              <w:rPr>
                <w:rFonts w:ascii="Times New Roman"/>
                <w:b w:val="false"/>
                <w:i w:val="false"/>
                <w:color w:val="000000"/>
                <w:sz w:val="20"/>
              </w:rPr>
              <w:t>
Білімдер:</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1. Дыбыс операторы шеберлігінің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 хабарларын таратуда қолданылатын дыбыс жазатын және дыбыс шығаратын аппаратуралар.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Теле радио хабарларын жасау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Бейенің, дыбыстың және монтаждың өзара көркемдік байланысы қағидаты.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Музыкалық мәдениет және сауаттылық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Музыкалық аспаптардың дыбыстық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 пайдалану түрлері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Акустика және дыбыстық техника саласындағы озық отандық және шетелдік тәжірибе.</w:t>
            </w:r>
          </w:p>
          <w:p>
            <w:pPr>
              <w:spacing w:after="20"/>
              <w:ind w:left="20"/>
              <w:jc w:val="both"/>
            </w:pPr>
            <w:r>
              <w:rPr>
                <w:rFonts w:ascii="Times New Roman"/>
                <w:b w:val="false"/>
                <w:i w:val="false"/>
                <w:color w:val="000000"/>
                <w:sz w:val="20"/>
              </w:rPr>
              <w:t>
9.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1680"/>
          <w:p>
            <w:pPr>
              <w:spacing w:after="20"/>
              <w:ind w:left="20"/>
              <w:jc w:val="both"/>
            </w:pPr>
            <w:r>
              <w:rPr>
                <w:rFonts w:ascii="Times New Roman"/>
                <w:b w:val="false"/>
                <w:i w:val="false"/>
                <w:color w:val="000000"/>
                <w:sz w:val="20"/>
              </w:rPr>
              <w:t>
Дағды 4:</w:t>
            </w:r>
          </w:p>
          <w:bookmarkEnd w:id="1680"/>
          <w:p>
            <w:pPr>
              <w:spacing w:after="20"/>
              <w:ind w:left="20"/>
              <w:jc w:val="both"/>
            </w:pPr>
            <w:r>
              <w:rPr>
                <w:rFonts w:ascii="Times New Roman"/>
                <w:b w:val="false"/>
                <w:i w:val="false"/>
                <w:color w:val="000000"/>
                <w:sz w:val="20"/>
              </w:rPr>
              <w:t>
Тақырыптық ақпаратты кейіннен жылдам іздеу үшін материалды журналдау (логтау)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681"/>
          <w:p>
            <w:pPr>
              <w:spacing w:after="20"/>
              <w:ind w:left="20"/>
              <w:jc w:val="both"/>
            </w:pPr>
            <w:r>
              <w:rPr>
                <w:rFonts w:ascii="Times New Roman"/>
                <w:b w:val="false"/>
                <w:i w:val="false"/>
                <w:color w:val="000000"/>
                <w:sz w:val="20"/>
              </w:rPr>
              <w:t>
Машықтар:</w:t>
            </w:r>
          </w:p>
          <w:bookmarkEnd w:id="1681"/>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міндеттерді тиімді орындау үшін қажетті ақпаратты іздеуді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Аудио-, бейнематериалдарды логтаудың бағдарламалық қамтылымымен жұмыс істеу.</w:t>
            </w:r>
          </w:p>
          <w:p>
            <w:pPr>
              <w:spacing w:after="20"/>
              <w:ind w:left="20"/>
              <w:jc w:val="both"/>
            </w:pPr>
            <w:r>
              <w:rPr>
                <w:rFonts w:ascii="Times New Roman"/>
                <w:b w:val="false"/>
                <w:i w:val="false"/>
                <w:color w:val="000000"/>
                <w:sz w:val="20"/>
              </w:rPr>
              <w:t>
3. Дыбыстың 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682"/>
          <w:p>
            <w:pPr>
              <w:spacing w:after="20"/>
              <w:ind w:left="20"/>
              <w:jc w:val="both"/>
            </w:pPr>
            <w:r>
              <w:rPr>
                <w:rFonts w:ascii="Times New Roman"/>
                <w:b w:val="false"/>
                <w:i w:val="false"/>
                <w:color w:val="000000"/>
                <w:sz w:val="20"/>
              </w:rPr>
              <w:t>
Білімдер:</w:t>
            </w:r>
          </w:p>
          <w:bookmarkEnd w:id="1682"/>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бойынша нормативтік құжаттар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Аудио-, бейнематериалдарды логтау талаптары мен құралдары.</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1683"/>
          <w:p>
            <w:pPr>
              <w:spacing w:after="20"/>
              <w:ind w:left="20"/>
              <w:jc w:val="both"/>
            </w:pPr>
            <w:r>
              <w:rPr>
                <w:rFonts w:ascii="Times New Roman"/>
                <w:b w:val="false"/>
                <w:i w:val="false"/>
                <w:color w:val="000000"/>
                <w:sz w:val="20"/>
              </w:rPr>
              <w:t>
Дағды 5:</w:t>
            </w:r>
          </w:p>
          <w:bookmarkEnd w:id="1683"/>
          <w:p>
            <w:pPr>
              <w:spacing w:after="20"/>
              <w:ind w:left="20"/>
              <w:jc w:val="both"/>
            </w:pPr>
            <w:r>
              <w:rPr>
                <w:rFonts w:ascii="Times New Roman"/>
                <w:b w:val="false"/>
                <w:i w:val="false"/>
                <w:color w:val="000000"/>
                <w:sz w:val="20"/>
              </w:rPr>
              <w:t>
Бейнежазбаларды жүйелеу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684"/>
          <w:p>
            <w:pPr>
              <w:spacing w:after="20"/>
              <w:ind w:left="20"/>
              <w:jc w:val="both"/>
            </w:pPr>
            <w:r>
              <w:rPr>
                <w:rFonts w:ascii="Times New Roman"/>
                <w:b w:val="false"/>
                <w:i w:val="false"/>
                <w:color w:val="000000"/>
                <w:sz w:val="20"/>
              </w:rPr>
              <w:t>
Машықтар:</w:t>
            </w:r>
          </w:p>
          <w:bookmarkEnd w:id="1684"/>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 архивін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Аудио және бейнематериалдарды архивтеудің заманауи техникалық құралдарын пайдалану.</w:t>
            </w:r>
          </w:p>
          <w:p>
            <w:pPr>
              <w:spacing w:after="20"/>
              <w:ind w:left="20"/>
              <w:jc w:val="both"/>
            </w:pPr>
            <w:r>
              <w:rPr>
                <w:rFonts w:ascii="Times New Roman"/>
                <w:b w:val="false"/>
                <w:i w:val="false"/>
                <w:color w:val="000000"/>
                <w:sz w:val="20"/>
              </w:rPr>
              <w:t>
3. Аудио-, бейнематериалдарды логиялау бағдарламалық қамтамасыз етулерімен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685"/>
          <w:p>
            <w:pPr>
              <w:spacing w:after="20"/>
              <w:ind w:left="20"/>
              <w:jc w:val="both"/>
            </w:pPr>
            <w:r>
              <w:rPr>
                <w:rFonts w:ascii="Times New Roman"/>
                <w:b w:val="false"/>
                <w:i w:val="false"/>
                <w:color w:val="000000"/>
                <w:sz w:val="20"/>
              </w:rPr>
              <w:t>
Білімдер:</w:t>
            </w:r>
          </w:p>
          <w:bookmarkEnd w:id="168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құжаттаманы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Архивтің аппараттық-бағдарламалық қамтылымының функционалы және пайдаланылуы.</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686"/>
          <w:p>
            <w:pPr>
              <w:spacing w:after="20"/>
              <w:ind w:left="20"/>
              <w:jc w:val="both"/>
            </w:pPr>
            <w:r>
              <w:rPr>
                <w:rFonts w:ascii="Times New Roman"/>
                <w:b w:val="false"/>
                <w:i w:val="false"/>
                <w:color w:val="000000"/>
                <w:sz w:val="20"/>
              </w:rPr>
              <w:t>
Еңбек функциясы 3:</w:t>
            </w:r>
          </w:p>
          <w:bookmarkEnd w:id="1686"/>
          <w:p>
            <w:pPr>
              <w:spacing w:after="20"/>
              <w:ind w:left="20"/>
              <w:jc w:val="both"/>
            </w:pPr>
            <w:r>
              <w:rPr>
                <w:rFonts w:ascii="Times New Roman"/>
                <w:b w:val="false"/>
                <w:i w:val="false"/>
                <w:color w:val="000000"/>
                <w:sz w:val="20"/>
              </w:rPr>
              <w:t>
Барлық түрдегі және жанрдағы кино -, теле -, бейнефильмдердің, телевизия және радиобағдарламаларының көркемдік-техникалық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1687"/>
          <w:p>
            <w:pPr>
              <w:spacing w:after="20"/>
              <w:ind w:left="20"/>
              <w:jc w:val="both"/>
            </w:pPr>
            <w:r>
              <w:rPr>
                <w:rFonts w:ascii="Times New Roman"/>
                <w:b w:val="false"/>
                <w:i w:val="false"/>
                <w:color w:val="000000"/>
                <w:sz w:val="20"/>
              </w:rPr>
              <w:t>
Дағды 1:</w:t>
            </w:r>
          </w:p>
          <w:bookmarkEnd w:id="1687"/>
          <w:p>
            <w:pPr>
              <w:spacing w:after="20"/>
              <w:ind w:left="20"/>
              <w:jc w:val="both"/>
            </w:pPr>
            <w:r>
              <w:rPr>
                <w:rFonts w:ascii="Times New Roman"/>
                <w:b w:val="false"/>
                <w:i w:val="false"/>
                <w:color w:val="000000"/>
                <w:sz w:val="20"/>
              </w:rPr>
              <w:t>
Монтаждау барысында әрбір сюжеттің (фрагменттің) жедел дайындығын қамтамасыз ету, материалдарды қарауға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1688"/>
          <w:p>
            <w:pPr>
              <w:spacing w:after="20"/>
              <w:ind w:left="20"/>
              <w:jc w:val="both"/>
            </w:pPr>
            <w:r>
              <w:rPr>
                <w:rFonts w:ascii="Times New Roman"/>
                <w:b w:val="false"/>
                <w:i w:val="false"/>
                <w:color w:val="000000"/>
                <w:sz w:val="20"/>
              </w:rPr>
              <w:t>
Машықтар:</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Кәсіптік тапсырмаларды тиімді орындау үшін қажетті ақпаратты 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көркемдік қасиеттерін бағалау.</w:t>
            </w:r>
          </w:p>
          <w:p>
            <w:pPr>
              <w:spacing w:after="20"/>
              <w:ind w:left="20"/>
              <w:jc w:val="both"/>
            </w:pPr>
            <w:r>
              <w:rPr>
                <w:rFonts w:ascii="Times New Roman"/>
                <w:b w:val="false"/>
                <w:i w:val="false"/>
                <w:color w:val="000000"/>
                <w:sz w:val="20"/>
              </w:rPr>
              <w:t>
3. Монтаждаудың техникалық құралдарын және монтаждау жабдықтарының әрқилы түрлерін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1689"/>
          <w:p>
            <w:pPr>
              <w:spacing w:after="20"/>
              <w:ind w:left="20"/>
              <w:jc w:val="both"/>
            </w:pPr>
            <w:r>
              <w:rPr>
                <w:rFonts w:ascii="Times New Roman"/>
                <w:b w:val="false"/>
                <w:i w:val="false"/>
                <w:color w:val="000000"/>
                <w:sz w:val="20"/>
              </w:rPr>
              <w:t>
Білімдер:</w:t>
            </w:r>
          </w:p>
          <w:bookmarkEnd w:id="1689"/>
          <w:p>
            <w:pPr>
              <w:spacing w:after="20"/>
              <w:ind w:left="20"/>
              <w:jc w:val="both"/>
            </w:pPr>
            <w:r>
              <w:rPr>
                <w:rFonts w:ascii="Times New Roman"/>
                <w:b w:val="false"/>
                <w:i w:val="false"/>
                <w:color w:val="000000"/>
                <w:sz w:val="20"/>
              </w:rPr>
              <w:t>
</w:t>
            </w:r>
            <w:r>
              <w:rPr>
                <w:rFonts w:ascii="Times New Roman"/>
                <w:b w:val="false"/>
                <w:i w:val="false"/>
                <w:color w:val="000000"/>
                <w:sz w:val="20"/>
              </w:rPr>
              <w:t>1. Кино -, теле -, бейнефильмдердің, телерадио бағдарламаларының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Монтаждауды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Монтаждаудың техникалық құралдары және олардың жұмыс істеу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техникалық пайдалану қағидалары.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1690"/>
          <w:p>
            <w:pPr>
              <w:spacing w:after="20"/>
              <w:ind w:left="20"/>
              <w:jc w:val="both"/>
            </w:pPr>
            <w:r>
              <w:rPr>
                <w:rFonts w:ascii="Times New Roman"/>
                <w:b w:val="false"/>
                <w:i w:val="false"/>
                <w:color w:val="000000"/>
                <w:sz w:val="20"/>
              </w:rPr>
              <w:t>
Дағды 2:</w:t>
            </w:r>
          </w:p>
          <w:bookmarkEnd w:id="1690"/>
          <w:p>
            <w:pPr>
              <w:spacing w:after="20"/>
              <w:ind w:left="20"/>
              <w:jc w:val="both"/>
            </w:pPr>
            <w:r>
              <w:rPr>
                <w:rFonts w:ascii="Times New Roman"/>
                <w:b w:val="false"/>
                <w:i w:val="false"/>
                <w:color w:val="000000"/>
                <w:sz w:val="20"/>
              </w:rPr>
              <w:t>
Музыкалық редакторлармен бірге шу мен музыканы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691"/>
          <w:p>
            <w:pPr>
              <w:spacing w:after="20"/>
              <w:ind w:left="20"/>
              <w:jc w:val="both"/>
            </w:pPr>
            <w:r>
              <w:rPr>
                <w:rFonts w:ascii="Times New Roman"/>
                <w:b w:val="false"/>
                <w:i w:val="false"/>
                <w:color w:val="000000"/>
                <w:sz w:val="20"/>
              </w:rPr>
              <w:t>
Машықтар:</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дыбыстық материалдарды (музыка, шу)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 пен суреттерді үндестіру.</w:t>
            </w:r>
          </w:p>
          <w:p>
            <w:pPr>
              <w:spacing w:after="20"/>
              <w:ind w:left="20"/>
              <w:jc w:val="both"/>
            </w:pPr>
            <w:r>
              <w:rPr>
                <w:rFonts w:ascii="Times New Roman"/>
                <w:b w:val="false"/>
                <w:i w:val="false"/>
                <w:color w:val="000000"/>
                <w:sz w:val="20"/>
              </w:rPr>
              <w:t>
3. Дыбыстың 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692"/>
          <w:p>
            <w:pPr>
              <w:spacing w:after="20"/>
              <w:ind w:left="20"/>
              <w:jc w:val="both"/>
            </w:pPr>
            <w:r>
              <w:rPr>
                <w:rFonts w:ascii="Times New Roman"/>
                <w:b w:val="false"/>
                <w:i w:val="false"/>
                <w:color w:val="000000"/>
                <w:sz w:val="20"/>
              </w:rPr>
              <w:t>
Білімдер:</w:t>
            </w:r>
          </w:p>
          <w:bookmarkEnd w:id="1692"/>
          <w:p>
            <w:pPr>
              <w:spacing w:after="20"/>
              <w:ind w:left="20"/>
              <w:jc w:val="both"/>
            </w:pPr>
            <w:r>
              <w:rPr>
                <w:rFonts w:ascii="Times New Roman"/>
                <w:b w:val="false"/>
                <w:i w:val="false"/>
                <w:color w:val="000000"/>
                <w:sz w:val="20"/>
              </w:rPr>
              <w:t>
</w:t>
            </w:r>
            <w:r>
              <w:rPr>
                <w:rFonts w:ascii="Times New Roman"/>
                <w:b w:val="false"/>
                <w:i w:val="false"/>
                <w:color w:val="000000"/>
                <w:sz w:val="20"/>
              </w:rPr>
              <w:t>1. Дыбыс техникасының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Телерадио хабарларын таратуда қолданылатын дыбыс жазатын және дыбыс шығаратын аппаратуралар.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Музыкалық мәдениет және сауаттылық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Музыкалық аспаптардың дыбыстық қасиеттері.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693"/>
          <w:p>
            <w:pPr>
              <w:spacing w:after="20"/>
              <w:ind w:left="20"/>
              <w:jc w:val="both"/>
            </w:pPr>
            <w:r>
              <w:rPr>
                <w:rFonts w:ascii="Times New Roman"/>
                <w:b w:val="false"/>
                <w:i w:val="false"/>
                <w:color w:val="000000"/>
                <w:sz w:val="20"/>
              </w:rPr>
              <w:t>
Дағды 3:</w:t>
            </w:r>
          </w:p>
          <w:bookmarkEnd w:id="1693"/>
          <w:p>
            <w:pPr>
              <w:spacing w:after="20"/>
              <w:ind w:left="20"/>
              <w:jc w:val="both"/>
            </w:pPr>
            <w:r>
              <w:rPr>
                <w:rFonts w:ascii="Times New Roman"/>
                <w:b w:val="false"/>
                <w:i w:val="false"/>
                <w:color w:val="000000"/>
                <w:sz w:val="20"/>
              </w:rPr>
              <w:t>
Продюсермен және режиссерлермен бірге өнімнің драмалық немесе ойын-сауықтық құндылығын арттыру үшін қажетті монтаждау әдістерін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1694"/>
          <w:p>
            <w:pPr>
              <w:spacing w:after="20"/>
              <w:ind w:left="20"/>
              <w:jc w:val="both"/>
            </w:pPr>
            <w:r>
              <w:rPr>
                <w:rFonts w:ascii="Times New Roman"/>
                <w:b w:val="false"/>
                <w:i w:val="false"/>
                <w:color w:val="000000"/>
                <w:sz w:val="20"/>
              </w:rPr>
              <w:t>
Машықтар:</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Монтаждаудың тиімді әдістерін табу үшін қажетті ақпаратты іздеу.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Продюсердің, режиссерлердің қызметін, стилі мен талаптарын талдау.</w:t>
            </w:r>
          </w:p>
          <w:p>
            <w:pPr>
              <w:spacing w:after="20"/>
              <w:ind w:left="20"/>
              <w:jc w:val="both"/>
            </w:pPr>
            <w:r>
              <w:rPr>
                <w:rFonts w:ascii="Times New Roman"/>
                <w:b w:val="false"/>
                <w:i w:val="false"/>
                <w:color w:val="000000"/>
                <w:sz w:val="20"/>
              </w:rPr>
              <w:t>
3. Дыбыстың техникалық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1695"/>
          <w:p>
            <w:pPr>
              <w:spacing w:after="20"/>
              <w:ind w:left="20"/>
              <w:jc w:val="both"/>
            </w:pPr>
            <w:r>
              <w:rPr>
                <w:rFonts w:ascii="Times New Roman"/>
                <w:b w:val="false"/>
                <w:i w:val="false"/>
                <w:color w:val="000000"/>
                <w:sz w:val="20"/>
              </w:rPr>
              <w:t>
Білімдер:</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Кино -, теле -, бейнефильмдердің, телерадио бағдарламаларының барлық түрлері мен жанрларының көркемдік деңгейіне қойылатын талаптарды айқындайтын әдістемелік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Кино, теле-, бейнефильмдер, телевизия және радио бағдарламаларын жасаудың, монтаждаудың отандық және әлемдік озық тәжірибесі</w:t>
            </w:r>
          </w:p>
          <w:p>
            <w:pPr>
              <w:spacing w:after="20"/>
              <w:ind w:left="20"/>
              <w:jc w:val="both"/>
            </w:pPr>
            <w:r>
              <w:rPr>
                <w:rFonts w:ascii="Times New Roman"/>
                <w:b w:val="false"/>
                <w:i w:val="false"/>
                <w:color w:val="000000"/>
                <w:sz w:val="20"/>
              </w:rPr>
              <w:t>
3.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696"/>
          <w:p>
            <w:pPr>
              <w:spacing w:after="20"/>
              <w:ind w:left="20"/>
              <w:jc w:val="both"/>
            </w:pPr>
            <w:r>
              <w:rPr>
                <w:rFonts w:ascii="Times New Roman"/>
                <w:b w:val="false"/>
                <w:i w:val="false"/>
                <w:color w:val="000000"/>
                <w:sz w:val="20"/>
              </w:rPr>
              <w:t>
Мұқият тыңдау</w:t>
            </w:r>
          </w:p>
          <w:bookmarkEnd w:id="1696"/>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w:t>
            </w:r>
          </w:p>
          <w:p>
            <w:pPr>
              <w:spacing w:after="20"/>
              <w:ind w:left="20"/>
              <w:jc w:val="both"/>
            </w:pPr>
            <w:r>
              <w:rPr>
                <w:rFonts w:ascii="Times New Roman"/>
                <w:b w:val="false"/>
                <w:i w:val="false"/>
                <w:color w:val="000000"/>
                <w:sz w:val="20"/>
              </w:rPr>
              <w:t>
Өзін өзі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жөніндегі техник-мамандар</w:t>
            </w:r>
          </w:p>
        </w:tc>
      </w:tr>
    </w:tbl>
    <w:bookmarkStart w:name="z3660" w:id="1697"/>
    <w:p>
      <w:pPr>
        <w:spacing w:after="0"/>
        <w:ind w:left="0"/>
        <w:jc w:val="left"/>
      </w:pPr>
      <w:r>
        <w:rPr>
          <w:rFonts w:ascii="Times New Roman"/>
          <w:b/>
          <w:i w:val="false"/>
          <w:color w:val="000000"/>
        </w:rPr>
        <w:t xml:space="preserve"> 4-тарау. Кәсіптік стандарттың техникалық деректері</w:t>
      </w:r>
    </w:p>
    <w:bookmarkEnd w:id="1697"/>
    <w:bookmarkStart w:name="z3661" w:id="1698"/>
    <w:p>
      <w:pPr>
        <w:spacing w:after="0"/>
        <w:ind w:left="0"/>
        <w:jc w:val="both"/>
      </w:pPr>
      <w:r>
        <w:rPr>
          <w:rFonts w:ascii="Times New Roman"/>
          <w:b w:val="false"/>
          <w:i w:val="false"/>
          <w:color w:val="000000"/>
          <w:sz w:val="28"/>
        </w:rPr>
        <w:t>
      28. Мемлекеттік органның атауы: Қазакстан Республикасының Мәдениет және ақпарат министрлігі.</w:t>
      </w:r>
    </w:p>
    <w:bookmarkEnd w:id="1698"/>
    <w:bookmarkStart w:name="z3662" w:id="1699"/>
    <w:p>
      <w:pPr>
        <w:spacing w:after="0"/>
        <w:ind w:left="0"/>
        <w:jc w:val="both"/>
      </w:pPr>
      <w:r>
        <w:rPr>
          <w:rFonts w:ascii="Times New Roman"/>
          <w:b w:val="false"/>
          <w:i w:val="false"/>
          <w:color w:val="000000"/>
          <w:sz w:val="28"/>
        </w:rPr>
        <w:t>
      29. Әзірлеуге қатысатын ұйымдар (кәсіпорындар): "Қазақстан" РТРК" АҚ.</w:t>
      </w:r>
    </w:p>
    <w:bookmarkEnd w:id="1699"/>
    <w:bookmarkStart w:name="z3663" w:id="1700"/>
    <w:p>
      <w:pPr>
        <w:spacing w:after="0"/>
        <w:ind w:left="0"/>
        <w:jc w:val="both"/>
      </w:pPr>
      <w:r>
        <w:rPr>
          <w:rFonts w:ascii="Times New Roman"/>
          <w:b w:val="false"/>
          <w:i w:val="false"/>
          <w:color w:val="000000"/>
          <w:sz w:val="28"/>
        </w:rPr>
        <w:t>
      Жоба жетекшісі: Мыңжасар Айгүл Тілеубалдықызы.</w:t>
      </w:r>
    </w:p>
    <w:bookmarkEnd w:id="1700"/>
    <w:bookmarkStart w:name="z3664" w:id="1701"/>
    <w:p>
      <w:pPr>
        <w:spacing w:after="0"/>
        <w:ind w:left="0"/>
        <w:jc w:val="both"/>
      </w:pPr>
      <w:r>
        <w:rPr>
          <w:rFonts w:ascii="Times New Roman"/>
          <w:b w:val="false"/>
          <w:i w:val="false"/>
          <w:color w:val="000000"/>
          <w:sz w:val="28"/>
        </w:rPr>
        <w:t>
      Орындаушылар: Татанов Мирас, miras.tatanov@rtrk.kz.</w:t>
      </w:r>
    </w:p>
    <w:bookmarkEnd w:id="1701"/>
    <w:bookmarkStart w:name="z3665" w:id="1702"/>
    <w:p>
      <w:pPr>
        <w:spacing w:after="0"/>
        <w:ind w:left="0"/>
        <w:jc w:val="both"/>
      </w:pPr>
      <w:r>
        <w:rPr>
          <w:rFonts w:ascii="Times New Roman"/>
          <w:b w:val="false"/>
          <w:i w:val="false"/>
          <w:color w:val="000000"/>
          <w:sz w:val="28"/>
        </w:rPr>
        <w:t>
      30. Кәсіптік біліктілік жөніндегі салалық кеңес: 28.10.2024 ж.</w:t>
      </w:r>
    </w:p>
    <w:bookmarkEnd w:id="1702"/>
    <w:bookmarkStart w:name="z3666" w:id="1703"/>
    <w:p>
      <w:pPr>
        <w:spacing w:after="0"/>
        <w:ind w:left="0"/>
        <w:jc w:val="both"/>
      </w:pPr>
      <w:r>
        <w:rPr>
          <w:rFonts w:ascii="Times New Roman"/>
          <w:b w:val="false"/>
          <w:i w:val="false"/>
          <w:color w:val="000000"/>
          <w:sz w:val="28"/>
        </w:rPr>
        <w:t>
      31. Кәсіптік біліктілік жөніндегі ұлттық орган: 13.11.2024 ж.</w:t>
      </w:r>
    </w:p>
    <w:bookmarkEnd w:id="1703"/>
    <w:bookmarkStart w:name="z3667" w:id="1704"/>
    <w:p>
      <w:pPr>
        <w:spacing w:after="0"/>
        <w:ind w:left="0"/>
        <w:jc w:val="both"/>
      </w:pPr>
      <w:r>
        <w:rPr>
          <w:rFonts w:ascii="Times New Roman"/>
          <w:b w:val="false"/>
          <w:i w:val="false"/>
          <w:color w:val="000000"/>
          <w:sz w:val="28"/>
        </w:rPr>
        <w:t>
      32. "Атамекен" Қазақстан Республикасының Ұлттық кәсіпкерлер палатасы: 20.12.2024ж.</w:t>
      </w:r>
    </w:p>
    <w:bookmarkEnd w:id="1704"/>
    <w:bookmarkStart w:name="z3668" w:id="1705"/>
    <w:p>
      <w:pPr>
        <w:spacing w:after="0"/>
        <w:ind w:left="0"/>
        <w:jc w:val="both"/>
      </w:pPr>
      <w:r>
        <w:rPr>
          <w:rFonts w:ascii="Times New Roman"/>
          <w:b w:val="false"/>
          <w:i w:val="false"/>
          <w:color w:val="000000"/>
          <w:sz w:val="28"/>
        </w:rPr>
        <w:t>
      33. Нұсқа нөмірі және шығарылған жылы: Нұсқа 3, 2024 ж.</w:t>
      </w:r>
    </w:p>
    <w:bookmarkEnd w:id="1705"/>
    <w:bookmarkStart w:name="z3669" w:id="1706"/>
    <w:p>
      <w:pPr>
        <w:spacing w:after="0"/>
        <w:ind w:left="0"/>
        <w:jc w:val="both"/>
      </w:pPr>
      <w:r>
        <w:rPr>
          <w:rFonts w:ascii="Times New Roman"/>
          <w:b w:val="false"/>
          <w:i w:val="false"/>
          <w:color w:val="000000"/>
          <w:sz w:val="28"/>
        </w:rPr>
        <w:t>
      34. Болжалды қайта қарау күні: 12.12.2027 ж.</w:t>
      </w:r>
    </w:p>
    <w:bookmarkEnd w:id="17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635-НҚ бұйрығына</w:t>
            </w:r>
            <w:r>
              <w:br/>
            </w:r>
            <w:r>
              <w:rPr>
                <w:rFonts w:ascii="Times New Roman"/>
                <w:b w:val="false"/>
                <w:i w:val="false"/>
                <w:color w:val="000000"/>
                <w:sz w:val="20"/>
              </w:rPr>
              <w:t>11-қосымша</w:t>
            </w:r>
          </w:p>
        </w:tc>
      </w:tr>
    </w:tbl>
    <w:bookmarkStart w:name="z3671" w:id="1707"/>
    <w:p>
      <w:pPr>
        <w:spacing w:after="0"/>
        <w:ind w:left="0"/>
        <w:jc w:val="left"/>
      </w:pPr>
      <w:r>
        <w:rPr>
          <w:rFonts w:ascii="Times New Roman"/>
          <w:b/>
          <w:i w:val="false"/>
          <w:color w:val="000000"/>
        </w:rPr>
        <w:t xml:space="preserve"> Кәсіптік стандарт: "Радиохабар тарату"</w:t>
      </w:r>
    </w:p>
    <w:bookmarkEnd w:id="1707"/>
    <w:bookmarkStart w:name="z3672" w:id="1708"/>
    <w:p>
      <w:pPr>
        <w:spacing w:after="0"/>
        <w:ind w:left="0"/>
        <w:jc w:val="left"/>
      </w:pPr>
      <w:r>
        <w:rPr>
          <w:rFonts w:ascii="Times New Roman"/>
          <w:b/>
          <w:i w:val="false"/>
          <w:color w:val="000000"/>
        </w:rPr>
        <w:t xml:space="preserve"> 1-тарау. Жалпы ережелер</w:t>
      </w:r>
    </w:p>
    <w:bookmarkEnd w:id="1708"/>
    <w:bookmarkStart w:name="z3673" w:id="1709"/>
    <w:p>
      <w:pPr>
        <w:spacing w:after="0"/>
        <w:ind w:left="0"/>
        <w:jc w:val="both"/>
      </w:pPr>
      <w:r>
        <w:rPr>
          <w:rFonts w:ascii="Times New Roman"/>
          <w:b w:val="false"/>
          <w:i w:val="false"/>
          <w:color w:val="000000"/>
          <w:sz w:val="28"/>
        </w:rPr>
        <w:t xml:space="preserve">
      1. Кәсіптік стандарттың қолдану аясы: "Радиохабар тарату" кәсіби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білім беру бағдарламаларын қалыптастыруға, оның ішінде кәсіпорындарда персоналды оқытуға, білім беру ұйымдары қызметкерлері мен түлектерінің кәсіби біліктілігін тануға және ұйымдар мен кәсіпорындарда кең ауқымды міндеттердің шешімдеріне қойылатын талаптарды белгілейді және Қазақстан Республикасының бұқаралық ақпарат құралдары саласында қолданылады.</w:t>
      </w:r>
    </w:p>
    <w:bookmarkEnd w:id="1709"/>
    <w:bookmarkStart w:name="z3674" w:id="1710"/>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710"/>
    <w:bookmarkStart w:name="z3675" w:id="1711"/>
    <w:p>
      <w:pPr>
        <w:spacing w:after="0"/>
        <w:ind w:left="0"/>
        <w:jc w:val="both"/>
      </w:pPr>
      <w:r>
        <w:rPr>
          <w:rFonts w:ascii="Times New Roman"/>
          <w:b w:val="false"/>
          <w:i w:val="false"/>
          <w:color w:val="000000"/>
          <w:sz w:val="28"/>
        </w:rPr>
        <w:t>
      1) ақпараттық-коммуникациялық технологиялар – аппараттық-бағдарламалық кешенді және телекоммуникациялар желісін қолдана отырып жүзеге асырылатын электрондық ақпараттық ресурстармен жұмыс істеу әдістерінің және ақпараттық өзара іс-қимыл әдістерінің жиынтығы;</w:t>
      </w:r>
    </w:p>
    <w:bookmarkEnd w:id="1711"/>
    <w:bookmarkStart w:name="z3676" w:id="1712"/>
    <w:p>
      <w:pPr>
        <w:spacing w:after="0"/>
        <w:ind w:left="0"/>
        <w:jc w:val="both"/>
      </w:pPr>
      <w:r>
        <w:rPr>
          <w:rFonts w:ascii="Times New Roman"/>
          <w:b w:val="false"/>
          <w:i w:val="false"/>
          <w:color w:val="000000"/>
          <w:sz w:val="28"/>
        </w:rPr>
        <w:t>
      2) бұқаралық ақпарат құралы – мерзімді баспасөз басылымдары, телеарна, радио, интернет-басылымдар;</w:t>
      </w:r>
    </w:p>
    <w:bookmarkEnd w:id="1712"/>
    <w:bookmarkStart w:name="z3677" w:id="1713"/>
    <w:p>
      <w:pPr>
        <w:spacing w:after="0"/>
        <w:ind w:left="0"/>
        <w:jc w:val="both"/>
      </w:pPr>
      <w:r>
        <w:rPr>
          <w:rFonts w:ascii="Times New Roman"/>
          <w:b w:val="false"/>
          <w:i w:val="false"/>
          <w:color w:val="000000"/>
          <w:sz w:val="28"/>
        </w:rPr>
        <w:t>
      3) білім – кәсіптік міндет шеңберінде іс-әрекеттерді орындау үшін қажетті зерделенген және меңгерілген ақпарат;</w:t>
      </w:r>
    </w:p>
    <w:bookmarkEnd w:id="1713"/>
    <w:bookmarkStart w:name="z3678" w:id="1714"/>
    <w:p>
      <w:pPr>
        <w:spacing w:after="0"/>
        <w:ind w:left="0"/>
        <w:jc w:val="both"/>
      </w:pPr>
      <w:r>
        <w:rPr>
          <w:rFonts w:ascii="Times New Roman"/>
          <w:b w:val="false"/>
          <w:i w:val="false"/>
          <w:color w:val="000000"/>
          <w:sz w:val="28"/>
        </w:rPr>
        <w:t>
      4) білім – кәсіптік міндет шеңберінде іс-әрекеттерді орындау үшін қажетті зерделенген және меңгерілген ақпарат;</w:t>
      </w:r>
    </w:p>
    <w:bookmarkEnd w:id="1714"/>
    <w:bookmarkStart w:name="z3679" w:id="1715"/>
    <w:p>
      <w:pPr>
        <w:spacing w:after="0"/>
        <w:ind w:left="0"/>
        <w:jc w:val="both"/>
      </w:pPr>
      <w:r>
        <w:rPr>
          <w:rFonts w:ascii="Times New Roman"/>
          <w:b w:val="false"/>
          <w:i w:val="false"/>
          <w:color w:val="000000"/>
          <w:sz w:val="28"/>
        </w:rPr>
        <w:t>
      5) дағды – кәсіби тапсырманы толығымен орындауға мүмкіндік беретін білім мен біліктілікті қолдана білу қабілеті;</w:t>
      </w:r>
    </w:p>
    <w:bookmarkEnd w:id="1715"/>
    <w:bookmarkStart w:name="z3680" w:id="1716"/>
    <w:p>
      <w:pPr>
        <w:spacing w:after="0"/>
        <w:ind w:left="0"/>
        <w:jc w:val="both"/>
      </w:pPr>
      <w:r>
        <w:rPr>
          <w:rFonts w:ascii="Times New Roman"/>
          <w:b w:val="false"/>
          <w:i w:val="false"/>
          <w:color w:val="000000"/>
          <w:sz w:val="28"/>
        </w:rPr>
        <w:t>
      6) кәсіп – жеке тұлға жүзеге асыратын, белгілі бір біліктілікті талап ететін қызметтің нақты саласы;</w:t>
      </w:r>
    </w:p>
    <w:bookmarkEnd w:id="1716"/>
    <w:bookmarkStart w:name="z3681" w:id="1717"/>
    <w:p>
      <w:pPr>
        <w:spacing w:after="0"/>
        <w:ind w:left="0"/>
        <w:jc w:val="both"/>
      </w:pPr>
      <w:r>
        <w:rPr>
          <w:rFonts w:ascii="Times New Roman"/>
          <w:b w:val="false"/>
          <w:i w:val="false"/>
          <w:color w:val="000000"/>
          <w:sz w:val="28"/>
        </w:rPr>
        <w:t>
      7) кәсіптік стандарт – ресми, бейресми және ақпараттық білім беруді, біліктілік пен құзыреттілік деңгейін, кәсіптік қызметтің нақты саласындағы еңбек мазмұнын, сапасын және еңбек жағдайларын ескере отырып, білімге, іскерлікке, дағдыларға, жұмыс тәжірибесіне қойылатын жалпы талаптарды белгілейтін жазбаша ресми құжат;</w:t>
      </w:r>
    </w:p>
    <w:bookmarkEnd w:id="1717"/>
    <w:bookmarkStart w:name="z3682" w:id="1718"/>
    <w:p>
      <w:pPr>
        <w:spacing w:after="0"/>
        <w:ind w:left="0"/>
        <w:jc w:val="both"/>
      </w:pPr>
      <w:r>
        <w:rPr>
          <w:rFonts w:ascii="Times New Roman"/>
          <w:b w:val="false"/>
          <w:i w:val="false"/>
          <w:color w:val="000000"/>
          <w:sz w:val="28"/>
        </w:rPr>
        <w:t>
      8)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718"/>
    <w:bookmarkStart w:name="z3683" w:id="1719"/>
    <w:p>
      <w:pPr>
        <w:spacing w:after="0"/>
        <w:ind w:left="0"/>
        <w:jc w:val="both"/>
      </w:pPr>
      <w:r>
        <w:rPr>
          <w:rFonts w:ascii="Times New Roman"/>
          <w:b w:val="false"/>
          <w:i w:val="false"/>
          <w:color w:val="000000"/>
          <w:sz w:val="28"/>
        </w:rPr>
        <w:t>
      9) радиохабар тарату – радиоэфирде, сондай-ақ сымды желілерде, немесе пакеттік коммутациясы (компьютерлік желілерде-интернет-радио) бар желілерде хабар тарату, әуен және басқа да дыбыстық эффектілерді немесе дыбыстық ақпаратты ұсыну арқылы тыңдаушылардың санын көбейту технологиясы;</w:t>
      </w:r>
    </w:p>
    <w:bookmarkEnd w:id="1719"/>
    <w:bookmarkStart w:name="z3684" w:id="1720"/>
    <w:p>
      <w:pPr>
        <w:spacing w:after="0"/>
        <w:ind w:left="0"/>
        <w:jc w:val="both"/>
      </w:pPr>
      <w:r>
        <w:rPr>
          <w:rFonts w:ascii="Times New Roman"/>
          <w:b w:val="false"/>
          <w:i w:val="false"/>
          <w:color w:val="000000"/>
          <w:sz w:val="28"/>
        </w:rPr>
        <w:t>
      10) радиожурналистика – журналистиканың бір саласы, журналистердің техникалық құралдарды пайдалана отырып, радио арқылы хабар таратуы, журналистер қызметінің нәтижелері;</w:t>
      </w:r>
    </w:p>
    <w:bookmarkEnd w:id="1720"/>
    <w:bookmarkStart w:name="z3685" w:id="1721"/>
    <w:p>
      <w:pPr>
        <w:spacing w:after="0"/>
        <w:ind w:left="0"/>
        <w:jc w:val="both"/>
      </w:pPr>
      <w:r>
        <w:rPr>
          <w:rFonts w:ascii="Times New Roman"/>
          <w:b w:val="false"/>
          <w:i w:val="false"/>
          <w:color w:val="000000"/>
          <w:sz w:val="28"/>
        </w:rPr>
        <w:t>
      11) тікелей эфир – радиосигналды жазуды өткізу орнынан бірінші дубльден тікелей эфирге беру процесі, яғни сигналды нақты уақытта тарату;</w:t>
      </w:r>
    </w:p>
    <w:bookmarkEnd w:id="1721"/>
    <w:bookmarkStart w:name="z3686" w:id="1722"/>
    <w:p>
      <w:pPr>
        <w:spacing w:after="0"/>
        <w:ind w:left="0"/>
        <w:jc w:val="both"/>
      </w:pPr>
      <w:r>
        <w:rPr>
          <w:rFonts w:ascii="Times New Roman"/>
          <w:b w:val="false"/>
          <w:i w:val="false"/>
          <w:color w:val="000000"/>
          <w:sz w:val="28"/>
        </w:rPr>
        <w:t>
      12) ұлттық біліктілік жүйесі (ҰБЖ) – еңбек нарығы тарапынан біліктілікке сұранысты және білім беру жүйесі тарапынан біліктілік ұсыныстарын (оның ішінде ақпараттық) реттеу мен келісудің құқықтық және институционалдық құралдары мен тетіктерінің кешені;</w:t>
      </w:r>
    </w:p>
    <w:bookmarkEnd w:id="1722"/>
    <w:bookmarkStart w:name="z3687" w:id="1723"/>
    <w:p>
      <w:pPr>
        <w:spacing w:after="0"/>
        <w:ind w:left="0"/>
        <w:jc w:val="both"/>
      </w:pPr>
      <w:r>
        <w:rPr>
          <w:rFonts w:ascii="Times New Roman"/>
          <w:b w:val="false"/>
          <w:i w:val="false"/>
          <w:color w:val="000000"/>
          <w:sz w:val="28"/>
        </w:rPr>
        <w:t>
      13) цифрлық радио – дыбыстық ақпаратты беру кезінде радиосигналдың оңтайлы спектрін қалыптастыру үшін, сондай-ақ қабылдау жағында қабылданған сигналды өңдеу үшін цифрлық технологияларды қолдану. Бұл технологиялар амплитудалық немесе жиілік модуляциясына негізделген тиімділігі төмен хабар тарату жүйелерін ауыстыруға арналған.</w:t>
      </w:r>
    </w:p>
    <w:bookmarkEnd w:id="1723"/>
    <w:bookmarkStart w:name="z3688" w:id="172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24"/>
    <w:bookmarkStart w:name="z3689" w:id="1725"/>
    <w:p>
      <w:pPr>
        <w:spacing w:after="0"/>
        <w:ind w:left="0"/>
        <w:jc w:val="both"/>
      </w:pPr>
      <w:r>
        <w:rPr>
          <w:rFonts w:ascii="Times New Roman"/>
          <w:b w:val="false"/>
          <w:i w:val="false"/>
          <w:color w:val="000000"/>
          <w:sz w:val="28"/>
        </w:rPr>
        <w:t>
      1) АКТ – ақпараттық-коммуникациялық технологиялар;</w:t>
      </w:r>
    </w:p>
    <w:bookmarkEnd w:id="1725"/>
    <w:bookmarkStart w:name="z3690" w:id="1726"/>
    <w:p>
      <w:pPr>
        <w:spacing w:after="0"/>
        <w:ind w:left="0"/>
        <w:jc w:val="both"/>
      </w:pPr>
      <w:r>
        <w:rPr>
          <w:rFonts w:ascii="Times New Roman"/>
          <w:b w:val="false"/>
          <w:i w:val="false"/>
          <w:color w:val="000000"/>
          <w:sz w:val="28"/>
        </w:rPr>
        <w:t>
      2) БА – басшылық лауазымның біліктілік анықтамасы;</w:t>
      </w:r>
    </w:p>
    <w:bookmarkEnd w:id="1726"/>
    <w:bookmarkStart w:name="z3691" w:id="1727"/>
    <w:p>
      <w:pPr>
        <w:spacing w:after="0"/>
        <w:ind w:left="0"/>
        <w:jc w:val="both"/>
      </w:pPr>
      <w:r>
        <w:rPr>
          <w:rFonts w:ascii="Times New Roman"/>
          <w:b w:val="false"/>
          <w:i w:val="false"/>
          <w:color w:val="000000"/>
          <w:sz w:val="28"/>
        </w:rPr>
        <w:t>
      3) БАҚ – бұқаралық ақпарат құралы;</w:t>
      </w:r>
    </w:p>
    <w:bookmarkEnd w:id="1727"/>
    <w:bookmarkStart w:name="z3692" w:id="1728"/>
    <w:p>
      <w:pPr>
        <w:spacing w:after="0"/>
        <w:ind w:left="0"/>
        <w:jc w:val="both"/>
      </w:pPr>
      <w:r>
        <w:rPr>
          <w:rFonts w:ascii="Times New Roman"/>
          <w:b w:val="false"/>
          <w:i w:val="false"/>
          <w:color w:val="000000"/>
          <w:sz w:val="28"/>
        </w:rPr>
        <w:t>
      4) БСА – біліктіліктің салалық аясы;</w:t>
      </w:r>
    </w:p>
    <w:bookmarkEnd w:id="1728"/>
    <w:bookmarkStart w:name="z3693" w:id="1729"/>
    <w:p>
      <w:pPr>
        <w:spacing w:after="0"/>
        <w:ind w:left="0"/>
        <w:jc w:val="both"/>
      </w:pPr>
      <w:r>
        <w:rPr>
          <w:rFonts w:ascii="Times New Roman"/>
          <w:b w:val="false"/>
          <w:i w:val="false"/>
          <w:color w:val="000000"/>
          <w:sz w:val="28"/>
        </w:rPr>
        <w:t>
      5) БҰЖ – Біліктіліктің ұлттық жүйесі;</w:t>
      </w:r>
    </w:p>
    <w:bookmarkEnd w:id="1729"/>
    <w:bookmarkStart w:name="z3694" w:id="1730"/>
    <w:p>
      <w:pPr>
        <w:spacing w:after="0"/>
        <w:ind w:left="0"/>
        <w:jc w:val="both"/>
      </w:pPr>
      <w:r>
        <w:rPr>
          <w:rFonts w:ascii="Times New Roman"/>
          <w:b w:val="false"/>
          <w:i w:val="false"/>
          <w:color w:val="000000"/>
          <w:sz w:val="28"/>
        </w:rPr>
        <w:t>
      6) БҰА – Біліктіліктің ұлттық аясы;</w:t>
      </w:r>
    </w:p>
    <w:bookmarkEnd w:id="1730"/>
    <w:bookmarkStart w:name="z3695" w:id="1731"/>
    <w:p>
      <w:pPr>
        <w:spacing w:after="0"/>
        <w:ind w:left="0"/>
        <w:jc w:val="both"/>
      </w:pPr>
      <w:r>
        <w:rPr>
          <w:rFonts w:ascii="Times New Roman"/>
          <w:b w:val="false"/>
          <w:i w:val="false"/>
          <w:color w:val="000000"/>
          <w:sz w:val="28"/>
        </w:rPr>
        <w:t>
      7) БТБА – Біртұтас тарифтік-біліктілік анықтамасы;</w:t>
      </w:r>
    </w:p>
    <w:bookmarkEnd w:id="1731"/>
    <w:bookmarkStart w:name="z3696" w:id="1732"/>
    <w:p>
      <w:pPr>
        <w:spacing w:after="0"/>
        <w:ind w:left="0"/>
        <w:jc w:val="both"/>
      </w:pPr>
      <w:r>
        <w:rPr>
          <w:rFonts w:ascii="Times New Roman"/>
          <w:b w:val="false"/>
          <w:i w:val="false"/>
          <w:color w:val="000000"/>
          <w:sz w:val="28"/>
        </w:rPr>
        <w:t>
      8) ЭҚОК – экономикалық қызмет түрлерінің ортақ классификатор.</w:t>
      </w:r>
    </w:p>
    <w:bookmarkEnd w:id="1732"/>
    <w:bookmarkStart w:name="z3697" w:id="1733"/>
    <w:p>
      <w:pPr>
        <w:spacing w:after="0"/>
        <w:ind w:left="0"/>
        <w:jc w:val="left"/>
      </w:pPr>
      <w:r>
        <w:rPr>
          <w:rFonts w:ascii="Times New Roman"/>
          <w:b/>
          <w:i w:val="false"/>
          <w:color w:val="000000"/>
        </w:rPr>
        <w:t xml:space="preserve"> 2-тарау. Кәсіптік стандарттың паспорты</w:t>
      </w:r>
    </w:p>
    <w:bookmarkEnd w:id="1733"/>
    <w:bookmarkStart w:name="z3698" w:id="1734"/>
    <w:p>
      <w:pPr>
        <w:spacing w:after="0"/>
        <w:ind w:left="0"/>
        <w:jc w:val="both"/>
      </w:pPr>
      <w:r>
        <w:rPr>
          <w:rFonts w:ascii="Times New Roman"/>
          <w:b w:val="false"/>
          <w:i w:val="false"/>
          <w:color w:val="000000"/>
          <w:sz w:val="28"/>
        </w:rPr>
        <w:t>
      4. Кәсіптік стандарттың атауы: Радиохабар тарату</w:t>
      </w:r>
    </w:p>
    <w:bookmarkEnd w:id="1734"/>
    <w:bookmarkStart w:name="z3699" w:id="1735"/>
    <w:p>
      <w:pPr>
        <w:spacing w:after="0"/>
        <w:ind w:left="0"/>
        <w:jc w:val="both"/>
      </w:pPr>
      <w:r>
        <w:rPr>
          <w:rFonts w:ascii="Times New Roman"/>
          <w:b w:val="false"/>
          <w:i w:val="false"/>
          <w:color w:val="000000"/>
          <w:sz w:val="28"/>
        </w:rPr>
        <w:t>
      5. Кәсіптік стандарттың коды: J60100046</w:t>
      </w:r>
    </w:p>
    <w:bookmarkEnd w:id="1735"/>
    <w:bookmarkStart w:name="z3700" w:id="1736"/>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736"/>
    <w:bookmarkStart w:name="z3701" w:id="1737"/>
    <w:p>
      <w:pPr>
        <w:spacing w:after="0"/>
        <w:ind w:left="0"/>
        <w:jc w:val="both"/>
      </w:pPr>
      <w:r>
        <w:rPr>
          <w:rFonts w:ascii="Times New Roman"/>
          <w:b w:val="false"/>
          <w:i w:val="false"/>
          <w:color w:val="000000"/>
          <w:sz w:val="28"/>
        </w:rPr>
        <w:t>
      J Ақпарат және байланыс.</w:t>
      </w:r>
    </w:p>
    <w:bookmarkEnd w:id="1737"/>
    <w:bookmarkStart w:name="z3702" w:id="1738"/>
    <w:p>
      <w:pPr>
        <w:spacing w:after="0"/>
        <w:ind w:left="0"/>
        <w:jc w:val="both"/>
      </w:pPr>
      <w:r>
        <w:rPr>
          <w:rFonts w:ascii="Times New Roman"/>
          <w:b w:val="false"/>
          <w:i w:val="false"/>
          <w:color w:val="000000"/>
          <w:sz w:val="28"/>
        </w:rPr>
        <w:t>
      60 Бағдарлама және теле-радио хабарлама жасау бойынша қызмет;</w:t>
      </w:r>
    </w:p>
    <w:bookmarkEnd w:id="1738"/>
    <w:bookmarkStart w:name="z3703" w:id="1739"/>
    <w:p>
      <w:pPr>
        <w:spacing w:after="0"/>
        <w:ind w:left="0"/>
        <w:jc w:val="both"/>
      </w:pPr>
      <w:r>
        <w:rPr>
          <w:rFonts w:ascii="Times New Roman"/>
          <w:b w:val="false"/>
          <w:i w:val="false"/>
          <w:color w:val="000000"/>
          <w:sz w:val="28"/>
        </w:rPr>
        <w:t>
      60.1 Радиохабарлар;</w:t>
      </w:r>
    </w:p>
    <w:bookmarkEnd w:id="1739"/>
    <w:bookmarkStart w:name="z3704" w:id="1740"/>
    <w:p>
      <w:pPr>
        <w:spacing w:after="0"/>
        <w:ind w:left="0"/>
        <w:jc w:val="both"/>
      </w:pPr>
      <w:r>
        <w:rPr>
          <w:rFonts w:ascii="Times New Roman"/>
          <w:b w:val="false"/>
          <w:i w:val="false"/>
          <w:color w:val="000000"/>
          <w:sz w:val="28"/>
        </w:rPr>
        <w:t>
      60.10 Радиохабарлар;</w:t>
      </w:r>
    </w:p>
    <w:bookmarkEnd w:id="1740"/>
    <w:bookmarkStart w:name="z3705" w:id="1741"/>
    <w:p>
      <w:pPr>
        <w:spacing w:after="0"/>
        <w:ind w:left="0"/>
        <w:jc w:val="both"/>
      </w:pPr>
      <w:r>
        <w:rPr>
          <w:rFonts w:ascii="Times New Roman"/>
          <w:b w:val="false"/>
          <w:i w:val="false"/>
          <w:color w:val="000000"/>
          <w:sz w:val="28"/>
        </w:rPr>
        <w:t>
      60.10.0 Радиохабарлар.</w:t>
      </w:r>
    </w:p>
    <w:bookmarkEnd w:id="1741"/>
    <w:bookmarkStart w:name="z3706" w:id="1742"/>
    <w:p>
      <w:pPr>
        <w:spacing w:after="0"/>
        <w:ind w:left="0"/>
        <w:jc w:val="both"/>
      </w:pPr>
      <w:r>
        <w:rPr>
          <w:rFonts w:ascii="Times New Roman"/>
          <w:b w:val="false"/>
          <w:i w:val="false"/>
          <w:color w:val="000000"/>
          <w:sz w:val="28"/>
        </w:rPr>
        <w:t>
      7. Кәсіптік стандарттың қысқаша сипаттамасы: Тыңдармандарға радиоэфирде хабар тарату, әуен және басқа да дыбыстық ақпаратты радио арқылы беру. Кәсіби стандарт радиохабарлар мен радиостанцияларды басқару саласындағы мамандардың біліктілік талаптары мен құзыреттерін анықтайды. Ол мазмұнды мәтін әзірлеу, эфирге шығару, хабар таратуды техникалық қамтамасыз ету, сондай-ақ аудиториямен өзара әрекеттесу және хабар тарату саласындағы құқықтық нормаларды сақтау дағдыларын қамтиды.</w:t>
      </w:r>
    </w:p>
    <w:bookmarkEnd w:id="1742"/>
    <w:bookmarkStart w:name="z3707" w:id="1743"/>
    <w:p>
      <w:pPr>
        <w:spacing w:after="0"/>
        <w:ind w:left="0"/>
        <w:jc w:val="both"/>
      </w:pPr>
      <w:r>
        <w:rPr>
          <w:rFonts w:ascii="Times New Roman"/>
          <w:b w:val="false"/>
          <w:i w:val="false"/>
          <w:color w:val="000000"/>
          <w:sz w:val="28"/>
        </w:rPr>
        <w:t>
      8. Кәсіптер карточкаларының тізімі:</w:t>
      </w:r>
    </w:p>
    <w:bookmarkEnd w:id="1743"/>
    <w:bookmarkStart w:name="z3708" w:id="1744"/>
    <w:p>
      <w:pPr>
        <w:spacing w:after="0"/>
        <w:ind w:left="0"/>
        <w:jc w:val="both"/>
      </w:pPr>
      <w:r>
        <w:rPr>
          <w:rFonts w:ascii="Times New Roman"/>
          <w:b w:val="false"/>
          <w:i w:val="false"/>
          <w:color w:val="000000"/>
          <w:sz w:val="28"/>
        </w:rPr>
        <w:t>
      1) Шығармашылық бірлестіктің бас редакторы - 8 СБШ-нің деңгейі;</w:t>
      </w:r>
    </w:p>
    <w:bookmarkEnd w:id="1744"/>
    <w:bookmarkStart w:name="z3709" w:id="1745"/>
    <w:p>
      <w:pPr>
        <w:spacing w:after="0"/>
        <w:ind w:left="0"/>
        <w:jc w:val="both"/>
      </w:pPr>
      <w:r>
        <w:rPr>
          <w:rFonts w:ascii="Times New Roman"/>
          <w:b w:val="false"/>
          <w:i w:val="false"/>
          <w:color w:val="000000"/>
          <w:sz w:val="28"/>
        </w:rPr>
        <w:t>
      2) Телевизиялық/радиожаңалықтар продюссері - 7 СБШ-нің деңгейі;</w:t>
      </w:r>
    </w:p>
    <w:bookmarkEnd w:id="1745"/>
    <w:bookmarkStart w:name="z3710" w:id="1746"/>
    <w:p>
      <w:pPr>
        <w:spacing w:after="0"/>
        <w:ind w:left="0"/>
        <w:jc w:val="both"/>
      </w:pPr>
      <w:r>
        <w:rPr>
          <w:rFonts w:ascii="Times New Roman"/>
          <w:b w:val="false"/>
          <w:i w:val="false"/>
          <w:color w:val="000000"/>
          <w:sz w:val="28"/>
        </w:rPr>
        <w:t>
      3) Радиохабар тарату режиссеры - 6 СБШ-нің деңгейі;</w:t>
      </w:r>
    </w:p>
    <w:bookmarkEnd w:id="1746"/>
    <w:bookmarkStart w:name="z3711" w:id="1747"/>
    <w:p>
      <w:pPr>
        <w:spacing w:after="0"/>
        <w:ind w:left="0"/>
        <w:jc w:val="both"/>
      </w:pPr>
      <w:r>
        <w:rPr>
          <w:rFonts w:ascii="Times New Roman"/>
          <w:b w:val="false"/>
          <w:i w:val="false"/>
          <w:color w:val="000000"/>
          <w:sz w:val="28"/>
        </w:rPr>
        <w:t>
      4) Бағдарлама жүргізуші - 6 СБШ-нің деңгейі;</w:t>
      </w:r>
    </w:p>
    <w:bookmarkEnd w:id="1747"/>
    <w:bookmarkStart w:name="z3712" w:id="1748"/>
    <w:p>
      <w:pPr>
        <w:spacing w:after="0"/>
        <w:ind w:left="0"/>
        <w:jc w:val="both"/>
      </w:pPr>
      <w:r>
        <w:rPr>
          <w:rFonts w:ascii="Times New Roman"/>
          <w:b w:val="false"/>
          <w:i w:val="false"/>
          <w:color w:val="000000"/>
          <w:sz w:val="28"/>
        </w:rPr>
        <w:t>
      5) Мемлекеттік органдармен байланыс бойынша координатор - 6 СБШ-нің деңгейі;</w:t>
      </w:r>
    </w:p>
    <w:bookmarkEnd w:id="1748"/>
    <w:bookmarkStart w:name="z3713" w:id="1749"/>
    <w:p>
      <w:pPr>
        <w:spacing w:after="0"/>
        <w:ind w:left="0"/>
        <w:jc w:val="both"/>
      </w:pPr>
      <w:r>
        <w:rPr>
          <w:rFonts w:ascii="Times New Roman"/>
          <w:b w:val="false"/>
          <w:i w:val="false"/>
          <w:color w:val="000000"/>
          <w:sz w:val="28"/>
        </w:rPr>
        <w:t>
      6) Мультимедиялық басылымдармен жұмыс жөніндегі кеңесші - 6 СБШ-нің деңгейі;</w:t>
      </w:r>
    </w:p>
    <w:bookmarkEnd w:id="1749"/>
    <w:bookmarkStart w:name="z3714" w:id="1750"/>
    <w:p>
      <w:pPr>
        <w:spacing w:after="0"/>
        <w:ind w:left="0"/>
        <w:jc w:val="both"/>
      </w:pPr>
      <w:r>
        <w:rPr>
          <w:rFonts w:ascii="Times New Roman"/>
          <w:b w:val="false"/>
          <w:i w:val="false"/>
          <w:color w:val="000000"/>
          <w:sz w:val="28"/>
        </w:rPr>
        <w:t>
      7) Сценарийші - 6 СБШ-нің деңгейі;</w:t>
      </w:r>
    </w:p>
    <w:bookmarkEnd w:id="1750"/>
    <w:bookmarkStart w:name="z3715" w:id="1751"/>
    <w:p>
      <w:pPr>
        <w:spacing w:after="0"/>
        <w:ind w:left="0"/>
        <w:jc w:val="both"/>
      </w:pPr>
      <w:r>
        <w:rPr>
          <w:rFonts w:ascii="Times New Roman"/>
          <w:b w:val="false"/>
          <w:i w:val="false"/>
          <w:color w:val="000000"/>
          <w:sz w:val="28"/>
        </w:rPr>
        <w:t>
      8) Режиссер ассистенті - 5 СБШ-нің деңгейі;</w:t>
      </w:r>
    </w:p>
    <w:bookmarkEnd w:id="1751"/>
    <w:bookmarkStart w:name="z3716" w:id="1752"/>
    <w:p>
      <w:pPr>
        <w:spacing w:after="0"/>
        <w:ind w:left="0"/>
        <w:jc w:val="both"/>
      </w:pPr>
      <w:r>
        <w:rPr>
          <w:rFonts w:ascii="Times New Roman"/>
          <w:b w:val="false"/>
          <w:i w:val="false"/>
          <w:color w:val="000000"/>
          <w:sz w:val="28"/>
        </w:rPr>
        <w:t>
      10) Радиохабар тарату редакциясының дикторы - 6 СБШ-нің деңгейі.</w:t>
      </w:r>
    </w:p>
    <w:bookmarkEnd w:id="1752"/>
    <w:bookmarkStart w:name="z3717" w:id="1753"/>
    <w:p>
      <w:pPr>
        <w:spacing w:after="0"/>
        <w:ind w:left="0"/>
        <w:jc w:val="left"/>
      </w:pPr>
      <w:r>
        <w:rPr>
          <w:rFonts w:ascii="Times New Roman"/>
          <w:b/>
          <w:i w:val="false"/>
          <w:color w:val="000000"/>
        </w:rPr>
        <w:t xml:space="preserve"> 3-тарау. Кәсіптер карточкалары</w:t>
      </w:r>
    </w:p>
    <w:bookmarkEnd w:id="17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754"/>
          <w:p>
            <w:pPr>
              <w:spacing w:after="20"/>
              <w:ind w:left="20"/>
              <w:jc w:val="both"/>
            </w:pPr>
            <w:r>
              <w:rPr>
                <w:rFonts w:ascii="Times New Roman"/>
                <w:b w:val="false"/>
                <w:i w:val="false"/>
                <w:color w:val="000000"/>
                <w:sz w:val="20"/>
              </w:rPr>
              <w:t xml:space="preserve">
- </w:t>
            </w:r>
          </w:p>
          <w:bookmarkEnd w:id="175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755"/>
          <w:p>
            <w:pPr>
              <w:spacing w:after="20"/>
              <w:ind w:left="20"/>
              <w:jc w:val="both"/>
            </w:pPr>
            <w:r>
              <w:rPr>
                <w:rFonts w:ascii="Times New Roman"/>
                <w:b w:val="false"/>
                <w:i w:val="false"/>
                <w:color w:val="000000"/>
                <w:sz w:val="20"/>
              </w:rPr>
              <w:t>
Білім деңгейі:</w:t>
            </w:r>
          </w:p>
          <w:bookmarkEnd w:id="17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756"/>
          <w:p>
            <w:pPr>
              <w:spacing w:after="20"/>
              <w:ind w:left="20"/>
              <w:jc w:val="both"/>
            </w:pPr>
            <w:r>
              <w:rPr>
                <w:rFonts w:ascii="Times New Roman"/>
                <w:b w:val="false"/>
                <w:i w:val="false"/>
                <w:color w:val="000000"/>
                <w:sz w:val="20"/>
              </w:rPr>
              <w:t>
Мамандық:</w:t>
            </w:r>
          </w:p>
          <w:bookmarkEnd w:id="175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757"/>
          <w:p>
            <w:pPr>
              <w:spacing w:after="20"/>
              <w:ind w:left="20"/>
              <w:jc w:val="both"/>
            </w:pPr>
            <w:r>
              <w:rPr>
                <w:rFonts w:ascii="Times New Roman"/>
                <w:b w:val="false"/>
                <w:i w:val="false"/>
                <w:color w:val="000000"/>
                <w:sz w:val="20"/>
              </w:rPr>
              <w:t>
Біліктілік:</w:t>
            </w:r>
          </w:p>
          <w:bookmarkEnd w:id="17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бірлестіктің бас редакторы" кәсіби карточкасының сипаттамасы "Кино, бейнефильмдер мен телевизиялық бағдарламалар өндіру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758"/>
          <w:p>
            <w:pPr>
              <w:spacing w:after="20"/>
              <w:ind w:left="20"/>
              <w:jc w:val="both"/>
            </w:pPr>
            <w:r>
              <w:rPr>
                <w:rFonts w:ascii="Times New Roman"/>
                <w:b w:val="false"/>
                <w:i w:val="false"/>
                <w:color w:val="000000"/>
                <w:sz w:val="20"/>
              </w:rPr>
              <w:t>
Еңбек функциясы 1:</w:t>
            </w:r>
          </w:p>
          <w:bookmarkEnd w:id="175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759"/>
          <w:p>
            <w:pPr>
              <w:spacing w:after="20"/>
              <w:ind w:left="20"/>
              <w:jc w:val="both"/>
            </w:pPr>
            <w:r>
              <w:rPr>
                <w:rFonts w:ascii="Times New Roman"/>
                <w:b w:val="false"/>
                <w:i w:val="false"/>
                <w:color w:val="000000"/>
                <w:sz w:val="20"/>
              </w:rPr>
              <w:t>
Дағды 1:</w:t>
            </w:r>
          </w:p>
          <w:bookmarkEnd w:id="1759"/>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760"/>
          <w:p>
            <w:pPr>
              <w:spacing w:after="20"/>
              <w:ind w:left="20"/>
              <w:jc w:val="both"/>
            </w:pPr>
            <w:r>
              <w:rPr>
                <w:rFonts w:ascii="Times New Roman"/>
                <w:b w:val="false"/>
                <w:i w:val="false"/>
                <w:color w:val="000000"/>
                <w:sz w:val="20"/>
              </w:rPr>
              <w:t>
Машықтар:</w:t>
            </w:r>
          </w:p>
          <w:bookmarkEnd w:id="17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761"/>
          <w:p>
            <w:pPr>
              <w:spacing w:after="20"/>
              <w:ind w:left="20"/>
              <w:jc w:val="both"/>
            </w:pPr>
            <w:r>
              <w:rPr>
                <w:rFonts w:ascii="Times New Roman"/>
                <w:b w:val="false"/>
                <w:i w:val="false"/>
                <w:color w:val="000000"/>
                <w:sz w:val="20"/>
              </w:rPr>
              <w:t>
Білімдер:</w:t>
            </w:r>
          </w:p>
          <w:bookmarkEnd w:id="176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"Телевизиялық/радиожаңалықтар продюссері":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Телевизиялық/радиожаңалықтар продюссері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1762"/>
          <w:p>
            <w:pPr>
              <w:spacing w:after="20"/>
              <w:ind w:left="20"/>
              <w:jc w:val="both"/>
            </w:pPr>
            <w:r>
              <w:rPr>
                <w:rFonts w:ascii="Times New Roman"/>
                <w:b w:val="false"/>
                <w:i w:val="false"/>
                <w:color w:val="000000"/>
                <w:sz w:val="20"/>
              </w:rPr>
              <w:t xml:space="preserve">
БТБА немесе КС байланысы жоқ </w:t>
            </w:r>
          </w:p>
          <w:bookmarkEnd w:id="17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7" w:id="1763"/>
          <w:p>
            <w:pPr>
              <w:spacing w:after="20"/>
              <w:ind w:left="20"/>
              <w:jc w:val="both"/>
            </w:pPr>
            <w:r>
              <w:rPr>
                <w:rFonts w:ascii="Times New Roman"/>
                <w:b w:val="false"/>
                <w:i w:val="false"/>
                <w:color w:val="000000"/>
                <w:sz w:val="20"/>
              </w:rPr>
              <w:t>
Білім деңгейі:</w:t>
            </w:r>
          </w:p>
          <w:bookmarkEnd w:id="1763"/>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1764"/>
          <w:p>
            <w:pPr>
              <w:spacing w:after="20"/>
              <w:ind w:left="20"/>
              <w:jc w:val="both"/>
            </w:pPr>
            <w:r>
              <w:rPr>
                <w:rFonts w:ascii="Times New Roman"/>
                <w:b w:val="false"/>
                <w:i w:val="false"/>
                <w:color w:val="000000"/>
                <w:sz w:val="20"/>
              </w:rPr>
              <w:t>
Мамандық:</w:t>
            </w:r>
          </w:p>
          <w:bookmarkEnd w:id="1764"/>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1765"/>
          <w:p>
            <w:pPr>
              <w:spacing w:after="20"/>
              <w:ind w:left="20"/>
              <w:jc w:val="both"/>
            </w:pPr>
            <w:r>
              <w:rPr>
                <w:rFonts w:ascii="Times New Roman"/>
                <w:b w:val="false"/>
                <w:i w:val="false"/>
                <w:color w:val="000000"/>
                <w:sz w:val="20"/>
              </w:rPr>
              <w:t>
Біліктілік:</w:t>
            </w:r>
          </w:p>
          <w:bookmarkEnd w:id="17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1766"/>
          <w:p>
            <w:pPr>
              <w:spacing w:after="20"/>
              <w:ind w:left="20"/>
              <w:jc w:val="both"/>
            </w:pPr>
            <w:r>
              <w:rPr>
                <w:rFonts w:ascii="Times New Roman"/>
                <w:b w:val="false"/>
                <w:i w:val="false"/>
                <w:color w:val="000000"/>
                <w:sz w:val="20"/>
              </w:rPr>
              <w:t>
2654-1-003 - Продюсер</w:t>
            </w:r>
          </w:p>
          <w:bookmarkEnd w:id="1766"/>
          <w:p>
            <w:pPr>
              <w:spacing w:after="20"/>
              <w:ind w:left="20"/>
              <w:jc w:val="both"/>
            </w:pPr>
            <w:r>
              <w:rPr>
                <w:rFonts w:ascii="Times New Roman"/>
                <w:b w:val="false"/>
                <w:i w:val="false"/>
                <w:color w:val="000000"/>
                <w:sz w:val="20"/>
              </w:rPr>
              <w:t>
2654-1-004 - Радио және теле бағдарлама продюссері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радиобағдарламаларды ұйымдастыру және корреляция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767"/>
          <w:p>
            <w:pPr>
              <w:spacing w:after="20"/>
              <w:ind w:left="20"/>
              <w:jc w:val="both"/>
            </w:pPr>
            <w:r>
              <w:rPr>
                <w:rFonts w:ascii="Times New Roman"/>
                <w:b w:val="false"/>
                <w:i w:val="false"/>
                <w:color w:val="000000"/>
                <w:sz w:val="20"/>
              </w:rPr>
              <w:t>
1. Аудио -, теле -, радио -, бейне өнімдерін өндірудің технологиялық процесін ұйымдастыру және қамтамасыз ету</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2. Аудио, бейне (видео) процесін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 бюджетін қалыптастыру</w:t>
            </w:r>
          </w:p>
          <w:p>
            <w:pPr>
              <w:spacing w:after="20"/>
              <w:ind w:left="20"/>
              <w:jc w:val="both"/>
            </w:pPr>
            <w:r>
              <w:rPr>
                <w:rFonts w:ascii="Times New Roman"/>
                <w:b w:val="false"/>
                <w:i w:val="false"/>
                <w:color w:val="000000"/>
                <w:sz w:val="20"/>
              </w:rPr>
              <w:t xml:space="preserve">
4. Аудио, бейне өндірісінің шығармашылық, қаржылық, технологиялық қызметіне басшылық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768"/>
          <w:p>
            <w:pPr>
              <w:spacing w:after="20"/>
              <w:ind w:left="20"/>
              <w:jc w:val="both"/>
            </w:pPr>
            <w:r>
              <w:rPr>
                <w:rFonts w:ascii="Times New Roman"/>
                <w:b w:val="false"/>
                <w:i w:val="false"/>
                <w:color w:val="000000"/>
                <w:sz w:val="20"/>
              </w:rPr>
              <w:t>
Еңбек функциясы 1:</w:t>
            </w:r>
          </w:p>
          <w:bookmarkEnd w:id="1768"/>
          <w:p>
            <w:pPr>
              <w:spacing w:after="20"/>
              <w:ind w:left="20"/>
              <w:jc w:val="both"/>
            </w:pPr>
            <w:r>
              <w:rPr>
                <w:rFonts w:ascii="Times New Roman"/>
                <w:b w:val="false"/>
                <w:i w:val="false"/>
                <w:color w:val="000000"/>
                <w:sz w:val="20"/>
              </w:rPr>
              <w:t>
Аудио -, теле -, радио -, бейне өнімдерін өндірудің технологиялық процесін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769"/>
          <w:p>
            <w:pPr>
              <w:spacing w:after="20"/>
              <w:ind w:left="20"/>
              <w:jc w:val="both"/>
            </w:pPr>
            <w:r>
              <w:rPr>
                <w:rFonts w:ascii="Times New Roman"/>
                <w:b w:val="false"/>
                <w:i w:val="false"/>
                <w:color w:val="000000"/>
                <w:sz w:val="20"/>
              </w:rPr>
              <w:t>
Дағды 1:</w:t>
            </w:r>
          </w:p>
          <w:bookmarkEnd w:id="1769"/>
          <w:p>
            <w:pPr>
              <w:spacing w:after="20"/>
              <w:ind w:left="20"/>
              <w:jc w:val="both"/>
            </w:pPr>
            <w:r>
              <w:rPr>
                <w:rFonts w:ascii="Times New Roman"/>
                <w:b w:val="false"/>
                <w:i w:val="false"/>
                <w:color w:val="000000"/>
                <w:sz w:val="20"/>
              </w:rPr>
              <w:t>
Команданы (топты) материалдармен, техникалық және қойылым құралдарымен қамтамасыз етуді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1770"/>
          <w:p>
            <w:pPr>
              <w:spacing w:after="20"/>
              <w:ind w:left="20"/>
              <w:jc w:val="both"/>
            </w:pPr>
            <w:r>
              <w:rPr>
                <w:rFonts w:ascii="Times New Roman"/>
                <w:b w:val="false"/>
                <w:i w:val="false"/>
                <w:color w:val="000000"/>
                <w:sz w:val="20"/>
              </w:rPr>
              <w:t>
Машықтар:</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дерекөздерден ақпарат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(аппараттық-бағдарламалық қамтамасыз етудің), материалдардың, техникалық және қойылым құралдарының, ресурстардың, радио бағдарламалар өндірісінің (хабарлардың) мақсаттары мен міндеттерінің сәйкестігін бағалау.</w:t>
            </w:r>
          </w:p>
          <w:p>
            <w:pPr>
              <w:spacing w:after="20"/>
              <w:ind w:left="20"/>
              <w:jc w:val="both"/>
            </w:pPr>
            <w:r>
              <w:rPr>
                <w:rFonts w:ascii="Times New Roman"/>
                <w:b w:val="false"/>
                <w:i w:val="false"/>
                <w:color w:val="000000"/>
                <w:sz w:val="20"/>
              </w:rPr>
              <w:t>
3. Кеңселік аппараттық және бағдарламалық қамтамасыз етумен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1771"/>
          <w:p>
            <w:pPr>
              <w:spacing w:after="20"/>
              <w:ind w:left="20"/>
              <w:jc w:val="both"/>
            </w:pPr>
            <w:r>
              <w:rPr>
                <w:rFonts w:ascii="Times New Roman"/>
                <w:b w:val="false"/>
                <w:i w:val="false"/>
                <w:color w:val="000000"/>
                <w:sz w:val="20"/>
              </w:rPr>
              <w:t>
Білімдер:</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Аудио (видео)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аудио режиссура, бейне, аудио операторлық шеберлік, радиобағдарламаларды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Түсірілім, монтаждау және тонирование, үдеріс, дыбыстау және аудиожобаны шығаруға дайындық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процесінде қолданылатын түсірілім, дыбыс және басқа жабдықтардың сипаттамалары, ерекшеліктері, жағдайы.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Басқарманы құжаттамалық қамтамасыз ету, оның ішінде есеп айырысу операцияларын жүргізу, есепті, қаржылық құжаттаманы жүргізу қағидалары.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1772"/>
          <w:p>
            <w:pPr>
              <w:spacing w:after="20"/>
              <w:ind w:left="20"/>
              <w:jc w:val="both"/>
            </w:pPr>
            <w:r>
              <w:rPr>
                <w:rFonts w:ascii="Times New Roman"/>
                <w:b w:val="false"/>
                <w:i w:val="false"/>
                <w:color w:val="000000"/>
                <w:sz w:val="20"/>
              </w:rPr>
              <w:t>
Дағды 2:</w:t>
            </w:r>
          </w:p>
          <w:bookmarkEnd w:id="1772"/>
          <w:p>
            <w:pPr>
              <w:spacing w:after="20"/>
              <w:ind w:left="20"/>
              <w:jc w:val="both"/>
            </w:pPr>
            <w:r>
              <w:rPr>
                <w:rFonts w:ascii="Times New Roman"/>
                <w:b w:val="false"/>
                <w:i w:val="false"/>
                <w:color w:val="000000"/>
                <w:sz w:val="20"/>
              </w:rPr>
              <w:t>
Объектілерді, аудио (видео) өнімдерге арналған материалдарды дайындауды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1773"/>
          <w:p>
            <w:pPr>
              <w:spacing w:after="20"/>
              <w:ind w:left="20"/>
              <w:jc w:val="both"/>
            </w:pPr>
            <w:r>
              <w:rPr>
                <w:rFonts w:ascii="Times New Roman"/>
                <w:b w:val="false"/>
                <w:i w:val="false"/>
                <w:color w:val="000000"/>
                <w:sz w:val="20"/>
              </w:rPr>
              <w:t>
Машықтар:</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дереккөздерден ақпарат жинау және құрылымдау, салыстырмалы талдау жасай отырып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материалдардың жобаның көркемдік дизаинына (бейне, аудио)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Ағымдағы және перспективалық жұмыс көлемін және қажетті ресурстарды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Бейне, аудио жобаның көркемдік критерийлеріне сәйкес тікелей түсірілім (дыбыс жазу) үшін орын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Команданы (түсірілім тобын) экспедицияға шығуға дайындау, базаны ұйымдастыру, логистикамен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Материалдық ресурстарды басқару.</w:t>
            </w:r>
          </w:p>
          <w:p>
            <w:pPr>
              <w:spacing w:after="20"/>
              <w:ind w:left="20"/>
              <w:jc w:val="both"/>
            </w:pPr>
            <w:r>
              <w:rPr>
                <w:rFonts w:ascii="Times New Roman"/>
                <w:b w:val="false"/>
                <w:i w:val="false"/>
                <w:color w:val="000000"/>
                <w:sz w:val="20"/>
              </w:rPr>
              <w:t>
7. Жұмыс барысында туындайтын мәселелер бойынша ұйымдастырушылық және техникалық ұсыныстарды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774"/>
          <w:p>
            <w:pPr>
              <w:spacing w:after="20"/>
              <w:ind w:left="20"/>
              <w:jc w:val="both"/>
            </w:pPr>
            <w:r>
              <w:rPr>
                <w:rFonts w:ascii="Times New Roman"/>
                <w:b w:val="false"/>
                <w:i w:val="false"/>
                <w:color w:val="000000"/>
                <w:sz w:val="20"/>
              </w:rPr>
              <w:t>
Білімдер:</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Радио өнімін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аудио режиссура, операторлық шеберлік, радиобағдарламаларды/хабарларды монтаждау және дыбыстық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Менеджемент және адами капиталды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Басқарманы құжаттамалық қамтамасыз ету, оның ішінде есеп айырысу операцияларын жүргізу, есепті, қаржылық құжаттаманы жүргізу қағидалары.</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1775"/>
          <w:p>
            <w:pPr>
              <w:spacing w:after="20"/>
              <w:ind w:left="20"/>
              <w:jc w:val="both"/>
            </w:pPr>
            <w:r>
              <w:rPr>
                <w:rFonts w:ascii="Times New Roman"/>
                <w:b w:val="false"/>
                <w:i w:val="false"/>
                <w:color w:val="000000"/>
                <w:sz w:val="20"/>
              </w:rPr>
              <w:t>
Еңбек функциясы 2:</w:t>
            </w:r>
          </w:p>
          <w:bookmarkEnd w:id="1775"/>
          <w:p>
            <w:pPr>
              <w:spacing w:after="20"/>
              <w:ind w:left="20"/>
              <w:jc w:val="both"/>
            </w:pPr>
            <w:r>
              <w:rPr>
                <w:rFonts w:ascii="Times New Roman"/>
                <w:b w:val="false"/>
                <w:i w:val="false"/>
                <w:color w:val="000000"/>
                <w:sz w:val="20"/>
              </w:rPr>
              <w:t>
Аудио, бейне (видео) процесін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776"/>
          <w:p>
            <w:pPr>
              <w:spacing w:after="20"/>
              <w:ind w:left="20"/>
              <w:jc w:val="both"/>
            </w:pPr>
            <w:r>
              <w:rPr>
                <w:rFonts w:ascii="Times New Roman"/>
                <w:b w:val="false"/>
                <w:i w:val="false"/>
                <w:color w:val="000000"/>
                <w:sz w:val="20"/>
              </w:rPr>
              <w:t>
Дағды 1:</w:t>
            </w:r>
          </w:p>
          <w:bookmarkEnd w:id="1776"/>
          <w:p>
            <w:pPr>
              <w:spacing w:after="20"/>
              <w:ind w:left="20"/>
              <w:jc w:val="both"/>
            </w:pPr>
            <w:r>
              <w:rPr>
                <w:rFonts w:ascii="Times New Roman"/>
                <w:b w:val="false"/>
                <w:i w:val="false"/>
                <w:color w:val="000000"/>
                <w:sz w:val="20"/>
              </w:rPr>
              <w:t>
Шығармашылық және өндірістік ұжымды, авторлық және түсірілім топтарын қалыптастыру, актерлермен, режиссерлермен, шығармашылық және өндірістік ұжымдармен / командалармен жұмыс 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777"/>
          <w:p>
            <w:pPr>
              <w:spacing w:after="20"/>
              <w:ind w:left="20"/>
              <w:jc w:val="both"/>
            </w:pPr>
            <w:r>
              <w:rPr>
                <w:rFonts w:ascii="Times New Roman"/>
                <w:b w:val="false"/>
                <w:i w:val="false"/>
                <w:color w:val="000000"/>
                <w:sz w:val="20"/>
              </w:rPr>
              <w:t>
Машықтар: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Күнтізбелік-бағдарламалық жоспар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Жасалған жұмыс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Аудио жобаларды шығару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Теле - және радио-бағдарламаларды шығару кезінде түсірілім тобы мен шығармашылық ұжымға міндеттер мен мақсаттар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өнімнің сапасын бағалау.</w:t>
            </w:r>
          </w:p>
          <w:p>
            <w:pPr>
              <w:spacing w:after="20"/>
              <w:ind w:left="20"/>
              <w:jc w:val="both"/>
            </w:pPr>
            <w:r>
              <w:rPr>
                <w:rFonts w:ascii="Times New Roman"/>
                <w:b w:val="false"/>
                <w:i w:val="false"/>
                <w:color w:val="000000"/>
                <w:sz w:val="20"/>
              </w:rPr>
              <w:t>
7. Тимбилдингтерді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778"/>
          <w:p>
            <w:pPr>
              <w:spacing w:after="20"/>
              <w:ind w:left="20"/>
              <w:jc w:val="both"/>
            </w:pPr>
            <w:r>
              <w:rPr>
                <w:rFonts w:ascii="Times New Roman"/>
                <w:b w:val="false"/>
                <w:i w:val="false"/>
                <w:color w:val="000000"/>
                <w:sz w:val="20"/>
              </w:rPr>
              <w:t>
Білімдер:</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Команда құру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Жанжалдарды басқару, оның ішінде қарым-қатынастарды қалыпқа келтіру, өзгерту, түбегейлі жаңа қатынастарға қол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Оқиғалардың дамуын модельдеу және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Қызметкерлердің еңбек нәтижелерін бағалау нысандары мен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Деректерді беру, тарату, пакеттік коммутация, телекоммуникациялық жүйелерді басқару және пайдалану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Күнтізбелік-қойылым жоспарын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Есеп айырысу операцияларының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Есепті қаржылық құжаттаманы жүргізу.</w:t>
            </w:r>
          </w:p>
          <w:p>
            <w:pPr>
              <w:spacing w:after="20"/>
              <w:ind w:left="20"/>
              <w:jc w:val="both"/>
            </w:pPr>
            <w:r>
              <w:rPr>
                <w:rFonts w:ascii="Times New Roman"/>
                <w:b w:val="false"/>
                <w:i w:val="false"/>
                <w:color w:val="000000"/>
                <w:sz w:val="20"/>
              </w:rPr>
              <w:t>
9.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1779"/>
          <w:p>
            <w:pPr>
              <w:spacing w:after="20"/>
              <w:ind w:left="20"/>
              <w:jc w:val="both"/>
            </w:pPr>
            <w:r>
              <w:rPr>
                <w:rFonts w:ascii="Times New Roman"/>
                <w:b w:val="false"/>
                <w:i w:val="false"/>
                <w:color w:val="000000"/>
                <w:sz w:val="20"/>
              </w:rPr>
              <w:t>
Дағды 2:</w:t>
            </w:r>
          </w:p>
          <w:bookmarkEnd w:id="1779"/>
          <w:p>
            <w:pPr>
              <w:spacing w:after="20"/>
              <w:ind w:left="20"/>
              <w:jc w:val="both"/>
            </w:pPr>
            <w:r>
              <w:rPr>
                <w:rFonts w:ascii="Times New Roman"/>
                <w:b w:val="false"/>
                <w:i w:val="false"/>
                <w:color w:val="000000"/>
                <w:sz w:val="20"/>
              </w:rPr>
              <w:t>
Түсірілім кезеңін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1780"/>
          <w:p>
            <w:pPr>
              <w:spacing w:after="20"/>
              <w:ind w:left="20"/>
              <w:jc w:val="both"/>
            </w:pPr>
            <w:r>
              <w:rPr>
                <w:rFonts w:ascii="Times New Roman"/>
                <w:b w:val="false"/>
                <w:i w:val="false"/>
                <w:color w:val="000000"/>
                <w:sz w:val="20"/>
              </w:rPr>
              <w:t>
Машықтар:</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Аудио жобаның көркемдік критерийлеріне сәйкес тікелей түсірілімдер үшін орындарды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процесін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Келіп түскен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Жасалған жұмыс туралы есептер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Бейне, аудио жобаның өндіріс мерзімдерін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Күнтізбелік-өндірістік жоспар құру. </w:t>
            </w:r>
          </w:p>
          <w:p>
            <w:pPr>
              <w:spacing w:after="20"/>
              <w:ind w:left="20"/>
              <w:jc w:val="both"/>
            </w:pPr>
            <w:r>
              <w:rPr>
                <w:rFonts w:ascii="Times New Roman"/>
                <w:b w:val="false"/>
                <w:i w:val="false"/>
                <w:color w:val="000000"/>
                <w:sz w:val="20"/>
              </w:rPr>
              <w:t>
7. Түсірілім кестесін жасау және қажет болған жағдайда оны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1781"/>
          <w:p>
            <w:pPr>
              <w:spacing w:after="20"/>
              <w:ind w:left="20"/>
              <w:jc w:val="both"/>
            </w:pPr>
            <w:r>
              <w:rPr>
                <w:rFonts w:ascii="Times New Roman"/>
                <w:b w:val="false"/>
                <w:i w:val="false"/>
                <w:color w:val="000000"/>
                <w:sz w:val="20"/>
              </w:rPr>
              <w:t>
Білімдер:</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Теле -, радио өнімдерін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Түсірілім, монтаждау процесінің, дыбыстаудың және бейне, аудио жобаны шығаруға дайындықтың ерекшелігі.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Күнтізбелік-өндірістік жоспарды қалыптастыру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 айырысу операцияларының ережелері.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1782"/>
          <w:p>
            <w:pPr>
              <w:spacing w:after="20"/>
              <w:ind w:left="20"/>
              <w:jc w:val="both"/>
            </w:pPr>
            <w:r>
              <w:rPr>
                <w:rFonts w:ascii="Times New Roman"/>
                <w:b w:val="false"/>
                <w:i w:val="false"/>
                <w:color w:val="000000"/>
                <w:sz w:val="20"/>
              </w:rPr>
              <w:t>
Еңбек функциясы 3:</w:t>
            </w:r>
          </w:p>
          <w:bookmarkEnd w:id="1782"/>
          <w:p>
            <w:pPr>
              <w:spacing w:after="20"/>
              <w:ind w:left="20"/>
              <w:jc w:val="both"/>
            </w:pPr>
            <w:r>
              <w:rPr>
                <w:rFonts w:ascii="Times New Roman"/>
                <w:b w:val="false"/>
                <w:i w:val="false"/>
                <w:color w:val="000000"/>
                <w:sz w:val="20"/>
              </w:rPr>
              <w:t>
Жоба бюджетін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1783"/>
          <w:p>
            <w:pPr>
              <w:spacing w:after="20"/>
              <w:ind w:left="20"/>
              <w:jc w:val="both"/>
            </w:pPr>
            <w:r>
              <w:rPr>
                <w:rFonts w:ascii="Times New Roman"/>
                <w:b w:val="false"/>
                <w:i w:val="false"/>
                <w:color w:val="000000"/>
                <w:sz w:val="20"/>
              </w:rPr>
              <w:t>
Дағды 1:</w:t>
            </w:r>
          </w:p>
          <w:bookmarkEnd w:id="1783"/>
          <w:p>
            <w:pPr>
              <w:spacing w:after="20"/>
              <w:ind w:left="20"/>
              <w:jc w:val="both"/>
            </w:pPr>
            <w:r>
              <w:rPr>
                <w:rFonts w:ascii="Times New Roman"/>
                <w:b w:val="false"/>
                <w:i w:val="false"/>
                <w:color w:val="000000"/>
                <w:sz w:val="20"/>
              </w:rPr>
              <w:t>
Теле-радио өндірісіне қатысушылармен азаматтық-құқықтық, авторлық және еңбек шарттарын әзірлеуді және жасасуды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1784"/>
          <w:p>
            <w:pPr>
              <w:spacing w:after="20"/>
              <w:ind w:left="20"/>
              <w:jc w:val="both"/>
            </w:pPr>
            <w:r>
              <w:rPr>
                <w:rFonts w:ascii="Times New Roman"/>
                <w:b w:val="false"/>
                <w:i w:val="false"/>
                <w:color w:val="000000"/>
                <w:sz w:val="20"/>
              </w:rPr>
              <w:t>
Машықтар:</w:t>
            </w:r>
          </w:p>
          <w:bookmarkEnd w:id="17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Заңнамалық талаптар мен келісім шарттардың жағдайларын талдау (нормативтік актілер мен жобаның қажеттіліктерін зерттеу, келісім шарттардың дұрыс рәсімделуін қамтамасыз ету).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Келісім шарттарды әзірлеу процесін үйлестіру (құқықтық бөліммен, авторлармен және жобаның қатысушыларымен өзара әрекеттесуді ұйымдастыру, барлық қажетті құжаттарды әзірлеу). </w:t>
            </w:r>
          </w:p>
          <w:p>
            <w:pPr>
              <w:spacing w:after="20"/>
              <w:ind w:left="20"/>
              <w:jc w:val="both"/>
            </w:pPr>
            <w:r>
              <w:rPr>
                <w:rFonts w:ascii="Times New Roman"/>
                <w:b w:val="false"/>
                <w:i w:val="false"/>
                <w:color w:val="000000"/>
                <w:sz w:val="20"/>
              </w:rPr>
              <w:t>
3. Келісім шарттардың заңнама мен тараптардың мүдделеріне сәйкестігін тексеру (ресімдеудің дұрыстығын, барлық құқықтық және қаржылық талаптарға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1785"/>
          <w:p>
            <w:pPr>
              <w:spacing w:after="20"/>
              <w:ind w:left="20"/>
              <w:jc w:val="both"/>
            </w:pPr>
            <w:r>
              <w:rPr>
                <w:rFonts w:ascii="Times New Roman"/>
                <w:b w:val="false"/>
                <w:i w:val="false"/>
                <w:color w:val="000000"/>
                <w:sz w:val="20"/>
              </w:rPr>
              <w:t>
Білімдер:</w:t>
            </w:r>
          </w:p>
          <w:bookmarkEnd w:id="1785"/>
          <w:p>
            <w:pPr>
              <w:spacing w:after="20"/>
              <w:ind w:left="20"/>
              <w:jc w:val="both"/>
            </w:pPr>
            <w:r>
              <w:rPr>
                <w:rFonts w:ascii="Times New Roman"/>
                <w:b w:val="false"/>
                <w:i w:val="false"/>
                <w:color w:val="000000"/>
                <w:sz w:val="20"/>
              </w:rPr>
              <w:t>
</w:t>
            </w:r>
            <w:r>
              <w:rPr>
                <w:rFonts w:ascii="Times New Roman"/>
                <w:b w:val="false"/>
                <w:i w:val="false"/>
                <w:color w:val="000000"/>
                <w:sz w:val="20"/>
              </w:rPr>
              <w:t>1. ҚР масс-медиа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және еңбек шарттарын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Заңды және жеке тұлғаларға салық салу негіздері.</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786"/>
          <w:p>
            <w:pPr>
              <w:spacing w:after="20"/>
              <w:ind w:left="20"/>
              <w:jc w:val="both"/>
            </w:pPr>
            <w:r>
              <w:rPr>
                <w:rFonts w:ascii="Times New Roman"/>
                <w:b w:val="false"/>
                <w:i w:val="false"/>
                <w:color w:val="000000"/>
                <w:sz w:val="20"/>
              </w:rPr>
              <w:t>
Дағды 2:</w:t>
            </w:r>
          </w:p>
          <w:bookmarkEnd w:id="1786"/>
          <w:p>
            <w:pPr>
              <w:spacing w:after="20"/>
              <w:ind w:left="20"/>
              <w:jc w:val="both"/>
            </w:pPr>
            <w:r>
              <w:rPr>
                <w:rFonts w:ascii="Times New Roman"/>
                <w:b w:val="false"/>
                <w:i w:val="false"/>
                <w:color w:val="000000"/>
                <w:sz w:val="20"/>
              </w:rPr>
              <w:t>
Бекітілген шығындар лимиті негізінде бейне, аудио жобаның бюджетін қалыптастыру, ақша қаражаттарының жұмсалуын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1787"/>
          <w:p>
            <w:pPr>
              <w:spacing w:after="20"/>
              <w:ind w:left="20"/>
              <w:jc w:val="both"/>
            </w:pPr>
            <w:r>
              <w:rPr>
                <w:rFonts w:ascii="Times New Roman"/>
                <w:b w:val="false"/>
                <w:i w:val="false"/>
                <w:color w:val="000000"/>
                <w:sz w:val="20"/>
              </w:rPr>
              <w:t>
Машықтар: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Бейне, аудио жобаны өндіруге қажетті жұмыстардың немесе қызметтердің болжамды құнын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Ақша жұмсау процесін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Есептеу техникасын және басқа да көмекші техниканы, байланыс және коммуникация құралдарын пайдалану.</w:t>
            </w:r>
          </w:p>
          <w:p>
            <w:pPr>
              <w:spacing w:after="20"/>
              <w:ind w:left="20"/>
              <w:jc w:val="both"/>
            </w:pPr>
            <w:r>
              <w:rPr>
                <w:rFonts w:ascii="Times New Roman"/>
                <w:b w:val="false"/>
                <w:i w:val="false"/>
                <w:color w:val="000000"/>
                <w:sz w:val="20"/>
              </w:rPr>
              <w:t>
4. Келіп түскен ақпаратты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1788"/>
          <w:p>
            <w:pPr>
              <w:spacing w:after="20"/>
              <w:ind w:left="20"/>
              <w:jc w:val="both"/>
            </w:pPr>
            <w:r>
              <w:rPr>
                <w:rFonts w:ascii="Times New Roman"/>
                <w:b w:val="false"/>
                <w:i w:val="false"/>
                <w:color w:val="000000"/>
                <w:sz w:val="20"/>
              </w:rPr>
              <w:t>
Білімдер:</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Есеп айырысу операцияларының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Есепті қаржылық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Бюджетті құру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Сметаны жасау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қарым-қатынас және келіссөздер этикасы.</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789"/>
          <w:p>
            <w:pPr>
              <w:spacing w:after="20"/>
              <w:ind w:left="20"/>
              <w:jc w:val="both"/>
            </w:pPr>
            <w:r>
              <w:rPr>
                <w:rFonts w:ascii="Times New Roman"/>
                <w:b w:val="false"/>
                <w:i w:val="false"/>
                <w:color w:val="000000"/>
                <w:sz w:val="20"/>
              </w:rPr>
              <w:t>
Еңбек функциясы 4:</w:t>
            </w:r>
          </w:p>
          <w:bookmarkEnd w:id="1789"/>
          <w:p>
            <w:pPr>
              <w:spacing w:after="20"/>
              <w:ind w:left="20"/>
              <w:jc w:val="both"/>
            </w:pPr>
            <w:r>
              <w:rPr>
                <w:rFonts w:ascii="Times New Roman"/>
                <w:b w:val="false"/>
                <w:i w:val="false"/>
                <w:color w:val="000000"/>
                <w:sz w:val="20"/>
              </w:rPr>
              <w:t xml:space="preserve">
Аудио, бейне өндірісінің шығармашылық, қаржылық, технологиялық қызметіне басшылық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1790"/>
          <w:p>
            <w:pPr>
              <w:spacing w:after="20"/>
              <w:ind w:left="20"/>
              <w:jc w:val="both"/>
            </w:pPr>
            <w:r>
              <w:rPr>
                <w:rFonts w:ascii="Times New Roman"/>
                <w:b w:val="false"/>
                <w:i w:val="false"/>
                <w:color w:val="000000"/>
                <w:sz w:val="20"/>
              </w:rPr>
              <w:t>
Дағды 1:</w:t>
            </w:r>
          </w:p>
          <w:bookmarkEnd w:id="1790"/>
          <w:p>
            <w:pPr>
              <w:spacing w:after="20"/>
              <w:ind w:left="20"/>
              <w:jc w:val="both"/>
            </w:pPr>
            <w:r>
              <w:rPr>
                <w:rFonts w:ascii="Times New Roman"/>
                <w:b w:val="false"/>
                <w:i w:val="false"/>
                <w:color w:val="000000"/>
                <w:sz w:val="20"/>
              </w:rPr>
              <w:t>
Көркемдік жобалардың шығармашылық идеяларына бастамашылық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1791"/>
          <w:p>
            <w:pPr>
              <w:spacing w:after="20"/>
              <w:ind w:left="20"/>
              <w:jc w:val="both"/>
            </w:pPr>
            <w:r>
              <w:rPr>
                <w:rFonts w:ascii="Times New Roman"/>
                <w:b w:val="false"/>
                <w:i w:val="false"/>
                <w:color w:val="000000"/>
                <w:sz w:val="20"/>
              </w:rPr>
              <w:t>
Машықтар:</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Әдеби материалды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Бейне, аудио жоба авторларының шығармашылық әлеуетін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Бейне, аудио жобаның шығармашылық және экономикалық табыстылығын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тақырып немесе жағдай туралы ерекше немесе ақылды идеяларды ойлап табу немесе мәселені шешудің шығармашылық жолдарын әзірлеу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Қайта құру және шығармашылық қабілетті қолдану, жүйелік, эволюциялық ойлауды, сондай-ақ қарама-қайшылықтар, ресурстар, модельдер арқылы ойлауды қолдана отырып, интеллектуалды операцияларды пайдалану арқылы, шаблондық ойлаудан арылу.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Психологиялық инерцияны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Шығармашылық серпіліс үшін перспективалық мүмкіндіктерді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Өзгерістерді енгізу тенденцияларының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Жаңа қажеттіліктерді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Жүйелерді дамыту заңдарын қолдану.</w:t>
            </w:r>
          </w:p>
          <w:p>
            <w:pPr>
              <w:spacing w:after="20"/>
              <w:ind w:left="20"/>
              <w:jc w:val="both"/>
            </w:pPr>
            <w:r>
              <w:rPr>
                <w:rFonts w:ascii="Times New Roman"/>
                <w:b w:val="false"/>
                <w:i w:val="false"/>
                <w:color w:val="000000"/>
                <w:sz w:val="20"/>
              </w:rPr>
              <w:t>
11. Диверсиялық талдауды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1792"/>
          <w:p>
            <w:pPr>
              <w:spacing w:after="20"/>
              <w:ind w:left="20"/>
              <w:jc w:val="both"/>
            </w:pPr>
            <w:r>
              <w:rPr>
                <w:rFonts w:ascii="Times New Roman"/>
                <w:b w:val="false"/>
                <w:i w:val="false"/>
                <w:color w:val="000000"/>
                <w:sz w:val="20"/>
              </w:rPr>
              <w:t>
Білімдер:</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1. Кинематографиялық процесті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Көркемдік концепциялар мен теорияларды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Мәдени және әлеуметтік трендтерді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Шығармашылық ойлау әдістері.</w:t>
            </w:r>
          </w:p>
          <w:p>
            <w:pPr>
              <w:spacing w:after="20"/>
              <w:ind w:left="20"/>
              <w:jc w:val="both"/>
            </w:pPr>
            <w:r>
              <w:rPr>
                <w:rFonts w:ascii="Times New Roman"/>
                <w:b w:val="false"/>
                <w:i w:val="false"/>
                <w:color w:val="000000"/>
                <w:sz w:val="20"/>
              </w:rPr>
              <w:t>
5.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1793"/>
          <w:p>
            <w:pPr>
              <w:spacing w:after="20"/>
              <w:ind w:left="20"/>
              <w:jc w:val="both"/>
            </w:pPr>
            <w:r>
              <w:rPr>
                <w:rFonts w:ascii="Times New Roman"/>
                <w:b w:val="false"/>
                <w:i w:val="false"/>
                <w:color w:val="000000"/>
                <w:sz w:val="20"/>
              </w:rPr>
              <w:t>
Дағды 2:</w:t>
            </w:r>
          </w:p>
          <w:bookmarkEnd w:id="1793"/>
          <w:p>
            <w:pPr>
              <w:spacing w:after="20"/>
              <w:ind w:left="20"/>
              <w:jc w:val="both"/>
            </w:pPr>
            <w:r>
              <w:rPr>
                <w:rFonts w:ascii="Times New Roman"/>
                <w:b w:val="false"/>
                <w:i w:val="false"/>
                <w:color w:val="000000"/>
                <w:sz w:val="20"/>
              </w:rPr>
              <w:t>
Теле -, радиобағдарламаларды құру кезінде қаржылық, әкімшілік, технологиялық, шығармашылық саясатты айқындау, бірлескен продюсерді, қауымдастырылған продюсерді және басқа да мамандарды тарту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794"/>
          <w:p>
            <w:pPr>
              <w:spacing w:after="20"/>
              <w:ind w:left="20"/>
              <w:jc w:val="both"/>
            </w:pPr>
            <w:r>
              <w:rPr>
                <w:rFonts w:ascii="Times New Roman"/>
                <w:b w:val="false"/>
                <w:i w:val="false"/>
                <w:color w:val="000000"/>
                <w:sz w:val="20"/>
              </w:rPr>
              <w:t>
Машықтар:</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Есептеу техникасы және басқа да көмекші техниканы, байланыс және коммуникация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Инвесторлармен, демеушілермен, қорлармен және мемлекеттік органдармен өзара бірлесе әрекет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Келіп түскен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Әдеби материалды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5. Аудиовизуалды туынды жасаудың технологиялық процестерін шығармашылық және өндірістік-әкімшілік кадрлармен ұйымдастыру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Хабар тарату, коммутация, телекоммуникациялық жүйелерді басқару және жүзеге асыру.</w:t>
            </w:r>
          </w:p>
          <w:p>
            <w:pPr>
              <w:spacing w:after="20"/>
              <w:ind w:left="20"/>
              <w:jc w:val="both"/>
            </w:pPr>
            <w:r>
              <w:rPr>
                <w:rFonts w:ascii="Times New Roman"/>
                <w:b w:val="false"/>
                <w:i w:val="false"/>
                <w:color w:val="000000"/>
                <w:sz w:val="20"/>
              </w:rPr>
              <w:t>
7. Инвестициялық пакетке кіретін құжаттарды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795"/>
          <w:p>
            <w:pPr>
              <w:spacing w:after="20"/>
              <w:ind w:left="20"/>
              <w:jc w:val="both"/>
            </w:pPr>
            <w:r>
              <w:rPr>
                <w:rFonts w:ascii="Times New Roman"/>
                <w:b w:val="false"/>
                <w:i w:val="false"/>
                <w:color w:val="000000"/>
                <w:sz w:val="20"/>
              </w:rPr>
              <w:t>
Білімдер:</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Менеджмент, әкімшілік және персоналды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 негіздері, соның ішінде қайта құру және шығармашылық қиял, интеллектуалды операция әдістерін қолдана отырып, шаблондық ойлаудан арылу.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Жүйелік ойлау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инерцияны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Бизнес үшін перспективалық мүмкіндіктерді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Қажеттіліктердің өзгеру тенденцияларын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қажеттіліктерді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Жүйелердің даму заңдарын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Диверсиялық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 ресурстарын стратегиялық жоспарлау және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Бейне, аудио жобаларды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Көшбасшылық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Кинематографияны басқару құрылымы.</w:t>
            </w:r>
          </w:p>
          <w:p>
            <w:pPr>
              <w:spacing w:after="20"/>
              <w:ind w:left="20"/>
              <w:jc w:val="both"/>
            </w:pPr>
            <w:r>
              <w:rPr>
                <w:rFonts w:ascii="Times New Roman"/>
                <w:b w:val="false"/>
                <w:i w:val="false"/>
                <w:color w:val="000000"/>
                <w:sz w:val="20"/>
              </w:rPr>
              <w:t>
14.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796"/>
          <w:p>
            <w:pPr>
              <w:spacing w:after="20"/>
              <w:ind w:left="20"/>
              <w:jc w:val="both"/>
            </w:pPr>
            <w:r>
              <w:rPr>
                <w:rFonts w:ascii="Times New Roman"/>
                <w:b w:val="false"/>
                <w:i w:val="false"/>
                <w:color w:val="000000"/>
                <w:sz w:val="20"/>
              </w:rPr>
              <w:t>
Дағды 3:</w:t>
            </w:r>
          </w:p>
          <w:bookmarkEnd w:id="1796"/>
          <w:p>
            <w:pPr>
              <w:spacing w:after="20"/>
              <w:ind w:left="20"/>
              <w:jc w:val="both"/>
            </w:pPr>
            <w:r>
              <w:rPr>
                <w:rFonts w:ascii="Times New Roman"/>
                <w:b w:val="false"/>
                <w:i w:val="false"/>
                <w:color w:val="000000"/>
                <w:sz w:val="20"/>
              </w:rPr>
              <w:t>
Еңбекке тартылған қызметкердің еңбекті қорғау, техникалық, өрт қауіпсіздігі талаптарын сақтауын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797"/>
          <w:p>
            <w:pPr>
              <w:spacing w:after="20"/>
              <w:ind w:left="20"/>
              <w:jc w:val="both"/>
            </w:pPr>
            <w:r>
              <w:rPr>
                <w:rFonts w:ascii="Times New Roman"/>
                <w:b w:val="false"/>
                <w:i w:val="false"/>
                <w:color w:val="000000"/>
                <w:sz w:val="20"/>
              </w:rPr>
              <w:t>
Машықтар:</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Қызметкерлерге қызметтік кеңестер беру және нұсқамаларды түсіндіру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 табиғи және басқа да түрлі апаттардың ықтимал зардаптарынан қорғаудың негізгі әдістерін қолдану.</w:t>
            </w:r>
          </w:p>
          <w:p>
            <w:pPr>
              <w:spacing w:after="20"/>
              <w:ind w:left="20"/>
              <w:jc w:val="both"/>
            </w:pPr>
            <w:r>
              <w:rPr>
                <w:rFonts w:ascii="Times New Roman"/>
                <w:b w:val="false"/>
                <w:i w:val="false"/>
                <w:color w:val="000000"/>
                <w:sz w:val="20"/>
              </w:rPr>
              <w:t>
3. Жұмыс орнындағы орта жағдайын бағалау және бұзушылықтарды анықтау (жұмыс орындарын, жабдықтарды және процестерді қауіпсіздік нормативтері мен стандарттарына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798"/>
          <w:p>
            <w:pPr>
              <w:spacing w:after="20"/>
              <w:ind w:left="20"/>
              <w:jc w:val="both"/>
            </w:pPr>
            <w:r>
              <w:rPr>
                <w:rFonts w:ascii="Times New Roman"/>
                <w:b w:val="false"/>
                <w:i w:val="false"/>
                <w:color w:val="000000"/>
                <w:sz w:val="20"/>
              </w:rPr>
              <w:t>
Білімдер:</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Телерадио өнімін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Жабдықтың техникалық жай-күйінің қауіпсіз жұмыс жүргізу талаптарына сәйкестігін бақылау қағидалары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Жазатайым оқиғаларды тергеу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Бағыныштылардың лауазымдық нұсқаулықтары мен функционалдық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Іскерлік қарым-қатынас этикасы. </w:t>
            </w:r>
          </w:p>
          <w:p>
            <w:pPr>
              <w:spacing w:after="20"/>
              <w:ind w:left="20"/>
              <w:jc w:val="both"/>
            </w:pPr>
            <w:r>
              <w:rPr>
                <w:rFonts w:ascii="Times New Roman"/>
                <w:b w:val="false"/>
                <w:i w:val="false"/>
                <w:color w:val="000000"/>
                <w:sz w:val="20"/>
              </w:rPr>
              <w:t>
6.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799"/>
          <w:p>
            <w:pPr>
              <w:spacing w:after="20"/>
              <w:ind w:left="20"/>
              <w:jc w:val="both"/>
            </w:pPr>
            <w:r>
              <w:rPr>
                <w:rFonts w:ascii="Times New Roman"/>
                <w:b w:val="false"/>
                <w:i w:val="false"/>
                <w:color w:val="000000"/>
                <w:sz w:val="20"/>
              </w:rPr>
              <w:t xml:space="preserve">
Жүйелік, стратегиялық, инновациялық, болжамдық, проактивті, логикалық, аналитикалық, процеске бағытталған позитивті ойлау. </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Қарым-қатынас, эрудиция, шығармашылық, жігер, мақсат қою және орындауға ұмтылу.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Кәсіби коммуникация, тұтынушыға бағдарлану.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төзімділік.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Еңбекқорлық, табандылық, орындаушылық, 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Тұрақты өзін-өзі дамыту, оның ішінде шығармашылық қабілетін шыңдау. </w:t>
            </w:r>
          </w:p>
          <w:p>
            <w:pPr>
              <w:spacing w:after="20"/>
              <w:ind w:left="20"/>
              <w:jc w:val="both"/>
            </w:pPr>
            <w:r>
              <w:rPr>
                <w:rFonts w:ascii="Times New Roman"/>
                <w:b w:val="false"/>
                <w:i w:val="false"/>
                <w:color w:val="000000"/>
                <w:sz w:val="20"/>
              </w:rPr>
              <w:t>
Көшбасшылық қасиеттер.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Продюсер (жалпы профиль)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продюсер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"Радиохабар тарату режиссеры":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режиссеры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800"/>
          <w:p>
            <w:pPr>
              <w:spacing w:after="20"/>
              <w:ind w:left="20"/>
              <w:jc w:val="both"/>
            </w:pPr>
            <w:r>
              <w:rPr>
                <w:rFonts w:ascii="Times New Roman"/>
                <w:b w:val="false"/>
                <w:i w:val="false"/>
                <w:color w:val="000000"/>
                <w:sz w:val="20"/>
              </w:rPr>
              <w:t xml:space="preserve">
БТБА немесе КС байланысы жоқ </w:t>
            </w:r>
          </w:p>
          <w:bookmarkEnd w:id="18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1801"/>
          <w:p>
            <w:pPr>
              <w:spacing w:after="20"/>
              <w:ind w:left="20"/>
              <w:jc w:val="both"/>
            </w:pPr>
            <w:r>
              <w:rPr>
                <w:rFonts w:ascii="Times New Roman"/>
                <w:b w:val="false"/>
                <w:i w:val="false"/>
                <w:color w:val="000000"/>
                <w:sz w:val="20"/>
              </w:rPr>
              <w:t>
Білім деңгейі:</w:t>
            </w:r>
          </w:p>
          <w:bookmarkEnd w:id="180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802"/>
          <w:p>
            <w:pPr>
              <w:spacing w:after="20"/>
              <w:ind w:left="20"/>
              <w:jc w:val="both"/>
            </w:pPr>
            <w:r>
              <w:rPr>
                <w:rFonts w:ascii="Times New Roman"/>
                <w:b w:val="false"/>
                <w:i w:val="false"/>
                <w:color w:val="000000"/>
                <w:sz w:val="20"/>
              </w:rPr>
              <w:t>
Мамандық:</w:t>
            </w:r>
          </w:p>
          <w:bookmarkEnd w:id="1802"/>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1803"/>
          <w:p>
            <w:pPr>
              <w:spacing w:after="20"/>
              <w:ind w:left="20"/>
              <w:jc w:val="both"/>
            </w:pPr>
            <w:r>
              <w:rPr>
                <w:rFonts w:ascii="Times New Roman"/>
                <w:b w:val="false"/>
                <w:i w:val="false"/>
                <w:color w:val="000000"/>
                <w:sz w:val="20"/>
              </w:rPr>
              <w:t>
Біліктілік:</w:t>
            </w:r>
          </w:p>
          <w:bookmarkEnd w:id="18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1804"/>
          <w:p>
            <w:pPr>
              <w:spacing w:after="20"/>
              <w:ind w:left="20"/>
              <w:jc w:val="both"/>
            </w:pPr>
            <w:r>
              <w:rPr>
                <w:rFonts w:ascii="Times New Roman"/>
                <w:b w:val="false"/>
                <w:i w:val="false"/>
                <w:color w:val="000000"/>
                <w:sz w:val="20"/>
              </w:rPr>
              <w:t>
2654-2-007 - Режиссер</w:t>
            </w:r>
          </w:p>
          <w:bookmarkEnd w:id="1804"/>
          <w:p>
            <w:pPr>
              <w:spacing w:after="20"/>
              <w:ind w:left="20"/>
              <w:jc w:val="both"/>
            </w:pPr>
            <w:r>
              <w:rPr>
                <w:rFonts w:ascii="Times New Roman"/>
                <w:b w:val="false"/>
                <w:i w:val="false"/>
                <w:color w:val="000000"/>
                <w:sz w:val="20"/>
              </w:rPr>
              <w:t>
2654-2-015 - Музыкалық бағдарламалар режиссері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және монтаждау процестерін шығармашылық басқару арқылы медиа өнімдерді құру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1805"/>
          <w:p>
            <w:pPr>
              <w:spacing w:after="20"/>
              <w:ind w:left="20"/>
              <w:jc w:val="both"/>
            </w:pPr>
            <w:r>
              <w:rPr>
                <w:rFonts w:ascii="Times New Roman"/>
                <w:b w:val="false"/>
                <w:i w:val="false"/>
                <w:color w:val="000000"/>
                <w:sz w:val="20"/>
              </w:rPr>
              <w:t>
1. Бекітілген сценарий бойынша медиа өнімдерді жасау.</w:t>
            </w:r>
          </w:p>
          <w:bookmarkEnd w:id="1805"/>
          <w:p>
            <w:pPr>
              <w:spacing w:after="20"/>
              <w:ind w:left="20"/>
              <w:jc w:val="both"/>
            </w:pPr>
            <w:r>
              <w:rPr>
                <w:rFonts w:ascii="Times New Roman"/>
                <w:b w:val="false"/>
                <w:i w:val="false"/>
                <w:color w:val="000000"/>
                <w:sz w:val="20"/>
              </w:rPr>
              <w:t>
2. Медиа өнімдерді жасауды және шығаруды басқару, оның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806"/>
          <w:p>
            <w:pPr>
              <w:spacing w:after="20"/>
              <w:ind w:left="20"/>
              <w:jc w:val="both"/>
            </w:pPr>
            <w:r>
              <w:rPr>
                <w:rFonts w:ascii="Times New Roman"/>
                <w:b w:val="false"/>
                <w:i w:val="false"/>
                <w:color w:val="000000"/>
                <w:sz w:val="20"/>
              </w:rPr>
              <w:t>
Еңбек функциясы 1:</w:t>
            </w:r>
          </w:p>
          <w:bookmarkEnd w:id="1806"/>
          <w:p>
            <w:pPr>
              <w:spacing w:after="20"/>
              <w:ind w:left="20"/>
              <w:jc w:val="both"/>
            </w:pPr>
            <w:r>
              <w:rPr>
                <w:rFonts w:ascii="Times New Roman"/>
                <w:b w:val="false"/>
                <w:i w:val="false"/>
                <w:color w:val="000000"/>
                <w:sz w:val="20"/>
              </w:rPr>
              <w:t>
Бекітілген сценарий бойынша медиа өнімдерді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1807"/>
          <w:p>
            <w:pPr>
              <w:spacing w:after="20"/>
              <w:ind w:left="20"/>
              <w:jc w:val="both"/>
            </w:pPr>
            <w:r>
              <w:rPr>
                <w:rFonts w:ascii="Times New Roman"/>
                <w:b w:val="false"/>
                <w:i w:val="false"/>
                <w:color w:val="000000"/>
                <w:sz w:val="20"/>
              </w:rPr>
              <w:t>
Дағды 1:</w:t>
            </w:r>
          </w:p>
          <w:bookmarkEnd w:id="1807"/>
          <w:p>
            <w:pPr>
              <w:spacing w:after="20"/>
              <w:ind w:left="20"/>
              <w:jc w:val="both"/>
            </w:pPr>
            <w:r>
              <w:rPr>
                <w:rFonts w:ascii="Times New Roman"/>
                <w:b w:val="false"/>
                <w:i w:val="false"/>
                <w:color w:val="000000"/>
                <w:sz w:val="20"/>
              </w:rPr>
              <w:t>
Бекітілген жоба үшін материал дайындау және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1808"/>
          <w:p>
            <w:pPr>
              <w:spacing w:after="20"/>
              <w:ind w:left="20"/>
              <w:jc w:val="both"/>
            </w:pPr>
            <w:r>
              <w:rPr>
                <w:rFonts w:ascii="Times New Roman"/>
                <w:b w:val="false"/>
                <w:i w:val="false"/>
                <w:color w:val="000000"/>
                <w:sz w:val="20"/>
              </w:rPr>
              <w:t>
Машықтар:</w:t>
            </w:r>
          </w:p>
          <w:bookmarkEnd w:id="1808"/>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 жинау және құрылымдау, сценарийді іске асыру үшін білімін толықтыру, БАҚ жобаларын іске асырудың отандық және әлемдік тәжірибесін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Ықтимал тәуекелдерді бағалау.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Мақсатты аудитория үшін олардың талғамына сай, БАҚ-ның ақпараттық саясатына, уақыт пен қаржылық шектеулерге сәйкес авторлық идеяны/сценарийді сапалы және көркем іске асыру процестерін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Мақсатты аудиторияның мүддесін, қажеттілігін, трендтерін және БАҚ саясатын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Бағдарламалар кестесін жасау және эфир уақытын есептеу.</w:t>
            </w:r>
          </w:p>
          <w:p>
            <w:pPr>
              <w:spacing w:after="20"/>
              <w:ind w:left="20"/>
              <w:jc w:val="both"/>
            </w:pPr>
            <w:r>
              <w:rPr>
                <w:rFonts w:ascii="Times New Roman"/>
                <w:b w:val="false"/>
                <w:i w:val="false"/>
                <w:color w:val="000000"/>
                <w:sz w:val="20"/>
              </w:rPr>
              <w:t>
6. Мақсатты аудиторияны, демографиялық белгілерді және эфир уақытын ескере отырып тарату рейтингтеріне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809"/>
          <w:p>
            <w:pPr>
              <w:spacing w:after="20"/>
              <w:ind w:left="20"/>
              <w:jc w:val="both"/>
            </w:pPr>
            <w:r>
              <w:rPr>
                <w:rFonts w:ascii="Times New Roman"/>
                <w:b w:val="false"/>
                <w:i w:val="false"/>
                <w:color w:val="000000"/>
                <w:sz w:val="20"/>
              </w:rPr>
              <w:t>
Білімдер:</w:t>
            </w:r>
          </w:p>
          <w:bookmarkEnd w:id="1809"/>
          <w:p>
            <w:pPr>
              <w:spacing w:after="20"/>
              <w:ind w:left="20"/>
              <w:jc w:val="both"/>
            </w:pPr>
            <w:r>
              <w:rPr>
                <w:rFonts w:ascii="Times New Roman"/>
                <w:b w:val="false"/>
                <w:i w:val="false"/>
                <w:color w:val="000000"/>
                <w:sz w:val="20"/>
              </w:rPr>
              <w:t>
</w:t>
            </w:r>
            <w:r>
              <w:rPr>
                <w:rFonts w:ascii="Times New Roman"/>
                <w:b w:val="false"/>
                <w:i w:val="false"/>
                <w:color w:val="000000"/>
                <w:sz w:val="20"/>
              </w:rPr>
              <w:t>1. Режиссура және актерлік шеберліктің міндеттері мен әдістері, технологиясы мен техникасы, олардың мазмұндық және құрылымдық-композициялық, стилистикалық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көздерімен жұмыс істеу принциптері және оны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Мақсатты аудиторияның сапалы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Қойылымдарды, вокалды, хор және хореографиялық өнерді сахналық және музыкалық безендіру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Отандық және әлемдік театрдың, музыканың, цирктің және басқа да өнер мен әдебиеттің тарихы.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Қазіргі заманғы отандық және әлемдік театр өнерінің және басқа да орындаушылық өнердің жай-күйі.</w:t>
            </w:r>
          </w:p>
          <w:p>
            <w:pPr>
              <w:spacing w:after="20"/>
              <w:ind w:left="20"/>
              <w:jc w:val="both"/>
            </w:pPr>
            <w:r>
              <w:rPr>
                <w:rFonts w:ascii="Times New Roman"/>
                <w:b w:val="false"/>
                <w:i w:val="false"/>
                <w:color w:val="000000"/>
                <w:sz w:val="20"/>
              </w:rPr>
              <w:t>
</w:t>
            </w:r>
            <w:r>
              <w:rPr>
                <w:rFonts w:ascii="Times New Roman"/>
                <w:b w:val="false"/>
                <w:i w:val="false"/>
                <w:color w:val="000000"/>
                <w:sz w:val="20"/>
              </w:rPr>
              <w:t>7. Заманауи және классикалық драматургия.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Менеджмент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Басқару және шығармашылық еңбек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Мәдениет әлеуметтануының, сахналық технологияның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Орындаушылық өнер саласындағы экономика және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Материалды дайындау үшін қажетті қазіргі әдеби тілдердің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процестің талаптары.</w:t>
            </w:r>
          </w:p>
          <w:p>
            <w:pPr>
              <w:spacing w:after="20"/>
              <w:ind w:left="20"/>
              <w:jc w:val="both"/>
            </w:pPr>
            <w:r>
              <w:rPr>
                <w:rFonts w:ascii="Times New Roman"/>
                <w:b w:val="false"/>
                <w:i w:val="false"/>
                <w:color w:val="000000"/>
                <w:sz w:val="20"/>
              </w:rPr>
              <w:t>
14.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1810"/>
          <w:p>
            <w:pPr>
              <w:spacing w:after="20"/>
              <w:ind w:left="20"/>
              <w:jc w:val="both"/>
            </w:pPr>
            <w:r>
              <w:rPr>
                <w:rFonts w:ascii="Times New Roman"/>
                <w:b w:val="false"/>
                <w:i w:val="false"/>
                <w:color w:val="000000"/>
                <w:sz w:val="20"/>
              </w:rPr>
              <w:t>
Дағды 2:</w:t>
            </w:r>
          </w:p>
          <w:bookmarkEnd w:id="1810"/>
          <w:p>
            <w:pPr>
              <w:spacing w:after="20"/>
              <w:ind w:left="20"/>
              <w:jc w:val="both"/>
            </w:pPr>
            <w:r>
              <w:rPr>
                <w:rFonts w:ascii="Times New Roman"/>
                <w:b w:val="false"/>
                <w:i w:val="false"/>
                <w:color w:val="000000"/>
                <w:sz w:val="20"/>
              </w:rPr>
              <w:t>
Материалды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1811"/>
          <w:p>
            <w:pPr>
              <w:spacing w:after="20"/>
              <w:ind w:left="20"/>
              <w:jc w:val="both"/>
            </w:pPr>
            <w:r>
              <w:rPr>
                <w:rFonts w:ascii="Times New Roman"/>
                <w:b w:val="false"/>
                <w:i w:val="false"/>
                <w:color w:val="000000"/>
                <w:sz w:val="20"/>
              </w:rPr>
              <w:t>
Машықтар: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материалды тыңдау және жеке дубльдердің ақауын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Режиссерлік сценарийде бекітілген сюжеттер (фрагменттер) ұзақтығының ауытқуын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Монтаждаудың аппараттық-бағдарламалық қамтамасыз етуін пайдаланып, технологиялық процестерді сақтай отырып, барлық түрдегі және жанрдағы медиа өнімдерді сапалы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Сызықтық емес (сандық) монтажды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Фонограмманың астына орнатылған фрагменттердің ұзақтығын анықтау және музыкалық екпіндерді синхрондау үшін дәл әрі нақты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Дауыс беру үшін қосымша фонограммаларды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Дыбыстық материалдарды (музыка, реплика, шу) дыбыс инженерімен бірге бейне сериясымен синхрондау арқылы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Бағдарламаларды рәсімдеу, алғы сөздерін (лид) анықтау және бекіту, қойылымдарды (заставка)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Бейнежазбаларды (фонограммаларды) жүйелеу, сақтау және материалды көруге (тыңдауға)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Түзетуден өткен бағдарламаның соңғы нұсқасын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Қажет болған жағдайда бағдарламаны қайта жазуға дайындау.</w:t>
            </w:r>
          </w:p>
          <w:p>
            <w:pPr>
              <w:spacing w:after="20"/>
              <w:ind w:left="20"/>
              <w:jc w:val="both"/>
            </w:pPr>
            <w:r>
              <w:rPr>
                <w:rFonts w:ascii="Times New Roman"/>
                <w:b w:val="false"/>
                <w:i w:val="false"/>
                <w:color w:val="000000"/>
                <w:sz w:val="20"/>
              </w:rPr>
              <w:t>
12. Аудио (бейне) жабдықпен және бағдарламалық жасақтамамен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1812"/>
          <w:p>
            <w:pPr>
              <w:spacing w:after="20"/>
              <w:ind w:left="20"/>
              <w:jc w:val="both"/>
            </w:pPr>
            <w:r>
              <w:rPr>
                <w:rFonts w:ascii="Times New Roman"/>
                <w:b w:val="false"/>
                <w:i w:val="false"/>
                <w:color w:val="000000"/>
                <w:sz w:val="20"/>
              </w:rPr>
              <w:t>
Білімдер:</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Медиа өнімдердің процесін ұйымдастыру және технологиясын құру.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 өнімдерді монтаждаудың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бойынша нормативтік құжаттар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Сызықтық емес монтаждаудың заманауи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Монтажды аппараттық-бағдарламалық қамтамасыз ету және монтаждау жабдығының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Теле -, радио хабарларын таратуға қойылатын талаптарды айқындайтын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Теле (радио, интернет) өндірісінің негіздері.</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4" w:id="1813"/>
          <w:p>
            <w:pPr>
              <w:spacing w:after="20"/>
              <w:ind w:left="20"/>
              <w:jc w:val="both"/>
            </w:pPr>
            <w:r>
              <w:rPr>
                <w:rFonts w:ascii="Times New Roman"/>
                <w:b w:val="false"/>
                <w:i w:val="false"/>
                <w:color w:val="000000"/>
                <w:sz w:val="20"/>
              </w:rPr>
              <w:t>
Еңбек функциясы 2:</w:t>
            </w:r>
          </w:p>
          <w:bookmarkEnd w:id="1813"/>
          <w:p>
            <w:pPr>
              <w:spacing w:after="20"/>
              <w:ind w:left="20"/>
              <w:jc w:val="both"/>
            </w:pPr>
            <w:r>
              <w:rPr>
                <w:rFonts w:ascii="Times New Roman"/>
                <w:b w:val="false"/>
                <w:i w:val="false"/>
                <w:color w:val="000000"/>
                <w:sz w:val="20"/>
              </w:rPr>
              <w:t>
Медиа өнімдерді жасауды және шығаруды басқару, оның сапасын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5" w:id="1814"/>
          <w:p>
            <w:pPr>
              <w:spacing w:after="20"/>
              <w:ind w:left="20"/>
              <w:jc w:val="both"/>
            </w:pPr>
            <w:r>
              <w:rPr>
                <w:rFonts w:ascii="Times New Roman"/>
                <w:b w:val="false"/>
                <w:i w:val="false"/>
                <w:color w:val="000000"/>
                <w:sz w:val="20"/>
              </w:rPr>
              <w:t>
Дағды 1:</w:t>
            </w:r>
          </w:p>
          <w:bookmarkEnd w:id="1814"/>
          <w:p>
            <w:pPr>
              <w:spacing w:after="20"/>
              <w:ind w:left="20"/>
              <w:jc w:val="both"/>
            </w:pPr>
            <w:r>
              <w:rPr>
                <w:rFonts w:ascii="Times New Roman"/>
                <w:b w:val="false"/>
                <w:i w:val="false"/>
                <w:color w:val="000000"/>
                <w:sz w:val="20"/>
              </w:rPr>
              <w:t>
Синхронды дыбыстық жазбаны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1815"/>
          <w:p>
            <w:pPr>
              <w:spacing w:after="20"/>
              <w:ind w:left="20"/>
              <w:jc w:val="both"/>
            </w:pPr>
            <w:r>
              <w:rPr>
                <w:rFonts w:ascii="Times New Roman"/>
                <w:b w:val="false"/>
                <w:i w:val="false"/>
                <w:color w:val="000000"/>
                <w:sz w:val="20"/>
              </w:rPr>
              <w:t>
Машықтар:</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1 Адами капиталды басқару, соның ішінде бағдарламаға шығармашылық қызметкерлерін таңдау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Медиа өнімдерді өндіру кестесін (күнтізбелік-қойылым жоспары) және шығыстар сметасын әзірлеу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Медиа өнімдерді дайындау және жасау процестерін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Медиа өнімдерді дайындау және жасау процестеріне техникалық қолдауды қамтамасыз етуді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Медиа өнімдерді қабылдауды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Эфирді сапалы өткізу үшін қажетті жабдықтарды дайындау. </w:t>
            </w:r>
          </w:p>
          <w:p>
            <w:pPr>
              <w:spacing w:after="20"/>
              <w:ind w:left="20"/>
              <w:jc w:val="both"/>
            </w:pPr>
            <w:r>
              <w:rPr>
                <w:rFonts w:ascii="Times New Roman"/>
                <w:b w:val="false"/>
                <w:i w:val="false"/>
                <w:color w:val="000000"/>
                <w:sz w:val="20"/>
              </w:rPr>
              <w:t>
7. Жабдықты жөндеу және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816"/>
          <w:p>
            <w:pPr>
              <w:spacing w:after="20"/>
              <w:ind w:left="20"/>
              <w:jc w:val="both"/>
            </w:pPr>
            <w:r>
              <w:rPr>
                <w:rFonts w:ascii="Times New Roman"/>
                <w:b w:val="false"/>
                <w:i w:val="false"/>
                <w:color w:val="000000"/>
                <w:sz w:val="20"/>
              </w:rPr>
              <w:t>
Білімдер:</w:t>
            </w:r>
          </w:p>
          <w:bookmarkEnd w:id="1816"/>
          <w:p>
            <w:pPr>
              <w:spacing w:after="20"/>
              <w:ind w:left="20"/>
              <w:jc w:val="both"/>
            </w:pPr>
            <w:r>
              <w:rPr>
                <w:rFonts w:ascii="Times New Roman"/>
                <w:b w:val="false"/>
                <w:i w:val="false"/>
                <w:color w:val="000000"/>
                <w:sz w:val="20"/>
              </w:rPr>
              <w:t>
</w:t>
            </w:r>
            <w:r>
              <w:rPr>
                <w:rFonts w:ascii="Times New Roman"/>
                <w:b w:val="false"/>
                <w:i w:val="false"/>
                <w:color w:val="000000"/>
                <w:sz w:val="20"/>
              </w:rPr>
              <w:t>1. "Масс-медиа" туралы заң.</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және экономика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талаптары.</w:t>
            </w:r>
          </w:p>
          <w:p>
            <w:pPr>
              <w:spacing w:after="20"/>
              <w:ind w:left="20"/>
              <w:jc w:val="both"/>
            </w:pPr>
            <w:r>
              <w:rPr>
                <w:rFonts w:ascii="Times New Roman"/>
                <w:b w:val="false"/>
                <w:i w:val="false"/>
                <w:color w:val="000000"/>
                <w:sz w:val="20"/>
              </w:rPr>
              <w:t>
4.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1817"/>
          <w:p>
            <w:pPr>
              <w:spacing w:after="20"/>
              <w:ind w:left="20"/>
              <w:jc w:val="both"/>
            </w:pPr>
            <w:r>
              <w:rPr>
                <w:rFonts w:ascii="Times New Roman"/>
                <w:b w:val="false"/>
                <w:i w:val="false"/>
                <w:color w:val="000000"/>
                <w:sz w:val="20"/>
              </w:rPr>
              <w:t>
Дағды 2:</w:t>
            </w:r>
          </w:p>
          <w:bookmarkEnd w:id="1817"/>
          <w:p>
            <w:pPr>
              <w:spacing w:after="20"/>
              <w:ind w:left="20"/>
              <w:jc w:val="both"/>
            </w:pPr>
            <w:r>
              <w:rPr>
                <w:rFonts w:ascii="Times New Roman"/>
                <w:b w:val="false"/>
                <w:i w:val="false"/>
                <w:color w:val="000000"/>
                <w:sz w:val="20"/>
              </w:rPr>
              <w:t>
Аудио өнімдерінің сапа менеджментін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1818"/>
          <w:p>
            <w:pPr>
              <w:spacing w:after="20"/>
              <w:ind w:left="20"/>
              <w:jc w:val="both"/>
            </w:pPr>
            <w:r>
              <w:rPr>
                <w:rFonts w:ascii="Times New Roman"/>
                <w:b w:val="false"/>
                <w:i w:val="false"/>
                <w:color w:val="000000"/>
                <w:sz w:val="20"/>
              </w:rPr>
              <w:t>
Машықтар:</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1. Медиа өнімдерді жасаудың озық отандық және әлемдік тәжірибесін енгізу бойынша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пен жұмысшылардың қажеттіліктерін анықтау, олардың арасындағы міндеттер мен жауапкершіліктерді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Үнемі дамуға ұмтылатын шығармашылық топ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дерек көздерден маңызды деректерді жинау, талдау және түсіндіру, оларды ақпаратқа айналдыру, құрылымдау және білімін толықтыру.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Түзету шараларын жетілдіру немесе қабылдау үшін өзiнiң, басқа адамдардың және ұйымның қызметiнiң нәтижелiлiгiн бақылау/бағалау, қақтығыстарды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Медиа өнімдерді шығару процесінде автордың ойын дұрыс түсіндіруді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Сценарий жоспарымен жұмыс істеу барысында авторларға кеңес беру.</w:t>
            </w:r>
          </w:p>
          <w:p>
            <w:pPr>
              <w:spacing w:after="20"/>
              <w:ind w:left="20"/>
              <w:jc w:val="both"/>
            </w:pPr>
            <w:r>
              <w:rPr>
                <w:rFonts w:ascii="Times New Roman"/>
                <w:b w:val="false"/>
                <w:i w:val="false"/>
                <w:color w:val="000000"/>
                <w:sz w:val="20"/>
              </w:rPr>
              <w:t>
8. Режиссерлік сценарийді әзірлеу және медиа өнімнің жоғары көркемдік деңгейін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819"/>
          <w:p>
            <w:pPr>
              <w:spacing w:after="20"/>
              <w:ind w:left="20"/>
              <w:jc w:val="both"/>
            </w:pPr>
            <w:r>
              <w:rPr>
                <w:rFonts w:ascii="Times New Roman"/>
                <w:b w:val="false"/>
                <w:i w:val="false"/>
                <w:color w:val="000000"/>
                <w:sz w:val="20"/>
              </w:rPr>
              <w:t>
Білімдер:</w:t>
            </w:r>
          </w:p>
          <w:bookmarkEnd w:id="1819"/>
          <w:p>
            <w:pPr>
              <w:spacing w:after="20"/>
              <w:ind w:left="20"/>
              <w:jc w:val="both"/>
            </w:pPr>
            <w:r>
              <w:rPr>
                <w:rFonts w:ascii="Times New Roman"/>
                <w:b w:val="false"/>
                <w:i w:val="false"/>
                <w:color w:val="000000"/>
                <w:sz w:val="20"/>
              </w:rPr>
              <w:t>
</w:t>
            </w:r>
            <w:r>
              <w:rPr>
                <w:rFonts w:ascii="Times New Roman"/>
                <w:b w:val="false"/>
                <w:i w:val="false"/>
                <w:color w:val="000000"/>
                <w:sz w:val="20"/>
              </w:rPr>
              <w:t>1. Медиа өнiмдерiн жасауда озық отандық және әлемдiк тәжiрибелерді енгiзу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Қызметкерлердi ынталандыру бойынша жоғары тұрған органдар мен басшылардың ұйымдастыру-әкiмшiлiк құжаттары мен нормативтiк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Кәсiпорын, өндiрiс, еңбек (жұмыс) және менеджмент экономикасының негiздерi.</w:t>
            </w:r>
          </w:p>
          <w:p>
            <w:pPr>
              <w:spacing w:after="20"/>
              <w:ind w:left="20"/>
              <w:jc w:val="both"/>
            </w:pPr>
            <w:r>
              <w:rPr>
                <w:rFonts w:ascii="Times New Roman"/>
                <w:b w:val="false"/>
                <w:i w:val="false"/>
                <w:color w:val="000000"/>
                <w:sz w:val="20"/>
              </w:rPr>
              <w:t>
</w:t>
            </w:r>
            <w:r>
              <w:rPr>
                <w:rFonts w:ascii="Times New Roman"/>
                <w:b w:val="false"/>
                <w:i w:val="false"/>
                <w:color w:val="000000"/>
                <w:sz w:val="20"/>
              </w:rPr>
              <w:t>4. Кайдзеннің принциптері, әдістері мен технологиялары, тәлімгерлік, біліктілікті бағалау, қызметкерлердің жеке және іскерлік қасиеттері және өзін-өзі ұйымдастыру және өзін-өзі ынталандыру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Командалық жұмыстың, тұлғааралық коммуникациялардың принциптері, әдістері, технологиялары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 талаптар мен нормалар, экономикалық стандарттар жүйесі және ұйымның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Қаржылық басқару (менеджмент) </w:t>
            </w:r>
          </w:p>
          <w:p>
            <w:pPr>
              <w:spacing w:after="20"/>
              <w:ind w:left="20"/>
              <w:jc w:val="both"/>
            </w:pPr>
            <w:r>
              <w:rPr>
                <w:rFonts w:ascii="Times New Roman"/>
                <w:b w:val="false"/>
                <w:i w:val="false"/>
                <w:color w:val="000000"/>
                <w:sz w:val="20"/>
              </w:rPr>
              <w:t>
</w:t>
            </w:r>
            <w:r>
              <w:rPr>
                <w:rFonts w:ascii="Times New Roman"/>
                <w:b w:val="false"/>
                <w:i w:val="false"/>
                <w:color w:val="000000"/>
                <w:sz w:val="20"/>
              </w:rPr>
              <w:t>Өндірістік процестерде қолданылатын жабдықтың, аппараттық және бағдарламалық қамтамасыз етудің сипаттамасы.</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1820"/>
          <w:p>
            <w:pPr>
              <w:spacing w:after="20"/>
              <w:ind w:left="20"/>
              <w:jc w:val="both"/>
            </w:pPr>
            <w:r>
              <w:rPr>
                <w:rFonts w:ascii="Times New Roman"/>
                <w:b w:val="false"/>
                <w:i w:val="false"/>
                <w:color w:val="000000"/>
                <w:sz w:val="20"/>
              </w:rPr>
              <w:t>
Сыни ойлау</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Шығармашылық қабілет. </w:t>
            </w:r>
          </w:p>
          <w:p>
            <w:pPr>
              <w:spacing w:after="20"/>
              <w:ind w:left="20"/>
              <w:jc w:val="both"/>
            </w:pPr>
            <w:r>
              <w:rPr>
                <w:rFonts w:ascii="Times New Roman"/>
                <w:b w:val="false"/>
                <w:i w:val="false"/>
                <w:color w:val="000000"/>
                <w:sz w:val="20"/>
              </w:rPr>
              <w:t>
</w:t>
            </w:r>
            <w:r>
              <w:rPr>
                <w:rFonts w:ascii="Times New Roman"/>
                <w:b w:val="false"/>
                <w:i w:val="false"/>
                <w:color w:val="000000"/>
                <w:sz w:val="20"/>
              </w:rPr>
              <w:t>Белсенді тыңдау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Тіл табысу</w:t>
            </w:r>
          </w:p>
          <w:p>
            <w:pPr>
              <w:spacing w:after="20"/>
              <w:ind w:left="20"/>
              <w:jc w:val="both"/>
            </w:pPr>
            <w:r>
              <w:rPr>
                <w:rFonts w:ascii="Times New Roman"/>
                <w:b w:val="false"/>
                <w:i w:val="false"/>
                <w:color w:val="000000"/>
                <w:sz w:val="20"/>
              </w:rPr>
              <w:t>
Ұжымда жұмыс істей білу, еңбексүйгіштік, күйзеліске төзімділік, бастамашылдық, икемділік, өзін-өзі дамыту, эрудиция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1821"/>
          <w:p>
            <w:pPr>
              <w:spacing w:after="20"/>
              <w:ind w:left="20"/>
              <w:jc w:val="both"/>
            </w:pPr>
            <w:r>
              <w:rPr>
                <w:rFonts w:ascii="Times New Roman"/>
                <w:b w:val="false"/>
                <w:i w:val="false"/>
                <w:color w:val="000000"/>
                <w:sz w:val="20"/>
              </w:rPr>
              <w:t xml:space="preserve">
- </w:t>
            </w:r>
          </w:p>
          <w:bookmarkEnd w:id="18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1822"/>
          <w:p>
            <w:pPr>
              <w:spacing w:after="20"/>
              <w:ind w:left="20"/>
              <w:jc w:val="both"/>
            </w:pPr>
            <w:r>
              <w:rPr>
                <w:rFonts w:ascii="Times New Roman"/>
                <w:b w:val="false"/>
                <w:i w:val="false"/>
                <w:color w:val="000000"/>
                <w:sz w:val="20"/>
              </w:rPr>
              <w:t>
Білім деңгейі:</w:t>
            </w:r>
          </w:p>
          <w:bookmarkEnd w:id="18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1823"/>
          <w:p>
            <w:pPr>
              <w:spacing w:after="20"/>
              <w:ind w:left="20"/>
              <w:jc w:val="both"/>
            </w:pPr>
            <w:r>
              <w:rPr>
                <w:rFonts w:ascii="Times New Roman"/>
                <w:b w:val="false"/>
                <w:i w:val="false"/>
                <w:color w:val="000000"/>
                <w:sz w:val="20"/>
              </w:rPr>
              <w:t>
Мамандық:</w:t>
            </w:r>
          </w:p>
          <w:bookmarkEnd w:id="182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1824"/>
          <w:p>
            <w:pPr>
              <w:spacing w:after="20"/>
              <w:ind w:left="20"/>
              <w:jc w:val="both"/>
            </w:pPr>
            <w:r>
              <w:rPr>
                <w:rFonts w:ascii="Times New Roman"/>
                <w:b w:val="false"/>
                <w:i w:val="false"/>
                <w:color w:val="000000"/>
                <w:sz w:val="20"/>
              </w:rPr>
              <w:t>
Біліктілік:</w:t>
            </w:r>
          </w:p>
          <w:bookmarkEnd w:id="182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1825"/>
          <w:p>
            <w:pPr>
              <w:spacing w:after="20"/>
              <w:ind w:left="20"/>
              <w:jc w:val="both"/>
            </w:pPr>
            <w:r>
              <w:rPr>
                <w:rFonts w:ascii="Times New Roman"/>
                <w:b w:val="false"/>
                <w:i w:val="false"/>
                <w:color w:val="000000"/>
                <w:sz w:val="20"/>
              </w:rPr>
              <w:t>
Еңбек функциясы 1:</w:t>
            </w:r>
          </w:p>
          <w:bookmarkEnd w:id="182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826"/>
          <w:p>
            <w:pPr>
              <w:spacing w:after="20"/>
              <w:ind w:left="20"/>
              <w:jc w:val="both"/>
            </w:pPr>
            <w:r>
              <w:rPr>
                <w:rFonts w:ascii="Times New Roman"/>
                <w:b w:val="false"/>
                <w:i w:val="false"/>
                <w:color w:val="000000"/>
                <w:sz w:val="20"/>
              </w:rPr>
              <w:t>
Дағды 1:</w:t>
            </w:r>
          </w:p>
          <w:bookmarkEnd w:id="1826"/>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1827"/>
          <w:p>
            <w:pPr>
              <w:spacing w:after="20"/>
              <w:ind w:left="20"/>
              <w:jc w:val="both"/>
            </w:pPr>
            <w:r>
              <w:rPr>
                <w:rFonts w:ascii="Times New Roman"/>
                <w:b w:val="false"/>
                <w:i w:val="false"/>
                <w:color w:val="000000"/>
                <w:sz w:val="20"/>
              </w:rPr>
              <w:t>
Машықтар:</w:t>
            </w:r>
          </w:p>
          <w:bookmarkEnd w:id="1827"/>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1828"/>
          <w:p>
            <w:pPr>
              <w:spacing w:after="20"/>
              <w:ind w:left="20"/>
              <w:jc w:val="both"/>
            </w:pPr>
            <w:r>
              <w:rPr>
                <w:rFonts w:ascii="Times New Roman"/>
                <w:b w:val="false"/>
                <w:i w:val="false"/>
                <w:color w:val="000000"/>
                <w:sz w:val="20"/>
              </w:rPr>
              <w:t>
Білімдер:</w:t>
            </w:r>
          </w:p>
          <w:bookmarkEnd w:id="1828"/>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"Мемлекеттік органдармен байланыс бойынша координатор":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2431-3-007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бойынша координатор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829"/>
          <w:p>
            <w:pPr>
              <w:spacing w:after="20"/>
              <w:ind w:left="20"/>
              <w:jc w:val="both"/>
            </w:pPr>
            <w:r>
              <w:rPr>
                <w:rFonts w:ascii="Times New Roman"/>
                <w:b w:val="false"/>
                <w:i w:val="false"/>
                <w:color w:val="000000"/>
                <w:sz w:val="20"/>
              </w:rPr>
              <w:t xml:space="preserve">
- </w:t>
            </w:r>
          </w:p>
          <w:bookmarkEnd w:id="18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830"/>
          <w:p>
            <w:pPr>
              <w:spacing w:after="20"/>
              <w:ind w:left="20"/>
              <w:jc w:val="both"/>
            </w:pPr>
            <w:r>
              <w:rPr>
                <w:rFonts w:ascii="Times New Roman"/>
                <w:b w:val="false"/>
                <w:i w:val="false"/>
                <w:color w:val="000000"/>
                <w:sz w:val="20"/>
              </w:rPr>
              <w:t>
Білім деңгейі:</w:t>
            </w:r>
          </w:p>
          <w:bookmarkEnd w:id="18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831"/>
          <w:p>
            <w:pPr>
              <w:spacing w:after="20"/>
              <w:ind w:left="20"/>
              <w:jc w:val="both"/>
            </w:pPr>
            <w:r>
              <w:rPr>
                <w:rFonts w:ascii="Times New Roman"/>
                <w:b w:val="false"/>
                <w:i w:val="false"/>
                <w:color w:val="000000"/>
                <w:sz w:val="20"/>
              </w:rPr>
              <w:t>
Мамандық:</w:t>
            </w:r>
          </w:p>
          <w:bookmarkEnd w:id="183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832"/>
          <w:p>
            <w:pPr>
              <w:spacing w:after="20"/>
              <w:ind w:left="20"/>
              <w:jc w:val="both"/>
            </w:pPr>
            <w:r>
              <w:rPr>
                <w:rFonts w:ascii="Times New Roman"/>
                <w:b w:val="false"/>
                <w:i w:val="false"/>
                <w:color w:val="000000"/>
                <w:sz w:val="20"/>
              </w:rPr>
              <w:t>
Біліктілік:</w:t>
            </w:r>
          </w:p>
          <w:bookmarkEnd w:id="18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байланыс жөніндегі үйлестіруші" кәсіби карточкасының сипаттамасы "Ақпараттық агенттіктердің қызметі"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833"/>
          <w:p>
            <w:pPr>
              <w:spacing w:after="20"/>
              <w:ind w:left="20"/>
              <w:jc w:val="both"/>
            </w:pPr>
            <w:r>
              <w:rPr>
                <w:rFonts w:ascii="Times New Roman"/>
                <w:b w:val="false"/>
                <w:i w:val="false"/>
                <w:color w:val="000000"/>
                <w:sz w:val="20"/>
              </w:rPr>
              <w:t>
Еңбек функциясы 1:</w:t>
            </w:r>
          </w:p>
          <w:bookmarkEnd w:id="1833"/>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834"/>
          <w:p>
            <w:pPr>
              <w:spacing w:after="20"/>
              <w:ind w:left="20"/>
              <w:jc w:val="both"/>
            </w:pPr>
            <w:r>
              <w:rPr>
                <w:rFonts w:ascii="Times New Roman"/>
                <w:b w:val="false"/>
                <w:i w:val="false"/>
                <w:color w:val="000000"/>
                <w:sz w:val="20"/>
              </w:rPr>
              <w:t>
Дағды 1:</w:t>
            </w:r>
          </w:p>
          <w:bookmarkEnd w:id="1834"/>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835"/>
          <w:p>
            <w:pPr>
              <w:spacing w:after="20"/>
              <w:ind w:left="20"/>
              <w:jc w:val="both"/>
            </w:pPr>
            <w:r>
              <w:rPr>
                <w:rFonts w:ascii="Times New Roman"/>
                <w:b w:val="false"/>
                <w:i w:val="false"/>
                <w:color w:val="000000"/>
                <w:sz w:val="20"/>
              </w:rPr>
              <w:t>
Машықтар:</w:t>
            </w:r>
          </w:p>
          <w:bookmarkEnd w:id="1835"/>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836"/>
          <w:p>
            <w:pPr>
              <w:spacing w:after="20"/>
              <w:ind w:left="20"/>
              <w:jc w:val="both"/>
            </w:pPr>
            <w:r>
              <w:rPr>
                <w:rFonts w:ascii="Times New Roman"/>
                <w:b w:val="false"/>
                <w:i w:val="false"/>
                <w:color w:val="000000"/>
                <w:sz w:val="20"/>
              </w:rPr>
              <w:t>
Білімдер:</w:t>
            </w:r>
          </w:p>
          <w:bookmarkEnd w:id="1836"/>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"Мультимедиялық басылымдармен жұмыс жөніндегі кеңесші":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1837"/>
          <w:p>
            <w:pPr>
              <w:spacing w:after="20"/>
              <w:ind w:left="20"/>
              <w:jc w:val="both"/>
            </w:pPr>
            <w:r>
              <w:rPr>
                <w:rFonts w:ascii="Times New Roman"/>
                <w:b w:val="false"/>
                <w:i w:val="false"/>
                <w:color w:val="000000"/>
                <w:sz w:val="20"/>
              </w:rPr>
              <w:t xml:space="preserve">
- </w:t>
            </w:r>
          </w:p>
          <w:bookmarkEnd w:id="18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1838"/>
          <w:p>
            <w:pPr>
              <w:spacing w:after="20"/>
              <w:ind w:left="20"/>
              <w:jc w:val="both"/>
            </w:pPr>
            <w:r>
              <w:rPr>
                <w:rFonts w:ascii="Times New Roman"/>
                <w:b w:val="false"/>
                <w:i w:val="false"/>
                <w:color w:val="000000"/>
                <w:sz w:val="20"/>
              </w:rPr>
              <w:t>
Білім деңгейі:</w:t>
            </w:r>
          </w:p>
          <w:bookmarkEnd w:id="18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1839"/>
          <w:p>
            <w:pPr>
              <w:spacing w:after="20"/>
              <w:ind w:left="20"/>
              <w:jc w:val="both"/>
            </w:pPr>
            <w:r>
              <w:rPr>
                <w:rFonts w:ascii="Times New Roman"/>
                <w:b w:val="false"/>
                <w:i w:val="false"/>
                <w:color w:val="000000"/>
                <w:sz w:val="20"/>
              </w:rPr>
              <w:t>
Мамандық:</w:t>
            </w:r>
          </w:p>
          <w:bookmarkEnd w:id="18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840"/>
          <w:p>
            <w:pPr>
              <w:spacing w:after="20"/>
              <w:ind w:left="20"/>
              <w:jc w:val="both"/>
            </w:pPr>
            <w:r>
              <w:rPr>
                <w:rFonts w:ascii="Times New Roman"/>
                <w:b w:val="false"/>
                <w:i w:val="false"/>
                <w:color w:val="000000"/>
                <w:sz w:val="20"/>
              </w:rPr>
              <w:t>
Біліктілік:</w:t>
            </w:r>
          </w:p>
          <w:bookmarkEnd w:id="18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басылымдармен жұмыс жөніндегі кеңесші" кәсіби карточкасының сипаттамасы "Кинофильмдерді, бейнелерді және телевизиялық бағдарламаларды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841"/>
          <w:p>
            <w:pPr>
              <w:spacing w:after="20"/>
              <w:ind w:left="20"/>
              <w:jc w:val="both"/>
            </w:pPr>
            <w:r>
              <w:rPr>
                <w:rFonts w:ascii="Times New Roman"/>
                <w:b w:val="false"/>
                <w:i w:val="false"/>
                <w:color w:val="000000"/>
                <w:sz w:val="20"/>
              </w:rPr>
              <w:t>
Еңбек функциясы 1:</w:t>
            </w:r>
          </w:p>
          <w:bookmarkEnd w:id="1841"/>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1842"/>
          <w:p>
            <w:pPr>
              <w:spacing w:after="20"/>
              <w:ind w:left="20"/>
              <w:jc w:val="both"/>
            </w:pPr>
            <w:r>
              <w:rPr>
                <w:rFonts w:ascii="Times New Roman"/>
                <w:b w:val="false"/>
                <w:i w:val="false"/>
                <w:color w:val="000000"/>
                <w:sz w:val="20"/>
              </w:rPr>
              <w:t>
Дағды 1:</w:t>
            </w:r>
          </w:p>
          <w:bookmarkEnd w:id="184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1843"/>
          <w:p>
            <w:pPr>
              <w:spacing w:after="20"/>
              <w:ind w:left="20"/>
              <w:jc w:val="both"/>
            </w:pPr>
            <w:r>
              <w:rPr>
                <w:rFonts w:ascii="Times New Roman"/>
                <w:b w:val="false"/>
                <w:i w:val="false"/>
                <w:color w:val="000000"/>
                <w:sz w:val="20"/>
              </w:rPr>
              <w:t>
Машықтар:</w:t>
            </w:r>
          </w:p>
          <w:bookmarkEnd w:id="1843"/>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1844"/>
          <w:p>
            <w:pPr>
              <w:spacing w:after="20"/>
              <w:ind w:left="20"/>
              <w:jc w:val="both"/>
            </w:pPr>
            <w:r>
              <w:rPr>
                <w:rFonts w:ascii="Times New Roman"/>
                <w:b w:val="false"/>
                <w:i w:val="false"/>
                <w:color w:val="000000"/>
                <w:sz w:val="20"/>
              </w:rPr>
              <w:t>
Білімдер:</w:t>
            </w:r>
          </w:p>
          <w:bookmarkEnd w:id="1844"/>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845"/>
          <w:p>
            <w:pPr>
              <w:spacing w:after="20"/>
              <w:ind w:left="20"/>
              <w:jc w:val="both"/>
            </w:pPr>
            <w:r>
              <w:rPr>
                <w:rFonts w:ascii="Times New Roman"/>
                <w:b w:val="false"/>
                <w:i w:val="false"/>
                <w:color w:val="000000"/>
                <w:sz w:val="20"/>
              </w:rPr>
              <w:t xml:space="preserve">
- </w:t>
            </w:r>
          </w:p>
          <w:bookmarkEnd w:id="18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846"/>
          <w:p>
            <w:pPr>
              <w:spacing w:after="20"/>
              <w:ind w:left="20"/>
              <w:jc w:val="both"/>
            </w:pPr>
            <w:r>
              <w:rPr>
                <w:rFonts w:ascii="Times New Roman"/>
                <w:b w:val="false"/>
                <w:i w:val="false"/>
                <w:color w:val="000000"/>
                <w:sz w:val="20"/>
              </w:rPr>
              <w:t>
Білім деңгейі:</w:t>
            </w:r>
          </w:p>
          <w:bookmarkEnd w:id="184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1847"/>
          <w:p>
            <w:pPr>
              <w:spacing w:after="20"/>
              <w:ind w:left="20"/>
              <w:jc w:val="both"/>
            </w:pPr>
            <w:r>
              <w:rPr>
                <w:rFonts w:ascii="Times New Roman"/>
                <w:b w:val="false"/>
                <w:i w:val="false"/>
                <w:color w:val="000000"/>
                <w:sz w:val="20"/>
              </w:rPr>
              <w:t>
Мамандық:</w:t>
            </w:r>
          </w:p>
          <w:bookmarkEnd w:id="184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1848"/>
          <w:p>
            <w:pPr>
              <w:spacing w:after="20"/>
              <w:ind w:left="20"/>
              <w:jc w:val="both"/>
            </w:pPr>
            <w:r>
              <w:rPr>
                <w:rFonts w:ascii="Times New Roman"/>
                <w:b w:val="false"/>
                <w:i w:val="false"/>
                <w:color w:val="000000"/>
                <w:sz w:val="20"/>
              </w:rPr>
              <w:t>
Біліктілік:</w:t>
            </w:r>
          </w:p>
          <w:bookmarkEnd w:id="184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кәсіби карточкасының сипаттамасы "Телевизиялық бағдарламаларды жасау және тарату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1849"/>
          <w:p>
            <w:pPr>
              <w:spacing w:after="20"/>
              <w:ind w:left="20"/>
              <w:jc w:val="both"/>
            </w:pPr>
            <w:r>
              <w:rPr>
                <w:rFonts w:ascii="Times New Roman"/>
                <w:b w:val="false"/>
                <w:i w:val="false"/>
                <w:color w:val="000000"/>
                <w:sz w:val="20"/>
              </w:rPr>
              <w:t>
Еңбек функциясы 1:</w:t>
            </w:r>
          </w:p>
          <w:bookmarkEnd w:id="18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1850"/>
          <w:p>
            <w:pPr>
              <w:spacing w:after="20"/>
              <w:ind w:left="20"/>
              <w:jc w:val="both"/>
            </w:pPr>
            <w:r>
              <w:rPr>
                <w:rFonts w:ascii="Times New Roman"/>
                <w:b w:val="false"/>
                <w:i w:val="false"/>
                <w:color w:val="000000"/>
                <w:sz w:val="20"/>
              </w:rPr>
              <w:t>
Дағды 1:</w:t>
            </w:r>
          </w:p>
          <w:bookmarkEnd w:id="1850"/>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851"/>
          <w:p>
            <w:pPr>
              <w:spacing w:after="20"/>
              <w:ind w:left="20"/>
              <w:jc w:val="both"/>
            </w:pPr>
            <w:r>
              <w:rPr>
                <w:rFonts w:ascii="Times New Roman"/>
                <w:b w:val="false"/>
                <w:i w:val="false"/>
                <w:color w:val="000000"/>
                <w:sz w:val="20"/>
              </w:rPr>
              <w:t>
Машықтар:</w:t>
            </w:r>
          </w:p>
          <w:bookmarkEnd w:id="1851"/>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1852"/>
          <w:p>
            <w:pPr>
              <w:spacing w:after="20"/>
              <w:ind w:left="20"/>
              <w:jc w:val="both"/>
            </w:pPr>
            <w:r>
              <w:rPr>
                <w:rFonts w:ascii="Times New Roman"/>
                <w:b w:val="false"/>
                <w:i w:val="false"/>
                <w:color w:val="000000"/>
                <w:sz w:val="20"/>
              </w:rPr>
              <w:t>
Білімдер:</w:t>
            </w:r>
          </w:p>
          <w:bookmarkEnd w:id="1852"/>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"Режиссер ассистенті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 ассистенті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853"/>
          <w:p>
            <w:pPr>
              <w:spacing w:after="20"/>
              <w:ind w:left="20"/>
              <w:jc w:val="both"/>
            </w:pPr>
            <w:r>
              <w:rPr>
                <w:rFonts w:ascii="Times New Roman"/>
                <w:b w:val="false"/>
                <w:i w:val="false"/>
                <w:color w:val="000000"/>
                <w:sz w:val="20"/>
              </w:rPr>
              <w:t xml:space="preserve">
- </w:t>
            </w:r>
          </w:p>
          <w:bookmarkEnd w:id="18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854"/>
          <w:p>
            <w:pPr>
              <w:spacing w:after="20"/>
              <w:ind w:left="20"/>
              <w:jc w:val="both"/>
            </w:pPr>
            <w:r>
              <w:rPr>
                <w:rFonts w:ascii="Times New Roman"/>
                <w:b w:val="false"/>
                <w:i w:val="false"/>
                <w:color w:val="000000"/>
                <w:sz w:val="20"/>
              </w:rPr>
              <w:t>
Білім деңгейі:</w:t>
            </w:r>
          </w:p>
          <w:bookmarkEnd w:id="185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855"/>
          <w:p>
            <w:pPr>
              <w:spacing w:after="20"/>
              <w:ind w:left="20"/>
              <w:jc w:val="both"/>
            </w:pPr>
            <w:r>
              <w:rPr>
                <w:rFonts w:ascii="Times New Roman"/>
                <w:b w:val="false"/>
                <w:i w:val="false"/>
                <w:color w:val="000000"/>
                <w:sz w:val="20"/>
              </w:rPr>
              <w:t>
Мамандық:</w:t>
            </w:r>
          </w:p>
          <w:bookmarkEnd w:id="185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856"/>
          <w:p>
            <w:pPr>
              <w:spacing w:after="20"/>
              <w:ind w:left="20"/>
              <w:jc w:val="both"/>
            </w:pPr>
            <w:r>
              <w:rPr>
                <w:rFonts w:ascii="Times New Roman"/>
                <w:b w:val="false"/>
                <w:i w:val="false"/>
                <w:color w:val="000000"/>
                <w:sz w:val="20"/>
              </w:rPr>
              <w:t>
Біліктілік:</w:t>
            </w:r>
          </w:p>
          <w:bookmarkEnd w:id="18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ассистенті" кәсіби карточкасының сипаттамасы "Телевизиялық бағдарламаларды құру жөніндегі қызмет" кәсіби стандартында орналасқан.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1857"/>
          <w:p>
            <w:pPr>
              <w:spacing w:after="20"/>
              <w:ind w:left="20"/>
              <w:jc w:val="both"/>
            </w:pPr>
            <w:r>
              <w:rPr>
                <w:rFonts w:ascii="Times New Roman"/>
                <w:b w:val="false"/>
                <w:i w:val="false"/>
                <w:color w:val="000000"/>
                <w:sz w:val="20"/>
              </w:rPr>
              <w:t>
Еңбек функциясы 1:</w:t>
            </w:r>
          </w:p>
          <w:bookmarkEnd w:id="185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1858"/>
          <w:p>
            <w:pPr>
              <w:spacing w:after="20"/>
              <w:ind w:left="20"/>
              <w:jc w:val="both"/>
            </w:pPr>
            <w:r>
              <w:rPr>
                <w:rFonts w:ascii="Times New Roman"/>
                <w:b w:val="false"/>
                <w:i w:val="false"/>
                <w:color w:val="000000"/>
                <w:sz w:val="20"/>
              </w:rPr>
              <w:t>
Дағды 1:</w:t>
            </w:r>
          </w:p>
          <w:bookmarkEnd w:id="1858"/>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1859"/>
          <w:p>
            <w:pPr>
              <w:spacing w:after="20"/>
              <w:ind w:left="20"/>
              <w:jc w:val="both"/>
            </w:pPr>
            <w:r>
              <w:rPr>
                <w:rFonts w:ascii="Times New Roman"/>
                <w:b w:val="false"/>
                <w:i w:val="false"/>
                <w:color w:val="000000"/>
                <w:sz w:val="20"/>
              </w:rPr>
              <w:t>
Машықтар:</w:t>
            </w:r>
          </w:p>
          <w:bookmarkEnd w:id="1859"/>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860"/>
          <w:p>
            <w:pPr>
              <w:spacing w:after="20"/>
              <w:ind w:left="20"/>
              <w:jc w:val="both"/>
            </w:pPr>
            <w:r>
              <w:rPr>
                <w:rFonts w:ascii="Times New Roman"/>
                <w:b w:val="false"/>
                <w:i w:val="false"/>
                <w:color w:val="000000"/>
                <w:sz w:val="20"/>
              </w:rPr>
              <w:t>
Білімдер:</w:t>
            </w:r>
          </w:p>
          <w:bookmarkEnd w:id="18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"Радиохабар тарату редакциясының дикторы":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 тарату редакциясының дикторы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1861"/>
          <w:p>
            <w:pPr>
              <w:spacing w:after="20"/>
              <w:ind w:left="20"/>
              <w:jc w:val="both"/>
            </w:pPr>
            <w:r>
              <w:rPr>
                <w:rFonts w:ascii="Times New Roman"/>
                <w:b w:val="false"/>
                <w:i w:val="false"/>
                <w:color w:val="000000"/>
                <w:sz w:val="20"/>
              </w:rPr>
              <w:t xml:space="preserve">
БТБА немесе КС байланысы жоқ </w:t>
            </w:r>
          </w:p>
          <w:bookmarkEnd w:id="18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1862"/>
          <w:p>
            <w:pPr>
              <w:spacing w:after="20"/>
              <w:ind w:left="20"/>
              <w:jc w:val="both"/>
            </w:pPr>
            <w:r>
              <w:rPr>
                <w:rFonts w:ascii="Times New Roman"/>
                <w:b w:val="false"/>
                <w:i w:val="false"/>
                <w:color w:val="000000"/>
                <w:sz w:val="20"/>
              </w:rPr>
              <w:t>
Білім деңгейі:</w:t>
            </w:r>
          </w:p>
          <w:bookmarkEnd w:id="186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1863"/>
          <w:p>
            <w:pPr>
              <w:spacing w:after="20"/>
              <w:ind w:left="20"/>
              <w:jc w:val="both"/>
            </w:pPr>
            <w:r>
              <w:rPr>
                <w:rFonts w:ascii="Times New Roman"/>
                <w:b w:val="false"/>
                <w:i w:val="false"/>
                <w:color w:val="000000"/>
                <w:sz w:val="20"/>
              </w:rPr>
              <w:t>
Мамандық:</w:t>
            </w:r>
          </w:p>
          <w:bookmarkEnd w:id="1863"/>
          <w:p>
            <w:pPr>
              <w:spacing w:after="20"/>
              <w:ind w:left="20"/>
              <w:jc w:val="both"/>
            </w:pPr>
            <w:r>
              <w:rPr>
                <w:rFonts w:ascii="Times New Roman"/>
                <w:b w:val="false"/>
                <w:i w:val="false"/>
                <w:color w:val="000000"/>
                <w:sz w:val="20"/>
              </w:rPr>
              <w:t xml:space="preserve">
Журналистика және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864"/>
          <w:p>
            <w:pPr>
              <w:spacing w:after="20"/>
              <w:ind w:left="20"/>
              <w:jc w:val="both"/>
            </w:pPr>
            <w:r>
              <w:rPr>
                <w:rFonts w:ascii="Times New Roman"/>
                <w:b w:val="false"/>
                <w:i w:val="false"/>
                <w:color w:val="000000"/>
                <w:sz w:val="20"/>
              </w:rPr>
              <w:t>
Біліктілік:</w:t>
            </w:r>
          </w:p>
          <w:bookmarkEnd w:id="18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865"/>
          <w:p>
            <w:pPr>
              <w:spacing w:after="20"/>
              <w:ind w:left="20"/>
              <w:jc w:val="both"/>
            </w:pPr>
            <w:r>
              <w:rPr>
                <w:rFonts w:ascii="Times New Roman"/>
                <w:b w:val="false"/>
                <w:i w:val="false"/>
                <w:color w:val="000000"/>
                <w:sz w:val="20"/>
              </w:rPr>
              <w:t>
2656-3-002 - Жаңалық бағдарламаларының дикторы</w:t>
            </w:r>
          </w:p>
          <w:bookmarkEnd w:id="1865"/>
          <w:p>
            <w:pPr>
              <w:spacing w:after="20"/>
              <w:ind w:left="20"/>
              <w:jc w:val="both"/>
            </w:pPr>
            <w:r>
              <w:rPr>
                <w:rFonts w:ascii="Times New Roman"/>
                <w:b w:val="false"/>
                <w:i w:val="false"/>
                <w:color w:val="000000"/>
                <w:sz w:val="20"/>
              </w:rPr>
              <w:t>
2656-3-004 - Ауа райы туралы ақпарат беретін диктор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Аудиторияға ақпаратты кәсіби түрде жеткізу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866"/>
          <w:p>
            <w:pPr>
              <w:spacing w:after="20"/>
              <w:ind w:left="20"/>
              <w:jc w:val="both"/>
            </w:pPr>
            <w:r>
              <w:rPr>
                <w:rFonts w:ascii="Times New Roman"/>
                <w:b w:val="false"/>
                <w:i w:val="false"/>
                <w:color w:val="000000"/>
                <w:sz w:val="20"/>
              </w:rPr>
              <w:t>
1. Барлық жанрдағы студиялық және студиядан тыс бағдарламаларды жүргізу</w:t>
            </w:r>
          </w:p>
          <w:bookmarkEnd w:id="1866"/>
          <w:p>
            <w:pPr>
              <w:spacing w:after="20"/>
              <w:ind w:left="20"/>
              <w:jc w:val="both"/>
            </w:pPr>
            <w:r>
              <w:rPr>
                <w:rFonts w:ascii="Times New Roman"/>
                <w:b w:val="false"/>
                <w:i w:val="false"/>
                <w:color w:val="000000"/>
                <w:sz w:val="20"/>
              </w:rPr>
              <w:t>
2. Материалды дайындау және зерттеу, мәтіндерді дауысқа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867"/>
          <w:p>
            <w:pPr>
              <w:spacing w:after="20"/>
              <w:ind w:left="20"/>
              <w:jc w:val="both"/>
            </w:pPr>
            <w:r>
              <w:rPr>
                <w:rFonts w:ascii="Times New Roman"/>
                <w:b w:val="false"/>
                <w:i w:val="false"/>
                <w:color w:val="000000"/>
                <w:sz w:val="20"/>
              </w:rPr>
              <w:t>
Еңбек функциясы 1:</w:t>
            </w:r>
          </w:p>
          <w:bookmarkEnd w:id="1867"/>
          <w:p>
            <w:pPr>
              <w:spacing w:after="20"/>
              <w:ind w:left="20"/>
              <w:jc w:val="both"/>
            </w:pPr>
            <w:r>
              <w:rPr>
                <w:rFonts w:ascii="Times New Roman"/>
                <w:b w:val="false"/>
                <w:i w:val="false"/>
                <w:color w:val="000000"/>
                <w:sz w:val="20"/>
              </w:rPr>
              <w:t>
Барлық жанрдағы студиялық және студиядан тыс бағдарламаларды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868"/>
          <w:p>
            <w:pPr>
              <w:spacing w:after="20"/>
              <w:ind w:left="20"/>
              <w:jc w:val="both"/>
            </w:pPr>
            <w:r>
              <w:rPr>
                <w:rFonts w:ascii="Times New Roman"/>
                <w:b w:val="false"/>
                <w:i w:val="false"/>
                <w:color w:val="000000"/>
                <w:sz w:val="20"/>
              </w:rPr>
              <w:t>
Дағды 1:</w:t>
            </w:r>
          </w:p>
          <w:bookmarkEnd w:id="1868"/>
          <w:p>
            <w:pPr>
              <w:spacing w:after="20"/>
              <w:ind w:left="20"/>
              <w:jc w:val="both"/>
            </w:pPr>
            <w:r>
              <w:rPr>
                <w:rFonts w:ascii="Times New Roman"/>
                <w:b w:val="false"/>
                <w:i w:val="false"/>
                <w:color w:val="000000"/>
                <w:sz w:val="20"/>
              </w:rPr>
              <w:t>
Тыңдаушыға ақпаратты сапалы жеткізуді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1869"/>
          <w:p>
            <w:pPr>
              <w:spacing w:after="20"/>
              <w:ind w:left="20"/>
              <w:jc w:val="both"/>
            </w:pPr>
            <w:r>
              <w:rPr>
                <w:rFonts w:ascii="Times New Roman"/>
                <w:b w:val="false"/>
                <w:i w:val="false"/>
                <w:color w:val="000000"/>
                <w:sz w:val="20"/>
              </w:rPr>
              <w:t>
Машықтар:</w:t>
            </w:r>
          </w:p>
          <w:bookmarkEnd w:id="1869"/>
          <w:p>
            <w:pPr>
              <w:spacing w:after="20"/>
              <w:ind w:left="20"/>
              <w:jc w:val="both"/>
            </w:pPr>
            <w:r>
              <w:rPr>
                <w:rFonts w:ascii="Times New Roman"/>
                <w:b w:val="false"/>
                <w:i w:val="false"/>
                <w:color w:val="000000"/>
                <w:sz w:val="20"/>
              </w:rPr>
              <w:t>
</w:t>
            </w:r>
            <w:r>
              <w:rPr>
                <w:rFonts w:ascii="Times New Roman"/>
                <w:b w:val="false"/>
                <w:i w:val="false"/>
                <w:color w:val="000000"/>
                <w:sz w:val="20"/>
              </w:rPr>
              <w:t>1. Анық сөйлеу, дауыс ырғағын, энергиясын, артикуляциясын үнемі дыбыс деңгейінде тұрақты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Өзі дыбыстап отырған материалдың мағынасын ұғынып, тыңдаушыға дәлме-дәл жеткізу, оқиғаның мәнін ашу, сөз тіркесінен қалып қоймау.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ойды нақты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Шұғыл қажеттілік болған жағдайда өзгерістер енгізуге дайын болу.</w:t>
            </w:r>
          </w:p>
          <w:p>
            <w:pPr>
              <w:spacing w:after="20"/>
              <w:ind w:left="20"/>
              <w:jc w:val="both"/>
            </w:pPr>
            <w:r>
              <w:rPr>
                <w:rFonts w:ascii="Times New Roman"/>
                <w:b w:val="false"/>
                <w:i w:val="false"/>
                <w:color w:val="000000"/>
                <w:sz w:val="20"/>
              </w:rPr>
              <w:t>
5. Радиобағдарламалардың материалын мәнерлеп, сенімді оқып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870"/>
          <w:p>
            <w:pPr>
              <w:spacing w:after="20"/>
              <w:ind w:left="20"/>
              <w:jc w:val="both"/>
            </w:pPr>
            <w:r>
              <w:rPr>
                <w:rFonts w:ascii="Times New Roman"/>
                <w:b w:val="false"/>
                <w:i w:val="false"/>
                <w:color w:val="000000"/>
                <w:sz w:val="20"/>
              </w:rPr>
              <w:t>
Білімдер:</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1.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Риторика және шешендік өнер.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Дыбыстайтын материал, материалды оқуға қойылатын талаптар және дыбыс инженері мен режиссердің қоятын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5. Акустика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Радиотрансляциялық аппаратураны және телемеханикалық көрсеткіштерді пайдалану қағидалары.</w:t>
            </w:r>
          </w:p>
          <w:p>
            <w:pPr>
              <w:spacing w:after="20"/>
              <w:ind w:left="20"/>
              <w:jc w:val="both"/>
            </w:pPr>
            <w:r>
              <w:rPr>
                <w:rFonts w:ascii="Times New Roman"/>
                <w:b w:val="false"/>
                <w:i w:val="false"/>
                <w:color w:val="000000"/>
                <w:sz w:val="20"/>
              </w:rPr>
              <w:t>
7.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871"/>
          <w:p>
            <w:pPr>
              <w:spacing w:after="20"/>
              <w:ind w:left="20"/>
              <w:jc w:val="both"/>
            </w:pPr>
            <w:r>
              <w:rPr>
                <w:rFonts w:ascii="Times New Roman"/>
                <w:b w:val="false"/>
                <w:i w:val="false"/>
                <w:color w:val="000000"/>
                <w:sz w:val="20"/>
              </w:rPr>
              <w:t>
Дағды 2:</w:t>
            </w:r>
          </w:p>
          <w:bookmarkEnd w:id="1871"/>
          <w:p>
            <w:pPr>
              <w:spacing w:after="20"/>
              <w:ind w:left="20"/>
              <w:jc w:val="both"/>
            </w:pPr>
            <w:r>
              <w:rPr>
                <w:rFonts w:ascii="Times New Roman"/>
                <w:b w:val="false"/>
                <w:i w:val="false"/>
                <w:color w:val="000000"/>
                <w:sz w:val="20"/>
              </w:rPr>
              <w:t>
Бағдарламаға немесе сұхбатқа дайындалу мақсатында анықтамалық материалдарды зерделеу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1872"/>
          <w:p>
            <w:pPr>
              <w:spacing w:after="20"/>
              <w:ind w:left="20"/>
              <w:jc w:val="both"/>
            </w:pPr>
            <w:r>
              <w:rPr>
                <w:rFonts w:ascii="Times New Roman"/>
                <w:b w:val="false"/>
                <w:i w:val="false"/>
                <w:color w:val="000000"/>
                <w:sz w:val="20"/>
              </w:rPr>
              <w:t>
Машықтар:</w:t>
            </w:r>
          </w:p>
          <w:bookmarkEnd w:id="1872"/>
          <w:p>
            <w:pPr>
              <w:spacing w:after="20"/>
              <w:ind w:left="20"/>
              <w:jc w:val="both"/>
            </w:pPr>
            <w:r>
              <w:rPr>
                <w:rFonts w:ascii="Times New Roman"/>
                <w:b w:val="false"/>
                <w:i w:val="false"/>
                <w:color w:val="000000"/>
                <w:sz w:val="20"/>
              </w:rPr>
              <w:t>
</w:t>
            </w:r>
            <w:r>
              <w:rPr>
                <w:rFonts w:ascii="Times New Roman"/>
                <w:b w:val="false"/>
                <w:i w:val="false"/>
                <w:color w:val="000000"/>
                <w:sz w:val="20"/>
              </w:rPr>
              <w:t>1. Тақырып бойынша ағымдағы материалдарды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Алынған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Грамматика мен емле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Ақпараттың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Ойнату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Бағдарламалық идеяларды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Сұхбат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Трансляцияларды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Аудио жабдықты пайдалану.</w:t>
            </w:r>
          </w:p>
          <w:p>
            <w:pPr>
              <w:spacing w:after="20"/>
              <w:ind w:left="20"/>
              <w:jc w:val="both"/>
            </w:pPr>
            <w:r>
              <w:rPr>
                <w:rFonts w:ascii="Times New Roman"/>
                <w:b w:val="false"/>
                <w:i w:val="false"/>
                <w:color w:val="000000"/>
                <w:sz w:val="20"/>
              </w:rPr>
              <w:t>
11. Дыбыстық жаттықтырушымен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1873"/>
          <w:p>
            <w:pPr>
              <w:spacing w:after="20"/>
              <w:ind w:left="20"/>
              <w:jc w:val="both"/>
            </w:pPr>
            <w:r>
              <w:rPr>
                <w:rFonts w:ascii="Times New Roman"/>
                <w:b w:val="false"/>
                <w:i w:val="false"/>
                <w:color w:val="000000"/>
                <w:sz w:val="20"/>
              </w:rPr>
              <w:t>
Білімдер:</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дайындау және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Байланыстың заманауи техникалық құралдарын қолдана отырып, ақпаратты тарату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Сұхбат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Жарықтандыру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Сөйлеу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Фоника және акустика.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Риторика және шешендік өнер.</w:t>
            </w:r>
          </w:p>
          <w:p>
            <w:pPr>
              <w:spacing w:after="20"/>
              <w:ind w:left="20"/>
              <w:jc w:val="both"/>
            </w:pPr>
            <w:r>
              <w:rPr>
                <w:rFonts w:ascii="Times New Roman"/>
                <w:b w:val="false"/>
                <w:i w:val="false"/>
                <w:color w:val="000000"/>
                <w:sz w:val="20"/>
              </w:rPr>
              <w:t>
8. Еңбек заңнамасы, өндірістік санитария, еңбек қауіпсіздік және еңбекті қорғау мен ішкі еңбек тәртібінің тәртібі, өрт қауіпсіздігінің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1874"/>
          <w:p>
            <w:pPr>
              <w:spacing w:after="20"/>
              <w:ind w:left="20"/>
              <w:jc w:val="both"/>
            </w:pPr>
            <w:r>
              <w:rPr>
                <w:rFonts w:ascii="Times New Roman"/>
                <w:b w:val="false"/>
                <w:i w:val="false"/>
                <w:color w:val="000000"/>
                <w:sz w:val="20"/>
              </w:rPr>
              <w:t>
Еңбек функциясы 2:</w:t>
            </w:r>
          </w:p>
          <w:bookmarkEnd w:id="1874"/>
          <w:p>
            <w:pPr>
              <w:spacing w:after="20"/>
              <w:ind w:left="20"/>
              <w:jc w:val="both"/>
            </w:pPr>
            <w:r>
              <w:rPr>
                <w:rFonts w:ascii="Times New Roman"/>
                <w:b w:val="false"/>
                <w:i w:val="false"/>
                <w:color w:val="000000"/>
                <w:sz w:val="20"/>
              </w:rPr>
              <w:t>
Материалды дайындау және зерттеу, мәтіндерді дауысқа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875"/>
          <w:p>
            <w:pPr>
              <w:spacing w:after="20"/>
              <w:ind w:left="20"/>
              <w:jc w:val="both"/>
            </w:pPr>
            <w:r>
              <w:rPr>
                <w:rFonts w:ascii="Times New Roman"/>
                <w:b w:val="false"/>
                <w:i w:val="false"/>
                <w:color w:val="000000"/>
                <w:sz w:val="20"/>
              </w:rPr>
              <w:t>
Дағды 1:</w:t>
            </w:r>
          </w:p>
          <w:bookmarkEnd w:id="1875"/>
          <w:p>
            <w:pPr>
              <w:spacing w:after="20"/>
              <w:ind w:left="20"/>
              <w:jc w:val="both"/>
            </w:pPr>
            <w:r>
              <w:rPr>
                <w:rFonts w:ascii="Times New Roman"/>
                <w:b w:val="false"/>
                <w:i w:val="false"/>
                <w:color w:val="000000"/>
                <w:sz w:val="20"/>
              </w:rPr>
              <w:t>
Мәтіндерді мәнерлеп оқу, дауыстық қабілеттерді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1876"/>
          <w:p>
            <w:pPr>
              <w:spacing w:after="20"/>
              <w:ind w:left="20"/>
              <w:jc w:val="both"/>
            </w:pPr>
            <w:r>
              <w:rPr>
                <w:rFonts w:ascii="Times New Roman"/>
                <w:b w:val="false"/>
                <w:i w:val="false"/>
                <w:color w:val="000000"/>
                <w:sz w:val="20"/>
              </w:rPr>
              <w:t>
Машықтар:</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Дайындалған мәтіндер мен материалдарды, хабарламаларды, көркем әдебиетті, жаңалықтар жинақтарын, мақалаларды және нормативтік құқықтық актілерді анық және мәнерлі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Оқырман мәдениетін дамыту, кітапхананың мәртебесін арттыру және үздік оқырмандардың беделін көтеру.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Қағаздан жылдам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Мәтіннің мәнін оқырманға жеткізу.</w:t>
            </w:r>
          </w:p>
          <w:p>
            <w:pPr>
              <w:spacing w:after="20"/>
              <w:ind w:left="20"/>
              <w:jc w:val="both"/>
            </w:pPr>
            <w:r>
              <w:rPr>
                <w:rFonts w:ascii="Times New Roman"/>
                <w:b w:val="false"/>
                <w:i w:val="false"/>
                <w:color w:val="000000"/>
                <w:sz w:val="20"/>
              </w:rPr>
              <w:t>
5. Көздері нашар көретін оқырмандар үшін интеллектуалдық, әлеуметтік және рухани дамуға еркін қолжетімділікті қамтамасыз ету, ақпараттық орта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877"/>
          <w:p>
            <w:pPr>
              <w:spacing w:after="20"/>
              <w:ind w:left="20"/>
              <w:jc w:val="both"/>
            </w:pPr>
            <w:r>
              <w:rPr>
                <w:rFonts w:ascii="Times New Roman"/>
                <w:b w:val="false"/>
                <w:i w:val="false"/>
                <w:color w:val="000000"/>
                <w:sz w:val="20"/>
              </w:rPr>
              <w:t>
Білімдер:</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1. Журналистиканың негіздерін және тілдік ережелерді білуі тиіс.</w:t>
            </w:r>
          </w:p>
          <w:p>
            <w:pPr>
              <w:spacing w:after="20"/>
              <w:ind w:left="20"/>
              <w:jc w:val="both"/>
            </w:pPr>
            <w:r>
              <w:rPr>
                <w:rFonts w:ascii="Times New Roman"/>
                <w:b w:val="false"/>
                <w:i w:val="false"/>
                <w:color w:val="000000"/>
                <w:sz w:val="20"/>
              </w:rPr>
              <w:t>
</w:t>
            </w:r>
            <w:r>
              <w:rPr>
                <w:rFonts w:ascii="Times New Roman"/>
                <w:b w:val="false"/>
                <w:i w:val="false"/>
                <w:color w:val="000000"/>
                <w:sz w:val="20"/>
              </w:rPr>
              <w:t>2. Дұрыс айту нормалары мен ережелерін меңгеру.</w:t>
            </w:r>
          </w:p>
          <w:p>
            <w:pPr>
              <w:spacing w:after="20"/>
              <w:ind w:left="20"/>
              <w:jc w:val="both"/>
            </w:pPr>
            <w:r>
              <w:rPr>
                <w:rFonts w:ascii="Times New Roman"/>
                <w:b w:val="false"/>
                <w:i w:val="false"/>
                <w:color w:val="000000"/>
                <w:sz w:val="20"/>
              </w:rPr>
              <w:t>
3. Еңбек заңнамасы, ішкі еңбек тәртібі, еңбек қауіпсіздігі және қорғау, өндірістік санитария, өрт қауіпсіздігі талаптарын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етілмейді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878"/>
          <w:p>
            <w:pPr>
              <w:spacing w:after="20"/>
              <w:ind w:left="20"/>
              <w:jc w:val="both"/>
            </w:pPr>
            <w:r>
              <w:rPr>
                <w:rFonts w:ascii="Times New Roman"/>
                <w:b w:val="false"/>
                <w:i w:val="false"/>
                <w:color w:val="000000"/>
                <w:sz w:val="20"/>
              </w:rPr>
              <w:t>
Жауапкершілік</w:t>
            </w:r>
          </w:p>
          <w:bookmarkEnd w:id="1878"/>
          <w:p>
            <w:pPr>
              <w:spacing w:after="20"/>
              <w:ind w:left="20"/>
              <w:jc w:val="both"/>
            </w:pPr>
            <w:r>
              <w:rPr>
                <w:rFonts w:ascii="Times New Roman"/>
                <w:b w:val="false"/>
                <w:i w:val="false"/>
                <w:color w:val="000000"/>
                <w:sz w:val="20"/>
              </w:rPr>
              <w:t>
</w:t>
            </w:r>
            <w:r>
              <w:rPr>
                <w:rFonts w:ascii="Times New Roman"/>
                <w:b w:val="false"/>
                <w:i w:val="false"/>
                <w:color w:val="000000"/>
                <w:sz w:val="20"/>
              </w:rPr>
              <w:t>Сыни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Әртістік қабілет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дикция</w:t>
            </w:r>
          </w:p>
          <w:p>
            <w:pPr>
              <w:spacing w:after="20"/>
              <w:ind w:left="20"/>
              <w:jc w:val="both"/>
            </w:pPr>
            <w:r>
              <w:rPr>
                <w:rFonts w:ascii="Times New Roman"/>
                <w:b w:val="false"/>
                <w:i w:val="false"/>
                <w:color w:val="000000"/>
                <w:sz w:val="20"/>
              </w:rPr>
              <w:t>
Белсенді тыңдау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 болып табылмайды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жүргізушісі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Комментатор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радио жаңалықтарының репортері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Шолушы</w:t>
            </w:r>
          </w:p>
        </w:tc>
      </w:tr>
    </w:tbl>
    <w:bookmarkStart w:name="z4044" w:id="1879"/>
    <w:p>
      <w:pPr>
        <w:spacing w:after="0"/>
        <w:ind w:left="0"/>
        <w:jc w:val="left"/>
      </w:pPr>
      <w:r>
        <w:rPr>
          <w:rFonts w:ascii="Times New Roman"/>
          <w:b/>
          <w:i w:val="false"/>
          <w:color w:val="000000"/>
        </w:rPr>
        <w:t xml:space="preserve"> 4-тарау. Кәсіптік стандарттың техникалық деректері</w:t>
      </w:r>
    </w:p>
    <w:bookmarkEnd w:id="1879"/>
    <w:bookmarkStart w:name="z4045" w:id="1880"/>
    <w:p>
      <w:pPr>
        <w:spacing w:after="0"/>
        <w:ind w:left="0"/>
        <w:jc w:val="both"/>
      </w:pPr>
      <w:r>
        <w:rPr>
          <w:rFonts w:ascii="Times New Roman"/>
          <w:b w:val="false"/>
          <w:i w:val="false"/>
          <w:color w:val="000000"/>
          <w:sz w:val="28"/>
        </w:rPr>
        <w:t>
      19. Мемлекеттік органның атауы: Қазакстан Республикасының Мәдениет және ақпарат министрлігі.</w:t>
      </w:r>
    </w:p>
    <w:bookmarkEnd w:id="1880"/>
    <w:bookmarkStart w:name="z4046" w:id="1881"/>
    <w:p>
      <w:pPr>
        <w:spacing w:after="0"/>
        <w:ind w:left="0"/>
        <w:jc w:val="both"/>
      </w:pPr>
      <w:r>
        <w:rPr>
          <w:rFonts w:ascii="Times New Roman"/>
          <w:b w:val="false"/>
          <w:i w:val="false"/>
          <w:color w:val="000000"/>
          <w:sz w:val="28"/>
        </w:rPr>
        <w:t>
      20. Әзірлеуге қатысатын ұйымдар (кәсіпорындар): "РТРК "Қазақстан"" АҚ.</w:t>
      </w:r>
    </w:p>
    <w:bookmarkEnd w:id="1881"/>
    <w:bookmarkStart w:name="z4047" w:id="1882"/>
    <w:p>
      <w:pPr>
        <w:spacing w:after="0"/>
        <w:ind w:left="0"/>
        <w:jc w:val="both"/>
      </w:pPr>
      <w:r>
        <w:rPr>
          <w:rFonts w:ascii="Times New Roman"/>
          <w:b w:val="false"/>
          <w:i w:val="false"/>
          <w:color w:val="000000"/>
          <w:sz w:val="28"/>
        </w:rPr>
        <w:t>
      Жоба жетекшісі: Мыңжасар Айгүл Тілеубалдықызы.</w:t>
      </w:r>
    </w:p>
    <w:bookmarkEnd w:id="1882"/>
    <w:bookmarkStart w:name="z4048" w:id="1883"/>
    <w:p>
      <w:pPr>
        <w:spacing w:after="0"/>
        <w:ind w:left="0"/>
        <w:jc w:val="both"/>
      </w:pPr>
      <w:r>
        <w:rPr>
          <w:rFonts w:ascii="Times New Roman"/>
          <w:b w:val="false"/>
          <w:i w:val="false"/>
          <w:color w:val="000000"/>
          <w:sz w:val="28"/>
        </w:rPr>
        <w:t>
      Орындаушылар: Татанов Мирас, miras.tatanov@rtrk.kz.</w:t>
      </w:r>
    </w:p>
    <w:bookmarkEnd w:id="1883"/>
    <w:bookmarkStart w:name="z4049" w:id="1884"/>
    <w:p>
      <w:pPr>
        <w:spacing w:after="0"/>
        <w:ind w:left="0"/>
        <w:jc w:val="both"/>
      </w:pPr>
      <w:r>
        <w:rPr>
          <w:rFonts w:ascii="Times New Roman"/>
          <w:b w:val="false"/>
          <w:i w:val="false"/>
          <w:color w:val="000000"/>
          <w:sz w:val="28"/>
        </w:rPr>
        <w:t>
      21. Кәсіптік біліктілік жөніндегі салалық кеңес: 28.10.2024 ж.</w:t>
      </w:r>
    </w:p>
    <w:bookmarkEnd w:id="1884"/>
    <w:bookmarkStart w:name="z4050" w:id="1885"/>
    <w:p>
      <w:pPr>
        <w:spacing w:after="0"/>
        <w:ind w:left="0"/>
        <w:jc w:val="both"/>
      </w:pPr>
      <w:r>
        <w:rPr>
          <w:rFonts w:ascii="Times New Roman"/>
          <w:b w:val="false"/>
          <w:i w:val="false"/>
          <w:color w:val="000000"/>
          <w:sz w:val="28"/>
        </w:rPr>
        <w:t>
      22. Кәсіптік біліктілік жөніндегі ұлттық орган: 25.11.2024 ж.</w:t>
      </w:r>
    </w:p>
    <w:bookmarkEnd w:id="1885"/>
    <w:bookmarkStart w:name="z4051" w:id="1886"/>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20.12.2024ж.</w:t>
      </w:r>
    </w:p>
    <w:bookmarkEnd w:id="1886"/>
    <w:bookmarkStart w:name="z4052" w:id="1887"/>
    <w:p>
      <w:pPr>
        <w:spacing w:after="0"/>
        <w:ind w:left="0"/>
        <w:jc w:val="both"/>
      </w:pPr>
      <w:r>
        <w:rPr>
          <w:rFonts w:ascii="Times New Roman"/>
          <w:b w:val="false"/>
          <w:i w:val="false"/>
          <w:color w:val="000000"/>
          <w:sz w:val="28"/>
        </w:rPr>
        <w:t>
      24. Нұсқа нөмірі және шығарылған жылы: Нұсқа 3, 2024 ж.</w:t>
      </w:r>
    </w:p>
    <w:bookmarkEnd w:id="1887"/>
    <w:bookmarkStart w:name="z4053" w:id="1888"/>
    <w:p>
      <w:pPr>
        <w:spacing w:after="0"/>
        <w:ind w:left="0"/>
        <w:jc w:val="both"/>
      </w:pPr>
      <w:r>
        <w:rPr>
          <w:rFonts w:ascii="Times New Roman"/>
          <w:b w:val="false"/>
          <w:i w:val="false"/>
          <w:color w:val="000000"/>
          <w:sz w:val="28"/>
        </w:rPr>
        <w:t>
      25. Болжалды қайта қарау күні: 12.12.2027 ж.</w:t>
      </w:r>
    </w:p>
    <w:bookmarkEnd w:id="18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