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7661" w14:textId="2be7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нарығында тауарлық газды көтерме саудада өткізудің шекті бағаларын бекіту туралы" Қазақстан Республикасы Энергетика министрінің 2023 жылғы 6 маусымдағы № 210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31 мамырдағы № 218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ішкі нарығында тауарлық газды көтерме саудада өткізудің шекті бағаларын бекіту туралы" Қазақстан Республикасы Энергетика министрінің 2023 жылғы 6 маусымдағы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32715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бұйырыққа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көрсетілген бұйырыққа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 қабылданған күнінен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2024 жылғы 31 мамырдағы</w:t>
            </w:r>
            <w:r>
              <w:br/>
            </w:r>
            <w:r>
              <w:rPr>
                <w:rFonts w:ascii="Times New Roman"/>
                <w:b w:val="false"/>
                <w:i w:val="false"/>
                <w:color w:val="000000"/>
                <w:sz w:val="20"/>
              </w:rPr>
              <w:t>№ 218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6 маусымдағы</w:t>
            </w:r>
            <w:r>
              <w:br/>
            </w:r>
            <w:r>
              <w:rPr>
                <w:rFonts w:ascii="Times New Roman"/>
                <w:b w:val="false"/>
                <w:i w:val="false"/>
                <w:color w:val="000000"/>
                <w:sz w:val="20"/>
              </w:rPr>
              <w:t>№ 210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Қазақстан Республикасының ішкі нарығында тауарлық газды көтерме саудада өткізудің шекті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бір мың текше метрі үшін шекті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шілдеден бастап 2024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шілдеден бастап 2025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шілдеден бастап 2026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шілдеден бастап 2027 жылғы 30 маусымды қоса алған кезеңге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шілдеден бастап 2028 жылғы 30 маусымды қоса алған кезеңге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27 052 (жиырма жеті мың елу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w:t>
            </w:r>
          </w:p>
          <w:p>
            <w:pPr>
              <w:spacing w:after="20"/>
              <w:ind w:left="20"/>
              <w:jc w:val="both"/>
            </w:pPr>
            <w:r>
              <w:rPr>
                <w:rFonts w:ascii="Times New Roman"/>
                <w:b w:val="false"/>
                <w:i w:val="false"/>
                <w:color w:val="000000"/>
                <w:sz w:val="20"/>
              </w:rPr>
              <w:t>
(жиырма тоғыз мың жеті жүз елу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34 518 (отыз төрт мың бес жүз он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w:t>
            </w:r>
          </w:p>
          <w:p>
            <w:pPr>
              <w:spacing w:after="20"/>
              <w:ind w:left="20"/>
              <w:jc w:val="both"/>
            </w:pPr>
            <w:r>
              <w:rPr>
                <w:rFonts w:ascii="Times New Roman"/>
                <w:b w:val="false"/>
                <w:i w:val="false"/>
                <w:color w:val="000000"/>
                <w:sz w:val="20"/>
              </w:rPr>
              <w:t>
(отыз жеті мың үш жүз он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 (отыз жеті мың үш жүз он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25 103 (жиырма бес мың бір жүз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29 873 (жиырма тоғыз мың сегіз жүз жетпіс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37 042 (отыз жеті мың қырық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(жиырма алты мың бір жүз тоқсан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 (жиырма тоғыз мың үш жүз қырық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36 089 (отыз алты мың сексен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 (қырық мың бес жүз алпыс тоғыз)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 (қырық мың бес жүз алпыс тоғыз)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27 052 (жиырма жеті мың елу екі)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w:t>
            </w:r>
          </w:p>
          <w:p>
            <w:pPr>
              <w:spacing w:after="20"/>
              <w:ind w:left="20"/>
              <w:jc w:val="both"/>
            </w:pPr>
            <w:r>
              <w:rPr>
                <w:rFonts w:ascii="Times New Roman"/>
                <w:b w:val="false"/>
                <w:i w:val="false"/>
                <w:color w:val="000000"/>
                <w:sz w:val="20"/>
              </w:rPr>
              <w:t>
(жиырма тоғыз мың жеті жүз елу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34 518 (отыз төрт мың бес жүз он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 (отыз жеті мың үш жүз он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 (отыз жеті мың үш жүз он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 (сегіз мың төрт жүз жетпіс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w:t>
            </w:r>
          </w:p>
          <w:p>
            <w:pPr>
              <w:spacing w:after="20"/>
              <w:ind w:left="20"/>
              <w:jc w:val="both"/>
            </w:pPr>
            <w:r>
              <w:rPr>
                <w:rFonts w:ascii="Times New Roman"/>
                <w:b w:val="false"/>
                <w:i w:val="false"/>
                <w:color w:val="000000"/>
                <w:sz w:val="20"/>
              </w:rPr>
              <w:t>
(он бір мың төрт жүз қырық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16 023</w:t>
            </w:r>
          </w:p>
          <w:p>
            <w:pPr>
              <w:spacing w:after="20"/>
              <w:ind w:left="20"/>
              <w:jc w:val="both"/>
            </w:pPr>
            <w:r>
              <w:rPr>
                <w:rFonts w:ascii="Times New Roman"/>
                <w:b w:val="false"/>
                <w:i w:val="false"/>
                <w:color w:val="000000"/>
                <w:sz w:val="20"/>
              </w:rPr>
              <w:t xml:space="preserve">
(он алты мың жиырма үш)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21 765 (жиырма бір мың жеті жүз алпыс бес)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(жиырма бір мың жеті жүз алпыс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25 103 (жиырма бес мың бір жүз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29 873 (жиырма тоғыз мың сегіз жүз жетпіс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37 042 (отыз жеті мың қырық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 (тоғыз мың алты жүз қырық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w:t>
            </w:r>
          </w:p>
          <w:p>
            <w:pPr>
              <w:spacing w:after="20"/>
              <w:ind w:left="20"/>
              <w:jc w:val="both"/>
            </w:pPr>
            <w:r>
              <w:rPr>
                <w:rFonts w:ascii="Times New Roman"/>
                <w:b w:val="false"/>
                <w:i w:val="false"/>
                <w:color w:val="000000"/>
                <w:sz w:val="20"/>
              </w:rPr>
              <w:t>
(он үш мың он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w:t>
            </w:r>
          </w:p>
          <w:p>
            <w:pPr>
              <w:spacing w:after="20"/>
              <w:ind w:left="20"/>
              <w:jc w:val="both"/>
            </w:pPr>
            <w:r>
              <w:rPr>
                <w:rFonts w:ascii="Times New Roman"/>
                <w:b w:val="false"/>
                <w:i w:val="false"/>
                <w:color w:val="000000"/>
                <w:sz w:val="20"/>
              </w:rPr>
              <w:t>
(он сегіз мың екі жүз жиырма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 (жиырма бес мың бес жүз он бес)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 (жиырма алты мың жеті жүз тоқсан алты)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14 637 (он төрт мың алты жүз отыз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w:t>
            </w:r>
          </w:p>
          <w:p>
            <w:pPr>
              <w:spacing w:after="20"/>
              <w:ind w:left="20"/>
              <w:jc w:val="both"/>
            </w:pPr>
            <w:r>
              <w:rPr>
                <w:rFonts w:ascii="Times New Roman"/>
                <w:b w:val="false"/>
                <w:i w:val="false"/>
                <w:color w:val="000000"/>
                <w:sz w:val="20"/>
              </w:rPr>
              <w:t>
(он төрт мың жеті жүз қырық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p>
            <w:pPr>
              <w:spacing w:after="20"/>
              <w:ind w:left="20"/>
              <w:jc w:val="both"/>
            </w:pPr>
            <w:r>
              <w:rPr>
                <w:rFonts w:ascii="Times New Roman"/>
                <w:b w:val="false"/>
                <w:i w:val="false"/>
                <w:color w:val="000000"/>
                <w:sz w:val="20"/>
              </w:rPr>
              <w:t>
(он төрт мың жеті жүз қырық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p>
            <w:pPr>
              <w:spacing w:after="20"/>
              <w:ind w:left="20"/>
              <w:jc w:val="both"/>
            </w:pPr>
            <w:r>
              <w:rPr>
                <w:rFonts w:ascii="Times New Roman"/>
                <w:b w:val="false"/>
                <w:i w:val="false"/>
                <w:color w:val="000000"/>
                <w:sz w:val="20"/>
              </w:rPr>
              <w:t>
(он төрт мың жеті жүз қырық сегіз)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p>
            <w:pPr>
              <w:spacing w:after="20"/>
              <w:ind w:left="20"/>
              <w:jc w:val="both"/>
            </w:pPr>
            <w:r>
              <w:rPr>
                <w:rFonts w:ascii="Times New Roman"/>
                <w:b w:val="false"/>
                <w:i w:val="false"/>
                <w:color w:val="000000"/>
                <w:sz w:val="20"/>
              </w:rPr>
              <w:t>
(он төрт мың жеті жүз қырық сегіз)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23 855 (жиырма үш мың сегіз жүз елу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 (жиырма сегіз мың алты жүз жиырма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35 783 (отыз бес мың жеті жүз сексен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 (қырық екі мың тоғыз жүз жетпіс жеті)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 (қырық екі мың тоғыз жүз жетпіс 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25 103 (жиырма бес мың бір жүз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29 873 (жиырма тоғыз мың сегіз жүз жетпіс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37 042 (отыз жеті мың қырық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27 052 (жиырма жеті мың елу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 (жиырма тоғыз мың жеті жүз елу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34 518 (отыз төрт мың бес жүз он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 (отыз сегіз мың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 (отыз сегіз мың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 (жиырма екі мың үш жүз сексен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25 521 (жиырма бес мың бес жүз жиырма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 (жиырма тоғыз мың төрт жүз отыз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 (жиырма тоғыз мың төрт жүз отыз жеті)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 (жиырма тоғыз мың төрт жүз отыз 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 (он мың бір жүз он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w:t>
            </w:r>
          </w:p>
          <w:p>
            <w:pPr>
              <w:spacing w:after="20"/>
              <w:ind w:left="20"/>
              <w:jc w:val="both"/>
            </w:pPr>
            <w:r>
              <w:rPr>
                <w:rFonts w:ascii="Times New Roman"/>
                <w:b w:val="false"/>
                <w:i w:val="false"/>
                <w:color w:val="000000"/>
                <w:sz w:val="20"/>
              </w:rPr>
              <w:t>
(он екі мың жүз отыз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w:t>
            </w:r>
          </w:p>
          <w:p>
            <w:pPr>
              <w:spacing w:after="20"/>
              <w:ind w:left="20"/>
              <w:jc w:val="both"/>
            </w:pPr>
            <w:r>
              <w:rPr>
                <w:rFonts w:ascii="Times New Roman"/>
                <w:b w:val="false"/>
                <w:i w:val="false"/>
                <w:color w:val="000000"/>
                <w:sz w:val="20"/>
              </w:rPr>
              <w:t>
(он бес мың жүз жетпіс)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w:t>
            </w:r>
          </w:p>
          <w:p>
            <w:pPr>
              <w:spacing w:after="20"/>
              <w:ind w:left="20"/>
              <w:jc w:val="both"/>
            </w:pPr>
            <w:r>
              <w:rPr>
                <w:rFonts w:ascii="Times New Roman"/>
                <w:b w:val="false"/>
                <w:i w:val="false"/>
                <w:color w:val="000000"/>
                <w:sz w:val="20"/>
              </w:rPr>
              <w:t>
(он сегіз мың тоғыз жүз алпыс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 (жиырма үш мың жеті жүз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 (он сегіз мың үш жүз)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21 594 (жиырма бір мың бес жүз тоқсан төрт)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 (жиырма үш мың тоғыз жүз жетпіс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 (жиырма үш мың тоғыз жүз жетпіс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 (жиырма үш мың тоғыз жүз жетпіс алты)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(жиырма алты мың бір жүз тоқсан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 (жиырма тоғыз мың үш жүз қырық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36 089 (отыз алты мың сексен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 (қырық мың бес жүз алпыс тоғыз)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 (қырық мың бес жүз алпыс тоғыз)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27 052 (жиырма жеті мың елу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 (жиырма тоғыз мың жеті жүз елу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34 518 (отыз төрт мың бес жүз он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 (отыз сегіз мың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 (отыз сегіз мың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2024 жылғы 31 мамырдағы</w:t>
            </w:r>
            <w:r>
              <w:br/>
            </w:r>
            <w:r>
              <w:rPr>
                <w:rFonts w:ascii="Times New Roman"/>
                <w:b w:val="false"/>
                <w:i w:val="false"/>
                <w:color w:val="000000"/>
                <w:sz w:val="20"/>
              </w:rPr>
              <w:t>№ 218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6 маусымдағы</w:t>
            </w:r>
            <w:r>
              <w:br/>
            </w:r>
            <w:r>
              <w:rPr>
                <w:rFonts w:ascii="Times New Roman"/>
                <w:b w:val="false"/>
                <w:i w:val="false"/>
                <w:color w:val="000000"/>
                <w:sz w:val="20"/>
              </w:rPr>
              <w:t>№ 210 бұйрығына</w:t>
            </w:r>
            <w:r>
              <w:br/>
            </w:r>
            <w:r>
              <w:rPr>
                <w:rFonts w:ascii="Times New Roman"/>
                <w:b w:val="false"/>
                <w:i w:val="false"/>
                <w:color w:val="000000"/>
                <w:sz w:val="20"/>
              </w:rPr>
              <w:t>2-қосымша</w:t>
            </w:r>
          </w:p>
        </w:tc>
      </w:tr>
    </w:tbl>
    <w:bookmarkStart w:name="z12" w:id="10"/>
    <w:p>
      <w:pPr>
        <w:spacing w:after="0"/>
        <w:ind w:left="0"/>
        <w:jc w:val="left"/>
      </w:pPr>
      <w:r>
        <w:rPr>
          <w:rFonts w:ascii="Times New Roman"/>
          <w:b/>
          <w:i w:val="false"/>
          <w:color w:val="000000"/>
        </w:rPr>
        <w:t xml:space="preserve"> Қазақстан Республикасының ішкі нарығында сығымдалған және (немесе) сұйытылған табиғи газ өндіру үшін тауарлық газды сатып алатын өнеркәсіптік тұтынушы-инвесторларға тауарлық газды көтерме саудада өткізудің шекті бағалары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бір мың текше метрі үшін шекті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шілдеден бастап 2024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шілдеден бастап 2025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шілдеден бастап 2026 жылғы 30 маусымды қоса алған кезеңге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шілдеден бастап 2027 жылғы 30 маусымды қоса алған кезеңге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шілдеден бастап 2028 жылғы 30 маусымды қоса алған кезеңге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 (отыз алты мың бір жүз отыз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 (отыз жеті мың үш жүз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 (отыз жеті мың үш жүз он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 (отыз жеті мың үш жүз он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 (отыз жеті мың үш жүз он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44 378 (қырық төрт мың үш жүз жетпіс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 (қырық бес мың алпыс)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41 158 (қырық бір мың бір жүз елу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 (қырық мың бес жүз алпыс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 (қырық мың бес жүз алпыс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 (қырық мың бес жүз алпыс тоғыз)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 (қырық мың бес жүз алпыс тоғыз)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 (отыз алты мың бір жүз отыз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 (отыз жеті мың үш жүз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 (отыз жеті мың үш жүз он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 (отыз жеті мың үш жүз он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 (отыз жеті мың үш жүз он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 (он алты мың үш жүз қырық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 (жиырма бір мың жеті жүз алпыс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(жиырма бір мың жеті жүз алпыс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(жиырма бір мың жеті жүз алпыс бес)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(жиырма бір мың жеті жүз алпыс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44 378 (қырық төрт мың үш жүз жетпіс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 (қырық бес мың алпыс)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 (он бір мың төрт жүз жиырма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 (жиырма алты мың жеті жүз тоқсан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 (жиырма алты мың жеті жүз тоқсан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 (жиырма алты мың жеті жүз тоқсан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26 796 (жиырма алты мың жеті жүз тоқсан алты)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 (он бес мың алпыс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w:t>
            </w:r>
          </w:p>
          <w:p>
            <w:pPr>
              <w:spacing w:after="20"/>
              <w:ind w:left="20"/>
              <w:jc w:val="both"/>
            </w:pPr>
            <w:r>
              <w:rPr>
                <w:rFonts w:ascii="Times New Roman"/>
                <w:b w:val="false"/>
                <w:i w:val="false"/>
                <w:color w:val="000000"/>
                <w:sz w:val="20"/>
              </w:rPr>
              <w:t>
(он төрт мың жеті жүз қырық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p>
            <w:pPr>
              <w:spacing w:after="20"/>
              <w:ind w:left="20"/>
              <w:jc w:val="both"/>
            </w:pPr>
            <w:r>
              <w:rPr>
                <w:rFonts w:ascii="Times New Roman"/>
                <w:b w:val="false"/>
                <w:i w:val="false"/>
                <w:color w:val="000000"/>
                <w:sz w:val="20"/>
              </w:rPr>
              <w:t>
(он төрт мың жеті жүз қырық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p>
            <w:pPr>
              <w:spacing w:after="20"/>
              <w:ind w:left="20"/>
              <w:jc w:val="both"/>
            </w:pPr>
            <w:r>
              <w:rPr>
                <w:rFonts w:ascii="Times New Roman"/>
                <w:b w:val="false"/>
                <w:i w:val="false"/>
                <w:color w:val="000000"/>
                <w:sz w:val="20"/>
              </w:rPr>
              <w:t>
(он төрт мың жеті жүз қырық сегіз)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p>
            <w:pPr>
              <w:spacing w:after="20"/>
              <w:ind w:left="20"/>
              <w:jc w:val="both"/>
            </w:pPr>
            <w:r>
              <w:rPr>
                <w:rFonts w:ascii="Times New Roman"/>
                <w:b w:val="false"/>
                <w:i w:val="false"/>
                <w:color w:val="000000"/>
                <w:sz w:val="20"/>
              </w:rPr>
              <w:t>
(он төрт мың жеті жүз қырық сегіз)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40 879 (қырық мың сегіз жүз жетпіс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42 972 (қырық екі мың тоғыз жүз жетпіс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 (қырық екі мың тоғыз жүз жетпіс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 (қырық екі мың тоғыз жүз жетпіс жеті)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 (қырық екі мың тоғыз жүз жетпіс 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44 378 (қырық төрт мың үш жүз жетпіс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45 060 (қырық бес мың алпыс)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45 065 (қырық бес мың алпыс бес)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 (отыз алты мың бір жүз отыз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37 997 (отыз жеті мың тоғыз жүз жетпіс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 (отыз сегіз мың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 (отыз сегіз мың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 (отыз сегіз мың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33 627 (отыз үш мың алты жүз жиырма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 (жиырма тоғыз мың төрт жүз отыз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 (жиырма тоғыз мың төрт жүз отыз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 (жиырма тоғыз мың төрт жүз отыз жеті)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 (жиырма тоғыз мың төрт жүз отыз 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 (жиырма тоғыз мың бір жүз сексен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 (жиырма тоғыз мың жеті жүз он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 (жиырма тоғыз мың жеті жүз он төрт)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 (жиырма тоғыз мың жеті жүз он төрт)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 (жиырма тоғыз мың жеті жүз он төрт)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 (он сегіз мың үш жүз)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 (жиырма үш мың тоғыз жүз жетпіс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 (жиырма үш мың тоғыз жүз жетпіс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 (жиырма үш мың тоғыз жүз жетпіс алты)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 (жиырма үш мың тоғыз жүз жетпіс алты)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41 158 (қырық бір мың бір жүз елу сегіз)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 (қырық мың бес жүз алпыс алты)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 (қырық мың бес жүз алпыс тоғыз)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 (қырық мың бес жүз алпыс тоғыз)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40 569 (қырық мың бес жүз алпыс тоғыз)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 (отыз алты мың бір жүз отыз 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37 997 (отыз жеті мың тоғыз жүз жетпіс 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 (отыз сегіз мың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 (отыз сегіз мың екі)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38 002 (отыз сегіз мың екі)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