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eee9a" w14:textId="26eee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 мен газды сақтау және тасымалдау" бағыты бойынша мұнай-газ саласындағы кәсіптік стандарттарды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2024 жылғы 23 желтоқсандағы № 479 бұйрығы</w:t>
      </w:r>
    </w:p>
    <w:p>
      <w:pPr>
        <w:spacing w:after="0"/>
        <w:ind w:left="0"/>
        <w:jc w:val="left"/>
      </w:pPr>
    </w:p>
    <w:bookmarkStart w:name="z4" w:id="0"/>
    <w:p>
      <w:pPr>
        <w:spacing w:after="0"/>
        <w:ind w:left="0"/>
        <w:jc w:val="both"/>
      </w:pPr>
      <w:r>
        <w:rPr>
          <w:rFonts w:ascii="Times New Roman"/>
          <w:b w:val="false"/>
          <w:i w:val="false"/>
          <w:color w:val="000000"/>
          <w:sz w:val="28"/>
        </w:rPr>
        <w:t xml:space="preserve">
      "Кәсіптік біліктілік туралы" Қазақстан Республикасының Заңы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"Авариялық-қалпына келтіру жұмыстары" кәсіптік стандарты;</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"Мұнайды қабылдау, сақтау және жеткізу" кәсіптік стандарты;</w:t>
      </w:r>
    </w:p>
    <w:bookmarkEnd w:id="3"/>
    <w:bookmarkStart w:name="z8"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"Мұнайды жолдық ысыту" кәсіптік стандарты;</w:t>
      </w:r>
    </w:p>
    <w:bookmarkEnd w:id="4"/>
    <w:bookmarkStart w:name="z9"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"Мұнай бойынша тауар-көлік операциялары" кәсіптік стандарты;</w:t>
      </w:r>
    </w:p>
    <w:bookmarkEnd w:id="5"/>
    <w:bookmarkStart w:name="z10"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"Технологиялық жабдықтарды пайдалану және жөндеу" кәсіптік стандарты;</w:t>
      </w:r>
    </w:p>
    <w:bookmarkEnd w:id="6"/>
    <w:bookmarkStart w:name="z11"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"Магистральдық құбырларды пайдалану" кәсіптік стандарты;</w:t>
      </w:r>
    </w:p>
    <w:bookmarkEnd w:id="7"/>
    <w:bookmarkStart w:name="z12"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"Құбыр көлігіндегі коррозияға қарсы қорғаныс (Коррозиядан қорғау)" кәсіптік стандарты;</w:t>
      </w:r>
    </w:p>
    <w:bookmarkEnd w:id="8"/>
    <w:bookmarkStart w:name="z13"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"Мұнай тасымалдауды басқару" кәсіптік стандарты;</w:t>
      </w:r>
    </w:p>
    <w:bookmarkEnd w:id="9"/>
    <w:bookmarkStart w:name="z14"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"Газды қабылдау, сақтау және босату" кәсіптік стандарты;</w:t>
      </w:r>
    </w:p>
    <w:bookmarkEnd w:id="10"/>
    <w:bookmarkStart w:name="z15" w:id="1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"Газды қабылдау, сақтау және сату" кәсіптік стандарты;</w:t>
      </w:r>
    </w:p>
    <w:bookmarkEnd w:id="11"/>
    <w:bookmarkStart w:name="z16" w:id="1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"Компрессорлық станцияны пайдалану және жөндеу" кәсіптік стандарты;</w:t>
      </w:r>
    </w:p>
    <w:bookmarkEnd w:id="12"/>
    <w:bookmarkStart w:name="z17" w:id="13"/>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"Газ тарату құбырларын пайдалану және жөндеу" кәсіптік стандарты;</w:t>
      </w:r>
    </w:p>
    <w:bookmarkEnd w:id="13"/>
    <w:bookmarkStart w:name="z18" w:id="14"/>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"Газ бойынша тауар-көлік операциялары" кәсіптік стандарты;</w:t>
      </w:r>
    </w:p>
    <w:bookmarkEnd w:id="14"/>
    <w:bookmarkStart w:name="z19" w:id="15"/>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"Газ тасымалдауды басқару" кәсіптік стандарты;</w:t>
      </w:r>
    </w:p>
    <w:bookmarkEnd w:id="15"/>
    <w:bookmarkStart w:name="z20" w:id="16"/>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"Магистральдық газ құбырының желілік бөлігін пайдалану және жөндеу" кәсіптік стандарты бекітілсін.</w:t>
      </w:r>
    </w:p>
    <w:bookmarkEnd w:id="16"/>
    <w:bookmarkStart w:name="z21" w:id="17"/>
    <w:p>
      <w:pPr>
        <w:spacing w:after="0"/>
        <w:ind w:left="0"/>
        <w:jc w:val="both"/>
      </w:pPr>
      <w:r>
        <w:rPr>
          <w:rFonts w:ascii="Times New Roman"/>
          <w:b w:val="false"/>
          <w:i w:val="false"/>
          <w:color w:val="000000"/>
          <w:sz w:val="28"/>
        </w:rPr>
        <w:t>
      2. Қазақстан Республикасы Энергетика министрлігінің Мұнай тасымалдау және өңдеу департаменті заңнамада бекітілген тәртіппен:</w:t>
      </w:r>
    </w:p>
    <w:bookmarkEnd w:id="17"/>
    <w:bookmarkStart w:name="z22" w:id="18"/>
    <w:p>
      <w:pPr>
        <w:spacing w:after="0"/>
        <w:ind w:left="0"/>
        <w:jc w:val="both"/>
      </w:pPr>
      <w:r>
        <w:rPr>
          <w:rFonts w:ascii="Times New Roman"/>
          <w:b w:val="false"/>
          <w:i w:val="false"/>
          <w:color w:val="000000"/>
          <w:sz w:val="28"/>
        </w:rPr>
        <w:t>
      1) осы бұйрыққа қол қойылған күннен бастап бес жұмыс күні ішінде оның көшірмесін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18"/>
    <w:bookmarkStart w:name="z23" w:id="19"/>
    <w:p>
      <w:pPr>
        <w:spacing w:after="0"/>
        <w:ind w:left="0"/>
        <w:jc w:val="both"/>
      </w:pPr>
      <w:r>
        <w:rPr>
          <w:rFonts w:ascii="Times New Roman"/>
          <w:b w:val="false"/>
          <w:i w:val="false"/>
          <w:color w:val="000000"/>
          <w:sz w:val="28"/>
        </w:rPr>
        <w:t>
      2) осы бұйрықты ресми жарияланғаннан кейін Қазақстан Республикасы Энергетика министрлігінің интернет-ресурсында орналастыруды;</w:t>
      </w:r>
    </w:p>
    <w:bookmarkEnd w:id="19"/>
    <w:bookmarkStart w:name="z24" w:id="20"/>
    <w:p>
      <w:pPr>
        <w:spacing w:after="0"/>
        <w:ind w:left="0"/>
        <w:jc w:val="both"/>
      </w:pPr>
      <w:r>
        <w:rPr>
          <w:rFonts w:ascii="Times New Roman"/>
          <w:b w:val="false"/>
          <w:i w:val="false"/>
          <w:color w:val="000000"/>
          <w:sz w:val="28"/>
        </w:rPr>
        <w:t>
      3) осы бұйрық оның алғаш рет ресми жарияланғаннан кейін үш жұмыс күні ішінде оның қазақ және орыс тілдеріндегі ресми жарияланымына сілтеме Ұлттық біліктілік жүйесінің цифрлық платформасында орналастыру үшін жіберуді;</w:t>
      </w:r>
    </w:p>
    <w:bookmarkEnd w:id="20"/>
    <w:bookmarkStart w:name="z25" w:id="21"/>
    <w:p>
      <w:pPr>
        <w:spacing w:after="0"/>
        <w:ind w:left="0"/>
        <w:jc w:val="both"/>
      </w:pPr>
      <w:r>
        <w:rPr>
          <w:rFonts w:ascii="Times New Roman"/>
          <w:b w:val="false"/>
          <w:i w:val="false"/>
          <w:color w:val="000000"/>
          <w:sz w:val="28"/>
        </w:rPr>
        <w:t>
      4) осы бұйрық Қазақстан Республикасының нормативтік құқықтық актілерінің Эталондық бақылау банкіне жарияланғаннан кейін он күнтізбелік күн ішінде Қазақстан Республикасының Энергетика министрлігінің Құқықтық қызмет департаментіне осы тармақтың 1), 2) және 3) тармақшаларында қарастырылған іс-шаралардың орындалуы туралы мәліметтер ұсынуды қамтамасыз етсін.</w:t>
      </w:r>
    </w:p>
    <w:bookmarkEnd w:id="21"/>
    <w:bookmarkStart w:name="z26" w:id="2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22"/>
    <w:bookmarkStart w:name="z27" w:id="23"/>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30" w:id="24"/>
    <w:p>
      <w:pPr>
        <w:spacing w:after="0"/>
        <w:ind w:left="0"/>
        <w:jc w:val="both"/>
      </w:pPr>
      <w:r>
        <w:rPr>
          <w:rFonts w:ascii="Times New Roman"/>
          <w:b w:val="false"/>
          <w:i w:val="false"/>
          <w:color w:val="000000"/>
          <w:sz w:val="28"/>
        </w:rPr>
        <w:t>
      Қазақстан Республикасы</w:t>
      </w:r>
    </w:p>
    <w:bookmarkEnd w:id="24"/>
    <w:bookmarkStart w:name="z31" w:id="25"/>
    <w:p>
      <w:pPr>
        <w:spacing w:after="0"/>
        <w:ind w:left="0"/>
        <w:jc w:val="both"/>
      </w:pPr>
      <w:r>
        <w:rPr>
          <w:rFonts w:ascii="Times New Roman"/>
          <w:b w:val="false"/>
          <w:i w:val="false"/>
          <w:color w:val="000000"/>
          <w:sz w:val="28"/>
        </w:rPr>
        <w:t>
      Еңбек және халықты әлеуметтік</w:t>
      </w:r>
    </w:p>
    <w:bookmarkEnd w:id="25"/>
    <w:bookmarkStart w:name="z32" w:id="26"/>
    <w:p>
      <w:pPr>
        <w:spacing w:after="0"/>
        <w:ind w:left="0"/>
        <w:jc w:val="both"/>
      </w:pPr>
      <w:r>
        <w:rPr>
          <w:rFonts w:ascii="Times New Roman"/>
          <w:b w:val="false"/>
          <w:i w:val="false"/>
          <w:color w:val="000000"/>
          <w:sz w:val="28"/>
        </w:rPr>
        <w:t>
      қорғау министрлігі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2024 жылғы 23 желтоқсандағы</w:t>
            </w:r>
            <w:r>
              <w:br/>
            </w:r>
            <w:r>
              <w:rPr>
                <w:rFonts w:ascii="Times New Roman"/>
                <w:b w:val="false"/>
                <w:i w:val="false"/>
                <w:color w:val="000000"/>
                <w:sz w:val="20"/>
              </w:rPr>
              <w:t>№ 479 бұйрығына</w:t>
            </w:r>
            <w:r>
              <w:br/>
            </w:r>
            <w:r>
              <w:rPr>
                <w:rFonts w:ascii="Times New Roman"/>
                <w:b w:val="false"/>
                <w:i w:val="false"/>
                <w:color w:val="000000"/>
                <w:sz w:val="20"/>
              </w:rPr>
              <w:t>1-қосымша</w:t>
            </w:r>
          </w:p>
        </w:tc>
      </w:tr>
    </w:tbl>
    <w:bookmarkStart w:name="z34" w:id="27"/>
    <w:p>
      <w:pPr>
        <w:spacing w:after="0"/>
        <w:ind w:left="0"/>
        <w:jc w:val="left"/>
      </w:pPr>
      <w:r>
        <w:rPr>
          <w:rFonts w:ascii="Times New Roman"/>
          <w:b/>
          <w:i w:val="false"/>
          <w:color w:val="000000"/>
        </w:rPr>
        <w:t xml:space="preserve"> "Авариялық-қалпына келтіру жұмыстары" кәсіптік стандарты</w:t>
      </w:r>
    </w:p>
    <w:bookmarkEnd w:id="27"/>
    <w:bookmarkStart w:name="z35" w:id="28"/>
    <w:p>
      <w:pPr>
        <w:spacing w:after="0"/>
        <w:ind w:left="0"/>
        <w:jc w:val="left"/>
      </w:pPr>
      <w:r>
        <w:rPr>
          <w:rFonts w:ascii="Times New Roman"/>
          <w:b/>
          <w:i w:val="false"/>
          <w:color w:val="000000"/>
        </w:rPr>
        <w:t xml:space="preserve"> 1-тарау. Жалпы ережелер</w:t>
      </w:r>
    </w:p>
    <w:bookmarkEnd w:id="28"/>
    <w:bookmarkStart w:name="z36" w:id="29"/>
    <w:p>
      <w:pPr>
        <w:spacing w:after="0"/>
        <w:ind w:left="0"/>
        <w:jc w:val="both"/>
      </w:pPr>
      <w:r>
        <w:rPr>
          <w:rFonts w:ascii="Times New Roman"/>
          <w:b w:val="false"/>
          <w:i w:val="false"/>
          <w:color w:val="000000"/>
          <w:sz w:val="28"/>
        </w:rPr>
        <w:t>
      1. Кәсіптік стандарттың қолдану аясы:</w:t>
      </w:r>
    </w:p>
    <w:bookmarkEnd w:id="29"/>
    <w:bookmarkStart w:name="z37" w:id="30"/>
    <w:p>
      <w:pPr>
        <w:spacing w:after="0"/>
        <w:ind w:left="0"/>
        <w:jc w:val="both"/>
      </w:pPr>
      <w:r>
        <w:rPr>
          <w:rFonts w:ascii="Times New Roman"/>
          <w:b w:val="false"/>
          <w:i w:val="false"/>
          <w:color w:val="000000"/>
          <w:sz w:val="28"/>
        </w:rPr>
        <w:t xml:space="preserve">
      Бұл КС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тасымалдаудың қауіпсіздігі мен тиімділігін қамтамасыз ету, аварияларға ден қою және төтенше жағдайларда жүйелердің жұмысын жедел қалпына келтіру үшін мұнай мен газды құбыр, теңіз, теміржол және автомобиль көлігімен тасымалдау салаларында қолданылады.</w:t>
      </w:r>
    </w:p>
    <w:bookmarkEnd w:id="30"/>
    <w:bookmarkStart w:name="z38" w:id="31"/>
    <w:p>
      <w:pPr>
        <w:spacing w:after="0"/>
        <w:ind w:left="0"/>
        <w:jc w:val="both"/>
      </w:pPr>
      <w:r>
        <w:rPr>
          <w:rFonts w:ascii="Times New Roman"/>
          <w:b w:val="false"/>
          <w:i w:val="false"/>
          <w:color w:val="000000"/>
          <w:sz w:val="28"/>
        </w:rPr>
        <w:t>
      2. Осы кәсіптік стандартта мынадай терминдер, анықтамалар мен қысқартулар қолданылады:</w:t>
      </w:r>
    </w:p>
    <w:bookmarkEnd w:id="31"/>
    <w:bookmarkStart w:name="z39" w:id="32"/>
    <w:p>
      <w:pPr>
        <w:spacing w:after="0"/>
        <w:ind w:left="0"/>
        <w:jc w:val="both"/>
      </w:pPr>
      <w:r>
        <w:rPr>
          <w:rFonts w:ascii="Times New Roman"/>
          <w:b w:val="false"/>
          <w:i w:val="false"/>
          <w:color w:val="000000"/>
          <w:sz w:val="28"/>
        </w:rPr>
        <w:t>
      1) авариялық-қалпына келтіру жұмыстары – бұл төтенше жағдай аймағындағы қирау және жоғары қауіптілік ошақтарын оқшаулау, құбырлардағы авариялар мен зақымдануларды жою жөніндегі бірінші кезектегі жұмыстар;</w:t>
      </w:r>
    </w:p>
    <w:bookmarkEnd w:id="32"/>
    <w:bookmarkStart w:name="z40" w:id="33"/>
    <w:p>
      <w:pPr>
        <w:spacing w:after="0"/>
        <w:ind w:left="0"/>
        <w:jc w:val="both"/>
      </w:pPr>
      <w:r>
        <w:rPr>
          <w:rFonts w:ascii="Times New Roman"/>
          <w:b w:val="false"/>
          <w:i w:val="false"/>
          <w:color w:val="000000"/>
          <w:sz w:val="28"/>
        </w:rPr>
        <w:t>
      2) авариялық-қалпына келтіру пункті – желілік-өндірістік диспетчерлік станцияда, айдау станцияларында немесе құю станцияларында құрылады;</w:t>
      </w:r>
    </w:p>
    <w:bookmarkEnd w:id="33"/>
    <w:bookmarkStart w:name="z41" w:id="34"/>
    <w:p>
      <w:pPr>
        <w:spacing w:after="0"/>
        <w:ind w:left="0"/>
        <w:jc w:val="both"/>
      </w:pPr>
      <w:r>
        <w:rPr>
          <w:rFonts w:ascii="Times New Roman"/>
          <w:b w:val="false"/>
          <w:i w:val="false"/>
          <w:color w:val="000000"/>
          <w:sz w:val="28"/>
        </w:rPr>
        <w:t>
      3) білім – кәсіби міндет шеңберінде іс-әрекеттерді орындау үшін қажетті зерттелген және игерілген ақпарат;</w:t>
      </w:r>
    </w:p>
    <w:bookmarkEnd w:id="34"/>
    <w:bookmarkStart w:name="z42" w:id="35"/>
    <w:p>
      <w:pPr>
        <w:spacing w:after="0"/>
        <w:ind w:left="0"/>
        <w:jc w:val="both"/>
      </w:pPr>
      <w:r>
        <w:rPr>
          <w:rFonts w:ascii="Times New Roman"/>
          <w:b w:val="false"/>
          <w:i w:val="false"/>
          <w:color w:val="000000"/>
          <w:sz w:val="28"/>
        </w:rPr>
        <w:t>
      4) дағды – кәсіби тапсырманы толығымен орындауға мүмкіндік беретін білім мен дағдыларды қолдану мүмкіндігі;</w:t>
      </w:r>
    </w:p>
    <w:bookmarkEnd w:id="35"/>
    <w:bookmarkStart w:name="z43" w:id="36"/>
    <w:p>
      <w:pPr>
        <w:spacing w:after="0"/>
        <w:ind w:left="0"/>
        <w:jc w:val="both"/>
      </w:pPr>
      <w:r>
        <w:rPr>
          <w:rFonts w:ascii="Times New Roman"/>
          <w:b w:val="false"/>
          <w:i w:val="false"/>
          <w:color w:val="000000"/>
          <w:sz w:val="28"/>
        </w:rPr>
        <w:t>
      5) магистральдық құбырдың желілік бөлігі – өнімді тікелей тасымалдауды жүзеге асыратын жерасты, суасты, жербеті, жерүсті құбырлары;</w:t>
      </w:r>
    </w:p>
    <w:bookmarkEnd w:id="36"/>
    <w:bookmarkStart w:name="z44" w:id="37"/>
    <w:p>
      <w:pPr>
        <w:spacing w:after="0"/>
        <w:ind w:left="0"/>
        <w:jc w:val="both"/>
      </w:pPr>
      <w:r>
        <w:rPr>
          <w:rFonts w:ascii="Times New Roman"/>
          <w:b w:val="false"/>
          <w:i w:val="false"/>
          <w:color w:val="000000"/>
          <w:sz w:val="28"/>
        </w:rPr>
        <w:t>
      6) машық – кәсіби міндет шеңберінде жеке бірлік іс-әрекеттерді физикалық және (немесе) ақыл-оймен орындау қабілеті;</w:t>
      </w:r>
    </w:p>
    <w:bookmarkEnd w:id="37"/>
    <w:bookmarkStart w:name="z45" w:id="38"/>
    <w:p>
      <w:pPr>
        <w:spacing w:after="0"/>
        <w:ind w:left="0"/>
        <w:jc w:val="both"/>
      </w:pPr>
      <w:r>
        <w:rPr>
          <w:rFonts w:ascii="Times New Roman"/>
          <w:b w:val="false"/>
          <w:i w:val="false"/>
          <w:color w:val="000000"/>
          <w:sz w:val="28"/>
        </w:rPr>
        <w:t>
      7) салалық біліктілік шеңбері – орындалатын жұмыстардың күрделілігіне және салада пайдаланылатын білімдердің, іскерліктер мен құзыреттердің сипатына қарай Қазақстан Республикасының Ұлттық сабақ сыныптауышы, ұлттық біліктілік шеңбері негізінде әзірленеді және деңгейлер бойынша маманның біліктілігіне қойылатын талаптарды жіктейтін құжат;</w:t>
      </w:r>
    </w:p>
    <w:bookmarkEnd w:id="38"/>
    <w:bookmarkStart w:name="z46" w:id="39"/>
    <w:p>
      <w:pPr>
        <w:spacing w:after="0"/>
        <w:ind w:left="0"/>
        <w:jc w:val="both"/>
      </w:pPr>
      <w:r>
        <w:rPr>
          <w:rFonts w:ascii="Times New Roman"/>
          <w:b w:val="false"/>
          <w:i w:val="false"/>
          <w:color w:val="000000"/>
          <w:sz w:val="28"/>
        </w:rPr>
        <w:t>
      8) техникалық қызмет көрсету – жабдық элементтерінің және электрхимиялық қорғау құралдарының уақытынан бұрын тозуын немесе олардың бұзылуын болдырмауға, жөндеуаралық кезеңде жабдықтың сенімді жұмысын қамтамасыз етуге бағытталған іс-шаралар кешені;</w:t>
      </w:r>
    </w:p>
    <w:bookmarkEnd w:id="39"/>
    <w:bookmarkStart w:name="z47" w:id="40"/>
    <w:p>
      <w:pPr>
        <w:spacing w:after="0"/>
        <w:ind w:left="0"/>
        <w:jc w:val="both"/>
      </w:pPr>
      <w:r>
        <w:rPr>
          <w:rFonts w:ascii="Times New Roman"/>
          <w:b w:val="false"/>
          <w:i w:val="false"/>
          <w:color w:val="000000"/>
          <w:sz w:val="28"/>
        </w:rPr>
        <w:t>
      9) ұшқышсыз ұшатын аппарат – бортта экипажы жоқ ұшу аппараты немесе қашықтан басқарылатын ұшу аппараты.</w:t>
      </w:r>
    </w:p>
    <w:bookmarkEnd w:id="40"/>
    <w:bookmarkStart w:name="z48" w:id="41"/>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41"/>
    <w:bookmarkStart w:name="z49" w:id="42"/>
    <w:p>
      <w:pPr>
        <w:spacing w:after="0"/>
        <w:ind w:left="0"/>
        <w:jc w:val="both"/>
      </w:pPr>
      <w:r>
        <w:rPr>
          <w:rFonts w:ascii="Times New Roman"/>
          <w:b w:val="false"/>
          <w:i w:val="false"/>
          <w:color w:val="000000"/>
          <w:sz w:val="28"/>
        </w:rPr>
        <w:t>
      1) АҚКЖ – авариялық-қалпына келтіру жұмыстары;</w:t>
      </w:r>
    </w:p>
    <w:bookmarkEnd w:id="42"/>
    <w:bookmarkStart w:name="z50" w:id="43"/>
    <w:p>
      <w:pPr>
        <w:spacing w:after="0"/>
        <w:ind w:left="0"/>
        <w:jc w:val="both"/>
      </w:pPr>
      <w:r>
        <w:rPr>
          <w:rFonts w:ascii="Times New Roman"/>
          <w:b w:val="false"/>
          <w:i w:val="false"/>
          <w:color w:val="000000"/>
          <w:sz w:val="28"/>
        </w:rPr>
        <w:t>
      2) БТБА – бірыңғай тарифтік-біліктілік анықтамалығы;</w:t>
      </w:r>
    </w:p>
    <w:bookmarkEnd w:id="43"/>
    <w:bookmarkStart w:name="z51" w:id="44"/>
    <w:p>
      <w:pPr>
        <w:spacing w:after="0"/>
        <w:ind w:left="0"/>
        <w:jc w:val="both"/>
      </w:pPr>
      <w:r>
        <w:rPr>
          <w:rFonts w:ascii="Times New Roman"/>
          <w:b w:val="false"/>
          <w:i w:val="false"/>
          <w:color w:val="000000"/>
          <w:sz w:val="28"/>
        </w:rPr>
        <w:t>
      3) КС – кәсіби стандарт;</w:t>
      </w:r>
    </w:p>
    <w:bookmarkEnd w:id="44"/>
    <w:bookmarkStart w:name="z52" w:id="45"/>
    <w:p>
      <w:pPr>
        <w:spacing w:after="0"/>
        <w:ind w:left="0"/>
        <w:jc w:val="both"/>
      </w:pPr>
      <w:r>
        <w:rPr>
          <w:rFonts w:ascii="Times New Roman"/>
          <w:b w:val="false"/>
          <w:i w:val="false"/>
          <w:color w:val="000000"/>
          <w:sz w:val="28"/>
        </w:rPr>
        <w:t>
      4) СБШ – салалық біліктілік шеңбері;</w:t>
      </w:r>
    </w:p>
    <w:bookmarkEnd w:id="45"/>
    <w:bookmarkStart w:name="z53" w:id="46"/>
    <w:p>
      <w:pPr>
        <w:spacing w:after="0"/>
        <w:ind w:left="0"/>
        <w:jc w:val="both"/>
      </w:pPr>
      <w:r>
        <w:rPr>
          <w:rFonts w:ascii="Times New Roman"/>
          <w:b w:val="false"/>
          <w:i w:val="false"/>
          <w:color w:val="000000"/>
          <w:sz w:val="28"/>
        </w:rPr>
        <w:t>
      5) ҰСҰА – ұшқышсыз ұшатын аппарат.</w:t>
      </w:r>
    </w:p>
    <w:bookmarkEnd w:id="46"/>
    <w:bookmarkStart w:name="z54" w:id="47"/>
    <w:p>
      <w:pPr>
        <w:spacing w:after="0"/>
        <w:ind w:left="0"/>
        <w:jc w:val="left"/>
      </w:pPr>
      <w:r>
        <w:rPr>
          <w:rFonts w:ascii="Times New Roman"/>
          <w:b/>
          <w:i w:val="false"/>
          <w:color w:val="000000"/>
        </w:rPr>
        <w:t xml:space="preserve"> 2-тарау. Кәсіптік стандарттың төлқұжаты</w:t>
      </w:r>
    </w:p>
    <w:bookmarkEnd w:id="47"/>
    <w:bookmarkStart w:name="z55" w:id="48"/>
    <w:p>
      <w:pPr>
        <w:spacing w:after="0"/>
        <w:ind w:left="0"/>
        <w:jc w:val="both"/>
      </w:pPr>
      <w:r>
        <w:rPr>
          <w:rFonts w:ascii="Times New Roman"/>
          <w:b w:val="false"/>
          <w:i w:val="false"/>
          <w:color w:val="000000"/>
          <w:sz w:val="28"/>
        </w:rPr>
        <w:t>
      4. Кәсіптік стандарттың атауы: Авариялық-қалпына келтіру жұмыстары.</w:t>
      </w:r>
    </w:p>
    <w:bookmarkEnd w:id="48"/>
    <w:bookmarkStart w:name="z56" w:id="49"/>
    <w:p>
      <w:pPr>
        <w:spacing w:after="0"/>
        <w:ind w:left="0"/>
        <w:jc w:val="both"/>
      </w:pPr>
      <w:r>
        <w:rPr>
          <w:rFonts w:ascii="Times New Roman"/>
          <w:b w:val="false"/>
          <w:i w:val="false"/>
          <w:color w:val="000000"/>
          <w:sz w:val="28"/>
        </w:rPr>
        <w:t>
      5. Кәсіптік стандарттың коды: H49500103.</w:t>
      </w:r>
    </w:p>
    <w:bookmarkEnd w:id="49"/>
    <w:bookmarkStart w:name="z57" w:id="50"/>
    <w:p>
      <w:pPr>
        <w:spacing w:after="0"/>
        <w:ind w:left="0"/>
        <w:jc w:val="both"/>
      </w:pPr>
      <w:r>
        <w:rPr>
          <w:rFonts w:ascii="Times New Roman"/>
          <w:b w:val="false"/>
          <w:i w:val="false"/>
          <w:color w:val="000000"/>
          <w:sz w:val="28"/>
        </w:rPr>
        <w:t>
      6. ЭҚЖЖ секциясын, бөлімін, тобын, сыныбын және кіші сыныбын көрсету:</w:t>
      </w:r>
    </w:p>
    <w:bookmarkEnd w:id="50"/>
    <w:bookmarkStart w:name="z58" w:id="51"/>
    <w:p>
      <w:pPr>
        <w:spacing w:after="0"/>
        <w:ind w:left="0"/>
        <w:jc w:val="both"/>
      </w:pPr>
      <w:r>
        <w:rPr>
          <w:rFonts w:ascii="Times New Roman"/>
          <w:b w:val="false"/>
          <w:i w:val="false"/>
          <w:color w:val="000000"/>
          <w:sz w:val="28"/>
        </w:rPr>
        <w:t>
      H Көлік және қоймалау;</w:t>
      </w:r>
    </w:p>
    <w:bookmarkEnd w:id="51"/>
    <w:bookmarkStart w:name="z59" w:id="52"/>
    <w:p>
      <w:pPr>
        <w:spacing w:after="0"/>
        <w:ind w:left="0"/>
        <w:jc w:val="both"/>
      </w:pPr>
      <w:r>
        <w:rPr>
          <w:rFonts w:ascii="Times New Roman"/>
          <w:b w:val="false"/>
          <w:i w:val="false"/>
          <w:color w:val="000000"/>
          <w:sz w:val="28"/>
        </w:rPr>
        <w:t>
      49 Құрлық және құбырмен жүретін көліктің қызметі;</w:t>
      </w:r>
    </w:p>
    <w:bookmarkEnd w:id="52"/>
    <w:bookmarkStart w:name="z60" w:id="53"/>
    <w:p>
      <w:pPr>
        <w:spacing w:after="0"/>
        <w:ind w:left="0"/>
        <w:jc w:val="both"/>
      </w:pPr>
      <w:r>
        <w:rPr>
          <w:rFonts w:ascii="Times New Roman"/>
          <w:b w:val="false"/>
          <w:i w:val="false"/>
          <w:color w:val="000000"/>
          <w:sz w:val="28"/>
        </w:rPr>
        <w:t>
      49.5 Құбыр көлігінің қызметі;</w:t>
      </w:r>
    </w:p>
    <w:bookmarkEnd w:id="53"/>
    <w:bookmarkStart w:name="z61" w:id="54"/>
    <w:p>
      <w:pPr>
        <w:spacing w:after="0"/>
        <w:ind w:left="0"/>
        <w:jc w:val="both"/>
      </w:pPr>
      <w:r>
        <w:rPr>
          <w:rFonts w:ascii="Times New Roman"/>
          <w:b w:val="false"/>
          <w:i w:val="false"/>
          <w:color w:val="000000"/>
          <w:sz w:val="28"/>
        </w:rPr>
        <w:t>
      49.50 Құбыр көлігінің қызметі;</w:t>
      </w:r>
    </w:p>
    <w:bookmarkEnd w:id="54"/>
    <w:bookmarkStart w:name="z62" w:id="55"/>
    <w:p>
      <w:pPr>
        <w:spacing w:after="0"/>
        <w:ind w:left="0"/>
        <w:jc w:val="both"/>
      </w:pPr>
      <w:r>
        <w:rPr>
          <w:rFonts w:ascii="Times New Roman"/>
          <w:b w:val="false"/>
          <w:i w:val="false"/>
          <w:color w:val="000000"/>
          <w:sz w:val="28"/>
        </w:rPr>
        <w:t>
      49.50.0 Құбыр көлігінің қызметі.</w:t>
      </w:r>
    </w:p>
    <w:bookmarkEnd w:id="55"/>
    <w:bookmarkStart w:name="z63" w:id="56"/>
    <w:p>
      <w:pPr>
        <w:spacing w:after="0"/>
        <w:ind w:left="0"/>
        <w:jc w:val="both"/>
      </w:pPr>
      <w:r>
        <w:rPr>
          <w:rFonts w:ascii="Times New Roman"/>
          <w:b w:val="false"/>
          <w:i w:val="false"/>
          <w:color w:val="000000"/>
          <w:sz w:val="28"/>
        </w:rPr>
        <w:t>
      7. Кәсіптік стандарттың қысқаша сипаттамасы: Мұнай-газ өнеркәсібі объектілерінің істен шығулар мен авариялар кезінде жұмыс қабілеттілігін, сондай-ақ авариялық-қалпына келтіру жұмыстарын ұйымдастыру және жүргізу үдерісін қамтамасыз ету.</w:t>
      </w:r>
    </w:p>
    <w:bookmarkEnd w:id="56"/>
    <w:bookmarkStart w:name="z64" w:id="57"/>
    <w:p>
      <w:pPr>
        <w:spacing w:after="0"/>
        <w:ind w:left="0"/>
        <w:jc w:val="both"/>
      </w:pPr>
      <w:r>
        <w:rPr>
          <w:rFonts w:ascii="Times New Roman"/>
          <w:b w:val="false"/>
          <w:i w:val="false"/>
          <w:color w:val="000000"/>
          <w:sz w:val="28"/>
        </w:rPr>
        <w:t>
      8. Кәсіптер карточкаларының тізімі:</w:t>
      </w:r>
    </w:p>
    <w:bookmarkEnd w:id="57"/>
    <w:bookmarkStart w:name="z65" w:id="58"/>
    <w:p>
      <w:pPr>
        <w:spacing w:after="0"/>
        <w:ind w:left="0"/>
        <w:jc w:val="both"/>
      </w:pPr>
      <w:r>
        <w:rPr>
          <w:rFonts w:ascii="Times New Roman"/>
          <w:b w:val="false"/>
          <w:i w:val="false"/>
          <w:color w:val="000000"/>
          <w:sz w:val="28"/>
        </w:rPr>
        <w:t>
      1) авариялық-қалпына келтіру пунктінің бастығы - 6 СБШ-нің деңгейі;</w:t>
      </w:r>
    </w:p>
    <w:bookmarkEnd w:id="58"/>
    <w:bookmarkStart w:name="z66" w:id="59"/>
    <w:p>
      <w:pPr>
        <w:spacing w:after="0"/>
        <w:ind w:left="0"/>
        <w:jc w:val="both"/>
      </w:pPr>
      <w:r>
        <w:rPr>
          <w:rFonts w:ascii="Times New Roman"/>
          <w:b w:val="false"/>
          <w:i w:val="false"/>
          <w:color w:val="000000"/>
          <w:sz w:val="28"/>
        </w:rPr>
        <w:t>
      2) теңізде мұнай және мұнай өнімдерінің авариялық төгілуімен күрес жөніндегі инженер - 6 СБШ-нің деңгейі;</w:t>
      </w:r>
    </w:p>
    <w:bookmarkEnd w:id="59"/>
    <w:bookmarkStart w:name="z67" w:id="60"/>
    <w:p>
      <w:pPr>
        <w:spacing w:after="0"/>
        <w:ind w:left="0"/>
        <w:jc w:val="both"/>
      </w:pPr>
      <w:r>
        <w:rPr>
          <w:rFonts w:ascii="Times New Roman"/>
          <w:b w:val="false"/>
          <w:i w:val="false"/>
          <w:color w:val="000000"/>
          <w:sz w:val="28"/>
        </w:rPr>
        <w:t>
      3) су астындағы техникалық жұмыстар жөніндегі инженер - 6 СБШ-нің деңгейі;</w:t>
      </w:r>
    </w:p>
    <w:bookmarkEnd w:id="60"/>
    <w:bookmarkStart w:name="z68" w:id="61"/>
    <w:p>
      <w:pPr>
        <w:spacing w:after="0"/>
        <w:ind w:left="0"/>
        <w:jc w:val="both"/>
      </w:pPr>
      <w:r>
        <w:rPr>
          <w:rFonts w:ascii="Times New Roman"/>
          <w:b w:val="false"/>
          <w:i w:val="false"/>
          <w:color w:val="000000"/>
          <w:sz w:val="28"/>
        </w:rPr>
        <w:t>
      4) авариялық-қалпына келтіру пункті мастері - 5 СБШ-нің деңгейі;</w:t>
      </w:r>
    </w:p>
    <w:bookmarkEnd w:id="61"/>
    <w:bookmarkStart w:name="z69" w:id="62"/>
    <w:p>
      <w:pPr>
        <w:spacing w:after="0"/>
        <w:ind w:left="0"/>
        <w:jc w:val="both"/>
      </w:pPr>
      <w:r>
        <w:rPr>
          <w:rFonts w:ascii="Times New Roman"/>
          <w:b w:val="false"/>
          <w:i w:val="false"/>
          <w:color w:val="000000"/>
          <w:sz w:val="28"/>
        </w:rPr>
        <w:t>
      5) сүңгуірлік жұмыстардың шебері - 5 СБШ-нің деңгейі;</w:t>
      </w:r>
    </w:p>
    <w:bookmarkEnd w:id="62"/>
    <w:bookmarkStart w:name="z70" w:id="63"/>
    <w:p>
      <w:pPr>
        <w:spacing w:after="0"/>
        <w:ind w:left="0"/>
        <w:jc w:val="both"/>
      </w:pPr>
      <w:r>
        <w:rPr>
          <w:rFonts w:ascii="Times New Roman"/>
          <w:b w:val="false"/>
          <w:i w:val="false"/>
          <w:color w:val="000000"/>
          <w:sz w:val="28"/>
        </w:rPr>
        <w:t>
      6) магистральді мұнай құбырлары мен су құбырларын тексеруші бортоператор - 3 СБШ-нің деңгейі;</w:t>
      </w:r>
    </w:p>
    <w:bookmarkEnd w:id="63"/>
    <w:bookmarkStart w:name="z71" w:id="64"/>
    <w:p>
      <w:pPr>
        <w:spacing w:after="0"/>
        <w:ind w:left="0"/>
        <w:jc w:val="both"/>
      </w:pPr>
      <w:r>
        <w:rPr>
          <w:rFonts w:ascii="Times New Roman"/>
          <w:b w:val="false"/>
          <w:i w:val="false"/>
          <w:color w:val="000000"/>
          <w:sz w:val="28"/>
        </w:rPr>
        <w:t>
      7) 3.1. авариялық-қалпына келтіру пунктінің электр-газбен дәнекерлеушісі - 3 СБШ-нің деңгейі;</w:t>
      </w:r>
    </w:p>
    <w:bookmarkEnd w:id="64"/>
    <w:bookmarkStart w:name="z72" w:id="65"/>
    <w:p>
      <w:pPr>
        <w:spacing w:after="0"/>
        <w:ind w:left="0"/>
        <w:jc w:val="both"/>
      </w:pPr>
      <w:r>
        <w:rPr>
          <w:rFonts w:ascii="Times New Roman"/>
          <w:b w:val="false"/>
          <w:i w:val="false"/>
          <w:color w:val="000000"/>
          <w:sz w:val="28"/>
        </w:rPr>
        <w:t>
      8) бонндық бөгеттерді орнату жөніндегі мастер - 5 СБШ-нің деңгейі;</w:t>
      </w:r>
    </w:p>
    <w:bookmarkEnd w:id="65"/>
    <w:bookmarkStart w:name="z73" w:id="66"/>
    <w:p>
      <w:pPr>
        <w:spacing w:after="0"/>
        <w:ind w:left="0"/>
        <w:jc w:val="both"/>
      </w:pPr>
      <w:r>
        <w:rPr>
          <w:rFonts w:ascii="Times New Roman"/>
          <w:b w:val="false"/>
          <w:i w:val="false"/>
          <w:color w:val="000000"/>
          <w:sz w:val="28"/>
        </w:rPr>
        <w:t>
      9) бонды қоршаулар орнату және мұнай жинау жөніндегі слесарь - 3 СБШ-нің деңгейі;</w:t>
      </w:r>
    </w:p>
    <w:bookmarkEnd w:id="66"/>
    <w:bookmarkStart w:name="z74" w:id="67"/>
    <w:p>
      <w:pPr>
        <w:spacing w:after="0"/>
        <w:ind w:left="0"/>
        <w:jc w:val="both"/>
      </w:pPr>
      <w:r>
        <w:rPr>
          <w:rFonts w:ascii="Times New Roman"/>
          <w:b w:val="false"/>
          <w:i w:val="false"/>
          <w:color w:val="000000"/>
          <w:sz w:val="28"/>
        </w:rPr>
        <w:t>
      10) ұшқышсыз ұшатын аппараттар операторы - 3 СБШ-нің деңгейі;</w:t>
      </w:r>
    </w:p>
    <w:bookmarkEnd w:id="67"/>
    <w:bookmarkStart w:name="z75" w:id="68"/>
    <w:p>
      <w:pPr>
        <w:spacing w:after="0"/>
        <w:ind w:left="0"/>
        <w:jc w:val="both"/>
      </w:pPr>
      <w:r>
        <w:rPr>
          <w:rFonts w:ascii="Times New Roman"/>
          <w:b w:val="false"/>
          <w:i w:val="false"/>
          <w:color w:val="000000"/>
          <w:sz w:val="28"/>
        </w:rPr>
        <w:t>
      11) 3.2. авариялық-қалпына келтіру пунктінің электр-газбен дәнекерлеушісі - 3 СБШ-нің деңгейі;</w:t>
      </w:r>
    </w:p>
    <w:bookmarkEnd w:id="68"/>
    <w:bookmarkStart w:name="z76" w:id="69"/>
    <w:p>
      <w:pPr>
        <w:spacing w:after="0"/>
        <w:ind w:left="0"/>
        <w:jc w:val="both"/>
      </w:pPr>
      <w:r>
        <w:rPr>
          <w:rFonts w:ascii="Times New Roman"/>
          <w:b w:val="false"/>
          <w:i w:val="false"/>
          <w:color w:val="000000"/>
          <w:sz w:val="28"/>
        </w:rPr>
        <w:t>
      12) 3.3. авариялық-қалпына келтіру пунктінің электр-газбен дәнекерлеушісі - 3 СБШ-нің деңгейі.</w:t>
      </w:r>
    </w:p>
    <w:bookmarkEnd w:id="69"/>
    <w:bookmarkStart w:name="z77" w:id="70"/>
    <w:p>
      <w:pPr>
        <w:spacing w:after="0"/>
        <w:ind w:left="0"/>
        <w:jc w:val="left"/>
      </w:pPr>
      <w:r>
        <w:rPr>
          <w:rFonts w:ascii="Times New Roman"/>
          <w:b/>
          <w:i w:val="false"/>
          <w:color w:val="000000"/>
        </w:rPr>
        <w:t xml:space="preserve"> 3-тарау. Кәсіптер карточкалары</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"Авариялық-қалпына келтіру пунктінің бастығы" кәсіптің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Авариялық-қалпына келтіру пунктінің бастығы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БТБА немесе БА-мен байланысы жоқ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71"/>
          <w:p>
            <w:pPr>
              <w:spacing w:after="20"/>
              <w:ind w:left="20"/>
              <w:jc w:val="both"/>
            </w:pPr>
            <w:r>
              <w:rPr>
                <w:rFonts w:ascii="Times New Roman"/>
                <w:b w:val="false"/>
                <w:i w:val="false"/>
                <w:color w:val="000000"/>
                <w:sz w:val="20"/>
              </w:rPr>
              <w:t>
Білім деңгейі:</w:t>
            </w:r>
          </w:p>
          <w:bookmarkEnd w:id="71"/>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2"/>
          <w:p>
            <w:pPr>
              <w:spacing w:after="20"/>
              <w:ind w:left="20"/>
              <w:jc w:val="both"/>
            </w:pPr>
            <w:r>
              <w:rPr>
                <w:rFonts w:ascii="Times New Roman"/>
                <w:b w:val="false"/>
                <w:i w:val="false"/>
                <w:color w:val="000000"/>
                <w:sz w:val="20"/>
              </w:rPr>
              <w:t>
Мамандық:</w:t>
            </w:r>
          </w:p>
          <w:bookmarkEnd w:id="72"/>
          <w:p>
            <w:pPr>
              <w:spacing w:after="20"/>
              <w:ind w:left="20"/>
              <w:jc w:val="both"/>
            </w:pPr>
            <w:r>
              <w:rPr>
                <w:rFonts w:ascii="Times New Roman"/>
                <w:b w:val="false"/>
                <w:i w:val="false"/>
                <w:color w:val="000000"/>
                <w:sz w:val="20"/>
              </w:rPr>
              <w:t xml:space="preserve">
Инженерия және инженерлік іс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3"/>
          <w:p>
            <w:pPr>
              <w:spacing w:after="20"/>
              <w:ind w:left="20"/>
              <w:jc w:val="both"/>
            </w:pPr>
            <w:r>
              <w:rPr>
                <w:rFonts w:ascii="Times New Roman"/>
                <w:b w:val="false"/>
                <w:i w:val="false"/>
                <w:color w:val="000000"/>
                <w:sz w:val="20"/>
              </w:rPr>
              <w:t>
Біліктілік:</w:t>
            </w:r>
          </w:p>
          <w:bookmarkEnd w:id="7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салада кемінде 3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Авариялық-қалпына келтіру пунктіне басшылықты жүзеге асыру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4"/>
          <w:p>
            <w:pPr>
              <w:spacing w:after="20"/>
              <w:ind w:left="20"/>
              <w:jc w:val="both"/>
            </w:pPr>
            <w:r>
              <w:rPr>
                <w:rFonts w:ascii="Times New Roman"/>
                <w:b w:val="false"/>
                <w:i w:val="false"/>
                <w:color w:val="000000"/>
                <w:sz w:val="20"/>
              </w:rPr>
              <w:t>
1. Құбыр саңылаусыздығының жоғалуы нәтижесінде тасымалданатын мұнай өнімінің бақылаусыз ағуы туындаған жағдайда магистральдық мұнай құбырының бекітілген учаскесінде авариялық-қалпына келтіру жұмыстарын ұйымдастыру</w:t>
            </w:r>
          </w:p>
          <w:bookmarkEnd w:id="74"/>
          <w:p>
            <w:pPr>
              <w:spacing w:after="20"/>
              <w:ind w:left="20"/>
              <w:jc w:val="both"/>
            </w:pPr>
            <w:r>
              <w:rPr>
                <w:rFonts w:ascii="Times New Roman"/>
                <w:b w:val="false"/>
                <w:i w:val="false"/>
                <w:color w:val="000000"/>
                <w:sz w:val="20"/>
              </w:rPr>
              <w:t>
2. Магистральдық мұнай құбырларында мұнай мен мұнай өнімдерінің авариялық төгілуіне қарсы күрес жөніндегі қызметті техникалық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5"/>
          <w:p>
            <w:pPr>
              <w:spacing w:after="20"/>
              <w:ind w:left="20"/>
              <w:jc w:val="both"/>
            </w:pPr>
            <w:r>
              <w:rPr>
                <w:rFonts w:ascii="Times New Roman"/>
                <w:b w:val="false"/>
                <w:i w:val="false"/>
                <w:color w:val="000000"/>
                <w:sz w:val="20"/>
              </w:rPr>
              <w:t>
Еңбек функциясы 1:</w:t>
            </w:r>
          </w:p>
          <w:bookmarkEnd w:id="75"/>
          <w:p>
            <w:pPr>
              <w:spacing w:after="20"/>
              <w:ind w:left="20"/>
              <w:jc w:val="both"/>
            </w:pPr>
            <w:r>
              <w:rPr>
                <w:rFonts w:ascii="Times New Roman"/>
                <w:b w:val="false"/>
                <w:i w:val="false"/>
                <w:color w:val="000000"/>
                <w:sz w:val="20"/>
              </w:rPr>
              <w:t>
Құбыр саңылаусыздығының жоғалуы нәтижесінде тасымалданатын мұнай өнімінің бақылаусыз ағуы туындаған жағдайда магистральдық мұнай құбырының бекітілген учаскесінде авариялық-қалпына келтіру жұмыстарын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6"/>
          <w:p>
            <w:pPr>
              <w:spacing w:after="20"/>
              <w:ind w:left="20"/>
              <w:jc w:val="both"/>
            </w:pPr>
            <w:r>
              <w:rPr>
                <w:rFonts w:ascii="Times New Roman"/>
                <w:b w:val="false"/>
                <w:i w:val="false"/>
                <w:color w:val="000000"/>
                <w:sz w:val="20"/>
              </w:rPr>
              <w:t>
Дағды 1:</w:t>
            </w:r>
          </w:p>
          <w:bookmarkEnd w:id="76"/>
          <w:p>
            <w:pPr>
              <w:spacing w:after="20"/>
              <w:ind w:left="20"/>
              <w:jc w:val="both"/>
            </w:pPr>
            <w:r>
              <w:rPr>
                <w:rFonts w:ascii="Times New Roman"/>
                <w:b w:val="false"/>
                <w:i w:val="false"/>
                <w:color w:val="000000"/>
                <w:sz w:val="20"/>
              </w:rPr>
              <w:t>
Авариялық-қалпына келтіру пунктін дайындауға жедел-техникалық басшылық ету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7"/>
          <w:p>
            <w:pPr>
              <w:spacing w:after="20"/>
              <w:ind w:left="20"/>
              <w:jc w:val="both"/>
            </w:pPr>
            <w:r>
              <w:rPr>
                <w:rFonts w:ascii="Times New Roman"/>
                <w:b w:val="false"/>
                <w:i w:val="false"/>
                <w:color w:val="000000"/>
                <w:sz w:val="20"/>
              </w:rPr>
              <w:t>
Машықтар:</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1. АҚҚ-ның өндірістік-шаруашылық қызметіне басшылық жасау, өндірістік тапсырмалардың сапалы орындалуын қамтамасыз ету, ағымдағы өндірістік жоспарлауды, есепке алуды ұйымдастыру, АҚҚ-ның өндірістік қызметі туралы есептерді жасау және уақтылы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ЖЖЖ кестесінің жылдық жоспарын әзірлеуді және орындауды ұйымдастыру, магистральдық құбырлар мен олардың объектілерін үздіксіз пайдалануды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Магистральдық құбырлардың желілік бөлігінде құбыр денесінің ақауларын жою және оқшаулағыш жабынды жөндеу бойынша жөндеу жұмыстарын жүргізуді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қуысты тазарту бойынша жоспар-кестенің орындалуын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Бекітілген учаскелерде магистральдық мұнай құбырлары жұмысының сенімділігін қамтамасыз ету жөніндегі ұйымдастыру - техникалық іс-шаралар жоспарын орындау (күзет аймағында басқа қызметтер мен ұйымдар орындайтын барлық жұмыстарға қатысу және қадағалау, апаттардың алдын алу және алдын алу мақсатында кестеге сәйкес техникалық қызмет көрсету және жөндеу іс-шараларын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Тұрақты патрульдеу арқылы трассаның жағдайын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АҚҚ барлық техникалық құралдарын АҚЖ-ға тұрақты дайындықта ұстау (жетіспейтін құрылғыларды уақтылы жөндеу және жинақтау; жөндеу жұмыстарын орындау үшін жабдық пен аспаптар; құбырлардың авариялық қорының тиісті техникалық жай-күйін, сақталуын және есепке алынуын, болуын және жұмсалуын қамтамасыз ету, құбырлардың, жанар-жағармай материалдарының, қосалқы бөлшектердің, қосалқы бөлшектер қорының және басқа да шығын материалдарының авариялық қорын уақтылы толықтыру)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Персонал мен техниканың AҚЖ орындауға дайындығын тексеру үшін ықтимал апаттарды жою жоспарын пысықтай отырып, кестеде белгіленген мерзімдерде жөндеу персоналының кәсіби дайындық деңгейін, оқу дабылдарын және апатқа қарсы жаттығуларды өткізу арқылы арттыру. Оқу-жаттығу бағдарламалары ықтимал апаттарды жою жоспарының іс-шараларын орындауға бағытталуы тиіс. Оқу-жаттығулардың санын және олардың мазмұнын жөндеу персоналының біліктілігіне, қызмет көрсетілетін учаскенің, трассаның күрделілігіне, табиғи-климаттық жағдайларға және т. б. байланысты басшылық айқындайды</w:t>
            </w:r>
          </w:p>
          <w:p>
            <w:pPr>
              <w:spacing w:after="20"/>
              <w:ind w:left="20"/>
              <w:jc w:val="both"/>
            </w:pPr>
            <w:r>
              <w:rPr>
                <w:rFonts w:ascii="Times New Roman"/>
                <w:b w:val="false"/>
                <w:i w:val="false"/>
                <w:color w:val="000000"/>
                <w:sz w:val="20"/>
              </w:rPr>
              <w:t>
9. Авариялық-қалпына келтіру пунктінің қалыпты жұмыс істеуі үшін қажетті материалдық-техникалық құралдардың, ЖЖМ мен жабдықтардың қажеттіліктерін айқындау, ЖЖМ қорларын, қосалқы бөлшектер мен материалдарды уақтылы толықтыру (құбыр трассасының әрбір учаскесінде құбырлардың авариялық қоры құрылуы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8"/>
          <w:p>
            <w:pPr>
              <w:spacing w:after="20"/>
              <w:ind w:left="20"/>
              <w:jc w:val="both"/>
            </w:pPr>
            <w:r>
              <w:rPr>
                <w:rFonts w:ascii="Times New Roman"/>
                <w:b w:val="false"/>
                <w:i w:val="false"/>
                <w:color w:val="000000"/>
                <w:sz w:val="20"/>
              </w:rPr>
              <w:t>
Білімдер:</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1. Магистральдық құбырлар саласындағы өндірістік-шаруашылық және қаржы-экономикалық қызметті регламенттейтін заңнамалық және нормативтік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Құбырлар мен құрылыстардың трассада орналасуының технологиялық сызбасы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Мұнайдың, мұнай өнімдерінің және көмірсутек газдарының физикалық және химиялық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Құбыр өтетін аймақтағы байланыс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Техникалық деректер, магистральдық мұнай құбырына техникалық қызмет көрсету және жөндеу және авариялық-жөндеу пунктін техникалық жарақтандыру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Шығу себептері, анықтау әдістері, апаттар мен құбырдың зақымдану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Еңбекті қорғау, өнеркәсіптік, өрт және экологиялық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Құжаттаманы ресімдеу тәртібі, актілер мен есептілікті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Қажетті бағдарламалық жасақтаманы иелену</w:t>
            </w:r>
          </w:p>
          <w:p>
            <w:pPr>
              <w:spacing w:after="20"/>
              <w:ind w:left="20"/>
              <w:jc w:val="both"/>
            </w:pPr>
            <w:r>
              <w:rPr>
                <w:rFonts w:ascii="Times New Roman"/>
                <w:b w:val="false"/>
                <w:i w:val="false"/>
                <w:color w:val="000000"/>
                <w:sz w:val="20"/>
              </w:rPr>
              <w:t>
10. Ішкі еңбек тәртібінің тәртібі, ережелері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79"/>
          <w:p>
            <w:pPr>
              <w:spacing w:after="20"/>
              <w:ind w:left="20"/>
              <w:jc w:val="both"/>
            </w:pPr>
            <w:r>
              <w:rPr>
                <w:rFonts w:ascii="Times New Roman"/>
                <w:b w:val="false"/>
                <w:i w:val="false"/>
                <w:color w:val="000000"/>
                <w:sz w:val="20"/>
              </w:rPr>
              <w:t>
Дағды 2:</w:t>
            </w:r>
          </w:p>
          <w:bookmarkEnd w:id="79"/>
          <w:p>
            <w:pPr>
              <w:spacing w:after="20"/>
              <w:ind w:left="20"/>
              <w:jc w:val="both"/>
            </w:pPr>
            <w:r>
              <w:rPr>
                <w:rFonts w:ascii="Times New Roman"/>
                <w:b w:val="false"/>
                <w:i w:val="false"/>
                <w:color w:val="000000"/>
                <w:sz w:val="20"/>
              </w:rPr>
              <w:t>
Апаттар мен зақымдануларды жедел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0"/>
          <w:p>
            <w:pPr>
              <w:spacing w:after="20"/>
              <w:ind w:left="20"/>
              <w:jc w:val="both"/>
            </w:pPr>
            <w:r>
              <w:rPr>
                <w:rFonts w:ascii="Times New Roman"/>
                <w:b w:val="false"/>
                <w:i w:val="false"/>
                <w:color w:val="000000"/>
                <w:sz w:val="20"/>
              </w:rPr>
              <w:t>
Машықтар:</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1. Мыналар: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 апат орнын іздеуді ұйымдастыру, оның сипатын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АҚК персоналы мен техникалық құралдарын қалпына келтіру жұмыстары жүргізілетін жерге жинау, әкелу және жеткізу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құбырда авариялық-қалпына келтіру жұмыстарын ұйымдастыру және орындау жөніндегі ықтимал апаттарды жою жоспарының іс-шараларын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Патрульдік топтың трассаны бақылап қарауын ұйымдастыру (бұл ретте жеке қорғаныс құралдарымен, айдалатын мұнай өнімінің төгілу орнын қоршауға арналған сигналдық белгілермен, қажетті аспаппен, құрал-саймандармен, материалдармен және байланыс құралдарымен жарақтандырылуы тиіс). Мұнай өнімінің бетіне шығу іздері анықталған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 тиісті лауазымды тұлғалар мен қызметтерге хабарлау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 мұнай өнімінің көлік магистральдары ауданына түсу қаупі төнген жағдайда, диспетчер, тиісті құрылымдар мен қызметтерді (жергілікті билік және басқару органдарын, өнеркәсіптік қауіпсіздік саласындағы уәкілетті органның аумақтық бөлімшесін, Төтенше жағдайлар департаментін, Көлік прокуратурасын, қоршаған ортаны қорғау саласындағы уәкілетті органдарды, "КӘАҚҚ", сондай-ақ қажеттілігіне қарай жедел жәрдем қызметі, полиция және т. б.) бұл туралы хабардар ете отырып, тас жол, темір жолдар мен өзендер бойынша қозғалысты тоқтату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Апатты жоюға жауапты адам келгенге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 төгілген кезде адамдарды қауіпті жерлерден шығаруды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 диспетчердің келісуі бойынша ысырмаларды жабу арқылы зақымдалған аймақты оқшаулау</w:t>
            </w:r>
          </w:p>
          <w:p>
            <w:pPr>
              <w:spacing w:after="20"/>
              <w:ind w:left="20"/>
              <w:jc w:val="both"/>
            </w:pPr>
            <w:r>
              <w:rPr>
                <w:rFonts w:ascii="Times New Roman"/>
                <w:b w:val="false"/>
                <w:i w:val="false"/>
                <w:color w:val="000000"/>
                <w:sz w:val="20"/>
              </w:rPr>
              <w:t>
</w:t>
            </w:r>
            <w:r>
              <w:rPr>
                <w:rFonts w:ascii="Times New Roman"/>
                <w:b w:val="false"/>
                <w:i w:val="false"/>
                <w:color w:val="000000"/>
                <w:sz w:val="20"/>
              </w:rPr>
              <w:t>- мұнай өнімінің су айдындарына, елді мекендерге түсуін болдырмай, мұнай өнімінің одан әрі таралуының алдын алу жөнінде шаралар қабылдау, техниканы орналастыру, адамдардың болуы, жұмыс алаңын, мұнай өнімін жинау ыдыстарын және басқа да құрылыстарды жайластыру орындарын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авариялық учаскені ажырату ұйымдастырылады</w:t>
            </w:r>
          </w:p>
          <w:p>
            <w:pPr>
              <w:spacing w:after="20"/>
              <w:ind w:left="20"/>
              <w:jc w:val="both"/>
            </w:pPr>
            <w:r>
              <w:rPr>
                <w:rFonts w:ascii="Times New Roman"/>
                <w:b w:val="false"/>
                <w:i w:val="false"/>
                <w:color w:val="000000"/>
                <w:sz w:val="20"/>
              </w:rPr>
              <w:t>
4. Жауапты тұлғаның басшылығымен апатты жоюға кірісу (апаттың сипаты нақтыланады, нақты жағдайларға қатысты апатты жою тәсілі туралы шешім қабылданады, оған сәйкес апатты жою бойынша үздіксіз жұмысты қамтамасыз ету үшін авариялық бригадалардың, техника мен техникалық құралдардың қажетті санын нақтылау, монтаждау жұмыстарының орындалуын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81"/>
          <w:p>
            <w:pPr>
              <w:spacing w:after="20"/>
              <w:ind w:left="20"/>
              <w:jc w:val="both"/>
            </w:pPr>
            <w:r>
              <w:rPr>
                <w:rFonts w:ascii="Times New Roman"/>
                <w:b w:val="false"/>
                <w:i w:val="false"/>
                <w:color w:val="000000"/>
                <w:sz w:val="20"/>
              </w:rPr>
              <w:t>
Білімдер:</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1. Магистральдық мұнай құбырларындағы апаттар мен зақымдарды жоюды ұйымдастыру және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2. Ықтимал апаттарды жою жоспарының жедел және техникалық бөлігі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АҚЖ жүргізілуін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3.1. апаттар мен зақымдарды жою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3.2. АҚЖ дайындық іс-шаралары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3.3. төгілген айдалатын мұнай өнімін оқшаулау және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3.4. жер жұмыстары</w:t>
            </w:r>
          </w:p>
          <w:p>
            <w:pPr>
              <w:spacing w:after="20"/>
              <w:ind w:left="20"/>
              <w:jc w:val="both"/>
            </w:pPr>
            <w:r>
              <w:rPr>
                <w:rFonts w:ascii="Times New Roman"/>
                <w:b w:val="false"/>
                <w:i w:val="false"/>
                <w:color w:val="000000"/>
                <w:sz w:val="20"/>
              </w:rPr>
              <w:t>
3.5. құбырдың ішкі қуысын тығыздау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82"/>
          <w:p>
            <w:pPr>
              <w:spacing w:after="20"/>
              <w:ind w:left="20"/>
              <w:jc w:val="both"/>
            </w:pPr>
            <w:r>
              <w:rPr>
                <w:rFonts w:ascii="Times New Roman"/>
                <w:b w:val="false"/>
                <w:i w:val="false"/>
                <w:color w:val="000000"/>
                <w:sz w:val="20"/>
              </w:rPr>
              <w:t>
Дағды 3:</w:t>
            </w:r>
          </w:p>
          <w:bookmarkEnd w:id="82"/>
          <w:p>
            <w:pPr>
              <w:spacing w:after="20"/>
              <w:ind w:left="20"/>
              <w:jc w:val="both"/>
            </w:pPr>
            <w:r>
              <w:rPr>
                <w:rFonts w:ascii="Times New Roman"/>
                <w:b w:val="false"/>
                <w:i w:val="false"/>
                <w:color w:val="000000"/>
                <w:sz w:val="20"/>
              </w:rPr>
              <w:t>
Апатты жою жөніндегі жұмыстарды аяқтау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83"/>
          <w:p>
            <w:pPr>
              <w:spacing w:after="20"/>
              <w:ind w:left="20"/>
              <w:jc w:val="both"/>
            </w:pPr>
            <w:r>
              <w:rPr>
                <w:rFonts w:ascii="Times New Roman"/>
                <w:b w:val="false"/>
                <w:i w:val="false"/>
                <w:color w:val="000000"/>
                <w:sz w:val="20"/>
              </w:rPr>
              <w:t>
Машықтар:</w:t>
            </w:r>
          </w:p>
          <w:bookmarkEnd w:id="83"/>
          <w:p>
            <w:pPr>
              <w:spacing w:after="20"/>
              <w:ind w:left="20"/>
              <w:jc w:val="both"/>
            </w:pPr>
            <w:r>
              <w:rPr>
                <w:rFonts w:ascii="Times New Roman"/>
                <w:b w:val="false"/>
                <w:i w:val="false"/>
                <w:color w:val="000000"/>
                <w:sz w:val="20"/>
              </w:rPr>
              <w:t>
</w:t>
            </w:r>
            <w:r>
              <w:rPr>
                <w:rFonts w:ascii="Times New Roman"/>
                <w:b w:val="false"/>
                <w:i w:val="false"/>
                <w:color w:val="000000"/>
                <w:sz w:val="20"/>
              </w:rPr>
              <w:t>1. Апатты жою жөніндегі монтаждау жұмыстары аяқталғаннан кейін және дәнекерленген қосылыстарды бақылау нәтижелерімен танысқаннан кейін, егер олар оң болса, диспетчерге, бұдан әрі - басшылыққа монтаждау жұмыстарының аяқталуы және құбырдың айдауды қайта бастауға дайындығы туралы хабарлау. Тігістердің, жарықтардың, дақтардың тығыздығы анықталған кезде оларды осы жағдайға ұсынылған әдістердің бірімен жою бойынша шаралар қабылданады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Желілік ысырмаларды ашу бойынша жауаптылар тағайындалады, диспетчердің өкімі бойынша оларды ашуға рұқсат етіледі</w:t>
            </w:r>
          </w:p>
          <w:p>
            <w:pPr>
              <w:spacing w:after="20"/>
              <w:ind w:left="20"/>
              <w:jc w:val="both"/>
            </w:pPr>
            <w:r>
              <w:rPr>
                <w:rFonts w:ascii="Times New Roman"/>
                <w:b w:val="false"/>
                <w:i w:val="false"/>
                <w:color w:val="000000"/>
                <w:sz w:val="20"/>
              </w:rPr>
              <w:t>
3. Жөнделген учаске, дәнекерленген тігістер және басқа да технологиялық қосылыстар құбырды іске қосқаннан және онда жұмыс қысымына жеткеннен кейін сыңылаусыздыққа тексеріледі, диспетчерге және одан кейін басшылыққа учаскенің күйі туралы баяндалады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84"/>
          <w:p>
            <w:pPr>
              <w:spacing w:after="20"/>
              <w:ind w:left="20"/>
              <w:jc w:val="both"/>
            </w:pPr>
            <w:r>
              <w:rPr>
                <w:rFonts w:ascii="Times New Roman"/>
                <w:b w:val="false"/>
                <w:i w:val="false"/>
                <w:color w:val="000000"/>
                <w:sz w:val="20"/>
              </w:rPr>
              <w:t>
Білімдер:</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1. Дәнекерлеу-монтаждау жұмыстары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Дәнекерлеу қосылыстарын бақылау және ақауларды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Құбырды оқшаулау</w:t>
            </w:r>
          </w:p>
          <w:p>
            <w:pPr>
              <w:spacing w:after="20"/>
              <w:ind w:left="20"/>
              <w:jc w:val="both"/>
            </w:pPr>
            <w:r>
              <w:rPr>
                <w:rFonts w:ascii="Times New Roman"/>
                <w:b w:val="false"/>
                <w:i w:val="false"/>
                <w:color w:val="000000"/>
                <w:sz w:val="20"/>
              </w:rPr>
              <w:t>
4. Апаттардың салдарын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85"/>
          <w:p>
            <w:pPr>
              <w:spacing w:after="20"/>
              <w:ind w:left="20"/>
              <w:jc w:val="both"/>
            </w:pPr>
            <w:r>
              <w:rPr>
                <w:rFonts w:ascii="Times New Roman"/>
                <w:b w:val="false"/>
                <w:i w:val="false"/>
                <w:color w:val="000000"/>
                <w:sz w:val="20"/>
              </w:rPr>
              <w:t>
Еңбек функциясы 2:</w:t>
            </w:r>
          </w:p>
          <w:bookmarkEnd w:id="85"/>
          <w:p>
            <w:pPr>
              <w:spacing w:after="20"/>
              <w:ind w:left="20"/>
              <w:jc w:val="both"/>
            </w:pPr>
            <w:r>
              <w:rPr>
                <w:rFonts w:ascii="Times New Roman"/>
                <w:b w:val="false"/>
                <w:i w:val="false"/>
                <w:color w:val="000000"/>
                <w:sz w:val="20"/>
              </w:rPr>
              <w:t>
Магистральдық мұнай құбырларында мұнай мен мұнай өнімдерінің авариялық төгілуіне қарсы күрес жөніндегі қызметті техникалық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86"/>
          <w:p>
            <w:pPr>
              <w:spacing w:after="20"/>
              <w:ind w:left="20"/>
              <w:jc w:val="both"/>
            </w:pPr>
            <w:r>
              <w:rPr>
                <w:rFonts w:ascii="Times New Roman"/>
                <w:b w:val="false"/>
                <w:i w:val="false"/>
                <w:color w:val="000000"/>
                <w:sz w:val="20"/>
              </w:rPr>
              <w:t>
Дағды 1:</w:t>
            </w:r>
          </w:p>
          <w:bookmarkEnd w:id="86"/>
          <w:p>
            <w:pPr>
              <w:spacing w:after="20"/>
              <w:ind w:left="20"/>
              <w:jc w:val="both"/>
            </w:pPr>
            <w:r>
              <w:rPr>
                <w:rFonts w:ascii="Times New Roman"/>
                <w:b w:val="false"/>
                <w:i w:val="false"/>
                <w:color w:val="000000"/>
                <w:sz w:val="20"/>
              </w:rPr>
              <w:t>
Мұнай мен мұнай өнімдерінің авариялық төгілуіне қарсы күрес жөніндегі техникалық құжаттаманы әзірлеу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87"/>
          <w:p>
            <w:pPr>
              <w:spacing w:after="20"/>
              <w:ind w:left="20"/>
              <w:jc w:val="both"/>
            </w:pPr>
            <w:r>
              <w:rPr>
                <w:rFonts w:ascii="Times New Roman"/>
                <w:b w:val="false"/>
                <w:i w:val="false"/>
                <w:color w:val="000000"/>
                <w:sz w:val="20"/>
              </w:rPr>
              <w:t>
Машықтар:</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1. Магистральдық мұнай құбырларында мұнай мен мұнай өнімдерінің авариялық төгілуін жою мәселесі бойынша нормативтік-техникалық құжаттаманы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Бөлімшелер қызметкерлерінің және техникалық құралдардың магистральдық мұнай құбырларында мұнай мен мұнай өнімдерінің авариялық төгілуін жою жөніндегі жұмыстарды орындауға тұрақты дайындығын қамтамасыз ету жөніндегі жоспарлар мен ұйымдастыру іс-шараларын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Мұнайдың төгілуін жою жөніндегі операцияларды жүргізу жөніндегі іс-шаралар мен ұсынымдарды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АҚКП техникалық жарақтандырылуын перспекти-валық дамыту бойынша өндірістік жоспарлар мен ұсыныстарды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Ықтимал апаттарды жою жоспарына сәйкес жыл сайынғы оқыту, оқу дабылдары және апатқа қарсы жаттығулар бағдарламалары мен кестесін әзірлеу</w:t>
            </w:r>
          </w:p>
          <w:p>
            <w:pPr>
              <w:spacing w:after="20"/>
              <w:ind w:left="20"/>
              <w:jc w:val="both"/>
            </w:pPr>
            <w:r>
              <w:rPr>
                <w:rFonts w:ascii="Times New Roman"/>
                <w:b w:val="false"/>
                <w:i w:val="false"/>
                <w:color w:val="000000"/>
                <w:sz w:val="20"/>
              </w:rPr>
              <w:t>
6. Авариялық-қалпына келтіру пункті қызметінің қажетті техникалық құжаттамасын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88"/>
          <w:p>
            <w:pPr>
              <w:spacing w:after="20"/>
              <w:ind w:left="20"/>
              <w:jc w:val="both"/>
            </w:pPr>
            <w:r>
              <w:rPr>
                <w:rFonts w:ascii="Times New Roman"/>
                <w:b w:val="false"/>
                <w:i w:val="false"/>
                <w:color w:val="000000"/>
                <w:sz w:val="20"/>
              </w:rPr>
              <w:t>
Білімдер:</w:t>
            </w:r>
          </w:p>
          <w:bookmarkEnd w:id="88"/>
          <w:p>
            <w:pPr>
              <w:spacing w:after="20"/>
              <w:ind w:left="20"/>
              <w:jc w:val="both"/>
            </w:pPr>
            <w:r>
              <w:rPr>
                <w:rFonts w:ascii="Times New Roman"/>
                <w:b w:val="false"/>
                <w:i w:val="false"/>
                <w:color w:val="000000"/>
                <w:sz w:val="20"/>
              </w:rPr>
              <w:t>
</w:t>
            </w:r>
            <w:r>
              <w:rPr>
                <w:rFonts w:ascii="Times New Roman"/>
                <w:b w:val="false"/>
                <w:i w:val="false"/>
                <w:color w:val="000000"/>
                <w:sz w:val="20"/>
              </w:rPr>
              <w:t>1. Магистральдық мұнай құбырларындағы мұнай мен мұнай өнімдерінің авариялық төгілуін жою мәселесі бойынша нормативтік-техникалық құжаттама</w:t>
            </w:r>
          </w:p>
          <w:p>
            <w:pPr>
              <w:spacing w:after="20"/>
              <w:ind w:left="20"/>
              <w:jc w:val="both"/>
            </w:pPr>
            <w:r>
              <w:rPr>
                <w:rFonts w:ascii="Times New Roman"/>
                <w:b w:val="false"/>
                <w:i w:val="false"/>
                <w:color w:val="000000"/>
                <w:sz w:val="20"/>
              </w:rPr>
              <w:t>
2. Коммуникациялары бір техникалық дәлізде өтетін ведомстволардың өзара қарым-қатынасы, объектілердің қауіпсіздігін қамтамасыз ету, қоршаған ортаны қорғау туралы ереже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89"/>
          <w:p>
            <w:pPr>
              <w:spacing w:after="20"/>
              <w:ind w:left="20"/>
              <w:jc w:val="both"/>
            </w:pPr>
            <w:r>
              <w:rPr>
                <w:rFonts w:ascii="Times New Roman"/>
                <w:b w:val="false"/>
                <w:i w:val="false"/>
                <w:color w:val="000000"/>
                <w:sz w:val="20"/>
              </w:rPr>
              <w:t>
Дағды 2:</w:t>
            </w:r>
          </w:p>
          <w:bookmarkEnd w:id="89"/>
          <w:p>
            <w:pPr>
              <w:spacing w:after="20"/>
              <w:ind w:left="20"/>
              <w:jc w:val="both"/>
            </w:pPr>
            <w:r>
              <w:rPr>
                <w:rFonts w:ascii="Times New Roman"/>
                <w:b w:val="false"/>
                <w:i w:val="false"/>
                <w:color w:val="000000"/>
                <w:sz w:val="20"/>
              </w:rPr>
              <w:t>
Қызметкерлерді оқытуды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90"/>
          <w:p>
            <w:pPr>
              <w:spacing w:after="20"/>
              <w:ind w:left="20"/>
              <w:jc w:val="both"/>
            </w:pPr>
            <w:r>
              <w:rPr>
                <w:rFonts w:ascii="Times New Roman"/>
                <w:b w:val="false"/>
                <w:i w:val="false"/>
                <w:color w:val="000000"/>
                <w:sz w:val="20"/>
              </w:rPr>
              <w:t>
Машықтар:</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1. Магистральдық мұнай құбырларында мұнай мен мұнай өнімдерінің авариялық төгілуіне байланысты төтенше жағдайларда жұмыскерлерді іс-қимылға оқыту жоспары мен бағдарламаларын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Бөлімше персоналы мыналарды білуге тиіс оқудың жүргізілуін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 өзіне бекітіліп берілген объектілердің ерекшелігі мен орналасуы, олардың іргелес құбырларға, құрылыстарға қатысты орналасуы, электр беру, байланыс желілеріне және т. б. қатысты орналасуы</w:t>
            </w:r>
          </w:p>
          <w:p>
            <w:pPr>
              <w:spacing w:after="20"/>
              <w:ind w:left="20"/>
              <w:jc w:val="both"/>
            </w:pPr>
            <w:r>
              <w:rPr>
                <w:rFonts w:ascii="Times New Roman"/>
                <w:b w:val="false"/>
                <w:i w:val="false"/>
                <w:color w:val="000000"/>
                <w:sz w:val="20"/>
              </w:rPr>
              <w:t>
</w:t>
            </w:r>
            <w:r>
              <w:rPr>
                <w:rFonts w:ascii="Times New Roman"/>
                <w:b w:val="false"/>
                <w:i w:val="false"/>
                <w:color w:val="000000"/>
                <w:sz w:val="20"/>
              </w:rPr>
              <w:t>- қызмет көрсетілетін құбырдың өту аймағында орналасқан құбырлардың, кабельдердің, әуе желілерінің және басқа да құрылыстар мен коммуникациялардың күзет аймағында жұмыс жүргізу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еңбек қауіпсіздігі және еңбекті қорғау, өнеркәсіптік, өрт қауіпсіздігі, гигиена және өнеркәсіптік санитария және қоршаған орта, жол қозғалысы қауіпсіздігі және т.б. мәселелері бойынша арнайы жабдықтар мен химиялық құралдарды пайдалану кезіндегі ережелер, нормалар, стандарттар және т. б. нормативтік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Авариялық-қалпына келтіру пунктінің қызметкерлеріне күзет, өнеркәсіптік қауіпсіздік, өрт қауіпсіздігі бойынша нұсқамалар мен жыл сайынғы оқытуды ұйымдастыру және уақтылы жүргізу</w:t>
            </w:r>
          </w:p>
          <w:p>
            <w:pPr>
              <w:spacing w:after="20"/>
              <w:ind w:left="20"/>
              <w:jc w:val="both"/>
            </w:pPr>
            <w:r>
              <w:rPr>
                <w:rFonts w:ascii="Times New Roman"/>
                <w:b w:val="false"/>
                <w:i w:val="false"/>
                <w:color w:val="000000"/>
                <w:sz w:val="20"/>
              </w:rPr>
              <w:t>
4. Еңбекті қорғау, жұмыстарды қауіпсіз жүргізу жөніндегі нұсқаулықтарды әзірлеу және уақтылы қайта қарау және олармен авариялық-қалпына келтіру пунктінің қызметкерлерін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91"/>
          <w:p>
            <w:pPr>
              <w:spacing w:after="20"/>
              <w:ind w:left="20"/>
              <w:jc w:val="both"/>
            </w:pPr>
            <w:r>
              <w:rPr>
                <w:rFonts w:ascii="Times New Roman"/>
                <w:b w:val="false"/>
                <w:i w:val="false"/>
                <w:color w:val="000000"/>
                <w:sz w:val="20"/>
              </w:rPr>
              <w:t>
Білімдер:</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1. Учаскенің өндірістік-шаруашылық қызметі жөніндегі заңнамалық және өзге де нормативтік құқықтық актілерді, әдістемелік және басқа да материалдарды қамтиды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Оқыту бағдарламаларын әзірлеуге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Қызметкерлерді аттестаттау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Магистральдық мұнай құбырларындағы апаттар мен төгілулерді жою кезінде пайдаланылатын техникалық құралдар</w:t>
            </w:r>
          </w:p>
          <w:p>
            <w:pPr>
              <w:spacing w:after="20"/>
              <w:ind w:left="20"/>
              <w:jc w:val="both"/>
            </w:pPr>
            <w:r>
              <w:rPr>
                <w:rFonts w:ascii="Times New Roman"/>
                <w:b w:val="false"/>
                <w:i w:val="false"/>
                <w:color w:val="000000"/>
                <w:sz w:val="20"/>
              </w:rPr>
              <w:t>
5. Мұнай мен мұнай өнімдерінің авриялық төгілуіне байланысты төтенше жағдайларда жұмыскерлерді іс-қимылға оқыту жоспары мен бағдарламасын жасау әдістемесі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92"/>
          <w:p>
            <w:pPr>
              <w:spacing w:after="20"/>
              <w:ind w:left="20"/>
              <w:jc w:val="both"/>
            </w:pPr>
            <w:r>
              <w:rPr>
                <w:rFonts w:ascii="Times New Roman"/>
                <w:b w:val="false"/>
                <w:i w:val="false"/>
                <w:color w:val="000000"/>
                <w:sz w:val="20"/>
              </w:rPr>
              <w:t>
Шешімдерді уақтылы (жедел) қабылдау және іске асыру</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Міндеттердің орындалуын қамтамасыз ету</w:t>
            </w:r>
          </w:p>
          <w:p>
            <w:pPr>
              <w:spacing w:after="20"/>
              <w:ind w:left="20"/>
              <w:jc w:val="both"/>
            </w:pPr>
            <w:r>
              <w:rPr>
                <w:rFonts w:ascii="Times New Roman"/>
                <w:b w:val="false"/>
                <w:i w:val="false"/>
                <w:color w:val="000000"/>
                <w:sz w:val="20"/>
              </w:rPr>
              <w:t>
Талдау және болжау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93"/>
          <w:p>
            <w:pPr>
              <w:spacing w:after="20"/>
              <w:ind w:left="20"/>
              <w:jc w:val="both"/>
            </w:pPr>
            <w:r>
              <w:rPr>
                <w:rFonts w:ascii="Times New Roman"/>
                <w:b w:val="false"/>
                <w:i w:val="false"/>
                <w:color w:val="000000"/>
                <w:sz w:val="20"/>
              </w:rPr>
              <w:t>
1. ҚР СТ 3362-2019 "Магистральдық мұнай құбырлары. Техникалық пайдалану";</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 Инвестициялар және даму министрінің 2014 жылғы 30 желтоқсандағы № 354 бұйрығымен бекітілген магистральдық құбырларды пайдалану кезінде өнеркәсіптік қауіпсіздікті қамтамасыз ету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ҚР СТ 2079-2010 "Магистральдық мұнай құбырлары. Газ қауіпті жұмыстарды қауіпсіз жүргізуді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ҚР СТ 2080-2022 "Магистральдық мұнай құбырлары. Өрт қауіпсіздігі";</w:t>
            </w:r>
          </w:p>
          <w:p>
            <w:pPr>
              <w:spacing w:after="20"/>
              <w:ind w:left="20"/>
              <w:jc w:val="both"/>
            </w:pPr>
            <w:r>
              <w:rPr>
                <w:rFonts w:ascii="Times New Roman"/>
                <w:b w:val="false"/>
                <w:i w:val="false"/>
                <w:color w:val="000000"/>
                <w:sz w:val="20"/>
              </w:rPr>
              <w:t>
5. ҚР СТ 2081-2011 "Магистральдық мұнай құбырлары. Пайдалану кезіндегі қауіпсіздік талаптары".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құбырлар пайдалу жөніндегі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"Теңізде мұнай және мұнай өнімдерінің авариялық төгілуімен күрес жөніндегі инженер" кәсіптің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2149-3-004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мұнай және мұнай өнімдерінің авариялық төгілуімен күрес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БТБА немесе БА-мен байланысы жоқ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94"/>
          <w:p>
            <w:pPr>
              <w:spacing w:after="20"/>
              <w:ind w:left="20"/>
              <w:jc w:val="both"/>
            </w:pPr>
            <w:r>
              <w:rPr>
                <w:rFonts w:ascii="Times New Roman"/>
                <w:b w:val="false"/>
                <w:i w:val="false"/>
                <w:color w:val="000000"/>
                <w:sz w:val="20"/>
              </w:rPr>
              <w:t>
Білім деңгейі:</w:t>
            </w:r>
          </w:p>
          <w:bookmarkEnd w:id="94"/>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95"/>
          <w:p>
            <w:pPr>
              <w:spacing w:after="20"/>
              <w:ind w:left="20"/>
              <w:jc w:val="both"/>
            </w:pPr>
            <w:r>
              <w:rPr>
                <w:rFonts w:ascii="Times New Roman"/>
                <w:b w:val="false"/>
                <w:i w:val="false"/>
                <w:color w:val="000000"/>
                <w:sz w:val="20"/>
              </w:rPr>
              <w:t>
Мамандық:</w:t>
            </w:r>
          </w:p>
          <w:bookmarkEnd w:id="95"/>
          <w:p>
            <w:pPr>
              <w:spacing w:after="20"/>
              <w:ind w:left="20"/>
              <w:jc w:val="both"/>
            </w:pPr>
            <w:r>
              <w:rPr>
                <w:rFonts w:ascii="Times New Roman"/>
                <w:b w:val="false"/>
                <w:i w:val="false"/>
                <w:color w:val="000000"/>
                <w:sz w:val="20"/>
              </w:rPr>
              <w:t xml:space="preserve">
Инженерия және инженерлік іс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96"/>
          <w:p>
            <w:pPr>
              <w:spacing w:after="20"/>
              <w:ind w:left="20"/>
              <w:jc w:val="both"/>
            </w:pPr>
            <w:r>
              <w:rPr>
                <w:rFonts w:ascii="Times New Roman"/>
                <w:b w:val="false"/>
                <w:i w:val="false"/>
                <w:color w:val="000000"/>
                <w:sz w:val="20"/>
              </w:rPr>
              <w:t>
Біліктілік:</w:t>
            </w:r>
          </w:p>
          <w:bookmarkEnd w:id="9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салада кемінде 1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97"/>
          <w:p>
            <w:pPr>
              <w:spacing w:after="20"/>
              <w:ind w:left="20"/>
              <w:jc w:val="both"/>
            </w:pPr>
            <w:r>
              <w:rPr>
                <w:rFonts w:ascii="Times New Roman"/>
                <w:b w:val="false"/>
                <w:i w:val="false"/>
                <w:color w:val="000000"/>
                <w:sz w:val="20"/>
              </w:rPr>
              <w:t>
2149-3-002 - Авариялық-құтқару жұмыстарының инженері</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2149-3-006 - Теңіздегі құтқару операциялары жөніндегі инженер</w:t>
            </w:r>
          </w:p>
          <w:p>
            <w:pPr>
              <w:spacing w:after="20"/>
              <w:ind w:left="20"/>
              <w:jc w:val="both"/>
            </w:pPr>
            <w:r>
              <w:rPr>
                <w:rFonts w:ascii="Times New Roman"/>
                <w:b w:val="false"/>
                <w:i w:val="false"/>
                <w:color w:val="000000"/>
                <w:sz w:val="20"/>
              </w:rPr>
              <w:t>
2149-3-009 - Су астындағы техникалық жұмыстар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мұнай және мұнай өнімдерінің авариялық төгілуіне қарсы күрес жөніндегі жұмыс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98"/>
          <w:p>
            <w:pPr>
              <w:spacing w:after="20"/>
              <w:ind w:left="20"/>
              <w:jc w:val="both"/>
            </w:pPr>
            <w:r>
              <w:rPr>
                <w:rFonts w:ascii="Times New Roman"/>
                <w:b w:val="false"/>
                <w:i w:val="false"/>
                <w:color w:val="000000"/>
                <w:sz w:val="20"/>
              </w:rPr>
              <w:t>
1. Теңізде мұнай мен мұнай өнімдерінің авариялық төгілуіне қарсы күрес жөніндегі ұйымдастыру-техникалық іс-шараларды жүзеге асыру</w:t>
            </w:r>
          </w:p>
          <w:bookmarkEnd w:id="98"/>
          <w:p>
            <w:pPr>
              <w:spacing w:after="20"/>
              <w:ind w:left="20"/>
              <w:jc w:val="both"/>
            </w:pPr>
            <w:r>
              <w:rPr>
                <w:rFonts w:ascii="Times New Roman"/>
                <w:b w:val="false"/>
                <w:i w:val="false"/>
                <w:color w:val="000000"/>
                <w:sz w:val="20"/>
              </w:rPr>
              <w:t>
2. Теңізде мұнай мен мұнай өнімдерінің авариялық төгілуіне қарсы күрес жөніндегі қызметті техникалық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99"/>
          <w:p>
            <w:pPr>
              <w:spacing w:after="20"/>
              <w:ind w:left="20"/>
              <w:jc w:val="both"/>
            </w:pPr>
            <w:r>
              <w:rPr>
                <w:rFonts w:ascii="Times New Roman"/>
                <w:b w:val="false"/>
                <w:i w:val="false"/>
                <w:color w:val="000000"/>
                <w:sz w:val="20"/>
              </w:rPr>
              <w:t>
Еңбек функциясы 1:</w:t>
            </w:r>
          </w:p>
          <w:bookmarkEnd w:id="99"/>
          <w:p>
            <w:pPr>
              <w:spacing w:after="20"/>
              <w:ind w:left="20"/>
              <w:jc w:val="both"/>
            </w:pPr>
            <w:r>
              <w:rPr>
                <w:rFonts w:ascii="Times New Roman"/>
                <w:b w:val="false"/>
                <w:i w:val="false"/>
                <w:color w:val="000000"/>
                <w:sz w:val="20"/>
              </w:rPr>
              <w:t>
Теңізде мұнай мен мұнай өнімдерінің авариялық төгілуіне қарсы күрес жөніндегі ұйымдастыру-техникалық іс-шараларды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00"/>
          <w:p>
            <w:pPr>
              <w:spacing w:after="20"/>
              <w:ind w:left="20"/>
              <w:jc w:val="both"/>
            </w:pPr>
            <w:r>
              <w:rPr>
                <w:rFonts w:ascii="Times New Roman"/>
                <w:b w:val="false"/>
                <w:i w:val="false"/>
                <w:color w:val="000000"/>
                <w:sz w:val="20"/>
              </w:rPr>
              <w:t>
Дағды 1:</w:t>
            </w:r>
          </w:p>
          <w:bookmarkEnd w:id="100"/>
          <w:p>
            <w:pPr>
              <w:spacing w:after="20"/>
              <w:ind w:left="20"/>
              <w:jc w:val="both"/>
            </w:pPr>
            <w:r>
              <w:rPr>
                <w:rFonts w:ascii="Times New Roman"/>
                <w:b w:val="false"/>
                <w:i w:val="false"/>
                <w:color w:val="000000"/>
                <w:sz w:val="20"/>
              </w:rPr>
              <w:t>
Авариялық-құтқару бригадаларын дайындауға жедел-техникалық басшылық ету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01"/>
          <w:p>
            <w:pPr>
              <w:spacing w:after="20"/>
              <w:ind w:left="20"/>
              <w:jc w:val="both"/>
            </w:pPr>
            <w:r>
              <w:rPr>
                <w:rFonts w:ascii="Times New Roman"/>
                <w:b w:val="false"/>
                <w:i w:val="false"/>
                <w:color w:val="000000"/>
                <w:sz w:val="20"/>
              </w:rPr>
              <w:t>
Машықтар:</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Мұнайдың авариялық төгілуін жою жөніндегі жұмыстарды орындау үшін бөлімшелердің құрамы мен жабдықталуын анықтау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Апат орнына шығар алдында авариялық-құтқару бригадаларына нұсқаулық жүргізу </w:t>
            </w:r>
          </w:p>
          <w:p>
            <w:pPr>
              <w:spacing w:after="20"/>
              <w:ind w:left="20"/>
              <w:jc w:val="both"/>
            </w:pPr>
            <w:r>
              <w:rPr>
                <w:rFonts w:ascii="Times New Roman"/>
                <w:b w:val="false"/>
                <w:i w:val="false"/>
                <w:color w:val="000000"/>
                <w:sz w:val="20"/>
              </w:rPr>
              <w:t>
3. Мұнай және мұнай өнімдері төгілген жағдайда қызметкерлердің өмірі мен денсаулығын қорғау жөніндегі шараларды айқындау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02"/>
          <w:p>
            <w:pPr>
              <w:spacing w:after="20"/>
              <w:ind w:left="20"/>
              <w:jc w:val="both"/>
            </w:pPr>
            <w:r>
              <w:rPr>
                <w:rFonts w:ascii="Times New Roman"/>
                <w:b w:val="false"/>
                <w:i w:val="false"/>
                <w:color w:val="000000"/>
                <w:sz w:val="20"/>
              </w:rPr>
              <w:t>
Білімдер:</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Мұнай өнімдерін тасымалдау және сақтау, барлау және өндіру, өңдеу және сақтаудың технологиялық процесі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Экологиялық кодексі, "Жер қойнауы және жер қойнауын пайдалану туралы" Қазақстан Республикасының Кодексі, "Азаматтық қорғау туралы" Қазақстан Республикасының Заңы, "Магистральдық құбыр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Мұнаймен және мұнай өнімдерімен ластанудан теңіз ортасын қорғау мәселелері жөніндегі қаулылар, бұйрықтар, өкімдер, әдістемелік, нормативтік құжаттар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Мұнайдың төгілуін жою жөніндегі жұмыстарды орындау кезінде пайдаланылатын арнайы жүйелер мен жабдықтардың, құрылғылардың техникалық сипаттамасы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Кемелерден ластануды болдырмау жөніндегі халықаралық конвенцияның (МАРПОЛ), теңіз ортасының ластануын болдырмау жөніндегі халықаралық теңіз ұйымының (ИМО) қарарының және т.б.ережелері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Экономика, еңбекті ұйымдастыру және басқару негіздері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Еңбек заңнамасының негіздері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8. Лицензиялық қызметке қойылатын талаптар</w:t>
            </w:r>
          </w:p>
          <w:p>
            <w:pPr>
              <w:spacing w:after="20"/>
              <w:ind w:left="20"/>
              <w:jc w:val="both"/>
            </w:pPr>
            <w:r>
              <w:rPr>
                <w:rFonts w:ascii="Times New Roman"/>
                <w:b w:val="false"/>
                <w:i w:val="false"/>
                <w:color w:val="000000"/>
                <w:sz w:val="20"/>
              </w:rPr>
              <w:t>
9. Ішкі еңбек тәртібінің тәртібі, ережелері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03"/>
          <w:p>
            <w:pPr>
              <w:spacing w:after="20"/>
              <w:ind w:left="20"/>
              <w:jc w:val="both"/>
            </w:pPr>
            <w:r>
              <w:rPr>
                <w:rFonts w:ascii="Times New Roman"/>
                <w:b w:val="false"/>
                <w:i w:val="false"/>
                <w:color w:val="000000"/>
                <w:sz w:val="20"/>
              </w:rPr>
              <w:t>
Дағды 2:</w:t>
            </w:r>
          </w:p>
          <w:bookmarkEnd w:id="103"/>
          <w:p>
            <w:pPr>
              <w:spacing w:after="20"/>
              <w:ind w:left="20"/>
              <w:jc w:val="both"/>
            </w:pPr>
            <w:r>
              <w:rPr>
                <w:rFonts w:ascii="Times New Roman"/>
                <w:b w:val="false"/>
                <w:i w:val="false"/>
                <w:color w:val="000000"/>
                <w:sz w:val="20"/>
              </w:rPr>
              <w:t>
Теңізде мұнай және мұнай өнімдерінің төгілуімен аварияларды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04"/>
          <w:p>
            <w:pPr>
              <w:spacing w:after="20"/>
              <w:ind w:left="20"/>
              <w:jc w:val="both"/>
            </w:pPr>
            <w:r>
              <w:rPr>
                <w:rFonts w:ascii="Times New Roman"/>
                <w:b w:val="false"/>
                <w:i w:val="false"/>
                <w:color w:val="000000"/>
                <w:sz w:val="20"/>
              </w:rPr>
              <w:t>
Машықтар:</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Төгілуді жою әдістерін анықтау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Күштер мен құралдардың мүмкіндіктерін, өзара әрекеттесуін бағалау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Басқаруды, байланысты және құлақтандыруды ұйымдастыру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Мұнай мен мұнай өнімдерінің аварияларын және төгілуін жою бойынша операцияларды жүргізу мерзімін анықтау және есептеу </w:t>
            </w:r>
          </w:p>
          <w:p>
            <w:pPr>
              <w:spacing w:after="20"/>
              <w:ind w:left="20"/>
              <w:jc w:val="both"/>
            </w:pPr>
            <w:r>
              <w:rPr>
                <w:rFonts w:ascii="Times New Roman"/>
                <w:b w:val="false"/>
                <w:i w:val="false"/>
                <w:color w:val="000000"/>
                <w:sz w:val="20"/>
              </w:rPr>
              <w:t>
5. Төгілудің төгілу деңгейі мен таралу қауіпінің ауқымын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05"/>
          <w:p>
            <w:pPr>
              <w:spacing w:after="20"/>
              <w:ind w:left="20"/>
              <w:jc w:val="both"/>
            </w:pPr>
            <w:r>
              <w:rPr>
                <w:rFonts w:ascii="Times New Roman"/>
                <w:b w:val="false"/>
                <w:i w:val="false"/>
                <w:color w:val="000000"/>
                <w:sz w:val="20"/>
              </w:rPr>
              <w:t>
Білімдер:</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1. Мұнай және мұнай өнімдерінің төгілуі бойынша аварияларды жою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Қоршаған ортаны қорғау бойынша жұмыстарды ұйымдастыру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Мұнайдың авариялық төгілуін жою жөніндегі жұмыстарды орындау кезіндегі еңбекті қорғау ережелері мен нормалары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Авариялар мен инциденттердің салдарын оқшаулау және жою жөніндегі іс-шаралар жоспары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Мұнай мен мұнай өнімдерін төгу ауданының оны жою жөніндегі операцияларды ұйымдастыру және жүргізу кезінде ескерілетін географиялық, навигациялық-гидрографиялық, гидрометеоро-логиялық және басқа да ерекшеліктері </w:t>
            </w:r>
          </w:p>
          <w:p>
            <w:pPr>
              <w:spacing w:after="20"/>
              <w:ind w:left="20"/>
              <w:jc w:val="both"/>
            </w:pPr>
            <w:r>
              <w:rPr>
                <w:rFonts w:ascii="Times New Roman"/>
                <w:b w:val="false"/>
                <w:i w:val="false"/>
                <w:color w:val="000000"/>
                <w:sz w:val="20"/>
              </w:rPr>
              <w:t>
6. Мұнай мен мұнай өнімдерінің, пайдаланылатын диспергенттер мен сорбенттердің физика-химиялық қасиеттері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06"/>
          <w:p>
            <w:pPr>
              <w:spacing w:after="20"/>
              <w:ind w:left="20"/>
              <w:jc w:val="both"/>
            </w:pPr>
            <w:r>
              <w:rPr>
                <w:rFonts w:ascii="Times New Roman"/>
                <w:b w:val="false"/>
                <w:i w:val="false"/>
                <w:color w:val="000000"/>
                <w:sz w:val="20"/>
              </w:rPr>
              <w:t>
Дағды 3:</w:t>
            </w:r>
          </w:p>
          <w:bookmarkEnd w:id="106"/>
          <w:p>
            <w:pPr>
              <w:spacing w:after="20"/>
              <w:ind w:left="20"/>
              <w:jc w:val="both"/>
            </w:pPr>
            <w:r>
              <w:rPr>
                <w:rFonts w:ascii="Times New Roman"/>
                <w:b w:val="false"/>
                <w:i w:val="false"/>
                <w:color w:val="000000"/>
                <w:sz w:val="20"/>
              </w:rPr>
              <w:t>
Мұнайдың төгілуін жою жөніндегі жұмыстарды аяқтау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07"/>
          <w:p>
            <w:pPr>
              <w:spacing w:after="20"/>
              <w:ind w:left="20"/>
              <w:jc w:val="both"/>
            </w:pPr>
            <w:r>
              <w:rPr>
                <w:rFonts w:ascii="Times New Roman"/>
                <w:b w:val="false"/>
                <w:i w:val="false"/>
                <w:color w:val="000000"/>
                <w:sz w:val="20"/>
              </w:rPr>
              <w:t>
Машықтар:</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1. Төгілулерді кәдеге жаратудың соңғы деңгейін және мұнай мен мұнай өнімдерінің төгілуін жою жөніндегі операцияларды аяқтау критерийлерін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Мұнайдың төгілуін жою бойынша жүргізілген шаралар мен операциялар туралы есеп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Ден қою операциялары кезінде жүргізілген барлық шығыстар туралы есептер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Қолданылған ден қою материалдары туралы есептер жасау (мысалы, отын түрі, оның саны, пайдалану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5. Мұнайдың төгілуінен экологиялық және экономикалық залалды бағалауды жүргізу</w:t>
            </w:r>
          </w:p>
          <w:p>
            <w:pPr>
              <w:spacing w:after="20"/>
              <w:ind w:left="20"/>
              <w:jc w:val="both"/>
            </w:pPr>
            <w:r>
              <w:rPr>
                <w:rFonts w:ascii="Times New Roman"/>
                <w:b w:val="false"/>
                <w:i w:val="false"/>
                <w:color w:val="000000"/>
                <w:sz w:val="20"/>
              </w:rPr>
              <w:t>
6. Теңізде мұнайдың және мұнай өнімдерінің авариялық төгілуін жою жөніндегі жұмыстарды жүргізу тәжірибесін қорыту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08"/>
          <w:p>
            <w:pPr>
              <w:spacing w:after="20"/>
              <w:ind w:left="20"/>
              <w:jc w:val="both"/>
            </w:pPr>
            <w:r>
              <w:rPr>
                <w:rFonts w:ascii="Times New Roman"/>
                <w:b w:val="false"/>
                <w:i w:val="false"/>
                <w:color w:val="000000"/>
                <w:sz w:val="20"/>
              </w:rPr>
              <w:t>
Білімдер:</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Есеп берудің нысандары мен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 бейіні бойынша мамандандырылған бағдарламалық өнімдер</w:t>
            </w:r>
          </w:p>
          <w:p>
            <w:pPr>
              <w:spacing w:after="20"/>
              <w:ind w:left="20"/>
              <w:jc w:val="both"/>
            </w:pPr>
            <w:r>
              <w:rPr>
                <w:rFonts w:ascii="Times New Roman"/>
                <w:b w:val="false"/>
                <w:i w:val="false"/>
                <w:color w:val="000000"/>
                <w:sz w:val="20"/>
              </w:rPr>
              <w:t>
3. Экологиялық және экономикалық залалды есептеу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09"/>
          <w:p>
            <w:pPr>
              <w:spacing w:after="20"/>
              <w:ind w:left="20"/>
              <w:jc w:val="both"/>
            </w:pPr>
            <w:r>
              <w:rPr>
                <w:rFonts w:ascii="Times New Roman"/>
                <w:b w:val="false"/>
                <w:i w:val="false"/>
                <w:color w:val="000000"/>
                <w:sz w:val="20"/>
              </w:rPr>
              <w:t>
Еңбек функциясы 2:</w:t>
            </w:r>
          </w:p>
          <w:bookmarkEnd w:id="109"/>
          <w:p>
            <w:pPr>
              <w:spacing w:after="20"/>
              <w:ind w:left="20"/>
              <w:jc w:val="both"/>
            </w:pPr>
            <w:r>
              <w:rPr>
                <w:rFonts w:ascii="Times New Roman"/>
                <w:b w:val="false"/>
                <w:i w:val="false"/>
                <w:color w:val="000000"/>
                <w:sz w:val="20"/>
              </w:rPr>
              <w:t>
Теңізде мұнай мен мұнай өнімдерінің авариялық төгілуіне қарсы күрес жөніндегі қызметті техникалық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10"/>
          <w:p>
            <w:pPr>
              <w:spacing w:after="20"/>
              <w:ind w:left="20"/>
              <w:jc w:val="both"/>
            </w:pPr>
            <w:r>
              <w:rPr>
                <w:rFonts w:ascii="Times New Roman"/>
                <w:b w:val="false"/>
                <w:i w:val="false"/>
                <w:color w:val="000000"/>
                <w:sz w:val="20"/>
              </w:rPr>
              <w:t>
Дағды 1:</w:t>
            </w:r>
          </w:p>
          <w:bookmarkEnd w:id="110"/>
          <w:p>
            <w:pPr>
              <w:spacing w:after="20"/>
              <w:ind w:left="20"/>
              <w:jc w:val="both"/>
            </w:pPr>
            <w:r>
              <w:rPr>
                <w:rFonts w:ascii="Times New Roman"/>
                <w:b w:val="false"/>
                <w:i w:val="false"/>
                <w:color w:val="000000"/>
                <w:sz w:val="20"/>
              </w:rPr>
              <w:t>
Теңізде мұнай мен мұнай өнімдерінің авариялық төгілуіне қарсы күрес жөніндегі техникалық құжаттаманы әзірлеу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11"/>
          <w:p>
            <w:pPr>
              <w:spacing w:after="20"/>
              <w:ind w:left="20"/>
              <w:jc w:val="both"/>
            </w:pPr>
            <w:r>
              <w:rPr>
                <w:rFonts w:ascii="Times New Roman"/>
                <w:b w:val="false"/>
                <w:i w:val="false"/>
                <w:color w:val="000000"/>
                <w:sz w:val="20"/>
              </w:rPr>
              <w:t>
Машықтар:</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Теңізде мұнай және мұнай өнімдерінің төгілуін жою мәселесі бойынша нормативтік-техникалық құжаттаманы әзірлеу </w:t>
            </w:r>
          </w:p>
          <w:p>
            <w:pPr>
              <w:spacing w:after="20"/>
              <w:ind w:left="20"/>
              <w:jc w:val="both"/>
            </w:pPr>
            <w:r>
              <w:rPr>
                <w:rFonts w:ascii="Times New Roman"/>
                <w:b w:val="false"/>
                <w:i w:val="false"/>
                <w:color w:val="000000"/>
                <w:sz w:val="20"/>
              </w:rPr>
              <w:t>
</w:t>
            </w:r>
            <w:r>
              <w:rPr>
                <w:rFonts w:ascii="Times New Roman"/>
                <w:b w:val="false"/>
                <w:i w:val="false"/>
                <w:color w:val="000000"/>
                <w:sz w:val="20"/>
              </w:rPr>
              <w:t>2. Теңізде мұнай мен мұнай өнімдерінің авариялық төгілуін жою жөніндегі жұмыстарды орындауға бөлімшелер қызметкерлерінің және техникалық құралдардың тұрақты дайындығын қамтамасыз ету жөніндегі жоспарлар мен ұйымдастыру іс-шараларын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Мұнайдың төгілуін жою жөніндегі операцияларды жүргізу жөніндегі іс-шаралар мен ұсынымдар әзірлеу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Бөлімшелердің техникалық жарақтандырылуын перспективалық дамыту бойынша өндірістік жоспарлар мен ұсыныстар әзірлеу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Қауіпті өндірістік объектілердің өнеркәсіптік қауіпсіздік декларациясын әзірлеу </w:t>
            </w:r>
          </w:p>
          <w:p>
            <w:pPr>
              <w:spacing w:after="20"/>
              <w:ind w:left="20"/>
              <w:jc w:val="both"/>
            </w:pPr>
            <w:r>
              <w:rPr>
                <w:rFonts w:ascii="Times New Roman"/>
                <w:b w:val="false"/>
                <w:i w:val="false"/>
                <w:color w:val="000000"/>
                <w:sz w:val="20"/>
              </w:rPr>
              <w:t>
6. Жыл сайынғы оқу-жаттығулар мен жаттығулар кестесін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12"/>
          <w:p>
            <w:pPr>
              <w:spacing w:after="20"/>
              <w:ind w:left="20"/>
              <w:jc w:val="both"/>
            </w:pPr>
            <w:r>
              <w:rPr>
                <w:rFonts w:ascii="Times New Roman"/>
                <w:b w:val="false"/>
                <w:i w:val="false"/>
                <w:color w:val="000000"/>
                <w:sz w:val="20"/>
              </w:rPr>
              <w:t>
Білімдер:</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Кәсіпорынның өндірістік қызметі мен кәсіби қызметіне қатысты нормативтік-техникалық, ұйымдастырушылық-өкімдік құжаттар мен әдістемелік материалдар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Нормативтік-техникалық құжаттаманы әзірлеуге қойылатын талаптар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Теңіз көлігі қызметкерлерінің тәртібі туралы жарғы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Теңіз кемелерін техникалық пайдалану қағидалары </w:t>
            </w:r>
          </w:p>
          <w:p>
            <w:pPr>
              <w:spacing w:after="20"/>
              <w:ind w:left="20"/>
              <w:jc w:val="both"/>
            </w:pPr>
            <w:r>
              <w:rPr>
                <w:rFonts w:ascii="Times New Roman"/>
                <w:b w:val="false"/>
                <w:i w:val="false"/>
                <w:color w:val="000000"/>
                <w:sz w:val="20"/>
              </w:rPr>
              <w:t>
5. Экологиялық стандарттар мен нормативтер жүйесі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13"/>
          <w:p>
            <w:pPr>
              <w:spacing w:after="20"/>
              <w:ind w:left="20"/>
              <w:jc w:val="both"/>
            </w:pPr>
            <w:r>
              <w:rPr>
                <w:rFonts w:ascii="Times New Roman"/>
                <w:b w:val="false"/>
                <w:i w:val="false"/>
                <w:color w:val="000000"/>
                <w:sz w:val="20"/>
              </w:rPr>
              <w:t>
Дағды 2:</w:t>
            </w:r>
          </w:p>
          <w:bookmarkEnd w:id="113"/>
          <w:p>
            <w:pPr>
              <w:spacing w:after="20"/>
              <w:ind w:left="20"/>
              <w:jc w:val="both"/>
            </w:pPr>
            <w:r>
              <w:rPr>
                <w:rFonts w:ascii="Times New Roman"/>
                <w:b w:val="false"/>
                <w:i w:val="false"/>
                <w:color w:val="000000"/>
                <w:sz w:val="20"/>
              </w:rPr>
              <w:t>
Мұнай мен мұнай өнімдерінің ықтимал төгілуін болдырмауға және (немесе) олардың салдарларының қауіптілік ауқымын азайтуға бағытталған инженерліктехникалық іс-шараларды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14"/>
          <w:p>
            <w:pPr>
              <w:spacing w:after="20"/>
              <w:ind w:left="20"/>
              <w:jc w:val="both"/>
            </w:pPr>
            <w:r>
              <w:rPr>
                <w:rFonts w:ascii="Times New Roman"/>
                <w:b w:val="false"/>
                <w:i w:val="false"/>
                <w:color w:val="000000"/>
                <w:sz w:val="20"/>
              </w:rPr>
              <w:t>
Машықтар:</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Технологиялық жабдықтың ақауларын анықтау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Қоршаған орта үшін мұнай ластануының ықтимал салдарын болжау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Төтенше іс-шараларды жоспарлау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Мұнай мен мұнай өнімдерінің төгілуінің алдын алу мақсатында оқу-жаттығулар мен жаттығулар өткізу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Әлеуетті қауіпті аймақтарды анықтау </w:t>
            </w:r>
          </w:p>
          <w:p>
            <w:pPr>
              <w:spacing w:after="20"/>
              <w:ind w:left="20"/>
              <w:jc w:val="both"/>
            </w:pPr>
            <w:r>
              <w:rPr>
                <w:rFonts w:ascii="Times New Roman"/>
                <w:b w:val="false"/>
                <w:i w:val="false"/>
                <w:color w:val="000000"/>
                <w:sz w:val="20"/>
              </w:rPr>
              <w:t>
6. Техникалық-экономикалық негіздемелерге, жұмыс істеп тұрған өндірістерді кеңейту және қайта жаңарту жобаларына, сондай-ақ құрылатын жаңа технологиялар мен жабдықтарға экологиялық сараптаманы жүзеге асыру, жаңа техниканы енгізу жөніндегі іс-шараларды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15"/>
          <w:p>
            <w:pPr>
              <w:spacing w:after="20"/>
              <w:ind w:left="20"/>
              <w:jc w:val="both"/>
            </w:pPr>
            <w:r>
              <w:rPr>
                <w:rFonts w:ascii="Times New Roman"/>
                <w:b w:val="false"/>
                <w:i w:val="false"/>
                <w:color w:val="000000"/>
                <w:sz w:val="20"/>
              </w:rPr>
              <w:t>
Білімдер:</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Қазақстан Республикасының теңізде, ішкі су айдындарында және сақтандыру аймағында мұнайдың төгілуін жоюға әзірлік пен іс-қимылды қамтамасыз етудің Ұлттық жоспары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Мұнай төгілуі бойынша аварияларды жою кезінде қолданылатын технологиялық жабдықты пайдалану ережесі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Мұнайдың авариялық төгілуін жою саласындағы озық отандық және шетелдік тәжірибе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Мұнай төгілуі бойынша аварияларды жою кезінде қолданылатын технологиялық жабдықты жұмылдыру және өрістету тәртібі </w:t>
            </w:r>
          </w:p>
          <w:p>
            <w:pPr>
              <w:spacing w:after="20"/>
              <w:ind w:left="20"/>
              <w:jc w:val="both"/>
            </w:pPr>
            <w:r>
              <w:rPr>
                <w:rFonts w:ascii="Times New Roman"/>
                <w:b w:val="false"/>
                <w:i w:val="false"/>
                <w:color w:val="000000"/>
                <w:sz w:val="20"/>
              </w:rPr>
              <w:t>
5. Экологиялық сараптама жүргізуге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16"/>
          <w:p>
            <w:pPr>
              <w:spacing w:after="20"/>
              <w:ind w:left="20"/>
              <w:jc w:val="both"/>
            </w:pPr>
            <w:r>
              <w:rPr>
                <w:rFonts w:ascii="Times New Roman"/>
                <w:b w:val="false"/>
                <w:i w:val="false"/>
                <w:color w:val="000000"/>
                <w:sz w:val="20"/>
              </w:rPr>
              <w:t>
Дағды 3:</w:t>
            </w:r>
          </w:p>
          <w:bookmarkEnd w:id="116"/>
          <w:p>
            <w:pPr>
              <w:spacing w:after="20"/>
              <w:ind w:left="20"/>
              <w:jc w:val="both"/>
            </w:pPr>
            <w:r>
              <w:rPr>
                <w:rFonts w:ascii="Times New Roman"/>
                <w:b w:val="false"/>
                <w:i w:val="false"/>
                <w:color w:val="000000"/>
                <w:sz w:val="20"/>
              </w:rPr>
              <w:t>
Қызметкерлерді оқытуды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17"/>
          <w:p>
            <w:pPr>
              <w:spacing w:after="20"/>
              <w:ind w:left="20"/>
              <w:jc w:val="both"/>
            </w:pPr>
            <w:r>
              <w:rPr>
                <w:rFonts w:ascii="Times New Roman"/>
                <w:b w:val="false"/>
                <w:i w:val="false"/>
                <w:color w:val="000000"/>
                <w:sz w:val="20"/>
              </w:rPr>
              <w:t>
Машықтар:</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1. Мұнай және мұнай өнімдерінің төгілуіне байланысты төтенше жағдайларда қорғану тәсілдері мен іс-қимылдарға қызметкерлерді оқыту жоспары мен бағдарламаларын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Мұнайдың төгілуін жоюмен айналысатын барлық персонал үшін нұсқаулық жүргізуді қамтамасыз ету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Арнайы жабдықтарды немесе химиялық құралдарды пайдалану кезінде қауіпсіздік техникасына оқыту жөніндегі іс-шараларды ұйымдастыру </w:t>
            </w:r>
          </w:p>
          <w:p>
            <w:pPr>
              <w:spacing w:after="20"/>
              <w:ind w:left="20"/>
              <w:jc w:val="both"/>
            </w:pPr>
            <w:r>
              <w:rPr>
                <w:rFonts w:ascii="Times New Roman"/>
                <w:b w:val="false"/>
                <w:i w:val="false"/>
                <w:color w:val="000000"/>
                <w:sz w:val="20"/>
              </w:rPr>
              <w:t>
4. Жеке және ұжымдық қорғану құралдарын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18"/>
          <w:p>
            <w:pPr>
              <w:spacing w:after="20"/>
              <w:ind w:left="20"/>
              <w:jc w:val="both"/>
            </w:pPr>
            <w:r>
              <w:rPr>
                <w:rFonts w:ascii="Times New Roman"/>
                <w:b w:val="false"/>
                <w:i w:val="false"/>
                <w:color w:val="000000"/>
                <w:sz w:val="20"/>
              </w:rPr>
              <w:t>
Білімдер:</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Қызметкерлерді мұнай мен мұнай өнімдерінің төгілуіне байланысты төтенше жағдайларда қорғану тәсілдері мен іс-қимылдарға оқыту бағдарламасы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Оқыту бағдарламаларын әзірлеуге қойылатын талаптар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Қызметкерлерді аттестаттау тәртібі </w:t>
            </w:r>
          </w:p>
          <w:p>
            <w:pPr>
              <w:spacing w:after="20"/>
              <w:ind w:left="20"/>
              <w:jc w:val="both"/>
            </w:pPr>
            <w:r>
              <w:rPr>
                <w:rFonts w:ascii="Times New Roman"/>
                <w:b w:val="false"/>
                <w:i w:val="false"/>
                <w:color w:val="000000"/>
                <w:sz w:val="20"/>
              </w:rPr>
              <w:t>
4. Авариялар мен төгілулерді жою кезінде пайдаланылатын техникалық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19"/>
          <w:p>
            <w:pPr>
              <w:spacing w:after="20"/>
              <w:ind w:left="20"/>
              <w:jc w:val="both"/>
            </w:pPr>
            <w:r>
              <w:rPr>
                <w:rFonts w:ascii="Times New Roman"/>
                <w:b w:val="false"/>
                <w:i w:val="false"/>
                <w:color w:val="000000"/>
                <w:sz w:val="20"/>
              </w:rPr>
              <w:t>
Жауапкершілік</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Мәселелерді шешуге кәсіби көзқарас</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Ұйымдастырушылық қабілеттер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Өз бетінше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Жеделдік</w:t>
            </w:r>
          </w:p>
          <w:p>
            <w:pPr>
              <w:spacing w:after="20"/>
              <w:ind w:left="20"/>
              <w:jc w:val="both"/>
            </w:pPr>
            <w:r>
              <w:rPr>
                <w:rFonts w:ascii="Times New Roman"/>
                <w:b w:val="false"/>
                <w:i w:val="false"/>
                <w:color w:val="000000"/>
                <w:sz w:val="20"/>
              </w:rPr>
              <w:t>
Қазіргі және болашақтағы проблемаларды шешу және шешімдер қабылдау үшін жаңа ақпараттың мәнін түсіну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20"/>
          <w:p>
            <w:pPr>
              <w:spacing w:after="20"/>
              <w:ind w:left="20"/>
              <w:jc w:val="both"/>
            </w:pPr>
            <w:r>
              <w:rPr>
                <w:rFonts w:ascii="Times New Roman"/>
                <w:b w:val="false"/>
                <w:i w:val="false"/>
                <w:color w:val="000000"/>
                <w:sz w:val="20"/>
              </w:rPr>
              <w:t>
1. ҚР СТ 3362-2019 "Магистральдық мұнай құбырлары. Техникалық пайдалану";</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 Инвестициялар және даму министрінің 2014 жылғы 30 желтоқсандағы № 354 бұйрығымен бекітілген магистральдық құбырларды пайдалану кезінде өнеркәсіптік қауіпсіздікті қамтамасыз ету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ҚР СТ 2079-2010 "Магистральдық мұнай құбырлары. Газ қауіпті жұмыстарды қауіпсіз жүргізуді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ҚР СТ 2080-2022 "Магистральдық мұнай құбырлары. Өрт қауіпсіздігі";</w:t>
            </w:r>
          </w:p>
          <w:p>
            <w:pPr>
              <w:spacing w:after="20"/>
              <w:ind w:left="20"/>
              <w:jc w:val="both"/>
            </w:pPr>
            <w:r>
              <w:rPr>
                <w:rFonts w:ascii="Times New Roman"/>
                <w:b w:val="false"/>
                <w:i w:val="false"/>
                <w:color w:val="000000"/>
                <w:sz w:val="20"/>
              </w:rPr>
              <w:t>
5. ҚР СТ 2081-2011 "Магистральдық мұнай құбырлары. Пайдалану кезіндегі қауіпсіздік талаптары".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Авариялық-қалпына келтіру пунктінің бастығы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"Су астындағы техникалық жұмыстар жөніндегі инженер" кәсіптің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2149-3-009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астындағы техникалық жұмыстар жөніндегі инженер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БТБА немесе БА-мен байланысы жоқ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21"/>
          <w:p>
            <w:pPr>
              <w:spacing w:after="20"/>
              <w:ind w:left="20"/>
              <w:jc w:val="both"/>
            </w:pPr>
            <w:r>
              <w:rPr>
                <w:rFonts w:ascii="Times New Roman"/>
                <w:b w:val="false"/>
                <w:i w:val="false"/>
                <w:color w:val="000000"/>
                <w:sz w:val="20"/>
              </w:rPr>
              <w:t>
Білім деңгейі:</w:t>
            </w:r>
          </w:p>
          <w:bookmarkEnd w:id="121"/>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22"/>
          <w:p>
            <w:pPr>
              <w:spacing w:after="20"/>
              <w:ind w:left="20"/>
              <w:jc w:val="both"/>
            </w:pPr>
            <w:r>
              <w:rPr>
                <w:rFonts w:ascii="Times New Roman"/>
                <w:b w:val="false"/>
                <w:i w:val="false"/>
                <w:color w:val="000000"/>
                <w:sz w:val="20"/>
              </w:rPr>
              <w:t>
Мамандық:</w:t>
            </w:r>
          </w:p>
          <w:bookmarkEnd w:id="122"/>
          <w:p>
            <w:pPr>
              <w:spacing w:after="20"/>
              <w:ind w:left="20"/>
              <w:jc w:val="both"/>
            </w:pPr>
            <w:r>
              <w:rPr>
                <w:rFonts w:ascii="Times New Roman"/>
                <w:b w:val="false"/>
                <w:i w:val="false"/>
                <w:color w:val="000000"/>
                <w:sz w:val="20"/>
              </w:rPr>
              <w:t xml:space="preserve">
Инженерия және инженерлік іс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23"/>
          <w:p>
            <w:pPr>
              <w:spacing w:after="20"/>
              <w:ind w:left="20"/>
              <w:jc w:val="both"/>
            </w:pPr>
            <w:r>
              <w:rPr>
                <w:rFonts w:ascii="Times New Roman"/>
                <w:b w:val="false"/>
                <w:i w:val="false"/>
                <w:color w:val="000000"/>
                <w:sz w:val="20"/>
              </w:rPr>
              <w:t>
Біліктілік:</w:t>
            </w:r>
          </w:p>
          <w:bookmarkEnd w:id="12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салада кемінде 1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астындағы техникалық жұмыстарды ұйымдастыру және жүргізу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Магистральдық құбырдың бекітілген учаскесінде су асты-техникалық жұмыстарды ұйымдастыру және жүргізу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24"/>
          <w:p>
            <w:pPr>
              <w:spacing w:after="20"/>
              <w:ind w:left="20"/>
              <w:jc w:val="both"/>
            </w:pPr>
            <w:r>
              <w:rPr>
                <w:rFonts w:ascii="Times New Roman"/>
                <w:b w:val="false"/>
                <w:i w:val="false"/>
                <w:color w:val="000000"/>
                <w:sz w:val="20"/>
              </w:rPr>
              <w:t>
Еңбек функциясы 1:</w:t>
            </w:r>
          </w:p>
          <w:bookmarkEnd w:id="124"/>
          <w:p>
            <w:pPr>
              <w:spacing w:after="20"/>
              <w:ind w:left="20"/>
              <w:jc w:val="both"/>
            </w:pPr>
            <w:r>
              <w:rPr>
                <w:rFonts w:ascii="Times New Roman"/>
                <w:b w:val="false"/>
                <w:i w:val="false"/>
                <w:color w:val="000000"/>
                <w:sz w:val="20"/>
              </w:rPr>
              <w:t xml:space="preserve">
Магистральдық құбырдың бекітілген учаскесінде су асты-техникалық жұмыстарды ұйымдастыру және жүргізу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25"/>
          <w:p>
            <w:pPr>
              <w:spacing w:after="20"/>
              <w:ind w:left="20"/>
              <w:jc w:val="both"/>
            </w:pPr>
            <w:r>
              <w:rPr>
                <w:rFonts w:ascii="Times New Roman"/>
                <w:b w:val="false"/>
                <w:i w:val="false"/>
                <w:color w:val="000000"/>
                <w:sz w:val="20"/>
              </w:rPr>
              <w:t>
Дағды 1:</w:t>
            </w:r>
          </w:p>
          <w:bookmarkEnd w:id="125"/>
          <w:p>
            <w:pPr>
              <w:spacing w:after="20"/>
              <w:ind w:left="20"/>
              <w:jc w:val="both"/>
            </w:pPr>
            <w:r>
              <w:rPr>
                <w:rFonts w:ascii="Times New Roman"/>
                <w:b w:val="false"/>
                <w:i w:val="false"/>
                <w:color w:val="000000"/>
                <w:sz w:val="20"/>
              </w:rPr>
              <w:t>
Су асты-техникалық жұмыстарды дайындауға жедел-техникалық басшылық жасау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26"/>
          <w:p>
            <w:pPr>
              <w:spacing w:after="20"/>
              <w:ind w:left="20"/>
              <w:jc w:val="both"/>
            </w:pPr>
            <w:r>
              <w:rPr>
                <w:rFonts w:ascii="Times New Roman"/>
                <w:b w:val="false"/>
                <w:i w:val="false"/>
                <w:color w:val="000000"/>
                <w:sz w:val="20"/>
              </w:rPr>
              <w:t>
Машықтар:</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1. Бекітілген учаскелерде магистральдық құбырлар жұмысының сенімділігін қамтамасыз ету жөніндегі ұйымдастыру - техникалық іс-шаралар жоспарын орындау (күзет аймағындағы басқа қызметтер мен ұйымдар орындайтын барлық жұмыстарды үйлестіру және қадағалау, аварияларды болдырмау және алдын алу мақсатында кестеге сәйкес техникалық қызмет көрсету және жөндеу іс-шараларын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Құбырлардың, су құбырларының және су жинау құрылыстарының су асты өткелдерін уақтылы және сапалы тексеруді ұйымдастыру және жүргізу, апаттардың (істен шығудың) алдын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3. Учаскенің барлық техникалық құралдарын су асты-техникалық жұмыстарға тұрақты дайындықта ұстауды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Қызметкерлердің құбырларды техникалық пайдалану қағидаларын, өнеркәсіптік қауіпсіздік қағидаларын, еңбекті қорғау жөніндегі қағидаларды уақтылы оқытуды және білімдерін тексеруді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Құбырларды пайдалану және жөндеу кезінде қауіпсіздік нормалары мен ережелерінің, жүзу құралдарын, сүңгуір техникасын пайдалану ережелерінің, сүңгуір жұмыстарындағы еңбек қауіпсіздігі ережелерінің сақталуын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Учаскенің өндірістік қызметін жоспарлауды, есепке алуды және есептілікті жасауды ұйымдастыру; учаскенің өндірістік қызметіне және жөндеу жұмыстарына қажетті материалдарға, қосалқы бөлшектерге, аспаптарға және т. б. өтінім жасау</w:t>
            </w:r>
          </w:p>
          <w:p>
            <w:pPr>
              <w:spacing w:after="20"/>
              <w:ind w:left="20"/>
              <w:jc w:val="both"/>
            </w:pPr>
            <w:r>
              <w:rPr>
                <w:rFonts w:ascii="Times New Roman"/>
                <w:b w:val="false"/>
                <w:i w:val="false"/>
                <w:color w:val="000000"/>
                <w:sz w:val="20"/>
              </w:rPr>
              <w:t>
7. Учаскенің жоспарлы тапсырмаларды орындауын, өндірістік қуаттарды тиімді пайдалануды, материалдарды үнемді жұмсауды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27"/>
          <w:p>
            <w:pPr>
              <w:spacing w:after="20"/>
              <w:ind w:left="20"/>
              <w:jc w:val="both"/>
            </w:pPr>
            <w:r>
              <w:rPr>
                <w:rFonts w:ascii="Times New Roman"/>
                <w:b w:val="false"/>
                <w:i w:val="false"/>
                <w:color w:val="000000"/>
                <w:sz w:val="20"/>
              </w:rPr>
              <w:t>
Білімдер:</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1. Мұнай мен газды тасымалдаудың технологиялық процесі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Экологиялық кодексі, "Жер қойнауы және жер қойнауын пайдалану туралы" Қазақстан Республикасының Кодексі, "Азаматтық қорғау туралы" Қазақстан Республикасының Заңы, "Магистральдық құбыр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Теңіз ортасын мұнаймен және мұнай өнімдерімен ластанудан, теңіз геофизикалық, геотехникалық және сейсмологиялық жұмыстардан, теңіз іздестірулерінен және су асты-техникалық жұмыстардан қорғау мәселелері бойынша қаулылар, бұйрықтар, өкімдер, әдістемелік, нормативтік құжаттар, техникалық стандарттар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Мұнайдың төгілуін жою жөніндегі жұмыстарды орындау кезінде пайдаланылатын арнайы жүйелер мен жабдықтардың, құрылғылардың 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Кемелерден ластануды болдырмау жөніндегі халықаралық конвенцияның (МАРПОЛ) ережелері, теңіз ортасының ластануын болдырмау жөніндегі халықаралық теңіз ұйымының (ИМО) қарарлары және т. б.</w:t>
            </w:r>
          </w:p>
          <w:p>
            <w:pPr>
              <w:spacing w:after="20"/>
              <w:ind w:left="20"/>
              <w:jc w:val="both"/>
            </w:pPr>
            <w:r>
              <w:rPr>
                <w:rFonts w:ascii="Times New Roman"/>
                <w:b w:val="false"/>
                <w:i w:val="false"/>
                <w:color w:val="000000"/>
                <w:sz w:val="20"/>
              </w:rPr>
              <w:t>
</w:t>
            </w:r>
            <w:r>
              <w:rPr>
                <w:rFonts w:ascii="Times New Roman"/>
                <w:b w:val="false"/>
                <w:i w:val="false"/>
                <w:color w:val="000000"/>
                <w:sz w:val="20"/>
              </w:rPr>
              <w:t>5. Экономика, еңбекті ұйымдастыру және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 заңнамасының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Лицензиялық қызметке қойылатын талаптар</w:t>
            </w:r>
          </w:p>
          <w:p>
            <w:pPr>
              <w:spacing w:after="20"/>
              <w:ind w:left="20"/>
              <w:jc w:val="both"/>
            </w:pPr>
            <w:r>
              <w:rPr>
                <w:rFonts w:ascii="Times New Roman"/>
                <w:b w:val="false"/>
                <w:i w:val="false"/>
                <w:color w:val="000000"/>
                <w:sz w:val="20"/>
              </w:rPr>
              <w:t>
8. Ішкі еңбек тәртібінің тәртібі, ережелері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28"/>
          <w:p>
            <w:pPr>
              <w:spacing w:after="20"/>
              <w:ind w:left="20"/>
              <w:jc w:val="both"/>
            </w:pPr>
            <w:r>
              <w:rPr>
                <w:rFonts w:ascii="Times New Roman"/>
                <w:b w:val="false"/>
                <w:i w:val="false"/>
                <w:color w:val="000000"/>
                <w:sz w:val="20"/>
              </w:rPr>
              <w:t>
Дағды 2:</w:t>
            </w:r>
          </w:p>
          <w:bookmarkEnd w:id="128"/>
          <w:p>
            <w:pPr>
              <w:spacing w:after="20"/>
              <w:ind w:left="20"/>
              <w:jc w:val="both"/>
            </w:pPr>
            <w:r>
              <w:rPr>
                <w:rFonts w:ascii="Times New Roman"/>
                <w:b w:val="false"/>
                <w:i w:val="false"/>
                <w:color w:val="000000"/>
                <w:sz w:val="20"/>
              </w:rPr>
              <w:t>
Су асты-техникалық жұмыстарды жүргізу және құбырдың су асты өткелдерінде ықтимал істен шығулардың (авариялардың) салдарын жедел оқшаулауды және жоюды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29"/>
          <w:p>
            <w:pPr>
              <w:spacing w:after="20"/>
              <w:ind w:left="20"/>
              <w:jc w:val="both"/>
            </w:pPr>
            <w:r>
              <w:rPr>
                <w:rFonts w:ascii="Times New Roman"/>
                <w:b w:val="false"/>
                <w:i w:val="false"/>
                <w:color w:val="000000"/>
                <w:sz w:val="20"/>
              </w:rPr>
              <w:t>
Машықтар:</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Өндірістік қызметтің жоғары тиімділігін қамтамасыз ету бойынша өндірістік жоспарлар мен корпоративтік стандарттарға сәйкес учаскенің жұмысын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Кестелердің, техникалық нормативтердің, су асты-техникалық жұмыстарды жүргізу мерзімдерінің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От жұмыстарын дайындау мен өндіруді ұйымдастыруға бақылау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Құбыржолдардың істен шығуы (апат) жағдайында немесе апатқа қарсы жаттығулар жүргізу кезінде бондық тосқауылдар орнату, мұнай өнімдерін оқшаулау және жинау жұмыстарын жүргізуді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Сүңгуір техникасы мен барокамера объектілерінің қауіпсіз пайдаланылуына бақылау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Флоттың, сүңгуір жабдығының, механизмдердің және басқа да негізгі құралдардың техникалық дұрыс пайдаланылуын қамтамасыз ету</w:t>
            </w:r>
          </w:p>
          <w:p>
            <w:pPr>
              <w:spacing w:after="20"/>
              <w:ind w:left="20"/>
              <w:jc w:val="both"/>
            </w:pPr>
            <w:r>
              <w:rPr>
                <w:rFonts w:ascii="Times New Roman"/>
                <w:b w:val="false"/>
                <w:i w:val="false"/>
                <w:color w:val="000000"/>
                <w:sz w:val="20"/>
              </w:rPr>
              <w:t>
7. Су асты-техникалық жұмыстардың объектілерінде жұмыстардың ұйымдастырылуын және технологиясының сақталуын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30"/>
          <w:p>
            <w:pPr>
              <w:spacing w:after="20"/>
              <w:ind w:left="20"/>
              <w:jc w:val="both"/>
            </w:pPr>
            <w:r>
              <w:rPr>
                <w:rFonts w:ascii="Times New Roman"/>
                <w:b w:val="false"/>
                <w:i w:val="false"/>
                <w:color w:val="000000"/>
                <w:sz w:val="20"/>
              </w:rPr>
              <w:t>
Білімдер:</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1. Мұнай және мұнай өнімдерінің төгілуі бойынша аварияларды жою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Су ортасын қорғау жөніндегі жұмыстарды ұйымдастыру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Мұнайдың авариялық төгілуін жою жөніндегі жұмыстарды орындау кезіндегі еңбекті қорғау қағидалары мен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Авариялар мен инциденттердің салдарын оқшаулау және жою жөніндегі іс-шаралар жоспары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Мұнай мен мұнай өнімдерінің төгілу ауданының географиялық, навигациялық-гидрографиялық, гидрометеорологиялық және басқа да ерекшеліктері, оны жою жөніндегі операцияны ұйымдастыру және жүргізу кезінде ескеріледі</w:t>
            </w:r>
          </w:p>
          <w:p>
            <w:pPr>
              <w:spacing w:after="20"/>
              <w:ind w:left="20"/>
              <w:jc w:val="both"/>
            </w:pPr>
            <w:r>
              <w:rPr>
                <w:rFonts w:ascii="Times New Roman"/>
                <w:b w:val="false"/>
                <w:i w:val="false"/>
                <w:color w:val="000000"/>
                <w:sz w:val="20"/>
              </w:rPr>
              <w:t>
6. Мұнай мен мұнай өнімдерінің, қолданылатын диспергенттер мен сорбенттер құралдарының физикалық-химиялық қасиеттері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31"/>
          <w:p>
            <w:pPr>
              <w:spacing w:after="20"/>
              <w:ind w:left="20"/>
              <w:jc w:val="both"/>
            </w:pPr>
            <w:r>
              <w:rPr>
                <w:rFonts w:ascii="Times New Roman"/>
                <w:b w:val="false"/>
                <w:i w:val="false"/>
                <w:color w:val="000000"/>
                <w:sz w:val="20"/>
              </w:rPr>
              <w:t>
Дағды 3:</w:t>
            </w:r>
          </w:p>
          <w:bookmarkEnd w:id="131"/>
          <w:p>
            <w:pPr>
              <w:spacing w:after="20"/>
              <w:ind w:left="20"/>
              <w:jc w:val="both"/>
            </w:pPr>
            <w:r>
              <w:rPr>
                <w:rFonts w:ascii="Times New Roman"/>
                <w:b w:val="false"/>
                <w:i w:val="false"/>
                <w:color w:val="000000"/>
                <w:sz w:val="20"/>
              </w:rPr>
              <w:t>
Су асты-техникалық жұмыстарды жүргізу бойынша техникалық құжаттаманы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32"/>
          <w:p>
            <w:pPr>
              <w:spacing w:after="20"/>
              <w:ind w:left="20"/>
              <w:jc w:val="both"/>
            </w:pPr>
            <w:r>
              <w:rPr>
                <w:rFonts w:ascii="Times New Roman"/>
                <w:b w:val="false"/>
                <w:i w:val="false"/>
                <w:color w:val="000000"/>
                <w:sz w:val="20"/>
              </w:rPr>
              <w:t>
Машықтар:</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1. Су асты-техникалық жұмыстарды жүргізу технологиясы мен әдістерін әзірлеу үшін техникалық тапсырмаларды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денсаулық және қоршаған ортаны қорғау, қауіпсіздік техникасы мәселелерін басқару жөніндегі міндеттерді орындау, қауіпсіздіктің өмірлік маңызды ережелерінің, техникалық тұтастық пен өндірістік қауіпсіздікті қамтамасыз ету жөніндегі жоспарлардың сақталуын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Басқа құрылымдық бөлімшелердің жетекші мамандарымен су асты-техникалық жұмыстарды келісу және су асты жабдықтарын жөндеу және модификациялау жөніндегі жобаларды іске асыруға интеграцияланған тәсіл мәселелері бойынша өзара іс-қимыл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Мердігерлердің жобалау құжаттарына, ішкі техникалық стандарттарға, сондай-ақ теңіз іздестірулерінің және су асты-техникалық жұмыстардың барлық түрлеріне жататын рәсімдерге сараптамалық бағалауды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Телебасқарылатын адам тұрмайтын суасты және жер үсті аппараттарын қолдану саласындағы техникалық стандарттар мен рәсімдерді әзірлеу және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Шығындарды азайтуды қамтамасыз ету үшін теңіз іздестірулерін және су асты-техникалық жұмыстарды, сондай-ақ мердігерлермен шарттық талаптарды орындау стратегиясын енгізуді қамтамасыз ету</w:t>
            </w:r>
          </w:p>
          <w:p>
            <w:pPr>
              <w:spacing w:after="20"/>
              <w:ind w:left="20"/>
              <w:jc w:val="both"/>
            </w:pPr>
            <w:r>
              <w:rPr>
                <w:rFonts w:ascii="Times New Roman"/>
                <w:b w:val="false"/>
                <w:i w:val="false"/>
                <w:color w:val="000000"/>
                <w:sz w:val="20"/>
              </w:rPr>
              <w:t>
7. Учаскедегі өндірістік қызмет бойынша есептік және техникалық құжаттама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33"/>
          <w:p>
            <w:pPr>
              <w:spacing w:after="20"/>
              <w:ind w:left="20"/>
              <w:jc w:val="both"/>
            </w:pPr>
            <w:r>
              <w:rPr>
                <w:rFonts w:ascii="Times New Roman"/>
                <w:b w:val="false"/>
                <w:i w:val="false"/>
                <w:color w:val="000000"/>
                <w:sz w:val="20"/>
              </w:rPr>
              <w:t>
Білімдер:</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1. Кәсіпорынның өндірістік қызметіне және кәсіби қызметіне қатысты нормативтік-техникалық, ұйымдастырушылық-өкімдік құжаттар мен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Нормативтік-техникалық құжаттаманы әзірлеуге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Теңіз көлігі қызметкерлерінің тәртібі туралы жарғы</w:t>
            </w:r>
          </w:p>
          <w:p>
            <w:pPr>
              <w:spacing w:after="20"/>
              <w:ind w:left="20"/>
              <w:jc w:val="both"/>
            </w:pPr>
            <w:r>
              <w:rPr>
                <w:rFonts w:ascii="Times New Roman"/>
                <w:b w:val="false"/>
                <w:i w:val="false"/>
                <w:color w:val="000000"/>
                <w:sz w:val="20"/>
              </w:rPr>
              <w:t>
4. Теңіз кемелерін техникалық пайдалану қағидалары, экологиялық стандарттар мен нормативтер жүйесі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34"/>
          <w:p>
            <w:pPr>
              <w:spacing w:after="20"/>
              <w:ind w:left="20"/>
              <w:jc w:val="both"/>
            </w:pPr>
            <w:r>
              <w:rPr>
                <w:rFonts w:ascii="Times New Roman"/>
                <w:b w:val="false"/>
                <w:i w:val="false"/>
                <w:color w:val="000000"/>
                <w:sz w:val="20"/>
              </w:rPr>
              <w:t>
Жауапкершілік</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Тәртіптілік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35"/>
          <w:p>
            <w:pPr>
              <w:spacing w:after="20"/>
              <w:ind w:left="20"/>
              <w:jc w:val="both"/>
            </w:pPr>
            <w:r>
              <w:rPr>
                <w:rFonts w:ascii="Times New Roman"/>
                <w:b w:val="false"/>
                <w:i w:val="false"/>
                <w:color w:val="000000"/>
                <w:sz w:val="20"/>
              </w:rPr>
              <w:t>
1. ҚР СТ 3362-2019 "Магистральдық мұнай құбырлары. Техникалық пайдалану";</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 Инвестициялар және даму министрінің 2014 жылғы 30 желтоқсандағы № 354 бұйрығымен бекітілген магистральдық құбырларды пайдалану кезінде өнеркәсіптік қауіпсіздікті қамтамасыз ету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ҚР СТ 2079-2010 "Магистральдық мұнай құбырлары. Газ қауіпті жұмыстарды қауіпсіз жүргізуді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ҚР СТ 2080-2022 "Магистральдық мұнай құбырлары. Өрт қауіпсіздігі";</w:t>
            </w:r>
          </w:p>
          <w:p>
            <w:pPr>
              <w:spacing w:after="20"/>
              <w:ind w:left="20"/>
              <w:jc w:val="both"/>
            </w:pPr>
            <w:r>
              <w:rPr>
                <w:rFonts w:ascii="Times New Roman"/>
                <w:b w:val="false"/>
                <w:i w:val="false"/>
                <w:color w:val="000000"/>
                <w:sz w:val="20"/>
              </w:rPr>
              <w:t>
5. ҚР СТ 2081-2011 "Магистральдық мұнай құбырлары. Пайдалану кезіндегі қауіпсіздік талаптары".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Авариялық-қалпына келтіру пунктінің бастығы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"Авариялық-қалпына келтіру пункті мастері" кәсіптің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3118-4-001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Авариялық-қалпына келтіру пункті мастері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БТБА немесе БА-мен байланысы жоқ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36"/>
          <w:p>
            <w:pPr>
              <w:spacing w:after="20"/>
              <w:ind w:left="20"/>
              <w:jc w:val="both"/>
            </w:pPr>
            <w:r>
              <w:rPr>
                <w:rFonts w:ascii="Times New Roman"/>
                <w:b w:val="false"/>
                <w:i w:val="false"/>
                <w:color w:val="000000"/>
                <w:sz w:val="20"/>
              </w:rPr>
              <w:t>
Білім деңгейі:</w:t>
            </w:r>
          </w:p>
          <w:bookmarkEnd w:id="136"/>
          <w:p>
            <w:pPr>
              <w:spacing w:after="20"/>
              <w:ind w:left="20"/>
              <w:jc w:val="both"/>
            </w:pPr>
            <w:r>
              <w:rPr>
                <w:rFonts w:ascii="Times New Roman"/>
                <w:b w:val="false"/>
                <w:i w:val="false"/>
                <w:color w:val="000000"/>
                <w:sz w:val="20"/>
              </w:rPr>
              <w:t xml:space="preserve">
орта білімнен кейінгі (қолданбалы бакалавриат)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37"/>
          <w:p>
            <w:pPr>
              <w:spacing w:after="20"/>
              <w:ind w:left="20"/>
              <w:jc w:val="both"/>
            </w:pPr>
            <w:r>
              <w:rPr>
                <w:rFonts w:ascii="Times New Roman"/>
                <w:b w:val="false"/>
                <w:i w:val="false"/>
                <w:color w:val="000000"/>
                <w:sz w:val="20"/>
              </w:rPr>
              <w:t>
Мамандық:</w:t>
            </w:r>
          </w:p>
          <w:bookmarkEnd w:id="137"/>
          <w:p>
            <w:pPr>
              <w:spacing w:after="20"/>
              <w:ind w:left="20"/>
              <w:jc w:val="both"/>
            </w:pPr>
            <w:r>
              <w:rPr>
                <w:rFonts w:ascii="Times New Roman"/>
                <w:b w:val="false"/>
                <w:i w:val="false"/>
                <w:color w:val="000000"/>
                <w:sz w:val="20"/>
              </w:rPr>
              <w:t xml:space="preserve">
Электромеханикалық жабдықтарға техникалық қызмет көрсету, жөндеу және пайдалану (түрлері және салалары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38"/>
          <w:p>
            <w:pPr>
              <w:spacing w:after="20"/>
              <w:ind w:left="20"/>
              <w:jc w:val="both"/>
            </w:pPr>
            <w:r>
              <w:rPr>
                <w:rFonts w:ascii="Times New Roman"/>
                <w:b w:val="false"/>
                <w:i w:val="false"/>
                <w:color w:val="000000"/>
                <w:sz w:val="20"/>
              </w:rPr>
              <w:t>
Біліктілік:</w:t>
            </w:r>
          </w:p>
          <w:bookmarkEnd w:id="138"/>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39"/>
          <w:p>
            <w:pPr>
              <w:spacing w:after="20"/>
              <w:ind w:left="20"/>
              <w:jc w:val="both"/>
            </w:pPr>
            <w:r>
              <w:rPr>
                <w:rFonts w:ascii="Times New Roman"/>
                <w:b w:val="false"/>
                <w:i w:val="false"/>
                <w:color w:val="000000"/>
                <w:sz w:val="20"/>
              </w:rPr>
              <w:t>
Білім деңгейі:</w:t>
            </w:r>
          </w:p>
          <w:bookmarkEnd w:id="139"/>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40"/>
          <w:p>
            <w:pPr>
              <w:spacing w:after="20"/>
              <w:ind w:left="20"/>
              <w:jc w:val="both"/>
            </w:pPr>
            <w:r>
              <w:rPr>
                <w:rFonts w:ascii="Times New Roman"/>
                <w:b w:val="false"/>
                <w:i w:val="false"/>
                <w:color w:val="000000"/>
                <w:sz w:val="20"/>
              </w:rPr>
              <w:t>
Мамандық:</w:t>
            </w:r>
          </w:p>
          <w:bookmarkEnd w:id="140"/>
          <w:p>
            <w:pPr>
              <w:spacing w:after="20"/>
              <w:ind w:left="20"/>
              <w:jc w:val="both"/>
            </w:pPr>
            <w:r>
              <w:rPr>
                <w:rFonts w:ascii="Times New Roman"/>
                <w:b w:val="false"/>
                <w:i w:val="false"/>
                <w:color w:val="000000"/>
                <w:sz w:val="20"/>
              </w:rPr>
              <w:t xml:space="preserve">
Электромеханикалық жабдықтарға техникалық қызмет көрсету, жөндеу және пайдалану (түрлері және салалары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41"/>
          <w:p>
            <w:pPr>
              <w:spacing w:after="20"/>
              <w:ind w:left="20"/>
              <w:jc w:val="both"/>
            </w:pPr>
            <w:r>
              <w:rPr>
                <w:rFonts w:ascii="Times New Roman"/>
                <w:b w:val="false"/>
                <w:i w:val="false"/>
                <w:color w:val="000000"/>
                <w:sz w:val="20"/>
              </w:rPr>
              <w:t>
Біліктілік:</w:t>
            </w:r>
          </w:p>
          <w:bookmarkEnd w:id="14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салада кемінде 1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1323-0-016 - Учаске мастері (құрылыс-жөндеу жұмыстары)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саласы объектілерінің (магистральды, кәсіпшілікаралық және кәсіптік құбырлардың желілік бөлігі, ұңғыма құбырлары, компрессорлық және сығынды станциялардың технологиялық құбырлары, цехаралық құбырлар, айдау станциялары қондырғыларының технологиялық құбырлары, есептеу тораптары, жоғары, орташа және төмен қысымды газ тарату желілерінің құбырлары және т. б.) жұмыс қабілеттілігін қалпына келтіруді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42"/>
          <w:p>
            <w:pPr>
              <w:spacing w:after="20"/>
              <w:ind w:left="20"/>
              <w:jc w:val="both"/>
            </w:pPr>
            <w:r>
              <w:rPr>
                <w:rFonts w:ascii="Times New Roman"/>
                <w:b w:val="false"/>
                <w:i w:val="false"/>
                <w:color w:val="000000"/>
                <w:sz w:val="20"/>
              </w:rPr>
              <w:t>
1. Құбырларды жөндеу бойынша дайындық жұмыстарын жүргізу</w:t>
            </w:r>
          </w:p>
          <w:bookmarkEnd w:id="142"/>
          <w:p>
            <w:pPr>
              <w:spacing w:after="20"/>
              <w:ind w:left="20"/>
              <w:jc w:val="both"/>
            </w:pPr>
            <w:r>
              <w:rPr>
                <w:rFonts w:ascii="Times New Roman"/>
                <w:b w:val="false"/>
                <w:i w:val="false"/>
                <w:color w:val="000000"/>
                <w:sz w:val="20"/>
              </w:rPr>
              <w:t>
2. Жоспарлы-ескерту, авариялық-қалпына келтіру жұмыстарын, құбыржолдардағы аварияларды оқшаулау және жою жөніндегі жұмыстарды ұйымдастыру және сүйемелдеу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43"/>
          <w:p>
            <w:pPr>
              <w:spacing w:after="20"/>
              <w:ind w:left="20"/>
              <w:jc w:val="both"/>
            </w:pPr>
            <w:r>
              <w:rPr>
                <w:rFonts w:ascii="Times New Roman"/>
                <w:b w:val="false"/>
                <w:i w:val="false"/>
                <w:color w:val="000000"/>
                <w:sz w:val="20"/>
              </w:rPr>
              <w:t>
Еңбек функциясы 1:</w:t>
            </w:r>
          </w:p>
          <w:bookmarkEnd w:id="143"/>
          <w:p>
            <w:pPr>
              <w:spacing w:after="20"/>
              <w:ind w:left="20"/>
              <w:jc w:val="both"/>
            </w:pPr>
            <w:r>
              <w:rPr>
                <w:rFonts w:ascii="Times New Roman"/>
                <w:b w:val="false"/>
                <w:i w:val="false"/>
                <w:color w:val="000000"/>
                <w:sz w:val="20"/>
              </w:rPr>
              <w:t>
Құбырларды жөндеу бойынша дайындық жұмыстарын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44"/>
          <w:p>
            <w:pPr>
              <w:spacing w:after="20"/>
              <w:ind w:left="20"/>
              <w:jc w:val="both"/>
            </w:pPr>
            <w:r>
              <w:rPr>
                <w:rFonts w:ascii="Times New Roman"/>
                <w:b w:val="false"/>
                <w:i w:val="false"/>
                <w:color w:val="000000"/>
                <w:sz w:val="20"/>
              </w:rPr>
              <w:t>
Дағды 1:</w:t>
            </w:r>
          </w:p>
          <w:bookmarkEnd w:id="144"/>
          <w:p>
            <w:pPr>
              <w:spacing w:after="20"/>
              <w:ind w:left="20"/>
              <w:jc w:val="both"/>
            </w:pPr>
            <w:r>
              <w:rPr>
                <w:rFonts w:ascii="Times New Roman"/>
                <w:b w:val="false"/>
                <w:i w:val="false"/>
                <w:color w:val="000000"/>
                <w:sz w:val="20"/>
              </w:rPr>
              <w:t>
Құбырлардағы аварияларды жоюға дайындау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45"/>
          <w:p>
            <w:pPr>
              <w:spacing w:after="20"/>
              <w:ind w:left="20"/>
              <w:jc w:val="both"/>
            </w:pPr>
            <w:r>
              <w:rPr>
                <w:rFonts w:ascii="Times New Roman"/>
                <w:b w:val="false"/>
                <w:i w:val="false"/>
                <w:color w:val="000000"/>
                <w:sz w:val="20"/>
              </w:rPr>
              <w:t>
Машықтар:</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Апат орындарын анықтау және өнімді ұстау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Қызметкерлердің біліктілігі, көлемі мен күрделілігін ескере отырып, ұтымды орналасуын және тиелуін қамтамасыз ету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Құбырлардың авариялық учаскесін жөндеуге қабылдау бойынша құжаттаманы ресімдеу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Уақытша кірме жолдарды, құбыржолдар арқылы өтетін өткелдерді, технологиялық және трассадан тыс өтетін жолдарды жайластыру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Қоршау және қорғау құрылғыларының, қауіпсіздік белгілерінің қажеттілігі мен орналасу орнын анықтау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6. Электр станцияларының, қысыммен ойып кесуді жүргізуге арналған жабдықтардың, компрессорлардың, көтергіш құрылыстардың, жүк ұстағыш құрылғылардың, арқандардың, артық қысыммен жұмыс істейтін жабдықтардың, технологиялық жабдықтардың, қысыммен ойып кесудің технологиясын қолдана отырып жұмыс жүргізуге арналған жабдықтардың техникалық жай-күйін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Нормативтік құжаттардың талаптарына сәйкес материалдық-техникалық құралдарды (жабдықтар, құбырлар, құбыр арматурасы, жанар-жағар май, дәнекерлеу материалдары, аспаптар, жарақтар, аспаптар, өлшеу және бақылау құралдары, жеке қорғау құралдары) сақтауға арналған алаңдарды ұстау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Авариялық техникаға техникалық қызмет көрсетуді жүзеге асыру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Авариялық техниканың жедел дайындығын қамтамасыз ету </w:t>
            </w:r>
          </w:p>
          <w:p>
            <w:pPr>
              <w:spacing w:after="20"/>
              <w:ind w:left="20"/>
              <w:jc w:val="both"/>
            </w:pPr>
            <w:r>
              <w:rPr>
                <w:rFonts w:ascii="Times New Roman"/>
                <w:b w:val="false"/>
                <w:i w:val="false"/>
                <w:color w:val="000000"/>
                <w:sz w:val="20"/>
              </w:rPr>
              <w:t>
10. Қолданылатын материалдарға арналған паспорттар мен сертификаттардың өзектілігін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46"/>
          <w:p>
            <w:pPr>
              <w:spacing w:after="20"/>
              <w:ind w:left="20"/>
              <w:jc w:val="both"/>
            </w:pPr>
            <w:r>
              <w:rPr>
                <w:rFonts w:ascii="Times New Roman"/>
                <w:b w:val="false"/>
                <w:i w:val="false"/>
                <w:color w:val="000000"/>
                <w:sz w:val="20"/>
              </w:rPr>
              <w:t>
Білімдер:</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Жөндеу технологиясына сәйкес қолданылатын материалдарға қойылатын талаптар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Жабдықты, механизмдерді, авариялық техниканы жөндеу және қызмет көрсету мерзімділігі мен түрлері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Жөндеу жұмыстарын жүргізуге арналған нормативтік және техникалық құжаттар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Материалдық-техникалық құралдардың шығыс нормалары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Іс жүргізу бойынша нормативтік құжаттар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Еңбек заңнамасының негіздері </w:t>
            </w:r>
          </w:p>
          <w:p>
            <w:pPr>
              <w:spacing w:after="20"/>
              <w:ind w:left="20"/>
              <w:jc w:val="both"/>
            </w:pPr>
            <w:r>
              <w:rPr>
                <w:rFonts w:ascii="Times New Roman"/>
                <w:b w:val="false"/>
                <w:i w:val="false"/>
                <w:color w:val="000000"/>
                <w:sz w:val="20"/>
              </w:rPr>
              <w:t>
7. Ішкі еңбек тәртібінің тәртібі, ережелері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47"/>
          <w:p>
            <w:pPr>
              <w:spacing w:after="20"/>
              <w:ind w:left="20"/>
              <w:jc w:val="both"/>
            </w:pPr>
            <w:r>
              <w:rPr>
                <w:rFonts w:ascii="Times New Roman"/>
                <w:b w:val="false"/>
                <w:i w:val="false"/>
                <w:color w:val="000000"/>
                <w:sz w:val="20"/>
              </w:rPr>
              <w:t>
Дағды 2:</w:t>
            </w:r>
          </w:p>
          <w:bookmarkEnd w:id="147"/>
          <w:p>
            <w:pPr>
              <w:spacing w:after="20"/>
              <w:ind w:left="20"/>
              <w:jc w:val="both"/>
            </w:pPr>
            <w:r>
              <w:rPr>
                <w:rFonts w:ascii="Times New Roman"/>
                <w:b w:val="false"/>
                <w:i w:val="false"/>
                <w:color w:val="000000"/>
                <w:sz w:val="20"/>
              </w:rPr>
              <w:t>
Құбырларды қарау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48"/>
          <w:p>
            <w:pPr>
              <w:spacing w:after="20"/>
              <w:ind w:left="20"/>
              <w:jc w:val="both"/>
            </w:pPr>
            <w:r>
              <w:rPr>
                <w:rFonts w:ascii="Times New Roman"/>
                <w:b w:val="false"/>
                <w:i w:val="false"/>
                <w:color w:val="000000"/>
                <w:sz w:val="20"/>
              </w:rPr>
              <w:t>
Машықтар:</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Құбырларды патрульдеу және тексеру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Құбыр ақауларын анықтау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Технологиялық жабдықтың ақауын анықтау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Жалпы және арнайы мақсаттағы технологиялық схемаларды, сызбаларды, карталар мен техникалық құжаттаманы оқу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Машиналардың, механизмдердің, көтергіш құрылыстардың, жол-құрылыс және арнайы техниканың жоспарлы сандық және сапалық құрамы кезінде уақытша кірме жолдарды, құбыржолдар арқылы өтетін жолдарды, технологиялық және трассадан тыс өтетін жолдарды жайластыру қажеттілігін анықтау </w:t>
            </w:r>
          </w:p>
          <w:p>
            <w:pPr>
              <w:spacing w:after="20"/>
              <w:ind w:left="20"/>
              <w:jc w:val="both"/>
            </w:pPr>
            <w:r>
              <w:rPr>
                <w:rFonts w:ascii="Times New Roman"/>
                <w:b w:val="false"/>
                <w:i w:val="false"/>
                <w:color w:val="000000"/>
                <w:sz w:val="20"/>
              </w:rPr>
              <w:t>
6. Әртүрлі байланыс құралдарын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49"/>
          <w:p>
            <w:pPr>
              <w:spacing w:after="20"/>
              <w:ind w:left="20"/>
              <w:jc w:val="both"/>
            </w:pPr>
            <w:r>
              <w:rPr>
                <w:rFonts w:ascii="Times New Roman"/>
                <w:b w:val="false"/>
                <w:i w:val="false"/>
                <w:color w:val="000000"/>
                <w:sz w:val="20"/>
              </w:rPr>
              <w:t>
Білімдер:</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Жөндеу жұмыстарын жүргізу жобаларын әзірлеу үшін бастапқы деректерді алу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Мұнай-газ саласындағы объектілерді диагностикалау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Жөндеу объектілерін диагностикалық тексеру нәтижелері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Жөнделетін және жапсарлас құбырлардың орналасуы, олардың барлық жер асты және жер үсті коммуникацияларымен қиылысуы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Жөнделетін учаскеге жобалық, атқарушылық және пайдалану құжаттамасы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Диагностиканың әр түрлі әдістері кезінде анықталатын жөндеу объектілері ақауларының түрлері </w:t>
            </w:r>
          </w:p>
          <w:p>
            <w:pPr>
              <w:spacing w:after="20"/>
              <w:ind w:left="20"/>
              <w:jc w:val="both"/>
            </w:pPr>
            <w:r>
              <w:rPr>
                <w:rFonts w:ascii="Times New Roman"/>
                <w:b w:val="false"/>
                <w:i w:val="false"/>
                <w:color w:val="000000"/>
                <w:sz w:val="20"/>
              </w:rPr>
              <w:t xml:space="preserve">
7. Жөндеу жұмыстарын жүргізу жоспар-кестелері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50"/>
          <w:p>
            <w:pPr>
              <w:spacing w:after="20"/>
              <w:ind w:left="20"/>
              <w:jc w:val="both"/>
            </w:pPr>
            <w:r>
              <w:rPr>
                <w:rFonts w:ascii="Times New Roman"/>
                <w:b w:val="false"/>
                <w:i w:val="false"/>
                <w:color w:val="000000"/>
                <w:sz w:val="20"/>
              </w:rPr>
              <w:t>
Еңбек функциясы 2:</w:t>
            </w:r>
          </w:p>
          <w:bookmarkEnd w:id="150"/>
          <w:p>
            <w:pPr>
              <w:spacing w:after="20"/>
              <w:ind w:left="20"/>
              <w:jc w:val="both"/>
            </w:pPr>
            <w:r>
              <w:rPr>
                <w:rFonts w:ascii="Times New Roman"/>
                <w:b w:val="false"/>
                <w:i w:val="false"/>
                <w:color w:val="000000"/>
                <w:sz w:val="20"/>
              </w:rPr>
              <w:t>
Жоспарлы-ескерту, авариялық-қалпына келтіру жұмыстарын, құбыржолдардағы аварияларды оқшаулау және жою жөніндегі жұмыстарды ұйымдастыру және сүйемелдеу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51"/>
          <w:p>
            <w:pPr>
              <w:spacing w:after="20"/>
              <w:ind w:left="20"/>
              <w:jc w:val="both"/>
            </w:pPr>
            <w:r>
              <w:rPr>
                <w:rFonts w:ascii="Times New Roman"/>
                <w:b w:val="false"/>
                <w:i w:val="false"/>
                <w:color w:val="000000"/>
                <w:sz w:val="20"/>
              </w:rPr>
              <w:t>
Дағды 1:</w:t>
            </w:r>
          </w:p>
          <w:bookmarkEnd w:id="151"/>
          <w:p>
            <w:pPr>
              <w:spacing w:after="20"/>
              <w:ind w:left="20"/>
              <w:jc w:val="both"/>
            </w:pPr>
            <w:r>
              <w:rPr>
                <w:rFonts w:ascii="Times New Roman"/>
                <w:b w:val="false"/>
                <w:i w:val="false"/>
                <w:color w:val="000000"/>
                <w:sz w:val="20"/>
              </w:rPr>
              <w:t>
Авариялық-қалпына келтіру жұмыстарын ұйымдастыру және сүйемелдеу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52"/>
          <w:p>
            <w:pPr>
              <w:spacing w:after="20"/>
              <w:ind w:left="20"/>
              <w:jc w:val="both"/>
            </w:pPr>
            <w:r>
              <w:rPr>
                <w:rFonts w:ascii="Times New Roman"/>
                <w:b w:val="false"/>
                <w:i w:val="false"/>
                <w:color w:val="000000"/>
                <w:sz w:val="20"/>
              </w:rPr>
              <w:t>
Машықтар:</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Құбырдың герметикалығын сенімді қалпына келтіру, құбырдың жөнделетін учаскесінің беріктігі мен көтеру қабілетінің жобалық деңгейін қамтамасыз ету арқылы аварияларды жоюды жүзеге асыру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Тазарту және диагностикалық құралдарды өткізу мүмкіндігін қамтамасыз ету мақсатында құбырдың ішкі қуысының жобалық өлшемдерін сақтай отырып жөндеу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Құбырларға техникалық қызмет көрсету және жөндеу бойынша іс-шаралар кешенін орындау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Авариялық-қалпына келтіру жұмыстарын, оның ішінде газбен кесу және дәнекерлеу-монтаждау жұмыстарын жүргізуге жұмыс орындарын дайындау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Авариялық-қалпына келтіру жұмыстарын жүргізу үшін қажетті бөлімше қызметкерлерінің саны мен біліктілік құрамын анықтау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Авариялық-қалпына келтіру жұмыстарын жүргізуге арналған механизмдердің, көтергіш құрылыстардың, арнайы техниканың саны мен құрамын анықтау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Дәнекерлеу және газбен кесу жабдықтарының, жарақтар мен құралдардың техникалық жай-күйін анықтау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Құбырлардың авариялық қорының сақталуын және есебін, болуын және жұмсалуын қамтамасыз ету </w:t>
            </w:r>
          </w:p>
          <w:p>
            <w:pPr>
              <w:spacing w:after="20"/>
              <w:ind w:left="20"/>
              <w:jc w:val="both"/>
            </w:pPr>
            <w:r>
              <w:rPr>
                <w:rFonts w:ascii="Times New Roman"/>
                <w:b w:val="false"/>
                <w:i w:val="false"/>
                <w:color w:val="000000"/>
                <w:sz w:val="20"/>
              </w:rPr>
              <w:t xml:space="preserve">
9. Жұмыс жүргізуге рұқсат-нарядтарды және басқа да арнайы рұқсаттарды ресімдеу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153"/>
          <w:p>
            <w:pPr>
              <w:spacing w:after="20"/>
              <w:ind w:left="20"/>
              <w:jc w:val="both"/>
            </w:pPr>
            <w:r>
              <w:rPr>
                <w:rFonts w:ascii="Times New Roman"/>
                <w:b w:val="false"/>
                <w:i w:val="false"/>
                <w:color w:val="000000"/>
                <w:sz w:val="20"/>
              </w:rPr>
              <w:t>
Білімдер:</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Құбырларда дәнекерлеу және от қауіпті жұмыстардың технологиясы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Құбырлардағы монтаж-дау және бөлшектеу жұмыстарының технологиясы </w:t>
            </w:r>
          </w:p>
          <w:p>
            <w:pPr>
              <w:spacing w:after="20"/>
              <w:ind w:left="20"/>
              <w:jc w:val="both"/>
            </w:pPr>
            <w:r>
              <w:rPr>
                <w:rFonts w:ascii="Times New Roman"/>
                <w:b w:val="false"/>
                <w:i w:val="false"/>
                <w:color w:val="000000"/>
                <w:sz w:val="20"/>
              </w:rPr>
              <w:t>
3. Жұмыстарды жүргізуге арнайы рұқсат алу тәртібі мен ерекшеліктері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154"/>
          <w:p>
            <w:pPr>
              <w:spacing w:after="20"/>
              <w:ind w:left="20"/>
              <w:jc w:val="both"/>
            </w:pPr>
            <w:r>
              <w:rPr>
                <w:rFonts w:ascii="Times New Roman"/>
                <w:b w:val="false"/>
                <w:i w:val="false"/>
                <w:color w:val="000000"/>
                <w:sz w:val="20"/>
              </w:rPr>
              <w:t>
Дағды 2:</w:t>
            </w:r>
          </w:p>
          <w:bookmarkEnd w:id="154"/>
          <w:p>
            <w:pPr>
              <w:spacing w:after="20"/>
              <w:ind w:left="20"/>
              <w:jc w:val="both"/>
            </w:pPr>
            <w:r>
              <w:rPr>
                <w:rFonts w:ascii="Times New Roman"/>
                <w:b w:val="false"/>
                <w:i w:val="false"/>
                <w:color w:val="000000"/>
                <w:sz w:val="20"/>
              </w:rPr>
              <w:t>
Мұнай-газ саласындағы объектілерде авариялық-қалпына келтіру жұмыстары бойынша есеп жүргізу және есептілік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155"/>
          <w:p>
            <w:pPr>
              <w:spacing w:after="20"/>
              <w:ind w:left="20"/>
              <w:jc w:val="both"/>
            </w:pPr>
            <w:r>
              <w:rPr>
                <w:rFonts w:ascii="Times New Roman"/>
                <w:b w:val="false"/>
                <w:i w:val="false"/>
                <w:color w:val="000000"/>
                <w:sz w:val="20"/>
              </w:rPr>
              <w:t>
Машықтар:</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Орындалған авариялық-қалпына келтіру жұмыстарының ағымдағы жағдайы (кезеңдері) туралы жедел ақпарат жинау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Объектілер бөлінісінде орындалған авариялық-қалпына келтіру жұмыстарының көлемін ескеру </w:t>
            </w:r>
          </w:p>
          <w:p>
            <w:pPr>
              <w:spacing w:after="20"/>
              <w:ind w:left="20"/>
              <w:jc w:val="both"/>
            </w:pPr>
            <w:r>
              <w:rPr>
                <w:rFonts w:ascii="Times New Roman"/>
                <w:b w:val="false"/>
                <w:i w:val="false"/>
                <w:color w:val="000000"/>
                <w:sz w:val="20"/>
              </w:rPr>
              <w:t>
3. Жабдықтардың, машиналардың, механизмдердің, көтергіш құрылыстардың, жол-құрылыс техникасының жұмысын есепке алуды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156"/>
          <w:p>
            <w:pPr>
              <w:spacing w:after="20"/>
              <w:ind w:left="20"/>
              <w:jc w:val="both"/>
            </w:pPr>
            <w:r>
              <w:rPr>
                <w:rFonts w:ascii="Times New Roman"/>
                <w:b w:val="false"/>
                <w:i w:val="false"/>
                <w:color w:val="000000"/>
                <w:sz w:val="20"/>
              </w:rPr>
              <w:t>
Білімдер:</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1. Есепке алу-есеп беру құжаттамасын жүргізу, есептілікті жасау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Авариялық-қалпына келтіру жұмыстарын жүргізу жобасы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Жұмыс уақытын пайдалануды табельдік есепке алу тәртібі </w:t>
            </w:r>
          </w:p>
          <w:p>
            <w:pPr>
              <w:spacing w:after="20"/>
              <w:ind w:left="20"/>
              <w:jc w:val="both"/>
            </w:pPr>
            <w:r>
              <w:rPr>
                <w:rFonts w:ascii="Times New Roman"/>
                <w:b w:val="false"/>
                <w:i w:val="false"/>
                <w:color w:val="000000"/>
                <w:sz w:val="20"/>
              </w:rPr>
              <w:t>
4. Аварияларды жою жоспарлары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157"/>
          <w:p>
            <w:pPr>
              <w:spacing w:after="20"/>
              <w:ind w:left="20"/>
              <w:jc w:val="both"/>
            </w:pPr>
            <w:r>
              <w:rPr>
                <w:rFonts w:ascii="Times New Roman"/>
                <w:b w:val="false"/>
                <w:i w:val="false"/>
                <w:color w:val="000000"/>
                <w:sz w:val="20"/>
              </w:rPr>
              <w:t>
Техникалық сауаттылық</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Орындаушылық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 мүшесі ретінде тиімді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Міндеттерді орындаудағы дәлдік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Өз жұмысы үшін және команда жұмысы үшін жауапкершілік</w:t>
            </w:r>
          </w:p>
          <w:p>
            <w:pPr>
              <w:spacing w:after="20"/>
              <w:ind w:left="20"/>
              <w:jc w:val="both"/>
            </w:pPr>
            <w:r>
              <w:rPr>
                <w:rFonts w:ascii="Times New Roman"/>
                <w:b w:val="false"/>
                <w:i w:val="false"/>
                <w:color w:val="000000"/>
                <w:sz w:val="20"/>
              </w:rPr>
              <w:t>
Кәсіптік біліктілігі мен икемділігін өз бетінше дамыту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158"/>
          <w:p>
            <w:pPr>
              <w:spacing w:after="20"/>
              <w:ind w:left="20"/>
              <w:jc w:val="both"/>
            </w:pPr>
            <w:r>
              <w:rPr>
                <w:rFonts w:ascii="Times New Roman"/>
                <w:b w:val="false"/>
                <w:i w:val="false"/>
                <w:color w:val="000000"/>
                <w:sz w:val="20"/>
              </w:rPr>
              <w:t>
1. ҚР СТ 3362-2019 "Магистральдық мұнай құбырлары. Техникалық пайдалану";</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 Инвестициялар және даму министрінің 2014 жылғы 30 желтоқсандағы № 354 бұйрығымен бекітілген магистральдық құбырларды пайдалану кезінде өнеркәсіптік қауіпсіздікті қамтамасыз ету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ҚР СТ 2079-2010 "Магистральдық мұнай құбырлары. Газ қауіпті жұмыстарды қауіпсіз жүргізуді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ҚР СТ 2080-2022 "Магистральдық мұнай құбырлары. Өрт қауіпсіздігі";</w:t>
            </w:r>
          </w:p>
          <w:p>
            <w:pPr>
              <w:spacing w:after="20"/>
              <w:ind w:left="20"/>
              <w:jc w:val="both"/>
            </w:pPr>
            <w:r>
              <w:rPr>
                <w:rFonts w:ascii="Times New Roman"/>
                <w:b w:val="false"/>
                <w:i w:val="false"/>
                <w:color w:val="000000"/>
                <w:sz w:val="20"/>
              </w:rPr>
              <w:t>
5. ҚР СТ 2081-2011 "Магистральдық мұнай құбырлары. Пайдалану кезіндегі қауіпсіздік талаптары".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құбырларды пайдалану жөніндегі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"Сүңгуірлік жұмыстардың шебері" кәсіптің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1325-1-014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жұмыстардың шебері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БТБА немесе БА-мен байланысы жоқ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159"/>
          <w:p>
            <w:pPr>
              <w:spacing w:after="20"/>
              <w:ind w:left="20"/>
              <w:jc w:val="both"/>
            </w:pPr>
            <w:r>
              <w:rPr>
                <w:rFonts w:ascii="Times New Roman"/>
                <w:b w:val="false"/>
                <w:i w:val="false"/>
                <w:color w:val="000000"/>
                <w:sz w:val="20"/>
              </w:rPr>
              <w:t>
Білім деңгейі:</w:t>
            </w:r>
          </w:p>
          <w:bookmarkEnd w:id="159"/>
          <w:p>
            <w:pPr>
              <w:spacing w:after="20"/>
              <w:ind w:left="20"/>
              <w:jc w:val="both"/>
            </w:pPr>
            <w:r>
              <w:rPr>
                <w:rFonts w:ascii="Times New Roman"/>
                <w:b w:val="false"/>
                <w:i w:val="false"/>
                <w:color w:val="000000"/>
                <w:sz w:val="20"/>
              </w:rPr>
              <w:t xml:space="preserve">
орта білімнен кейінгі (қолданбалы бакалавриат)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160"/>
          <w:p>
            <w:pPr>
              <w:spacing w:after="20"/>
              <w:ind w:left="20"/>
              <w:jc w:val="both"/>
            </w:pPr>
            <w:r>
              <w:rPr>
                <w:rFonts w:ascii="Times New Roman"/>
                <w:b w:val="false"/>
                <w:i w:val="false"/>
                <w:color w:val="000000"/>
                <w:sz w:val="20"/>
              </w:rPr>
              <w:t>
Мамандық:</w:t>
            </w:r>
          </w:p>
          <w:bookmarkEnd w:id="160"/>
          <w:p>
            <w:pPr>
              <w:spacing w:after="20"/>
              <w:ind w:left="20"/>
              <w:jc w:val="both"/>
            </w:pPr>
            <w:r>
              <w:rPr>
                <w:rFonts w:ascii="Times New Roman"/>
                <w:b w:val="false"/>
                <w:i w:val="false"/>
                <w:color w:val="000000"/>
                <w:sz w:val="20"/>
              </w:rPr>
              <w:t xml:space="preserve">
Электромеханикалық жабдықтарға техникалық қызмет көрсету, жөндеу және пайдалану (түрлері және салалары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161"/>
          <w:p>
            <w:pPr>
              <w:spacing w:after="20"/>
              <w:ind w:left="20"/>
              <w:jc w:val="both"/>
            </w:pPr>
            <w:r>
              <w:rPr>
                <w:rFonts w:ascii="Times New Roman"/>
                <w:b w:val="false"/>
                <w:i w:val="false"/>
                <w:color w:val="000000"/>
                <w:sz w:val="20"/>
              </w:rPr>
              <w:t>
Біліктілік:</w:t>
            </w:r>
          </w:p>
          <w:bookmarkEnd w:id="161"/>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162"/>
          <w:p>
            <w:pPr>
              <w:spacing w:after="20"/>
              <w:ind w:left="20"/>
              <w:jc w:val="both"/>
            </w:pPr>
            <w:r>
              <w:rPr>
                <w:rFonts w:ascii="Times New Roman"/>
                <w:b w:val="false"/>
                <w:i w:val="false"/>
                <w:color w:val="000000"/>
                <w:sz w:val="20"/>
              </w:rPr>
              <w:t>
Білім деңгейі:</w:t>
            </w:r>
          </w:p>
          <w:bookmarkEnd w:id="162"/>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163"/>
          <w:p>
            <w:pPr>
              <w:spacing w:after="20"/>
              <w:ind w:left="20"/>
              <w:jc w:val="both"/>
            </w:pPr>
            <w:r>
              <w:rPr>
                <w:rFonts w:ascii="Times New Roman"/>
                <w:b w:val="false"/>
                <w:i w:val="false"/>
                <w:color w:val="000000"/>
                <w:sz w:val="20"/>
              </w:rPr>
              <w:t>
Мамандық:</w:t>
            </w:r>
          </w:p>
          <w:bookmarkEnd w:id="163"/>
          <w:p>
            <w:pPr>
              <w:spacing w:after="20"/>
              <w:ind w:left="20"/>
              <w:jc w:val="both"/>
            </w:pPr>
            <w:r>
              <w:rPr>
                <w:rFonts w:ascii="Times New Roman"/>
                <w:b w:val="false"/>
                <w:i w:val="false"/>
                <w:color w:val="000000"/>
                <w:sz w:val="20"/>
              </w:rPr>
              <w:t xml:space="preserve">
Электромеханикалық жабдықтарға техникалық қызмет көрсету, жөндеу және пайдалану (түрлері және салалары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164"/>
          <w:p>
            <w:pPr>
              <w:spacing w:after="20"/>
              <w:ind w:left="20"/>
              <w:jc w:val="both"/>
            </w:pPr>
            <w:r>
              <w:rPr>
                <w:rFonts w:ascii="Times New Roman"/>
                <w:b w:val="false"/>
                <w:i w:val="false"/>
                <w:color w:val="000000"/>
                <w:sz w:val="20"/>
              </w:rPr>
              <w:t>
Біліктілік:</w:t>
            </w:r>
          </w:p>
          <w:bookmarkEnd w:id="16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салада кемінде 1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 тәжірибесіне қойылатын талаптар: 5-разрядты сүңгуір ретінде кемінде үш жыл Жұмысқа жіберудің ерекше шарттары: Жұмысқа жіберу еңбекті қорғау жөніндегі талаптарға сәйкес міндетті алдын ала және мерзімді медициналық тексеруден өту жүзеге асырылады. Басқа сипаттамалар: Сүңгуірдің біліктілік деңгейін ұстап тұру үшін жалпы ұзақтығы 6-разрядты сүңгуір үшін жылына 80 сағаттан кем емес 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жабдықтардың барлық түрлерінде сүңгуірлік жұмыстардың барлық түрлерін 60 метрге дейінгі тереңдікте, авариялық жағдайларда 80 метрге дейінгі тереңдікте, әртүрлі жағдайларда барокамерада 100 метрге дейінгі тереңдікте жаттығулық түсулердің орындалуына басшылық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165"/>
          <w:p>
            <w:pPr>
              <w:spacing w:after="20"/>
              <w:ind w:left="20"/>
              <w:jc w:val="both"/>
            </w:pPr>
            <w:r>
              <w:rPr>
                <w:rFonts w:ascii="Times New Roman"/>
                <w:b w:val="false"/>
                <w:i w:val="false"/>
                <w:color w:val="000000"/>
                <w:sz w:val="20"/>
              </w:rPr>
              <w:t>
1. Сүңгуірлік түсудің барлық кезеңдерінде сүңгуірлік түсуді жүргізу кезінде сүңгуірлік станцияның қызметіне басшылық жасау</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2. Сүңгуірлік жұмыстарды әртүрлі жетектері бар суасты механикаландырылған құралын қолдана отырып орындау</w:t>
            </w:r>
          </w:p>
          <w:p>
            <w:pPr>
              <w:spacing w:after="20"/>
              <w:ind w:left="20"/>
              <w:jc w:val="both"/>
            </w:pPr>
            <w:r>
              <w:rPr>
                <w:rFonts w:ascii="Times New Roman"/>
                <w:b w:val="false"/>
                <w:i w:val="false"/>
                <w:color w:val="000000"/>
                <w:sz w:val="20"/>
              </w:rPr>
              <w:t>
3. Дәнекерлеу және кесу арқылы сүңгуірлік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66"/>
          <w:p>
            <w:pPr>
              <w:spacing w:after="20"/>
              <w:ind w:left="20"/>
              <w:jc w:val="both"/>
            </w:pPr>
            <w:r>
              <w:rPr>
                <w:rFonts w:ascii="Times New Roman"/>
                <w:b w:val="false"/>
                <w:i w:val="false"/>
                <w:color w:val="000000"/>
                <w:sz w:val="20"/>
              </w:rPr>
              <w:t>
Еңбек функциясы 1:</w:t>
            </w:r>
          </w:p>
          <w:bookmarkEnd w:id="166"/>
          <w:p>
            <w:pPr>
              <w:spacing w:after="20"/>
              <w:ind w:left="20"/>
              <w:jc w:val="both"/>
            </w:pPr>
            <w:r>
              <w:rPr>
                <w:rFonts w:ascii="Times New Roman"/>
                <w:b w:val="false"/>
                <w:i w:val="false"/>
                <w:color w:val="000000"/>
                <w:sz w:val="20"/>
              </w:rPr>
              <w:t>
Сүңгуірлік түсудің барлық кезеңдерінде сүңгуірлік түсуді жүргізу кезінде сүңгуірлік станцияның қызметіне басшылық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167"/>
          <w:p>
            <w:pPr>
              <w:spacing w:after="20"/>
              <w:ind w:left="20"/>
              <w:jc w:val="both"/>
            </w:pPr>
            <w:r>
              <w:rPr>
                <w:rFonts w:ascii="Times New Roman"/>
                <w:b w:val="false"/>
                <w:i w:val="false"/>
                <w:color w:val="000000"/>
                <w:sz w:val="20"/>
              </w:rPr>
              <w:t>
Дағды 1:</w:t>
            </w:r>
          </w:p>
          <w:bookmarkEnd w:id="167"/>
          <w:p>
            <w:pPr>
              <w:spacing w:after="20"/>
              <w:ind w:left="20"/>
              <w:jc w:val="both"/>
            </w:pPr>
            <w:r>
              <w:rPr>
                <w:rFonts w:ascii="Times New Roman"/>
                <w:b w:val="false"/>
                <w:i w:val="false"/>
                <w:color w:val="000000"/>
                <w:sz w:val="20"/>
              </w:rPr>
              <w:t>
Сүңгуірге түсу алдында және оның барлық кезеңдерінде тәуекелдерді бағалауды жүргізу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168"/>
          <w:p>
            <w:pPr>
              <w:spacing w:after="20"/>
              <w:ind w:left="20"/>
              <w:jc w:val="both"/>
            </w:pPr>
            <w:r>
              <w:rPr>
                <w:rFonts w:ascii="Times New Roman"/>
                <w:b w:val="false"/>
                <w:i w:val="false"/>
                <w:color w:val="000000"/>
                <w:sz w:val="20"/>
              </w:rPr>
              <w:t>
Машықтар:</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1. Түсетін және сақтандыратын сүңгуірлердің сүңгуірлік жарақтарына және сүңгуірлік түсулерді қамтамасыз ету құралдарына жұмыс тексеруін жүргізуді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Сақтандыратын сүңгуірдің түсуге дайындық дәрежесін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Сүңгуірді көтеру кезінде декомпрессияны жүргізуге жетекшілік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Сүңгуірдің су астында болу уақытын белгілеңіз және оның сақталуын қамтамасыз етіңіз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5. Сүңгуірдің түсуін және декомпрессия режимін (емдік рекомпрессия) қамтамасыз ету үшін ауа қорын есептеуді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Декомпрессия режимін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Жасанды тыныс алу қоспаларының сүңгуірдің түсу жағдайларына жарамдылығын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Гидрометеорологиялық жағдайды және қоршаған ортаның күйін талдау үшін қолданылатын аспаптарды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9. Сүңгуірлік түсу жүргізілетін жерде гидрологиялық және гидрометеорологиялық мониторинг жүргізуді ұйымдастыру</w:t>
            </w:r>
          </w:p>
          <w:p>
            <w:pPr>
              <w:spacing w:after="20"/>
              <w:ind w:left="20"/>
              <w:jc w:val="both"/>
            </w:pPr>
            <w:r>
              <w:rPr>
                <w:rFonts w:ascii="Times New Roman"/>
                <w:b w:val="false"/>
                <w:i w:val="false"/>
                <w:color w:val="000000"/>
                <w:sz w:val="20"/>
              </w:rPr>
              <w:t>
10. Сүңгуірге түсу кезінде ықтимал тәуекелдерді анықтау және оларды өтеу үшін қауіпсіздік шараларын белгілеу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169"/>
          <w:p>
            <w:pPr>
              <w:spacing w:after="20"/>
              <w:ind w:left="20"/>
              <w:jc w:val="both"/>
            </w:pPr>
            <w:r>
              <w:rPr>
                <w:rFonts w:ascii="Times New Roman"/>
                <w:b w:val="false"/>
                <w:i w:val="false"/>
                <w:color w:val="000000"/>
                <w:sz w:val="20"/>
              </w:rPr>
              <w:t>
Білімдер:</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1. Тәуекелдерді бағалау әдістемесі және тәуекелдерді азайту жөніндегі іс-шаралар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 Сүңгуірге түсу алдындағы тәуекелдерді бағалау нәтижелері бойынша құжаттаманы ресімдеу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Сүңгуірлік түсудің барлық кезеңдерінде сүңгуір станциясының құжаттамасын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Сүңгуірлік жұмыстар мен түсулерді жүргізу кезіндегі қауіптер тізбесі және оларды төмендету жөніндегі шаралар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5. Сүңгуірдің түсуінің барлық кезеңдерінде сүңгуірге нұсқау беру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Объектіде сүңгуірлік жұмыстарды орындау кезінде пайдаланылатын сүңгуірлік жабдықтар мен сүңгуірлік түсулерді қамтамасыз ету құралдарының негізгі 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Сүңгуірлік жұмыстарды жүргізу кезінде еңбекті қорғау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Сүңгуірлік түсуге қатысатын барлық қатысушылардың міндеттері</w:t>
            </w:r>
          </w:p>
          <w:p>
            <w:pPr>
              <w:spacing w:after="20"/>
              <w:ind w:left="20"/>
              <w:jc w:val="both"/>
            </w:pPr>
            <w:r>
              <w:rPr>
                <w:rFonts w:ascii="Times New Roman"/>
                <w:b w:val="false"/>
                <w:i w:val="false"/>
                <w:color w:val="000000"/>
                <w:sz w:val="20"/>
              </w:rPr>
              <w:t>
9. Ішкі еңбек тәртібінің тәртібі, ережелері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170"/>
          <w:p>
            <w:pPr>
              <w:spacing w:after="20"/>
              <w:ind w:left="20"/>
              <w:jc w:val="both"/>
            </w:pPr>
            <w:r>
              <w:rPr>
                <w:rFonts w:ascii="Times New Roman"/>
                <w:b w:val="false"/>
                <w:i w:val="false"/>
                <w:color w:val="000000"/>
                <w:sz w:val="20"/>
              </w:rPr>
              <w:t>
Дағды 2:</w:t>
            </w:r>
          </w:p>
          <w:bookmarkEnd w:id="170"/>
          <w:p>
            <w:pPr>
              <w:spacing w:after="20"/>
              <w:ind w:left="20"/>
              <w:jc w:val="both"/>
            </w:pPr>
            <w:r>
              <w:rPr>
                <w:rFonts w:ascii="Times New Roman"/>
                <w:b w:val="false"/>
                <w:i w:val="false"/>
                <w:color w:val="000000"/>
                <w:sz w:val="20"/>
              </w:rPr>
              <w:t>
Сүңгуірлік түсудің барлық кезеңдерінде апаттық жағдай туындаған кезде персоналдың іс-қимылына басшылық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171"/>
          <w:p>
            <w:pPr>
              <w:spacing w:after="20"/>
              <w:ind w:left="20"/>
              <w:jc w:val="both"/>
            </w:pPr>
            <w:r>
              <w:rPr>
                <w:rFonts w:ascii="Times New Roman"/>
                <w:b w:val="false"/>
                <w:i w:val="false"/>
                <w:color w:val="000000"/>
                <w:sz w:val="20"/>
              </w:rPr>
              <w:t>
Машықтар:</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1. Сүңгуірде кәсіптік ауру пайда болған жағдайда емдік рекомпрессия жүргізу жөніндегі іс-шараларды ұйымдастыру</w:t>
            </w:r>
          </w:p>
          <w:p>
            <w:pPr>
              <w:spacing w:after="20"/>
              <w:ind w:left="20"/>
              <w:jc w:val="both"/>
            </w:pPr>
            <w:r>
              <w:rPr>
                <w:rFonts w:ascii="Times New Roman"/>
                <w:b w:val="false"/>
                <w:i w:val="false"/>
                <w:color w:val="000000"/>
                <w:sz w:val="20"/>
              </w:rPr>
              <w:t>
2. Сүңгуірлік жабдықтар мен сүңгуірлік түсу кезінде қамтамасыз ету құралдарының қалыпты жұмысы бұзылған жағдайда шешім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172"/>
          <w:p>
            <w:pPr>
              <w:spacing w:after="20"/>
              <w:ind w:left="20"/>
              <w:jc w:val="both"/>
            </w:pPr>
            <w:r>
              <w:rPr>
                <w:rFonts w:ascii="Times New Roman"/>
                <w:b w:val="false"/>
                <w:i w:val="false"/>
                <w:color w:val="000000"/>
                <w:sz w:val="20"/>
              </w:rPr>
              <w:t>
Білімдер:</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1. Сүңгуірлік жұмыстарды жүргізу кезінде еңбекті қорғау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Декомпрессия және емдік рекомпрессия кестелерін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Сүңгуірлік түсулерді жүргізу кезінде штаттан тыс немесе апаттық жағдайлар туындаған кездегі іс-қимыл тәртібі</w:t>
            </w:r>
          </w:p>
          <w:p>
            <w:pPr>
              <w:spacing w:after="20"/>
              <w:ind w:left="20"/>
              <w:jc w:val="both"/>
            </w:pPr>
            <w:r>
              <w:rPr>
                <w:rFonts w:ascii="Times New Roman"/>
                <w:b w:val="false"/>
                <w:i w:val="false"/>
                <w:color w:val="000000"/>
                <w:sz w:val="20"/>
              </w:rPr>
              <w:t>
4. Авариялық сүңгуірге алғашқы көмек көрсету тәртібі мен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173"/>
          <w:p>
            <w:pPr>
              <w:spacing w:after="20"/>
              <w:ind w:left="20"/>
              <w:jc w:val="both"/>
            </w:pPr>
            <w:r>
              <w:rPr>
                <w:rFonts w:ascii="Times New Roman"/>
                <w:b w:val="false"/>
                <w:i w:val="false"/>
                <w:color w:val="000000"/>
                <w:sz w:val="20"/>
              </w:rPr>
              <w:t>
Дағды 3:</w:t>
            </w:r>
          </w:p>
          <w:bookmarkEnd w:id="173"/>
          <w:p>
            <w:pPr>
              <w:spacing w:after="20"/>
              <w:ind w:left="20"/>
              <w:jc w:val="both"/>
            </w:pPr>
            <w:r>
              <w:rPr>
                <w:rFonts w:ascii="Times New Roman"/>
                <w:b w:val="false"/>
                <w:i w:val="false"/>
                <w:color w:val="000000"/>
                <w:sz w:val="20"/>
              </w:rPr>
              <w:t>
Сүңгуге дайындық жұмыстары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174"/>
          <w:p>
            <w:pPr>
              <w:spacing w:after="20"/>
              <w:ind w:left="20"/>
              <w:jc w:val="both"/>
            </w:pPr>
            <w:r>
              <w:rPr>
                <w:rFonts w:ascii="Times New Roman"/>
                <w:b w:val="false"/>
                <w:i w:val="false"/>
                <w:color w:val="000000"/>
                <w:sz w:val="20"/>
              </w:rPr>
              <w:t>
Машықтар:</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1. Техникалық құралдарды пайдалана отырып, құбырлар мен кабельдердің су асты траншеяларына салынған құбыржолдарды, су айдындарын, орамдарды, құбыр құрылыстарын тексеру кестесіне сәйкес құбырларды зерттеп-қарауды және су асты және әуе өткелдерін іздестіруді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Каналдардың, шлюздердің, тоғандар мен бөгеттердің тас беткейлерін, айлақ қабырғаларының тірек бөліктерін, пирстерді және кемелерді арқандап байлауға арналған басқа да құрылыстарды, жүзбелі белгілерді, жолдың ахуалын және навигациялық жабдық құралдарын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Топырақтың сипаттамасын анықтай отырып, тереңдік планшеттерін жасау; траншеяларға салынған құбырлардың иілуін өлшеу; туннельдердің, шұңқырлардың және төсектердің орналасу орындарын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Трасса іздегіштердің көмегімен құбырлар мен кабельдерді іздеу, трасса іздегіштердің көмегімен немесе көлденеңінен алу әдісімен құбырлардың тереңдігін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Заттарды іздеу және табу бойынша сүңгуірлік жұмыстарды орындау кезінде қолданылатын жабдықты пайдалану</w:t>
            </w:r>
          </w:p>
          <w:p>
            <w:pPr>
              <w:spacing w:after="20"/>
              <w:ind w:left="20"/>
              <w:jc w:val="both"/>
            </w:pPr>
            <w:r>
              <w:rPr>
                <w:rFonts w:ascii="Times New Roman"/>
                <w:b w:val="false"/>
                <w:i w:val="false"/>
                <w:color w:val="000000"/>
                <w:sz w:val="20"/>
              </w:rPr>
              <w:t>
6. Зерттеу нәтижелерін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175"/>
          <w:p>
            <w:pPr>
              <w:spacing w:after="20"/>
              <w:ind w:left="20"/>
              <w:jc w:val="both"/>
            </w:pPr>
            <w:r>
              <w:rPr>
                <w:rFonts w:ascii="Times New Roman"/>
                <w:b w:val="false"/>
                <w:i w:val="false"/>
                <w:color w:val="000000"/>
                <w:sz w:val="20"/>
              </w:rPr>
              <w:t>
Білімдер:</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1. Магистральдық мұнай құбыры құрылыстарының схемалары мен құрылғылары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Сызбаларды оқудың жалпы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Тексеру және іздеу бойынша сүңгуірлік жұмыстарды орындау кезінде пайдаланылатын жабдықтың мақсаты, құрылысы және пайдалану ережесі</w:t>
            </w:r>
          </w:p>
          <w:p>
            <w:pPr>
              <w:spacing w:after="20"/>
              <w:ind w:left="20"/>
              <w:jc w:val="both"/>
            </w:pPr>
            <w:r>
              <w:rPr>
                <w:rFonts w:ascii="Times New Roman"/>
                <w:b w:val="false"/>
                <w:i w:val="false"/>
                <w:color w:val="000000"/>
                <w:sz w:val="20"/>
              </w:rPr>
              <w:t>
4. Су астында жұмыс істеу кезінде қолданылатын бақылау-өлшеу құралдары мен аспаптарының мақсаты, құрылысы және пайдалану ережесі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176"/>
          <w:p>
            <w:pPr>
              <w:spacing w:after="20"/>
              <w:ind w:left="20"/>
              <w:jc w:val="both"/>
            </w:pPr>
            <w:r>
              <w:rPr>
                <w:rFonts w:ascii="Times New Roman"/>
                <w:b w:val="false"/>
                <w:i w:val="false"/>
                <w:color w:val="000000"/>
                <w:sz w:val="20"/>
              </w:rPr>
              <w:t>
Еңбек функциясы 2:</w:t>
            </w:r>
          </w:p>
          <w:bookmarkEnd w:id="176"/>
          <w:p>
            <w:pPr>
              <w:spacing w:after="20"/>
              <w:ind w:left="20"/>
              <w:jc w:val="both"/>
            </w:pPr>
            <w:r>
              <w:rPr>
                <w:rFonts w:ascii="Times New Roman"/>
                <w:b w:val="false"/>
                <w:i w:val="false"/>
                <w:color w:val="000000"/>
                <w:sz w:val="20"/>
              </w:rPr>
              <w:t>
Сүңгуірлік жұмыстарды әртүрлі жетектері бар суасты механикаландырылған құралын қолдана отырып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177"/>
          <w:p>
            <w:pPr>
              <w:spacing w:after="20"/>
              <w:ind w:left="20"/>
              <w:jc w:val="both"/>
            </w:pPr>
            <w:r>
              <w:rPr>
                <w:rFonts w:ascii="Times New Roman"/>
                <w:b w:val="false"/>
                <w:i w:val="false"/>
                <w:color w:val="000000"/>
                <w:sz w:val="20"/>
              </w:rPr>
              <w:t>
Дағды 1:</w:t>
            </w:r>
          </w:p>
          <w:bookmarkEnd w:id="177"/>
          <w:p>
            <w:pPr>
              <w:spacing w:after="20"/>
              <w:ind w:left="20"/>
              <w:jc w:val="both"/>
            </w:pPr>
            <w:r>
              <w:rPr>
                <w:rFonts w:ascii="Times New Roman"/>
                <w:b w:val="false"/>
                <w:i w:val="false"/>
                <w:color w:val="000000"/>
                <w:sz w:val="20"/>
              </w:rPr>
              <w:t>
Су астындағы механикаландырылған құралды қолдана отырып, су астындағы құрылымдарды монтаждау және бөлшектеу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178"/>
          <w:p>
            <w:pPr>
              <w:spacing w:after="20"/>
              <w:ind w:left="20"/>
              <w:jc w:val="both"/>
            </w:pPr>
            <w:r>
              <w:rPr>
                <w:rFonts w:ascii="Times New Roman"/>
                <w:b w:val="false"/>
                <w:i w:val="false"/>
                <w:color w:val="000000"/>
                <w:sz w:val="20"/>
              </w:rPr>
              <w:t>
Машықтар:</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1. Су астындағы заттарды тігу, бөлшектеу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Құбырлық құрылыстарының су асты бөлігін жөндеу бойынша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Қалыптардың барлық түрлерін су астына орнату және сындыру, тесіктерге арматура орнату, тұтастырғыштар мен тартқыштарды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Құбырдың су асты бөліктері мен құрылыстарының контурлық және көлемдік зақымдану үлгілерін алу және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Кеме көтергіш арқандарды, сүлгілерді және басқа да көтергіш құрылғыларды бекіту, кеме көтергіш понтондарды теңестіру және найттау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Кемелердің су асты құрылғыларын бөгде заттардан және жұмыстардың сипаты мен күрделілігі жағынан ұқсас басқа да заттардан жөндеу және тазалау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Рульдік құрылғыны түзету, винт қалақшасын түзету</w:t>
            </w:r>
          </w:p>
          <w:p>
            <w:pPr>
              <w:spacing w:after="20"/>
              <w:ind w:left="20"/>
              <w:jc w:val="both"/>
            </w:pPr>
            <w:r>
              <w:rPr>
                <w:rFonts w:ascii="Times New Roman"/>
                <w:b w:val="false"/>
                <w:i w:val="false"/>
                <w:color w:val="000000"/>
                <w:sz w:val="20"/>
              </w:rPr>
              <w:t>
8. Құбырлардың су асты және ауа өтпе жолдарын қорғау аймағын өсімдіктерден тазарту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179"/>
          <w:p>
            <w:pPr>
              <w:spacing w:after="20"/>
              <w:ind w:left="20"/>
              <w:jc w:val="both"/>
            </w:pPr>
            <w:r>
              <w:rPr>
                <w:rFonts w:ascii="Times New Roman"/>
                <w:b w:val="false"/>
                <w:i w:val="false"/>
                <w:color w:val="000000"/>
                <w:sz w:val="20"/>
              </w:rPr>
              <w:t>
Білімдер:</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1. Көтергіш жабдықты пайдалану кезінде қолданылатын белгі дабылы</w:t>
            </w:r>
          </w:p>
          <w:p>
            <w:pPr>
              <w:spacing w:after="20"/>
              <w:ind w:left="20"/>
              <w:jc w:val="both"/>
            </w:pPr>
            <w:r>
              <w:rPr>
                <w:rFonts w:ascii="Times New Roman"/>
                <w:b w:val="false"/>
                <w:i w:val="false"/>
                <w:color w:val="000000"/>
                <w:sz w:val="20"/>
              </w:rPr>
              <w:t>
</w:t>
            </w:r>
            <w:r>
              <w:rPr>
                <w:rFonts w:ascii="Times New Roman"/>
                <w:b w:val="false"/>
                <w:i w:val="false"/>
                <w:color w:val="000000"/>
                <w:sz w:val="20"/>
              </w:rPr>
              <w:t>2. Жүктерді көтеру және орнын ауыстыру кезіндегі қауіпсіздік талаптары</w:t>
            </w:r>
          </w:p>
          <w:p>
            <w:pPr>
              <w:spacing w:after="20"/>
              <w:ind w:left="20"/>
              <w:jc w:val="both"/>
            </w:pPr>
            <w:r>
              <w:rPr>
                <w:rFonts w:ascii="Times New Roman"/>
                <w:b w:val="false"/>
                <w:i w:val="false"/>
                <w:color w:val="000000"/>
                <w:sz w:val="20"/>
              </w:rPr>
              <w:t>
3. Механикаландырылған такелаждық құралды пайдалану кезіндегі ілмектеу ережесі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180"/>
          <w:p>
            <w:pPr>
              <w:spacing w:after="20"/>
              <w:ind w:left="20"/>
              <w:jc w:val="both"/>
            </w:pPr>
            <w:r>
              <w:rPr>
                <w:rFonts w:ascii="Times New Roman"/>
                <w:b w:val="false"/>
                <w:i w:val="false"/>
                <w:color w:val="000000"/>
                <w:sz w:val="20"/>
              </w:rPr>
              <w:t>
Дағды 2:</w:t>
            </w:r>
          </w:p>
          <w:bookmarkEnd w:id="180"/>
          <w:p>
            <w:pPr>
              <w:spacing w:after="20"/>
              <w:ind w:left="20"/>
              <w:jc w:val="both"/>
            </w:pPr>
            <w:r>
              <w:rPr>
                <w:rFonts w:ascii="Times New Roman"/>
                <w:b w:val="false"/>
                <w:i w:val="false"/>
                <w:color w:val="000000"/>
                <w:sz w:val="20"/>
              </w:rPr>
              <w:t xml:space="preserve">
Су астындағы механикаландырылған аспапты қолдана отырып, слесарлық, ағаш ұсталық және сүңгуірлік такелаждық жұмыстарды су астында орындау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181"/>
          <w:p>
            <w:pPr>
              <w:spacing w:after="20"/>
              <w:ind w:left="20"/>
              <w:jc w:val="both"/>
            </w:pPr>
            <w:r>
              <w:rPr>
                <w:rFonts w:ascii="Times New Roman"/>
                <w:b w:val="false"/>
                <w:i w:val="false"/>
                <w:color w:val="000000"/>
                <w:sz w:val="20"/>
              </w:rPr>
              <w:t>
Машықтар:</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1. Су астында қарапайым монтаждық, слесарлық, ағаш ұсталық және такелаждық жұмыстарды орындау</w:t>
            </w:r>
          </w:p>
          <w:p>
            <w:pPr>
              <w:spacing w:after="20"/>
              <w:ind w:left="20"/>
              <w:jc w:val="both"/>
            </w:pPr>
            <w:r>
              <w:rPr>
                <w:rFonts w:ascii="Times New Roman"/>
                <w:b w:val="false"/>
                <w:i w:val="false"/>
                <w:color w:val="000000"/>
                <w:sz w:val="20"/>
              </w:rPr>
              <w:t>
2. Суасты құбырларына жүктерді орнату, муфталарды, жартылай муфталарды және қорғаныс торларын монтаждау және бөлшектеу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182"/>
          <w:p>
            <w:pPr>
              <w:spacing w:after="20"/>
              <w:ind w:left="20"/>
              <w:jc w:val="both"/>
            </w:pPr>
            <w:r>
              <w:rPr>
                <w:rFonts w:ascii="Times New Roman"/>
                <w:b w:val="false"/>
                <w:i w:val="false"/>
                <w:color w:val="000000"/>
                <w:sz w:val="20"/>
              </w:rPr>
              <w:t>
Білімдер:</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1. Сүңгуірлер пайдаланатын су астындағы механикаландырылған құралдың мақсаты, құрылысы және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Су астындағы механикаландырылған құралды қолдана отырып, беттерді тазарту және тегістеу бойынша сүңгуірлік жұмыстарды жүргізу кезінде қауіпсіздік технологиясы, ұйымдастырылуы және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Су астындағы конструкцияларды монтаждау және бөлшектеу жөніндегі жұмыстарды жүргізу кезіндегі технологиялық карталардың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Су астындағы монтаждау жұмыстарын жүргізу әдістері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Су астындағы механикаландырылған құралды қолдана отырып, су астында слесарлық және ағаш ұсталық жұмыстарды жүргізу тәсілдері</w:t>
            </w:r>
          </w:p>
          <w:p>
            <w:pPr>
              <w:spacing w:after="20"/>
              <w:ind w:left="20"/>
              <w:jc w:val="both"/>
            </w:pPr>
            <w:r>
              <w:rPr>
                <w:rFonts w:ascii="Times New Roman"/>
                <w:b w:val="false"/>
                <w:i w:val="false"/>
                <w:color w:val="000000"/>
                <w:sz w:val="20"/>
              </w:rPr>
              <w:t>
6. Сүңгуірлік такелаждық жұмыстарды орындау кезінде қолданылатын механикаландырылған құралдың түрлері, мақсаты және пайдалану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183"/>
          <w:p>
            <w:pPr>
              <w:spacing w:after="20"/>
              <w:ind w:left="20"/>
              <w:jc w:val="both"/>
            </w:pPr>
            <w:r>
              <w:rPr>
                <w:rFonts w:ascii="Times New Roman"/>
                <w:b w:val="false"/>
                <w:i w:val="false"/>
                <w:color w:val="000000"/>
                <w:sz w:val="20"/>
              </w:rPr>
              <w:t>
Дағды 3:</w:t>
            </w:r>
          </w:p>
          <w:bookmarkEnd w:id="183"/>
          <w:p>
            <w:pPr>
              <w:spacing w:after="20"/>
              <w:ind w:left="20"/>
              <w:jc w:val="both"/>
            </w:pPr>
            <w:r>
              <w:rPr>
                <w:rFonts w:ascii="Times New Roman"/>
                <w:b w:val="false"/>
                <w:i w:val="false"/>
                <w:color w:val="000000"/>
                <w:sz w:val="20"/>
              </w:rPr>
              <w:t>
Су астындағы топырақты игеру бойынша сүңгуірлік жұмыстарды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184"/>
          <w:p>
            <w:pPr>
              <w:spacing w:after="20"/>
              <w:ind w:left="20"/>
              <w:jc w:val="both"/>
            </w:pPr>
            <w:r>
              <w:rPr>
                <w:rFonts w:ascii="Times New Roman"/>
                <w:b w:val="false"/>
                <w:i w:val="false"/>
                <w:color w:val="000000"/>
                <w:sz w:val="20"/>
              </w:rPr>
              <w:t>
Машықтар:</w:t>
            </w:r>
          </w:p>
          <w:bookmarkEnd w:id="184"/>
          <w:p>
            <w:pPr>
              <w:spacing w:after="20"/>
              <w:ind w:left="20"/>
              <w:jc w:val="both"/>
            </w:pPr>
            <w:r>
              <w:rPr>
                <w:rFonts w:ascii="Times New Roman"/>
                <w:b w:val="false"/>
                <w:i w:val="false"/>
                <w:color w:val="000000"/>
                <w:sz w:val="20"/>
              </w:rPr>
              <w:t>
</w:t>
            </w:r>
            <w:r>
              <w:rPr>
                <w:rFonts w:ascii="Times New Roman"/>
                <w:b w:val="false"/>
                <w:i w:val="false"/>
                <w:color w:val="000000"/>
                <w:sz w:val="20"/>
              </w:rPr>
              <w:t>1. Топырақ төгумен байланысты жұмыстарды орындау, құбырлық құрылыстардың немесе су асты объектілерінің негіздері астындағы су асты тас-қиыршық тас және құм төсектерін өрескел теңестіру</w:t>
            </w:r>
          </w:p>
          <w:p>
            <w:pPr>
              <w:spacing w:after="20"/>
              <w:ind w:left="20"/>
              <w:jc w:val="both"/>
            </w:pPr>
            <w:r>
              <w:rPr>
                <w:rFonts w:ascii="Times New Roman"/>
                <w:b w:val="false"/>
                <w:i w:val="false"/>
                <w:color w:val="000000"/>
                <w:sz w:val="20"/>
              </w:rPr>
              <w:t>
2. Су астына қапшықтарда, қауғаларда немесе жәшіктерде (кюбельдерде) бетон қоспасын, дюкерлерді, су асты құбырлары мен кабельдерді төсеу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185"/>
          <w:p>
            <w:pPr>
              <w:spacing w:after="20"/>
              <w:ind w:left="20"/>
              <w:jc w:val="both"/>
            </w:pPr>
            <w:r>
              <w:rPr>
                <w:rFonts w:ascii="Times New Roman"/>
                <w:b w:val="false"/>
                <w:i w:val="false"/>
                <w:color w:val="000000"/>
                <w:sz w:val="20"/>
              </w:rPr>
              <w:t>
Білімдер:</w:t>
            </w:r>
          </w:p>
          <w:bookmarkEnd w:id="185"/>
          <w:p>
            <w:pPr>
              <w:spacing w:after="20"/>
              <w:ind w:left="20"/>
              <w:jc w:val="both"/>
            </w:pPr>
            <w:r>
              <w:rPr>
                <w:rFonts w:ascii="Times New Roman"/>
                <w:b w:val="false"/>
                <w:i w:val="false"/>
                <w:color w:val="000000"/>
                <w:sz w:val="20"/>
              </w:rPr>
              <w:t>
</w:t>
            </w:r>
            <w:r>
              <w:rPr>
                <w:rFonts w:ascii="Times New Roman"/>
                <w:b w:val="false"/>
                <w:i w:val="false"/>
                <w:color w:val="000000"/>
                <w:sz w:val="20"/>
              </w:rPr>
              <w:t>1. Су астындағы топырақты игеру бойынша сүңгуірлік жұмыстарды орындау кезіндегі қауіпсіздік 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Топырақты игеру бойынша сүңгуірлік жұмыстарды жүргізу кезінде пайдаланылатын жабдықтың мақсаты, құрылысы және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Дюкерлер мен су асты кабельдік өткелдерді төсеу үшін траншеяларды әзірлеу технологиясы</w:t>
            </w:r>
          </w:p>
          <w:p>
            <w:pPr>
              <w:spacing w:after="20"/>
              <w:ind w:left="20"/>
              <w:jc w:val="both"/>
            </w:pPr>
            <w:r>
              <w:rPr>
                <w:rFonts w:ascii="Times New Roman"/>
                <w:b w:val="false"/>
                <w:i w:val="false"/>
                <w:color w:val="000000"/>
                <w:sz w:val="20"/>
              </w:rPr>
              <w:t>
4. Су астындағы тас төсектерді орналастыру технологиясы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186"/>
          <w:p>
            <w:pPr>
              <w:spacing w:after="20"/>
              <w:ind w:left="20"/>
              <w:jc w:val="both"/>
            </w:pPr>
            <w:r>
              <w:rPr>
                <w:rFonts w:ascii="Times New Roman"/>
                <w:b w:val="false"/>
                <w:i w:val="false"/>
                <w:color w:val="000000"/>
                <w:sz w:val="20"/>
              </w:rPr>
              <w:t>
Еңбек функциясы 3:</w:t>
            </w:r>
          </w:p>
          <w:bookmarkEnd w:id="186"/>
          <w:p>
            <w:pPr>
              <w:spacing w:after="20"/>
              <w:ind w:left="20"/>
              <w:jc w:val="both"/>
            </w:pPr>
            <w:r>
              <w:rPr>
                <w:rFonts w:ascii="Times New Roman"/>
                <w:b w:val="false"/>
                <w:i w:val="false"/>
                <w:color w:val="000000"/>
                <w:sz w:val="20"/>
              </w:rPr>
              <w:t>
Дәнекерлеу және кесу арқылы сүңгуірлік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187"/>
          <w:p>
            <w:pPr>
              <w:spacing w:after="20"/>
              <w:ind w:left="20"/>
              <w:jc w:val="both"/>
            </w:pPr>
            <w:r>
              <w:rPr>
                <w:rFonts w:ascii="Times New Roman"/>
                <w:b w:val="false"/>
                <w:i w:val="false"/>
                <w:color w:val="000000"/>
                <w:sz w:val="20"/>
              </w:rPr>
              <w:t>
Дағды 1:</w:t>
            </w:r>
          </w:p>
          <w:bookmarkEnd w:id="187"/>
          <w:p>
            <w:pPr>
              <w:spacing w:after="20"/>
              <w:ind w:left="20"/>
              <w:jc w:val="both"/>
            </w:pPr>
            <w:r>
              <w:rPr>
                <w:rFonts w:ascii="Times New Roman"/>
                <w:b w:val="false"/>
                <w:i w:val="false"/>
                <w:color w:val="000000"/>
                <w:sz w:val="20"/>
              </w:rPr>
              <w:t>
Дәнекерлеу мен кесуді пайдалана отырып, су астындағы объектілерді бітеу жөніндегі жұмыстарды жүргізу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188"/>
          <w:p>
            <w:pPr>
              <w:spacing w:after="20"/>
              <w:ind w:left="20"/>
              <w:jc w:val="both"/>
            </w:pPr>
            <w:r>
              <w:rPr>
                <w:rFonts w:ascii="Times New Roman"/>
                <w:b w:val="false"/>
                <w:i w:val="false"/>
                <w:color w:val="000000"/>
                <w:sz w:val="20"/>
              </w:rPr>
              <w:t>
Машықтар:</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1. Жұмысты орындау тәртібін анықтайтын құрастыру сызбалары мен жұмыс сызбаларын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2. Су астында дәнекерлеу және кесу кезінде қолданылатын жабдықтың жер үсті қондырғылары мен су асты агрегаттарын пайдалану және оларға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Барлық кеңістіктік позицияларда әртүрлі тәсілдермен су астында дәнекерлеу жұмыстарын жүргізу</w:t>
            </w:r>
          </w:p>
          <w:p>
            <w:pPr>
              <w:spacing w:after="20"/>
              <w:ind w:left="20"/>
              <w:jc w:val="both"/>
            </w:pPr>
            <w:r>
              <w:rPr>
                <w:rFonts w:ascii="Times New Roman"/>
                <w:b w:val="false"/>
                <w:i w:val="false"/>
                <w:color w:val="000000"/>
                <w:sz w:val="20"/>
              </w:rPr>
              <w:t>
4. Кессондарды, дәнекерлеу шахталарын құбырдың зақымдалған учаскелеріне монтаждауды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189"/>
          <w:p>
            <w:pPr>
              <w:spacing w:after="20"/>
              <w:ind w:left="20"/>
              <w:jc w:val="both"/>
            </w:pPr>
            <w:r>
              <w:rPr>
                <w:rFonts w:ascii="Times New Roman"/>
                <w:b w:val="false"/>
                <w:i w:val="false"/>
                <w:color w:val="000000"/>
                <w:sz w:val="20"/>
              </w:rPr>
              <w:t>
Білімдер:</w:t>
            </w:r>
          </w:p>
          <w:bookmarkEnd w:id="189"/>
          <w:p>
            <w:pPr>
              <w:spacing w:after="20"/>
              <w:ind w:left="20"/>
              <w:jc w:val="both"/>
            </w:pPr>
            <w:r>
              <w:rPr>
                <w:rFonts w:ascii="Times New Roman"/>
                <w:b w:val="false"/>
                <w:i w:val="false"/>
                <w:color w:val="000000"/>
                <w:sz w:val="20"/>
              </w:rPr>
              <w:t>
</w:t>
            </w:r>
            <w:r>
              <w:rPr>
                <w:rFonts w:ascii="Times New Roman"/>
                <w:b w:val="false"/>
                <w:i w:val="false"/>
                <w:color w:val="000000"/>
                <w:sz w:val="20"/>
              </w:rPr>
              <w:t>1. Дәнекерлеу мен кесуді пайдалана отырып, су астындағы объектілерді тұмшалау жөніндегі жұмыстарды жүргізу кезіндегі технологиялық карталардың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Су астындағы конструкцияларды монтаждау және бөлшектеу жөніндегі жұмыстарды жүргізу кезіндегі технологиялық карталардың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Дәнекерлеу және кесу арқылы сүңгуір жұмыстарын жүргізу кезінде қолданылатын жабдықтың мақсаты, құрылымы және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Құбырларды салу және жөндеу кезінде қолданылатын дәнекерлеу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Дәнекерлеу мен кесуді пайдалана отырып, су астындағы объектілерді герметизациялау жөніндегі жұмыстарды жүргізу кезіндегі технологиялық карталардың талаптары</w:t>
            </w:r>
          </w:p>
          <w:p>
            <w:pPr>
              <w:spacing w:after="20"/>
              <w:ind w:left="20"/>
              <w:jc w:val="both"/>
            </w:pPr>
            <w:r>
              <w:rPr>
                <w:rFonts w:ascii="Times New Roman"/>
                <w:b w:val="false"/>
                <w:i w:val="false"/>
                <w:color w:val="000000"/>
                <w:sz w:val="20"/>
              </w:rPr>
              <w:t>
6. Құбырларды салу және жөндеу кезінде дәнекерлеу мен кесуді пайдалана отырып, сүңгуірлік жұмыстарды жүргізу тәртібін регламенттейтін нормативтік құқықтық және жергілікті нормативтік актілердің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190"/>
          <w:p>
            <w:pPr>
              <w:spacing w:after="20"/>
              <w:ind w:left="20"/>
              <w:jc w:val="both"/>
            </w:pPr>
            <w:r>
              <w:rPr>
                <w:rFonts w:ascii="Times New Roman"/>
                <w:b w:val="false"/>
                <w:i w:val="false"/>
                <w:color w:val="000000"/>
                <w:sz w:val="20"/>
              </w:rPr>
              <w:t>
Дағды 2:</w:t>
            </w:r>
          </w:p>
          <w:bookmarkEnd w:id="190"/>
          <w:p>
            <w:pPr>
              <w:spacing w:after="20"/>
              <w:ind w:left="20"/>
              <w:jc w:val="both"/>
            </w:pPr>
            <w:r>
              <w:rPr>
                <w:rFonts w:ascii="Times New Roman"/>
                <w:b w:val="false"/>
                <w:i w:val="false"/>
                <w:color w:val="000000"/>
                <w:sz w:val="20"/>
              </w:rPr>
              <w:t>
Құбырларды салу және жөндеу кезінде дәнекерлеу мен кесуді пайдалана отырып сүңгуірлік жұмыстарды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191"/>
          <w:p>
            <w:pPr>
              <w:spacing w:after="20"/>
              <w:ind w:left="20"/>
              <w:jc w:val="both"/>
            </w:pPr>
            <w:r>
              <w:rPr>
                <w:rFonts w:ascii="Times New Roman"/>
                <w:b w:val="false"/>
                <w:i w:val="false"/>
                <w:color w:val="000000"/>
                <w:sz w:val="20"/>
              </w:rPr>
              <w:t>
Машықтар:</w:t>
            </w:r>
          </w:p>
          <w:bookmarkEnd w:id="191"/>
          <w:p>
            <w:pPr>
              <w:spacing w:after="20"/>
              <w:ind w:left="20"/>
              <w:jc w:val="both"/>
            </w:pPr>
            <w:r>
              <w:rPr>
                <w:rFonts w:ascii="Times New Roman"/>
                <w:b w:val="false"/>
                <w:i w:val="false"/>
                <w:color w:val="000000"/>
                <w:sz w:val="20"/>
              </w:rPr>
              <w:t>
</w:t>
            </w:r>
            <w:r>
              <w:rPr>
                <w:rFonts w:ascii="Times New Roman"/>
                <w:b w:val="false"/>
                <w:i w:val="false"/>
                <w:color w:val="000000"/>
                <w:sz w:val="20"/>
              </w:rPr>
              <w:t>1. Су астында дәнекерлеу және кесу кезінде қолданылатын жабдықтың жер үсті қондырғылары мен суасты агрегаттарын пайдалану және оларға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Барлық кеңістіктік жағдайларда әртүрлі тәсілдермен су астында дәнекерлеу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Кессондарды, дәнекерлеу шахталарын құбырдың зақымдалған учаскелеріне монтаждауды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Құбырларды салу және жөндеу кезінде қолданылатын дәнекерлеу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Құбырларды салу және жөндеу кезінде дәнекерлеу мен кесуді пайдалана отырып, сүңгуірлік жұмыстарды жүргізу тәртібін регламенттейтін нормативтік құқықтық және жергілікті нормативтік актілердің талаптары</w:t>
            </w:r>
          </w:p>
          <w:p>
            <w:pPr>
              <w:spacing w:after="20"/>
              <w:ind w:left="20"/>
              <w:jc w:val="both"/>
            </w:pPr>
            <w:r>
              <w:rPr>
                <w:rFonts w:ascii="Times New Roman"/>
                <w:b w:val="false"/>
                <w:i w:val="false"/>
                <w:color w:val="000000"/>
                <w:sz w:val="20"/>
              </w:rPr>
              <w:t>
6. Құбырдағы барлық күрделі авариялық-құтқару және басқа да сүңгуірлік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192"/>
          <w:p>
            <w:pPr>
              <w:spacing w:after="20"/>
              <w:ind w:left="20"/>
              <w:jc w:val="both"/>
            </w:pPr>
            <w:r>
              <w:rPr>
                <w:rFonts w:ascii="Times New Roman"/>
                <w:b w:val="false"/>
                <w:i w:val="false"/>
                <w:color w:val="000000"/>
                <w:sz w:val="20"/>
              </w:rPr>
              <w:t>
Білімдер:</w:t>
            </w:r>
          </w:p>
          <w:bookmarkEnd w:id="192"/>
          <w:p>
            <w:pPr>
              <w:spacing w:after="20"/>
              <w:ind w:left="20"/>
              <w:jc w:val="both"/>
            </w:pPr>
            <w:r>
              <w:rPr>
                <w:rFonts w:ascii="Times New Roman"/>
                <w:b w:val="false"/>
                <w:i w:val="false"/>
                <w:color w:val="000000"/>
                <w:sz w:val="20"/>
              </w:rPr>
              <w:t>
</w:t>
            </w:r>
            <w:r>
              <w:rPr>
                <w:rFonts w:ascii="Times New Roman"/>
                <w:b w:val="false"/>
                <w:i w:val="false"/>
                <w:color w:val="000000"/>
                <w:sz w:val="20"/>
              </w:rPr>
              <w:t>1. Дәнекерлеу және кесу арқылы су асты жұмыстарын орындау кезінде еңбекті қорғау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Су астындағы конструкцияларды монтаждау және бөлшектеу жөніндегі жұмыстарды жүргізу кезіндегі технологиялық карталардың талаптары</w:t>
            </w:r>
          </w:p>
          <w:p>
            <w:pPr>
              <w:spacing w:after="20"/>
              <w:ind w:left="20"/>
              <w:jc w:val="both"/>
            </w:pPr>
            <w:r>
              <w:rPr>
                <w:rFonts w:ascii="Times New Roman"/>
                <w:b w:val="false"/>
                <w:i w:val="false"/>
                <w:color w:val="000000"/>
                <w:sz w:val="20"/>
              </w:rPr>
              <w:t>
3. Дәнекерлеу және кесу арқылы сүңгуір жұмыстарын жүргізу кезінде қолданылатын жабдықтың мақсаты, құрылымы және пайдалану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193"/>
          <w:p>
            <w:pPr>
              <w:spacing w:after="20"/>
              <w:ind w:left="20"/>
              <w:jc w:val="both"/>
            </w:pPr>
            <w:r>
              <w:rPr>
                <w:rFonts w:ascii="Times New Roman"/>
                <w:b w:val="false"/>
                <w:i w:val="false"/>
                <w:color w:val="000000"/>
                <w:sz w:val="20"/>
              </w:rPr>
              <w:t>
Жауапкершілік</w:t>
            </w:r>
          </w:p>
          <w:bookmarkEnd w:id="193"/>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Жақсы көру есі</w:t>
            </w:r>
          </w:p>
          <w:p>
            <w:pPr>
              <w:spacing w:after="20"/>
              <w:ind w:left="20"/>
              <w:jc w:val="both"/>
            </w:pPr>
            <w:r>
              <w:rPr>
                <w:rFonts w:ascii="Times New Roman"/>
                <w:b w:val="false"/>
                <w:i w:val="false"/>
                <w:color w:val="000000"/>
                <w:sz w:val="20"/>
              </w:rPr>
              <w:t>
</w:t>
            </w:r>
            <w:r>
              <w:rPr>
                <w:rFonts w:ascii="Times New Roman"/>
                <w:b w:val="false"/>
                <w:i w:val="false"/>
                <w:color w:val="000000"/>
                <w:sz w:val="20"/>
              </w:rPr>
              <w:t>Қойылған тапсырмаға шоғырлану қабілеті</w:t>
            </w:r>
          </w:p>
          <w:p>
            <w:pPr>
              <w:spacing w:after="20"/>
              <w:ind w:left="20"/>
              <w:jc w:val="both"/>
            </w:pPr>
            <w:r>
              <w:rPr>
                <w:rFonts w:ascii="Times New Roman"/>
                <w:b w:val="false"/>
                <w:i w:val="false"/>
                <w:color w:val="000000"/>
                <w:sz w:val="20"/>
              </w:rPr>
              <w:t xml:space="preserve">
Орындаушылық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194"/>
          <w:p>
            <w:pPr>
              <w:spacing w:after="20"/>
              <w:ind w:left="20"/>
              <w:jc w:val="both"/>
            </w:pPr>
            <w:r>
              <w:rPr>
                <w:rFonts w:ascii="Times New Roman"/>
                <w:b w:val="false"/>
                <w:i w:val="false"/>
                <w:color w:val="000000"/>
                <w:sz w:val="20"/>
              </w:rPr>
              <w:t>
1. ҚР СТ 3362-2019 "Магистральдық мұнай құбырлары. Техникалық пайдалану";</w:t>
            </w:r>
          </w:p>
          <w:bookmarkEnd w:id="194"/>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 Инвестициялар және даму министрінің 2014 жылғы 30 желтоқсандағы № 354 бұйрығымен бекітілген магистральдық құбырларды пайдалану кезінде өнеркәсіптік қауіпсіздікті қамтамасыз ету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ҚР СТ 2079-2010 "Магистральдық мұнай құбырлары. Газ қауіпті жұмыстарды қауіпсіз жүргізуді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ҚР СТ 2080-2022 "Магистральдық мұнай құбырлары. Өрт қауіпсіздігі";</w:t>
            </w:r>
          </w:p>
          <w:p>
            <w:pPr>
              <w:spacing w:after="20"/>
              <w:ind w:left="20"/>
              <w:jc w:val="both"/>
            </w:pPr>
            <w:r>
              <w:rPr>
                <w:rFonts w:ascii="Times New Roman"/>
                <w:b w:val="false"/>
                <w:i w:val="false"/>
                <w:color w:val="000000"/>
                <w:sz w:val="20"/>
              </w:rPr>
              <w:t>
5. ҚР СТ 2081-2011 "Магистральдық мұнай құбырлары. Пайдалану кезіндегі қауіпсіздік талаптары".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асты – техникалық жұмыстар жөніндегі инженер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"Магистральді мұнай құбырлары мен су құбырларын тексеруші бортоператор" кәсіптің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8187-4-001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Магистральді мұнай құбырлары мен су құбырларын тексеруші бортоператор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БТБА-мен немесе БА-мен байланыс жоқ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195"/>
          <w:p>
            <w:pPr>
              <w:spacing w:after="20"/>
              <w:ind w:left="20"/>
              <w:jc w:val="both"/>
            </w:pPr>
            <w:r>
              <w:rPr>
                <w:rFonts w:ascii="Times New Roman"/>
                <w:b w:val="false"/>
                <w:i w:val="false"/>
                <w:color w:val="000000"/>
                <w:sz w:val="20"/>
              </w:rPr>
              <w:t>
Білім деңгейі:</w:t>
            </w:r>
          </w:p>
          <w:bookmarkEnd w:id="195"/>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196"/>
          <w:p>
            <w:pPr>
              <w:spacing w:after="20"/>
              <w:ind w:left="20"/>
              <w:jc w:val="both"/>
            </w:pPr>
            <w:r>
              <w:rPr>
                <w:rFonts w:ascii="Times New Roman"/>
                <w:b w:val="false"/>
                <w:i w:val="false"/>
                <w:color w:val="000000"/>
                <w:sz w:val="20"/>
              </w:rPr>
              <w:t>
Мамандық:</w:t>
            </w:r>
          </w:p>
          <w:bookmarkEnd w:id="196"/>
          <w:p>
            <w:pPr>
              <w:spacing w:after="20"/>
              <w:ind w:left="20"/>
              <w:jc w:val="both"/>
            </w:pPr>
            <w:r>
              <w:rPr>
                <w:rFonts w:ascii="Times New Roman"/>
                <w:b w:val="false"/>
                <w:i w:val="false"/>
                <w:color w:val="000000"/>
                <w:sz w:val="20"/>
              </w:rPr>
              <w:t xml:space="preserve">
Әуе кемелерін пайдалану және ұшу-ақпараттық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197"/>
          <w:p>
            <w:pPr>
              <w:spacing w:after="20"/>
              <w:ind w:left="20"/>
              <w:jc w:val="both"/>
            </w:pPr>
            <w:r>
              <w:rPr>
                <w:rFonts w:ascii="Times New Roman"/>
                <w:b w:val="false"/>
                <w:i w:val="false"/>
                <w:color w:val="000000"/>
                <w:sz w:val="20"/>
              </w:rPr>
              <w:t>
Біліктілік:</w:t>
            </w:r>
          </w:p>
          <w:bookmarkEnd w:id="197"/>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198"/>
          <w:p>
            <w:pPr>
              <w:spacing w:after="20"/>
              <w:ind w:left="20"/>
              <w:jc w:val="both"/>
            </w:pPr>
            <w:r>
              <w:rPr>
                <w:rFonts w:ascii="Times New Roman"/>
                <w:b w:val="false"/>
                <w:i w:val="false"/>
                <w:color w:val="000000"/>
                <w:sz w:val="20"/>
              </w:rPr>
              <w:t>
Білім деңгейі:</w:t>
            </w:r>
          </w:p>
          <w:bookmarkEnd w:id="198"/>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199"/>
          <w:p>
            <w:pPr>
              <w:spacing w:after="20"/>
              <w:ind w:left="20"/>
              <w:jc w:val="both"/>
            </w:pPr>
            <w:r>
              <w:rPr>
                <w:rFonts w:ascii="Times New Roman"/>
                <w:b w:val="false"/>
                <w:i w:val="false"/>
                <w:color w:val="000000"/>
                <w:sz w:val="20"/>
              </w:rPr>
              <w:t>
Мамандық:</w:t>
            </w:r>
          </w:p>
          <w:bookmarkEnd w:id="199"/>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200"/>
          <w:p>
            <w:pPr>
              <w:spacing w:after="20"/>
              <w:ind w:left="20"/>
              <w:jc w:val="both"/>
            </w:pPr>
            <w:r>
              <w:rPr>
                <w:rFonts w:ascii="Times New Roman"/>
                <w:b w:val="false"/>
                <w:i w:val="false"/>
                <w:color w:val="000000"/>
                <w:sz w:val="20"/>
              </w:rPr>
              <w:t>
Біліктілік:</w:t>
            </w:r>
          </w:p>
          <w:bookmarkEnd w:id="20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8187-4-002 - Магистральді құбырларды тексеру жөніндегі бортоператор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мұнай өнімдері мен газдардың авариялық шығуын, құбырлардың күзет аймағының жұмыс режимінің бұзылуын, коммуникациялардың және т. б. зақымдалуын анықтау мақсатында тікұшақтардың, ұшақтардың борттарынан трассаның және құбыр көлігі объектілерінің жай-күйін бақылау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Магистральды құбырлар трассасын әуемен патрульдеу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201"/>
          <w:p>
            <w:pPr>
              <w:spacing w:after="20"/>
              <w:ind w:left="20"/>
              <w:jc w:val="both"/>
            </w:pPr>
            <w:r>
              <w:rPr>
                <w:rFonts w:ascii="Times New Roman"/>
                <w:b w:val="false"/>
                <w:i w:val="false"/>
                <w:color w:val="000000"/>
                <w:sz w:val="20"/>
              </w:rPr>
              <w:t>
Еңбек функциясы 1:</w:t>
            </w:r>
          </w:p>
          <w:bookmarkEnd w:id="201"/>
          <w:p>
            <w:pPr>
              <w:spacing w:after="20"/>
              <w:ind w:left="20"/>
              <w:jc w:val="both"/>
            </w:pPr>
            <w:r>
              <w:rPr>
                <w:rFonts w:ascii="Times New Roman"/>
                <w:b w:val="false"/>
                <w:i w:val="false"/>
                <w:color w:val="000000"/>
                <w:sz w:val="20"/>
              </w:rPr>
              <w:t>
Магистральды құбырлар трассасын әуемен патрульдеу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202"/>
          <w:p>
            <w:pPr>
              <w:spacing w:after="20"/>
              <w:ind w:left="20"/>
              <w:jc w:val="both"/>
            </w:pPr>
            <w:r>
              <w:rPr>
                <w:rFonts w:ascii="Times New Roman"/>
                <w:b w:val="false"/>
                <w:i w:val="false"/>
                <w:color w:val="000000"/>
                <w:sz w:val="20"/>
              </w:rPr>
              <w:t>
Дағды 1:</w:t>
            </w:r>
          </w:p>
          <w:bookmarkEnd w:id="202"/>
          <w:p>
            <w:pPr>
              <w:spacing w:after="20"/>
              <w:ind w:left="20"/>
              <w:jc w:val="both"/>
            </w:pPr>
            <w:r>
              <w:rPr>
                <w:rFonts w:ascii="Times New Roman"/>
                <w:b w:val="false"/>
                <w:i w:val="false"/>
                <w:color w:val="000000"/>
                <w:sz w:val="20"/>
              </w:rPr>
              <w:t>
Магистральдық құбырларды зерттеу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203"/>
          <w:p>
            <w:pPr>
              <w:spacing w:after="20"/>
              <w:ind w:left="20"/>
              <w:jc w:val="both"/>
            </w:pPr>
            <w:r>
              <w:rPr>
                <w:rFonts w:ascii="Times New Roman"/>
                <w:b w:val="false"/>
                <w:i w:val="false"/>
                <w:color w:val="000000"/>
                <w:sz w:val="20"/>
              </w:rPr>
              <w:t>
Машықтар:</w:t>
            </w:r>
          </w:p>
          <w:bookmarkEnd w:id="203"/>
          <w:p>
            <w:pPr>
              <w:spacing w:after="20"/>
              <w:ind w:left="20"/>
              <w:jc w:val="both"/>
            </w:pPr>
            <w:r>
              <w:rPr>
                <w:rFonts w:ascii="Times New Roman"/>
                <w:b w:val="false"/>
                <w:i w:val="false"/>
                <w:color w:val="000000"/>
                <w:sz w:val="20"/>
              </w:rPr>
              <w:t>
</w:t>
            </w:r>
            <w:r>
              <w:rPr>
                <w:rFonts w:ascii="Times New Roman"/>
                <w:b w:val="false"/>
                <w:i w:val="false"/>
                <w:color w:val="000000"/>
                <w:sz w:val="20"/>
              </w:rPr>
              <w:t>1. Тікұшақтардың, ұшақтардың борттарынан трассаның және құбыр көлігі объектілерінің жай-күйін бақылауды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Аэровизуалды бақылау арқылы мұнай мен газдың ағып кетуін анықтау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Трасса учаскелерін жағдайлық суреттеуді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Хабарландыру құралдарын пайдалану </w:t>
            </w:r>
          </w:p>
          <w:p>
            <w:pPr>
              <w:spacing w:after="20"/>
              <w:ind w:left="20"/>
              <w:jc w:val="both"/>
            </w:pPr>
            <w:r>
              <w:rPr>
                <w:rFonts w:ascii="Times New Roman"/>
                <w:b w:val="false"/>
                <w:i w:val="false"/>
                <w:color w:val="000000"/>
                <w:sz w:val="20"/>
              </w:rPr>
              <w:t>
5. Атқарушылық және есептік құжаттаманы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204"/>
          <w:p>
            <w:pPr>
              <w:spacing w:after="20"/>
              <w:ind w:left="20"/>
              <w:jc w:val="both"/>
            </w:pPr>
            <w:r>
              <w:rPr>
                <w:rFonts w:ascii="Times New Roman"/>
                <w:b w:val="false"/>
                <w:i w:val="false"/>
                <w:color w:val="000000"/>
                <w:sz w:val="20"/>
              </w:rPr>
              <w:t>
Білімдер:</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Трассада құбырлар мен құрылыстардың орналасуының технологиялық схемасы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Мұнайдың, мұнай өнімдерінің және көмірсутек газдарының физикалық және химиялық қасиеттері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Құбыр өтетін өңірдегі байланыс жүйелері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4. Ұшу орындалатын әуе кемелерінің техникалық деректері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Құжаттарды ресімдеу, ауысымды қабылдау-тапсыру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Мұнай мен газдың ағып кетуінің визуалды белгілері </w:t>
            </w:r>
          </w:p>
          <w:p>
            <w:pPr>
              <w:spacing w:after="20"/>
              <w:ind w:left="20"/>
              <w:jc w:val="both"/>
            </w:pPr>
            <w:r>
              <w:rPr>
                <w:rFonts w:ascii="Times New Roman"/>
                <w:b w:val="false"/>
                <w:i w:val="false"/>
                <w:color w:val="000000"/>
                <w:sz w:val="20"/>
              </w:rPr>
              <w:t>
7. Ішкі еңбек тәртібінің тәртібі, ережелері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205"/>
          <w:p>
            <w:pPr>
              <w:spacing w:after="20"/>
              <w:ind w:left="20"/>
              <w:jc w:val="both"/>
            </w:pPr>
            <w:r>
              <w:rPr>
                <w:rFonts w:ascii="Times New Roman"/>
                <w:b w:val="false"/>
                <w:i w:val="false"/>
                <w:color w:val="000000"/>
                <w:sz w:val="20"/>
              </w:rPr>
              <w:t>
Дағды 2:</w:t>
            </w:r>
          </w:p>
          <w:bookmarkEnd w:id="205"/>
          <w:p>
            <w:pPr>
              <w:spacing w:after="20"/>
              <w:ind w:left="20"/>
              <w:jc w:val="both"/>
            </w:pPr>
            <w:r>
              <w:rPr>
                <w:rFonts w:ascii="Times New Roman"/>
                <w:b w:val="false"/>
                <w:i w:val="false"/>
                <w:color w:val="000000"/>
                <w:sz w:val="20"/>
              </w:rPr>
              <w:t>
Трассаға бақылау жүргізу үшін қажетті аппаратураны жұмыс режиміне дайындау және баптау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206"/>
          <w:p>
            <w:pPr>
              <w:spacing w:after="20"/>
              <w:ind w:left="20"/>
              <w:jc w:val="both"/>
            </w:pPr>
            <w:r>
              <w:rPr>
                <w:rFonts w:ascii="Times New Roman"/>
                <w:b w:val="false"/>
                <w:i w:val="false"/>
                <w:color w:val="000000"/>
                <w:sz w:val="20"/>
              </w:rPr>
              <w:t>
Машықтар:</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Өлшеу және бақылау құралдарын пайдалану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Аппаратураның параметрлерін тіркеу </w:t>
            </w:r>
          </w:p>
          <w:p>
            <w:pPr>
              <w:spacing w:after="20"/>
              <w:ind w:left="20"/>
              <w:jc w:val="both"/>
            </w:pPr>
            <w:r>
              <w:rPr>
                <w:rFonts w:ascii="Times New Roman"/>
                <w:b w:val="false"/>
                <w:i w:val="false"/>
                <w:color w:val="000000"/>
                <w:sz w:val="20"/>
              </w:rPr>
              <w:t>
3. Тіркеу аппаратурасының жұмыс қабілеттілігін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207"/>
          <w:p>
            <w:pPr>
              <w:spacing w:after="20"/>
              <w:ind w:left="20"/>
              <w:jc w:val="both"/>
            </w:pPr>
            <w:r>
              <w:rPr>
                <w:rFonts w:ascii="Times New Roman"/>
                <w:b w:val="false"/>
                <w:i w:val="false"/>
                <w:color w:val="000000"/>
                <w:sz w:val="20"/>
              </w:rPr>
              <w:t>
Білімдер:</w:t>
            </w:r>
          </w:p>
          <w:bookmarkEnd w:id="2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Бақылау аппаратурасының ақауларын анықтау және жою тәсілдері </w:t>
            </w:r>
          </w:p>
          <w:p>
            <w:pPr>
              <w:spacing w:after="20"/>
              <w:ind w:left="20"/>
              <w:jc w:val="both"/>
            </w:pPr>
            <w:r>
              <w:rPr>
                <w:rFonts w:ascii="Times New Roman"/>
                <w:b w:val="false"/>
                <w:i w:val="false"/>
                <w:color w:val="000000"/>
                <w:sz w:val="20"/>
              </w:rPr>
              <w:t>
2. Трассаны бақылау аппаратурасын пайдалану ережесі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208"/>
          <w:p>
            <w:pPr>
              <w:spacing w:after="20"/>
              <w:ind w:left="20"/>
              <w:jc w:val="both"/>
            </w:pPr>
            <w:r>
              <w:rPr>
                <w:rFonts w:ascii="Times New Roman"/>
                <w:b w:val="false"/>
                <w:i w:val="false"/>
                <w:color w:val="000000"/>
                <w:sz w:val="20"/>
              </w:rPr>
              <w:t>
Дағды 3:</w:t>
            </w:r>
          </w:p>
          <w:bookmarkEnd w:id="208"/>
          <w:p>
            <w:pPr>
              <w:spacing w:after="20"/>
              <w:ind w:left="20"/>
              <w:jc w:val="both"/>
            </w:pPr>
            <w:r>
              <w:rPr>
                <w:rFonts w:ascii="Times New Roman"/>
                <w:b w:val="false"/>
                <w:i w:val="false"/>
                <w:color w:val="000000"/>
                <w:sz w:val="20"/>
              </w:rPr>
              <w:t>
Авариялық жұмыстарды, құбыр трассасында аварияларды оқшаулау жөніндегі жұмыстарды ұйымдастыру және сүйемелдеу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209"/>
          <w:p>
            <w:pPr>
              <w:spacing w:after="20"/>
              <w:ind w:left="20"/>
              <w:jc w:val="both"/>
            </w:pPr>
            <w:r>
              <w:rPr>
                <w:rFonts w:ascii="Times New Roman"/>
                <w:b w:val="false"/>
                <w:i w:val="false"/>
                <w:color w:val="000000"/>
                <w:sz w:val="20"/>
              </w:rPr>
              <w:t>
Машықтар:</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Өрт және жарылыс қаупі бар қоспаның таралу аймағын анықтау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Авариялық жағдайлардың алдын алу бойынша іс-шараларды жүзеге асыру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Авариялық жағдайларды оқшаулауды қамтамасыз ететін шараларды қабылдау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4. Авариялық бригадаларды, техника мен механизмдерді жеткізу жоспарларын әзірлеу</w:t>
            </w:r>
          </w:p>
          <w:p>
            <w:pPr>
              <w:spacing w:after="20"/>
              <w:ind w:left="20"/>
              <w:jc w:val="both"/>
            </w:pPr>
            <w:r>
              <w:rPr>
                <w:rFonts w:ascii="Times New Roman"/>
                <w:b w:val="false"/>
                <w:i w:val="false"/>
                <w:color w:val="000000"/>
                <w:sz w:val="20"/>
              </w:rPr>
              <w:t>
5. Зардап шеккендерге алғашқы медициналық көмек көрсету, оларды таяудағы медициналық пункттерге жеткізуді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210"/>
          <w:p>
            <w:pPr>
              <w:spacing w:after="20"/>
              <w:ind w:left="20"/>
              <w:jc w:val="both"/>
            </w:pPr>
            <w:r>
              <w:rPr>
                <w:rFonts w:ascii="Times New Roman"/>
                <w:b w:val="false"/>
                <w:i w:val="false"/>
                <w:color w:val="000000"/>
                <w:sz w:val="20"/>
              </w:rPr>
              <w:t>
Білімдер:</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Авариялық хабарлау схемасы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2. Адамдар мен жүктерді тасымалдау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Зардап шеккендерге алғашқы медициналық көмек көрсету ережесі </w:t>
            </w:r>
          </w:p>
          <w:p>
            <w:pPr>
              <w:spacing w:after="20"/>
              <w:ind w:left="20"/>
              <w:jc w:val="both"/>
            </w:pPr>
            <w:r>
              <w:rPr>
                <w:rFonts w:ascii="Times New Roman"/>
                <w:b w:val="false"/>
                <w:i w:val="false"/>
                <w:color w:val="000000"/>
                <w:sz w:val="20"/>
              </w:rPr>
              <w:t>
4. Мұнайдың, мұнай өнімдерінің және газдардың авариялық шығуының, құбырлардың күзет аймағы режимінің бұзылуының, коммуникациялардың</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211"/>
          <w:p>
            <w:pPr>
              <w:spacing w:after="20"/>
              <w:ind w:left="20"/>
              <w:jc w:val="both"/>
            </w:pPr>
            <w:r>
              <w:rPr>
                <w:rFonts w:ascii="Times New Roman"/>
                <w:b w:val="false"/>
                <w:i w:val="false"/>
                <w:color w:val="000000"/>
                <w:sz w:val="20"/>
              </w:rPr>
              <w:t>
Жауапкершілік</w:t>
            </w:r>
          </w:p>
          <w:bookmarkEnd w:id="211"/>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Жақсы естуді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Көру жады</w:t>
            </w:r>
          </w:p>
          <w:p>
            <w:pPr>
              <w:spacing w:after="20"/>
              <w:ind w:left="20"/>
              <w:jc w:val="both"/>
            </w:pPr>
            <w:r>
              <w:rPr>
                <w:rFonts w:ascii="Times New Roman"/>
                <w:b w:val="false"/>
                <w:i w:val="false"/>
                <w:color w:val="000000"/>
                <w:sz w:val="20"/>
              </w:rPr>
              <w:t>
</w:t>
            </w:r>
            <w:r>
              <w:rPr>
                <w:rFonts w:ascii="Times New Roman"/>
                <w:b w:val="false"/>
                <w:i w:val="false"/>
                <w:color w:val="000000"/>
                <w:sz w:val="20"/>
              </w:rPr>
              <w:t>Қойылған міндетке шоғырлану қабілеті</w:t>
            </w:r>
          </w:p>
          <w:p>
            <w:pPr>
              <w:spacing w:after="20"/>
              <w:ind w:left="20"/>
              <w:jc w:val="both"/>
            </w:pPr>
            <w:r>
              <w:rPr>
                <w:rFonts w:ascii="Times New Roman"/>
                <w:b w:val="false"/>
                <w:i w:val="false"/>
                <w:color w:val="000000"/>
                <w:sz w:val="20"/>
              </w:rPr>
              <w:t xml:space="preserve">
Орындаушылық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212"/>
          <w:p>
            <w:pPr>
              <w:spacing w:after="20"/>
              <w:ind w:left="20"/>
              <w:jc w:val="both"/>
            </w:pPr>
            <w:r>
              <w:rPr>
                <w:rFonts w:ascii="Times New Roman"/>
                <w:b w:val="false"/>
                <w:i w:val="false"/>
                <w:color w:val="000000"/>
                <w:sz w:val="20"/>
              </w:rPr>
              <w:t>
1. ҚР СТ 3362-2019 "Магистральдық мұнай құбырлары. Техникалық пайдалану";</w:t>
            </w:r>
          </w:p>
          <w:bookmarkEnd w:id="212"/>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 Инвестициялар және даму министрінің 2014 жылғы 30 желтоқсандағы № 354 бұйрығымен бекітілген магистральдық құбырларды пайдалану кезінде өнеркәсіптік қауіпсіздікті қамтамасыз ету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ҚР СТ 2079-2010 "Магистральдық мұнай құбырлары. Газ қауіпті жұмыстарды қауіпсіз жүргізуді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ҚР СТ 2080-2022 "Магистральдық мұнай құбырлары. Өрт қауіпсіздігі";</w:t>
            </w:r>
          </w:p>
          <w:p>
            <w:pPr>
              <w:spacing w:after="20"/>
              <w:ind w:left="20"/>
              <w:jc w:val="both"/>
            </w:pPr>
            <w:r>
              <w:rPr>
                <w:rFonts w:ascii="Times New Roman"/>
                <w:b w:val="false"/>
                <w:i w:val="false"/>
                <w:color w:val="000000"/>
                <w:sz w:val="20"/>
              </w:rPr>
              <w:t>
5. ҚР СТ 2081-2011 "Магистральдық мұнай құбырлары. Пайдалану кезіндегі қауіпсіздік талаптары".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Авариялық-қалпына келтіру пунктінің мастері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 Авариялық-қалпына келтіру пунктінің электр-газбен дәнекерлеушісі" кәсіптің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Авариялық-қалпына келтіру пунктінің электр-газбен дәнекерлеушісі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213"/>
          <w:p>
            <w:pPr>
              <w:spacing w:after="20"/>
              <w:ind w:left="20"/>
              <w:jc w:val="both"/>
            </w:pPr>
            <w:r>
              <w:rPr>
                <w:rFonts w:ascii="Times New Roman"/>
                <w:b w:val="false"/>
                <w:i w:val="false"/>
                <w:color w:val="000000"/>
                <w:sz w:val="20"/>
              </w:rPr>
              <w:t xml:space="preserve">
"Жұмыстар мен жұмысшы кәсіптерінің бірыңғай тарифтік-біліктілік анықтамалығы (2-шығарылым)" Қазақстан Республикасы Еңбек және халықты әлеуметтік қорғау министрінің 2024 жылғы 12 ақпандағы № 30 бұйрығымен бекітілген </w:t>
            </w:r>
          </w:p>
          <w:bookmarkEnd w:id="213"/>
          <w:p>
            <w:pPr>
              <w:spacing w:after="20"/>
              <w:ind w:left="20"/>
              <w:jc w:val="both"/>
            </w:pPr>
            <w:r>
              <w:rPr>
                <w:rFonts w:ascii="Times New Roman"/>
                <w:b w:val="false"/>
                <w:i w:val="false"/>
                <w:color w:val="000000"/>
                <w:sz w:val="20"/>
              </w:rPr>
              <w:t xml:space="preserve">
48 п. Электр-газбен дәнекерлеуші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214"/>
          <w:p>
            <w:pPr>
              <w:spacing w:after="20"/>
              <w:ind w:left="20"/>
              <w:jc w:val="both"/>
            </w:pPr>
            <w:r>
              <w:rPr>
                <w:rFonts w:ascii="Times New Roman"/>
                <w:b w:val="false"/>
                <w:i w:val="false"/>
                <w:color w:val="000000"/>
                <w:sz w:val="20"/>
              </w:rPr>
              <w:t>
Білім деңгейі:</w:t>
            </w:r>
          </w:p>
          <w:bookmarkEnd w:id="214"/>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215"/>
          <w:p>
            <w:pPr>
              <w:spacing w:after="20"/>
              <w:ind w:left="20"/>
              <w:jc w:val="both"/>
            </w:pPr>
            <w:r>
              <w:rPr>
                <w:rFonts w:ascii="Times New Roman"/>
                <w:b w:val="false"/>
                <w:i w:val="false"/>
                <w:color w:val="000000"/>
                <w:sz w:val="20"/>
              </w:rPr>
              <w:t>
Мамандық:</w:t>
            </w:r>
          </w:p>
          <w:bookmarkEnd w:id="215"/>
          <w:p>
            <w:pPr>
              <w:spacing w:after="20"/>
              <w:ind w:left="20"/>
              <w:jc w:val="both"/>
            </w:pPr>
            <w:r>
              <w:rPr>
                <w:rFonts w:ascii="Times New Roman"/>
                <w:b w:val="false"/>
                <w:i w:val="false"/>
                <w:color w:val="000000"/>
                <w:sz w:val="20"/>
              </w:rPr>
              <w:t xml:space="preserve">
Дәнекерлеу ісі (түрлері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216"/>
          <w:p>
            <w:pPr>
              <w:spacing w:after="20"/>
              <w:ind w:left="20"/>
              <w:jc w:val="both"/>
            </w:pPr>
            <w:r>
              <w:rPr>
                <w:rFonts w:ascii="Times New Roman"/>
                <w:b w:val="false"/>
                <w:i w:val="false"/>
                <w:color w:val="000000"/>
                <w:sz w:val="20"/>
              </w:rPr>
              <w:t>
Біліктілік:</w:t>
            </w:r>
          </w:p>
          <w:bookmarkEnd w:id="216"/>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217"/>
          <w:p>
            <w:pPr>
              <w:spacing w:after="20"/>
              <w:ind w:left="20"/>
              <w:jc w:val="both"/>
            </w:pPr>
            <w:r>
              <w:rPr>
                <w:rFonts w:ascii="Times New Roman"/>
                <w:b w:val="false"/>
                <w:i w:val="false"/>
                <w:color w:val="000000"/>
                <w:sz w:val="20"/>
              </w:rPr>
              <w:t>
Білім деңгейі:</w:t>
            </w:r>
          </w:p>
          <w:bookmarkEnd w:id="217"/>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218"/>
          <w:p>
            <w:pPr>
              <w:spacing w:after="20"/>
              <w:ind w:left="20"/>
              <w:jc w:val="both"/>
            </w:pPr>
            <w:r>
              <w:rPr>
                <w:rFonts w:ascii="Times New Roman"/>
                <w:b w:val="false"/>
                <w:i w:val="false"/>
                <w:color w:val="000000"/>
                <w:sz w:val="20"/>
              </w:rPr>
              <w:t>
Мамандық:</w:t>
            </w:r>
          </w:p>
          <w:bookmarkEnd w:id="21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219"/>
          <w:p>
            <w:pPr>
              <w:spacing w:after="20"/>
              <w:ind w:left="20"/>
              <w:jc w:val="both"/>
            </w:pPr>
            <w:r>
              <w:rPr>
                <w:rFonts w:ascii="Times New Roman"/>
                <w:b w:val="false"/>
                <w:i w:val="false"/>
                <w:color w:val="000000"/>
                <w:sz w:val="20"/>
              </w:rPr>
              <w:t>
Біліктілік:</w:t>
            </w:r>
          </w:p>
          <w:bookmarkEnd w:id="21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куәлігі. Өндірістік оқыту сертификаты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Электр-газбен дәнекерлеу жұмыстарын жүргізу. Қысыммен, статикалық, динамикалық және дірілдік жүктемелермен жұмыс істеуге арналған әртүрлі материалдардан (болат, шойын, түсті металдар мен қорытпалардан) жасалған күрделі және жауапты конструкцияларды (жабдықтарды, бұйымдарды, тораптарды, құбырларды, бөлшектерді) электр-газбен дәнекерлеу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220"/>
          <w:p>
            <w:pPr>
              <w:spacing w:after="20"/>
              <w:ind w:left="20"/>
              <w:jc w:val="both"/>
            </w:pPr>
            <w:r>
              <w:rPr>
                <w:rFonts w:ascii="Times New Roman"/>
                <w:b w:val="false"/>
                <w:i w:val="false"/>
                <w:color w:val="000000"/>
                <w:sz w:val="20"/>
              </w:rPr>
              <w:t>
1. Күрделі және жауапты конструкцияларды электр-газбен дәнекерлеу</w:t>
            </w:r>
          </w:p>
          <w:bookmarkEnd w:id="220"/>
          <w:p>
            <w:pPr>
              <w:spacing w:after="20"/>
              <w:ind w:left="20"/>
              <w:jc w:val="both"/>
            </w:pPr>
            <w:r>
              <w:rPr>
                <w:rFonts w:ascii="Times New Roman"/>
                <w:b w:val="false"/>
                <w:i w:val="false"/>
                <w:color w:val="000000"/>
                <w:sz w:val="20"/>
              </w:rPr>
              <w:t>
2. Күрделі және жауапты конструкцияларды дәнекерленген электр-газды дәнекерлеудің өлшеу құралын қолдана отырып, геометриялық өлшемдердің конструкторлық және өндірістік-технологиялық дәнекерлеу құжаттамасының талаптарына сәйкестігін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221"/>
          <w:p>
            <w:pPr>
              <w:spacing w:after="20"/>
              <w:ind w:left="20"/>
              <w:jc w:val="both"/>
            </w:pPr>
            <w:r>
              <w:rPr>
                <w:rFonts w:ascii="Times New Roman"/>
                <w:b w:val="false"/>
                <w:i w:val="false"/>
                <w:color w:val="000000"/>
                <w:sz w:val="20"/>
              </w:rPr>
              <w:t>
Еңбек функциясы 1:</w:t>
            </w:r>
          </w:p>
          <w:bookmarkEnd w:id="221"/>
          <w:p>
            <w:pPr>
              <w:spacing w:after="20"/>
              <w:ind w:left="20"/>
              <w:jc w:val="both"/>
            </w:pPr>
            <w:r>
              <w:rPr>
                <w:rFonts w:ascii="Times New Roman"/>
                <w:b w:val="false"/>
                <w:i w:val="false"/>
                <w:color w:val="000000"/>
                <w:sz w:val="20"/>
              </w:rPr>
              <w:t>
Күрделі және жауапты конструкцияларды электр-газбен дәнекерлеу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222"/>
          <w:p>
            <w:pPr>
              <w:spacing w:after="20"/>
              <w:ind w:left="20"/>
              <w:jc w:val="both"/>
            </w:pPr>
            <w:r>
              <w:rPr>
                <w:rFonts w:ascii="Times New Roman"/>
                <w:b w:val="false"/>
                <w:i w:val="false"/>
                <w:color w:val="000000"/>
                <w:sz w:val="20"/>
              </w:rPr>
              <w:t>
Дағды 1:</w:t>
            </w:r>
          </w:p>
          <w:bookmarkEnd w:id="222"/>
          <w:p>
            <w:pPr>
              <w:spacing w:after="20"/>
              <w:ind w:left="20"/>
              <w:jc w:val="both"/>
            </w:pPr>
            <w:r>
              <w:rPr>
                <w:rFonts w:ascii="Times New Roman"/>
                <w:b w:val="false"/>
                <w:i w:val="false"/>
                <w:color w:val="000000"/>
                <w:sz w:val="20"/>
              </w:rPr>
              <w:t>
Дәнекерлеу-монтаждау жұмыстарын дайындау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223"/>
          <w:p>
            <w:pPr>
              <w:spacing w:after="20"/>
              <w:ind w:left="20"/>
              <w:jc w:val="both"/>
            </w:pPr>
            <w:r>
              <w:rPr>
                <w:rFonts w:ascii="Times New Roman"/>
                <w:b w:val="false"/>
                <w:i w:val="false"/>
                <w:color w:val="000000"/>
                <w:sz w:val="20"/>
              </w:rPr>
              <w:t>
Машықтар:</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1. Құбырдың зақымдалған бөлігінің қабырғасының диаметрін, қалыңдығын және материалын анықтау. Учаскені ауыстыру үшін авариялық қордан құбыр дайындалуы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2. Дәнекерлеу-монтаждау жұмыстарының орнын ауа райы жағдайына байланысты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Дәнекерлеу-монтаждау жұмыстарының материалдары мен құралдарын дайындау. Конструкция элементтерін (бұйымдарды, тораптарды, бөлшектерді) дәнекерлеуге дайындау, дәнекерленген жіктерді тазалау және дәнекерлеуден кейін беттік ақауларды жою үшін қолмен және механикаландырылған құралды пайдалану</w:t>
            </w:r>
          </w:p>
          <w:p>
            <w:pPr>
              <w:spacing w:after="20"/>
              <w:ind w:left="20"/>
              <w:jc w:val="both"/>
            </w:pPr>
            <w:r>
              <w:rPr>
                <w:rFonts w:ascii="Times New Roman"/>
                <w:b w:val="false"/>
                <w:i w:val="false"/>
                <w:color w:val="000000"/>
                <w:sz w:val="20"/>
              </w:rPr>
              <w:t>
4. Аспаптар бойынша дәнекерлеу режимін, электродтардың маркасы мен түрін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224"/>
          <w:p>
            <w:pPr>
              <w:spacing w:after="20"/>
              <w:ind w:left="20"/>
              <w:jc w:val="both"/>
            </w:pPr>
            <w:r>
              <w:rPr>
                <w:rFonts w:ascii="Times New Roman"/>
                <w:b w:val="false"/>
                <w:i w:val="false"/>
                <w:color w:val="000000"/>
                <w:sz w:val="20"/>
              </w:rPr>
              <w:t>
Білімдер:</w:t>
            </w:r>
          </w:p>
          <w:bookmarkEnd w:id="224"/>
          <w:p>
            <w:pPr>
              <w:spacing w:after="20"/>
              <w:ind w:left="20"/>
              <w:jc w:val="both"/>
            </w:pPr>
            <w:r>
              <w:rPr>
                <w:rFonts w:ascii="Times New Roman"/>
                <w:b w:val="false"/>
                <w:i w:val="false"/>
                <w:color w:val="000000"/>
                <w:sz w:val="20"/>
              </w:rPr>
              <w:t>
</w:t>
            </w:r>
            <w:r>
              <w:rPr>
                <w:rFonts w:ascii="Times New Roman"/>
                <w:b w:val="false"/>
                <w:i w:val="false"/>
                <w:color w:val="000000"/>
                <w:sz w:val="20"/>
              </w:rPr>
              <w:t>1. Электрқожбен дәнекерлеу, күрделі және жауапты конструкциялармен орындалған дәнекерленген қосылыстардың негізгі түрлері, құрылымдық элементтері мен өлшемдері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Электр-газбен дәнекерленетін күрделі және жауапты конструкциялар материалдарының негізгі топтары мен маркалары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Дәнекерлеу тігісінің барлық кеңістіктік жағдайларында күрделі және жауапты құрылымдарды электр-газбен дәнекерлеуге арналған дәнекерлеу материалдары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Дәнекерлеу ақауларын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Күрделі және жауапты конструкцияларды бақылау және сынау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Ықтимал апаттарды жою жоспары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Әртүрлі электр дәнекерлеу және газ кесу аппаратурасының, автоматтар мен жартылай автоматтардың құрылымы</w:t>
            </w:r>
          </w:p>
          <w:p>
            <w:pPr>
              <w:spacing w:after="20"/>
              <w:ind w:left="20"/>
              <w:jc w:val="both"/>
            </w:pPr>
            <w:r>
              <w:rPr>
                <w:rFonts w:ascii="Times New Roman"/>
                <w:b w:val="false"/>
                <w:i w:val="false"/>
                <w:color w:val="000000"/>
                <w:sz w:val="20"/>
              </w:rPr>
              <w:t>
8. Ішкі еңбек тәртібінің тәртібі, ережелері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225"/>
          <w:p>
            <w:pPr>
              <w:spacing w:after="20"/>
              <w:ind w:left="20"/>
              <w:jc w:val="both"/>
            </w:pPr>
            <w:r>
              <w:rPr>
                <w:rFonts w:ascii="Times New Roman"/>
                <w:b w:val="false"/>
                <w:i w:val="false"/>
                <w:color w:val="000000"/>
                <w:sz w:val="20"/>
              </w:rPr>
              <w:t>
Дағды 2:</w:t>
            </w:r>
          </w:p>
          <w:bookmarkEnd w:id="225"/>
          <w:p>
            <w:pPr>
              <w:spacing w:after="20"/>
              <w:ind w:left="20"/>
              <w:jc w:val="both"/>
            </w:pPr>
            <w:r>
              <w:rPr>
                <w:rFonts w:ascii="Times New Roman"/>
                <w:b w:val="false"/>
                <w:i w:val="false"/>
                <w:color w:val="000000"/>
                <w:sz w:val="20"/>
              </w:rPr>
              <w:t>
Дәнекерлеу-монтаждау жұмыстарын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226"/>
          <w:p>
            <w:pPr>
              <w:spacing w:after="20"/>
              <w:ind w:left="20"/>
              <w:jc w:val="both"/>
            </w:pPr>
            <w:r>
              <w:rPr>
                <w:rFonts w:ascii="Times New Roman"/>
                <w:b w:val="false"/>
                <w:i w:val="false"/>
                <w:color w:val="000000"/>
                <w:sz w:val="20"/>
              </w:rPr>
              <w:t>
Машықтар:</w:t>
            </w:r>
          </w:p>
          <w:bookmarkEnd w:id="226"/>
          <w:p>
            <w:pPr>
              <w:spacing w:after="20"/>
              <w:ind w:left="20"/>
              <w:jc w:val="both"/>
            </w:pPr>
            <w:r>
              <w:rPr>
                <w:rFonts w:ascii="Times New Roman"/>
                <w:b w:val="false"/>
                <w:i w:val="false"/>
                <w:color w:val="000000"/>
                <w:sz w:val="20"/>
              </w:rPr>
              <w:t>
</w:t>
            </w:r>
            <w:r>
              <w:rPr>
                <w:rFonts w:ascii="Times New Roman"/>
                <w:b w:val="false"/>
                <w:i w:val="false"/>
                <w:color w:val="000000"/>
                <w:sz w:val="20"/>
              </w:rPr>
              <w:t>2-разряд: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Жеңіл салмақты және ауыр болат сынығын қолмен оттегімен кесу және бензинмен кесетін және керосинмен кесетін аппараттармен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Көміртекті болаттан жасалған қарапайым бөлшектерді, тораптарды және конструкцияларды қолмен доғалы, плазмалы, газбен, автоматты және жартылай автоматты 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Дәнекерлеу жікті металмен төмен және тік жағдайда түзу сызықты және қисық сызықты оттегімен және плазмалы кесу, сондай-ақ көміртекті болаттан жасалған қарапайым және күрделілігі орташа бөлшектерді қойылған белгілер бойынша қолмен, жылжымалы стационарлық және плазмалы кесу машиналарында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Бөлшектерді, бұйымдарды, конструкцияларды барлық кеңістік жағдайларында қармап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Бұйымдарды, тораптар мен қосындыларды дәнекерлеуге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Дәнекерлеуден және кесуден кейін жіктерді тазалау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Қорғаныш газдарында дәнекерлеу процесінде дәнекерлеу жігінің кері жағын қорғауды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Қарапайым бөлшектерге балқыма қаптау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Қарапайым бөлшектердегі, тораптардағы, құймалардағы раковиналар мен жарықтарды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10. Конструкциялар мен бөлшектерді түзету кезінде қыздыру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11. Қарапайым сызбаларды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12. Газ баллондарын жұмысқа дайындау</w:t>
            </w:r>
          </w:p>
          <w:p>
            <w:pPr>
              <w:spacing w:after="20"/>
              <w:ind w:left="20"/>
              <w:jc w:val="both"/>
            </w:pPr>
            <w:r>
              <w:rPr>
                <w:rFonts w:ascii="Times New Roman"/>
                <w:b w:val="false"/>
                <w:i w:val="false"/>
                <w:color w:val="000000"/>
                <w:sz w:val="20"/>
              </w:rPr>
              <w:t>
13. Жылжымалы газ генераторларына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227"/>
          <w:p>
            <w:pPr>
              <w:spacing w:after="20"/>
              <w:ind w:left="20"/>
              <w:jc w:val="both"/>
            </w:pPr>
            <w:r>
              <w:rPr>
                <w:rFonts w:ascii="Times New Roman"/>
                <w:b w:val="false"/>
                <w:i w:val="false"/>
                <w:color w:val="000000"/>
                <w:sz w:val="20"/>
              </w:rPr>
              <w:t>
Білімдер:</w:t>
            </w:r>
          </w:p>
          <w:bookmarkEnd w:id="227"/>
          <w:p>
            <w:pPr>
              <w:spacing w:after="20"/>
              <w:ind w:left="20"/>
              <w:jc w:val="both"/>
            </w:pPr>
            <w:r>
              <w:rPr>
                <w:rFonts w:ascii="Times New Roman"/>
                <w:b w:val="false"/>
                <w:i w:val="false"/>
                <w:color w:val="000000"/>
                <w:sz w:val="20"/>
              </w:rPr>
              <w:t>
</w:t>
            </w:r>
            <w:r>
              <w:rPr>
                <w:rFonts w:ascii="Times New Roman"/>
                <w:b w:val="false"/>
                <w:i w:val="false"/>
                <w:color w:val="000000"/>
                <w:sz w:val="20"/>
              </w:rPr>
              <w:t>2-разряд: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Ауыспалы және тұрақты токты доғалық дәнекерлеуге арналған қызмет көрсетілетін электрмен дәнекерлеу машиналары мен аппараттарының, газбен дәнекерлеу және газбен кесу аппаратураларының, газ генераторларының, электрмен дәнекерлеу автоматтары мен жартылай автоматтардың, оттегі және ацетилен баллондарының, редукциялайтын аспаптар мен дәнекерлеу жанарғыларының құрылысы және жұмыс істеу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Қолданылатын оттықтарды, редукторларды, баллондарды пайдалану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Қармаудың негізгі тәсілдері мен жолдары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Жіктерді дәнекерлеуге бөлу нысандары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Қорғау газында дәнекерлеу кезінде қорғауды қамтамасыз ету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Дәнекерленген қосылыстардың түрлері және тігістердің үлгілері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Дәнекерлеуге арналған бұйымдардың жиектерін дайындау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Кесу түрлері және сызбалардағы дәнекерлеу жіктерін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9. Электродтарды, дәнекерлеу металын және қорытпаларды, газдар мен сұйықтықтарды дәнекерлеу кезінде қолданылатын негізгі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Баллондардағы газдың рұқсат етілген қалдық қысымы</w:t>
            </w:r>
          </w:p>
          <w:p>
            <w:pPr>
              <w:spacing w:after="20"/>
              <w:ind w:left="20"/>
              <w:jc w:val="both"/>
            </w:pPr>
            <w:r>
              <w:rPr>
                <w:rFonts w:ascii="Times New Roman"/>
                <w:b w:val="false"/>
                <w:i w:val="false"/>
                <w:color w:val="000000"/>
                <w:sz w:val="20"/>
              </w:rPr>
              <w:t>
</w:t>
            </w:r>
            <w:r>
              <w:rPr>
                <w:rFonts w:ascii="Times New Roman"/>
                <w:b w:val="false"/>
                <w:i w:val="false"/>
                <w:color w:val="000000"/>
                <w:sz w:val="20"/>
              </w:rPr>
              <w:t>11. Дәнекерлеу кезінде қолданылатын флюстердің мақсаты мен маркалары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12. Газ жалынының сипаттамасы</w:t>
            </w:r>
          </w:p>
          <w:p>
            <w:pPr>
              <w:spacing w:after="20"/>
              <w:ind w:left="20"/>
              <w:jc w:val="both"/>
            </w:pPr>
            <w:r>
              <w:rPr>
                <w:rFonts w:ascii="Times New Roman"/>
                <w:b w:val="false"/>
                <w:i w:val="false"/>
                <w:color w:val="000000"/>
                <w:sz w:val="20"/>
              </w:rPr>
              <w:t>
13. Сынықтардың өлшемдеріне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228"/>
          <w:p>
            <w:pPr>
              <w:spacing w:after="20"/>
              <w:ind w:left="20"/>
              <w:jc w:val="both"/>
            </w:pPr>
            <w:r>
              <w:rPr>
                <w:rFonts w:ascii="Times New Roman"/>
                <w:b w:val="false"/>
                <w:i w:val="false"/>
                <w:color w:val="000000"/>
                <w:sz w:val="20"/>
              </w:rPr>
              <w:t>
Еңбек функциясы 2:</w:t>
            </w:r>
          </w:p>
          <w:bookmarkEnd w:id="228"/>
          <w:p>
            <w:pPr>
              <w:spacing w:after="20"/>
              <w:ind w:left="20"/>
              <w:jc w:val="both"/>
            </w:pPr>
            <w:r>
              <w:rPr>
                <w:rFonts w:ascii="Times New Roman"/>
                <w:b w:val="false"/>
                <w:i w:val="false"/>
                <w:color w:val="000000"/>
                <w:sz w:val="20"/>
              </w:rPr>
              <w:t>
Күрделі және жауапты конструкцияларды дәнекерленген электр-газды дәнекерлеудің өлшеу құралын қолдана отырып, геометриялық өлшемдердің конструкторлық және өндірістік-технологиялық дәнекерлеу құжаттамасының талаптарына сәйкестігін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229"/>
          <w:p>
            <w:pPr>
              <w:spacing w:after="20"/>
              <w:ind w:left="20"/>
              <w:jc w:val="both"/>
            </w:pPr>
            <w:r>
              <w:rPr>
                <w:rFonts w:ascii="Times New Roman"/>
                <w:b w:val="false"/>
                <w:i w:val="false"/>
                <w:color w:val="000000"/>
                <w:sz w:val="20"/>
              </w:rPr>
              <w:t>
Дағды 1:</w:t>
            </w:r>
          </w:p>
          <w:bookmarkEnd w:id="229"/>
          <w:p>
            <w:pPr>
              <w:spacing w:after="20"/>
              <w:ind w:left="20"/>
              <w:jc w:val="both"/>
            </w:pPr>
            <w:r>
              <w:rPr>
                <w:rFonts w:ascii="Times New Roman"/>
                <w:b w:val="false"/>
                <w:i w:val="false"/>
                <w:color w:val="000000"/>
                <w:sz w:val="20"/>
              </w:rPr>
              <w:t>
Дәнекерленген тігістердің дефектоскопиясы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230"/>
          <w:p>
            <w:pPr>
              <w:spacing w:after="20"/>
              <w:ind w:left="20"/>
              <w:jc w:val="both"/>
            </w:pPr>
            <w:r>
              <w:rPr>
                <w:rFonts w:ascii="Times New Roman"/>
                <w:b w:val="false"/>
                <w:i w:val="false"/>
                <w:color w:val="000000"/>
                <w:sz w:val="20"/>
              </w:rPr>
              <w:t>
Машықтар:</w:t>
            </w:r>
          </w:p>
          <w:bookmarkEnd w:id="230"/>
          <w:p>
            <w:pPr>
              <w:spacing w:after="20"/>
              <w:ind w:left="20"/>
              <w:jc w:val="both"/>
            </w:pPr>
            <w:r>
              <w:rPr>
                <w:rFonts w:ascii="Times New Roman"/>
                <w:b w:val="false"/>
                <w:i w:val="false"/>
                <w:color w:val="000000"/>
                <w:sz w:val="20"/>
              </w:rPr>
              <w:t>
</w:t>
            </w:r>
            <w:r>
              <w:rPr>
                <w:rFonts w:ascii="Times New Roman"/>
                <w:b w:val="false"/>
                <w:i w:val="false"/>
                <w:color w:val="000000"/>
                <w:sz w:val="20"/>
              </w:rPr>
              <w:t>1. Дәнекерлеу түйістерін барлық тәсілдермен, оның ішінде рентгенографиялық әдіспен бақылау</w:t>
            </w:r>
          </w:p>
          <w:p>
            <w:pPr>
              <w:spacing w:after="20"/>
              <w:ind w:left="20"/>
              <w:jc w:val="both"/>
            </w:pPr>
            <w:r>
              <w:rPr>
                <w:rFonts w:ascii="Times New Roman"/>
                <w:b w:val="false"/>
                <w:i w:val="false"/>
                <w:color w:val="000000"/>
                <w:sz w:val="20"/>
              </w:rPr>
              <w:t>
2. Дәнекерленетін бұйымдарды арнайы сынау әдістері және олардың әрқайсысының мақсаты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231"/>
          <w:p>
            <w:pPr>
              <w:spacing w:after="20"/>
              <w:ind w:left="20"/>
              <w:jc w:val="both"/>
            </w:pPr>
            <w:r>
              <w:rPr>
                <w:rFonts w:ascii="Times New Roman"/>
                <w:b w:val="false"/>
                <w:i w:val="false"/>
                <w:color w:val="000000"/>
                <w:sz w:val="20"/>
              </w:rPr>
              <w:t>
Білімдер:</w:t>
            </w:r>
          </w:p>
          <w:bookmarkEnd w:id="231"/>
          <w:p>
            <w:pPr>
              <w:spacing w:after="20"/>
              <w:ind w:left="20"/>
              <w:jc w:val="both"/>
            </w:pPr>
            <w:r>
              <w:rPr>
                <w:rFonts w:ascii="Times New Roman"/>
                <w:b w:val="false"/>
                <w:i w:val="false"/>
                <w:color w:val="000000"/>
                <w:sz w:val="20"/>
              </w:rPr>
              <w:t>
</w:t>
            </w:r>
            <w:r>
              <w:rPr>
                <w:rFonts w:ascii="Times New Roman"/>
                <w:b w:val="false"/>
                <w:i w:val="false"/>
                <w:color w:val="000000"/>
                <w:sz w:val="20"/>
              </w:rPr>
              <w:t>1. Түйістерді бақылау әдістері, оның ішінде рентгенографиялық әдіс</w:t>
            </w:r>
          </w:p>
          <w:p>
            <w:pPr>
              <w:spacing w:after="20"/>
              <w:ind w:left="20"/>
              <w:jc w:val="both"/>
            </w:pPr>
            <w:r>
              <w:rPr>
                <w:rFonts w:ascii="Times New Roman"/>
                <w:b w:val="false"/>
                <w:i w:val="false"/>
                <w:color w:val="000000"/>
                <w:sz w:val="20"/>
              </w:rPr>
              <w:t>
</w:t>
            </w:r>
            <w:r>
              <w:rPr>
                <w:rFonts w:ascii="Times New Roman"/>
                <w:b w:val="false"/>
                <w:i w:val="false"/>
                <w:color w:val="000000"/>
                <w:sz w:val="20"/>
              </w:rPr>
              <w:t>2. Дәнекерлеудегі ақаулардың түрлері және олардың алдын алу және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Дәнекерлеу бойынша конструкторлық және өндірістік-технологиялық құжаттаманың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Дәнекерлеу тігісінің құрылымы</w:t>
            </w:r>
          </w:p>
          <w:p>
            <w:pPr>
              <w:spacing w:after="20"/>
              <w:ind w:left="20"/>
              <w:jc w:val="both"/>
            </w:pPr>
            <w:r>
              <w:rPr>
                <w:rFonts w:ascii="Times New Roman"/>
                <w:b w:val="false"/>
                <w:i w:val="false"/>
                <w:color w:val="000000"/>
                <w:sz w:val="20"/>
              </w:rPr>
              <w:t>
5. Бақылау-өлшеу аспаптарының мақсаты мен қолдану шарттары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232"/>
          <w:p>
            <w:pPr>
              <w:spacing w:after="20"/>
              <w:ind w:left="20"/>
              <w:jc w:val="both"/>
            </w:pPr>
            <w:r>
              <w:rPr>
                <w:rFonts w:ascii="Times New Roman"/>
                <w:b w:val="false"/>
                <w:i w:val="false"/>
                <w:color w:val="000000"/>
                <w:sz w:val="20"/>
              </w:rPr>
              <w:t>
Дағды 2:</w:t>
            </w:r>
          </w:p>
          <w:bookmarkEnd w:id="232"/>
          <w:p>
            <w:pPr>
              <w:spacing w:after="20"/>
              <w:ind w:left="20"/>
              <w:jc w:val="both"/>
            </w:pPr>
            <w:r>
              <w:rPr>
                <w:rFonts w:ascii="Times New Roman"/>
                <w:b w:val="false"/>
                <w:i w:val="false"/>
                <w:color w:val="000000"/>
                <w:sz w:val="20"/>
              </w:rPr>
              <w:t>
Бұйымдардың ақауын табу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233"/>
          <w:p>
            <w:pPr>
              <w:spacing w:after="20"/>
              <w:ind w:left="20"/>
              <w:jc w:val="both"/>
            </w:pPr>
            <w:r>
              <w:rPr>
                <w:rFonts w:ascii="Times New Roman"/>
                <w:b w:val="false"/>
                <w:i w:val="false"/>
                <w:color w:val="000000"/>
                <w:sz w:val="20"/>
              </w:rPr>
              <w:t>
Машықтар:</w:t>
            </w:r>
          </w:p>
          <w:bookmarkEnd w:id="233"/>
          <w:p>
            <w:pPr>
              <w:spacing w:after="20"/>
              <w:ind w:left="20"/>
              <w:jc w:val="both"/>
            </w:pPr>
            <w:r>
              <w:rPr>
                <w:rFonts w:ascii="Times New Roman"/>
                <w:b w:val="false"/>
                <w:i w:val="false"/>
                <w:color w:val="000000"/>
                <w:sz w:val="20"/>
              </w:rPr>
              <w:t>
</w:t>
            </w:r>
            <w:r>
              <w:rPr>
                <w:rFonts w:ascii="Times New Roman"/>
                <w:b w:val="false"/>
                <w:i w:val="false"/>
                <w:color w:val="000000"/>
                <w:sz w:val="20"/>
              </w:rPr>
              <w:t>1. Дәнекерленген бұйымдарда ішкі кернеулер мен деформациялардың пайда болуының себебін анықтау</w:t>
            </w:r>
          </w:p>
          <w:p>
            <w:pPr>
              <w:spacing w:after="20"/>
              <w:ind w:left="20"/>
              <w:jc w:val="both"/>
            </w:pPr>
            <w:r>
              <w:rPr>
                <w:rFonts w:ascii="Times New Roman"/>
                <w:b w:val="false"/>
                <w:i w:val="false"/>
                <w:color w:val="000000"/>
                <w:sz w:val="20"/>
              </w:rPr>
              <w:t>
2. Ақауларды электргазбен дәнекерлеу арқылы түзету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234"/>
          <w:p>
            <w:pPr>
              <w:spacing w:after="20"/>
              <w:ind w:left="20"/>
              <w:jc w:val="both"/>
            </w:pPr>
            <w:r>
              <w:rPr>
                <w:rFonts w:ascii="Times New Roman"/>
                <w:b w:val="false"/>
                <w:i w:val="false"/>
                <w:color w:val="000000"/>
                <w:sz w:val="20"/>
              </w:rPr>
              <w:t>
Білімдер:</w:t>
            </w:r>
          </w:p>
          <w:bookmarkEnd w:id="234"/>
          <w:p>
            <w:pPr>
              <w:spacing w:after="20"/>
              <w:ind w:left="20"/>
              <w:jc w:val="both"/>
            </w:pPr>
            <w:r>
              <w:rPr>
                <w:rFonts w:ascii="Times New Roman"/>
                <w:b w:val="false"/>
                <w:i w:val="false"/>
                <w:color w:val="000000"/>
                <w:sz w:val="20"/>
              </w:rPr>
              <w:t>
</w:t>
            </w:r>
            <w:r>
              <w:rPr>
                <w:rFonts w:ascii="Times New Roman"/>
                <w:b w:val="false"/>
                <w:i w:val="false"/>
                <w:color w:val="000000"/>
                <w:sz w:val="20"/>
              </w:rPr>
              <w:t>1. Дәнекерленген бұйымдардағы ішкі кернеулер мен деформациялардың пайда болуының себептері және олардың алдын алу шаралары</w:t>
            </w:r>
          </w:p>
          <w:p>
            <w:pPr>
              <w:spacing w:after="20"/>
              <w:ind w:left="20"/>
              <w:jc w:val="both"/>
            </w:pPr>
            <w:r>
              <w:rPr>
                <w:rFonts w:ascii="Times New Roman"/>
                <w:b w:val="false"/>
                <w:i w:val="false"/>
                <w:color w:val="000000"/>
                <w:sz w:val="20"/>
              </w:rPr>
              <w:t>
2. Дәнекерленген бұйымдардың ақауларын түзету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235"/>
          <w:p>
            <w:pPr>
              <w:spacing w:after="20"/>
              <w:ind w:left="20"/>
              <w:jc w:val="both"/>
            </w:pPr>
            <w:r>
              <w:rPr>
                <w:rFonts w:ascii="Times New Roman"/>
                <w:b w:val="false"/>
                <w:i w:val="false"/>
                <w:color w:val="000000"/>
                <w:sz w:val="20"/>
              </w:rPr>
              <w:t>
Жауапкершілік</w:t>
            </w:r>
          </w:p>
          <w:bookmarkEnd w:id="235"/>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Қойылған тапсырмаға шоғырлана білу</w:t>
            </w:r>
          </w:p>
          <w:p>
            <w:pPr>
              <w:spacing w:after="20"/>
              <w:ind w:left="20"/>
              <w:jc w:val="both"/>
            </w:pPr>
            <w:r>
              <w:rPr>
                <w:rFonts w:ascii="Times New Roman"/>
                <w:b w:val="false"/>
                <w:i w:val="false"/>
                <w:color w:val="000000"/>
                <w:sz w:val="20"/>
              </w:rPr>
              <w:t xml:space="preserve">
Орындаушылық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236"/>
          <w:p>
            <w:pPr>
              <w:spacing w:after="20"/>
              <w:ind w:left="20"/>
              <w:jc w:val="both"/>
            </w:pPr>
            <w:r>
              <w:rPr>
                <w:rFonts w:ascii="Times New Roman"/>
                <w:b w:val="false"/>
                <w:i w:val="false"/>
                <w:color w:val="000000"/>
                <w:sz w:val="20"/>
              </w:rPr>
              <w:t>
1. ҚР СТ 3362-2019 "Магистральдық мұнай құбырлары. Техникалық пайдалану";</w:t>
            </w:r>
          </w:p>
          <w:bookmarkEnd w:id="236"/>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 Инвестициялар және даму министрінің 2014 жылғы 30 желтоқсандағы № 354 бұйрығымен бекітілген магистральдық құбырларды пайдалану кезінде өнеркәсіптік қауіпсіздікті қамтамасыз ету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ҚР СТ 2079-2010 "Магистральдық мұнай құбырлары. Газ қауіпті жұмыстарды қауіпсіз жүргізуді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ҚР СТ 2080-2022 "Магистральдық мұнай құбырлары. Өрт қауіпсіздігі";</w:t>
            </w:r>
          </w:p>
          <w:p>
            <w:pPr>
              <w:spacing w:after="20"/>
              <w:ind w:left="20"/>
              <w:jc w:val="both"/>
            </w:pPr>
            <w:r>
              <w:rPr>
                <w:rFonts w:ascii="Times New Roman"/>
                <w:b w:val="false"/>
                <w:i w:val="false"/>
                <w:color w:val="000000"/>
                <w:sz w:val="20"/>
              </w:rPr>
              <w:t>
5. ҚР СТ 2081-2011 "Магистральдық мұнай құбырлары. Пайдалану кезіндегі қауіпсіздік талаптары".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Авариялық-қалпына келтіру пунктінің шебері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"Бонндық бөгеттерді орнату жөніндегі мастер" кәсіптің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8100-0-055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Бонндық бөгеттерді орнату жөніндегі мастер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БТБА немесе БА-мен байланыс жоқ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237"/>
          <w:p>
            <w:pPr>
              <w:spacing w:after="20"/>
              <w:ind w:left="20"/>
              <w:jc w:val="both"/>
            </w:pPr>
            <w:r>
              <w:rPr>
                <w:rFonts w:ascii="Times New Roman"/>
                <w:b w:val="false"/>
                <w:i w:val="false"/>
                <w:color w:val="000000"/>
                <w:sz w:val="20"/>
              </w:rPr>
              <w:t>
Білім деңгейі:</w:t>
            </w:r>
          </w:p>
          <w:bookmarkEnd w:id="237"/>
          <w:p>
            <w:pPr>
              <w:spacing w:after="20"/>
              <w:ind w:left="20"/>
              <w:jc w:val="both"/>
            </w:pPr>
            <w:r>
              <w:rPr>
                <w:rFonts w:ascii="Times New Roman"/>
                <w:b w:val="false"/>
                <w:i w:val="false"/>
                <w:color w:val="000000"/>
                <w:sz w:val="20"/>
              </w:rPr>
              <w:t xml:space="preserve">
орта білімнен кейінгі (қолданбалы бакалавриат)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238"/>
          <w:p>
            <w:pPr>
              <w:spacing w:after="20"/>
              <w:ind w:left="20"/>
              <w:jc w:val="both"/>
            </w:pPr>
            <w:r>
              <w:rPr>
                <w:rFonts w:ascii="Times New Roman"/>
                <w:b w:val="false"/>
                <w:i w:val="false"/>
                <w:color w:val="000000"/>
                <w:sz w:val="20"/>
              </w:rPr>
              <w:t>
Мамандық:</w:t>
            </w:r>
          </w:p>
          <w:bookmarkEnd w:id="238"/>
          <w:p>
            <w:pPr>
              <w:spacing w:after="20"/>
              <w:ind w:left="20"/>
              <w:jc w:val="both"/>
            </w:pPr>
            <w:r>
              <w:rPr>
                <w:rFonts w:ascii="Times New Roman"/>
                <w:b w:val="false"/>
                <w:i w:val="false"/>
                <w:color w:val="000000"/>
                <w:sz w:val="20"/>
              </w:rPr>
              <w:t xml:space="preserve">
Электромеханикалық жабдықтарға техникалық қызмет көрсету, жөндеу және пайдалану (түрлері және салалары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239"/>
          <w:p>
            <w:pPr>
              <w:spacing w:after="20"/>
              <w:ind w:left="20"/>
              <w:jc w:val="both"/>
            </w:pPr>
            <w:r>
              <w:rPr>
                <w:rFonts w:ascii="Times New Roman"/>
                <w:b w:val="false"/>
                <w:i w:val="false"/>
                <w:color w:val="000000"/>
                <w:sz w:val="20"/>
              </w:rPr>
              <w:t>
Біліктілік:</w:t>
            </w:r>
          </w:p>
          <w:bookmarkEnd w:id="239"/>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240"/>
          <w:p>
            <w:pPr>
              <w:spacing w:after="20"/>
              <w:ind w:left="20"/>
              <w:jc w:val="both"/>
            </w:pPr>
            <w:r>
              <w:rPr>
                <w:rFonts w:ascii="Times New Roman"/>
                <w:b w:val="false"/>
                <w:i w:val="false"/>
                <w:color w:val="000000"/>
                <w:sz w:val="20"/>
              </w:rPr>
              <w:t>
Білім деңгейі:</w:t>
            </w:r>
          </w:p>
          <w:bookmarkEnd w:id="240"/>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241"/>
          <w:p>
            <w:pPr>
              <w:spacing w:after="20"/>
              <w:ind w:left="20"/>
              <w:jc w:val="both"/>
            </w:pPr>
            <w:r>
              <w:rPr>
                <w:rFonts w:ascii="Times New Roman"/>
                <w:b w:val="false"/>
                <w:i w:val="false"/>
                <w:color w:val="000000"/>
                <w:sz w:val="20"/>
              </w:rPr>
              <w:t>
Мамандық:</w:t>
            </w:r>
          </w:p>
          <w:bookmarkEnd w:id="241"/>
          <w:p>
            <w:pPr>
              <w:spacing w:after="20"/>
              <w:ind w:left="20"/>
              <w:jc w:val="both"/>
            </w:pPr>
            <w:r>
              <w:rPr>
                <w:rFonts w:ascii="Times New Roman"/>
                <w:b w:val="false"/>
                <w:i w:val="false"/>
                <w:color w:val="000000"/>
                <w:sz w:val="20"/>
              </w:rPr>
              <w:t xml:space="preserve">
Электромеханикалық жабдықтарға техникалық қызмет көрсету, жөндеу және пайдалану (түрлері және салалары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242"/>
          <w:p>
            <w:pPr>
              <w:spacing w:after="20"/>
              <w:ind w:left="20"/>
              <w:jc w:val="both"/>
            </w:pPr>
            <w:r>
              <w:rPr>
                <w:rFonts w:ascii="Times New Roman"/>
                <w:b w:val="false"/>
                <w:i w:val="false"/>
                <w:color w:val="000000"/>
                <w:sz w:val="20"/>
              </w:rPr>
              <w:t>
Біліктілік:</w:t>
            </w:r>
          </w:p>
          <w:bookmarkEnd w:id="24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салада кемінде 1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объектілерінің бетінде мұнайды оқшаулау бойынша учаскеде жұмысты ұйымдастыру.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243"/>
          <w:p>
            <w:pPr>
              <w:spacing w:after="20"/>
              <w:ind w:left="20"/>
              <w:jc w:val="both"/>
            </w:pPr>
            <w:r>
              <w:rPr>
                <w:rFonts w:ascii="Times New Roman"/>
                <w:b w:val="false"/>
                <w:i w:val="false"/>
                <w:color w:val="000000"/>
                <w:sz w:val="20"/>
              </w:rPr>
              <w:t>
1. Су объектілерінің бетінде мұнайды оқшаулау үшін бонндық бөгеттер орнатуды қамтамасыз ету.</w:t>
            </w:r>
          </w:p>
          <w:bookmarkEnd w:id="243"/>
          <w:p>
            <w:pPr>
              <w:spacing w:after="20"/>
              <w:ind w:left="20"/>
              <w:jc w:val="both"/>
            </w:pPr>
            <w:r>
              <w:rPr>
                <w:rFonts w:ascii="Times New Roman"/>
                <w:b w:val="false"/>
                <w:i w:val="false"/>
                <w:color w:val="000000"/>
                <w:sz w:val="20"/>
              </w:rPr>
              <w:t>
2. Мұнай жинау жұмыстарын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244"/>
          <w:p>
            <w:pPr>
              <w:spacing w:after="20"/>
              <w:ind w:left="20"/>
              <w:jc w:val="both"/>
            </w:pPr>
            <w:r>
              <w:rPr>
                <w:rFonts w:ascii="Times New Roman"/>
                <w:b w:val="false"/>
                <w:i w:val="false"/>
                <w:color w:val="000000"/>
                <w:sz w:val="20"/>
              </w:rPr>
              <w:t>
Еңбек функциясы 1:</w:t>
            </w:r>
          </w:p>
          <w:bookmarkEnd w:id="244"/>
          <w:p>
            <w:pPr>
              <w:spacing w:after="20"/>
              <w:ind w:left="20"/>
              <w:jc w:val="both"/>
            </w:pPr>
            <w:r>
              <w:rPr>
                <w:rFonts w:ascii="Times New Roman"/>
                <w:b w:val="false"/>
                <w:i w:val="false"/>
                <w:color w:val="000000"/>
                <w:sz w:val="20"/>
              </w:rPr>
              <w:t>
Су объектілерінің бетінде мұнайды оқшаулау үшін бонндық бөгеттер орнатуды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245"/>
          <w:p>
            <w:pPr>
              <w:spacing w:after="20"/>
              <w:ind w:left="20"/>
              <w:jc w:val="both"/>
            </w:pPr>
            <w:r>
              <w:rPr>
                <w:rFonts w:ascii="Times New Roman"/>
                <w:b w:val="false"/>
                <w:i w:val="false"/>
                <w:color w:val="000000"/>
                <w:sz w:val="20"/>
              </w:rPr>
              <w:t>
Дағды 1:</w:t>
            </w:r>
          </w:p>
          <w:bookmarkEnd w:id="245"/>
          <w:p>
            <w:pPr>
              <w:spacing w:after="20"/>
              <w:ind w:left="20"/>
              <w:jc w:val="both"/>
            </w:pPr>
            <w:r>
              <w:rPr>
                <w:rFonts w:ascii="Times New Roman"/>
                <w:b w:val="false"/>
                <w:i w:val="false"/>
                <w:color w:val="000000"/>
                <w:sz w:val="20"/>
              </w:rPr>
              <w:t>
Құжаттарды ресімдеу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246"/>
          <w:p>
            <w:pPr>
              <w:spacing w:after="20"/>
              <w:ind w:left="20"/>
              <w:jc w:val="both"/>
            </w:pPr>
            <w:r>
              <w:rPr>
                <w:rFonts w:ascii="Times New Roman"/>
                <w:b w:val="false"/>
                <w:i w:val="false"/>
                <w:color w:val="000000"/>
                <w:sz w:val="20"/>
              </w:rPr>
              <w:t>
Машықтар:</w:t>
            </w:r>
          </w:p>
          <w:bookmarkEnd w:id="246"/>
          <w:p>
            <w:pPr>
              <w:spacing w:after="20"/>
              <w:ind w:left="20"/>
              <w:jc w:val="both"/>
            </w:pPr>
            <w:r>
              <w:rPr>
                <w:rFonts w:ascii="Times New Roman"/>
                <w:b w:val="false"/>
                <w:i w:val="false"/>
                <w:color w:val="000000"/>
                <w:sz w:val="20"/>
              </w:rPr>
              <w:t>
</w:t>
            </w:r>
            <w:r>
              <w:rPr>
                <w:rFonts w:ascii="Times New Roman"/>
                <w:b w:val="false"/>
                <w:i w:val="false"/>
                <w:color w:val="000000"/>
                <w:sz w:val="20"/>
              </w:rPr>
              <w:t>1. Учаскеде мұнайдың төгілуін оқшаулауды және жоюды жүргізуге арнайы рұқсаттардың қажеттілігі мен құрамын бағалау</w:t>
            </w:r>
          </w:p>
          <w:p>
            <w:pPr>
              <w:spacing w:after="20"/>
              <w:ind w:left="20"/>
              <w:jc w:val="both"/>
            </w:pPr>
            <w:r>
              <w:rPr>
                <w:rFonts w:ascii="Times New Roman"/>
                <w:b w:val="false"/>
                <w:i w:val="false"/>
                <w:color w:val="000000"/>
                <w:sz w:val="20"/>
              </w:rPr>
              <w:t>
2. Бекітілген жабдыққа жедел құжаттаманы, формулярларды (паспорттарды), сондай-ақ басқа да қажетті құжаттаманы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247"/>
          <w:p>
            <w:pPr>
              <w:spacing w:after="20"/>
              <w:ind w:left="20"/>
              <w:jc w:val="both"/>
            </w:pPr>
            <w:r>
              <w:rPr>
                <w:rFonts w:ascii="Times New Roman"/>
                <w:b w:val="false"/>
                <w:i w:val="false"/>
                <w:color w:val="000000"/>
                <w:sz w:val="20"/>
              </w:rPr>
              <w:t>
Білімдер:</w:t>
            </w:r>
          </w:p>
          <w:bookmarkEnd w:id="247"/>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Экологиялық кодексі, "Жер қойнауы және жер қойнауын пайдалану туралы" Қазақстан Республикасының Кодексі, "Азаматтық қорғау туралы" Қазақстан Республикасының Заңы, "Магистральдық құбыр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Кәсіпорынның өндірістік қызметі мен кәсіби қызметіне қатысты нормативтік-техникалық, ұйымдастырушылық-өкімдік құжаттар мен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Өндірістік тапсырмаларды әзірлеу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Жұмыстарды жүргізуге арналған құжаттарды ресімдеу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Арнайы киім, арнайы аяқ киім және басқа да жеке қорғану құралдарын беру нормалары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Қажетті құжаттар құрамы және жұмыс түрлеріне рұқсат алу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Өнеркәсіптік объектідегі авариялардың, инциденттердің және олардың салдарларының алдын алу, оқшаулау және жою жоспарлары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Жұмыс уақытын есепке алу тәртібі</w:t>
            </w:r>
          </w:p>
          <w:p>
            <w:pPr>
              <w:spacing w:after="20"/>
              <w:ind w:left="20"/>
              <w:jc w:val="both"/>
            </w:pPr>
            <w:r>
              <w:rPr>
                <w:rFonts w:ascii="Times New Roman"/>
                <w:b w:val="false"/>
                <w:i w:val="false"/>
                <w:color w:val="000000"/>
                <w:sz w:val="20"/>
              </w:rPr>
              <w:t>
9. Ішкі еңбек тәртібінің тәртібі, ережелері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248"/>
          <w:p>
            <w:pPr>
              <w:spacing w:after="20"/>
              <w:ind w:left="20"/>
              <w:jc w:val="both"/>
            </w:pPr>
            <w:r>
              <w:rPr>
                <w:rFonts w:ascii="Times New Roman"/>
                <w:b w:val="false"/>
                <w:i w:val="false"/>
                <w:color w:val="000000"/>
                <w:sz w:val="20"/>
              </w:rPr>
              <w:t>
Дағды 2:</w:t>
            </w:r>
          </w:p>
          <w:bookmarkEnd w:id="248"/>
          <w:p>
            <w:pPr>
              <w:spacing w:after="20"/>
              <w:ind w:left="20"/>
              <w:jc w:val="both"/>
            </w:pPr>
            <w:r>
              <w:rPr>
                <w:rFonts w:ascii="Times New Roman"/>
                <w:b w:val="false"/>
                <w:i w:val="false"/>
                <w:color w:val="000000"/>
                <w:sz w:val="20"/>
              </w:rPr>
              <w:t>
Бонндық бөгеттерді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249"/>
          <w:p>
            <w:pPr>
              <w:spacing w:after="20"/>
              <w:ind w:left="20"/>
              <w:jc w:val="both"/>
            </w:pPr>
            <w:r>
              <w:rPr>
                <w:rFonts w:ascii="Times New Roman"/>
                <w:b w:val="false"/>
                <w:i w:val="false"/>
                <w:color w:val="000000"/>
                <w:sz w:val="20"/>
              </w:rPr>
              <w:t>
Машықтар:</w:t>
            </w:r>
          </w:p>
          <w:bookmarkEnd w:id="249"/>
          <w:p>
            <w:pPr>
              <w:spacing w:after="20"/>
              <w:ind w:left="20"/>
              <w:jc w:val="both"/>
            </w:pPr>
            <w:r>
              <w:rPr>
                <w:rFonts w:ascii="Times New Roman"/>
                <w:b w:val="false"/>
                <w:i w:val="false"/>
                <w:color w:val="000000"/>
                <w:sz w:val="20"/>
              </w:rPr>
              <w:t>
</w:t>
            </w:r>
            <w:r>
              <w:rPr>
                <w:rFonts w:ascii="Times New Roman"/>
                <w:b w:val="false"/>
                <w:i w:val="false"/>
                <w:color w:val="000000"/>
                <w:sz w:val="20"/>
              </w:rPr>
              <w:t>1. Бонндардың техникалық жағдайын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Бонндардың қолдануға дайындығын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Үйкеліс болдырмау үшін бонндардың өздігінен үрлемелі үлгілерін тиісті түрде шығарып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4. Сүйемелдеу кемесі командасын (жүзу құралдарын) түсіну және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Төгілу учаскесінде бонндарды өрістету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Ұзын бонндарды сүйреу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Зәкірді бонндарға қою</w:t>
            </w:r>
          </w:p>
          <w:p>
            <w:pPr>
              <w:spacing w:after="20"/>
              <w:ind w:left="20"/>
              <w:jc w:val="both"/>
            </w:pPr>
            <w:r>
              <w:rPr>
                <w:rFonts w:ascii="Times New Roman"/>
                <w:b w:val="false"/>
                <w:i w:val="false"/>
                <w:color w:val="000000"/>
                <w:sz w:val="20"/>
              </w:rPr>
              <w:t>
</w:t>
            </w:r>
            <w:r>
              <w:rPr>
                <w:rFonts w:ascii="Times New Roman"/>
                <w:b w:val="false"/>
                <w:i w:val="false"/>
                <w:color w:val="000000"/>
                <w:sz w:val="20"/>
              </w:rPr>
              <w:t>8. Метеорологиялық қызметтің мәліметтерін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9. Бонндарға әсер етуі мүмкін күш бағалау</w:t>
            </w:r>
          </w:p>
          <w:p>
            <w:pPr>
              <w:spacing w:after="20"/>
              <w:ind w:left="20"/>
              <w:jc w:val="both"/>
            </w:pPr>
            <w:r>
              <w:rPr>
                <w:rFonts w:ascii="Times New Roman"/>
                <w:b w:val="false"/>
                <w:i w:val="false"/>
                <w:color w:val="000000"/>
                <w:sz w:val="20"/>
              </w:rPr>
              <w:t>
10. Жүзу құралдарын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250"/>
          <w:p>
            <w:pPr>
              <w:spacing w:after="20"/>
              <w:ind w:left="20"/>
              <w:jc w:val="both"/>
            </w:pPr>
            <w:r>
              <w:rPr>
                <w:rFonts w:ascii="Times New Roman"/>
                <w:b w:val="false"/>
                <w:i w:val="false"/>
                <w:color w:val="000000"/>
                <w:sz w:val="20"/>
              </w:rPr>
              <w:t>
Білімдер:</w:t>
            </w:r>
          </w:p>
          <w:bookmarkEnd w:id="250"/>
          <w:p>
            <w:pPr>
              <w:spacing w:after="20"/>
              <w:ind w:left="20"/>
              <w:jc w:val="both"/>
            </w:pPr>
            <w:r>
              <w:rPr>
                <w:rFonts w:ascii="Times New Roman"/>
                <w:b w:val="false"/>
                <w:i w:val="false"/>
                <w:color w:val="000000"/>
                <w:sz w:val="20"/>
              </w:rPr>
              <w:t>
</w:t>
            </w:r>
            <w:r>
              <w:rPr>
                <w:rFonts w:ascii="Times New Roman"/>
                <w:b w:val="false"/>
                <w:i w:val="false"/>
                <w:color w:val="000000"/>
                <w:sz w:val="20"/>
              </w:rPr>
              <w:t>1. Бонндық қоршауларды орналастыру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Мұнай жинау жабдығының түрлері мен қолдану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Жүзу құралдарында жұмыс жүргізудің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Гидрометеорология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Су бетінен мұнай жинау әдістері</w:t>
            </w:r>
          </w:p>
          <w:p>
            <w:pPr>
              <w:spacing w:after="20"/>
              <w:ind w:left="20"/>
              <w:jc w:val="both"/>
            </w:pPr>
            <w:r>
              <w:rPr>
                <w:rFonts w:ascii="Times New Roman"/>
                <w:b w:val="false"/>
                <w:i w:val="false"/>
                <w:color w:val="000000"/>
                <w:sz w:val="20"/>
              </w:rPr>
              <w:t>
6. Бонндардың түрлері және пайдалану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251"/>
          <w:p>
            <w:pPr>
              <w:spacing w:after="20"/>
              <w:ind w:left="20"/>
              <w:jc w:val="both"/>
            </w:pPr>
            <w:r>
              <w:rPr>
                <w:rFonts w:ascii="Times New Roman"/>
                <w:b w:val="false"/>
                <w:i w:val="false"/>
                <w:color w:val="000000"/>
                <w:sz w:val="20"/>
              </w:rPr>
              <w:t>
Еңбек функциясы 2:</w:t>
            </w:r>
          </w:p>
          <w:bookmarkEnd w:id="251"/>
          <w:p>
            <w:pPr>
              <w:spacing w:after="20"/>
              <w:ind w:left="20"/>
              <w:jc w:val="both"/>
            </w:pPr>
            <w:r>
              <w:rPr>
                <w:rFonts w:ascii="Times New Roman"/>
                <w:b w:val="false"/>
                <w:i w:val="false"/>
                <w:color w:val="000000"/>
                <w:sz w:val="20"/>
              </w:rPr>
              <w:t>
Мұнай жинау жұмыстарын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252"/>
          <w:p>
            <w:pPr>
              <w:spacing w:after="20"/>
              <w:ind w:left="20"/>
              <w:jc w:val="both"/>
            </w:pPr>
            <w:r>
              <w:rPr>
                <w:rFonts w:ascii="Times New Roman"/>
                <w:b w:val="false"/>
                <w:i w:val="false"/>
                <w:color w:val="000000"/>
                <w:sz w:val="20"/>
              </w:rPr>
              <w:t>
Дағды 1:</w:t>
            </w:r>
          </w:p>
          <w:bookmarkEnd w:id="252"/>
          <w:p>
            <w:pPr>
              <w:spacing w:after="20"/>
              <w:ind w:left="20"/>
              <w:jc w:val="both"/>
            </w:pPr>
            <w:r>
              <w:rPr>
                <w:rFonts w:ascii="Times New Roman"/>
                <w:b w:val="false"/>
                <w:i w:val="false"/>
                <w:color w:val="000000"/>
                <w:sz w:val="20"/>
              </w:rPr>
              <w:t>
Мұнай жинау және айдау техникасын басқару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253"/>
          <w:p>
            <w:pPr>
              <w:spacing w:after="20"/>
              <w:ind w:left="20"/>
              <w:jc w:val="both"/>
            </w:pPr>
            <w:r>
              <w:rPr>
                <w:rFonts w:ascii="Times New Roman"/>
                <w:b w:val="false"/>
                <w:i w:val="false"/>
                <w:color w:val="000000"/>
                <w:sz w:val="20"/>
              </w:rPr>
              <w:t>
Машықтар:</w:t>
            </w:r>
          </w:p>
          <w:bookmarkEnd w:id="253"/>
          <w:p>
            <w:pPr>
              <w:spacing w:after="20"/>
              <w:ind w:left="20"/>
              <w:jc w:val="both"/>
            </w:pPr>
            <w:r>
              <w:rPr>
                <w:rFonts w:ascii="Times New Roman"/>
                <w:b w:val="false"/>
                <w:i w:val="false"/>
                <w:color w:val="000000"/>
                <w:sz w:val="20"/>
              </w:rPr>
              <w:t>
</w:t>
            </w:r>
            <w:r>
              <w:rPr>
                <w:rFonts w:ascii="Times New Roman"/>
                <w:b w:val="false"/>
                <w:i w:val="false"/>
                <w:color w:val="000000"/>
                <w:sz w:val="20"/>
              </w:rPr>
              <w:t>1. Мұнай құбырларының су асты өткелдеріндегі ықтимал авариялардың салдарын жою кезінде бонустық тосқауылдарды орнату, мұнай өнімдерін оқшаулау және жинау жөніндегі жұмыстарға және жабдықтарды, құрылғылар мен құрылғыларды жөндеу кезіндегі жұмыстарға басшылықты және тікелей қатысуды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Апаттар мен инциденттер кезінде пайдаланылатын жабдықтар мен құрылғыларға, оның ішінде штангаларға, кабельдерге, жылжымалы сорғыларға техникалық қызмет көрсетуді және ағымдағы жөндеуді орындау жұмысқа қабілеттілігін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Өнімнің сыртқы белгілері бойынша ағып кетуін анықтау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Қорғау және қосалқы құрылғылар мен олардың элементтерінің техникалық жағдайын бағалау </w:t>
            </w:r>
          </w:p>
          <w:p>
            <w:pPr>
              <w:spacing w:after="20"/>
              <w:ind w:left="20"/>
              <w:jc w:val="both"/>
            </w:pPr>
            <w:r>
              <w:rPr>
                <w:rFonts w:ascii="Times New Roman"/>
                <w:b w:val="false"/>
                <w:i w:val="false"/>
                <w:color w:val="000000"/>
                <w:sz w:val="20"/>
              </w:rPr>
              <w:t>
5.Төгілген мұнайды жинау бойынша озық технологияларды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254"/>
          <w:p>
            <w:pPr>
              <w:spacing w:after="20"/>
              <w:ind w:left="20"/>
              <w:jc w:val="both"/>
            </w:pPr>
            <w:r>
              <w:rPr>
                <w:rFonts w:ascii="Times New Roman"/>
                <w:b w:val="false"/>
                <w:i w:val="false"/>
                <w:color w:val="000000"/>
                <w:sz w:val="20"/>
              </w:rPr>
              <w:t>
Білімдер:</w:t>
            </w:r>
          </w:p>
          <w:bookmarkEnd w:id="2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Өнім жинау және сору үшін қолданылатын технологиялық жабдықтың ақаулық түрлері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2. Авариялық жағдайлардың түрлері мен туындау себептері, олардың алдын алу және жою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Мұнай жинау және айдау техникасын пайдалану қағидалары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Су объектілерінің бетінен мұнай жинаудың негізгі тәсілдері мен әдістері </w:t>
            </w:r>
          </w:p>
          <w:p>
            <w:pPr>
              <w:spacing w:after="20"/>
              <w:ind w:left="20"/>
              <w:jc w:val="both"/>
            </w:pPr>
            <w:r>
              <w:rPr>
                <w:rFonts w:ascii="Times New Roman"/>
                <w:b w:val="false"/>
                <w:i w:val="false"/>
                <w:color w:val="000000"/>
                <w:sz w:val="20"/>
              </w:rPr>
              <w:t>
5. Мұнай жинауға арналған қазіргі заманғы сорбенттердің және басқа да материалдардың қасиеттері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255"/>
          <w:p>
            <w:pPr>
              <w:spacing w:after="20"/>
              <w:ind w:left="20"/>
              <w:jc w:val="both"/>
            </w:pPr>
            <w:r>
              <w:rPr>
                <w:rFonts w:ascii="Times New Roman"/>
                <w:b w:val="false"/>
                <w:i w:val="false"/>
                <w:color w:val="000000"/>
                <w:sz w:val="20"/>
              </w:rPr>
              <w:t>
Дағды 2:</w:t>
            </w:r>
          </w:p>
          <w:bookmarkEnd w:id="255"/>
          <w:p>
            <w:pPr>
              <w:spacing w:after="20"/>
              <w:ind w:left="20"/>
              <w:jc w:val="both"/>
            </w:pPr>
            <w:r>
              <w:rPr>
                <w:rFonts w:ascii="Times New Roman"/>
                <w:b w:val="false"/>
                <w:i w:val="false"/>
                <w:color w:val="000000"/>
                <w:sz w:val="20"/>
              </w:rPr>
              <w:t>
Персоналдың жұмысын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256"/>
          <w:p>
            <w:pPr>
              <w:spacing w:after="20"/>
              <w:ind w:left="20"/>
              <w:jc w:val="both"/>
            </w:pPr>
            <w:r>
              <w:rPr>
                <w:rFonts w:ascii="Times New Roman"/>
                <w:b w:val="false"/>
                <w:i w:val="false"/>
                <w:color w:val="000000"/>
                <w:sz w:val="20"/>
              </w:rPr>
              <w:t>
Машықтар:</w:t>
            </w:r>
          </w:p>
          <w:bookmarkEnd w:id="256"/>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 үшін еңбекті қорғау, өнеркәсіптік және өрт қауіпсіздігі бойынша жоспардан тыс және мақсатты нұсқама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Жеке және ұжымдық қорғану құралдарын, алғашқы өрт сөндіру құралдарын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Байланыс құралдарын қолдану</w:t>
            </w:r>
          </w:p>
          <w:p>
            <w:pPr>
              <w:spacing w:after="20"/>
              <w:ind w:left="20"/>
              <w:jc w:val="both"/>
            </w:pPr>
            <w:r>
              <w:rPr>
                <w:rFonts w:ascii="Times New Roman"/>
                <w:b w:val="false"/>
                <w:i w:val="false"/>
                <w:color w:val="000000"/>
                <w:sz w:val="20"/>
              </w:rPr>
              <w:t>
4. Қызметкерлерді жұмыс орындары бойынша орналастыру және міндеттерді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257"/>
          <w:p>
            <w:pPr>
              <w:spacing w:after="20"/>
              <w:ind w:left="20"/>
              <w:jc w:val="both"/>
            </w:pPr>
            <w:r>
              <w:rPr>
                <w:rFonts w:ascii="Times New Roman"/>
                <w:b w:val="false"/>
                <w:i w:val="false"/>
                <w:color w:val="000000"/>
                <w:sz w:val="20"/>
              </w:rPr>
              <w:t>
Білімдер:</w:t>
            </w:r>
          </w:p>
          <w:bookmarkEnd w:id="2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Құралдарды, құрылғыларды пайдалану жөніндегі ережелер, нұсқаулықтар </w:t>
            </w:r>
          </w:p>
          <w:p>
            <w:pPr>
              <w:spacing w:after="20"/>
              <w:ind w:left="20"/>
              <w:jc w:val="both"/>
            </w:pPr>
            <w:r>
              <w:rPr>
                <w:rFonts w:ascii="Times New Roman"/>
                <w:b w:val="false"/>
                <w:i w:val="false"/>
                <w:color w:val="000000"/>
                <w:sz w:val="20"/>
              </w:rPr>
              <w:t>
2. Экономика, өндірісті ұйымдастыру, еңбек және басқару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258"/>
          <w:p>
            <w:pPr>
              <w:spacing w:after="20"/>
              <w:ind w:left="20"/>
              <w:jc w:val="both"/>
            </w:pPr>
            <w:r>
              <w:rPr>
                <w:rFonts w:ascii="Times New Roman"/>
                <w:b w:val="false"/>
                <w:i w:val="false"/>
                <w:color w:val="000000"/>
                <w:sz w:val="20"/>
              </w:rPr>
              <w:t>
Ұқыптылық</w:t>
            </w:r>
          </w:p>
          <w:bookmarkEnd w:id="258"/>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Техникалық сауаттылық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 мүшесі ретінде тиімді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өз жұмысы үшін және команда жұмысы үшін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төзімділік</w:t>
            </w:r>
          </w:p>
          <w:p>
            <w:pPr>
              <w:spacing w:after="20"/>
              <w:ind w:left="20"/>
              <w:jc w:val="both"/>
            </w:pPr>
            <w:r>
              <w:rPr>
                <w:rFonts w:ascii="Times New Roman"/>
                <w:b w:val="false"/>
                <w:i w:val="false"/>
                <w:color w:val="000000"/>
                <w:sz w:val="20"/>
              </w:rPr>
              <w:t>
кәсіби біліктілік пен біліктерді өз бетінше дамыту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259"/>
          <w:p>
            <w:pPr>
              <w:spacing w:after="20"/>
              <w:ind w:left="20"/>
              <w:jc w:val="both"/>
            </w:pPr>
            <w:r>
              <w:rPr>
                <w:rFonts w:ascii="Times New Roman"/>
                <w:b w:val="false"/>
                <w:i w:val="false"/>
                <w:color w:val="000000"/>
                <w:sz w:val="20"/>
              </w:rPr>
              <w:t>
1. ҚР СТ 3362-2019 "Магистральдық мұнай құбырлары. Техникалық пайдалану";</w:t>
            </w:r>
          </w:p>
          <w:bookmarkEnd w:id="259"/>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 Инвестициялар және даму министрінің 2014 жылғы 30 желтоқсандағы № 354 бұйрығымен бекітілген магистральдық құбырларды пайдалану кезінде өнеркәсіптік қауіпсіздікті қамтамасыз ету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ҚР СТ 2079-2010 "Магистральдық мұнай құбырлары. Газ қауіпті жұмыстарды қауіпсіз жүргізуді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ҚР СТ 2080-2022 "Магистральдық мұнай құбырлары. Өрт қауіпсіздігі";</w:t>
            </w:r>
          </w:p>
          <w:p>
            <w:pPr>
              <w:spacing w:after="20"/>
              <w:ind w:left="20"/>
              <w:jc w:val="both"/>
            </w:pPr>
            <w:r>
              <w:rPr>
                <w:rFonts w:ascii="Times New Roman"/>
                <w:b w:val="false"/>
                <w:i w:val="false"/>
                <w:color w:val="000000"/>
                <w:sz w:val="20"/>
              </w:rPr>
              <w:t>
5. ҚР СТ 2081-2011 "Магистральдық мұнай құбырлары. Пайдалану кезіндегі қауіпсіздік талаптары".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мұнай және мұнай өнімдерінің авариялық төгілуімен күрес жөніндегі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асты-техникалық жұмыстар жөніндегі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"Бонды қоршаулар орнату және мұнай жинау жөніндегі слесарь" кәсіптің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7239-2-059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Бонды қоршаулар орнату және мұнай жинау жөніндегі слесарь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БТБА немесе БА-мен байланыс жоқ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260"/>
          <w:p>
            <w:pPr>
              <w:spacing w:after="20"/>
              <w:ind w:left="20"/>
              <w:jc w:val="both"/>
            </w:pPr>
            <w:r>
              <w:rPr>
                <w:rFonts w:ascii="Times New Roman"/>
                <w:b w:val="false"/>
                <w:i w:val="false"/>
                <w:color w:val="000000"/>
                <w:sz w:val="20"/>
              </w:rPr>
              <w:t>
Білім деңгейі:</w:t>
            </w:r>
          </w:p>
          <w:bookmarkEnd w:id="260"/>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261"/>
          <w:p>
            <w:pPr>
              <w:spacing w:after="20"/>
              <w:ind w:left="20"/>
              <w:jc w:val="both"/>
            </w:pPr>
            <w:r>
              <w:rPr>
                <w:rFonts w:ascii="Times New Roman"/>
                <w:b w:val="false"/>
                <w:i w:val="false"/>
                <w:color w:val="000000"/>
                <w:sz w:val="20"/>
              </w:rPr>
              <w:t>
Мамандық:</w:t>
            </w:r>
          </w:p>
          <w:bookmarkEnd w:id="261"/>
          <w:p>
            <w:pPr>
              <w:spacing w:after="20"/>
              <w:ind w:left="20"/>
              <w:jc w:val="both"/>
            </w:pPr>
            <w:r>
              <w:rPr>
                <w:rFonts w:ascii="Times New Roman"/>
                <w:b w:val="false"/>
                <w:i w:val="false"/>
                <w:color w:val="000000"/>
                <w:sz w:val="20"/>
              </w:rPr>
              <w:t xml:space="preserve">
Машиналар мен жабдықтарды пайдалану және техникалық қызмет көрсету (өнеркәсіп салалары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262"/>
          <w:p>
            <w:pPr>
              <w:spacing w:after="20"/>
              <w:ind w:left="20"/>
              <w:jc w:val="both"/>
            </w:pPr>
            <w:r>
              <w:rPr>
                <w:rFonts w:ascii="Times New Roman"/>
                <w:b w:val="false"/>
                <w:i w:val="false"/>
                <w:color w:val="000000"/>
                <w:sz w:val="20"/>
              </w:rPr>
              <w:t>
Біліктілік:</w:t>
            </w:r>
          </w:p>
          <w:bookmarkEnd w:id="262"/>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263"/>
          <w:p>
            <w:pPr>
              <w:spacing w:after="20"/>
              <w:ind w:left="20"/>
              <w:jc w:val="both"/>
            </w:pPr>
            <w:r>
              <w:rPr>
                <w:rFonts w:ascii="Times New Roman"/>
                <w:b w:val="false"/>
                <w:i w:val="false"/>
                <w:color w:val="000000"/>
                <w:sz w:val="20"/>
              </w:rPr>
              <w:t>
Білім деңгейі:</w:t>
            </w:r>
          </w:p>
          <w:bookmarkEnd w:id="263"/>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264"/>
          <w:p>
            <w:pPr>
              <w:spacing w:after="20"/>
              <w:ind w:left="20"/>
              <w:jc w:val="both"/>
            </w:pPr>
            <w:r>
              <w:rPr>
                <w:rFonts w:ascii="Times New Roman"/>
                <w:b w:val="false"/>
                <w:i w:val="false"/>
                <w:color w:val="000000"/>
                <w:sz w:val="20"/>
              </w:rPr>
              <w:t>
Мамандық:</w:t>
            </w:r>
          </w:p>
          <w:bookmarkEnd w:id="264"/>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265"/>
          <w:p>
            <w:pPr>
              <w:spacing w:after="20"/>
              <w:ind w:left="20"/>
              <w:jc w:val="both"/>
            </w:pPr>
            <w:r>
              <w:rPr>
                <w:rFonts w:ascii="Times New Roman"/>
                <w:b w:val="false"/>
                <w:i w:val="false"/>
                <w:color w:val="000000"/>
                <w:sz w:val="20"/>
              </w:rPr>
              <w:t>
Біліктілік:</w:t>
            </w:r>
          </w:p>
          <w:bookmarkEnd w:id="26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7126-9-015 - Авариялық-қалпына келтіру жұмыстары слесары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объектілерінің бетінде мұнайды оқшаулау.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 объектілерінің бетінде мұнайды оқшаулау үшін бондық бөгеттер орнатуды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266"/>
          <w:p>
            <w:pPr>
              <w:spacing w:after="20"/>
              <w:ind w:left="20"/>
              <w:jc w:val="both"/>
            </w:pPr>
            <w:r>
              <w:rPr>
                <w:rFonts w:ascii="Times New Roman"/>
                <w:b w:val="false"/>
                <w:i w:val="false"/>
                <w:color w:val="000000"/>
                <w:sz w:val="20"/>
              </w:rPr>
              <w:t>
Еңбек функциясы 1:</w:t>
            </w:r>
          </w:p>
          <w:bookmarkEnd w:id="266"/>
          <w:p>
            <w:pPr>
              <w:spacing w:after="20"/>
              <w:ind w:left="20"/>
              <w:jc w:val="both"/>
            </w:pPr>
            <w:r>
              <w:rPr>
                <w:rFonts w:ascii="Times New Roman"/>
                <w:b w:val="false"/>
                <w:i w:val="false"/>
                <w:color w:val="000000"/>
                <w:sz w:val="20"/>
              </w:rPr>
              <w:t>
Су объектілерінің бетінде мұнайды оқшаулау үшін бондық бөгеттер орнатуды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267"/>
          <w:p>
            <w:pPr>
              <w:spacing w:after="20"/>
              <w:ind w:left="20"/>
              <w:jc w:val="both"/>
            </w:pPr>
            <w:r>
              <w:rPr>
                <w:rFonts w:ascii="Times New Roman"/>
                <w:b w:val="false"/>
                <w:i w:val="false"/>
                <w:color w:val="000000"/>
                <w:sz w:val="20"/>
              </w:rPr>
              <w:t>
Дағды 1:</w:t>
            </w:r>
          </w:p>
          <w:bookmarkEnd w:id="267"/>
          <w:p>
            <w:pPr>
              <w:spacing w:after="20"/>
              <w:ind w:left="20"/>
              <w:jc w:val="both"/>
            </w:pPr>
            <w:r>
              <w:rPr>
                <w:rFonts w:ascii="Times New Roman"/>
                <w:b w:val="false"/>
                <w:i w:val="false"/>
                <w:color w:val="000000"/>
                <w:sz w:val="20"/>
              </w:rPr>
              <w:t>
Бонды монтаждау және бөлшектеу жұмыстарын орындау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268"/>
          <w:p>
            <w:pPr>
              <w:spacing w:after="20"/>
              <w:ind w:left="20"/>
              <w:jc w:val="both"/>
            </w:pPr>
            <w:r>
              <w:rPr>
                <w:rFonts w:ascii="Times New Roman"/>
                <w:b w:val="false"/>
                <w:i w:val="false"/>
                <w:color w:val="000000"/>
                <w:sz w:val="20"/>
              </w:rPr>
              <w:t>
Машықтар:</w:t>
            </w:r>
          </w:p>
          <w:bookmarkEnd w:id="268"/>
          <w:p>
            <w:pPr>
              <w:spacing w:after="20"/>
              <w:ind w:left="20"/>
              <w:jc w:val="both"/>
            </w:pPr>
            <w:r>
              <w:rPr>
                <w:rFonts w:ascii="Times New Roman"/>
                <w:b w:val="false"/>
                <w:i w:val="false"/>
                <w:color w:val="000000"/>
                <w:sz w:val="20"/>
              </w:rPr>
              <w:t>
</w:t>
            </w:r>
            <w:r>
              <w:rPr>
                <w:rFonts w:ascii="Times New Roman"/>
                <w:b w:val="false"/>
                <w:i w:val="false"/>
                <w:color w:val="000000"/>
                <w:sz w:val="20"/>
              </w:rPr>
              <w:t>1. Бондарды монтаждау және бөлшектеу ережелері бойынша бондық қоршауларды орналастыру схемасын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Жеке және ұжымдық қорғану құралдарын, алғашқы өрт сөндіру құралдарын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3. Бонды монтаждау және бөлшектеу кезінде байланыс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Бонды монтаждау және бөлшектеу кезінде жүзу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Мұз жамылғысының қалыңдығын өлшеу</w:t>
            </w:r>
          </w:p>
          <w:p>
            <w:pPr>
              <w:spacing w:after="20"/>
              <w:ind w:left="20"/>
              <w:jc w:val="both"/>
            </w:pPr>
            <w:r>
              <w:rPr>
                <w:rFonts w:ascii="Times New Roman"/>
                <w:b w:val="false"/>
                <w:i w:val="false"/>
                <w:color w:val="000000"/>
                <w:sz w:val="20"/>
              </w:rPr>
              <w:t>
6. Метеорологиялық қызметтің мәліметтерін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269"/>
          <w:p>
            <w:pPr>
              <w:spacing w:after="20"/>
              <w:ind w:left="20"/>
              <w:jc w:val="both"/>
            </w:pPr>
            <w:r>
              <w:rPr>
                <w:rFonts w:ascii="Times New Roman"/>
                <w:b w:val="false"/>
                <w:i w:val="false"/>
                <w:color w:val="000000"/>
                <w:sz w:val="20"/>
              </w:rPr>
              <w:t>
Білімдер:</w:t>
            </w:r>
          </w:p>
          <w:bookmarkEnd w:id="269"/>
          <w:p>
            <w:pPr>
              <w:spacing w:after="20"/>
              <w:ind w:left="20"/>
              <w:jc w:val="both"/>
            </w:pPr>
            <w:r>
              <w:rPr>
                <w:rFonts w:ascii="Times New Roman"/>
                <w:b w:val="false"/>
                <w:i w:val="false"/>
                <w:color w:val="000000"/>
                <w:sz w:val="20"/>
              </w:rPr>
              <w:t>
</w:t>
            </w:r>
            <w:r>
              <w:rPr>
                <w:rFonts w:ascii="Times New Roman"/>
                <w:b w:val="false"/>
                <w:i w:val="false"/>
                <w:color w:val="000000"/>
                <w:sz w:val="20"/>
              </w:rPr>
              <w:t>1. Бондарды монтаждау және бөлшектеуге арналған құралдарды, құрылғыларды пайдалану жөніндегі ережелер,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Бондық қоршауларды орналастыру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Жүзу құралдарында жұмыс жүргізудің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Су бетінен мұнай жинау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Банктердің түрлері және оларды пайдалану әдістері</w:t>
            </w:r>
          </w:p>
          <w:p>
            <w:pPr>
              <w:spacing w:after="20"/>
              <w:ind w:left="20"/>
              <w:jc w:val="both"/>
            </w:pPr>
            <w:r>
              <w:rPr>
                <w:rFonts w:ascii="Times New Roman"/>
                <w:b w:val="false"/>
                <w:i w:val="false"/>
                <w:color w:val="000000"/>
                <w:sz w:val="20"/>
              </w:rPr>
              <w:t>
6. Ішкі еңбек тәртібінің тәртібі, ережелері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270"/>
          <w:p>
            <w:pPr>
              <w:spacing w:after="20"/>
              <w:ind w:left="20"/>
              <w:jc w:val="both"/>
            </w:pPr>
            <w:r>
              <w:rPr>
                <w:rFonts w:ascii="Times New Roman"/>
                <w:b w:val="false"/>
                <w:i w:val="false"/>
                <w:color w:val="000000"/>
                <w:sz w:val="20"/>
              </w:rPr>
              <w:t>
Дағды 2:</w:t>
            </w:r>
          </w:p>
          <w:bookmarkEnd w:id="270"/>
          <w:p>
            <w:pPr>
              <w:spacing w:after="20"/>
              <w:ind w:left="20"/>
              <w:jc w:val="both"/>
            </w:pPr>
            <w:r>
              <w:rPr>
                <w:rFonts w:ascii="Times New Roman"/>
                <w:b w:val="false"/>
                <w:i w:val="false"/>
                <w:color w:val="000000"/>
                <w:sz w:val="20"/>
              </w:rPr>
              <w:t>
Су объектілерінің бетінде мұнайды оқшаулау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271"/>
          <w:p>
            <w:pPr>
              <w:spacing w:after="20"/>
              <w:ind w:left="20"/>
              <w:jc w:val="both"/>
            </w:pPr>
            <w:r>
              <w:rPr>
                <w:rFonts w:ascii="Times New Roman"/>
                <w:b w:val="false"/>
                <w:i w:val="false"/>
                <w:color w:val="000000"/>
                <w:sz w:val="20"/>
              </w:rPr>
              <w:t>
Машықтар:</w:t>
            </w:r>
          </w:p>
          <w:bookmarkEnd w:id="271"/>
          <w:p>
            <w:pPr>
              <w:spacing w:after="20"/>
              <w:ind w:left="20"/>
              <w:jc w:val="both"/>
            </w:pPr>
            <w:r>
              <w:rPr>
                <w:rFonts w:ascii="Times New Roman"/>
                <w:b w:val="false"/>
                <w:i w:val="false"/>
                <w:color w:val="000000"/>
                <w:sz w:val="20"/>
              </w:rPr>
              <w:t>
</w:t>
            </w:r>
            <w:r>
              <w:rPr>
                <w:rFonts w:ascii="Times New Roman"/>
                <w:b w:val="false"/>
                <w:i w:val="false"/>
                <w:color w:val="000000"/>
                <w:sz w:val="20"/>
              </w:rPr>
              <w:t>1. Өрт және жарылыс қаупі бар мұнайдың, мұнай өнімдерінің таралу аймағын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Өнімнің сыртқы белгілері бойынша ағуын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Мұнай және мұнай өнімдері төгілген жерде авариялық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Химиялық талдау жүргізу үшін өнім сынамасын алу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Авариялар мен оқыс оқиғалар кезінде пайдаланылатын жабдықтар мен құрылғылардың, оның ішінде штангалардың, тростардың, жылжымалы сорғылардың жұмыс қабілеттілігін тексеру</w:t>
            </w:r>
          </w:p>
          <w:p>
            <w:pPr>
              <w:spacing w:after="20"/>
              <w:ind w:left="20"/>
              <w:jc w:val="both"/>
            </w:pPr>
            <w:r>
              <w:rPr>
                <w:rFonts w:ascii="Times New Roman"/>
                <w:b w:val="false"/>
                <w:i w:val="false"/>
                <w:color w:val="000000"/>
                <w:sz w:val="20"/>
              </w:rPr>
              <w:t>
6. Қорғау және қосалқы құрылғылар мен олардың элементтерінің техникалық жағдайын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272"/>
          <w:p>
            <w:pPr>
              <w:spacing w:after="20"/>
              <w:ind w:left="20"/>
              <w:jc w:val="both"/>
            </w:pPr>
            <w:r>
              <w:rPr>
                <w:rFonts w:ascii="Times New Roman"/>
                <w:b w:val="false"/>
                <w:i w:val="false"/>
                <w:color w:val="000000"/>
                <w:sz w:val="20"/>
              </w:rPr>
              <w:t>
Білімдер:</w:t>
            </w:r>
          </w:p>
          <w:bookmarkEnd w:id="272"/>
          <w:p>
            <w:pPr>
              <w:spacing w:after="20"/>
              <w:ind w:left="20"/>
              <w:jc w:val="both"/>
            </w:pPr>
            <w:r>
              <w:rPr>
                <w:rFonts w:ascii="Times New Roman"/>
                <w:b w:val="false"/>
                <w:i w:val="false"/>
                <w:color w:val="000000"/>
                <w:sz w:val="20"/>
              </w:rPr>
              <w:t>
</w:t>
            </w:r>
            <w:r>
              <w:rPr>
                <w:rFonts w:ascii="Times New Roman"/>
                <w:b w:val="false"/>
                <w:i w:val="false"/>
                <w:color w:val="000000"/>
                <w:sz w:val="20"/>
              </w:rPr>
              <w:t>1. Төгілу өнімдерінің физика-химиялық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Өнеркәсіптік объектідегі авариялардың, инциденттердің және олардың салдарларының алдын алу, оқшаулау және жою жоспарлары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Зардап шеккендерге алғашқы медициналық көмек көрсету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Орындалатын жұмыстардың барысы туралы хабарлау регламенті</w:t>
            </w:r>
          </w:p>
          <w:p>
            <w:pPr>
              <w:spacing w:after="20"/>
              <w:ind w:left="20"/>
              <w:jc w:val="both"/>
            </w:pPr>
            <w:r>
              <w:rPr>
                <w:rFonts w:ascii="Times New Roman"/>
                <w:b w:val="false"/>
                <w:i w:val="false"/>
                <w:color w:val="000000"/>
                <w:sz w:val="20"/>
              </w:rPr>
              <w:t>
</w:t>
            </w:r>
            <w:r>
              <w:rPr>
                <w:rFonts w:ascii="Times New Roman"/>
                <w:b w:val="false"/>
                <w:i w:val="false"/>
                <w:color w:val="000000"/>
                <w:sz w:val="20"/>
              </w:rPr>
              <w:t>5. Су объектілерінің бетінен мұнай жинаудың негізгі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Өнім жинау және сору үшін қолданылатын технологиялық жабдықтың ақаулық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Мұнай жинау және айдау техникасын пайдалану қағидалары</w:t>
            </w:r>
          </w:p>
          <w:p>
            <w:pPr>
              <w:spacing w:after="20"/>
              <w:ind w:left="20"/>
              <w:jc w:val="both"/>
            </w:pPr>
            <w:r>
              <w:rPr>
                <w:rFonts w:ascii="Times New Roman"/>
                <w:b w:val="false"/>
                <w:i w:val="false"/>
                <w:color w:val="000000"/>
                <w:sz w:val="20"/>
              </w:rPr>
              <w:t>
8. Мұнай жинау жабдықтары мен аспаптардың түрлері мен қолдану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273"/>
          <w:p>
            <w:pPr>
              <w:spacing w:after="20"/>
              <w:ind w:left="20"/>
              <w:jc w:val="both"/>
            </w:pPr>
            <w:r>
              <w:rPr>
                <w:rFonts w:ascii="Times New Roman"/>
                <w:b w:val="false"/>
                <w:i w:val="false"/>
                <w:color w:val="000000"/>
                <w:sz w:val="20"/>
              </w:rPr>
              <w:t>
Жауапкершілік</w:t>
            </w:r>
          </w:p>
          <w:bookmarkEnd w:id="273"/>
          <w:p>
            <w:pPr>
              <w:spacing w:after="20"/>
              <w:ind w:left="20"/>
              <w:jc w:val="both"/>
            </w:pPr>
            <w:r>
              <w:rPr>
                <w:rFonts w:ascii="Times New Roman"/>
                <w:b w:val="false"/>
                <w:i w:val="false"/>
                <w:color w:val="000000"/>
                <w:sz w:val="20"/>
              </w:rPr>
              <w:t>
</w:t>
            </w:r>
            <w:r>
              <w:rPr>
                <w:rFonts w:ascii="Times New Roman"/>
                <w:b w:val="false"/>
                <w:i w:val="false"/>
                <w:color w:val="000000"/>
                <w:sz w:val="20"/>
              </w:rPr>
              <w:t>орындаушылық</w:t>
            </w:r>
          </w:p>
          <w:p>
            <w:pPr>
              <w:spacing w:after="20"/>
              <w:ind w:left="20"/>
              <w:jc w:val="both"/>
            </w:pPr>
            <w:r>
              <w:rPr>
                <w:rFonts w:ascii="Times New Roman"/>
                <w:b w:val="false"/>
                <w:i w:val="false"/>
                <w:color w:val="000000"/>
                <w:sz w:val="20"/>
              </w:rPr>
              <w:t>
мұқият болу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274"/>
          <w:p>
            <w:pPr>
              <w:spacing w:after="20"/>
              <w:ind w:left="20"/>
              <w:jc w:val="both"/>
            </w:pPr>
            <w:r>
              <w:rPr>
                <w:rFonts w:ascii="Times New Roman"/>
                <w:b w:val="false"/>
                <w:i w:val="false"/>
                <w:color w:val="000000"/>
                <w:sz w:val="20"/>
              </w:rPr>
              <w:t>
1. ҚР СТ 3362-2019 "Магистральдық мұнай құбырлары. Техникалық пайдалану";</w:t>
            </w:r>
          </w:p>
          <w:bookmarkEnd w:id="274"/>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 Инвестициялар және даму министрінің 2014 жылғы 30 желтоқсандағы № 354 бұйрығымен бекітілген магистральдық құбырларды пайдалану кезінде өнеркәсіптік қауіпсіздікті қамтамасыз ету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ҚР СТ 2079-2010 "Магистральдық мұнай құбырлары. Газ қауіпті жұмыстарды қауіпсіз жүргізуді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ҚР СТ 2080-2022 "Магистральдық мұнай құбырлары. Өрт қауіпсіздігі";</w:t>
            </w:r>
          </w:p>
          <w:p>
            <w:pPr>
              <w:spacing w:after="20"/>
              <w:ind w:left="20"/>
              <w:jc w:val="both"/>
            </w:pPr>
            <w:r>
              <w:rPr>
                <w:rFonts w:ascii="Times New Roman"/>
                <w:b w:val="false"/>
                <w:i w:val="false"/>
                <w:color w:val="000000"/>
                <w:sz w:val="20"/>
              </w:rPr>
              <w:t>
5. ҚР СТ 2081-2011 "Магистральдық мұнай құбырлары. Пайдалану кезіндегі қауіпсіздік талаптары".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Бонндық бөгеттерді орнату жөніндегі мастер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"Ұшқышсыз ұшатын аппараттар операторы" кәсіптің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ұшатын аппараттар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БТБА-мен немесе БА-мен байланыс жоқ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275"/>
          <w:p>
            <w:pPr>
              <w:spacing w:after="20"/>
              <w:ind w:left="20"/>
              <w:jc w:val="both"/>
            </w:pPr>
            <w:r>
              <w:rPr>
                <w:rFonts w:ascii="Times New Roman"/>
                <w:b w:val="false"/>
                <w:i w:val="false"/>
                <w:color w:val="000000"/>
                <w:sz w:val="20"/>
              </w:rPr>
              <w:t>
Білім деңгейі:</w:t>
            </w:r>
          </w:p>
          <w:bookmarkEnd w:id="275"/>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276"/>
          <w:p>
            <w:pPr>
              <w:spacing w:after="20"/>
              <w:ind w:left="20"/>
              <w:jc w:val="both"/>
            </w:pPr>
            <w:r>
              <w:rPr>
                <w:rFonts w:ascii="Times New Roman"/>
                <w:b w:val="false"/>
                <w:i w:val="false"/>
                <w:color w:val="000000"/>
                <w:sz w:val="20"/>
              </w:rPr>
              <w:t>
Мамандық:</w:t>
            </w:r>
          </w:p>
          <w:bookmarkEnd w:id="276"/>
          <w:p>
            <w:pPr>
              <w:spacing w:after="20"/>
              <w:ind w:left="20"/>
              <w:jc w:val="both"/>
            </w:pPr>
            <w:r>
              <w:rPr>
                <w:rFonts w:ascii="Times New Roman"/>
                <w:b w:val="false"/>
                <w:i w:val="false"/>
                <w:color w:val="000000"/>
                <w:sz w:val="20"/>
              </w:rPr>
              <w:t xml:space="preserve">
Қашықтықтан басқарылатын авиациялық жүйе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277"/>
          <w:p>
            <w:pPr>
              <w:spacing w:after="20"/>
              <w:ind w:left="20"/>
              <w:jc w:val="both"/>
            </w:pPr>
            <w:r>
              <w:rPr>
                <w:rFonts w:ascii="Times New Roman"/>
                <w:b w:val="false"/>
                <w:i w:val="false"/>
                <w:color w:val="000000"/>
                <w:sz w:val="20"/>
              </w:rPr>
              <w:t>
Біліктілік:</w:t>
            </w:r>
          </w:p>
          <w:bookmarkEnd w:id="277"/>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278"/>
          <w:p>
            <w:pPr>
              <w:spacing w:after="20"/>
              <w:ind w:left="20"/>
              <w:jc w:val="both"/>
            </w:pPr>
            <w:r>
              <w:rPr>
                <w:rFonts w:ascii="Times New Roman"/>
                <w:b w:val="false"/>
                <w:i w:val="false"/>
                <w:color w:val="000000"/>
                <w:sz w:val="20"/>
              </w:rPr>
              <w:t>
Білім деңгейі:</w:t>
            </w:r>
          </w:p>
          <w:bookmarkEnd w:id="278"/>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279"/>
          <w:p>
            <w:pPr>
              <w:spacing w:after="20"/>
              <w:ind w:left="20"/>
              <w:jc w:val="both"/>
            </w:pPr>
            <w:r>
              <w:rPr>
                <w:rFonts w:ascii="Times New Roman"/>
                <w:b w:val="false"/>
                <w:i w:val="false"/>
                <w:color w:val="000000"/>
                <w:sz w:val="20"/>
              </w:rPr>
              <w:t>
Мамандық:</w:t>
            </w:r>
          </w:p>
          <w:bookmarkEnd w:id="279"/>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280"/>
          <w:p>
            <w:pPr>
              <w:spacing w:after="20"/>
              <w:ind w:left="20"/>
              <w:jc w:val="both"/>
            </w:pPr>
            <w:r>
              <w:rPr>
                <w:rFonts w:ascii="Times New Roman"/>
                <w:b w:val="false"/>
                <w:i w:val="false"/>
                <w:color w:val="000000"/>
                <w:sz w:val="20"/>
              </w:rPr>
              <w:t>
Біліктілік:</w:t>
            </w:r>
          </w:p>
          <w:bookmarkEnd w:id="28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ұшу аппараттарын басқару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Магистральдық құбырлар трассасын әуемен патрульдеуге арналған ҰҰА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281"/>
          <w:p>
            <w:pPr>
              <w:spacing w:after="20"/>
              <w:ind w:left="20"/>
              <w:jc w:val="both"/>
            </w:pPr>
            <w:r>
              <w:rPr>
                <w:rFonts w:ascii="Times New Roman"/>
                <w:b w:val="false"/>
                <w:i w:val="false"/>
                <w:color w:val="000000"/>
                <w:sz w:val="20"/>
              </w:rPr>
              <w:t>
Еңбек функциясы 1:</w:t>
            </w:r>
          </w:p>
          <w:bookmarkEnd w:id="281"/>
          <w:p>
            <w:pPr>
              <w:spacing w:after="20"/>
              <w:ind w:left="20"/>
              <w:jc w:val="both"/>
            </w:pPr>
            <w:r>
              <w:rPr>
                <w:rFonts w:ascii="Times New Roman"/>
                <w:b w:val="false"/>
                <w:i w:val="false"/>
                <w:color w:val="000000"/>
                <w:sz w:val="20"/>
              </w:rPr>
              <w:t>
Магистральдық құбырлар трассасын әуемен патрульдеуге арналған ҰҰА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282"/>
          <w:p>
            <w:pPr>
              <w:spacing w:after="20"/>
              <w:ind w:left="20"/>
              <w:jc w:val="both"/>
            </w:pPr>
            <w:r>
              <w:rPr>
                <w:rFonts w:ascii="Times New Roman"/>
                <w:b w:val="false"/>
                <w:i w:val="false"/>
                <w:color w:val="000000"/>
                <w:sz w:val="20"/>
              </w:rPr>
              <w:t>
Дағды 1:</w:t>
            </w:r>
          </w:p>
          <w:bookmarkEnd w:id="282"/>
          <w:p>
            <w:pPr>
              <w:spacing w:after="20"/>
              <w:ind w:left="20"/>
              <w:jc w:val="both"/>
            </w:pPr>
            <w:r>
              <w:rPr>
                <w:rFonts w:ascii="Times New Roman"/>
                <w:b w:val="false"/>
                <w:i w:val="false"/>
                <w:color w:val="000000"/>
                <w:sz w:val="20"/>
              </w:rPr>
              <w:t>
Аппараттың техникалық сипаттамаларына сәйкес ҰҰА әрекет ету радиусындағы магистральдық құбырларды тексеру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283"/>
          <w:p>
            <w:pPr>
              <w:spacing w:after="20"/>
              <w:ind w:left="20"/>
              <w:jc w:val="both"/>
            </w:pPr>
            <w:r>
              <w:rPr>
                <w:rFonts w:ascii="Times New Roman"/>
                <w:b w:val="false"/>
                <w:i w:val="false"/>
                <w:color w:val="000000"/>
                <w:sz w:val="20"/>
              </w:rPr>
              <w:t>
Машықтар:</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1. Ұшу кезінде алынған деректерді талдау үшін жинау, бастапқы өңдеу және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Трассаның және құбыржол көлігі объектілерінің жай-күйін қашықтықтан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Аэровизуалды байқау арқылы мұнай мен газдың ағып кетуін анықтау және АҚЖ үшін жауапты адамды уақтылы хабардар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Трасса учаскелерінің ситуациялық суреттемелерін жасау</w:t>
            </w:r>
          </w:p>
          <w:p>
            <w:pPr>
              <w:spacing w:after="20"/>
              <w:ind w:left="20"/>
              <w:jc w:val="both"/>
            </w:pPr>
            <w:r>
              <w:rPr>
                <w:rFonts w:ascii="Times New Roman"/>
                <w:b w:val="false"/>
                <w:i w:val="false"/>
                <w:color w:val="000000"/>
                <w:sz w:val="20"/>
              </w:rPr>
              <w:t>
5. Атқарушылық және есептік құжаттаманы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284"/>
          <w:p>
            <w:pPr>
              <w:spacing w:after="20"/>
              <w:ind w:left="20"/>
              <w:jc w:val="both"/>
            </w:pPr>
            <w:r>
              <w:rPr>
                <w:rFonts w:ascii="Times New Roman"/>
                <w:b w:val="false"/>
                <w:i w:val="false"/>
                <w:color w:val="000000"/>
                <w:sz w:val="20"/>
              </w:rPr>
              <w:t>
Білімдер:</w:t>
            </w:r>
          </w:p>
          <w:bookmarkEnd w:id="284"/>
          <w:p>
            <w:pPr>
              <w:spacing w:after="20"/>
              <w:ind w:left="20"/>
              <w:jc w:val="both"/>
            </w:pPr>
            <w:r>
              <w:rPr>
                <w:rFonts w:ascii="Times New Roman"/>
                <w:b w:val="false"/>
                <w:i w:val="false"/>
                <w:color w:val="000000"/>
                <w:sz w:val="20"/>
              </w:rPr>
              <w:t>
</w:t>
            </w:r>
            <w:r>
              <w:rPr>
                <w:rFonts w:ascii="Times New Roman"/>
                <w:b w:val="false"/>
                <w:i w:val="false"/>
                <w:color w:val="000000"/>
                <w:sz w:val="20"/>
              </w:rPr>
              <w:t>1. Құбырлар мен құрылыстарды трассада орналастырудың технологиялық сызбасы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Мұнайдың, мұнай өнімдерінің және көмірсутек газдарының физикалық және химиялық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Құбыр өтетін аймақтағы байланыс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Пайдаланылатын ұшқышсыз ұшу аппараттарының техникалық деректері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Құжаттаманы ресімдеу, ауысымды қабылдау-тапсыру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Мұнай мен газдың ағып кетуінің көрнекі белгілері</w:t>
            </w:r>
          </w:p>
          <w:p>
            <w:pPr>
              <w:spacing w:after="20"/>
              <w:ind w:left="20"/>
              <w:jc w:val="both"/>
            </w:pPr>
            <w:r>
              <w:rPr>
                <w:rFonts w:ascii="Times New Roman"/>
                <w:b w:val="false"/>
                <w:i w:val="false"/>
                <w:color w:val="000000"/>
                <w:sz w:val="20"/>
              </w:rPr>
              <w:t>
7. Ішкі еңбек тәртібінің тәртібі, ережелері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285"/>
          <w:p>
            <w:pPr>
              <w:spacing w:after="20"/>
              <w:ind w:left="20"/>
              <w:jc w:val="both"/>
            </w:pPr>
            <w:r>
              <w:rPr>
                <w:rFonts w:ascii="Times New Roman"/>
                <w:b w:val="false"/>
                <w:i w:val="false"/>
                <w:color w:val="000000"/>
                <w:sz w:val="20"/>
              </w:rPr>
              <w:t>
Дағды 2:</w:t>
            </w:r>
          </w:p>
          <w:bookmarkEnd w:id="285"/>
          <w:p>
            <w:pPr>
              <w:spacing w:after="20"/>
              <w:ind w:left="20"/>
              <w:jc w:val="both"/>
            </w:pPr>
            <w:r>
              <w:rPr>
                <w:rFonts w:ascii="Times New Roman"/>
                <w:b w:val="false"/>
                <w:i w:val="false"/>
                <w:color w:val="000000"/>
                <w:sz w:val="20"/>
              </w:rPr>
              <w:t xml:space="preserve">
Трассаны бақылау үшін қажетті ҰҰА дайындау және баптау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286"/>
          <w:p>
            <w:pPr>
              <w:spacing w:after="20"/>
              <w:ind w:left="20"/>
              <w:jc w:val="both"/>
            </w:pPr>
            <w:r>
              <w:rPr>
                <w:rFonts w:ascii="Times New Roman"/>
                <w:b w:val="false"/>
                <w:i w:val="false"/>
                <w:color w:val="000000"/>
                <w:sz w:val="20"/>
              </w:rPr>
              <w:t>
Машықтар:</w:t>
            </w:r>
          </w:p>
          <w:bookmarkEnd w:id="286"/>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Өндірістік қажеттіліктерге негізделген ұшу кестелерін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Ұшу маршруттарын әзірлеу және оларды ұшқышсыз ұшу аппараттарының бағдарламалық кодына аудару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Ұшу барысын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Ұшу барысында ақауларды, ақаулықтарды және істен шығуларды бақылау</w:t>
            </w:r>
          </w:p>
          <w:p>
            <w:pPr>
              <w:spacing w:after="20"/>
              <w:ind w:left="20"/>
              <w:jc w:val="both"/>
            </w:pPr>
            <w:r>
              <w:rPr>
                <w:rFonts w:ascii="Times New Roman"/>
                <w:b w:val="false"/>
                <w:i w:val="false"/>
                <w:color w:val="000000"/>
                <w:sz w:val="20"/>
              </w:rPr>
              <w:t>
5. Ұшқышсыз ұшу аппараттарына қызмет көрсету бойынша техниктердің жұмысын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287"/>
          <w:p>
            <w:pPr>
              <w:spacing w:after="20"/>
              <w:ind w:left="20"/>
              <w:jc w:val="both"/>
            </w:pPr>
            <w:r>
              <w:rPr>
                <w:rFonts w:ascii="Times New Roman"/>
                <w:b w:val="false"/>
                <w:i w:val="false"/>
                <w:color w:val="000000"/>
                <w:sz w:val="20"/>
              </w:rPr>
              <w:t>
Білімдер:</w:t>
            </w:r>
          </w:p>
          <w:bookmarkEnd w:id="287"/>
          <w:p>
            <w:pPr>
              <w:spacing w:after="20"/>
              <w:ind w:left="20"/>
              <w:jc w:val="both"/>
            </w:pPr>
            <w:r>
              <w:rPr>
                <w:rFonts w:ascii="Times New Roman"/>
                <w:b w:val="false"/>
                <w:i w:val="false"/>
                <w:color w:val="000000"/>
                <w:sz w:val="20"/>
              </w:rPr>
              <w:t>
</w:t>
            </w:r>
            <w:r>
              <w:rPr>
                <w:rFonts w:ascii="Times New Roman"/>
                <w:b w:val="false"/>
                <w:i w:val="false"/>
                <w:color w:val="000000"/>
                <w:sz w:val="20"/>
              </w:rPr>
              <w:t>1. Ұшқышсыз ұшу аппараттарының ақауларын анықтау және жою әдістері</w:t>
            </w:r>
          </w:p>
          <w:p>
            <w:pPr>
              <w:spacing w:after="20"/>
              <w:ind w:left="20"/>
              <w:jc w:val="both"/>
            </w:pPr>
            <w:r>
              <w:rPr>
                <w:rFonts w:ascii="Times New Roman"/>
                <w:b w:val="false"/>
                <w:i w:val="false"/>
                <w:color w:val="000000"/>
                <w:sz w:val="20"/>
              </w:rPr>
              <w:t>
2. Ұшқышсыз ұшу аппараттарын пайдалану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288"/>
          <w:p>
            <w:pPr>
              <w:spacing w:after="20"/>
              <w:ind w:left="20"/>
              <w:jc w:val="both"/>
            </w:pPr>
            <w:r>
              <w:rPr>
                <w:rFonts w:ascii="Times New Roman"/>
                <w:b w:val="false"/>
                <w:i w:val="false"/>
                <w:color w:val="000000"/>
                <w:sz w:val="20"/>
              </w:rPr>
              <w:t>
Дағды 3:</w:t>
            </w:r>
          </w:p>
          <w:bookmarkEnd w:id="288"/>
          <w:p>
            <w:pPr>
              <w:spacing w:after="20"/>
              <w:ind w:left="20"/>
              <w:jc w:val="both"/>
            </w:pPr>
            <w:r>
              <w:rPr>
                <w:rFonts w:ascii="Times New Roman"/>
                <w:b w:val="false"/>
                <w:i w:val="false"/>
                <w:color w:val="000000"/>
                <w:sz w:val="20"/>
              </w:rPr>
              <w:t>
Авариялық жұмыстарды, құбыр жолдарындағы апаттарды оқшаулау жөніндегі жұмыстарды сүйемелдеу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289"/>
          <w:p>
            <w:pPr>
              <w:spacing w:after="20"/>
              <w:ind w:left="20"/>
              <w:jc w:val="both"/>
            </w:pPr>
            <w:r>
              <w:rPr>
                <w:rFonts w:ascii="Times New Roman"/>
                <w:b w:val="false"/>
                <w:i w:val="false"/>
                <w:color w:val="000000"/>
                <w:sz w:val="20"/>
              </w:rPr>
              <w:t>
Машықтар:</w:t>
            </w:r>
          </w:p>
          <w:bookmarkEnd w:id="289"/>
          <w:p>
            <w:pPr>
              <w:spacing w:after="20"/>
              <w:ind w:left="20"/>
              <w:jc w:val="both"/>
            </w:pPr>
            <w:r>
              <w:rPr>
                <w:rFonts w:ascii="Times New Roman"/>
                <w:b w:val="false"/>
                <w:i w:val="false"/>
                <w:color w:val="000000"/>
                <w:sz w:val="20"/>
              </w:rPr>
              <w:t>
</w:t>
            </w:r>
            <w:r>
              <w:rPr>
                <w:rFonts w:ascii="Times New Roman"/>
                <w:b w:val="false"/>
                <w:i w:val="false"/>
                <w:color w:val="000000"/>
                <w:sz w:val="20"/>
              </w:rPr>
              <w:t>1. Өрт және жарылыс қаупі бар қоспаның таралу аймақтарын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Авариялық жағдайлардың алдын алу жөніндегі іс-шараларды жүзеге асыру</w:t>
            </w:r>
          </w:p>
          <w:p>
            <w:pPr>
              <w:spacing w:after="20"/>
              <w:ind w:left="20"/>
              <w:jc w:val="both"/>
            </w:pPr>
            <w:r>
              <w:rPr>
                <w:rFonts w:ascii="Times New Roman"/>
                <w:b w:val="false"/>
                <w:i w:val="false"/>
                <w:color w:val="000000"/>
                <w:sz w:val="20"/>
              </w:rPr>
              <w:t>
3. Авариялық жағдайларды оқшаулауды қамтамасыз ететін шаралар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290"/>
          <w:p>
            <w:pPr>
              <w:spacing w:after="20"/>
              <w:ind w:left="20"/>
              <w:jc w:val="both"/>
            </w:pPr>
            <w:r>
              <w:rPr>
                <w:rFonts w:ascii="Times New Roman"/>
                <w:b w:val="false"/>
                <w:i w:val="false"/>
                <w:color w:val="000000"/>
                <w:sz w:val="20"/>
              </w:rPr>
              <w:t>
Білімдер:</w:t>
            </w:r>
          </w:p>
          <w:bookmarkEnd w:id="290"/>
          <w:p>
            <w:pPr>
              <w:spacing w:after="20"/>
              <w:ind w:left="20"/>
              <w:jc w:val="both"/>
            </w:pPr>
            <w:r>
              <w:rPr>
                <w:rFonts w:ascii="Times New Roman"/>
                <w:b w:val="false"/>
                <w:i w:val="false"/>
                <w:color w:val="000000"/>
                <w:sz w:val="20"/>
              </w:rPr>
              <w:t>
</w:t>
            </w:r>
            <w:r>
              <w:rPr>
                <w:rFonts w:ascii="Times New Roman"/>
                <w:b w:val="false"/>
                <w:i w:val="false"/>
                <w:color w:val="000000"/>
                <w:sz w:val="20"/>
              </w:rPr>
              <w:t>1. Апаттық ескерту схемасы</w:t>
            </w:r>
          </w:p>
          <w:p>
            <w:pPr>
              <w:spacing w:after="20"/>
              <w:ind w:left="20"/>
              <w:jc w:val="both"/>
            </w:pPr>
            <w:r>
              <w:rPr>
                <w:rFonts w:ascii="Times New Roman"/>
                <w:b w:val="false"/>
                <w:i w:val="false"/>
                <w:color w:val="000000"/>
                <w:sz w:val="20"/>
              </w:rPr>
              <w:t>
2. Мұнай, мұнай өнімдері мен газдардың авариялық шығуларын, құбырлардың күзет аймағы режимінің бұзылуын, коммуникациялардың зақымдануын анықтау туралы хабарлау регламенті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291"/>
          <w:p>
            <w:pPr>
              <w:spacing w:after="20"/>
              <w:ind w:left="20"/>
              <w:jc w:val="both"/>
            </w:pPr>
            <w:r>
              <w:rPr>
                <w:rFonts w:ascii="Times New Roman"/>
                <w:b w:val="false"/>
                <w:i w:val="false"/>
                <w:color w:val="000000"/>
                <w:sz w:val="20"/>
              </w:rPr>
              <w:t>
Жауапкершілік</w:t>
            </w:r>
          </w:p>
          <w:bookmarkEnd w:id="291"/>
          <w:p>
            <w:pPr>
              <w:spacing w:after="20"/>
              <w:ind w:left="20"/>
              <w:jc w:val="both"/>
            </w:pPr>
            <w:r>
              <w:rPr>
                <w:rFonts w:ascii="Times New Roman"/>
                <w:b w:val="false"/>
                <w:i w:val="false"/>
                <w:color w:val="000000"/>
                <w:sz w:val="20"/>
              </w:rPr>
              <w:t>
</w:t>
            </w:r>
            <w:r>
              <w:rPr>
                <w:rFonts w:ascii="Times New Roman"/>
                <w:b w:val="false"/>
                <w:i w:val="false"/>
                <w:color w:val="000000"/>
                <w:sz w:val="20"/>
              </w:rPr>
              <w:t>Төзімділік пен еңбексүйгіштік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Жақсы көру 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орындаушылық </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қойылған тапсырмаға шоғырлану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292"/>
          <w:p>
            <w:pPr>
              <w:spacing w:after="20"/>
              <w:ind w:left="20"/>
              <w:jc w:val="both"/>
            </w:pPr>
            <w:r>
              <w:rPr>
                <w:rFonts w:ascii="Times New Roman"/>
                <w:b w:val="false"/>
                <w:i w:val="false"/>
                <w:color w:val="000000"/>
                <w:sz w:val="20"/>
              </w:rPr>
              <w:t>
1. ҚР СТ 3362-2019 "Магистральдық мұнай құбырлары. Техникалық пайдалану";</w:t>
            </w:r>
          </w:p>
          <w:bookmarkEnd w:id="292"/>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 Инвестициялар және даму министрінің 2014 жылғы 30 желтоқсандағы № 354 бұйрығымен бекітілген магистральдық құбырларды пайдалану кезінде өнеркәсіптік қауіпсіздікті қамтамасыз ету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ҚР СТ 2079-2010 "Магистральдық мұнай құбырлары. Газ қауіпті жұмыстарды қауіпсіз жүргізуді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ҚР СТ 2080-2022 "Магистральдық мұнай құбырлары. Өрт қауіпсіздігі";</w:t>
            </w:r>
          </w:p>
          <w:p>
            <w:pPr>
              <w:spacing w:after="20"/>
              <w:ind w:left="20"/>
              <w:jc w:val="both"/>
            </w:pPr>
            <w:r>
              <w:rPr>
                <w:rFonts w:ascii="Times New Roman"/>
                <w:b w:val="false"/>
                <w:i w:val="false"/>
                <w:color w:val="000000"/>
                <w:sz w:val="20"/>
              </w:rPr>
              <w:t>
5. ҚР СТ 2081-2011 "Магистральдық мұнай құбырлары. Пайдалану кезіндегі қауіпсіздік талаптары".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Авариялық-қалпына келтіру пунктінің шебері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 Авариялық-қалпына келтіру пунктінің электр-газбен дәнекерлеушісі" кәсіптің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Авариялық-қалпына келтіру пунктінің электр-газбен дәнекерлеушісі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293"/>
          <w:p>
            <w:pPr>
              <w:spacing w:after="20"/>
              <w:ind w:left="20"/>
              <w:jc w:val="both"/>
            </w:pPr>
            <w:r>
              <w:rPr>
                <w:rFonts w:ascii="Times New Roman"/>
                <w:b w:val="false"/>
                <w:i w:val="false"/>
                <w:color w:val="000000"/>
                <w:sz w:val="20"/>
              </w:rPr>
              <w:t xml:space="preserve">
"Жұмыстар мен жұмысшы кәсіптерінің бірыңғай тарифтік-біліктілік анықтамалығы (2-шығарылым)" Қазақстан Республикасы Еңбек және халықты әлеуметтік қорғау министрінің 2024 жылғы 12 ақпандағы № 30 бұйрығымен бекітілген </w:t>
            </w:r>
          </w:p>
          <w:bookmarkEnd w:id="293"/>
          <w:p>
            <w:pPr>
              <w:spacing w:after="20"/>
              <w:ind w:left="20"/>
              <w:jc w:val="both"/>
            </w:pPr>
            <w:r>
              <w:rPr>
                <w:rFonts w:ascii="Times New Roman"/>
                <w:b w:val="false"/>
                <w:i w:val="false"/>
                <w:color w:val="000000"/>
                <w:sz w:val="20"/>
              </w:rPr>
              <w:t xml:space="preserve">
49-50 п. Электр-газбен дәнекерлеуші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294"/>
          <w:p>
            <w:pPr>
              <w:spacing w:after="20"/>
              <w:ind w:left="20"/>
              <w:jc w:val="both"/>
            </w:pPr>
            <w:r>
              <w:rPr>
                <w:rFonts w:ascii="Times New Roman"/>
                <w:b w:val="false"/>
                <w:i w:val="false"/>
                <w:color w:val="000000"/>
                <w:sz w:val="20"/>
              </w:rPr>
              <w:t>
Білім деңгейі:</w:t>
            </w:r>
          </w:p>
          <w:bookmarkEnd w:id="294"/>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295"/>
          <w:p>
            <w:pPr>
              <w:spacing w:after="20"/>
              <w:ind w:left="20"/>
              <w:jc w:val="both"/>
            </w:pPr>
            <w:r>
              <w:rPr>
                <w:rFonts w:ascii="Times New Roman"/>
                <w:b w:val="false"/>
                <w:i w:val="false"/>
                <w:color w:val="000000"/>
                <w:sz w:val="20"/>
              </w:rPr>
              <w:t>
Мамандық:</w:t>
            </w:r>
          </w:p>
          <w:bookmarkEnd w:id="295"/>
          <w:p>
            <w:pPr>
              <w:spacing w:after="20"/>
              <w:ind w:left="20"/>
              <w:jc w:val="both"/>
            </w:pPr>
            <w:r>
              <w:rPr>
                <w:rFonts w:ascii="Times New Roman"/>
                <w:b w:val="false"/>
                <w:i w:val="false"/>
                <w:color w:val="000000"/>
                <w:sz w:val="20"/>
              </w:rPr>
              <w:t xml:space="preserve">
Дәнекерлеу ісі (түрлері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296"/>
          <w:p>
            <w:pPr>
              <w:spacing w:after="20"/>
              <w:ind w:left="20"/>
              <w:jc w:val="both"/>
            </w:pPr>
            <w:r>
              <w:rPr>
                <w:rFonts w:ascii="Times New Roman"/>
                <w:b w:val="false"/>
                <w:i w:val="false"/>
                <w:color w:val="000000"/>
                <w:sz w:val="20"/>
              </w:rPr>
              <w:t>
Біліктілік:</w:t>
            </w:r>
          </w:p>
          <w:bookmarkEnd w:id="296"/>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297"/>
          <w:p>
            <w:pPr>
              <w:spacing w:after="20"/>
              <w:ind w:left="20"/>
              <w:jc w:val="both"/>
            </w:pPr>
            <w:r>
              <w:rPr>
                <w:rFonts w:ascii="Times New Roman"/>
                <w:b w:val="false"/>
                <w:i w:val="false"/>
                <w:color w:val="000000"/>
                <w:sz w:val="20"/>
              </w:rPr>
              <w:t>
Білім деңгейі:</w:t>
            </w:r>
          </w:p>
          <w:bookmarkEnd w:id="297"/>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298"/>
          <w:p>
            <w:pPr>
              <w:spacing w:after="20"/>
              <w:ind w:left="20"/>
              <w:jc w:val="both"/>
            </w:pPr>
            <w:r>
              <w:rPr>
                <w:rFonts w:ascii="Times New Roman"/>
                <w:b w:val="false"/>
                <w:i w:val="false"/>
                <w:color w:val="000000"/>
                <w:sz w:val="20"/>
              </w:rPr>
              <w:t>
Мамандық:</w:t>
            </w:r>
          </w:p>
          <w:bookmarkEnd w:id="29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299"/>
          <w:p>
            <w:pPr>
              <w:spacing w:after="20"/>
              <w:ind w:left="20"/>
              <w:jc w:val="both"/>
            </w:pPr>
            <w:r>
              <w:rPr>
                <w:rFonts w:ascii="Times New Roman"/>
                <w:b w:val="false"/>
                <w:i w:val="false"/>
                <w:color w:val="000000"/>
                <w:sz w:val="20"/>
              </w:rPr>
              <w:t>
Біліктілік:</w:t>
            </w:r>
          </w:p>
          <w:bookmarkEnd w:id="29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куәлігі. Өндірістік оқыту сертификаты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Электр-газбен дәнекерлеу жұмыстарын жүргізу. Қысыммен, статикалық, динамикалық және дірілдік жүктемелермен жұмыс істеуге арналған әртүрлі материалдардан (болат, шойын, түсті металдар мен қорытпалардан) жасалған күрделі және жауапты конструкцияларды (жабдықтарды, бұйымдарды, тораптарды, құбырларды, бөлшектерді) электр-газбен дәнекерлеу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300"/>
          <w:p>
            <w:pPr>
              <w:spacing w:after="20"/>
              <w:ind w:left="20"/>
              <w:jc w:val="both"/>
            </w:pPr>
            <w:r>
              <w:rPr>
                <w:rFonts w:ascii="Times New Roman"/>
                <w:b w:val="false"/>
                <w:i w:val="false"/>
                <w:color w:val="000000"/>
                <w:sz w:val="20"/>
              </w:rPr>
              <w:t>
1. Күрделі және жауапты конструкцияларды электр-газбен дәнекерлеу</w:t>
            </w:r>
          </w:p>
          <w:bookmarkEnd w:id="300"/>
          <w:p>
            <w:pPr>
              <w:spacing w:after="20"/>
              <w:ind w:left="20"/>
              <w:jc w:val="both"/>
            </w:pPr>
            <w:r>
              <w:rPr>
                <w:rFonts w:ascii="Times New Roman"/>
                <w:b w:val="false"/>
                <w:i w:val="false"/>
                <w:color w:val="000000"/>
                <w:sz w:val="20"/>
              </w:rPr>
              <w:t>
2. Күрделі және жауапты конструкцияларды дәнекерленген электр-газды дәнекерлеудің өлшеу құралын қолдана отырып, геометриялық өлшемдердің конструкторлық және өндірістік-технологиялық дәнекерлеу құжаттамасының талаптарына сәйкестігін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301"/>
          <w:p>
            <w:pPr>
              <w:spacing w:after="20"/>
              <w:ind w:left="20"/>
              <w:jc w:val="both"/>
            </w:pPr>
            <w:r>
              <w:rPr>
                <w:rFonts w:ascii="Times New Roman"/>
                <w:b w:val="false"/>
                <w:i w:val="false"/>
                <w:color w:val="000000"/>
                <w:sz w:val="20"/>
              </w:rPr>
              <w:t>
Еңбек функциясы 1:</w:t>
            </w:r>
          </w:p>
          <w:bookmarkEnd w:id="301"/>
          <w:p>
            <w:pPr>
              <w:spacing w:after="20"/>
              <w:ind w:left="20"/>
              <w:jc w:val="both"/>
            </w:pPr>
            <w:r>
              <w:rPr>
                <w:rFonts w:ascii="Times New Roman"/>
                <w:b w:val="false"/>
                <w:i w:val="false"/>
                <w:color w:val="000000"/>
                <w:sz w:val="20"/>
              </w:rPr>
              <w:t>
Күрделі және жауапты конструкцияларды электр-газбен дәнекерлеу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302"/>
          <w:p>
            <w:pPr>
              <w:spacing w:after="20"/>
              <w:ind w:left="20"/>
              <w:jc w:val="both"/>
            </w:pPr>
            <w:r>
              <w:rPr>
                <w:rFonts w:ascii="Times New Roman"/>
                <w:b w:val="false"/>
                <w:i w:val="false"/>
                <w:color w:val="000000"/>
                <w:sz w:val="20"/>
              </w:rPr>
              <w:t>
Дағды 1:</w:t>
            </w:r>
          </w:p>
          <w:bookmarkEnd w:id="302"/>
          <w:p>
            <w:pPr>
              <w:spacing w:after="20"/>
              <w:ind w:left="20"/>
              <w:jc w:val="both"/>
            </w:pPr>
            <w:r>
              <w:rPr>
                <w:rFonts w:ascii="Times New Roman"/>
                <w:b w:val="false"/>
                <w:i w:val="false"/>
                <w:color w:val="000000"/>
                <w:sz w:val="20"/>
              </w:rPr>
              <w:t>
Дәнекерлеу-монтаждау жұмыстарын дайындау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303"/>
          <w:p>
            <w:pPr>
              <w:spacing w:after="20"/>
              <w:ind w:left="20"/>
              <w:jc w:val="both"/>
            </w:pPr>
            <w:r>
              <w:rPr>
                <w:rFonts w:ascii="Times New Roman"/>
                <w:b w:val="false"/>
                <w:i w:val="false"/>
                <w:color w:val="000000"/>
                <w:sz w:val="20"/>
              </w:rPr>
              <w:t>
Машықтар:</w:t>
            </w:r>
          </w:p>
          <w:bookmarkEnd w:id="303"/>
          <w:p>
            <w:pPr>
              <w:spacing w:after="20"/>
              <w:ind w:left="20"/>
              <w:jc w:val="both"/>
            </w:pPr>
            <w:r>
              <w:rPr>
                <w:rFonts w:ascii="Times New Roman"/>
                <w:b w:val="false"/>
                <w:i w:val="false"/>
                <w:color w:val="000000"/>
                <w:sz w:val="20"/>
              </w:rPr>
              <w:t>
</w:t>
            </w:r>
            <w:r>
              <w:rPr>
                <w:rFonts w:ascii="Times New Roman"/>
                <w:b w:val="false"/>
                <w:i w:val="false"/>
                <w:color w:val="000000"/>
                <w:sz w:val="20"/>
              </w:rPr>
              <w:t>1. Құбырдың зақымдалған бөлігінің қабырғасының диаметрін, қалыңдығын және материалын анықтау. Учаскені ауыстыру үшін авариялық қордан құбыр дайындалуы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2. Дәнекерлеу-монтаждау жұмыстарының орнын ауа райы жағдайына байланысты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Дәнекерлеу-монтаждау жұмыстарының материалдары мен құралдарын дайындау. Конструкция элементтерін (бұйымдарды, тораптарды, бөлшектерді) дәнекерлеуге дайындау, дәнекерленген жіктерді тазалау және дәнекерлеуден кейін беттік ақауларды жою үшін қолмен және механикаландырылған құралды пайдалану</w:t>
            </w:r>
          </w:p>
          <w:p>
            <w:pPr>
              <w:spacing w:after="20"/>
              <w:ind w:left="20"/>
              <w:jc w:val="both"/>
            </w:pPr>
            <w:r>
              <w:rPr>
                <w:rFonts w:ascii="Times New Roman"/>
                <w:b w:val="false"/>
                <w:i w:val="false"/>
                <w:color w:val="000000"/>
                <w:sz w:val="20"/>
              </w:rPr>
              <w:t>
4. Аспаптар бойынша дәнекерлеу режимін, электродтардың маркасы мен түрін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304"/>
          <w:p>
            <w:pPr>
              <w:spacing w:after="20"/>
              <w:ind w:left="20"/>
              <w:jc w:val="both"/>
            </w:pPr>
            <w:r>
              <w:rPr>
                <w:rFonts w:ascii="Times New Roman"/>
                <w:b w:val="false"/>
                <w:i w:val="false"/>
                <w:color w:val="000000"/>
                <w:sz w:val="20"/>
              </w:rPr>
              <w:t>
Білімдер:</w:t>
            </w:r>
          </w:p>
          <w:bookmarkEnd w:id="304"/>
          <w:p>
            <w:pPr>
              <w:spacing w:after="20"/>
              <w:ind w:left="20"/>
              <w:jc w:val="both"/>
            </w:pPr>
            <w:r>
              <w:rPr>
                <w:rFonts w:ascii="Times New Roman"/>
                <w:b w:val="false"/>
                <w:i w:val="false"/>
                <w:color w:val="000000"/>
                <w:sz w:val="20"/>
              </w:rPr>
              <w:t>
</w:t>
            </w:r>
            <w:r>
              <w:rPr>
                <w:rFonts w:ascii="Times New Roman"/>
                <w:b w:val="false"/>
                <w:i w:val="false"/>
                <w:color w:val="000000"/>
                <w:sz w:val="20"/>
              </w:rPr>
              <w:t>1. Электрқожбен дәнекерлеу, күрделі және жауапты конструкциялармен орындалған дәнекерленген қосылыстардың негізгі түрлері, құрылымдық элементтері мен өлшемдері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Электр-газбен дәнекерленетін күрделі және жауапты конструкциялар материалдарының негізгі топтары мен маркалары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Дәнекерлеу тігісінің барлық кеңістіктік жағдайларында күрделі және жауапты құрылымдарды электр-газбен дәнекерлеуге арналған дәнекерлеу материалдары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Дәнекерлеу ақауларын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Күрделі және жауапты конструкцияларды бақылау және сынау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Ықтимал апаттарды жою жоспары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Әртүрлі электр дәнекерлеу және газ кесу аппаратурасының, автоматтар мен жартылай автоматтардың құрылымы</w:t>
            </w:r>
          </w:p>
          <w:p>
            <w:pPr>
              <w:spacing w:after="20"/>
              <w:ind w:left="20"/>
              <w:jc w:val="both"/>
            </w:pPr>
            <w:r>
              <w:rPr>
                <w:rFonts w:ascii="Times New Roman"/>
                <w:b w:val="false"/>
                <w:i w:val="false"/>
                <w:color w:val="000000"/>
                <w:sz w:val="20"/>
              </w:rPr>
              <w:t>
8. Ішкі еңбек тәртібінің тәртібі, ережелері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305"/>
          <w:p>
            <w:pPr>
              <w:spacing w:after="20"/>
              <w:ind w:left="20"/>
              <w:jc w:val="both"/>
            </w:pPr>
            <w:r>
              <w:rPr>
                <w:rFonts w:ascii="Times New Roman"/>
                <w:b w:val="false"/>
                <w:i w:val="false"/>
                <w:color w:val="000000"/>
                <w:sz w:val="20"/>
              </w:rPr>
              <w:t>
Дағды 2:</w:t>
            </w:r>
          </w:p>
          <w:bookmarkEnd w:id="305"/>
          <w:p>
            <w:pPr>
              <w:spacing w:after="20"/>
              <w:ind w:left="20"/>
              <w:jc w:val="both"/>
            </w:pPr>
            <w:r>
              <w:rPr>
                <w:rFonts w:ascii="Times New Roman"/>
                <w:b w:val="false"/>
                <w:i w:val="false"/>
                <w:color w:val="000000"/>
                <w:sz w:val="20"/>
              </w:rPr>
              <w:t>
Дәнекерлеу-монтаждау жұмыстарын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306"/>
          <w:p>
            <w:pPr>
              <w:spacing w:after="20"/>
              <w:ind w:left="20"/>
              <w:jc w:val="both"/>
            </w:pPr>
            <w:r>
              <w:rPr>
                <w:rFonts w:ascii="Times New Roman"/>
                <w:b w:val="false"/>
                <w:i w:val="false"/>
                <w:color w:val="000000"/>
                <w:sz w:val="20"/>
              </w:rPr>
              <w:t>
Машықтар:</w:t>
            </w:r>
          </w:p>
          <w:bookmarkEnd w:id="306"/>
          <w:p>
            <w:pPr>
              <w:spacing w:after="20"/>
              <w:ind w:left="20"/>
              <w:jc w:val="both"/>
            </w:pPr>
            <w:r>
              <w:rPr>
                <w:rFonts w:ascii="Times New Roman"/>
                <w:b w:val="false"/>
                <w:i w:val="false"/>
                <w:color w:val="000000"/>
                <w:sz w:val="20"/>
              </w:rPr>
              <w:t>
</w:t>
            </w:r>
            <w:r>
              <w:rPr>
                <w:rFonts w:ascii="Times New Roman"/>
                <w:b w:val="false"/>
                <w:i w:val="false"/>
                <w:color w:val="000000"/>
                <w:sz w:val="20"/>
              </w:rPr>
              <w:t>3-разряд дәнекерлеу мен кесудің келесі түрлерін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 Конструкциялық болаттан, түсті металдар мен қорытпалардан жасалған қарапайым бөлшектер, тораптар мен конструкциялар және көміртекті болаттан жасалған күрделілігі орташа бөлшектер, тораптар, конструкциялар мен құбыржолдар, төбеден басқа, тігістің барлық жағдайларында қолмен доғалы, плазмалық, газды дәнекерлеу, автоматты және жартылай автоматты 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Көміртекті және легирленген болаттан, түсті металдардан және қорытпалардан жасалған қарапайым және күрделілігі орташа бөлшектерді әртүрлі металл қалыптарында қойылған белгілер бойынша қолмен жылжымалы, стационарлық және плазмалы кесу машиналарында дәнекерлеу жігінің барлық қалыптарында түзу сызықты және қисық сызықты оттегі плазмалық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Машина тораптары мен бөліктерін сақтап отырып немесе кесе отырып, түсті метал қалдықтарын бөле отырып, берілген мөлшерлерге қолмен оттегімен кесу және бензинмен кесетін және керосинмен кесетін аппараттармен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4. Әртүрлі қалыптағы әртүрлі болаттан, шойыннан, түсті металдардан және қорытпалардан жасалған қарапайым және күрделілігі орташа бөлшектерді қолмен доғалы ауамен сүргілеу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Күрделілігі орташа бөлшектердегі, тораптар мен құймалардағы раковиналар мен жарықтарды балқымамен қаптау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Бөлшектерді дәнекерлеу кезінде берілген режимді сақтай отырып, алдын ала және ілеспе қыздыру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Күрделілігі әртүрлі бөлшектердің, тораптардың және конструкциялардың сызбаларын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3-разряд машықтарына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Конструкциялық болаттан, шойыннан, түсті металдар мен қорытпалардан жасалған күрделілігі орташа бөлшектерді, тораптарды, конструкциялар мен құбыржолдарды және көміртекті болаттан жасалған тораптардың, конструкциялар мен құбыржолдардың күрделі бөлшектерін дәнекерлеу жігінің барлық кеңістіктік жағдайларында қолмен доғалы, плазмалық және газды 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Әртүрлі болаттардан, түсті металдардан және қорытпалардан жасалған күрделі бөлшектердің әртүрлі қалыптарында белгілеу бойынша қол оттекті, плазмалық және газды тік сызықты және фигуралы кесу және бензинмен кесу және керосинмен кесу аппараттарымен жылжымалы, стационарлық және плазмамен кесу машиналарында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Жоғары хромды және хромникельді болаттар мен шойыннан жасалған бөлшектерді оттегі-флюсті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Кеме объектілерін жүзуде оттегімен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5. Әртүрлі болаттан, шойыннан, түсті металдардан және қорытпалардан жасалған күрделілігі орташа және күрделі аппараттарды, тораптарды, құбыржолдары конструкцияларын автоматты және механикалық 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Күрделі жағдайларда жұмыс істетін жауапты күрделі құрылыс және технологиялық конструкцияларды автоматты 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Әртүрлі болаттан, шойыннан, түсті металдардан және қорытпалардан жасалған әртүрлі қалыптағы күрделі бөлшектерді қолмен электр доғалы ауамен сүргілеу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8. Шойыннан жасалған конструкцияларды 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9. Механикалық өңдеуге және сынама қысымға арналған машиналардың, механизмдердің, конструкциялар мен құймалардың күрделі бөлшектерінің ақауларын балқыту</w:t>
            </w:r>
          </w:p>
          <w:p>
            <w:pPr>
              <w:spacing w:after="20"/>
              <w:ind w:left="20"/>
              <w:jc w:val="both"/>
            </w:pPr>
            <w:r>
              <w:rPr>
                <w:rFonts w:ascii="Times New Roman"/>
                <w:b w:val="false"/>
                <w:i w:val="false"/>
                <w:color w:val="000000"/>
                <w:sz w:val="20"/>
              </w:rPr>
              <w:t>
</w:t>
            </w:r>
            <w:r>
              <w:rPr>
                <w:rFonts w:ascii="Times New Roman"/>
                <w:b w:val="false"/>
                <w:i w:val="false"/>
                <w:color w:val="000000"/>
                <w:sz w:val="20"/>
              </w:rPr>
              <w:t>10. Күрделі конструкцияларды ыстықтай түзету</w:t>
            </w:r>
          </w:p>
          <w:p>
            <w:pPr>
              <w:spacing w:after="20"/>
              <w:ind w:left="20"/>
              <w:jc w:val="both"/>
            </w:pPr>
            <w:r>
              <w:rPr>
                <w:rFonts w:ascii="Times New Roman"/>
                <w:b w:val="false"/>
                <w:i w:val="false"/>
                <w:color w:val="000000"/>
                <w:sz w:val="20"/>
              </w:rPr>
              <w:t>
11. Әртүрлі күрделі дәнекерленген металл конструкцияларының сызбаларын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307"/>
          <w:p>
            <w:pPr>
              <w:spacing w:after="20"/>
              <w:ind w:left="20"/>
              <w:jc w:val="both"/>
            </w:pPr>
            <w:r>
              <w:rPr>
                <w:rFonts w:ascii="Times New Roman"/>
                <w:b w:val="false"/>
                <w:i w:val="false"/>
                <w:color w:val="000000"/>
                <w:sz w:val="20"/>
              </w:rPr>
              <w:t>
Білімдер:</w:t>
            </w:r>
          </w:p>
          <w:bookmarkEnd w:id="307"/>
          <w:p>
            <w:pPr>
              <w:spacing w:after="20"/>
              <w:ind w:left="20"/>
              <w:jc w:val="both"/>
            </w:pPr>
            <w:r>
              <w:rPr>
                <w:rFonts w:ascii="Times New Roman"/>
                <w:b w:val="false"/>
                <w:i w:val="false"/>
                <w:color w:val="000000"/>
                <w:sz w:val="20"/>
              </w:rPr>
              <w:t>
</w:t>
            </w:r>
            <w:r>
              <w:rPr>
                <w:rFonts w:ascii="Times New Roman"/>
                <w:b w:val="false"/>
                <w:i w:val="false"/>
                <w:color w:val="000000"/>
                <w:sz w:val="20"/>
              </w:rPr>
              <w:t>3-разряд: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электрмен дәнекерлеу және плазма кесетін машиналарының, газбен дәнекерлеу аппаратурасының, автоматтардың, жартылай автоматтардың және плазматронның құрылысы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Ауамен сүргілегеннен кейін дәнекерлеу тігісі мен беттеріне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Болат маркаларына байланысты электродтар маркаларын іріктеу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Электродтарды жабудың қасиеттері мен мәні</w:t>
            </w:r>
          </w:p>
          <w:p>
            <w:pPr>
              <w:spacing w:after="20"/>
              <w:ind w:left="20"/>
              <w:jc w:val="both"/>
            </w:pPr>
            <w:r>
              <w:rPr>
                <w:rFonts w:ascii="Times New Roman"/>
                <w:b w:val="false"/>
                <w:i w:val="false"/>
                <w:color w:val="000000"/>
                <w:sz w:val="20"/>
              </w:rPr>
              <w:t>
</w:t>
            </w:r>
            <w:r>
              <w:rPr>
                <w:rFonts w:ascii="Times New Roman"/>
                <w:b w:val="false"/>
                <w:i w:val="false"/>
                <w:color w:val="000000"/>
                <w:sz w:val="20"/>
              </w:rPr>
              <w:t>5. Дәнекерлеу жігінің құрылысы, оларды сынау тәсілдері және бақылау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Бөлшектер мен тораптарды дәнекерлеуге және қайнатуға дайындау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Металдың маркасына және оның қалыңдығына байланысты металды қыздыру режимін таңдау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Әртүрлі болаттан, шойыннан, түсті металдардан және қорытпалардан жасалған бөлшектерді дәнекерлеу мен балқытудың негізгі технологиялық жолдары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Оттегі және газэлектрлі кесу кезіндегі газды кесу және жұмсау режимі</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3-разряд білімдеріне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Әртүрлі электрмен дәнекерлеу және газбен кесу аппаратураларының, автоматтар мен жартылай автоматтардың құрылысы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Айнымалы және тұрақты токтағы дәнекерлеу және электр доғалы жоспарлаудың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Электротехника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Металдарды дәнекерлеу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Дәнекерленетін металдардың механикалық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Аспаптар бойынша дәнекерлеу режимін таңдау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Электродтардың маркалары мен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Газды дәнекерлеу кезінде қолданылатын ең көп таралған газдарды: ацетилен, сутегі, оттегі, пропан-бутанды алу және сақтау әдістері</w:t>
            </w:r>
          </w:p>
          <w:p>
            <w:pPr>
              <w:spacing w:after="20"/>
              <w:ind w:left="20"/>
              <w:jc w:val="both"/>
            </w:pPr>
            <w:r>
              <w:rPr>
                <w:rFonts w:ascii="Times New Roman"/>
                <w:b w:val="false"/>
                <w:i w:val="false"/>
                <w:color w:val="000000"/>
                <w:sz w:val="20"/>
              </w:rPr>
              <w:t>
9. Легирленген болатты газбен кесу процесі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308"/>
          <w:p>
            <w:pPr>
              <w:spacing w:after="20"/>
              <w:ind w:left="20"/>
              <w:jc w:val="both"/>
            </w:pPr>
            <w:r>
              <w:rPr>
                <w:rFonts w:ascii="Times New Roman"/>
                <w:b w:val="false"/>
                <w:i w:val="false"/>
                <w:color w:val="000000"/>
                <w:sz w:val="20"/>
              </w:rPr>
              <w:t>
Еңбек функциясы 2:</w:t>
            </w:r>
          </w:p>
          <w:bookmarkEnd w:id="308"/>
          <w:p>
            <w:pPr>
              <w:spacing w:after="20"/>
              <w:ind w:left="20"/>
              <w:jc w:val="both"/>
            </w:pPr>
            <w:r>
              <w:rPr>
                <w:rFonts w:ascii="Times New Roman"/>
                <w:b w:val="false"/>
                <w:i w:val="false"/>
                <w:color w:val="000000"/>
                <w:sz w:val="20"/>
              </w:rPr>
              <w:t>
Күрделі және жауапты конструкцияларды дәнекерленген электр-газды дәнекерлеудің өлшеу құралын қолдана отырып, геометриялық өлшемдердің конструкторлық және өндірістік-технологиялық дәнекерлеу құжаттамасының талаптарына сәйкестігін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309"/>
          <w:p>
            <w:pPr>
              <w:spacing w:after="20"/>
              <w:ind w:left="20"/>
              <w:jc w:val="both"/>
            </w:pPr>
            <w:r>
              <w:rPr>
                <w:rFonts w:ascii="Times New Roman"/>
                <w:b w:val="false"/>
                <w:i w:val="false"/>
                <w:color w:val="000000"/>
                <w:sz w:val="20"/>
              </w:rPr>
              <w:t>
Дағды 1:</w:t>
            </w:r>
          </w:p>
          <w:bookmarkEnd w:id="309"/>
          <w:p>
            <w:pPr>
              <w:spacing w:after="20"/>
              <w:ind w:left="20"/>
              <w:jc w:val="both"/>
            </w:pPr>
            <w:r>
              <w:rPr>
                <w:rFonts w:ascii="Times New Roman"/>
                <w:b w:val="false"/>
                <w:i w:val="false"/>
                <w:color w:val="000000"/>
                <w:sz w:val="20"/>
              </w:rPr>
              <w:t>
Дәнекерленген тігістердің дефектоскопиясы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310"/>
          <w:p>
            <w:pPr>
              <w:spacing w:after="20"/>
              <w:ind w:left="20"/>
              <w:jc w:val="both"/>
            </w:pPr>
            <w:r>
              <w:rPr>
                <w:rFonts w:ascii="Times New Roman"/>
                <w:b w:val="false"/>
                <w:i w:val="false"/>
                <w:color w:val="000000"/>
                <w:sz w:val="20"/>
              </w:rPr>
              <w:t>
Машықтар:</w:t>
            </w:r>
          </w:p>
          <w:bookmarkEnd w:id="310"/>
          <w:p>
            <w:pPr>
              <w:spacing w:after="20"/>
              <w:ind w:left="20"/>
              <w:jc w:val="both"/>
            </w:pPr>
            <w:r>
              <w:rPr>
                <w:rFonts w:ascii="Times New Roman"/>
                <w:b w:val="false"/>
                <w:i w:val="false"/>
                <w:color w:val="000000"/>
                <w:sz w:val="20"/>
              </w:rPr>
              <w:t>
</w:t>
            </w:r>
            <w:r>
              <w:rPr>
                <w:rFonts w:ascii="Times New Roman"/>
                <w:b w:val="false"/>
                <w:i w:val="false"/>
                <w:color w:val="000000"/>
                <w:sz w:val="20"/>
              </w:rPr>
              <w:t>1. Дәнекерлеу түйістерін барлық тәсілдермен, оның ішінде рентгенографиялық әдіспен бақылау</w:t>
            </w:r>
          </w:p>
          <w:p>
            <w:pPr>
              <w:spacing w:after="20"/>
              <w:ind w:left="20"/>
              <w:jc w:val="both"/>
            </w:pPr>
            <w:r>
              <w:rPr>
                <w:rFonts w:ascii="Times New Roman"/>
                <w:b w:val="false"/>
                <w:i w:val="false"/>
                <w:color w:val="000000"/>
                <w:sz w:val="20"/>
              </w:rPr>
              <w:t>
2. Дәнекерленетін бұйымдарды арнайы сынау әдістері және олардың әрқайсысының мақсаты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311"/>
          <w:p>
            <w:pPr>
              <w:spacing w:after="20"/>
              <w:ind w:left="20"/>
              <w:jc w:val="both"/>
            </w:pPr>
            <w:r>
              <w:rPr>
                <w:rFonts w:ascii="Times New Roman"/>
                <w:b w:val="false"/>
                <w:i w:val="false"/>
                <w:color w:val="000000"/>
                <w:sz w:val="20"/>
              </w:rPr>
              <w:t>
Білімдер:</w:t>
            </w:r>
          </w:p>
          <w:bookmarkEnd w:id="311"/>
          <w:p>
            <w:pPr>
              <w:spacing w:after="20"/>
              <w:ind w:left="20"/>
              <w:jc w:val="both"/>
            </w:pPr>
            <w:r>
              <w:rPr>
                <w:rFonts w:ascii="Times New Roman"/>
                <w:b w:val="false"/>
                <w:i w:val="false"/>
                <w:color w:val="000000"/>
                <w:sz w:val="20"/>
              </w:rPr>
              <w:t>
</w:t>
            </w:r>
            <w:r>
              <w:rPr>
                <w:rFonts w:ascii="Times New Roman"/>
                <w:b w:val="false"/>
                <w:i w:val="false"/>
                <w:color w:val="000000"/>
                <w:sz w:val="20"/>
              </w:rPr>
              <w:t>1. Түйістерді бақылау әдістері, оның ішінде рентгенографиялық әдіс</w:t>
            </w:r>
          </w:p>
          <w:p>
            <w:pPr>
              <w:spacing w:after="20"/>
              <w:ind w:left="20"/>
              <w:jc w:val="both"/>
            </w:pPr>
            <w:r>
              <w:rPr>
                <w:rFonts w:ascii="Times New Roman"/>
                <w:b w:val="false"/>
                <w:i w:val="false"/>
                <w:color w:val="000000"/>
                <w:sz w:val="20"/>
              </w:rPr>
              <w:t>
</w:t>
            </w:r>
            <w:r>
              <w:rPr>
                <w:rFonts w:ascii="Times New Roman"/>
                <w:b w:val="false"/>
                <w:i w:val="false"/>
                <w:color w:val="000000"/>
                <w:sz w:val="20"/>
              </w:rPr>
              <w:t>2. Дәнекерлеудегі ақаулардың түрлері және олардың алдын алу және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Дәнекерлеу бойынша конструкторлық және өндірістік-технологиялық құжаттаманың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Дәнекерлеу тігісінің құрылымы</w:t>
            </w:r>
          </w:p>
          <w:p>
            <w:pPr>
              <w:spacing w:after="20"/>
              <w:ind w:left="20"/>
              <w:jc w:val="both"/>
            </w:pPr>
            <w:r>
              <w:rPr>
                <w:rFonts w:ascii="Times New Roman"/>
                <w:b w:val="false"/>
                <w:i w:val="false"/>
                <w:color w:val="000000"/>
                <w:sz w:val="20"/>
              </w:rPr>
              <w:t>
5. Бақылау-өлшеу аспаптарының мақсаты мен қолдану шарттары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312"/>
          <w:p>
            <w:pPr>
              <w:spacing w:after="20"/>
              <w:ind w:left="20"/>
              <w:jc w:val="both"/>
            </w:pPr>
            <w:r>
              <w:rPr>
                <w:rFonts w:ascii="Times New Roman"/>
                <w:b w:val="false"/>
                <w:i w:val="false"/>
                <w:color w:val="000000"/>
                <w:sz w:val="20"/>
              </w:rPr>
              <w:t>
Дағды 2:</w:t>
            </w:r>
          </w:p>
          <w:bookmarkEnd w:id="312"/>
          <w:p>
            <w:pPr>
              <w:spacing w:after="20"/>
              <w:ind w:left="20"/>
              <w:jc w:val="both"/>
            </w:pPr>
            <w:r>
              <w:rPr>
                <w:rFonts w:ascii="Times New Roman"/>
                <w:b w:val="false"/>
                <w:i w:val="false"/>
                <w:color w:val="000000"/>
                <w:sz w:val="20"/>
              </w:rPr>
              <w:t>
Бұйымдардың ақауын табу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313"/>
          <w:p>
            <w:pPr>
              <w:spacing w:after="20"/>
              <w:ind w:left="20"/>
              <w:jc w:val="both"/>
            </w:pPr>
            <w:r>
              <w:rPr>
                <w:rFonts w:ascii="Times New Roman"/>
                <w:b w:val="false"/>
                <w:i w:val="false"/>
                <w:color w:val="000000"/>
                <w:sz w:val="20"/>
              </w:rPr>
              <w:t>
Машықтар:</w:t>
            </w:r>
          </w:p>
          <w:bookmarkEnd w:id="313"/>
          <w:p>
            <w:pPr>
              <w:spacing w:after="20"/>
              <w:ind w:left="20"/>
              <w:jc w:val="both"/>
            </w:pPr>
            <w:r>
              <w:rPr>
                <w:rFonts w:ascii="Times New Roman"/>
                <w:b w:val="false"/>
                <w:i w:val="false"/>
                <w:color w:val="000000"/>
                <w:sz w:val="20"/>
              </w:rPr>
              <w:t>
</w:t>
            </w:r>
            <w:r>
              <w:rPr>
                <w:rFonts w:ascii="Times New Roman"/>
                <w:b w:val="false"/>
                <w:i w:val="false"/>
                <w:color w:val="000000"/>
                <w:sz w:val="20"/>
              </w:rPr>
              <w:t>1. Дәнекерленген бұйымдарда ішкі кернеулер мен деформациялардың пайда болуының себебін анықтау</w:t>
            </w:r>
          </w:p>
          <w:p>
            <w:pPr>
              <w:spacing w:after="20"/>
              <w:ind w:left="20"/>
              <w:jc w:val="both"/>
            </w:pPr>
            <w:r>
              <w:rPr>
                <w:rFonts w:ascii="Times New Roman"/>
                <w:b w:val="false"/>
                <w:i w:val="false"/>
                <w:color w:val="000000"/>
                <w:sz w:val="20"/>
              </w:rPr>
              <w:t>
2. Ақауларды электргазбен дәнекерлеу арқылы түзету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314"/>
          <w:p>
            <w:pPr>
              <w:spacing w:after="20"/>
              <w:ind w:left="20"/>
              <w:jc w:val="both"/>
            </w:pPr>
            <w:r>
              <w:rPr>
                <w:rFonts w:ascii="Times New Roman"/>
                <w:b w:val="false"/>
                <w:i w:val="false"/>
                <w:color w:val="000000"/>
                <w:sz w:val="20"/>
              </w:rPr>
              <w:t>
Білімдер:</w:t>
            </w:r>
          </w:p>
          <w:bookmarkEnd w:id="314"/>
          <w:p>
            <w:pPr>
              <w:spacing w:after="20"/>
              <w:ind w:left="20"/>
              <w:jc w:val="both"/>
            </w:pPr>
            <w:r>
              <w:rPr>
                <w:rFonts w:ascii="Times New Roman"/>
                <w:b w:val="false"/>
                <w:i w:val="false"/>
                <w:color w:val="000000"/>
                <w:sz w:val="20"/>
              </w:rPr>
              <w:t>
</w:t>
            </w:r>
            <w:r>
              <w:rPr>
                <w:rFonts w:ascii="Times New Roman"/>
                <w:b w:val="false"/>
                <w:i w:val="false"/>
                <w:color w:val="000000"/>
                <w:sz w:val="20"/>
              </w:rPr>
              <w:t>1. Дәнекерленген бұйымдардағы ішкі кернеулер мен деформациялардың пайда болуының себептері және олардың алдын алу шаралары</w:t>
            </w:r>
          </w:p>
          <w:p>
            <w:pPr>
              <w:spacing w:after="20"/>
              <w:ind w:left="20"/>
              <w:jc w:val="both"/>
            </w:pPr>
            <w:r>
              <w:rPr>
                <w:rFonts w:ascii="Times New Roman"/>
                <w:b w:val="false"/>
                <w:i w:val="false"/>
                <w:color w:val="000000"/>
                <w:sz w:val="20"/>
              </w:rPr>
              <w:t>
2. Дәнекерленген бұйымдардың ақауларын түзету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315"/>
          <w:p>
            <w:pPr>
              <w:spacing w:after="20"/>
              <w:ind w:left="20"/>
              <w:jc w:val="both"/>
            </w:pPr>
            <w:r>
              <w:rPr>
                <w:rFonts w:ascii="Times New Roman"/>
                <w:b w:val="false"/>
                <w:i w:val="false"/>
                <w:color w:val="000000"/>
                <w:sz w:val="20"/>
              </w:rPr>
              <w:t>
Жауапкершілік</w:t>
            </w:r>
          </w:p>
          <w:bookmarkEnd w:id="315"/>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Қойылған тапсырмаға шоғырлана білу</w:t>
            </w:r>
          </w:p>
          <w:p>
            <w:pPr>
              <w:spacing w:after="20"/>
              <w:ind w:left="20"/>
              <w:jc w:val="both"/>
            </w:pPr>
            <w:r>
              <w:rPr>
                <w:rFonts w:ascii="Times New Roman"/>
                <w:b w:val="false"/>
                <w:i w:val="false"/>
                <w:color w:val="000000"/>
                <w:sz w:val="20"/>
              </w:rPr>
              <w:t xml:space="preserve">
Орындаушылық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316"/>
          <w:p>
            <w:pPr>
              <w:spacing w:after="20"/>
              <w:ind w:left="20"/>
              <w:jc w:val="both"/>
            </w:pPr>
            <w:r>
              <w:rPr>
                <w:rFonts w:ascii="Times New Roman"/>
                <w:b w:val="false"/>
                <w:i w:val="false"/>
                <w:color w:val="000000"/>
                <w:sz w:val="20"/>
              </w:rPr>
              <w:t>
1. ҚР СТ 3362-2019 "Магистральдық мұнай құбырлары. Техникалық пайдалану";</w:t>
            </w:r>
          </w:p>
          <w:bookmarkEnd w:id="316"/>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 Инвестициялар және даму министрінің 2014 жылғы 30 желтоқсандағы № 354 бұйрығымен бекітілген магистральдық құбырларды пайдалану кезінде өнеркәсіптік қауіпсіздікті қамтамасыз ету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ҚР СТ 2079-2010 "Магистральдық мұнай құбырлары. Газ қауіпті жұмыстарды қауіпсіз жүргізуді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ҚР СТ 2080-2022 "Магистральдық мұнай құбырлары. Өрт қауіпсіздігі";</w:t>
            </w:r>
          </w:p>
          <w:p>
            <w:pPr>
              <w:spacing w:after="20"/>
              <w:ind w:left="20"/>
              <w:jc w:val="both"/>
            </w:pPr>
            <w:r>
              <w:rPr>
                <w:rFonts w:ascii="Times New Roman"/>
                <w:b w:val="false"/>
                <w:i w:val="false"/>
                <w:color w:val="000000"/>
                <w:sz w:val="20"/>
              </w:rPr>
              <w:t>
5. ҚР СТ 2081-2011 "Магистральдық мұнай құбырлары. Пайдалану кезіндегі қауіпсіздік талаптары".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Авариялық-қалпына келтіру пунктінің шебері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 Авариялық-қалпына келтіру пунктінің электр-газбен дәнекерлеушісі" кәсіптің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Авариялық-қалпына келтіру пунктінің электр-газбен дәнекерлеушісі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317"/>
          <w:p>
            <w:pPr>
              <w:spacing w:after="20"/>
              <w:ind w:left="20"/>
              <w:jc w:val="both"/>
            </w:pPr>
            <w:r>
              <w:rPr>
                <w:rFonts w:ascii="Times New Roman"/>
                <w:b w:val="false"/>
                <w:i w:val="false"/>
                <w:color w:val="000000"/>
                <w:sz w:val="20"/>
              </w:rPr>
              <w:t xml:space="preserve">
"Жұмыстар мен жұмысшы кәсіптерінің бірыңғай тарифтік-біліктілік анықтамалығы (2-шығарылым)" Қазақстан Республикасы Еңбек және халықты әлеуметтік қорғау министрінің 2024 жылғы 12 ақпандағы № 30 бұйрығымен бекітілген </w:t>
            </w:r>
          </w:p>
          <w:bookmarkEnd w:id="317"/>
          <w:p>
            <w:pPr>
              <w:spacing w:after="20"/>
              <w:ind w:left="20"/>
              <w:jc w:val="both"/>
            </w:pPr>
            <w:r>
              <w:rPr>
                <w:rFonts w:ascii="Times New Roman"/>
                <w:b w:val="false"/>
                <w:i w:val="false"/>
                <w:color w:val="000000"/>
                <w:sz w:val="20"/>
              </w:rPr>
              <w:t xml:space="preserve">
51-52 п. Электр-газбен дәнекерлеуші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318"/>
          <w:p>
            <w:pPr>
              <w:spacing w:after="20"/>
              <w:ind w:left="20"/>
              <w:jc w:val="both"/>
            </w:pPr>
            <w:r>
              <w:rPr>
                <w:rFonts w:ascii="Times New Roman"/>
                <w:b w:val="false"/>
                <w:i w:val="false"/>
                <w:color w:val="000000"/>
                <w:sz w:val="20"/>
              </w:rPr>
              <w:t>
Білім деңгейі:</w:t>
            </w:r>
          </w:p>
          <w:bookmarkEnd w:id="318"/>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319"/>
          <w:p>
            <w:pPr>
              <w:spacing w:after="20"/>
              <w:ind w:left="20"/>
              <w:jc w:val="both"/>
            </w:pPr>
            <w:r>
              <w:rPr>
                <w:rFonts w:ascii="Times New Roman"/>
                <w:b w:val="false"/>
                <w:i w:val="false"/>
                <w:color w:val="000000"/>
                <w:sz w:val="20"/>
              </w:rPr>
              <w:t>
Мамандық:</w:t>
            </w:r>
          </w:p>
          <w:bookmarkEnd w:id="319"/>
          <w:p>
            <w:pPr>
              <w:spacing w:after="20"/>
              <w:ind w:left="20"/>
              <w:jc w:val="both"/>
            </w:pPr>
            <w:r>
              <w:rPr>
                <w:rFonts w:ascii="Times New Roman"/>
                <w:b w:val="false"/>
                <w:i w:val="false"/>
                <w:color w:val="000000"/>
                <w:sz w:val="20"/>
              </w:rPr>
              <w:t xml:space="preserve">
Дәнекерлеу ісі (түрлері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320"/>
          <w:p>
            <w:pPr>
              <w:spacing w:after="20"/>
              <w:ind w:left="20"/>
              <w:jc w:val="both"/>
            </w:pPr>
            <w:r>
              <w:rPr>
                <w:rFonts w:ascii="Times New Roman"/>
                <w:b w:val="false"/>
                <w:i w:val="false"/>
                <w:color w:val="000000"/>
                <w:sz w:val="20"/>
              </w:rPr>
              <w:t>
Біліктілік:</w:t>
            </w:r>
          </w:p>
          <w:bookmarkEnd w:id="320"/>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321"/>
          <w:p>
            <w:pPr>
              <w:spacing w:after="20"/>
              <w:ind w:left="20"/>
              <w:jc w:val="both"/>
            </w:pPr>
            <w:r>
              <w:rPr>
                <w:rFonts w:ascii="Times New Roman"/>
                <w:b w:val="false"/>
                <w:i w:val="false"/>
                <w:color w:val="000000"/>
                <w:sz w:val="20"/>
              </w:rPr>
              <w:t>
Білім деңгейі:</w:t>
            </w:r>
          </w:p>
          <w:bookmarkEnd w:id="321"/>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322"/>
          <w:p>
            <w:pPr>
              <w:spacing w:after="20"/>
              <w:ind w:left="20"/>
              <w:jc w:val="both"/>
            </w:pPr>
            <w:r>
              <w:rPr>
                <w:rFonts w:ascii="Times New Roman"/>
                <w:b w:val="false"/>
                <w:i w:val="false"/>
                <w:color w:val="000000"/>
                <w:sz w:val="20"/>
              </w:rPr>
              <w:t>
Мамандық:</w:t>
            </w:r>
          </w:p>
          <w:bookmarkEnd w:id="322"/>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323"/>
          <w:p>
            <w:pPr>
              <w:spacing w:after="20"/>
              <w:ind w:left="20"/>
              <w:jc w:val="both"/>
            </w:pPr>
            <w:r>
              <w:rPr>
                <w:rFonts w:ascii="Times New Roman"/>
                <w:b w:val="false"/>
                <w:i w:val="false"/>
                <w:color w:val="000000"/>
                <w:sz w:val="20"/>
              </w:rPr>
              <w:t>
Біліктілік:</w:t>
            </w:r>
          </w:p>
          <w:bookmarkEnd w:id="32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куәлігі. Өндірістік оқыту сертификаты 6-разрядқа техникалық және кәсіптік (арнайы орта, кәсіптік орта), орта білімнен кейінгі білім талап 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куәлігі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Электр-газбен дәнекерлеу жұмыстарын жүргізу. Қысыммен, статикалық, динамикалық және дірілдік жүктемелермен жұмыс істеуге арналған әртүрлі материалдардан (болат, шойын, түсті металдар мен қорытпалардан) жасалған күрделі және жауапты конструкцияларды (жабдықтарды, бұйымдарды, тораптарды, құбырларды, бөлшектерді) электр-газбен дәнекерлеу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324"/>
          <w:p>
            <w:pPr>
              <w:spacing w:after="20"/>
              <w:ind w:left="20"/>
              <w:jc w:val="both"/>
            </w:pPr>
            <w:r>
              <w:rPr>
                <w:rFonts w:ascii="Times New Roman"/>
                <w:b w:val="false"/>
                <w:i w:val="false"/>
                <w:color w:val="000000"/>
                <w:sz w:val="20"/>
              </w:rPr>
              <w:t>
1. Күрделі және жауапты конструкцияларды электр-газбен дәнекерлеу</w:t>
            </w:r>
          </w:p>
          <w:bookmarkEnd w:id="324"/>
          <w:p>
            <w:pPr>
              <w:spacing w:after="20"/>
              <w:ind w:left="20"/>
              <w:jc w:val="both"/>
            </w:pPr>
            <w:r>
              <w:rPr>
                <w:rFonts w:ascii="Times New Roman"/>
                <w:b w:val="false"/>
                <w:i w:val="false"/>
                <w:color w:val="000000"/>
                <w:sz w:val="20"/>
              </w:rPr>
              <w:t>
2. Күрделі және жауапты конструкцияларды дәнекерленген электр-газды дәнекерлеудің өлшеу құралын қолдана отырып, геометриялық өлшемдердің конструкторлық және өндірістік-технологиялық дәнекерлеу құжаттамасының талаптарына сәйкестігін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325"/>
          <w:p>
            <w:pPr>
              <w:spacing w:after="20"/>
              <w:ind w:left="20"/>
              <w:jc w:val="both"/>
            </w:pPr>
            <w:r>
              <w:rPr>
                <w:rFonts w:ascii="Times New Roman"/>
                <w:b w:val="false"/>
                <w:i w:val="false"/>
                <w:color w:val="000000"/>
                <w:sz w:val="20"/>
              </w:rPr>
              <w:t>
Еңбек функциясы 1:</w:t>
            </w:r>
          </w:p>
          <w:bookmarkEnd w:id="325"/>
          <w:p>
            <w:pPr>
              <w:spacing w:after="20"/>
              <w:ind w:left="20"/>
              <w:jc w:val="both"/>
            </w:pPr>
            <w:r>
              <w:rPr>
                <w:rFonts w:ascii="Times New Roman"/>
                <w:b w:val="false"/>
                <w:i w:val="false"/>
                <w:color w:val="000000"/>
                <w:sz w:val="20"/>
              </w:rPr>
              <w:t>
Күрделі және жауапты конструкцияларды электр-газбен дәнекерлеу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326"/>
          <w:p>
            <w:pPr>
              <w:spacing w:after="20"/>
              <w:ind w:left="20"/>
              <w:jc w:val="both"/>
            </w:pPr>
            <w:r>
              <w:rPr>
                <w:rFonts w:ascii="Times New Roman"/>
                <w:b w:val="false"/>
                <w:i w:val="false"/>
                <w:color w:val="000000"/>
                <w:sz w:val="20"/>
              </w:rPr>
              <w:t>
Дағды 1:</w:t>
            </w:r>
          </w:p>
          <w:bookmarkEnd w:id="326"/>
          <w:p>
            <w:pPr>
              <w:spacing w:after="20"/>
              <w:ind w:left="20"/>
              <w:jc w:val="both"/>
            </w:pPr>
            <w:r>
              <w:rPr>
                <w:rFonts w:ascii="Times New Roman"/>
                <w:b w:val="false"/>
                <w:i w:val="false"/>
                <w:color w:val="000000"/>
                <w:sz w:val="20"/>
              </w:rPr>
              <w:t>
Дәнекерлеу-монтаждау жұмыстарын дайындау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327"/>
          <w:p>
            <w:pPr>
              <w:spacing w:after="20"/>
              <w:ind w:left="20"/>
              <w:jc w:val="both"/>
            </w:pPr>
            <w:r>
              <w:rPr>
                <w:rFonts w:ascii="Times New Roman"/>
                <w:b w:val="false"/>
                <w:i w:val="false"/>
                <w:color w:val="000000"/>
                <w:sz w:val="20"/>
              </w:rPr>
              <w:t>
Машықтар:</w:t>
            </w:r>
          </w:p>
          <w:bookmarkEnd w:id="327"/>
          <w:p>
            <w:pPr>
              <w:spacing w:after="20"/>
              <w:ind w:left="20"/>
              <w:jc w:val="both"/>
            </w:pPr>
            <w:r>
              <w:rPr>
                <w:rFonts w:ascii="Times New Roman"/>
                <w:b w:val="false"/>
                <w:i w:val="false"/>
                <w:color w:val="000000"/>
                <w:sz w:val="20"/>
              </w:rPr>
              <w:t>
</w:t>
            </w:r>
            <w:r>
              <w:rPr>
                <w:rFonts w:ascii="Times New Roman"/>
                <w:b w:val="false"/>
                <w:i w:val="false"/>
                <w:color w:val="000000"/>
                <w:sz w:val="20"/>
              </w:rPr>
              <w:t>1. Құбырдың зақымдалған бөлігінің қабырғасының диаметрін, қалыңдығын және материалын анықтау. Учаскені ауыстыру үшін авариялық қордан құбыр дайындалуы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2. Дәнекерлеу-монтаждау жұмыстарының орнын ауа райы жағдайына байланысты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Дәнекерлеу-монтаждау жұмыстарының материалдары мен құралдарын дайындау. Конструкция элементтерін (бұйымдарды, тораптарды, бөлшектерді) дәнекерлеуге дайындау, дәнекерленген жіктерді тазалау және дәнекерлеуден кейін беттік ақауларды жою үшін қолмен және механикаландырылған құралды пайдалану</w:t>
            </w:r>
          </w:p>
          <w:p>
            <w:pPr>
              <w:spacing w:after="20"/>
              <w:ind w:left="20"/>
              <w:jc w:val="both"/>
            </w:pPr>
            <w:r>
              <w:rPr>
                <w:rFonts w:ascii="Times New Roman"/>
                <w:b w:val="false"/>
                <w:i w:val="false"/>
                <w:color w:val="000000"/>
                <w:sz w:val="20"/>
              </w:rPr>
              <w:t>
4. Аспаптар бойынша дәнекерлеу режимін, электродтардың маркасы мен түрін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328"/>
          <w:p>
            <w:pPr>
              <w:spacing w:after="20"/>
              <w:ind w:left="20"/>
              <w:jc w:val="both"/>
            </w:pPr>
            <w:r>
              <w:rPr>
                <w:rFonts w:ascii="Times New Roman"/>
                <w:b w:val="false"/>
                <w:i w:val="false"/>
                <w:color w:val="000000"/>
                <w:sz w:val="20"/>
              </w:rPr>
              <w:t>
Білімдер:</w:t>
            </w:r>
          </w:p>
          <w:bookmarkEnd w:id="328"/>
          <w:p>
            <w:pPr>
              <w:spacing w:after="20"/>
              <w:ind w:left="20"/>
              <w:jc w:val="both"/>
            </w:pPr>
            <w:r>
              <w:rPr>
                <w:rFonts w:ascii="Times New Roman"/>
                <w:b w:val="false"/>
                <w:i w:val="false"/>
                <w:color w:val="000000"/>
                <w:sz w:val="20"/>
              </w:rPr>
              <w:t>
</w:t>
            </w:r>
            <w:r>
              <w:rPr>
                <w:rFonts w:ascii="Times New Roman"/>
                <w:b w:val="false"/>
                <w:i w:val="false"/>
                <w:color w:val="000000"/>
                <w:sz w:val="20"/>
              </w:rPr>
              <w:t>1. Электрқожбен дәнекерлеу, күрделі және жауапты конструкциялармен орындалған дәнекерленген қосылыстардың негізгі түрлері, құрылымдық элементтері мен өлшемдері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Электр-газбен дәнекерленетін күрделі және жауапты конструкциялар материалдарының негізгі топтары мен маркалары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Дәнекерлеу тігісінің барлық кеңістіктік жағдайларында күрделі және жауапты құрылымдарды электр-газбен дәнекерлеуге арналған дәнекерлеу материалдары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Дәнекерлеу ақауларын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Күрделі және жауапты конструкцияларды бақылау және сынау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Ықтимал апаттарды жою жоспары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Әртүрлі электр дәнекерлеу және газ кесу аппаратурасының, автоматтар мен жартылай автоматтардың құрылымы</w:t>
            </w:r>
          </w:p>
          <w:p>
            <w:pPr>
              <w:spacing w:after="20"/>
              <w:ind w:left="20"/>
              <w:jc w:val="both"/>
            </w:pPr>
            <w:r>
              <w:rPr>
                <w:rFonts w:ascii="Times New Roman"/>
                <w:b w:val="false"/>
                <w:i w:val="false"/>
                <w:color w:val="000000"/>
                <w:sz w:val="20"/>
              </w:rPr>
              <w:t>
8. Ішкі еңбек тәртібінің тәртібі, ережелері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329"/>
          <w:p>
            <w:pPr>
              <w:spacing w:after="20"/>
              <w:ind w:left="20"/>
              <w:jc w:val="both"/>
            </w:pPr>
            <w:r>
              <w:rPr>
                <w:rFonts w:ascii="Times New Roman"/>
                <w:b w:val="false"/>
                <w:i w:val="false"/>
                <w:color w:val="000000"/>
                <w:sz w:val="20"/>
              </w:rPr>
              <w:t>
Дағды 2:</w:t>
            </w:r>
          </w:p>
          <w:bookmarkEnd w:id="329"/>
          <w:p>
            <w:pPr>
              <w:spacing w:after="20"/>
              <w:ind w:left="20"/>
              <w:jc w:val="both"/>
            </w:pPr>
            <w:r>
              <w:rPr>
                <w:rFonts w:ascii="Times New Roman"/>
                <w:b w:val="false"/>
                <w:i w:val="false"/>
                <w:color w:val="000000"/>
                <w:sz w:val="20"/>
              </w:rPr>
              <w:t>
Дәнекерлеу-монтаждау жұмыстарын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330"/>
          <w:p>
            <w:pPr>
              <w:spacing w:after="20"/>
              <w:ind w:left="20"/>
              <w:jc w:val="both"/>
            </w:pPr>
            <w:r>
              <w:rPr>
                <w:rFonts w:ascii="Times New Roman"/>
                <w:b w:val="false"/>
                <w:i w:val="false"/>
                <w:color w:val="000000"/>
                <w:sz w:val="20"/>
              </w:rPr>
              <w:t>
Машықтар:</w:t>
            </w:r>
          </w:p>
          <w:bookmarkEnd w:id="330"/>
          <w:p>
            <w:pPr>
              <w:spacing w:after="20"/>
              <w:ind w:left="20"/>
              <w:jc w:val="both"/>
            </w:pPr>
            <w:r>
              <w:rPr>
                <w:rFonts w:ascii="Times New Roman"/>
                <w:b w:val="false"/>
                <w:i w:val="false"/>
                <w:color w:val="000000"/>
                <w:sz w:val="20"/>
              </w:rPr>
              <w:t>
</w:t>
            </w:r>
            <w:r>
              <w:rPr>
                <w:rFonts w:ascii="Times New Roman"/>
                <w:b w:val="false"/>
                <w:i w:val="false"/>
                <w:color w:val="000000"/>
                <w:sz w:val="20"/>
              </w:rPr>
              <w:t>5-разряд дәнекерлеу мен кесудің келесі түрлерін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 Динамикалық және вибрациялық жүктемелермен және қысыммен жұмыс істеуге арналған әртүрлі болаттан, шойыннан, түсті металдардан және қорытпалардан жасалған күрделілігі әртүрлі аппараттарды, бөлшектерді, тораптарды, конструкциялар мен құбыржолдарды қолмен доғалы, плазмалық және газды 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жағдайларда жұмыс істейтін күрделі құрылыс және технологиялық конструкцияларды қолмен доғалы және плазмалық 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Әртүрлі болаттардан, түсті металдардан және қорытпалардан жасалған күрделі бөлшектерді, оның ішінде әртүрлі болаттар мен қорытпалардан жасалған арнайы флюстерді пайдалана отырып, жиектерін дәнекерлеу қолмен белгілеу бойынша оттегі және плазмалы тік сызықты және көлденең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Металдарды су астында оттегімен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5. Әртүрлі болаттан, түсті металдар мен қорытпалардан жасалған күрделі аппараттарды, тораптарды, конструкциялар мен құбыржолдарын автоматты және механикалық 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Динамикалық және вибрациялы жүктемемен жұмыс істейтін құрылыс және технологиялық конструкцияларды автоматты 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Ауыр жағдайларда жұмыс істейтін күрделі құрылыс және технологиялық конструкцияларды механикаландырылған 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8. Әртүрлі болаттан, шойыннан, түсті металдардан және қорытпалардан жасалған әртүрлі қалыптағы күрделі бөлшектерді қолмен электр доғалы ауамен сүргілеу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9. Дәнекерлеу жігінің барлық кеңістік жағдайларында блоктық орындаудағы конструкцияларды 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Жұқа қабырғалы бұйымдардағы және дәнекерлеуге қол жеткізу қиын орындардағы бұйымдардағы жарықтар мен раковиналарды дәнекерлеу және балқыту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Дәнекерлеуден кейін дәнекерленген жіктерді газ жанарғысымен термоөңдеу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12. Дәнекерленген кеңістіктік металл конструкцияларының әртүрлі күрделіліктегі сызбаларын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6-разряд: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разряд машықтарына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Динамикалық және діріл жүктемелерімен және жоғары қысыммен жұмыс істеуге арналған әртүрлі болаттардан, шойыннан, түсті металдардан және қорытпалардан жасалған аса күрделі аппараттарды, бөлшектерді, тораптарды, конструкциялар мен құбыржолдарды қолмен доғалық, плазмалық және газбен 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Динамикалық және діріл жүктемелерімен және күрделі конфигурация конструкцияларымен жұмыс істейтін құрылыс және технологиялық конструкцияларды және күрделі конфигурация конструкцияларын қолмен доғалық және газ-электрлік 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Арнайы конструкциялы автоматтарда, көп доғалы, көп электродты автоматтар мен телевизиялық, фотоэлектрондық және өзге де арнайы құрылғылармен жарақтандырылған автоматтарда, автоматты манипуляторларда (роботтарда) легирленген арнайы болаттардан, титан және өзге де қорытпалардан жасалған әртүрлі конструкцияларды автоматты 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Төбелік қалыпта және тік жазықтықта дәнекерлеу жіктерін орындау кезінде динамикалық және діріл жүктемелерімен жұмыс істейтін аппараттарды, тораптарды, құбыржолдары конструкцияларын, құрылыс және технологиялық конструкцияларды механикаландырылған 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Дәнекерлеу қабілеті шектеулі металдар мен қорытпалардан, сондай-ақ титан мен титан қорытпаларынан жасалған эксперименттік конструкцияларды дәнекерлеу</w:t>
            </w:r>
          </w:p>
          <w:p>
            <w:pPr>
              <w:spacing w:after="20"/>
              <w:ind w:left="20"/>
              <w:jc w:val="both"/>
            </w:pPr>
            <w:r>
              <w:rPr>
                <w:rFonts w:ascii="Times New Roman"/>
                <w:b w:val="false"/>
                <w:i w:val="false"/>
                <w:color w:val="000000"/>
                <w:sz w:val="20"/>
              </w:rPr>
              <w:t>
6. Дәнекерлеудің барлық кеңістіктік позицияларында блоктық дизайндағы күрделі конструкцияларды дәнекерлеу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331"/>
          <w:p>
            <w:pPr>
              <w:spacing w:after="20"/>
              <w:ind w:left="20"/>
              <w:jc w:val="both"/>
            </w:pPr>
            <w:r>
              <w:rPr>
                <w:rFonts w:ascii="Times New Roman"/>
                <w:b w:val="false"/>
                <w:i w:val="false"/>
                <w:color w:val="000000"/>
                <w:sz w:val="20"/>
              </w:rPr>
              <w:t>
Білімдер:</w:t>
            </w:r>
          </w:p>
          <w:bookmarkEnd w:id="331"/>
          <w:p>
            <w:pPr>
              <w:spacing w:after="20"/>
              <w:ind w:left="20"/>
              <w:jc w:val="both"/>
            </w:pPr>
            <w:r>
              <w:rPr>
                <w:rFonts w:ascii="Times New Roman"/>
                <w:b w:val="false"/>
                <w:i w:val="false"/>
                <w:color w:val="000000"/>
                <w:sz w:val="20"/>
              </w:rPr>
              <w:t>
</w:t>
            </w:r>
            <w:r>
              <w:rPr>
                <w:rFonts w:ascii="Times New Roman"/>
                <w:b w:val="false"/>
                <w:i w:val="false"/>
                <w:color w:val="000000"/>
                <w:sz w:val="20"/>
              </w:rPr>
              <w:t>5-разряд: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Әртүрлі дәнекерлеу машиналарының, автоматтардың, жартылай автоматтардың және қоректендіру көздерінің электр схемалары мен конструкциялары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Жоғары легирленген болаттарды қоса алғанда, дәнекерленетін металдардың, сондай-ақ балқытылған металл мен сүргілеуге ұшырайтын металдың технологиялық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Дәнекерлеу тігістерін салудың технологиялық кезектілігін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Термиялық өңдеудің дәнекерлеу жігінің қасиеттеріне әсері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Металдарды су астында кесу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5-разряд білімдеріне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Титан қорытпаларының түрлері, олардың дәнекерлеу және механикалық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Автоматтар мен жартылай автоматтардың кинематикалық схемалары, электрондық басқару схемаларының принципті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3. Роботтарды оқыту және робототехникалық кешендермен жұмыс істеу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Коррозия түрлері және оны тудыратын факторлар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Дәнекерленетін бұйымдарды арнайы сынау әдістері және олардың әрқайсысының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6. Дәнекерленген қосылыстарды термиялық өңдеудің негізгі түрлері</w:t>
            </w:r>
          </w:p>
          <w:p>
            <w:pPr>
              <w:spacing w:after="20"/>
              <w:ind w:left="20"/>
              <w:jc w:val="both"/>
            </w:pPr>
            <w:r>
              <w:rPr>
                <w:rFonts w:ascii="Times New Roman"/>
                <w:b w:val="false"/>
                <w:i w:val="false"/>
                <w:color w:val="000000"/>
                <w:sz w:val="20"/>
              </w:rPr>
              <w:t>
7. Дәнекерлеу металлографиясының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332"/>
          <w:p>
            <w:pPr>
              <w:spacing w:after="20"/>
              <w:ind w:left="20"/>
              <w:jc w:val="both"/>
            </w:pPr>
            <w:r>
              <w:rPr>
                <w:rFonts w:ascii="Times New Roman"/>
                <w:b w:val="false"/>
                <w:i w:val="false"/>
                <w:color w:val="000000"/>
                <w:sz w:val="20"/>
              </w:rPr>
              <w:t>
Еңбек функциясы 2:</w:t>
            </w:r>
          </w:p>
          <w:bookmarkEnd w:id="332"/>
          <w:p>
            <w:pPr>
              <w:spacing w:after="20"/>
              <w:ind w:left="20"/>
              <w:jc w:val="both"/>
            </w:pPr>
            <w:r>
              <w:rPr>
                <w:rFonts w:ascii="Times New Roman"/>
                <w:b w:val="false"/>
                <w:i w:val="false"/>
                <w:color w:val="000000"/>
                <w:sz w:val="20"/>
              </w:rPr>
              <w:t>
Күрделі және жауапты конструкцияларды дәнекерленген электр-газды дәнекерлеудің өлшеу құралын қолдана отырып, геометриялық өлшемдердің конструкторлық және өндірістік-технологиялық дәнекерлеу құжаттамасының талаптарына сәйкестігін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333"/>
          <w:p>
            <w:pPr>
              <w:spacing w:after="20"/>
              <w:ind w:left="20"/>
              <w:jc w:val="both"/>
            </w:pPr>
            <w:r>
              <w:rPr>
                <w:rFonts w:ascii="Times New Roman"/>
                <w:b w:val="false"/>
                <w:i w:val="false"/>
                <w:color w:val="000000"/>
                <w:sz w:val="20"/>
              </w:rPr>
              <w:t>
Дағды 1:</w:t>
            </w:r>
          </w:p>
          <w:bookmarkEnd w:id="333"/>
          <w:p>
            <w:pPr>
              <w:spacing w:after="20"/>
              <w:ind w:left="20"/>
              <w:jc w:val="both"/>
            </w:pPr>
            <w:r>
              <w:rPr>
                <w:rFonts w:ascii="Times New Roman"/>
                <w:b w:val="false"/>
                <w:i w:val="false"/>
                <w:color w:val="000000"/>
                <w:sz w:val="20"/>
              </w:rPr>
              <w:t>
Дәнекерленген тігістердің дефектоскопиясы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334"/>
          <w:p>
            <w:pPr>
              <w:spacing w:after="20"/>
              <w:ind w:left="20"/>
              <w:jc w:val="both"/>
            </w:pPr>
            <w:r>
              <w:rPr>
                <w:rFonts w:ascii="Times New Roman"/>
                <w:b w:val="false"/>
                <w:i w:val="false"/>
                <w:color w:val="000000"/>
                <w:sz w:val="20"/>
              </w:rPr>
              <w:t>
Машықтар:</w:t>
            </w:r>
          </w:p>
          <w:bookmarkEnd w:id="334"/>
          <w:p>
            <w:pPr>
              <w:spacing w:after="20"/>
              <w:ind w:left="20"/>
              <w:jc w:val="both"/>
            </w:pPr>
            <w:r>
              <w:rPr>
                <w:rFonts w:ascii="Times New Roman"/>
                <w:b w:val="false"/>
                <w:i w:val="false"/>
                <w:color w:val="000000"/>
                <w:sz w:val="20"/>
              </w:rPr>
              <w:t>
</w:t>
            </w:r>
            <w:r>
              <w:rPr>
                <w:rFonts w:ascii="Times New Roman"/>
                <w:b w:val="false"/>
                <w:i w:val="false"/>
                <w:color w:val="000000"/>
                <w:sz w:val="20"/>
              </w:rPr>
              <w:t>1. Дәнекерлеу түйістерін барлық тәсілдермен, оның ішінде рентгенографиялық әдіспен бақылау</w:t>
            </w:r>
          </w:p>
          <w:p>
            <w:pPr>
              <w:spacing w:after="20"/>
              <w:ind w:left="20"/>
              <w:jc w:val="both"/>
            </w:pPr>
            <w:r>
              <w:rPr>
                <w:rFonts w:ascii="Times New Roman"/>
                <w:b w:val="false"/>
                <w:i w:val="false"/>
                <w:color w:val="000000"/>
                <w:sz w:val="20"/>
              </w:rPr>
              <w:t>
2. Дәнекерленетін бұйымдарды арнайы сынау әдістері және олардың әрқайсысының мақсаты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335"/>
          <w:p>
            <w:pPr>
              <w:spacing w:after="20"/>
              <w:ind w:left="20"/>
              <w:jc w:val="both"/>
            </w:pPr>
            <w:r>
              <w:rPr>
                <w:rFonts w:ascii="Times New Roman"/>
                <w:b w:val="false"/>
                <w:i w:val="false"/>
                <w:color w:val="000000"/>
                <w:sz w:val="20"/>
              </w:rPr>
              <w:t>
Білімдер:</w:t>
            </w:r>
          </w:p>
          <w:bookmarkEnd w:id="335"/>
          <w:p>
            <w:pPr>
              <w:spacing w:after="20"/>
              <w:ind w:left="20"/>
              <w:jc w:val="both"/>
            </w:pPr>
            <w:r>
              <w:rPr>
                <w:rFonts w:ascii="Times New Roman"/>
                <w:b w:val="false"/>
                <w:i w:val="false"/>
                <w:color w:val="000000"/>
                <w:sz w:val="20"/>
              </w:rPr>
              <w:t>
</w:t>
            </w:r>
            <w:r>
              <w:rPr>
                <w:rFonts w:ascii="Times New Roman"/>
                <w:b w:val="false"/>
                <w:i w:val="false"/>
                <w:color w:val="000000"/>
                <w:sz w:val="20"/>
              </w:rPr>
              <w:t>1. Түйістерді бақылау әдістері, оның ішінде рентгенографиялық әдіс</w:t>
            </w:r>
          </w:p>
          <w:p>
            <w:pPr>
              <w:spacing w:after="20"/>
              <w:ind w:left="20"/>
              <w:jc w:val="both"/>
            </w:pPr>
            <w:r>
              <w:rPr>
                <w:rFonts w:ascii="Times New Roman"/>
                <w:b w:val="false"/>
                <w:i w:val="false"/>
                <w:color w:val="000000"/>
                <w:sz w:val="20"/>
              </w:rPr>
              <w:t>
</w:t>
            </w:r>
            <w:r>
              <w:rPr>
                <w:rFonts w:ascii="Times New Roman"/>
                <w:b w:val="false"/>
                <w:i w:val="false"/>
                <w:color w:val="000000"/>
                <w:sz w:val="20"/>
              </w:rPr>
              <w:t>2. Дәнекерлеудегі ақаулардың түрлері және олардың алдын алу және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Дәнекерлеу бойынша конструкторлық және өндірістік-технологиялық құжаттаманың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Дәнекерлеу тігісінің құрылымы</w:t>
            </w:r>
          </w:p>
          <w:p>
            <w:pPr>
              <w:spacing w:after="20"/>
              <w:ind w:left="20"/>
              <w:jc w:val="both"/>
            </w:pPr>
            <w:r>
              <w:rPr>
                <w:rFonts w:ascii="Times New Roman"/>
                <w:b w:val="false"/>
                <w:i w:val="false"/>
                <w:color w:val="000000"/>
                <w:sz w:val="20"/>
              </w:rPr>
              <w:t>
5. Бақылау-өлшеу аспаптарының мақсаты мен қолдану шарттары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336"/>
          <w:p>
            <w:pPr>
              <w:spacing w:after="20"/>
              <w:ind w:left="20"/>
              <w:jc w:val="both"/>
            </w:pPr>
            <w:r>
              <w:rPr>
                <w:rFonts w:ascii="Times New Roman"/>
                <w:b w:val="false"/>
                <w:i w:val="false"/>
                <w:color w:val="000000"/>
                <w:sz w:val="20"/>
              </w:rPr>
              <w:t>
Дағды 2:</w:t>
            </w:r>
          </w:p>
          <w:bookmarkEnd w:id="336"/>
          <w:p>
            <w:pPr>
              <w:spacing w:after="20"/>
              <w:ind w:left="20"/>
              <w:jc w:val="both"/>
            </w:pPr>
            <w:r>
              <w:rPr>
                <w:rFonts w:ascii="Times New Roman"/>
                <w:b w:val="false"/>
                <w:i w:val="false"/>
                <w:color w:val="000000"/>
                <w:sz w:val="20"/>
              </w:rPr>
              <w:t>
Бұйымдардың ақауын табу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337"/>
          <w:p>
            <w:pPr>
              <w:spacing w:after="20"/>
              <w:ind w:left="20"/>
              <w:jc w:val="both"/>
            </w:pPr>
            <w:r>
              <w:rPr>
                <w:rFonts w:ascii="Times New Roman"/>
                <w:b w:val="false"/>
                <w:i w:val="false"/>
                <w:color w:val="000000"/>
                <w:sz w:val="20"/>
              </w:rPr>
              <w:t>
Машықтар:</w:t>
            </w:r>
          </w:p>
          <w:bookmarkEnd w:id="337"/>
          <w:p>
            <w:pPr>
              <w:spacing w:after="20"/>
              <w:ind w:left="20"/>
              <w:jc w:val="both"/>
            </w:pPr>
            <w:r>
              <w:rPr>
                <w:rFonts w:ascii="Times New Roman"/>
                <w:b w:val="false"/>
                <w:i w:val="false"/>
                <w:color w:val="000000"/>
                <w:sz w:val="20"/>
              </w:rPr>
              <w:t>
</w:t>
            </w:r>
            <w:r>
              <w:rPr>
                <w:rFonts w:ascii="Times New Roman"/>
                <w:b w:val="false"/>
                <w:i w:val="false"/>
                <w:color w:val="000000"/>
                <w:sz w:val="20"/>
              </w:rPr>
              <w:t>1. Дәнекерленген бұйымдарда ішкі кернеулер мен деформациялардың пайда болуының себебін анықтау</w:t>
            </w:r>
          </w:p>
          <w:p>
            <w:pPr>
              <w:spacing w:after="20"/>
              <w:ind w:left="20"/>
              <w:jc w:val="both"/>
            </w:pPr>
            <w:r>
              <w:rPr>
                <w:rFonts w:ascii="Times New Roman"/>
                <w:b w:val="false"/>
                <w:i w:val="false"/>
                <w:color w:val="000000"/>
                <w:sz w:val="20"/>
              </w:rPr>
              <w:t>
2. Ақауларды электргазбен дәнекерлеу арқылы түзету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338"/>
          <w:p>
            <w:pPr>
              <w:spacing w:after="20"/>
              <w:ind w:left="20"/>
              <w:jc w:val="both"/>
            </w:pPr>
            <w:r>
              <w:rPr>
                <w:rFonts w:ascii="Times New Roman"/>
                <w:b w:val="false"/>
                <w:i w:val="false"/>
                <w:color w:val="000000"/>
                <w:sz w:val="20"/>
              </w:rPr>
              <w:t>
Білімдер:</w:t>
            </w:r>
          </w:p>
          <w:bookmarkEnd w:id="338"/>
          <w:p>
            <w:pPr>
              <w:spacing w:after="20"/>
              <w:ind w:left="20"/>
              <w:jc w:val="both"/>
            </w:pPr>
            <w:r>
              <w:rPr>
                <w:rFonts w:ascii="Times New Roman"/>
                <w:b w:val="false"/>
                <w:i w:val="false"/>
                <w:color w:val="000000"/>
                <w:sz w:val="20"/>
              </w:rPr>
              <w:t>
</w:t>
            </w:r>
            <w:r>
              <w:rPr>
                <w:rFonts w:ascii="Times New Roman"/>
                <w:b w:val="false"/>
                <w:i w:val="false"/>
                <w:color w:val="000000"/>
                <w:sz w:val="20"/>
              </w:rPr>
              <w:t>1. Дәнекерленген бұйымдардағы ішкі кернеулер мен деформациялардың пайда болуының себептері және олардың алдын алу шаралары</w:t>
            </w:r>
          </w:p>
          <w:p>
            <w:pPr>
              <w:spacing w:after="20"/>
              <w:ind w:left="20"/>
              <w:jc w:val="both"/>
            </w:pPr>
            <w:r>
              <w:rPr>
                <w:rFonts w:ascii="Times New Roman"/>
                <w:b w:val="false"/>
                <w:i w:val="false"/>
                <w:color w:val="000000"/>
                <w:sz w:val="20"/>
              </w:rPr>
              <w:t>
2. Дәнекерленген бұйымдардың ақауларын түзету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339"/>
          <w:p>
            <w:pPr>
              <w:spacing w:after="20"/>
              <w:ind w:left="20"/>
              <w:jc w:val="both"/>
            </w:pPr>
            <w:r>
              <w:rPr>
                <w:rFonts w:ascii="Times New Roman"/>
                <w:b w:val="false"/>
                <w:i w:val="false"/>
                <w:color w:val="000000"/>
                <w:sz w:val="20"/>
              </w:rPr>
              <w:t>
Жауапкершілік</w:t>
            </w:r>
          </w:p>
          <w:bookmarkEnd w:id="339"/>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Қойылған тапсырмаға шоғырлана білу</w:t>
            </w:r>
          </w:p>
          <w:p>
            <w:pPr>
              <w:spacing w:after="20"/>
              <w:ind w:left="20"/>
              <w:jc w:val="both"/>
            </w:pPr>
            <w:r>
              <w:rPr>
                <w:rFonts w:ascii="Times New Roman"/>
                <w:b w:val="false"/>
                <w:i w:val="false"/>
                <w:color w:val="000000"/>
                <w:sz w:val="20"/>
              </w:rPr>
              <w:t xml:space="preserve">
Орындаушылық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340"/>
          <w:p>
            <w:pPr>
              <w:spacing w:after="20"/>
              <w:ind w:left="20"/>
              <w:jc w:val="both"/>
            </w:pPr>
            <w:r>
              <w:rPr>
                <w:rFonts w:ascii="Times New Roman"/>
                <w:b w:val="false"/>
                <w:i w:val="false"/>
                <w:color w:val="000000"/>
                <w:sz w:val="20"/>
              </w:rPr>
              <w:t>
1. ҚР СТ 3362-2019 "Магистральдық мұнай құбырлары. Техникалық пайдалану";</w:t>
            </w:r>
          </w:p>
          <w:bookmarkEnd w:id="340"/>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 Инвестициялар және даму министрінің 2014 жылғы 30 желтоқсандағы № 354 бұйрығымен бекітілген магистральдық құбырларды пайдалану кезінде өнеркәсіптік қауіпсіздікті қамтамасыз ету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ҚР СТ 2079-2010 "Магистральдық мұнай құбырлары. Газ қауіпті жұмыстарды қауіпсіз жүргізуді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ҚР СТ 2080-2022 "Магистральдық мұнай құбырлары. Өрт қауіпсіздігі";</w:t>
            </w:r>
          </w:p>
          <w:p>
            <w:pPr>
              <w:spacing w:after="20"/>
              <w:ind w:left="20"/>
              <w:jc w:val="both"/>
            </w:pPr>
            <w:r>
              <w:rPr>
                <w:rFonts w:ascii="Times New Roman"/>
                <w:b w:val="false"/>
                <w:i w:val="false"/>
                <w:color w:val="000000"/>
                <w:sz w:val="20"/>
              </w:rPr>
              <w:t>
5. ҚР СТ 2081-2011 "Магистральдық мұнай құбырлары. Пайдалану кезіндегі қауіпсіздік талаптары".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Авариялық-қалпына келтіру пунктінің шебері</w:t>
            </w:r>
          </w:p>
        </w:tc>
      </w:tr>
    </w:tbl>
    <w:bookmarkStart w:name="z921" w:id="341"/>
    <w:p>
      <w:pPr>
        <w:spacing w:after="0"/>
        <w:ind w:left="0"/>
        <w:jc w:val="left"/>
      </w:pPr>
      <w:r>
        <w:rPr>
          <w:rFonts w:ascii="Times New Roman"/>
          <w:b/>
          <w:i w:val="false"/>
          <w:color w:val="000000"/>
        </w:rPr>
        <w:t xml:space="preserve"> 4-тарау. Кәсіптік стандарттың техникалық деректері</w:t>
      </w:r>
    </w:p>
    <w:bookmarkEnd w:id="341"/>
    <w:bookmarkStart w:name="z922" w:id="342"/>
    <w:p>
      <w:pPr>
        <w:spacing w:after="0"/>
        <w:ind w:left="0"/>
        <w:jc w:val="both"/>
      </w:pPr>
      <w:r>
        <w:rPr>
          <w:rFonts w:ascii="Times New Roman"/>
          <w:b w:val="false"/>
          <w:i w:val="false"/>
          <w:color w:val="000000"/>
          <w:sz w:val="28"/>
        </w:rPr>
        <w:t>
      21. Мемлекеттік органның атауы:</w:t>
      </w:r>
    </w:p>
    <w:bookmarkEnd w:id="342"/>
    <w:bookmarkStart w:name="z923" w:id="343"/>
    <w:p>
      <w:pPr>
        <w:spacing w:after="0"/>
        <w:ind w:left="0"/>
        <w:jc w:val="both"/>
      </w:pPr>
      <w:r>
        <w:rPr>
          <w:rFonts w:ascii="Times New Roman"/>
          <w:b w:val="false"/>
          <w:i w:val="false"/>
          <w:color w:val="000000"/>
          <w:sz w:val="28"/>
        </w:rPr>
        <w:t>
      Қазақстан Республикасының Энергетика министрлігі;</w:t>
      </w:r>
    </w:p>
    <w:bookmarkEnd w:id="343"/>
    <w:bookmarkStart w:name="z924" w:id="344"/>
    <w:p>
      <w:pPr>
        <w:spacing w:after="0"/>
        <w:ind w:left="0"/>
        <w:jc w:val="both"/>
      </w:pPr>
      <w:r>
        <w:rPr>
          <w:rFonts w:ascii="Times New Roman"/>
          <w:b w:val="false"/>
          <w:i w:val="false"/>
          <w:color w:val="000000"/>
          <w:sz w:val="28"/>
        </w:rPr>
        <w:t>
      Орындаушы: Арапова Эльмира Ермековна;</w:t>
      </w:r>
    </w:p>
    <w:bookmarkEnd w:id="344"/>
    <w:bookmarkStart w:name="z925" w:id="345"/>
    <w:p>
      <w:pPr>
        <w:spacing w:after="0"/>
        <w:ind w:left="0"/>
        <w:jc w:val="both"/>
      </w:pPr>
      <w:r>
        <w:rPr>
          <w:rFonts w:ascii="Times New Roman"/>
          <w:b w:val="false"/>
          <w:i w:val="false"/>
          <w:color w:val="000000"/>
          <w:sz w:val="28"/>
        </w:rPr>
        <w:t>
      E-mail: e.arapova@energo.gov.kz;</w:t>
      </w:r>
    </w:p>
    <w:bookmarkEnd w:id="345"/>
    <w:bookmarkStart w:name="z926" w:id="346"/>
    <w:p>
      <w:pPr>
        <w:spacing w:after="0"/>
        <w:ind w:left="0"/>
        <w:jc w:val="both"/>
      </w:pPr>
      <w:r>
        <w:rPr>
          <w:rFonts w:ascii="Times New Roman"/>
          <w:b w:val="false"/>
          <w:i w:val="false"/>
          <w:color w:val="000000"/>
          <w:sz w:val="28"/>
        </w:rPr>
        <w:t>
      Номер телефона: +7 (717) 278 69 70.</w:t>
      </w:r>
    </w:p>
    <w:bookmarkEnd w:id="346"/>
    <w:bookmarkStart w:name="z927" w:id="347"/>
    <w:p>
      <w:pPr>
        <w:spacing w:after="0"/>
        <w:ind w:left="0"/>
        <w:jc w:val="both"/>
      </w:pPr>
      <w:r>
        <w:rPr>
          <w:rFonts w:ascii="Times New Roman"/>
          <w:b w:val="false"/>
          <w:i w:val="false"/>
          <w:color w:val="000000"/>
          <w:sz w:val="28"/>
        </w:rPr>
        <w:t>
      22. Әзірлеуге қатысатын ұйымдар (кәсіпорындар):</w:t>
      </w:r>
    </w:p>
    <w:bookmarkEnd w:id="347"/>
    <w:bookmarkStart w:name="z928" w:id="348"/>
    <w:p>
      <w:pPr>
        <w:spacing w:after="0"/>
        <w:ind w:left="0"/>
        <w:jc w:val="both"/>
      </w:pPr>
      <w:r>
        <w:rPr>
          <w:rFonts w:ascii="Times New Roman"/>
          <w:b w:val="false"/>
          <w:i w:val="false"/>
          <w:color w:val="000000"/>
          <w:sz w:val="28"/>
        </w:rPr>
        <w:t>
      Қазақстан Республикасының Энергетика Министрлігі;</w:t>
      </w:r>
    </w:p>
    <w:bookmarkEnd w:id="348"/>
    <w:bookmarkStart w:name="z929" w:id="349"/>
    <w:p>
      <w:pPr>
        <w:spacing w:after="0"/>
        <w:ind w:left="0"/>
        <w:jc w:val="both"/>
      </w:pPr>
      <w:r>
        <w:rPr>
          <w:rFonts w:ascii="Times New Roman"/>
          <w:b w:val="false"/>
          <w:i w:val="false"/>
          <w:color w:val="000000"/>
          <w:sz w:val="28"/>
        </w:rPr>
        <w:t>
      Жоба жетекшісі: Арапова Эльмира Ермековна;</w:t>
      </w:r>
    </w:p>
    <w:bookmarkEnd w:id="349"/>
    <w:bookmarkStart w:name="z930" w:id="350"/>
    <w:p>
      <w:pPr>
        <w:spacing w:after="0"/>
        <w:ind w:left="0"/>
        <w:jc w:val="both"/>
      </w:pPr>
      <w:r>
        <w:rPr>
          <w:rFonts w:ascii="Times New Roman"/>
          <w:b w:val="false"/>
          <w:i w:val="false"/>
          <w:color w:val="000000"/>
          <w:sz w:val="28"/>
        </w:rPr>
        <w:t>
      E-mail: e.arapova@energo.gov.kz;</w:t>
      </w:r>
    </w:p>
    <w:bookmarkEnd w:id="350"/>
    <w:bookmarkStart w:name="z931" w:id="351"/>
    <w:p>
      <w:pPr>
        <w:spacing w:after="0"/>
        <w:ind w:left="0"/>
        <w:jc w:val="both"/>
      </w:pPr>
      <w:r>
        <w:rPr>
          <w:rFonts w:ascii="Times New Roman"/>
          <w:b w:val="false"/>
          <w:i w:val="false"/>
          <w:color w:val="000000"/>
          <w:sz w:val="28"/>
        </w:rPr>
        <w:t>
      Телефон нөмірі: +7 (717) 278 69 70;</w:t>
      </w:r>
    </w:p>
    <w:bookmarkEnd w:id="351"/>
    <w:bookmarkStart w:name="z932" w:id="352"/>
    <w:p>
      <w:pPr>
        <w:spacing w:after="0"/>
        <w:ind w:left="0"/>
        <w:jc w:val="both"/>
      </w:pPr>
      <w:r>
        <w:rPr>
          <w:rFonts w:ascii="Times New Roman"/>
          <w:b w:val="false"/>
          <w:i w:val="false"/>
          <w:color w:val="000000"/>
          <w:sz w:val="28"/>
        </w:rPr>
        <w:t>
      Орындаушылар: Кенжалиев Асылхан Айтбайұлы;</w:t>
      </w:r>
    </w:p>
    <w:bookmarkEnd w:id="352"/>
    <w:bookmarkStart w:name="z933" w:id="353"/>
    <w:p>
      <w:pPr>
        <w:spacing w:after="0"/>
        <w:ind w:left="0"/>
        <w:jc w:val="both"/>
      </w:pPr>
      <w:r>
        <w:rPr>
          <w:rFonts w:ascii="Times New Roman"/>
          <w:b w:val="false"/>
          <w:i w:val="false"/>
          <w:color w:val="000000"/>
          <w:sz w:val="28"/>
        </w:rPr>
        <w:t>
      E-mail: kenzhaliev-a@kaztransoil.kz;</w:t>
      </w:r>
    </w:p>
    <w:bookmarkEnd w:id="353"/>
    <w:bookmarkStart w:name="z934" w:id="354"/>
    <w:p>
      <w:pPr>
        <w:spacing w:after="0"/>
        <w:ind w:left="0"/>
        <w:jc w:val="both"/>
      </w:pPr>
      <w:r>
        <w:rPr>
          <w:rFonts w:ascii="Times New Roman"/>
          <w:b w:val="false"/>
          <w:i w:val="false"/>
          <w:color w:val="000000"/>
          <w:sz w:val="28"/>
        </w:rPr>
        <w:t>
      Телефон нөмірі: +7 (717) 255 52 45.</w:t>
      </w:r>
    </w:p>
    <w:bookmarkEnd w:id="354"/>
    <w:bookmarkStart w:name="z935" w:id="355"/>
    <w:p>
      <w:pPr>
        <w:spacing w:after="0"/>
        <w:ind w:left="0"/>
        <w:jc w:val="both"/>
      </w:pPr>
      <w:r>
        <w:rPr>
          <w:rFonts w:ascii="Times New Roman"/>
          <w:b w:val="false"/>
          <w:i w:val="false"/>
          <w:color w:val="000000"/>
          <w:sz w:val="28"/>
        </w:rPr>
        <w:t>
      23. Кәсіптік біліктілік жөніндегі салалық кеңес: 2024 жылғы 22 қарашадағы мұнай-газ, мұнай өңдеу және мұнай-газ химиясы саласының кәсіптік біліктілік жөніндегі салалық кеңесі отырысының №8 Хаттамасы.</w:t>
      </w:r>
    </w:p>
    <w:bookmarkEnd w:id="355"/>
    <w:bookmarkStart w:name="z936" w:id="356"/>
    <w:p>
      <w:pPr>
        <w:spacing w:after="0"/>
        <w:ind w:left="0"/>
        <w:jc w:val="both"/>
      </w:pPr>
      <w:r>
        <w:rPr>
          <w:rFonts w:ascii="Times New Roman"/>
          <w:b w:val="false"/>
          <w:i w:val="false"/>
          <w:color w:val="000000"/>
          <w:sz w:val="28"/>
        </w:rPr>
        <w:t>
      24. Кәсіптік біліктілік жөніндегі ұлттық орган: 2024 жылғы 25 қарашадағы кәсіптік стандарт жобасын сараптау қорытындысы бойынша кәсіптік біліктілік жөніндегі Ұлттық органның қорытындысы.</w:t>
      </w:r>
    </w:p>
    <w:bookmarkEnd w:id="356"/>
    <w:bookmarkStart w:name="z937" w:id="357"/>
    <w:p>
      <w:pPr>
        <w:spacing w:after="0"/>
        <w:ind w:left="0"/>
        <w:jc w:val="both"/>
      </w:pPr>
      <w:r>
        <w:rPr>
          <w:rFonts w:ascii="Times New Roman"/>
          <w:b w:val="false"/>
          <w:i w:val="false"/>
          <w:color w:val="000000"/>
          <w:sz w:val="28"/>
        </w:rPr>
        <w:t>
      25. "Атамекен" Қазақстан Республикасының Ұлттық кәсіпкерлер палатасы: 2024 жылғы 17 желтоқсандағы сараптамалық қорытындысы.</w:t>
      </w:r>
    </w:p>
    <w:bookmarkEnd w:id="357"/>
    <w:bookmarkStart w:name="z938" w:id="358"/>
    <w:p>
      <w:pPr>
        <w:spacing w:after="0"/>
        <w:ind w:left="0"/>
        <w:jc w:val="both"/>
      </w:pPr>
      <w:r>
        <w:rPr>
          <w:rFonts w:ascii="Times New Roman"/>
          <w:b w:val="false"/>
          <w:i w:val="false"/>
          <w:color w:val="000000"/>
          <w:sz w:val="28"/>
        </w:rPr>
        <w:t>
      26. Нұсқа нөмірі және шығарылған жылы: Нұсқа 1, 2024 ж.</w:t>
      </w:r>
    </w:p>
    <w:bookmarkEnd w:id="358"/>
    <w:bookmarkStart w:name="z939" w:id="359"/>
    <w:p>
      <w:pPr>
        <w:spacing w:after="0"/>
        <w:ind w:left="0"/>
        <w:jc w:val="both"/>
      </w:pPr>
      <w:r>
        <w:rPr>
          <w:rFonts w:ascii="Times New Roman"/>
          <w:b w:val="false"/>
          <w:i w:val="false"/>
          <w:color w:val="000000"/>
          <w:sz w:val="28"/>
        </w:rPr>
        <w:t>
      27. Болжалды қайта қарау күні: 31.12.2027 ж.</w:t>
      </w:r>
    </w:p>
    <w:bookmarkEnd w:id="3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2024 жылғы 23 желтоқсандағы</w:t>
            </w:r>
            <w:r>
              <w:br/>
            </w:r>
            <w:r>
              <w:rPr>
                <w:rFonts w:ascii="Times New Roman"/>
                <w:b w:val="false"/>
                <w:i w:val="false"/>
                <w:color w:val="000000"/>
                <w:sz w:val="20"/>
              </w:rPr>
              <w:t>№ 479 бұйрығына</w:t>
            </w:r>
            <w:r>
              <w:br/>
            </w:r>
            <w:r>
              <w:rPr>
                <w:rFonts w:ascii="Times New Roman"/>
                <w:b w:val="false"/>
                <w:i w:val="false"/>
                <w:color w:val="000000"/>
                <w:sz w:val="20"/>
              </w:rPr>
              <w:t>2-қосымша</w:t>
            </w:r>
          </w:p>
        </w:tc>
      </w:tr>
    </w:tbl>
    <w:bookmarkStart w:name="z941" w:id="360"/>
    <w:p>
      <w:pPr>
        <w:spacing w:after="0"/>
        <w:ind w:left="0"/>
        <w:jc w:val="left"/>
      </w:pPr>
      <w:r>
        <w:rPr>
          <w:rFonts w:ascii="Times New Roman"/>
          <w:b/>
          <w:i w:val="false"/>
          <w:color w:val="000000"/>
        </w:rPr>
        <w:t xml:space="preserve"> "Мұнайды қабылдау, сақтау және жеткізу" кәсіптік стандарты</w:t>
      </w:r>
    </w:p>
    <w:bookmarkEnd w:id="360"/>
    <w:bookmarkStart w:name="z942" w:id="361"/>
    <w:p>
      <w:pPr>
        <w:spacing w:after="0"/>
        <w:ind w:left="0"/>
        <w:jc w:val="left"/>
      </w:pPr>
      <w:r>
        <w:rPr>
          <w:rFonts w:ascii="Times New Roman"/>
          <w:b/>
          <w:i w:val="false"/>
          <w:color w:val="000000"/>
        </w:rPr>
        <w:t xml:space="preserve"> 1-тарау. Жалпы ережелер</w:t>
      </w:r>
    </w:p>
    <w:bookmarkEnd w:id="361"/>
    <w:bookmarkStart w:name="z943" w:id="362"/>
    <w:p>
      <w:pPr>
        <w:spacing w:after="0"/>
        <w:ind w:left="0"/>
        <w:jc w:val="both"/>
      </w:pPr>
      <w:r>
        <w:rPr>
          <w:rFonts w:ascii="Times New Roman"/>
          <w:b w:val="false"/>
          <w:i w:val="false"/>
          <w:color w:val="000000"/>
          <w:sz w:val="28"/>
        </w:rPr>
        <w:t>
      1. Кәсіптік стандарттың қолдану аясы:</w:t>
      </w:r>
    </w:p>
    <w:bookmarkEnd w:id="362"/>
    <w:bookmarkStart w:name="z944" w:id="363"/>
    <w:p>
      <w:pPr>
        <w:spacing w:after="0"/>
        <w:ind w:left="0"/>
        <w:jc w:val="both"/>
      </w:pPr>
      <w:r>
        <w:rPr>
          <w:rFonts w:ascii="Times New Roman"/>
          <w:b w:val="false"/>
          <w:i w:val="false"/>
          <w:color w:val="000000"/>
          <w:sz w:val="28"/>
        </w:rPr>
        <w:t>
      Бұл КС мұнай өндіру, тасымалдау және өңдеу саласын қамтиды. Осы стандартпен байланысты экономикалық қызмет шикі мұнайды терминалдар мен қоймаларда қабылдау, оны тиісті контейнерлерде сақтау, содан кейін оны әртүрлі пайдаланушыларға, соның ішінде мұнай өңдеу зауыттарын, химия зауыттарын және басқа өнеркәсіптік нысандарды жеткізу процестерін қамтиды.</w:t>
      </w:r>
    </w:p>
    <w:bookmarkEnd w:id="363"/>
    <w:bookmarkStart w:name="z945" w:id="364"/>
    <w:p>
      <w:pPr>
        <w:spacing w:after="0"/>
        <w:ind w:left="0"/>
        <w:jc w:val="both"/>
      </w:pPr>
      <w:r>
        <w:rPr>
          <w:rFonts w:ascii="Times New Roman"/>
          <w:b w:val="false"/>
          <w:i w:val="false"/>
          <w:color w:val="000000"/>
          <w:sz w:val="28"/>
        </w:rPr>
        <w:t>
      2. Осы кәсіптік стандартта мынадай терминдер, анықтамалар мен қысқартулар қолданылады:</w:t>
      </w:r>
    </w:p>
    <w:bookmarkEnd w:id="364"/>
    <w:bookmarkStart w:name="z946" w:id="365"/>
    <w:p>
      <w:pPr>
        <w:spacing w:after="0"/>
        <w:ind w:left="0"/>
        <w:jc w:val="both"/>
      </w:pPr>
      <w:r>
        <w:rPr>
          <w:rFonts w:ascii="Times New Roman"/>
          <w:b w:val="false"/>
          <w:i w:val="false"/>
          <w:color w:val="000000"/>
          <w:sz w:val="28"/>
        </w:rPr>
        <w:t>
      1) ағызу-құю эстакадасы – темір жол цистерналарынан мұнай мен мұнай өнімдерін ағызу немесе оларды құю жөніндегі операциялардың орындалуын қамтамасыз ететін ағызу-құю құрылғыларымен жабдықталған арнайы темір жолдар құрылысы;</w:t>
      </w:r>
    </w:p>
    <w:bookmarkEnd w:id="365"/>
    <w:bookmarkStart w:name="z947" w:id="366"/>
    <w:p>
      <w:pPr>
        <w:spacing w:after="0"/>
        <w:ind w:left="0"/>
        <w:jc w:val="both"/>
      </w:pPr>
      <w:r>
        <w:rPr>
          <w:rFonts w:ascii="Times New Roman"/>
          <w:b w:val="false"/>
          <w:i w:val="false"/>
          <w:color w:val="000000"/>
          <w:sz w:val="28"/>
        </w:rPr>
        <w:t>
      2) бекіту арматурасы – құбырдың қимасын толық жабуға қызмет етеді, реттеуші (қысым реттегіштері) - айдалатын сұйықтықтың қысымын немесе шығынын өзгерту үшін, сақтандырғыш (кері және сақтандырғыш клапандар) - рұқсат етілген қысымнан асып кеткен кезде құбырлар мен жабдықтарды қорғау үшін, сондай-ақ сұйықтықтың кері ағынын болдырмау үшін;</w:t>
      </w:r>
    </w:p>
    <w:bookmarkEnd w:id="366"/>
    <w:bookmarkStart w:name="z948" w:id="367"/>
    <w:p>
      <w:pPr>
        <w:spacing w:after="0"/>
        <w:ind w:left="0"/>
        <w:jc w:val="both"/>
      </w:pPr>
      <w:r>
        <w:rPr>
          <w:rFonts w:ascii="Times New Roman"/>
          <w:b w:val="false"/>
          <w:i w:val="false"/>
          <w:color w:val="000000"/>
          <w:sz w:val="28"/>
        </w:rPr>
        <w:t>
      3) реагент шаруашылығы – зауыттың технологиялық қондырғыларын реагенттермен және техникалық майлармен қамтамасыз ететін бөлімше. Реагенттік шаруашылықта концентрацияланған реагенттер сақталады және мұнда олардың ерітінділері дайындалады;</w:t>
      </w:r>
    </w:p>
    <w:bookmarkEnd w:id="367"/>
    <w:bookmarkStart w:name="z949" w:id="368"/>
    <w:p>
      <w:pPr>
        <w:spacing w:after="0"/>
        <w:ind w:left="0"/>
        <w:jc w:val="both"/>
      </w:pPr>
      <w:r>
        <w:rPr>
          <w:rFonts w:ascii="Times New Roman"/>
          <w:b w:val="false"/>
          <w:i w:val="false"/>
          <w:color w:val="000000"/>
          <w:sz w:val="28"/>
        </w:rPr>
        <w:t>
      4) резервуарлар – мұнай мен мұнай өнімдерін сақтауға арналған сыйымды жабдық;</w:t>
      </w:r>
    </w:p>
    <w:bookmarkEnd w:id="368"/>
    <w:bookmarkStart w:name="z950" w:id="369"/>
    <w:p>
      <w:pPr>
        <w:spacing w:after="0"/>
        <w:ind w:left="0"/>
        <w:jc w:val="both"/>
      </w:pPr>
      <w:r>
        <w:rPr>
          <w:rFonts w:ascii="Times New Roman"/>
          <w:b w:val="false"/>
          <w:i w:val="false"/>
          <w:color w:val="000000"/>
          <w:sz w:val="28"/>
        </w:rPr>
        <w:t>
      5) сыйымдылық жабдықтары – бұл газ тәрізді және сұйық заттарды сақтауға арналған әртүрлі контейнерлер мен резервуарлар;</w:t>
      </w:r>
    </w:p>
    <w:bookmarkEnd w:id="369"/>
    <w:bookmarkStart w:name="z951" w:id="370"/>
    <w:p>
      <w:pPr>
        <w:spacing w:after="0"/>
        <w:ind w:left="0"/>
        <w:jc w:val="both"/>
      </w:pPr>
      <w:r>
        <w:rPr>
          <w:rFonts w:ascii="Times New Roman"/>
          <w:b w:val="false"/>
          <w:i w:val="false"/>
          <w:color w:val="000000"/>
          <w:sz w:val="28"/>
        </w:rPr>
        <w:t>
      6) тауар өнімі – кәсіпорынның өндірістік қызметі нәтижесінде алынған, сатылатын немесе басқа жаққа өткізуге дайын өнім;</w:t>
      </w:r>
    </w:p>
    <w:bookmarkEnd w:id="370"/>
    <w:bookmarkStart w:name="z952" w:id="371"/>
    <w:p>
      <w:pPr>
        <w:spacing w:after="0"/>
        <w:ind w:left="0"/>
        <w:jc w:val="both"/>
      </w:pPr>
      <w:r>
        <w:rPr>
          <w:rFonts w:ascii="Times New Roman"/>
          <w:b w:val="false"/>
          <w:i w:val="false"/>
          <w:color w:val="000000"/>
          <w:sz w:val="28"/>
        </w:rPr>
        <w:t>
      7) білім – кәсіби тапсырма шеңберінде іс-әрекеттерді орындау үшін қажетті зерттелген және игерілген ақпарат;</w:t>
      </w:r>
    </w:p>
    <w:bookmarkEnd w:id="371"/>
    <w:bookmarkStart w:name="z953" w:id="372"/>
    <w:p>
      <w:pPr>
        <w:spacing w:after="0"/>
        <w:ind w:left="0"/>
        <w:jc w:val="both"/>
      </w:pPr>
      <w:r>
        <w:rPr>
          <w:rFonts w:ascii="Times New Roman"/>
          <w:b w:val="false"/>
          <w:i w:val="false"/>
          <w:color w:val="000000"/>
          <w:sz w:val="28"/>
        </w:rPr>
        <w:t>
      8) дағды – кәсіби тапсырманы толығымен орындауға мүмкіндік беретін білім мен дағдыларды қолдану мүмкіндігі;</w:t>
      </w:r>
    </w:p>
    <w:bookmarkEnd w:id="372"/>
    <w:bookmarkStart w:name="z954" w:id="373"/>
    <w:p>
      <w:pPr>
        <w:spacing w:after="0"/>
        <w:ind w:left="0"/>
        <w:jc w:val="both"/>
      </w:pPr>
      <w:r>
        <w:rPr>
          <w:rFonts w:ascii="Times New Roman"/>
          <w:b w:val="false"/>
          <w:i w:val="false"/>
          <w:color w:val="000000"/>
          <w:sz w:val="28"/>
        </w:rPr>
        <w:t>
      9) кәсіби стандарт – ресми және (немесе) бейресми және (немесе) ақпараттық білім беруді, біліктілік пен құзыреттілік деңгейін, кәсіптік қызметтің нақты саласындағы еңбек мазмұнын, сапасы мен жағдайларын ескере отырып, білімге, іскерлікке, дағдыларға, жұмыс тәжірибесіне қойылатын жалпы талаптарды белгілейтін жазбаша ресми құжат;</w:t>
      </w:r>
    </w:p>
    <w:bookmarkEnd w:id="373"/>
    <w:bookmarkStart w:name="z955" w:id="374"/>
    <w:p>
      <w:pPr>
        <w:spacing w:after="0"/>
        <w:ind w:left="0"/>
        <w:jc w:val="both"/>
      </w:pPr>
      <w:r>
        <w:rPr>
          <w:rFonts w:ascii="Times New Roman"/>
          <w:b w:val="false"/>
          <w:i w:val="false"/>
          <w:color w:val="000000"/>
          <w:sz w:val="28"/>
        </w:rPr>
        <w:t>
      10) білік – кәсіби міндет шеңберінде жеке бірлік іс-әрекеттерді физикалық және (немесе) ақыл-оймен орындау қабілеті;</w:t>
      </w:r>
    </w:p>
    <w:bookmarkEnd w:id="374"/>
    <w:bookmarkStart w:name="z956" w:id="375"/>
    <w:p>
      <w:pPr>
        <w:spacing w:after="0"/>
        <w:ind w:left="0"/>
        <w:jc w:val="both"/>
      </w:pPr>
      <w:r>
        <w:rPr>
          <w:rFonts w:ascii="Times New Roman"/>
          <w:b w:val="false"/>
          <w:i w:val="false"/>
          <w:color w:val="000000"/>
          <w:sz w:val="28"/>
        </w:rPr>
        <w:t>
      11) салалық біліктілік шеңбері – орындалатын жұмыстардың күрделілігіне және салада пайдаланылатын білімдердің, іскерліктер мен құзыреттердің сипатына қарай Қазақстан Республикасының Ұлттық сабақ сыныптауышы, ұлттық біліктілік шеңбері негізінде әзірленеді және деңгейлер бойынша маманның біліктілігіне қойылатын талаптарды жіктейтін құжат.</w:t>
      </w:r>
    </w:p>
    <w:bookmarkEnd w:id="375"/>
    <w:bookmarkStart w:name="z957" w:id="376"/>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376"/>
    <w:bookmarkStart w:name="z958" w:id="377"/>
    <w:p>
      <w:pPr>
        <w:spacing w:after="0"/>
        <w:ind w:left="0"/>
        <w:jc w:val="both"/>
      </w:pPr>
      <w:r>
        <w:rPr>
          <w:rFonts w:ascii="Times New Roman"/>
          <w:b w:val="false"/>
          <w:i w:val="false"/>
          <w:color w:val="000000"/>
          <w:sz w:val="28"/>
        </w:rPr>
        <w:t>
      1) НТҚ – нормативтік-техникалық құжаттар;</w:t>
      </w:r>
    </w:p>
    <w:bookmarkEnd w:id="377"/>
    <w:bookmarkStart w:name="z959" w:id="378"/>
    <w:p>
      <w:pPr>
        <w:spacing w:after="0"/>
        <w:ind w:left="0"/>
        <w:jc w:val="both"/>
      </w:pPr>
      <w:r>
        <w:rPr>
          <w:rFonts w:ascii="Times New Roman"/>
          <w:b w:val="false"/>
          <w:i w:val="false"/>
          <w:color w:val="000000"/>
          <w:sz w:val="28"/>
        </w:rPr>
        <w:t>
      2) БТБА – Бірыңғай тарифтік-біліктілік анықтамалығы;</w:t>
      </w:r>
    </w:p>
    <w:bookmarkEnd w:id="378"/>
    <w:bookmarkStart w:name="z960" w:id="379"/>
    <w:p>
      <w:pPr>
        <w:spacing w:after="0"/>
        <w:ind w:left="0"/>
        <w:jc w:val="both"/>
      </w:pPr>
      <w:r>
        <w:rPr>
          <w:rFonts w:ascii="Times New Roman"/>
          <w:b w:val="false"/>
          <w:i w:val="false"/>
          <w:color w:val="000000"/>
          <w:sz w:val="28"/>
        </w:rPr>
        <w:t>
      3) КС – кәсіби стандарт;</w:t>
      </w:r>
    </w:p>
    <w:bookmarkEnd w:id="379"/>
    <w:bookmarkStart w:name="z961" w:id="380"/>
    <w:p>
      <w:pPr>
        <w:spacing w:after="0"/>
        <w:ind w:left="0"/>
        <w:jc w:val="both"/>
      </w:pPr>
      <w:r>
        <w:rPr>
          <w:rFonts w:ascii="Times New Roman"/>
          <w:b w:val="false"/>
          <w:i w:val="false"/>
          <w:color w:val="000000"/>
          <w:sz w:val="28"/>
        </w:rPr>
        <w:t>
      4) СБШ – салалық біліктілік шеңбері.</w:t>
      </w:r>
    </w:p>
    <w:bookmarkEnd w:id="380"/>
    <w:bookmarkStart w:name="z962" w:id="381"/>
    <w:p>
      <w:pPr>
        <w:spacing w:after="0"/>
        <w:ind w:left="0"/>
        <w:jc w:val="left"/>
      </w:pPr>
      <w:r>
        <w:rPr>
          <w:rFonts w:ascii="Times New Roman"/>
          <w:b/>
          <w:i w:val="false"/>
          <w:color w:val="000000"/>
        </w:rPr>
        <w:t xml:space="preserve"> 2-тарау. Кәсіптік стандарттың төлқұжаты</w:t>
      </w:r>
    </w:p>
    <w:bookmarkEnd w:id="381"/>
    <w:bookmarkStart w:name="z963" w:id="382"/>
    <w:p>
      <w:pPr>
        <w:spacing w:after="0"/>
        <w:ind w:left="0"/>
        <w:jc w:val="both"/>
      </w:pPr>
      <w:r>
        <w:rPr>
          <w:rFonts w:ascii="Times New Roman"/>
          <w:b w:val="false"/>
          <w:i w:val="false"/>
          <w:color w:val="000000"/>
          <w:sz w:val="28"/>
        </w:rPr>
        <w:t>
      4. Кәсіптік стандарттың атауы: Мұнайды қабылдау, сақтау және жеткізу.</w:t>
      </w:r>
    </w:p>
    <w:bookmarkEnd w:id="382"/>
    <w:bookmarkStart w:name="z964" w:id="383"/>
    <w:p>
      <w:pPr>
        <w:spacing w:after="0"/>
        <w:ind w:left="0"/>
        <w:jc w:val="both"/>
      </w:pPr>
      <w:r>
        <w:rPr>
          <w:rFonts w:ascii="Times New Roman"/>
          <w:b w:val="false"/>
          <w:i w:val="false"/>
          <w:color w:val="000000"/>
          <w:sz w:val="28"/>
        </w:rPr>
        <w:t>
      5. Кәсіптік стандарттың коды: H52104102.</w:t>
      </w:r>
    </w:p>
    <w:bookmarkEnd w:id="383"/>
    <w:bookmarkStart w:name="z965" w:id="384"/>
    <w:p>
      <w:pPr>
        <w:spacing w:after="0"/>
        <w:ind w:left="0"/>
        <w:jc w:val="both"/>
      </w:pPr>
      <w:r>
        <w:rPr>
          <w:rFonts w:ascii="Times New Roman"/>
          <w:b w:val="false"/>
          <w:i w:val="false"/>
          <w:color w:val="000000"/>
          <w:sz w:val="28"/>
        </w:rPr>
        <w:t>
      6. ЭҚЖЖ секциясын, бөлімін, тобын, сыныбын және кіші сыныбын көрсету:</w:t>
      </w:r>
    </w:p>
    <w:bookmarkEnd w:id="384"/>
    <w:bookmarkStart w:name="z966" w:id="385"/>
    <w:p>
      <w:pPr>
        <w:spacing w:after="0"/>
        <w:ind w:left="0"/>
        <w:jc w:val="both"/>
      </w:pPr>
      <w:r>
        <w:rPr>
          <w:rFonts w:ascii="Times New Roman"/>
          <w:b w:val="false"/>
          <w:i w:val="false"/>
          <w:color w:val="000000"/>
          <w:sz w:val="28"/>
        </w:rPr>
        <w:t>
      H Көлік және қоймалау;</w:t>
      </w:r>
    </w:p>
    <w:bookmarkEnd w:id="385"/>
    <w:bookmarkStart w:name="z967" w:id="386"/>
    <w:p>
      <w:pPr>
        <w:spacing w:after="0"/>
        <w:ind w:left="0"/>
        <w:jc w:val="both"/>
      </w:pPr>
      <w:r>
        <w:rPr>
          <w:rFonts w:ascii="Times New Roman"/>
          <w:b w:val="false"/>
          <w:i w:val="false"/>
          <w:color w:val="000000"/>
          <w:sz w:val="28"/>
        </w:rPr>
        <w:t>
      52 Жүктерді қоймаға қою және қосалқы көлік қызметі;</w:t>
      </w:r>
    </w:p>
    <w:bookmarkEnd w:id="386"/>
    <w:bookmarkStart w:name="z968" w:id="387"/>
    <w:p>
      <w:pPr>
        <w:spacing w:after="0"/>
        <w:ind w:left="0"/>
        <w:jc w:val="both"/>
      </w:pPr>
      <w:r>
        <w:rPr>
          <w:rFonts w:ascii="Times New Roman"/>
          <w:b w:val="false"/>
          <w:i w:val="false"/>
          <w:color w:val="000000"/>
          <w:sz w:val="28"/>
        </w:rPr>
        <w:t>
      52.1 Жүктерді қоймаға қою және сақтау;</w:t>
      </w:r>
    </w:p>
    <w:bookmarkEnd w:id="387"/>
    <w:bookmarkStart w:name="z969" w:id="388"/>
    <w:p>
      <w:pPr>
        <w:spacing w:after="0"/>
        <w:ind w:left="0"/>
        <w:jc w:val="both"/>
      </w:pPr>
      <w:r>
        <w:rPr>
          <w:rFonts w:ascii="Times New Roman"/>
          <w:b w:val="false"/>
          <w:i w:val="false"/>
          <w:color w:val="000000"/>
          <w:sz w:val="28"/>
        </w:rPr>
        <w:t>
      52.10 Жүктерді қоймаға қою және сақтау;</w:t>
      </w:r>
    </w:p>
    <w:bookmarkEnd w:id="388"/>
    <w:bookmarkStart w:name="z970" w:id="389"/>
    <w:p>
      <w:pPr>
        <w:spacing w:after="0"/>
        <w:ind w:left="0"/>
        <w:jc w:val="both"/>
      </w:pPr>
      <w:r>
        <w:rPr>
          <w:rFonts w:ascii="Times New Roman"/>
          <w:b w:val="false"/>
          <w:i w:val="false"/>
          <w:color w:val="000000"/>
          <w:sz w:val="28"/>
        </w:rPr>
        <w:t>
      52.10.4 Мұнайды сақтау.</w:t>
      </w:r>
    </w:p>
    <w:bookmarkEnd w:id="389"/>
    <w:bookmarkStart w:name="z971" w:id="390"/>
    <w:p>
      <w:pPr>
        <w:spacing w:after="0"/>
        <w:ind w:left="0"/>
        <w:jc w:val="both"/>
      </w:pPr>
      <w:r>
        <w:rPr>
          <w:rFonts w:ascii="Times New Roman"/>
          <w:b w:val="false"/>
          <w:i w:val="false"/>
          <w:color w:val="000000"/>
          <w:sz w:val="28"/>
        </w:rPr>
        <w:t>
      7. Кәсіптік стандарттың қысқаша сипаттамасы: Бұл КС шикі мұнайды қабылдау, оны сақтау және кейіннен тұтынушыларға немесе қайта өңдеу объектілеріне жеткізу жөніндегі операцияларға қатысатын мамандардың құзыреттері мен дағдыларына қойылатын талаптарды анықтайды. Бұл КС мұнай сапасын бақылау, қоймалық процестерді ұйымдастыру, өнімді қауіпсіз өңдеу және нарық талап ететін мұнайды тиімді жеткізу үшін логистикалық операцияларды үйлестіру дағдыларын қамтиды.</w:t>
      </w:r>
    </w:p>
    <w:bookmarkEnd w:id="390"/>
    <w:bookmarkStart w:name="z972" w:id="391"/>
    <w:p>
      <w:pPr>
        <w:spacing w:after="0"/>
        <w:ind w:left="0"/>
        <w:jc w:val="both"/>
      </w:pPr>
      <w:r>
        <w:rPr>
          <w:rFonts w:ascii="Times New Roman"/>
          <w:b w:val="false"/>
          <w:i w:val="false"/>
          <w:color w:val="000000"/>
          <w:sz w:val="28"/>
        </w:rPr>
        <w:t>
      8. Кәсіптер карточкаларының тізімі:</w:t>
      </w:r>
    </w:p>
    <w:bookmarkEnd w:id="391"/>
    <w:bookmarkStart w:name="z973" w:id="392"/>
    <w:p>
      <w:pPr>
        <w:spacing w:after="0"/>
        <w:ind w:left="0"/>
        <w:jc w:val="both"/>
      </w:pPr>
      <w:r>
        <w:rPr>
          <w:rFonts w:ascii="Times New Roman"/>
          <w:b w:val="false"/>
          <w:i w:val="false"/>
          <w:color w:val="000000"/>
          <w:sz w:val="28"/>
        </w:rPr>
        <w:t>
      1) эстакада (құю, реагент шаруашылығы) бастығы - 7 СБШ-нің деңгейі;</w:t>
      </w:r>
    </w:p>
    <w:bookmarkEnd w:id="392"/>
    <w:bookmarkStart w:name="z974" w:id="393"/>
    <w:p>
      <w:pPr>
        <w:spacing w:after="0"/>
        <w:ind w:left="0"/>
        <w:jc w:val="both"/>
      </w:pPr>
      <w:r>
        <w:rPr>
          <w:rFonts w:ascii="Times New Roman"/>
          <w:b w:val="false"/>
          <w:i w:val="false"/>
          <w:color w:val="000000"/>
          <w:sz w:val="28"/>
        </w:rPr>
        <w:t>
      2) резервуарлар жөніндегі инженер - 6 СБШ-нің деңгейі;</w:t>
      </w:r>
    </w:p>
    <w:bookmarkEnd w:id="393"/>
    <w:bookmarkStart w:name="z975" w:id="394"/>
    <w:p>
      <w:pPr>
        <w:spacing w:after="0"/>
        <w:ind w:left="0"/>
        <w:jc w:val="both"/>
      </w:pPr>
      <w:r>
        <w:rPr>
          <w:rFonts w:ascii="Times New Roman"/>
          <w:b w:val="false"/>
          <w:i w:val="false"/>
          <w:color w:val="000000"/>
          <w:sz w:val="28"/>
        </w:rPr>
        <w:t>
      3) теңіздегі құйылу айлақтары мен ағызу эстакадаларын пайдалану жөніндегі инженер - 6 СБШ-нің деңгейі;</w:t>
      </w:r>
    </w:p>
    <w:bookmarkEnd w:id="394"/>
    <w:bookmarkStart w:name="z976" w:id="395"/>
    <w:p>
      <w:pPr>
        <w:spacing w:after="0"/>
        <w:ind w:left="0"/>
        <w:jc w:val="both"/>
      </w:pPr>
      <w:r>
        <w:rPr>
          <w:rFonts w:ascii="Times New Roman"/>
          <w:b w:val="false"/>
          <w:i w:val="false"/>
          <w:color w:val="000000"/>
          <w:sz w:val="28"/>
        </w:rPr>
        <w:t>
      4) мұнай мен мұнай өнімдерін қабылдауға, сақтауға және жеткізуге арналған машиналар мен жабдықтарды пайдалану жөніндегі инженер - 6 СБШ-нің деңгейі;</w:t>
      </w:r>
    </w:p>
    <w:bookmarkEnd w:id="395"/>
    <w:bookmarkStart w:name="z977" w:id="396"/>
    <w:p>
      <w:pPr>
        <w:spacing w:after="0"/>
        <w:ind w:left="0"/>
        <w:jc w:val="both"/>
      </w:pPr>
      <w:r>
        <w:rPr>
          <w:rFonts w:ascii="Times New Roman"/>
          <w:b w:val="false"/>
          <w:i w:val="false"/>
          <w:color w:val="000000"/>
          <w:sz w:val="28"/>
        </w:rPr>
        <w:t>
      5) ағызу-құю эстакадасы мен подъездік жолдарды пайдалану мастері - 5 СБШ-нің деңгейі;</w:t>
      </w:r>
    </w:p>
    <w:bookmarkEnd w:id="396"/>
    <w:bookmarkStart w:name="z978" w:id="397"/>
    <w:p>
      <w:pPr>
        <w:spacing w:after="0"/>
        <w:ind w:left="0"/>
        <w:jc w:val="both"/>
      </w:pPr>
      <w:r>
        <w:rPr>
          <w:rFonts w:ascii="Times New Roman"/>
          <w:b w:val="false"/>
          <w:i w:val="false"/>
          <w:color w:val="000000"/>
          <w:sz w:val="28"/>
        </w:rPr>
        <w:t>
      6) мұнай құятын ыдыстарды қараушы - 2 СБШ-нің деңгейі;</w:t>
      </w:r>
    </w:p>
    <w:bookmarkEnd w:id="397"/>
    <w:bookmarkStart w:name="z979" w:id="398"/>
    <w:p>
      <w:pPr>
        <w:spacing w:after="0"/>
        <w:ind w:left="0"/>
        <w:jc w:val="both"/>
      </w:pPr>
      <w:r>
        <w:rPr>
          <w:rFonts w:ascii="Times New Roman"/>
          <w:b w:val="false"/>
          <w:i w:val="false"/>
          <w:color w:val="000000"/>
          <w:sz w:val="28"/>
        </w:rPr>
        <w:t>
      7) 2.1. құюшы-бөліп құюшы - 2 СБШ-нің деңгейі;</w:t>
      </w:r>
    </w:p>
    <w:bookmarkEnd w:id="398"/>
    <w:bookmarkStart w:name="z980" w:id="399"/>
    <w:p>
      <w:pPr>
        <w:spacing w:after="0"/>
        <w:ind w:left="0"/>
        <w:jc w:val="both"/>
      </w:pPr>
      <w:r>
        <w:rPr>
          <w:rFonts w:ascii="Times New Roman"/>
          <w:b w:val="false"/>
          <w:i w:val="false"/>
          <w:color w:val="000000"/>
          <w:sz w:val="28"/>
        </w:rPr>
        <w:t>
      8) 2.2. құюшы-бөліп құюшы - 2 СБШ-нің деңгейі;</w:t>
      </w:r>
    </w:p>
    <w:bookmarkEnd w:id="399"/>
    <w:bookmarkStart w:name="z981" w:id="400"/>
    <w:p>
      <w:pPr>
        <w:spacing w:after="0"/>
        <w:ind w:left="0"/>
        <w:jc w:val="both"/>
      </w:pPr>
      <w:r>
        <w:rPr>
          <w:rFonts w:ascii="Times New Roman"/>
          <w:b w:val="false"/>
          <w:i w:val="false"/>
          <w:color w:val="000000"/>
          <w:sz w:val="28"/>
        </w:rPr>
        <w:t>
      9) 2.3. құюшы-бөліп құюшы - 2 СБШ-нің деңгейі.</w:t>
      </w:r>
    </w:p>
    <w:bookmarkEnd w:id="400"/>
    <w:bookmarkStart w:name="z982" w:id="401"/>
    <w:p>
      <w:pPr>
        <w:spacing w:after="0"/>
        <w:ind w:left="0"/>
        <w:jc w:val="left"/>
      </w:pPr>
      <w:r>
        <w:rPr>
          <w:rFonts w:ascii="Times New Roman"/>
          <w:b/>
          <w:i w:val="false"/>
          <w:color w:val="000000"/>
        </w:rPr>
        <w:t xml:space="preserve"> 3-тарау. Кәсіптер карточкалары</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"Эстакада (құю, реагент шаруашылығы) бастығы" кәсіптің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Эстакада (құю, реагент шаруашылығы) бастығы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БТБА немесе БА-мен байланыс жоқ.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402"/>
          <w:p>
            <w:pPr>
              <w:spacing w:after="20"/>
              <w:ind w:left="20"/>
              <w:jc w:val="both"/>
            </w:pPr>
            <w:r>
              <w:rPr>
                <w:rFonts w:ascii="Times New Roman"/>
                <w:b w:val="false"/>
                <w:i w:val="false"/>
                <w:color w:val="000000"/>
                <w:sz w:val="20"/>
              </w:rPr>
              <w:t>
Білім деңгейі:</w:t>
            </w:r>
          </w:p>
          <w:bookmarkEnd w:id="402"/>
          <w:p>
            <w:pPr>
              <w:spacing w:after="20"/>
              <w:ind w:left="20"/>
              <w:jc w:val="both"/>
            </w:pPr>
            <w:r>
              <w:rPr>
                <w:rFonts w:ascii="Times New Roman"/>
                <w:b w:val="false"/>
                <w:i w:val="false"/>
                <w:color w:val="000000"/>
                <w:sz w:val="20"/>
              </w:rPr>
              <w:t xml:space="preserve">
жоғары оқу орнынан кейінгі білім (магистратура,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403"/>
          <w:p>
            <w:pPr>
              <w:spacing w:after="20"/>
              <w:ind w:left="20"/>
              <w:jc w:val="both"/>
            </w:pPr>
            <w:r>
              <w:rPr>
                <w:rFonts w:ascii="Times New Roman"/>
                <w:b w:val="false"/>
                <w:i w:val="false"/>
                <w:color w:val="000000"/>
                <w:sz w:val="20"/>
              </w:rPr>
              <w:t>
Мамандық:</w:t>
            </w:r>
          </w:p>
          <w:bookmarkEnd w:id="403"/>
          <w:p>
            <w:pPr>
              <w:spacing w:after="20"/>
              <w:ind w:left="20"/>
              <w:jc w:val="both"/>
            </w:pPr>
            <w:r>
              <w:rPr>
                <w:rFonts w:ascii="Times New Roman"/>
                <w:b w:val="false"/>
                <w:i w:val="false"/>
                <w:color w:val="000000"/>
                <w:sz w:val="20"/>
              </w:rPr>
              <w:t xml:space="preserve">
Инженерия және инженерлік іс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404"/>
          <w:p>
            <w:pPr>
              <w:spacing w:after="20"/>
              <w:ind w:left="20"/>
              <w:jc w:val="both"/>
            </w:pPr>
            <w:r>
              <w:rPr>
                <w:rFonts w:ascii="Times New Roman"/>
                <w:b w:val="false"/>
                <w:i w:val="false"/>
                <w:color w:val="000000"/>
                <w:sz w:val="20"/>
              </w:rPr>
              <w:t>
Біліктілік:</w:t>
            </w:r>
          </w:p>
          <w:bookmarkEnd w:id="404"/>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405"/>
          <w:p>
            <w:pPr>
              <w:spacing w:after="20"/>
              <w:ind w:left="20"/>
              <w:jc w:val="both"/>
            </w:pPr>
            <w:r>
              <w:rPr>
                <w:rFonts w:ascii="Times New Roman"/>
                <w:b w:val="false"/>
                <w:i w:val="false"/>
                <w:color w:val="000000"/>
                <w:sz w:val="20"/>
              </w:rPr>
              <w:t>
Білім деңгейі:</w:t>
            </w:r>
          </w:p>
          <w:bookmarkEnd w:id="405"/>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406"/>
          <w:p>
            <w:pPr>
              <w:spacing w:after="20"/>
              <w:ind w:left="20"/>
              <w:jc w:val="both"/>
            </w:pPr>
            <w:r>
              <w:rPr>
                <w:rFonts w:ascii="Times New Roman"/>
                <w:b w:val="false"/>
                <w:i w:val="false"/>
                <w:color w:val="000000"/>
                <w:sz w:val="20"/>
              </w:rPr>
              <w:t>
Мамандық:</w:t>
            </w:r>
          </w:p>
          <w:bookmarkEnd w:id="406"/>
          <w:p>
            <w:pPr>
              <w:spacing w:after="20"/>
              <w:ind w:left="20"/>
              <w:jc w:val="both"/>
            </w:pPr>
            <w:r>
              <w:rPr>
                <w:rFonts w:ascii="Times New Roman"/>
                <w:b w:val="false"/>
                <w:i w:val="false"/>
                <w:color w:val="000000"/>
                <w:sz w:val="20"/>
              </w:rPr>
              <w:t xml:space="preserve">
Инженерия және инженерлік іс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407"/>
          <w:p>
            <w:pPr>
              <w:spacing w:after="20"/>
              <w:ind w:left="20"/>
              <w:jc w:val="both"/>
            </w:pPr>
            <w:r>
              <w:rPr>
                <w:rFonts w:ascii="Times New Roman"/>
                <w:b w:val="false"/>
                <w:i w:val="false"/>
                <w:color w:val="000000"/>
                <w:sz w:val="20"/>
              </w:rPr>
              <w:t>
Біліктілік:</w:t>
            </w:r>
          </w:p>
          <w:bookmarkEnd w:id="40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саласында немесе мұнай өнімдерін құюға, тасымалдауға және сақтауға байланысты позицияларда 3 жыл немесе сақтау және құю операциялары саласында операторлық немесе инженерлік-техникалық лауазымдарда тәжірибесі болған кезде 2 жыл немесе мұнай-газ саласы объектілерінде технологиялық процестерді басқаруда басшылық тәжірибесі болған кезде 1 жылға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Төгу-құю эстакадасының ырғақты жұмысын қамтамасыз ету, мұнай өнімдерін жөнелту бойынша жоспарлы тапсырмаларды орындау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Учаскенің өндірістік-шаруашылық қызметіне басшылық жасау (төгу-құю эстакадасы/реагенттік шаруашылық)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408"/>
          <w:p>
            <w:pPr>
              <w:spacing w:after="20"/>
              <w:ind w:left="20"/>
              <w:jc w:val="both"/>
            </w:pPr>
            <w:r>
              <w:rPr>
                <w:rFonts w:ascii="Times New Roman"/>
                <w:b w:val="false"/>
                <w:i w:val="false"/>
                <w:color w:val="000000"/>
                <w:sz w:val="20"/>
              </w:rPr>
              <w:t>
Еңбек функциясы 1:</w:t>
            </w:r>
          </w:p>
          <w:bookmarkEnd w:id="408"/>
          <w:p>
            <w:pPr>
              <w:spacing w:after="20"/>
              <w:ind w:left="20"/>
              <w:jc w:val="both"/>
            </w:pPr>
            <w:r>
              <w:rPr>
                <w:rFonts w:ascii="Times New Roman"/>
                <w:b w:val="false"/>
                <w:i w:val="false"/>
                <w:color w:val="000000"/>
                <w:sz w:val="20"/>
              </w:rPr>
              <w:t>
Учаскенің өндірістік-шаруашылық қызметіне басшылық жасау (төгу-құю эстакадасы/реагенттік шаруашылық)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409"/>
          <w:p>
            <w:pPr>
              <w:spacing w:after="20"/>
              <w:ind w:left="20"/>
              <w:jc w:val="both"/>
            </w:pPr>
            <w:r>
              <w:rPr>
                <w:rFonts w:ascii="Times New Roman"/>
                <w:b w:val="false"/>
                <w:i w:val="false"/>
                <w:color w:val="000000"/>
                <w:sz w:val="20"/>
              </w:rPr>
              <w:t>
Дағды 1:</w:t>
            </w:r>
          </w:p>
          <w:bookmarkEnd w:id="409"/>
          <w:p>
            <w:pPr>
              <w:spacing w:after="20"/>
              <w:ind w:left="20"/>
              <w:jc w:val="both"/>
            </w:pPr>
            <w:r>
              <w:rPr>
                <w:rFonts w:ascii="Times New Roman"/>
                <w:b w:val="false"/>
                <w:i w:val="false"/>
                <w:color w:val="000000"/>
                <w:sz w:val="20"/>
              </w:rPr>
              <w:t>
Эстакаданың жұмысын ұйымдастыру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410"/>
          <w:p>
            <w:pPr>
              <w:spacing w:after="20"/>
              <w:ind w:left="20"/>
              <w:jc w:val="both"/>
            </w:pPr>
            <w:r>
              <w:rPr>
                <w:rFonts w:ascii="Times New Roman"/>
                <w:b w:val="false"/>
                <w:i w:val="false"/>
                <w:color w:val="000000"/>
                <w:sz w:val="20"/>
              </w:rPr>
              <w:t>
Машықтар:</w:t>
            </w:r>
          </w:p>
          <w:bookmarkEnd w:id="410"/>
          <w:p>
            <w:pPr>
              <w:spacing w:after="20"/>
              <w:ind w:left="20"/>
              <w:jc w:val="both"/>
            </w:pPr>
            <w:r>
              <w:rPr>
                <w:rFonts w:ascii="Times New Roman"/>
                <w:b w:val="false"/>
                <w:i w:val="false"/>
                <w:color w:val="000000"/>
                <w:sz w:val="20"/>
              </w:rPr>
              <w:t>
</w:t>
            </w:r>
            <w:r>
              <w:rPr>
                <w:rFonts w:ascii="Times New Roman"/>
                <w:b w:val="false"/>
                <w:i w:val="false"/>
                <w:color w:val="000000"/>
                <w:sz w:val="20"/>
              </w:rPr>
              <w:t>1. Мұнай өнімдерін жөнелту бойынша жоспарлы тапсырмалардың орындалуын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Мұнай өнімдері мен реагенттерді есепке алу және олардың қозғалысы жөніндегі құжаттардың дұрыс және уақтылы ресімделуін қамтамасыз ету</w:t>
            </w:r>
          </w:p>
          <w:p>
            <w:pPr>
              <w:spacing w:after="20"/>
              <w:ind w:left="20"/>
              <w:jc w:val="both"/>
            </w:pPr>
            <w:r>
              <w:rPr>
                <w:rFonts w:ascii="Times New Roman"/>
                <w:b w:val="false"/>
                <w:i w:val="false"/>
                <w:color w:val="000000"/>
                <w:sz w:val="20"/>
              </w:rPr>
              <w:t>
3. Жөндеу жұмыстарының көлемін анықтау, оларды орындауға арналған кестелер мен ақаулар тізімдемелерін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411"/>
          <w:p>
            <w:pPr>
              <w:spacing w:after="20"/>
              <w:ind w:left="20"/>
              <w:jc w:val="both"/>
            </w:pPr>
            <w:r>
              <w:rPr>
                <w:rFonts w:ascii="Times New Roman"/>
                <w:b w:val="false"/>
                <w:i w:val="false"/>
                <w:color w:val="000000"/>
                <w:sz w:val="20"/>
              </w:rPr>
              <w:t>
Білімдер:</w:t>
            </w:r>
          </w:p>
          <w:bookmarkEnd w:id="411"/>
          <w:p>
            <w:pPr>
              <w:spacing w:after="20"/>
              <w:ind w:left="20"/>
              <w:jc w:val="both"/>
            </w:pPr>
            <w:r>
              <w:rPr>
                <w:rFonts w:ascii="Times New Roman"/>
                <w:b w:val="false"/>
                <w:i w:val="false"/>
                <w:color w:val="000000"/>
                <w:sz w:val="20"/>
              </w:rPr>
              <w:t>
</w:t>
            </w:r>
            <w:r>
              <w:rPr>
                <w:rFonts w:ascii="Times New Roman"/>
                <w:b w:val="false"/>
                <w:i w:val="false"/>
                <w:color w:val="000000"/>
                <w:sz w:val="20"/>
              </w:rPr>
              <w:t>1. Бақылау-өлшеу аспаптары, сумен, электр энергиясымен, сығылған ауамен жабдықтау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Эстакаданың жабдықтары және оны техникалық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Мұнай мен оны қайта өңдеу өнімдерінің физикалық-химиялық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Теміржол цистерналары мен автоцистерналарды толтыру және босату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Жоғары тұтқырлы өнімдерді құю коммуникациялары бойынша айдау технологиялары</w:t>
            </w:r>
          </w:p>
          <w:p>
            <w:pPr>
              <w:spacing w:after="20"/>
              <w:ind w:left="20"/>
              <w:jc w:val="both"/>
            </w:pPr>
            <w:r>
              <w:rPr>
                <w:rFonts w:ascii="Times New Roman"/>
                <w:b w:val="false"/>
                <w:i w:val="false"/>
                <w:color w:val="000000"/>
                <w:sz w:val="20"/>
              </w:rPr>
              <w:t>
6. Ішкі еңбек тәртібінің тәртібі, ережелері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412"/>
          <w:p>
            <w:pPr>
              <w:spacing w:after="20"/>
              <w:ind w:left="20"/>
              <w:jc w:val="both"/>
            </w:pPr>
            <w:r>
              <w:rPr>
                <w:rFonts w:ascii="Times New Roman"/>
                <w:b w:val="false"/>
                <w:i w:val="false"/>
                <w:color w:val="000000"/>
                <w:sz w:val="20"/>
              </w:rPr>
              <w:t>
Дағды 2:</w:t>
            </w:r>
          </w:p>
          <w:bookmarkEnd w:id="412"/>
          <w:p>
            <w:pPr>
              <w:spacing w:after="20"/>
              <w:ind w:left="20"/>
              <w:jc w:val="both"/>
            </w:pPr>
            <w:r>
              <w:rPr>
                <w:rFonts w:ascii="Times New Roman"/>
                <w:b w:val="false"/>
                <w:i w:val="false"/>
                <w:color w:val="000000"/>
                <w:sz w:val="20"/>
              </w:rPr>
              <w:t>
Эстакаданың жұмысын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413"/>
          <w:p>
            <w:pPr>
              <w:spacing w:after="20"/>
              <w:ind w:left="20"/>
              <w:jc w:val="both"/>
            </w:pPr>
            <w:r>
              <w:rPr>
                <w:rFonts w:ascii="Times New Roman"/>
                <w:b w:val="false"/>
                <w:i w:val="false"/>
                <w:color w:val="000000"/>
                <w:sz w:val="20"/>
              </w:rPr>
              <w:t>
Машықтар:</w:t>
            </w:r>
          </w:p>
          <w:bookmarkEnd w:id="413"/>
          <w:p>
            <w:pPr>
              <w:spacing w:after="20"/>
              <w:ind w:left="20"/>
              <w:jc w:val="both"/>
            </w:pPr>
            <w:r>
              <w:rPr>
                <w:rFonts w:ascii="Times New Roman"/>
                <w:b w:val="false"/>
                <w:i w:val="false"/>
                <w:color w:val="000000"/>
                <w:sz w:val="20"/>
              </w:rPr>
              <w:t>
</w:t>
            </w:r>
            <w:r>
              <w:rPr>
                <w:rFonts w:ascii="Times New Roman"/>
                <w:b w:val="false"/>
                <w:i w:val="false"/>
                <w:color w:val="000000"/>
                <w:sz w:val="20"/>
              </w:rPr>
              <w:t>1. Темір жол шартына сәйкес вагон цистерналарының саны мен сапасы, толық тиелуі және түсірілуі бойынша, сондай-ақ мұнай өнімдерінің механикалық ысыраптарына жол бермеу мақсатында мұнай мен мұнай өнімдерін дұрыс қабылдау бойынша эстакада персоналының жұмысын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Құю (ағызу) құрылғыларымен, коллекторлармен, аралық резервуарлармен, мұнай мен оны қайта өңдеу өнімдерін есепке алу тораптарымен, қыздыру аспаптарын көтеру және цистерналарды майдандар бойымен жылжыту құралдарымен эстакадаларға қызмет көрсету және жөндеу жөніндегі операциялардың орындалуын бақылауды жүзеге асыру</w:t>
            </w:r>
          </w:p>
          <w:p>
            <w:pPr>
              <w:spacing w:after="20"/>
              <w:ind w:left="20"/>
              <w:jc w:val="both"/>
            </w:pPr>
            <w:r>
              <w:rPr>
                <w:rFonts w:ascii="Times New Roman"/>
                <w:b w:val="false"/>
                <w:i w:val="false"/>
                <w:color w:val="000000"/>
                <w:sz w:val="20"/>
              </w:rPr>
              <w:t>
3. От және газ қауіпті жұмыстарды дайындау мен жүргізудің белгіленген тәртібінің сақталуын, жабдықтарды, аппаратураларды, коммуникацияларды уақтылы тазалауды, жөндеуді, қолданысқа енгізуді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414"/>
          <w:p>
            <w:pPr>
              <w:spacing w:after="20"/>
              <w:ind w:left="20"/>
              <w:jc w:val="both"/>
            </w:pPr>
            <w:r>
              <w:rPr>
                <w:rFonts w:ascii="Times New Roman"/>
                <w:b w:val="false"/>
                <w:i w:val="false"/>
                <w:color w:val="000000"/>
                <w:sz w:val="20"/>
              </w:rPr>
              <w:t>
Білімдер:</w:t>
            </w:r>
          </w:p>
          <w:bookmarkEnd w:id="414"/>
          <w:p>
            <w:pPr>
              <w:spacing w:after="20"/>
              <w:ind w:left="20"/>
              <w:jc w:val="both"/>
            </w:pPr>
            <w:r>
              <w:rPr>
                <w:rFonts w:ascii="Times New Roman"/>
                <w:b w:val="false"/>
                <w:i w:val="false"/>
                <w:color w:val="000000"/>
                <w:sz w:val="20"/>
              </w:rPr>
              <w:t>
</w:t>
            </w:r>
            <w:r>
              <w:rPr>
                <w:rFonts w:ascii="Times New Roman"/>
                <w:b w:val="false"/>
                <w:i w:val="false"/>
                <w:color w:val="000000"/>
                <w:sz w:val="20"/>
              </w:rPr>
              <w:t>1. Темір жол цистерналарында және төгу-құю құрылғыларында қатып қалған мұнай өнімдерін қыздыру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Шаруашылық қызметін реттейтін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Эстакада құрылымының мамандануы мен ерекшеліктері</w:t>
            </w:r>
          </w:p>
          <w:p>
            <w:pPr>
              <w:spacing w:after="20"/>
              <w:ind w:left="20"/>
              <w:jc w:val="both"/>
            </w:pPr>
            <w:r>
              <w:rPr>
                <w:rFonts w:ascii="Times New Roman"/>
                <w:b w:val="false"/>
                <w:i w:val="false"/>
                <w:color w:val="000000"/>
                <w:sz w:val="20"/>
              </w:rPr>
              <w:t>
4. Эстакаданың өндірістік қуаттары мен кадр ресурстары туралы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415"/>
          <w:p>
            <w:pPr>
              <w:spacing w:after="20"/>
              <w:ind w:left="20"/>
              <w:jc w:val="both"/>
            </w:pPr>
            <w:r>
              <w:rPr>
                <w:rFonts w:ascii="Times New Roman"/>
                <w:b w:val="false"/>
                <w:i w:val="false"/>
                <w:color w:val="000000"/>
                <w:sz w:val="20"/>
              </w:rPr>
              <w:t>
Күйзеліске тұрақтылық</w:t>
            </w:r>
          </w:p>
          <w:bookmarkEnd w:id="415"/>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 (ұйымдастырушылық және басқарушылық) қасиеттер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Ішінара және толық белгісіздік жағдайында шешім қабылдау мүмкіндігі</w:t>
            </w:r>
          </w:p>
          <w:p>
            <w:pPr>
              <w:spacing w:after="20"/>
              <w:ind w:left="20"/>
              <w:jc w:val="both"/>
            </w:pPr>
            <w:r>
              <w:rPr>
                <w:rFonts w:ascii="Times New Roman"/>
                <w:b w:val="false"/>
                <w:i w:val="false"/>
                <w:color w:val="000000"/>
                <w:sz w:val="20"/>
              </w:rPr>
              <w:t>
Қабылданған шешімдер үшін жауапкершілік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416"/>
          <w:p>
            <w:pPr>
              <w:spacing w:after="20"/>
              <w:ind w:left="20"/>
              <w:jc w:val="both"/>
            </w:pPr>
            <w:r>
              <w:rPr>
                <w:rFonts w:ascii="Times New Roman"/>
                <w:b w:val="false"/>
                <w:i w:val="false"/>
                <w:color w:val="000000"/>
                <w:sz w:val="20"/>
              </w:rPr>
              <w:t>
1. ҚР СТ 3362-2019 "Магистральдық мұнай құбырлары. Техникалық пайдалану";</w:t>
            </w:r>
          </w:p>
          <w:bookmarkEnd w:id="416"/>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 Инвестициялар және даму министрінің 2014 жылғы 30 желтоқсандағы № 354 бұйрығымен бекітілген магистральдық құбырларды пайдалану кезінде өнеркәсіптік қауіпсіздікті қамтамасыз ету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ҚР СТ 2079-2010 "Магистральдық мұнай құбырлары. Газ қауіпті жұмыстарды қауіпсіз жүргізуді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ҚР СТ 2080-2022 "Магистральдық мұнай құбырлары. Өрт қауіпсіздігі";</w:t>
            </w:r>
          </w:p>
          <w:p>
            <w:pPr>
              <w:spacing w:after="20"/>
              <w:ind w:left="20"/>
              <w:jc w:val="both"/>
            </w:pPr>
            <w:r>
              <w:rPr>
                <w:rFonts w:ascii="Times New Roman"/>
                <w:b w:val="false"/>
                <w:i w:val="false"/>
                <w:color w:val="000000"/>
                <w:sz w:val="20"/>
              </w:rPr>
              <w:t>
5. ҚР СТ 2081-2011 "Магистральдық мұнай құбырлары. Пайдалану кезіндегі қауіпсіздік талаптары".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бастығы (машиналық, понтондық, резервуарлық, құю, реагенттік шаруашылық және т. б.)</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"Резервуарлар жөніндегі инженер" кәсіптің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Резервуарлар жөніндегі инженер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417"/>
          <w:p>
            <w:pPr>
              <w:spacing w:after="20"/>
              <w:ind w:left="20"/>
              <w:jc w:val="both"/>
            </w:pPr>
            <w:r>
              <w:rPr>
                <w:rFonts w:ascii="Times New Roman"/>
                <w:b w:val="false"/>
                <w:i w:val="false"/>
                <w:color w:val="000000"/>
                <w:sz w:val="20"/>
              </w:rPr>
              <w:t>
Білім деңгейі:</w:t>
            </w:r>
          </w:p>
          <w:bookmarkEnd w:id="417"/>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418"/>
          <w:p>
            <w:pPr>
              <w:spacing w:after="20"/>
              <w:ind w:left="20"/>
              <w:jc w:val="both"/>
            </w:pPr>
            <w:r>
              <w:rPr>
                <w:rFonts w:ascii="Times New Roman"/>
                <w:b w:val="false"/>
                <w:i w:val="false"/>
                <w:color w:val="000000"/>
                <w:sz w:val="20"/>
              </w:rPr>
              <w:t>
Мамандық:</w:t>
            </w:r>
          </w:p>
          <w:bookmarkEnd w:id="41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419"/>
          <w:p>
            <w:pPr>
              <w:spacing w:after="20"/>
              <w:ind w:left="20"/>
              <w:jc w:val="both"/>
            </w:pPr>
            <w:r>
              <w:rPr>
                <w:rFonts w:ascii="Times New Roman"/>
                <w:b w:val="false"/>
                <w:i w:val="false"/>
                <w:color w:val="000000"/>
                <w:sz w:val="20"/>
              </w:rPr>
              <w:t>
Біліктілік:</w:t>
            </w:r>
          </w:p>
          <w:bookmarkEnd w:id="41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 жөніндегі инженер" кәсіп карточкасының сипаттамасы "Мұнайды, мұнай өнімдері мен газды тауарлық өндіру, сақтау" кәсіптік стандартта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420"/>
          <w:p>
            <w:pPr>
              <w:spacing w:after="20"/>
              <w:ind w:left="20"/>
              <w:jc w:val="both"/>
            </w:pPr>
            <w:r>
              <w:rPr>
                <w:rFonts w:ascii="Times New Roman"/>
                <w:b w:val="false"/>
                <w:i w:val="false"/>
                <w:color w:val="000000"/>
                <w:sz w:val="20"/>
              </w:rPr>
              <w:t>
Еңбек функциясы 1:</w:t>
            </w:r>
          </w:p>
          <w:bookmarkEnd w:id="42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421"/>
          <w:p>
            <w:pPr>
              <w:spacing w:after="20"/>
              <w:ind w:left="20"/>
              <w:jc w:val="both"/>
            </w:pPr>
            <w:r>
              <w:rPr>
                <w:rFonts w:ascii="Times New Roman"/>
                <w:b w:val="false"/>
                <w:i w:val="false"/>
                <w:color w:val="000000"/>
                <w:sz w:val="20"/>
              </w:rPr>
              <w:t>
Дағды 1:</w:t>
            </w:r>
          </w:p>
          <w:bookmarkEnd w:id="421"/>
          <w:p>
            <w:pPr>
              <w:spacing w:after="20"/>
              <w:ind w:left="20"/>
              <w:jc w:val="both"/>
            </w:pPr>
            <w:r>
              <w:rPr>
                <w:rFonts w:ascii="Times New Roman"/>
                <w:b w:val="false"/>
                <w:i w:val="false"/>
                <w:color w:val="000000"/>
                <w:sz w:val="20"/>
              </w:rPr>
              <w:t>
Бағынысты персоналдың жұмысын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422"/>
          <w:p>
            <w:pPr>
              <w:spacing w:after="20"/>
              <w:ind w:left="20"/>
              <w:jc w:val="both"/>
            </w:pPr>
            <w:r>
              <w:rPr>
                <w:rFonts w:ascii="Times New Roman"/>
                <w:b w:val="false"/>
                <w:i w:val="false"/>
                <w:color w:val="000000"/>
                <w:sz w:val="20"/>
              </w:rPr>
              <w:t>
Машықтар:</w:t>
            </w:r>
          </w:p>
          <w:bookmarkEnd w:id="422"/>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423"/>
          <w:p>
            <w:pPr>
              <w:spacing w:after="20"/>
              <w:ind w:left="20"/>
              <w:jc w:val="both"/>
            </w:pPr>
            <w:r>
              <w:rPr>
                <w:rFonts w:ascii="Times New Roman"/>
                <w:b w:val="false"/>
                <w:i w:val="false"/>
                <w:color w:val="000000"/>
                <w:sz w:val="20"/>
              </w:rPr>
              <w:t>
Білімдер:</w:t>
            </w:r>
          </w:p>
          <w:bookmarkEnd w:id="423"/>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"Теңіздегі құйылу айлақтары мен ағызу эстакадаларын пайдалану жөніндегі инженер" кәсіптің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Теңіздегі құйылу айлақтары мен ағызу эстакадаларын пайдалану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БТБА немесе БА-мен байланыс жоқ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424"/>
          <w:p>
            <w:pPr>
              <w:spacing w:after="20"/>
              <w:ind w:left="20"/>
              <w:jc w:val="both"/>
            </w:pPr>
            <w:r>
              <w:rPr>
                <w:rFonts w:ascii="Times New Roman"/>
                <w:b w:val="false"/>
                <w:i w:val="false"/>
                <w:color w:val="000000"/>
                <w:sz w:val="20"/>
              </w:rPr>
              <w:t>
Білім деңгейі:</w:t>
            </w:r>
          </w:p>
          <w:bookmarkEnd w:id="424"/>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425"/>
          <w:p>
            <w:pPr>
              <w:spacing w:after="20"/>
              <w:ind w:left="20"/>
              <w:jc w:val="both"/>
            </w:pPr>
            <w:r>
              <w:rPr>
                <w:rFonts w:ascii="Times New Roman"/>
                <w:b w:val="false"/>
                <w:i w:val="false"/>
                <w:color w:val="000000"/>
                <w:sz w:val="20"/>
              </w:rPr>
              <w:t>
Мамандық:</w:t>
            </w:r>
          </w:p>
          <w:bookmarkEnd w:id="425"/>
          <w:p>
            <w:pPr>
              <w:spacing w:after="20"/>
              <w:ind w:left="20"/>
              <w:jc w:val="both"/>
            </w:pPr>
            <w:r>
              <w:rPr>
                <w:rFonts w:ascii="Times New Roman"/>
                <w:b w:val="false"/>
                <w:i w:val="false"/>
                <w:color w:val="000000"/>
                <w:sz w:val="20"/>
              </w:rPr>
              <w:t xml:space="preserve">
Инженерия және инженерлік іс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426"/>
          <w:p>
            <w:pPr>
              <w:spacing w:after="20"/>
              <w:ind w:left="20"/>
              <w:jc w:val="both"/>
            </w:pPr>
            <w:r>
              <w:rPr>
                <w:rFonts w:ascii="Times New Roman"/>
                <w:b w:val="false"/>
                <w:i w:val="false"/>
                <w:color w:val="000000"/>
                <w:sz w:val="20"/>
              </w:rPr>
              <w:t>
Біліктілік:</w:t>
            </w:r>
          </w:p>
          <w:bookmarkEnd w:id="42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салада кемінде 1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2147-4-009 - Магистральдық құбыр желілерін пайдалану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Теңіз құю айлақтарының және ағызу-құю эстакадаларының жабдықтарын пайдалану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Объектіге техникалық қызмет көрсетуді және жөндеуді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427"/>
          <w:p>
            <w:pPr>
              <w:spacing w:after="20"/>
              <w:ind w:left="20"/>
              <w:jc w:val="both"/>
            </w:pPr>
            <w:r>
              <w:rPr>
                <w:rFonts w:ascii="Times New Roman"/>
                <w:b w:val="false"/>
                <w:i w:val="false"/>
                <w:color w:val="000000"/>
                <w:sz w:val="20"/>
              </w:rPr>
              <w:t>
Еңбек функциясы 1:</w:t>
            </w:r>
          </w:p>
          <w:bookmarkEnd w:id="427"/>
          <w:p>
            <w:pPr>
              <w:spacing w:after="20"/>
              <w:ind w:left="20"/>
              <w:jc w:val="both"/>
            </w:pPr>
            <w:r>
              <w:rPr>
                <w:rFonts w:ascii="Times New Roman"/>
                <w:b w:val="false"/>
                <w:i w:val="false"/>
                <w:color w:val="000000"/>
                <w:sz w:val="20"/>
              </w:rPr>
              <w:t>
Объектіге техникалық қызмет көрсетуді және жөндеуді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428"/>
          <w:p>
            <w:pPr>
              <w:spacing w:after="20"/>
              <w:ind w:left="20"/>
              <w:jc w:val="both"/>
            </w:pPr>
            <w:r>
              <w:rPr>
                <w:rFonts w:ascii="Times New Roman"/>
                <w:b w:val="false"/>
                <w:i w:val="false"/>
                <w:color w:val="000000"/>
                <w:sz w:val="20"/>
              </w:rPr>
              <w:t>
Дағды 1:</w:t>
            </w:r>
          </w:p>
          <w:bookmarkEnd w:id="428"/>
          <w:p>
            <w:pPr>
              <w:spacing w:after="20"/>
              <w:ind w:left="20"/>
              <w:jc w:val="both"/>
            </w:pPr>
            <w:r>
              <w:rPr>
                <w:rFonts w:ascii="Times New Roman"/>
                <w:b w:val="false"/>
                <w:i w:val="false"/>
                <w:color w:val="000000"/>
                <w:sz w:val="20"/>
              </w:rPr>
              <w:t>
Объектіге техникалық қызмет көрсету және жөндеу жұмыстарын жүргізу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429"/>
          <w:p>
            <w:pPr>
              <w:spacing w:after="20"/>
              <w:ind w:left="20"/>
              <w:jc w:val="both"/>
            </w:pPr>
            <w:r>
              <w:rPr>
                <w:rFonts w:ascii="Times New Roman"/>
                <w:b w:val="false"/>
                <w:i w:val="false"/>
                <w:color w:val="000000"/>
                <w:sz w:val="20"/>
              </w:rPr>
              <w:t>
Машықтар:</w:t>
            </w:r>
          </w:p>
          <w:bookmarkEnd w:id="429"/>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регламентке сәйкес теңіз құю айлақтары мен ағызу-құю эстакадаларына қызмет көрсету және жөндеу жөніндегі жұмыстарды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Қауіптілігі жоғары күрделі жұмыстарды орындауды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Бағынысты қызметкерлердің жұмысын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Объектінің жөнделген жабдығын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Ағызу-құю эстакадалары мен теңіз құю айлақтарының объектілерін күзгі-қысқы және су тасқыны кезеңіне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Жеке және ұжымдық қорғану құралдарын, алғашқы өрт сөндіру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Объектіде аварияға қарсы жаттығулар өткізу</w:t>
            </w:r>
          </w:p>
          <w:p>
            <w:pPr>
              <w:spacing w:after="20"/>
              <w:ind w:left="20"/>
              <w:jc w:val="both"/>
            </w:pPr>
            <w:r>
              <w:rPr>
                <w:rFonts w:ascii="Times New Roman"/>
                <w:b w:val="false"/>
                <w:i w:val="false"/>
                <w:color w:val="000000"/>
                <w:sz w:val="20"/>
              </w:rPr>
              <w:t>
8. Ішкі еңбек тәртібінің тәртібі, ережелері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430"/>
          <w:p>
            <w:pPr>
              <w:spacing w:after="20"/>
              <w:ind w:left="20"/>
              <w:jc w:val="both"/>
            </w:pPr>
            <w:r>
              <w:rPr>
                <w:rFonts w:ascii="Times New Roman"/>
                <w:b w:val="false"/>
                <w:i w:val="false"/>
                <w:color w:val="000000"/>
                <w:sz w:val="20"/>
              </w:rPr>
              <w:t>
Білімдер:</w:t>
            </w:r>
          </w:p>
          <w:bookmarkEnd w:id="430"/>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Экологиялық кодексі, "Жер қойнауы және жер қойнауын пайдалану туралы" Қазақстан Республикасының Кодексі, "Азаматтық қорғау туралы" Қазақстан Республикасының Заңы, "Магистральдық құбыр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өндірістік қызметіне қатысты ұйымдастырушылық- өкімдік құжаттар мен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Өндірістік тапсырмаларды құрастыру және өндірісті басқару мәселелеріне қатысты жоғары тұрған органдардың нормативтік құқықтық актілері, басқа да басшылық, әдістемелік және нормативтік материалдары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Ағызу-құю эстакадалары мен теңіз құю айлақтары жабдықтарының конструкциялары, жұмыс принципі және техникалық сипаттамалары, оларды пайдалану ережесі</w:t>
            </w:r>
          </w:p>
          <w:p>
            <w:pPr>
              <w:spacing w:after="20"/>
              <w:ind w:left="20"/>
              <w:jc w:val="both"/>
            </w:pPr>
            <w:r>
              <w:rPr>
                <w:rFonts w:ascii="Times New Roman"/>
                <w:b w:val="false"/>
                <w:i w:val="false"/>
                <w:color w:val="000000"/>
                <w:sz w:val="20"/>
              </w:rPr>
              <w:t>
5. Теңіз құю айлақтары мен ағызу- құю эстакадаларына қызмет көрсету және жөндеу жөніндегі технологиялық процестер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431"/>
          <w:p>
            <w:pPr>
              <w:spacing w:after="20"/>
              <w:ind w:left="20"/>
              <w:jc w:val="both"/>
            </w:pPr>
            <w:r>
              <w:rPr>
                <w:rFonts w:ascii="Times New Roman"/>
                <w:b w:val="false"/>
                <w:i w:val="false"/>
                <w:color w:val="000000"/>
                <w:sz w:val="20"/>
              </w:rPr>
              <w:t>
Дағды 2:</w:t>
            </w:r>
          </w:p>
          <w:bookmarkEnd w:id="431"/>
          <w:p>
            <w:pPr>
              <w:spacing w:after="20"/>
              <w:ind w:left="20"/>
              <w:jc w:val="both"/>
            </w:pPr>
            <w:r>
              <w:rPr>
                <w:rFonts w:ascii="Times New Roman"/>
                <w:b w:val="false"/>
                <w:i w:val="false"/>
                <w:color w:val="000000"/>
                <w:sz w:val="20"/>
              </w:rPr>
              <w:t>
Техникалық құжаттаманы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432"/>
          <w:p>
            <w:pPr>
              <w:spacing w:after="20"/>
              <w:ind w:left="20"/>
              <w:jc w:val="both"/>
            </w:pPr>
            <w:r>
              <w:rPr>
                <w:rFonts w:ascii="Times New Roman"/>
                <w:b w:val="false"/>
                <w:i w:val="false"/>
                <w:color w:val="000000"/>
                <w:sz w:val="20"/>
              </w:rPr>
              <w:t>
Машықтар:</w:t>
            </w:r>
          </w:p>
          <w:bookmarkEnd w:id="432"/>
          <w:p>
            <w:pPr>
              <w:spacing w:after="20"/>
              <w:ind w:left="20"/>
              <w:jc w:val="both"/>
            </w:pPr>
            <w:r>
              <w:rPr>
                <w:rFonts w:ascii="Times New Roman"/>
                <w:b w:val="false"/>
                <w:i w:val="false"/>
                <w:color w:val="000000"/>
                <w:sz w:val="20"/>
              </w:rPr>
              <w:t>
</w:t>
            </w:r>
            <w:r>
              <w:rPr>
                <w:rFonts w:ascii="Times New Roman"/>
                <w:b w:val="false"/>
                <w:i w:val="false"/>
                <w:color w:val="000000"/>
                <w:sz w:val="20"/>
              </w:rPr>
              <w:t>1. Ағызу-құю эстакадалары мен теңіз құю айлақтарының жабдықтарына техникалық қызмет көрсету және ағымдағы, күрделі жөндеу кестелерін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Объект жабдықтарының техникалық жай-күйін диагностикалық тексеру бағдарламасын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Диагностикалық тексеру деректерін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Объектіде орнатылған жабдықтардың есебін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Құрылыс объектілерін жөндеуге ақаулық ведомосын және техникалық шарттарды құрау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Бақылаудағы объектілердің сенімділігі мен қауіпсіздігін арттыруға бағытталған ағымдағы және перспективалық жоспарлар әзірлеу</w:t>
            </w:r>
          </w:p>
          <w:p>
            <w:pPr>
              <w:spacing w:after="20"/>
              <w:ind w:left="20"/>
              <w:jc w:val="both"/>
            </w:pPr>
            <w:r>
              <w:rPr>
                <w:rFonts w:ascii="Times New Roman"/>
                <w:b w:val="false"/>
                <w:i w:val="false"/>
                <w:color w:val="000000"/>
                <w:sz w:val="20"/>
              </w:rPr>
              <w:t>
7. Жөндеу және пайдалану үшін қажетті материалдарға, жабдықтарға, техникалық құралдарға өтінім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433"/>
          <w:p>
            <w:pPr>
              <w:spacing w:after="20"/>
              <w:ind w:left="20"/>
              <w:jc w:val="both"/>
            </w:pPr>
            <w:r>
              <w:rPr>
                <w:rFonts w:ascii="Times New Roman"/>
                <w:b w:val="false"/>
                <w:i w:val="false"/>
                <w:color w:val="000000"/>
                <w:sz w:val="20"/>
              </w:rPr>
              <w:t>
Білімдер:</w:t>
            </w:r>
          </w:p>
          <w:bookmarkEnd w:id="433"/>
          <w:p>
            <w:pPr>
              <w:spacing w:after="20"/>
              <w:ind w:left="20"/>
              <w:jc w:val="both"/>
            </w:pPr>
            <w:r>
              <w:rPr>
                <w:rFonts w:ascii="Times New Roman"/>
                <w:b w:val="false"/>
                <w:i w:val="false"/>
                <w:color w:val="000000"/>
                <w:sz w:val="20"/>
              </w:rPr>
              <w:t>
</w:t>
            </w:r>
            <w:r>
              <w:rPr>
                <w:rFonts w:ascii="Times New Roman"/>
                <w:b w:val="false"/>
                <w:i w:val="false"/>
                <w:color w:val="000000"/>
                <w:sz w:val="20"/>
              </w:rPr>
              <w:t>1. Алаңның өндірістік-шаруашылық қызметіне қатысты қаулылар, өкімдер, бұйрықтар, әдістемелік, нормативтік және басқа да басшылық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Тауар өніміне қойылатын техникалық талаптар, оны тасымалдау және сақтау технологиясы</w:t>
            </w:r>
          </w:p>
          <w:p>
            <w:pPr>
              <w:spacing w:after="20"/>
              <w:ind w:left="20"/>
              <w:jc w:val="both"/>
            </w:pPr>
            <w:r>
              <w:rPr>
                <w:rFonts w:ascii="Times New Roman"/>
                <w:b w:val="false"/>
                <w:i w:val="false"/>
                <w:color w:val="000000"/>
                <w:sz w:val="20"/>
              </w:rPr>
              <w:t>
3. Ағызу-құю эстакадаларының және теңіз құю айлақтарының технологиялық схемалары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434"/>
          <w:p>
            <w:pPr>
              <w:spacing w:after="20"/>
              <w:ind w:left="20"/>
              <w:jc w:val="both"/>
            </w:pPr>
            <w:r>
              <w:rPr>
                <w:rFonts w:ascii="Times New Roman"/>
                <w:b w:val="false"/>
                <w:i w:val="false"/>
                <w:color w:val="000000"/>
                <w:sz w:val="20"/>
              </w:rPr>
              <w:t>
Дағды 3:</w:t>
            </w:r>
          </w:p>
          <w:bookmarkEnd w:id="434"/>
          <w:p>
            <w:pPr>
              <w:spacing w:after="20"/>
              <w:ind w:left="20"/>
              <w:jc w:val="both"/>
            </w:pPr>
            <w:r>
              <w:rPr>
                <w:rFonts w:ascii="Times New Roman"/>
                <w:b w:val="false"/>
                <w:i w:val="false"/>
                <w:color w:val="000000"/>
                <w:sz w:val="20"/>
              </w:rPr>
              <w:t>
Өндірістік тапсырмаларды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435"/>
          <w:p>
            <w:pPr>
              <w:spacing w:after="20"/>
              <w:ind w:left="20"/>
              <w:jc w:val="both"/>
            </w:pPr>
            <w:r>
              <w:rPr>
                <w:rFonts w:ascii="Times New Roman"/>
                <w:b w:val="false"/>
                <w:i w:val="false"/>
                <w:color w:val="000000"/>
                <w:sz w:val="20"/>
              </w:rPr>
              <w:t>
Машықтар:</w:t>
            </w:r>
          </w:p>
          <w:bookmarkEnd w:id="435"/>
          <w:p>
            <w:pPr>
              <w:spacing w:after="20"/>
              <w:ind w:left="20"/>
              <w:jc w:val="both"/>
            </w:pPr>
            <w:r>
              <w:rPr>
                <w:rFonts w:ascii="Times New Roman"/>
                <w:b w:val="false"/>
                <w:i w:val="false"/>
                <w:color w:val="000000"/>
                <w:sz w:val="20"/>
              </w:rPr>
              <w:t>
</w:t>
            </w:r>
            <w:r>
              <w:rPr>
                <w:rFonts w:ascii="Times New Roman"/>
                <w:b w:val="false"/>
                <w:i w:val="false"/>
                <w:color w:val="000000"/>
                <w:sz w:val="20"/>
              </w:rPr>
              <w:t>1. Мұнайды (мұнай өнімдерін) ауыстырып тиеу бойынша регламенттік жұмыстар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Терминалдардың, танкерлердің, және эстакадалардың құбырларын, құю және ағызу тораптарының сыртқы жағдайын көзбен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Өндірістік тапсырмаларды орындау бойынша есеп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Мұнай және мұнай өнімдерін қабылдау және ағызу кезінде автоматтандырылған есепке алу құралдарын пайдалану</w:t>
            </w:r>
          </w:p>
          <w:p>
            <w:pPr>
              <w:spacing w:after="20"/>
              <w:ind w:left="20"/>
              <w:jc w:val="both"/>
            </w:pPr>
            <w:r>
              <w:rPr>
                <w:rFonts w:ascii="Times New Roman"/>
                <w:b w:val="false"/>
                <w:i w:val="false"/>
                <w:color w:val="000000"/>
                <w:sz w:val="20"/>
              </w:rPr>
              <w:t>
5. Автоматтандырылған жүйенің көмегімен мұнай мен мұнай өнімдерінің мөлшерін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436"/>
          <w:p>
            <w:pPr>
              <w:spacing w:after="20"/>
              <w:ind w:left="20"/>
              <w:jc w:val="both"/>
            </w:pPr>
            <w:r>
              <w:rPr>
                <w:rFonts w:ascii="Times New Roman"/>
                <w:b w:val="false"/>
                <w:i w:val="false"/>
                <w:color w:val="000000"/>
                <w:sz w:val="20"/>
              </w:rPr>
              <w:t>
Білімдер:</w:t>
            </w:r>
          </w:p>
          <w:bookmarkEnd w:id="436"/>
          <w:p>
            <w:pPr>
              <w:spacing w:after="20"/>
              <w:ind w:left="20"/>
              <w:jc w:val="both"/>
            </w:pPr>
            <w:r>
              <w:rPr>
                <w:rFonts w:ascii="Times New Roman"/>
                <w:b w:val="false"/>
                <w:i w:val="false"/>
                <w:color w:val="000000"/>
                <w:sz w:val="20"/>
              </w:rPr>
              <w:t>
</w:t>
            </w:r>
            <w:r>
              <w:rPr>
                <w:rFonts w:ascii="Times New Roman"/>
                <w:b w:val="false"/>
                <w:i w:val="false"/>
                <w:color w:val="000000"/>
                <w:sz w:val="20"/>
              </w:rPr>
              <w:t>1. Резервуарлық паркті технологиялық қондырғылармен, өндіріс цехтерімен, темір жол эстакадасымен және айлақпен байланыстыратын құбырлардың технологиялық схемасы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Ағызу және құю учаскесінің технологиялық жұмыс режимі</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Негізгі бақылау-өлшеу аспаптарының, оның ішінде жауапкершілік аймағына кіретін қауіпсіздік аспаптарының жұмыс істеу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4. Мұнай және мұнай өнімдерін ағызу және құю процесін есепке алу және бақылау жүйесі</w:t>
            </w:r>
          </w:p>
          <w:p>
            <w:pPr>
              <w:spacing w:after="20"/>
              <w:ind w:left="20"/>
              <w:jc w:val="both"/>
            </w:pPr>
            <w:r>
              <w:rPr>
                <w:rFonts w:ascii="Times New Roman"/>
                <w:b w:val="false"/>
                <w:i w:val="false"/>
                <w:color w:val="000000"/>
                <w:sz w:val="20"/>
              </w:rPr>
              <w:t>
5. Тауар өніміне стандарттар, техникалық шарттар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437"/>
          <w:p>
            <w:pPr>
              <w:spacing w:after="20"/>
              <w:ind w:left="20"/>
              <w:jc w:val="both"/>
            </w:pPr>
            <w:r>
              <w:rPr>
                <w:rFonts w:ascii="Times New Roman"/>
                <w:b w:val="false"/>
                <w:i w:val="false"/>
                <w:color w:val="000000"/>
                <w:sz w:val="20"/>
              </w:rPr>
              <w:t>
Дәлдік</w:t>
            </w:r>
          </w:p>
          <w:bookmarkEnd w:id="437"/>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Техникалық сауаттылық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Орындаушылық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 мүшесі ретінде тиімді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Міндеттерді орындауда дәлдік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Өз жұмысы үшін және команда жұмысы үшін жауапкершілік</w:t>
            </w:r>
          </w:p>
          <w:p>
            <w:pPr>
              <w:spacing w:after="20"/>
              <w:ind w:left="20"/>
              <w:jc w:val="both"/>
            </w:pPr>
            <w:r>
              <w:rPr>
                <w:rFonts w:ascii="Times New Roman"/>
                <w:b w:val="false"/>
                <w:i w:val="false"/>
                <w:color w:val="000000"/>
                <w:sz w:val="20"/>
              </w:rPr>
              <w:t>
Кәсіптік біліктілік пен икемділігін өз бетінше дамыту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438"/>
          <w:p>
            <w:pPr>
              <w:spacing w:after="20"/>
              <w:ind w:left="20"/>
              <w:jc w:val="both"/>
            </w:pPr>
            <w:r>
              <w:rPr>
                <w:rFonts w:ascii="Times New Roman"/>
                <w:b w:val="false"/>
                <w:i w:val="false"/>
                <w:color w:val="000000"/>
                <w:sz w:val="20"/>
              </w:rPr>
              <w:t>
1. ҚР СТ 3362-2019 "Магистральдық мұнай құбырлары. Техникалық пайдалану";</w:t>
            </w:r>
          </w:p>
          <w:bookmarkEnd w:id="438"/>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 Инвестициялар және даму министрінің 2014 жылғы 30 желтоқсандағы № 354 бұйрығымен бекітілген магистральдық құбырларды пайдалану кезінде өнеркәсіптік қауіпсіздікті қамтамасыз ету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ҚР СТ 2079-2010 "Магистральдық мұнай құбырлары. Газ қауіпті жұмыстарды қауіпсіз жүргізуді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ҚР СТ 2080-2022 "Магистральдық мұнай құбырлары. Өрт қауіпсіздігі";</w:t>
            </w:r>
          </w:p>
          <w:p>
            <w:pPr>
              <w:spacing w:after="20"/>
              <w:ind w:left="20"/>
              <w:jc w:val="both"/>
            </w:pPr>
            <w:r>
              <w:rPr>
                <w:rFonts w:ascii="Times New Roman"/>
                <w:b w:val="false"/>
                <w:i w:val="false"/>
                <w:color w:val="000000"/>
                <w:sz w:val="20"/>
              </w:rPr>
              <w:t>
5. ҚР СТ 2081-2011 "Магистральдық мұнай құбырлары. Пайдалану кезіндегі қауіпсіздік талаптары".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құбыры басқармасының пайдалану қызметінің бастығы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"Мұнай мен мұнай өнімдерін қабылдауға, сақтауға және жеткізуге арналған машиналар мен жабдықтарды пайдалану жөніндегі инженер" кәсіптің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мен мұнай өнімдерін қабылдауға, сақтауға және жеткізуге арналған машиналар мен жабдықтарды пайдалану жөніндегі инженер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БТБА немесе БА-мен байланыс жоқ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439"/>
          <w:p>
            <w:pPr>
              <w:spacing w:after="20"/>
              <w:ind w:left="20"/>
              <w:jc w:val="both"/>
            </w:pPr>
            <w:r>
              <w:rPr>
                <w:rFonts w:ascii="Times New Roman"/>
                <w:b w:val="false"/>
                <w:i w:val="false"/>
                <w:color w:val="000000"/>
                <w:sz w:val="20"/>
              </w:rPr>
              <w:t>
Білім деңгейі:</w:t>
            </w:r>
          </w:p>
          <w:bookmarkEnd w:id="439"/>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440"/>
          <w:p>
            <w:pPr>
              <w:spacing w:after="20"/>
              <w:ind w:left="20"/>
              <w:jc w:val="both"/>
            </w:pPr>
            <w:r>
              <w:rPr>
                <w:rFonts w:ascii="Times New Roman"/>
                <w:b w:val="false"/>
                <w:i w:val="false"/>
                <w:color w:val="000000"/>
                <w:sz w:val="20"/>
              </w:rPr>
              <w:t>
Мамандық:</w:t>
            </w:r>
          </w:p>
          <w:bookmarkEnd w:id="440"/>
          <w:p>
            <w:pPr>
              <w:spacing w:after="20"/>
              <w:ind w:left="20"/>
              <w:jc w:val="both"/>
            </w:pPr>
            <w:r>
              <w:rPr>
                <w:rFonts w:ascii="Times New Roman"/>
                <w:b w:val="false"/>
                <w:i w:val="false"/>
                <w:color w:val="000000"/>
                <w:sz w:val="20"/>
              </w:rPr>
              <w:t xml:space="preserve">
Инженерия және инженерлік іс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441"/>
          <w:p>
            <w:pPr>
              <w:spacing w:after="20"/>
              <w:ind w:left="20"/>
              <w:jc w:val="both"/>
            </w:pPr>
            <w:r>
              <w:rPr>
                <w:rFonts w:ascii="Times New Roman"/>
                <w:b w:val="false"/>
                <w:i w:val="false"/>
                <w:color w:val="000000"/>
                <w:sz w:val="20"/>
              </w:rPr>
              <w:t>
Біліктілік:</w:t>
            </w:r>
          </w:p>
          <w:bookmarkEnd w:id="44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салада кемінде 1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мұнай өнімдерін қабылдау, сақтау және жеткізу үшін жабдықтардың жарамды техникалық жай-күйін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Мұнай және мұнай өнімдерін қабылдау, сақтау және жеткізу жабдықтарын пайдалануды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442"/>
          <w:p>
            <w:pPr>
              <w:spacing w:after="20"/>
              <w:ind w:left="20"/>
              <w:jc w:val="both"/>
            </w:pPr>
            <w:r>
              <w:rPr>
                <w:rFonts w:ascii="Times New Roman"/>
                <w:b w:val="false"/>
                <w:i w:val="false"/>
                <w:color w:val="000000"/>
                <w:sz w:val="20"/>
              </w:rPr>
              <w:t>
Еңбек функциясы 1:</w:t>
            </w:r>
          </w:p>
          <w:bookmarkEnd w:id="442"/>
          <w:p>
            <w:pPr>
              <w:spacing w:after="20"/>
              <w:ind w:left="20"/>
              <w:jc w:val="both"/>
            </w:pPr>
            <w:r>
              <w:rPr>
                <w:rFonts w:ascii="Times New Roman"/>
                <w:b w:val="false"/>
                <w:i w:val="false"/>
                <w:color w:val="000000"/>
                <w:sz w:val="20"/>
              </w:rPr>
              <w:t>
Мұнай және мұнай өнімдерін қабылдау, сақтау және жеткізу жабдықтарын пайдалануды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443"/>
          <w:p>
            <w:pPr>
              <w:spacing w:after="20"/>
              <w:ind w:left="20"/>
              <w:jc w:val="both"/>
            </w:pPr>
            <w:r>
              <w:rPr>
                <w:rFonts w:ascii="Times New Roman"/>
                <w:b w:val="false"/>
                <w:i w:val="false"/>
                <w:color w:val="000000"/>
                <w:sz w:val="20"/>
              </w:rPr>
              <w:t>
Дағды 1:</w:t>
            </w:r>
          </w:p>
          <w:bookmarkEnd w:id="443"/>
          <w:p>
            <w:pPr>
              <w:spacing w:after="20"/>
              <w:ind w:left="20"/>
              <w:jc w:val="both"/>
            </w:pPr>
            <w:r>
              <w:rPr>
                <w:rFonts w:ascii="Times New Roman"/>
                <w:b w:val="false"/>
                <w:i w:val="false"/>
                <w:color w:val="000000"/>
                <w:sz w:val="20"/>
              </w:rPr>
              <w:t>
Персонал жұмысын үйлестіру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444"/>
          <w:p>
            <w:pPr>
              <w:spacing w:after="20"/>
              <w:ind w:left="20"/>
              <w:jc w:val="both"/>
            </w:pPr>
            <w:r>
              <w:rPr>
                <w:rFonts w:ascii="Times New Roman"/>
                <w:b w:val="false"/>
                <w:i w:val="false"/>
                <w:color w:val="000000"/>
                <w:sz w:val="20"/>
              </w:rPr>
              <w:t>
Машықтар:</w:t>
            </w:r>
          </w:p>
          <w:bookmarkEnd w:id="444"/>
          <w:p>
            <w:pPr>
              <w:spacing w:after="20"/>
              <w:ind w:left="20"/>
              <w:jc w:val="both"/>
            </w:pPr>
            <w:r>
              <w:rPr>
                <w:rFonts w:ascii="Times New Roman"/>
                <w:b w:val="false"/>
                <w:i w:val="false"/>
                <w:color w:val="000000"/>
                <w:sz w:val="20"/>
              </w:rPr>
              <w:t>
</w:t>
            </w:r>
            <w:r>
              <w:rPr>
                <w:rFonts w:ascii="Times New Roman"/>
                <w:b w:val="false"/>
                <w:i w:val="false"/>
                <w:color w:val="000000"/>
                <w:sz w:val="20"/>
              </w:rPr>
              <w:t>1. Шеберлер мен бригадалардың жұмысын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Бағынысты персоналды іріктеу және ұтымды орналастыру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Апаттар мен өндірістік жарақаттардың алдын алу жөніндегі іс-шараларды жоспарлау және олардың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Жеке және ұжымдық қорғау құралдарын, алғашқы өрт сөндіру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Қауіпсіз және салауатты еңбек жағдайларын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Персоналға арналған нұсқамалар өткізу бойынша жоспар құру</w:t>
            </w:r>
          </w:p>
          <w:p>
            <w:pPr>
              <w:spacing w:after="20"/>
              <w:ind w:left="20"/>
              <w:jc w:val="both"/>
            </w:pPr>
            <w:r>
              <w:rPr>
                <w:rFonts w:ascii="Times New Roman"/>
                <w:b w:val="false"/>
                <w:i w:val="false"/>
                <w:color w:val="000000"/>
                <w:sz w:val="20"/>
              </w:rPr>
              <w:t>
7. Еңбек жағдайлары бойынша жұмыс орындарын аттестаттау бағдарламасын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445"/>
          <w:p>
            <w:pPr>
              <w:spacing w:after="20"/>
              <w:ind w:left="20"/>
              <w:jc w:val="both"/>
            </w:pPr>
            <w:r>
              <w:rPr>
                <w:rFonts w:ascii="Times New Roman"/>
                <w:b w:val="false"/>
                <w:i w:val="false"/>
                <w:color w:val="000000"/>
                <w:sz w:val="20"/>
              </w:rPr>
              <w:t>
Білімдер:</w:t>
            </w:r>
          </w:p>
          <w:bookmarkEnd w:id="445"/>
          <w:p>
            <w:pPr>
              <w:spacing w:after="20"/>
              <w:ind w:left="20"/>
              <w:jc w:val="both"/>
            </w:pPr>
            <w:r>
              <w:rPr>
                <w:rFonts w:ascii="Times New Roman"/>
                <w:b w:val="false"/>
                <w:i w:val="false"/>
                <w:color w:val="000000"/>
                <w:sz w:val="20"/>
              </w:rPr>
              <w:t>
</w:t>
            </w:r>
            <w:r>
              <w:rPr>
                <w:rFonts w:ascii="Times New Roman"/>
                <w:b w:val="false"/>
                <w:i w:val="false"/>
                <w:color w:val="000000"/>
                <w:sz w:val="20"/>
              </w:rPr>
              <w:t>1. Заңнама, оның ішінде: Қазақстан Республикасының Экологиялық кодексі, "Жер қойнауы және жер қойнауын пайдалану туралы" Қазақстан Республикасының Кодексі, "Азаматтық қорғау туралы" Қазақстан Республикасының Заңы, "Магистральдық құбыр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өндірістік қызметіне қатысты ұйымдастырушылық-өкімдік құжаттар мен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Өндірістік тапсырмаларды жасау және өндірісті басқару мәселелеріне қатысты нормативтік құқықтық актілер, жоғары тұрған органдардың басшылыққа алынатын басқа да әдістемелік және нормативтік материалдары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Шикізат парктері жабдықтарының конструкциялары, жұмыс істек қағидаты және техникалық сипаттамалары, оларды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Мұнай мен мұнай өнімдерін қабылдауға, сақтауға және жеткізуге арналған жабдықтар мен машиналарға қызмет көрсету және жөндеу жөніндегі техникалық стандарттар.</w:t>
            </w:r>
          </w:p>
          <w:p>
            <w:pPr>
              <w:spacing w:after="20"/>
              <w:ind w:left="20"/>
              <w:jc w:val="both"/>
            </w:pPr>
            <w:r>
              <w:rPr>
                <w:rFonts w:ascii="Times New Roman"/>
                <w:b w:val="false"/>
                <w:i w:val="false"/>
                <w:color w:val="000000"/>
                <w:sz w:val="20"/>
              </w:rPr>
              <w:t>
6. Ішкі еңбек тәртібінің тәртібі, ережелері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446"/>
          <w:p>
            <w:pPr>
              <w:spacing w:after="20"/>
              <w:ind w:left="20"/>
              <w:jc w:val="both"/>
            </w:pPr>
            <w:r>
              <w:rPr>
                <w:rFonts w:ascii="Times New Roman"/>
                <w:b w:val="false"/>
                <w:i w:val="false"/>
                <w:color w:val="000000"/>
                <w:sz w:val="20"/>
              </w:rPr>
              <w:t>
Дағды 2:</w:t>
            </w:r>
          </w:p>
          <w:bookmarkEnd w:id="446"/>
          <w:p>
            <w:pPr>
              <w:spacing w:after="20"/>
              <w:ind w:left="20"/>
              <w:jc w:val="both"/>
            </w:pPr>
            <w:r>
              <w:rPr>
                <w:rFonts w:ascii="Times New Roman"/>
                <w:b w:val="false"/>
                <w:i w:val="false"/>
                <w:color w:val="000000"/>
                <w:sz w:val="20"/>
              </w:rPr>
              <w:t>
Жабдықтың дұрыс пайдаланылуын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447"/>
          <w:p>
            <w:pPr>
              <w:spacing w:after="20"/>
              <w:ind w:left="20"/>
              <w:jc w:val="both"/>
            </w:pPr>
            <w:r>
              <w:rPr>
                <w:rFonts w:ascii="Times New Roman"/>
                <w:b w:val="false"/>
                <w:i w:val="false"/>
                <w:color w:val="000000"/>
                <w:sz w:val="20"/>
              </w:rPr>
              <w:t>
Машықтар:</w:t>
            </w:r>
          </w:p>
          <w:bookmarkEnd w:id="447"/>
          <w:p>
            <w:pPr>
              <w:spacing w:after="20"/>
              <w:ind w:left="20"/>
              <w:jc w:val="both"/>
            </w:pPr>
            <w:r>
              <w:rPr>
                <w:rFonts w:ascii="Times New Roman"/>
                <w:b w:val="false"/>
                <w:i w:val="false"/>
                <w:color w:val="000000"/>
                <w:sz w:val="20"/>
              </w:rPr>
              <w:t>
</w:t>
            </w:r>
            <w:r>
              <w:rPr>
                <w:rFonts w:ascii="Times New Roman"/>
                <w:b w:val="false"/>
                <w:i w:val="false"/>
                <w:color w:val="000000"/>
                <w:sz w:val="20"/>
              </w:rPr>
              <w:t>1. Сорғы агрегаттарына, сыйымдылық жабдықтары мен коммуникацияларға техникалық қызмет көрсету және ағымдағы, күрделі жөндеу кестелерін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Объект жабдығының техникалық жай-күйін диагностикалық тексеру бағдарламаларын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Диагностикалық тексеру деректерін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Жабдықтарды монтаждау, баптау және жөндеу бойынша ағымдағы және жоспарлы техникалық құжаттаманы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Құрылыс объектілерін жөндеуге және техникалық шарттарға ақаулар тізімдемелерін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Бақылаудағы жабдықтардың сенімділігі мен қауіпсіздігін арттыруға бағытталған ағымдағы және перспективалық жоспарларды әзірлеу</w:t>
            </w:r>
          </w:p>
          <w:p>
            <w:pPr>
              <w:spacing w:after="20"/>
              <w:ind w:left="20"/>
              <w:jc w:val="both"/>
            </w:pPr>
            <w:r>
              <w:rPr>
                <w:rFonts w:ascii="Times New Roman"/>
                <w:b w:val="false"/>
                <w:i w:val="false"/>
                <w:color w:val="000000"/>
                <w:sz w:val="20"/>
              </w:rPr>
              <w:t>
7. Жөндеу және пайдалану үшін қажетті материалдарға, жабдықтарға, техникалық құралдарға өтінімдер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448"/>
          <w:p>
            <w:pPr>
              <w:spacing w:after="20"/>
              <w:ind w:left="20"/>
              <w:jc w:val="both"/>
            </w:pPr>
            <w:r>
              <w:rPr>
                <w:rFonts w:ascii="Times New Roman"/>
                <w:b w:val="false"/>
                <w:i w:val="false"/>
                <w:color w:val="000000"/>
                <w:sz w:val="20"/>
              </w:rPr>
              <w:t>
Білімдер:</w:t>
            </w:r>
          </w:p>
          <w:bookmarkEnd w:id="448"/>
          <w:p>
            <w:pPr>
              <w:spacing w:after="20"/>
              <w:ind w:left="20"/>
              <w:jc w:val="both"/>
            </w:pPr>
            <w:r>
              <w:rPr>
                <w:rFonts w:ascii="Times New Roman"/>
                <w:b w:val="false"/>
                <w:i w:val="false"/>
                <w:color w:val="000000"/>
                <w:sz w:val="20"/>
              </w:rPr>
              <w:t>
</w:t>
            </w:r>
            <w:r>
              <w:rPr>
                <w:rFonts w:ascii="Times New Roman"/>
                <w:b w:val="false"/>
                <w:i w:val="false"/>
                <w:color w:val="000000"/>
                <w:sz w:val="20"/>
              </w:rPr>
              <w:t>1. Алаңның өндірістік-шаруашылық қызметке қатысты қаулылар, өкімдер, бұйрықтар, әдістемелік, нормативтік және басшылыққа алынатын басқа да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Тауарлық өнімге қойылатын техникалық талаптар, оны тасымалдау және сақтау технологиясы</w:t>
            </w:r>
          </w:p>
          <w:p>
            <w:pPr>
              <w:spacing w:after="20"/>
              <w:ind w:left="20"/>
              <w:jc w:val="both"/>
            </w:pPr>
            <w:r>
              <w:rPr>
                <w:rFonts w:ascii="Times New Roman"/>
                <w:b w:val="false"/>
                <w:i w:val="false"/>
                <w:color w:val="000000"/>
                <w:sz w:val="20"/>
              </w:rPr>
              <w:t>
3. Өнеркәсіптік жабдықтың техникалық сипаттамалары, құрылымдық ерекшеліктері, мақсаты, жұмыс режимдері және пайдалану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449"/>
          <w:p>
            <w:pPr>
              <w:spacing w:after="20"/>
              <w:ind w:left="20"/>
              <w:jc w:val="both"/>
            </w:pPr>
            <w:r>
              <w:rPr>
                <w:rFonts w:ascii="Times New Roman"/>
                <w:b w:val="false"/>
                <w:i w:val="false"/>
                <w:color w:val="000000"/>
                <w:sz w:val="20"/>
              </w:rPr>
              <w:t>
Дағды 3:</w:t>
            </w:r>
          </w:p>
          <w:bookmarkEnd w:id="449"/>
          <w:p>
            <w:pPr>
              <w:spacing w:after="20"/>
              <w:ind w:left="20"/>
              <w:jc w:val="both"/>
            </w:pPr>
            <w:r>
              <w:rPr>
                <w:rFonts w:ascii="Times New Roman"/>
                <w:b w:val="false"/>
                <w:i w:val="false"/>
                <w:color w:val="000000"/>
                <w:sz w:val="20"/>
              </w:rPr>
              <w:t>
Өндірістік-технологиялық құжаттаманы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450"/>
          <w:p>
            <w:pPr>
              <w:spacing w:after="20"/>
              <w:ind w:left="20"/>
              <w:jc w:val="both"/>
            </w:pPr>
            <w:r>
              <w:rPr>
                <w:rFonts w:ascii="Times New Roman"/>
                <w:b w:val="false"/>
                <w:i w:val="false"/>
                <w:color w:val="000000"/>
                <w:sz w:val="20"/>
              </w:rPr>
              <w:t>
Машықтар:</w:t>
            </w:r>
          </w:p>
          <w:bookmarkEnd w:id="450"/>
          <w:p>
            <w:pPr>
              <w:spacing w:after="20"/>
              <w:ind w:left="20"/>
              <w:jc w:val="both"/>
            </w:pPr>
            <w:r>
              <w:rPr>
                <w:rFonts w:ascii="Times New Roman"/>
                <w:b w:val="false"/>
                <w:i w:val="false"/>
                <w:color w:val="000000"/>
                <w:sz w:val="20"/>
              </w:rPr>
              <w:t>
</w:t>
            </w:r>
            <w:r>
              <w:rPr>
                <w:rFonts w:ascii="Times New Roman"/>
                <w:b w:val="false"/>
                <w:i w:val="false"/>
                <w:color w:val="000000"/>
                <w:sz w:val="20"/>
              </w:rPr>
              <w:t>1. Жұмыстарды қауіпсіз жүргізу жөніндегі нұсқаулықты әзірлеу және қайта қарау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жабдықтың тауарлық өнімін қабылдау, орналастыру, сақтау, айдау және босату үшін қолданылатын қызмет көрсету жөніндегі құжаттаманы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Жергілікті нормативтік актілерді әзірлеу, өзектендіру</w:t>
            </w:r>
          </w:p>
          <w:p>
            <w:pPr>
              <w:spacing w:after="20"/>
              <w:ind w:left="20"/>
              <w:jc w:val="both"/>
            </w:pPr>
            <w:r>
              <w:rPr>
                <w:rFonts w:ascii="Times New Roman"/>
                <w:b w:val="false"/>
                <w:i w:val="false"/>
                <w:color w:val="000000"/>
                <w:sz w:val="20"/>
              </w:rPr>
              <w:t>
4. Объектідегі апаттарды жою жоспарын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451"/>
          <w:p>
            <w:pPr>
              <w:spacing w:after="20"/>
              <w:ind w:left="20"/>
              <w:jc w:val="both"/>
            </w:pPr>
            <w:r>
              <w:rPr>
                <w:rFonts w:ascii="Times New Roman"/>
                <w:b w:val="false"/>
                <w:i w:val="false"/>
                <w:color w:val="000000"/>
                <w:sz w:val="20"/>
              </w:rPr>
              <w:t>
Білімдер:</w:t>
            </w:r>
          </w:p>
          <w:bookmarkEnd w:id="451"/>
          <w:p>
            <w:pPr>
              <w:spacing w:after="20"/>
              <w:ind w:left="20"/>
              <w:jc w:val="both"/>
            </w:pPr>
            <w:r>
              <w:rPr>
                <w:rFonts w:ascii="Times New Roman"/>
                <w:b w:val="false"/>
                <w:i w:val="false"/>
                <w:color w:val="000000"/>
                <w:sz w:val="20"/>
              </w:rPr>
              <w:t>
</w:t>
            </w:r>
            <w:r>
              <w:rPr>
                <w:rFonts w:ascii="Times New Roman"/>
                <w:b w:val="false"/>
                <w:i w:val="false"/>
                <w:color w:val="000000"/>
                <w:sz w:val="20"/>
              </w:rPr>
              <w:t>1. От, газ қауіпті және басқа да жоғары қауіпті жұмыстарды жүргізу жөніндегі НТҚ</w:t>
            </w:r>
          </w:p>
          <w:p>
            <w:pPr>
              <w:spacing w:after="20"/>
              <w:ind w:left="20"/>
              <w:jc w:val="both"/>
            </w:pPr>
            <w:r>
              <w:rPr>
                <w:rFonts w:ascii="Times New Roman"/>
                <w:b w:val="false"/>
                <w:i w:val="false"/>
                <w:color w:val="000000"/>
                <w:sz w:val="20"/>
              </w:rPr>
              <w:t>
</w:t>
            </w:r>
            <w:r>
              <w:rPr>
                <w:rFonts w:ascii="Times New Roman"/>
                <w:b w:val="false"/>
                <w:i w:val="false"/>
                <w:color w:val="000000"/>
                <w:sz w:val="20"/>
              </w:rPr>
              <w:t>2. Апаттарды жою жоспарларын әзірлеуге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Стандарттау және сертификаттау жөніндегі нормативтік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Техникалық құжаттаманы әзірлеу және ресімдеу жөніндегі нұсқаулықтар және басшылыққа алынатын басқа да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Технологиялық жабдықтың тауарлық өнімін қабылдау, орналастыру, сақтау, айдау және босату үшін қолданылатын ақаулықтардың түрлері</w:t>
            </w:r>
          </w:p>
          <w:p>
            <w:pPr>
              <w:spacing w:after="20"/>
              <w:ind w:left="20"/>
              <w:jc w:val="both"/>
            </w:pPr>
            <w:r>
              <w:rPr>
                <w:rFonts w:ascii="Times New Roman"/>
                <w:b w:val="false"/>
                <w:i w:val="false"/>
                <w:color w:val="000000"/>
                <w:sz w:val="20"/>
              </w:rPr>
              <w:t>
6. Резервуарлық парк жабдықтарының техникалық жай-күйінің сәйкестігін бақылау қағидалары мен құралдары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452"/>
          <w:p>
            <w:pPr>
              <w:spacing w:after="20"/>
              <w:ind w:left="20"/>
              <w:jc w:val="both"/>
            </w:pPr>
            <w:r>
              <w:rPr>
                <w:rFonts w:ascii="Times New Roman"/>
                <w:b w:val="false"/>
                <w:i w:val="false"/>
                <w:color w:val="000000"/>
                <w:sz w:val="20"/>
              </w:rPr>
              <w:t>
Тез шешім қабылдай білу</w:t>
            </w:r>
          </w:p>
          <w:bookmarkEnd w:id="452"/>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Техникалық сауаттылық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Орындаушылық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Топ мүшесі ретінде тиімді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Тапсырмаларды орындаудағы дәлдік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Өз жұмысы мен команданың жұмысы үшін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w:t>
            </w:r>
          </w:p>
          <w:p>
            <w:pPr>
              <w:spacing w:after="20"/>
              <w:ind w:left="20"/>
              <w:jc w:val="both"/>
            </w:pPr>
            <w:r>
              <w:rPr>
                <w:rFonts w:ascii="Times New Roman"/>
                <w:b w:val="false"/>
                <w:i w:val="false"/>
                <w:color w:val="000000"/>
                <w:sz w:val="20"/>
              </w:rPr>
              <w:t>
Кәсіптік біліктілік пен дағдыларды өз бетімен дамыту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453"/>
          <w:p>
            <w:pPr>
              <w:spacing w:after="20"/>
              <w:ind w:left="20"/>
              <w:jc w:val="both"/>
            </w:pPr>
            <w:r>
              <w:rPr>
                <w:rFonts w:ascii="Times New Roman"/>
                <w:b w:val="false"/>
                <w:i w:val="false"/>
                <w:color w:val="000000"/>
                <w:sz w:val="20"/>
              </w:rPr>
              <w:t>
1. ҚР СТ 3362-2019 "Магистральдық мұнай құбырлары. Техникалық пайдалану";</w:t>
            </w:r>
          </w:p>
          <w:bookmarkEnd w:id="453"/>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 Инвестициялар және даму министрінің 2014 жылғы 30 желтоқсандағы № 354 бұйрығымен бекітілген магистральдық құбырларды пайдалану кезінде өнеркәсіптік қауіпсіздікті қамтамасыз ету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ҚР СТ 2079-2010 "Магистральдық мұнай құбырлары. Газ қауіпті жұмыстарды қауіпсіз жүргізуді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ҚР СТ 2080-2022 "Магистральдық мұнай құбырлары. Өрт қауіпсіздігі";</w:t>
            </w:r>
          </w:p>
          <w:p>
            <w:pPr>
              <w:spacing w:after="20"/>
              <w:ind w:left="20"/>
              <w:jc w:val="both"/>
            </w:pPr>
            <w:r>
              <w:rPr>
                <w:rFonts w:ascii="Times New Roman"/>
                <w:b w:val="false"/>
                <w:i w:val="false"/>
                <w:color w:val="000000"/>
                <w:sz w:val="20"/>
              </w:rPr>
              <w:t>
5. ҚР СТ 2081-2011 "Магистральдық мұнай құбырлары. Пайдалану кезіндегі қауіпсіздік талаптары".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құю айлақтары мен төгу эстакадаларын пайдалану жөніндегі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 жөніндегі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"Ағызу-құю эстакадасы мен подъездік жолдарды пайдалану мастері" кәсіптің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3118-4-006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Ағызу-құю эстакадасы мен подъездік жолдарды пайдалану мастері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БТБА немесе БА-мен байланыс жоқ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454"/>
          <w:p>
            <w:pPr>
              <w:spacing w:after="20"/>
              <w:ind w:left="20"/>
              <w:jc w:val="both"/>
            </w:pPr>
            <w:r>
              <w:rPr>
                <w:rFonts w:ascii="Times New Roman"/>
                <w:b w:val="false"/>
                <w:i w:val="false"/>
                <w:color w:val="000000"/>
                <w:sz w:val="20"/>
              </w:rPr>
              <w:t>
Білім деңгейі:</w:t>
            </w:r>
          </w:p>
          <w:bookmarkEnd w:id="454"/>
          <w:p>
            <w:pPr>
              <w:spacing w:after="20"/>
              <w:ind w:left="20"/>
              <w:jc w:val="both"/>
            </w:pPr>
            <w:r>
              <w:rPr>
                <w:rFonts w:ascii="Times New Roman"/>
                <w:b w:val="false"/>
                <w:i w:val="false"/>
                <w:color w:val="000000"/>
                <w:sz w:val="20"/>
              </w:rPr>
              <w:t xml:space="preserve">
орта білімнен кейінгі (қолданбалы бакалавриат)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455"/>
          <w:p>
            <w:pPr>
              <w:spacing w:after="20"/>
              <w:ind w:left="20"/>
              <w:jc w:val="both"/>
            </w:pPr>
            <w:r>
              <w:rPr>
                <w:rFonts w:ascii="Times New Roman"/>
                <w:b w:val="false"/>
                <w:i w:val="false"/>
                <w:color w:val="000000"/>
                <w:sz w:val="20"/>
              </w:rPr>
              <w:t>
Мамандық:</w:t>
            </w:r>
          </w:p>
          <w:bookmarkEnd w:id="455"/>
          <w:p>
            <w:pPr>
              <w:spacing w:after="20"/>
              <w:ind w:left="20"/>
              <w:jc w:val="both"/>
            </w:pPr>
            <w:r>
              <w:rPr>
                <w:rFonts w:ascii="Times New Roman"/>
                <w:b w:val="false"/>
                <w:i w:val="false"/>
                <w:color w:val="000000"/>
                <w:sz w:val="20"/>
              </w:rPr>
              <w:t xml:space="preserve">
Электромеханикалық жабдықтарға техникалық қызмет көрсету, жөндеу және пайдалану (түрлері және салалары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456"/>
          <w:p>
            <w:pPr>
              <w:spacing w:after="20"/>
              <w:ind w:left="20"/>
              <w:jc w:val="both"/>
            </w:pPr>
            <w:r>
              <w:rPr>
                <w:rFonts w:ascii="Times New Roman"/>
                <w:b w:val="false"/>
                <w:i w:val="false"/>
                <w:color w:val="000000"/>
                <w:sz w:val="20"/>
              </w:rPr>
              <w:t>
Біліктілік:</w:t>
            </w:r>
          </w:p>
          <w:bookmarkEnd w:id="456"/>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457"/>
          <w:p>
            <w:pPr>
              <w:spacing w:after="20"/>
              <w:ind w:left="20"/>
              <w:jc w:val="both"/>
            </w:pPr>
            <w:r>
              <w:rPr>
                <w:rFonts w:ascii="Times New Roman"/>
                <w:b w:val="false"/>
                <w:i w:val="false"/>
                <w:color w:val="000000"/>
                <w:sz w:val="20"/>
              </w:rPr>
              <w:t>
Білім деңгейі:</w:t>
            </w:r>
          </w:p>
          <w:bookmarkEnd w:id="457"/>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458"/>
          <w:p>
            <w:pPr>
              <w:spacing w:after="20"/>
              <w:ind w:left="20"/>
              <w:jc w:val="both"/>
            </w:pPr>
            <w:r>
              <w:rPr>
                <w:rFonts w:ascii="Times New Roman"/>
                <w:b w:val="false"/>
                <w:i w:val="false"/>
                <w:color w:val="000000"/>
                <w:sz w:val="20"/>
              </w:rPr>
              <w:t>
Мамандық:</w:t>
            </w:r>
          </w:p>
          <w:bookmarkEnd w:id="458"/>
          <w:p>
            <w:pPr>
              <w:spacing w:after="20"/>
              <w:ind w:left="20"/>
              <w:jc w:val="both"/>
            </w:pPr>
            <w:r>
              <w:rPr>
                <w:rFonts w:ascii="Times New Roman"/>
                <w:b w:val="false"/>
                <w:i w:val="false"/>
                <w:color w:val="000000"/>
                <w:sz w:val="20"/>
              </w:rPr>
              <w:t xml:space="preserve">
Темір жолкөлігінде тасымалдауды ұйымдастыру және қозғалысты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459"/>
          <w:p>
            <w:pPr>
              <w:spacing w:after="20"/>
              <w:ind w:left="20"/>
              <w:jc w:val="both"/>
            </w:pPr>
            <w:r>
              <w:rPr>
                <w:rFonts w:ascii="Times New Roman"/>
                <w:b w:val="false"/>
                <w:i w:val="false"/>
                <w:color w:val="000000"/>
                <w:sz w:val="20"/>
              </w:rPr>
              <w:t>
Біліктілік:</w:t>
            </w:r>
          </w:p>
          <w:bookmarkEnd w:id="459"/>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460"/>
          <w:p>
            <w:pPr>
              <w:spacing w:after="20"/>
              <w:ind w:left="20"/>
              <w:jc w:val="both"/>
            </w:pPr>
            <w:r>
              <w:rPr>
                <w:rFonts w:ascii="Times New Roman"/>
                <w:b w:val="false"/>
                <w:i w:val="false"/>
                <w:color w:val="000000"/>
                <w:sz w:val="20"/>
              </w:rPr>
              <w:t>
Білім деңгейі:</w:t>
            </w:r>
          </w:p>
          <w:bookmarkEnd w:id="460"/>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461"/>
          <w:p>
            <w:pPr>
              <w:spacing w:after="20"/>
              <w:ind w:left="20"/>
              <w:jc w:val="both"/>
            </w:pPr>
            <w:r>
              <w:rPr>
                <w:rFonts w:ascii="Times New Roman"/>
                <w:b w:val="false"/>
                <w:i w:val="false"/>
                <w:color w:val="000000"/>
                <w:sz w:val="20"/>
              </w:rPr>
              <w:t>
Мамандық:</w:t>
            </w:r>
          </w:p>
          <w:bookmarkEnd w:id="461"/>
          <w:p>
            <w:pPr>
              <w:spacing w:after="20"/>
              <w:ind w:left="20"/>
              <w:jc w:val="both"/>
            </w:pPr>
            <w:r>
              <w:rPr>
                <w:rFonts w:ascii="Times New Roman"/>
                <w:b w:val="false"/>
                <w:i w:val="false"/>
                <w:color w:val="000000"/>
                <w:sz w:val="20"/>
              </w:rPr>
              <w:t xml:space="preserve">
Электромеханикалық жабдықтарға техникалық қызмет көрсету, жөндеу және пайдалану (түрлері және салалары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462"/>
          <w:p>
            <w:pPr>
              <w:spacing w:after="20"/>
              <w:ind w:left="20"/>
              <w:jc w:val="both"/>
            </w:pPr>
            <w:r>
              <w:rPr>
                <w:rFonts w:ascii="Times New Roman"/>
                <w:b w:val="false"/>
                <w:i w:val="false"/>
                <w:color w:val="000000"/>
                <w:sz w:val="20"/>
              </w:rPr>
              <w:t>
Біліктілік:</w:t>
            </w:r>
          </w:p>
          <w:bookmarkEnd w:id="46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салада кемінде 1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3118-4-004 - Мұнайды құю жөніндегі мастер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кірме жолдарында мұнайды (мұнай өнімдерін) ағызу және құю жөніндегі учаскенің өндірістік қызметін жүзеге асыру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463"/>
          <w:p>
            <w:pPr>
              <w:spacing w:after="20"/>
              <w:ind w:left="20"/>
              <w:jc w:val="both"/>
            </w:pPr>
            <w:r>
              <w:rPr>
                <w:rFonts w:ascii="Times New Roman"/>
                <w:b w:val="false"/>
                <w:i w:val="false"/>
                <w:color w:val="000000"/>
                <w:sz w:val="20"/>
              </w:rPr>
              <w:t>
1. Темір жол кірме жолдары учаскесінің өндірістік қызметіне басшылық ету</w:t>
            </w:r>
          </w:p>
          <w:bookmarkEnd w:id="463"/>
          <w:p>
            <w:pPr>
              <w:spacing w:after="20"/>
              <w:ind w:left="20"/>
              <w:jc w:val="both"/>
            </w:pPr>
            <w:r>
              <w:rPr>
                <w:rFonts w:ascii="Times New Roman"/>
                <w:b w:val="false"/>
                <w:i w:val="false"/>
                <w:color w:val="000000"/>
                <w:sz w:val="20"/>
              </w:rPr>
              <w:t>
2. Темір жол кірме жолдарында мұнайды (мұнай өнімдерін) ағызу және құю бойынша технологиялық процесті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464"/>
          <w:p>
            <w:pPr>
              <w:spacing w:after="20"/>
              <w:ind w:left="20"/>
              <w:jc w:val="both"/>
            </w:pPr>
            <w:r>
              <w:rPr>
                <w:rFonts w:ascii="Times New Roman"/>
                <w:b w:val="false"/>
                <w:i w:val="false"/>
                <w:color w:val="000000"/>
                <w:sz w:val="20"/>
              </w:rPr>
              <w:t>
Еңбек функциясы 1:</w:t>
            </w:r>
          </w:p>
          <w:bookmarkEnd w:id="464"/>
          <w:p>
            <w:pPr>
              <w:spacing w:after="20"/>
              <w:ind w:left="20"/>
              <w:jc w:val="both"/>
            </w:pPr>
            <w:r>
              <w:rPr>
                <w:rFonts w:ascii="Times New Roman"/>
                <w:b w:val="false"/>
                <w:i w:val="false"/>
                <w:color w:val="000000"/>
                <w:sz w:val="20"/>
              </w:rPr>
              <w:t>
Темір жол кірме жолдары учаскесінің өндірістік қызметіне басшылық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465"/>
          <w:p>
            <w:pPr>
              <w:spacing w:after="20"/>
              <w:ind w:left="20"/>
              <w:jc w:val="both"/>
            </w:pPr>
            <w:r>
              <w:rPr>
                <w:rFonts w:ascii="Times New Roman"/>
                <w:b w:val="false"/>
                <w:i w:val="false"/>
                <w:color w:val="000000"/>
                <w:sz w:val="20"/>
              </w:rPr>
              <w:t>
Дағды 1:</w:t>
            </w:r>
          </w:p>
          <w:bookmarkEnd w:id="465"/>
          <w:p>
            <w:pPr>
              <w:spacing w:after="20"/>
              <w:ind w:left="20"/>
              <w:jc w:val="both"/>
            </w:pPr>
            <w:r>
              <w:rPr>
                <w:rFonts w:ascii="Times New Roman"/>
                <w:b w:val="false"/>
                <w:i w:val="false"/>
                <w:color w:val="000000"/>
                <w:sz w:val="20"/>
              </w:rPr>
              <w:t>
Бағынысты персоналдың жұмысын ұйымдастыру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466"/>
          <w:p>
            <w:pPr>
              <w:spacing w:after="20"/>
              <w:ind w:left="20"/>
              <w:jc w:val="both"/>
            </w:pPr>
            <w:r>
              <w:rPr>
                <w:rFonts w:ascii="Times New Roman"/>
                <w:b w:val="false"/>
                <w:i w:val="false"/>
                <w:color w:val="000000"/>
                <w:sz w:val="20"/>
              </w:rPr>
              <w:t>
Машықтар:</w:t>
            </w:r>
          </w:p>
          <w:bookmarkEnd w:id="466"/>
          <w:p>
            <w:pPr>
              <w:spacing w:after="20"/>
              <w:ind w:left="20"/>
              <w:jc w:val="both"/>
            </w:pPr>
            <w:r>
              <w:rPr>
                <w:rFonts w:ascii="Times New Roman"/>
                <w:b w:val="false"/>
                <w:i w:val="false"/>
                <w:color w:val="000000"/>
                <w:sz w:val="20"/>
              </w:rPr>
              <w:t>
</w:t>
            </w:r>
            <w:r>
              <w:rPr>
                <w:rFonts w:ascii="Times New Roman"/>
                <w:b w:val="false"/>
                <w:i w:val="false"/>
                <w:color w:val="000000"/>
                <w:sz w:val="20"/>
              </w:rPr>
              <w:t>1. Учаскенің бағынысты қызметкерлерін іріктеуді және ұтымды орналастыруды жүзеге асыру, олардың жұмысын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Авариялар мен өндірістік жарақаттанудың алдын алу жөніндегі іс-шараларды әзірлеу және олардың орындалуын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Жеке және ұжымдық қорғану құралдарын, алғашқы өрт сөндіру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Қызметкерлер үшін нұсқаулықтар жүргізу</w:t>
            </w:r>
          </w:p>
          <w:p>
            <w:pPr>
              <w:spacing w:after="20"/>
              <w:ind w:left="20"/>
              <w:jc w:val="both"/>
            </w:pPr>
            <w:r>
              <w:rPr>
                <w:rFonts w:ascii="Times New Roman"/>
                <w:b w:val="false"/>
                <w:i w:val="false"/>
                <w:color w:val="000000"/>
                <w:sz w:val="20"/>
              </w:rPr>
              <w:t>
5. Жұмысшылардың қауіпсіз еңбек әдістерін меңгеруін, технологиялық регламент және мамандық және жұмыс түрлері бойынша нұсқаулықтарды білуін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467"/>
          <w:p>
            <w:pPr>
              <w:spacing w:after="20"/>
              <w:ind w:left="20"/>
              <w:jc w:val="both"/>
            </w:pPr>
            <w:r>
              <w:rPr>
                <w:rFonts w:ascii="Times New Roman"/>
                <w:b w:val="false"/>
                <w:i w:val="false"/>
                <w:color w:val="000000"/>
                <w:sz w:val="20"/>
              </w:rPr>
              <w:t>
Білімдер:</w:t>
            </w:r>
          </w:p>
          <w:bookmarkEnd w:id="467"/>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Экологиялық кодексі, "Жер қойнауы және жер қойнауын пайдалану туралы" Қазақстан Республикасының Кодексі, "Азаматтық қорғау туралы" Қазақстан Республикасының Заңы, "Магистральдық құбыр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өндірістік қызметіне қатысты ұйымдастырушылық- өкімдік құжаттар мен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Өндірістік тапсырмаларды құрастыру және өндірісті жедел басқару мәселелеріне қатысты жоғары тұрған органдардың нормативтік құқықтық актілері, басқа да басшылық, әдістемелік және нормативтік материалдары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Экономика,өндірісті ұйымдастыру, еңбек және басқару негіздері.</w:t>
            </w:r>
          </w:p>
          <w:p>
            <w:pPr>
              <w:spacing w:after="20"/>
              <w:ind w:left="20"/>
              <w:jc w:val="both"/>
            </w:pPr>
            <w:r>
              <w:rPr>
                <w:rFonts w:ascii="Times New Roman"/>
                <w:b w:val="false"/>
                <w:i w:val="false"/>
                <w:color w:val="000000"/>
                <w:sz w:val="20"/>
              </w:rPr>
              <w:t>
5. Ішкі еңбек тәртібінің тәртібі, ережелері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468"/>
          <w:p>
            <w:pPr>
              <w:spacing w:after="20"/>
              <w:ind w:left="20"/>
              <w:jc w:val="both"/>
            </w:pPr>
            <w:r>
              <w:rPr>
                <w:rFonts w:ascii="Times New Roman"/>
                <w:b w:val="false"/>
                <w:i w:val="false"/>
                <w:color w:val="000000"/>
                <w:sz w:val="20"/>
              </w:rPr>
              <w:t>
Дағды 2:</w:t>
            </w:r>
          </w:p>
          <w:bookmarkEnd w:id="468"/>
          <w:p>
            <w:pPr>
              <w:spacing w:after="20"/>
              <w:ind w:left="20"/>
              <w:jc w:val="both"/>
            </w:pPr>
            <w:r>
              <w:rPr>
                <w:rFonts w:ascii="Times New Roman"/>
                <w:b w:val="false"/>
                <w:i w:val="false"/>
                <w:color w:val="000000"/>
                <w:sz w:val="20"/>
              </w:rPr>
              <w:t>
Учаскенің өндірістік қызметіне техникалық басшылық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469"/>
          <w:p>
            <w:pPr>
              <w:spacing w:after="20"/>
              <w:ind w:left="20"/>
              <w:jc w:val="both"/>
            </w:pPr>
            <w:r>
              <w:rPr>
                <w:rFonts w:ascii="Times New Roman"/>
                <w:b w:val="false"/>
                <w:i w:val="false"/>
                <w:color w:val="000000"/>
                <w:sz w:val="20"/>
              </w:rPr>
              <w:t>
Машықтар:</w:t>
            </w:r>
          </w:p>
          <w:bookmarkEnd w:id="469"/>
          <w:p>
            <w:pPr>
              <w:spacing w:after="20"/>
              <w:ind w:left="20"/>
              <w:jc w:val="both"/>
            </w:pPr>
            <w:r>
              <w:rPr>
                <w:rFonts w:ascii="Times New Roman"/>
                <w:b w:val="false"/>
                <w:i w:val="false"/>
                <w:color w:val="000000"/>
                <w:sz w:val="20"/>
              </w:rPr>
              <w:t>
</w:t>
            </w:r>
            <w:r>
              <w:rPr>
                <w:rFonts w:ascii="Times New Roman"/>
                <w:b w:val="false"/>
                <w:i w:val="false"/>
                <w:color w:val="000000"/>
                <w:sz w:val="20"/>
              </w:rPr>
              <w:t>1. Қауіптілігі жоғары жұмыстарды орындауды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Ағызу-құю эстакадасының технологиялық жабдығының (бекіту арматурасы, ыдыстар, сорғы шаруашылығы) техникалық жай- күйін және темір жол кірме жолдарының жай-күйін көзбен шолып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Резервуарлардың техникалық жай-күйі бойынша регламенттік жұмыстарды жүргізу, сондай-ақ резервуарлардың сыйымдылығы мен градуировкасын өлшеу хаттамаларын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Белгіленген жабдықтарды жоспарлы алдын ала жөндеу кестелерін, айлабұйымдар мен жүк көтергіш механизмдерді, диэлектрлік қорғаныс құралдарын және учаскенің темір жол кірме жолдарын куәландыру мерзімдерін әзірлеу. Ақаулы ведомостарды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Алаңның жөнделген жабдығын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Алаңның жұмысы үшін қажетті материалдар мен құрылғыларға өтінім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Ағызу-құю эстакадасының жабдықтарын жөндеуге ақау ведомостарын құру</w:t>
            </w:r>
          </w:p>
          <w:p>
            <w:pPr>
              <w:spacing w:after="20"/>
              <w:ind w:left="20"/>
              <w:jc w:val="both"/>
            </w:pPr>
            <w:r>
              <w:rPr>
                <w:rFonts w:ascii="Times New Roman"/>
                <w:b w:val="false"/>
                <w:i w:val="false"/>
                <w:color w:val="000000"/>
                <w:sz w:val="20"/>
              </w:rPr>
              <w:t>
8. Авариялар мен жазатайым оқиғалардың алдын алу жөніндегі іс-шараларды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470"/>
          <w:p>
            <w:pPr>
              <w:spacing w:after="20"/>
              <w:ind w:left="20"/>
              <w:jc w:val="both"/>
            </w:pPr>
            <w:r>
              <w:rPr>
                <w:rFonts w:ascii="Times New Roman"/>
                <w:b w:val="false"/>
                <w:i w:val="false"/>
                <w:color w:val="000000"/>
                <w:sz w:val="20"/>
              </w:rPr>
              <w:t>
Білімдер:</w:t>
            </w:r>
          </w:p>
          <w:bookmarkEnd w:id="470"/>
          <w:p>
            <w:pPr>
              <w:spacing w:after="20"/>
              <w:ind w:left="20"/>
              <w:jc w:val="both"/>
            </w:pPr>
            <w:r>
              <w:rPr>
                <w:rFonts w:ascii="Times New Roman"/>
                <w:b w:val="false"/>
                <w:i w:val="false"/>
                <w:color w:val="000000"/>
                <w:sz w:val="20"/>
              </w:rPr>
              <w:t>
</w:t>
            </w:r>
            <w:r>
              <w:rPr>
                <w:rFonts w:ascii="Times New Roman"/>
                <w:b w:val="false"/>
                <w:i w:val="false"/>
                <w:color w:val="000000"/>
                <w:sz w:val="20"/>
              </w:rPr>
              <w:t>1. Алаңның өндірістік-шаруашылық қызметіне қатысты қаулылар, өкімдер, бұйрықтар, әдістемелік, нормативтік және басқа да басшылық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Тауар өніміне қойылатын техникалық талаптар, оны тасымалдау және сақтау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Алаңды жабдықтау және оны пайдалану ережесі</w:t>
            </w:r>
          </w:p>
          <w:p>
            <w:pPr>
              <w:spacing w:after="20"/>
              <w:ind w:left="20"/>
              <w:jc w:val="both"/>
            </w:pPr>
            <w:r>
              <w:rPr>
                <w:rFonts w:ascii="Times New Roman"/>
                <w:b w:val="false"/>
                <w:i w:val="false"/>
                <w:color w:val="000000"/>
                <w:sz w:val="20"/>
              </w:rPr>
              <w:t>
4. Ағызу-құю эстакадасы бар темір жолдарды пайдалану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471"/>
          <w:p>
            <w:pPr>
              <w:spacing w:after="20"/>
              <w:ind w:left="20"/>
              <w:jc w:val="both"/>
            </w:pPr>
            <w:r>
              <w:rPr>
                <w:rFonts w:ascii="Times New Roman"/>
                <w:b w:val="false"/>
                <w:i w:val="false"/>
                <w:color w:val="000000"/>
                <w:sz w:val="20"/>
              </w:rPr>
              <w:t>
Еңбек функциясы 2:</w:t>
            </w:r>
          </w:p>
          <w:bookmarkEnd w:id="471"/>
          <w:p>
            <w:pPr>
              <w:spacing w:after="20"/>
              <w:ind w:left="20"/>
              <w:jc w:val="both"/>
            </w:pPr>
            <w:r>
              <w:rPr>
                <w:rFonts w:ascii="Times New Roman"/>
                <w:b w:val="false"/>
                <w:i w:val="false"/>
                <w:color w:val="000000"/>
                <w:sz w:val="20"/>
              </w:rPr>
              <w:t>
Темір жол кірме жолдарында мұнайды (мұнай өнімдерін) ағызу және құю бойынша технологиялық процесті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472"/>
          <w:p>
            <w:pPr>
              <w:spacing w:after="20"/>
              <w:ind w:left="20"/>
              <w:jc w:val="both"/>
            </w:pPr>
            <w:r>
              <w:rPr>
                <w:rFonts w:ascii="Times New Roman"/>
                <w:b w:val="false"/>
                <w:i w:val="false"/>
                <w:color w:val="000000"/>
                <w:sz w:val="20"/>
              </w:rPr>
              <w:t>
Дағды 1:</w:t>
            </w:r>
          </w:p>
          <w:bookmarkEnd w:id="472"/>
          <w:p>
            <w:pPr>
              <w:spacing w:after="20"/>
              <w:ind w:left="20"/>
              <w:jc w:val="both"/>
            </w:pPr>
            <w:r>
              <w:rPr>
                <w:rFonts w:ascii="Times New Roman"/>
                <w:b w:val="false"/>
                <w:i w:val="false"/>
                <w:color w:val="000000"/>
                <w:sz w:val="20"/>
              </w:rPr>
              <w:t>
Мұнайды (мұнай өнімдерін) қабылдау және ағызу жөніндегі жұмыстарды ұйымдастыру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473"/>
          <w:p>
            <w:pPr>
              <w:spacing w:after="20"/>
              <w:ind w:left="20"/>
              <w:jc w:val="both"/>
            </w:pPr>
            <w:r>
              <w:rPr>
                <w:rFonts w:ascii="Times New Roman"/>
                <w:b w:val="false"/>
                <w:i w:val="false"/>
                <w:color w:val="000000"/>
                <w:sz w:val="20"/>
              </w:rPr>
              <w:t>
Машықтар:</w:t>
            </w:r>
          </w:p>
          <w:bookmarkEnd w:id="473"/>
          <w:p>
            <w:pPr>
              <w:spacing w:after="20"/>
              <w:ind w:left="20"/>
              <w:jc w:val="both"/>
            </w:pPr>
            <w:r>
              <w:rPr>
                <w:rFonts w:ascii="Times New Roman"/>
                <w:b w:val="false"/>
                <w:i w:val="false"/>
                <w:color w:val="000000"/>
                <w:sz w:val="20"/>
              </w:rPr>
              <w:t>
</w:t>
            </w:r>
            <w:r>
              <w:rPr>
                <w:rFonts w:ascii="Times New Roman"/>
                <w:b w:val="false"/>
                <w:i w:val="false"/>
                <w:color w:val="000000"/>
                <w:sz w:val="20"/>
              </w:rPr>
              <w:t>1. Автоматтандырылған жүйемен жабдықталған отын (мұнай өнімдері) базасында, қоймасында мұнай және мұнай өнімдерін қабылдау кезінде автоматтандырылған бақылау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Есептеу аспаптары мен автоматтандырылған жүйелер көмегімен мұнай мен мұнай өнімдерінің мөлшерін анықтау</w:t>
            </w:r>
          </w:p>
          <w:p>
            <w:pPr>
              <w:spacing w:after="20"/>
              <w:ind w:left="20"/>
              <w:jc w:val="both"/>
            </w:pPr>
            <w:r>
              <w:rPr>
                <w:rFonts w:ascii="Times New Roman"/>
                <w:b w:val="false"/>
                <w:i w:val="false"/>
                <w:color w:val="000000"/>
                <w:sz w:val="20"/>
              </w:rPr>
              <w:t>
3. Мұнай және мұнай өнімдерін есепке алуға арналған бақылау- өлшеу аспаптары мен құралдарын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474"/>
          <w:p>
            <w:pPr>
              <w:spacing w:after="20"/>
              <w:ind w:left="20"/>
              <w:jc w:val="both"/>
            </w:pPr>
            <w:r>
              <w:rPr>
                <w:rFonts w:ascii="Times New Roman"/>
                <w:b w:val="false"/>
                <w:i w:val="false"/>
                <w:color w:val="000000"/>
                <w:sz w:val="20"/>
              </w:rPr>
              <w:t>
Білімдер:</w:t>
            </w:r>
          </w:p>
          <w:bookmarkEnd w:id="474"/>
          <w:p>
            <w:pPr>
              <w:spacing w:after="20"/>
              <w:ind w:left="20"/>
              <w:jc w:val="both"/>
            </w:pPr>
            <w:r>
              <w:rPr>
                <w:rFonts w:ascii="Times New Roman"/>
                <w:b w:val="false"/>
                <w:i w:val="false"/>
                <w:color w:val="000000"/>
                <w:sz w:val="20"/>
              </w:rPr>
              <w:t>
</w:t>
            </w:r>
            <w:r>
              <w:rPr>
                <w:rFonts w:ascii="Times New Roman"/>
                <w:b w:val="false"/>
                <w:i w:val="false"/>
                <w:color w:val="000000"/>
                <w:sz w:val="20"/>
              </w:rPr>
              <w:t>1. Резервуарлық паркті технологиялық қондырғылармен, өндіріс цехтерімен, темір жол эстакадасымен байланыстыратын құбырлардың технологиялық схемасы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Мұнай және мұнай өнімдерін ағызу және құю процесін есепке алу және бақылау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Ағызу және құю учаскесінің технологиялық жұмыс режимі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Сорғы жабдығының техникалық сипаттамалары</w:t>
            </w:r>
          </w:p>
          <w:p>
            <w:pPr>
              <w:spacing w:after="20"/>
              <w:ind w:left="20"/>
              <w:jc w:val="both"/>
            </w:pPr>
            <w:r>
              <w:rPr>
                <w:rFonts w:ascii="Times New Roman"/>
                <w:b w:val="false"/>
                <w:i w:val="false"/>
                <w:color w:val="000000"/>
                <w:sz w:val="20"/>
              </w:rPr>
              <w:t>
5. Негізгі бақылау-өлшеу аспаптарының, оның ішінде қауіпсіздік аспаптарының жұмыс принципі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475"/>
          <w:p>
            <w:pPr>
              <w:spacing w:after="20"/>
              <w:ind w:left="20"/>
              <w:jc w:val="both"/>
            </w:pPr>
            <w:r>
              <w:rPr>
                <w:rFonts w:ascii="Times New Roman"/>
                <w:b w:val="false"/>
                <w:i w:val="false"/>
                <w:color w:val="000000"/>
                <w:sz w:val="20"/>
              </w:rPr>
              <w:t>
Дағды 2:</w:t>
            </w:r>
          </w:p>
          <w:bookmarkEnd w:id="475"/>
          <w:p>
            <w:pPr>
              <w:spacing w:after="20"/>
              <w:ind w:left="20"/>
              <w:jc w:val="both"/>
            </w:pPr>
            <w:r>
              <w:rPr>
                <w:rFonts w:ascii="Times New Roman"/>
                <w:b w:val="false"/>
                <w:i w:val="false"/>
                <w:color w:val="000000"/>
                <w:sz w:val="20"/>
              </w:rPr>
              <w:t>
Ағызу-құю эстакадасының есептік құжаттамасын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476"/>
          <w:p>
            <w:pPr>
              <w:spacing w:after="20"/>
              <w:ind w:left="20"/>
              <w:jc w:val="both"/>
            </w:pPr>
            <w:r>
              <w:rPr>
                <w:rFonts w:ascii="Times New Roman"/>
                <w:b w:val="false"/>
                <w:i w:val="false"/>
                <w:color w:val="000000"/>
                <w:sz w:val="20"/>
              </w:rPr>
              <w:t>
Машықтар:</w:t>
            </w:r>
          </w:p>
          <w:bookmarkEnd w:id="476"/>
          <w:p>
            <w:pPr>
              <w:spacing w:after="20"/>
              <w:ind w:left="20"/>
              <w:jc w:val="both"/>
            </w:pPr>
            <w:r>
              <w:rPr>
                <w:rFonts w:ascii="Times New Roman"/>
                <w:b w:val="false"/>
                <w:i w:val="false"/>
                <w:color w:val="000000"/>
                <w:sz w:val="20"/>
              </w:rPr>
              <w:t>
</w:t>
            </w:r>
            <w:r>
              <w:rPr>
                <w:rFonts w:ascii="Times New Roman"/>
                <w:b w:val="false"/>
                <w:i w:val="false"/>
                <w:color w:val="000000"/>
                <w:sz w:val="20"/>
              </w:rPr>
              <w:t>1. Ағызу және құю учаскесін пайдалану бойынша нормативтік- техникалық және регламенттеуші құжаттаманы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Компьютерді және оның перифериялық құрылғыларын, ұйымдастыру техникасын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Мұнай өнімдерін есепке алу жөніндегі мамандандырылған бағдарламалық өнімдерді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Тәуліктік рапорттар жасау</w:t>
            </w:r>
          </w:p>
          <w:p>
            <w:pPr>
              <w:spacing w:after="20"/>
              <w:ind w:left="20"/>
              <w:jc w:val="both"/>
            </w:pPr>
            <w:r>
              <w:rPr>
                <w:rFonts w:ascii="Times New Roman"/>
                <w:b w:val="false"/>
                <w:i w:val="false"/>
                <w:color w:val="000000"/>
                <w:sz w:val="20"/>
              </w:rPr>
              <w:t>
6. Техникалық құжаттаманы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477"/>
          <w:p>
            <w:pPr>
              <w:spacing w:after="20"/>
              <w:ind w:left="20"/>
              <w:jc w:val="both"/>
            </w:pPr>
            <w:r>
              <w:rPr>
                <w:rFonts w:ascii="Times New Roman"/>
                <w:b w:val="false"/>
                <w:i w:val="false"/>
                <w:color w:val="000000"/>
                <w:sz w:val="20"/>
              </w:rPr>
              <w:t>
Білімдер:</w:t>
            </w:r>
          </w:p>
          <w:bookmarkEnd w:id="477"/>
          <w:p>
            <w:pPr>
              <w:spacing w:after="20"/>
              <w:ind w:left="20"/>
              <w:jc w:val="both"/>
            </w:pPr>
            <w:r>
              <w:rPr>
                <w:rFonts w:ascii="Times New Roman"/>
                <w:b w:val="false"/>
                <w:i w:val="false"/>
                <w:color w:val="000000"/>
                <w:sz w:val="20"/>
              </w:rPr>
              <w:t>
</w:t>
            </w:r>
            <w:r>
              <w:rPr>
                <w:rFonts w:ascii="Times New Roman"/>
                <w:b w:val="false"/>
                <w:i w:val="false"/>
                <w:color w:val="000000"/>
                <w:sz w:val="20"/>
              </w:rPr>
              <w:t>1. Тауар өніміне стандарттар, техникалық шарттар</w:t>
            </w:r>
          </w:p>
          <w:p>
            <w:pPr>
              <w:spacing w:after="20"/>
              <w:ind w:left="20"/>
              <w:jc w:val="both"/>
            </w:pPr>
            <w:r>
              <w:rPr>
                <w:rFonts w:ascii="Times New Roman"/>
                <w:b w:val="false"/>
                <w:i w:val="false"/>
                <w:color w:val="000000"/>
                <w:sz w:val="20"/>
              </w:rPr>
              <w:t>
2. Бағдарламалық жасақтаманы пайдаланатын пайдаланушы деңгейіндегі дербес компьютерде жұмыс істеу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478"/>
          <w:p>
            <w:pPr>
              <w:spacing w:after="20"/>
              <w:ind w:left="20"/>
              <w:jc w:val="both"/>
            </w:pPr>
            <w:r>
              <w:rPr>
                <w:rFonts w:ascii="Times New Roman"/>
                <w:b w:val="false"/>
                <w:i w:val="false"/>
                <w:color w:val="000000"/>
                <w:sz w:val="20"/>
              </w:rPr>
              <w:t>
Ұқыптылық</w:t>
            </w:r>
          </w:p>
          <w:bookmarkEnd w:id="478"/>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орындаушылық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кәсіптік біліктілік пен икемділігін өз бетінше дамыту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өз жұмысы үшін және команда жұмысы үшін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қойылған міндеттерді орындаудағы дәлдік, дербестік</w:t>
            </w:r>
          </w:p>
          <w:p>
            <w:pPr>
              <w:spacing w:after="20"/>
              <w:ind w:left="20"/>
              <w:jc w:val="both"/>
            </w:pPr>
            <w:r>
              <w:rPr>
                <w:rFonts w:ascii="Times New Roman"/>
                <w:b w:val="false"/>
                <w:i w:val="false"/>
                <w:color w:val="000000"/>
                <w:sz w:val="20"/>
              </w:rPr>
              <w:t>
техническая грамотность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479"/>
          <w:p>
            <w:pPr>
              <w:spacing w:after="20"/>
              <w:ind w:left="20"/>
              <w:jc w:val="both"/>
            </w:pPr>
            <w:r>
              <w:rPr>
                <w:rFonts w:ascii="Times New Roman"/>
                <w:b w:val="false"/>
                <w:i w:val="false"/>
                <w:color w:val="000000"/>
                <w:sz w:val="20"/>
              </w:rPr>
              <w:t>
1. ҚР СТ 3362-2019 "Магистральдық мұнай құбырлары. Техникалық пайдалану";</w:t>
            </w:r>
          </w:p>
          <w:bookmarkEnd w:id="479"/>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 Инвестициялар және даму министрінің 2014 жылғы 30 желтоқсандағы № 354 бұйрығымен бекітілген магистральдық құбырларды пайдалану кезінде өнеркәсіптік қауіпсіздікті қамтамасыз ету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ҚР СТ 2079-2010 "Магистральдық мұнай құбырлары. Газ қауіпті жұмыстарды қауіпсіз жүргізуді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ҚР СТ 2080-2022 "Магистральдық мұнай құбырлары. Өрт қауіпсіздігі";</w:t>
            </w:r>
          </w:p>
          <w:p>
            <w:pPr>
              <w:spacing w:after="20"/>
              <w:ind w:left="20"/>
              <w:jc w:val="both"/>
            </w:pPr>
            <w:r>
              <w:rPr>
                <w:rFonts w:ascii="Times New Roman"/>
                <w:b w:val="false"/>
                <w:i w:val="false"/>
                <w:color w:val="000000"/>
                <w:sz w:val="20"/>
              </w:rPr>
              <w:t>
5. ҚР СТ 2081-2011 "Магистральдық мұнай құбырлары. Пайдалану кезіндегі қауіпсіздік талаптары".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 жөніндегі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Теңіздегі құйылу айлақтары мен ағызу эстакадаларын пайдалану жөніндегі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"Мұнай құятын ыдыстарды қараушы" кәсіптің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8131-9-173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құятын ыдыстарды қараушы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480"/>
          <w:p>
            <w:pPr>
              <w:spacing w:after="20"/>
              <w:ind w:left="20"/>
              <w:jc w:val="both"/>
            </w:pPr>
            <w:r>
              <w:rPr>
                <w:rFonts w:ascii="Times New Roman"/>
                <w:b w:val="false"/>
                <w:i w:val="false"/>
                <w:color w:val="000000"/>
                <w:sz w:val="20"/>
              </w:rPr>
              <w:t xml:space="preserve">
34-шығарылым. "Жұмыстар мен жұмысшы кәсіптерінің бірыңғай тарифтік-біліктілік анықтамалығын (34-шығарылым) бекіту туралы" 2020 жылғы 24 желтоқсандағы № 533 Қазақстан Республикасы Еңбек және халықты әлеуметтік қорғау министрінің бұйрығы. Қазақстан Республикасының Әділет министрлігінде 2020 жылғы 25 желтоқсанда № 21909 болып тіркелді. </w:t>
            </w:r>
          </w:p>
          <w:bookmarkEnd w:id="480"/>
          <w:p>
            <w:pPr>
              <w:spacing w:after="20"/>
              <w:ind w:left="20"/>
              <w:jc w:val="both"/>
            </w:pPr>
            <w:r>
              <w:rPr>
                <w:rFonts w:ascii="Times New Roman"/>
                <w:b w:val="false"/>
                <w:i w:val="false"/>
                <w:color w:val="000000"/>
                <w:sz w:val="20"/>
              </w:rPr>
              <w:t xml:space="preserve">
2 тарау, § 28-29 Мұнай құятын сыйымдылықтарды қараушы (3-4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481"/>
          <w:p>
            <w:pPr>
              <w:spacing w:after="20"/>
              <w:ind w:left="20"/>
              <w:jc w:val="both"/>
            </w:pPr>
            <w:r>
              <w:rPr>
                <w:rFonts w:ascii="Times New Roman"/>
                <w:b w:val="false"/>
                <w:i w:val="false"/>
                <w:color w:val="000000"/>
                <w:sz w:val="20"/>
              </w:rPr>
              <w:t>
Білім деңгейі:</w:t>
            </w:r>
          </w:p>
          <w:bookmarkEnd w:id="481"/>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482"/>
          <w:p>
            <w:pPr>
              <w:spacing w:after="20"/>
              <w:ind w:left="20"/>
              <w:jc w:val="both"/>
            </w:pPr>
            <w:r>
              <w:rPr>
                <w:rFonts w:ascii="Times New Roman"/>
                <w:b w:val="false"/>
                <w:i w:val="false"/>
                <w:color w:val="000000"/>
                <w:sz w:val="20"/>
              </w:rPr>
              <w:t>
Мамандық:</w:t>
            </w:r>
          </w:p>
          <w:bookmarkEnd w:id="482"/>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483"/>
          <w:p>
            <w:pPr>
              <w:spacing w:after="20"/>
              <w:ind w:left="20"/>
              <w:jc w:val="both"/>
            </w:pPr>
            <w:r>
              <w:rPr>
                <w:rFonts w:ascii="Times New Roman"/>
                <w:b w:val="false"/>
                <w:i w:val="false"/>
                <w:color w:val="000000"/>
                <w:sz w:val="20"/>
              </w:rPr>
              <w:t>
Біліктілік:</w:t>
            </w:r>
          </w:p>
          <w:bookmarkEnd w:id="48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8131-9-193 - Құюшы-бөліп құюшы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және мұнай өнімдерін құюға цистерналарды, сыйымдылықтарды тексеру және олардың жарамдылығын анықтау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Мұнай құю сыйымдылықтарын тексеру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484"/>
          <w:p>
            <w:pPr>
              <w:spacing w:after="20"/>
              <w:ind w:left="20"/>
              <w:jc w:val="both"/>
            </w:pPr>
            <w:r>
              <w:rPr>
                <w:rFonts w:ascii="Times New Roman"/>
                <w:b w:val="false"/>
                <w:i w:val="false"/>
                <w:color w:val="000000"/>
                <w:sz w:val="20"/>
              </w:rPr>
              <w:t>
Еңбек функциясы 1:</w:t>
            </w:r>
          </w:p>
          <w:bookmarkEnd w:id="484"/>
          <w:p>
            <w:pPr>
              <w:spacing w:after="20"/>
              <w:ind w:left="20"/>
              <w:jc w:val="both"/>
            </w:pPr>
            <w:r>
              <w:rPr>
                <w:rFonts w:ascii="Times New Roman"/>
                <w:b w:val="false"/>
                <w:i w:val="false"/>
                <w:color w:val="000000"/>
                <w:sz w:val="20"/>
              </w:rPr>
              <w:t xml:space="preserve">
Мұнай құю сыйымдылықтарын тексеру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485"/>
          <w:p>
            <w:pPr>
              <w:spacing w:after="20"/>
              <w:ind w:left="20"/>
              <w:jc w:val="both"/>
            </w:pPr>
            <w:r>
              <w:rPr>
                <w:rFonts w:ascii="Times New Roman"/>
                <w:b w:val="false"/>
                <w:i w:val="false"/>
                <w:color w:val="000000"/>
                <w:sz w:val="20"/>
              </w:rPr>
              <w:t>
Дағды 1:</w:t>
            </w:r>
          </w:p>
          <w:bookmarkEnd w:id="485"/>
          <w:p>
            <w:pPr>
              <w:spacing w:after="20"/>
              <w:ind w:left="20"/>
              <w:jc w:val="both"/>
            </w:pPr>
            <w:r>
              <w:rPr>
                <w:rFonts w:ascii="Times New Roman"/>
                <w:b w:val="false"/>
                <w:i w:val="false"/>
                <w:color w:val="000000"/>
                <w:sz w:val="20"/>
              </w:rPr>
              <w:t>
Темір жол цистерналарын, ыдыстар мен мұнай кемелерін тексеру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486"/>
          <w:p>
            <w:pPr>
              <w:spacing w:after="20"/>
              <w:ind w:left="20"/>
              <w:jc w:val="both"/>
            </w:pPr>
            <w:r>
              <w:rPr>
                <w:rFonts w:ascii="Times New Roman"/>
                <w:b w:val="false"/>
                <w:i w:val="false"/>
                <w:color w:val="000000"/>
                <w:sz w:val="20"/>
              </w:rPr>
              <w:t>
Машықтар:</w:t>
            </w:r>
          </w:p>
          <w:bookmarkEnd w:id="486"/>
          <w:p>
            <w:pPr>
              <w:spacing w:after="20"/>
              <w:ind w:left="20"/>
              <w:jc w:val="both"/>
            </w:pPr>
            <w:r>
              <w:rPr>
                <w:rFonts w:ascii="Times New Roman"/>
                <w:b w:val="false"/>
                <w:i w:val="false"/>
                <w:color w:val="000000"/>
                <w:sz w:val="20"/>
              </w:rPr>
              <w:t>
</w:t>
            </w:r>
            <w:r>
              <w:rPr>
                <w:rFonts w:ascii="Times New Roman"/>
                <w:b w:val="false"/>
                <w:i w:val="false"/>
                <w:color w:val="000000"/>
                <w:sz w:val="20"/>
              </w:rPr>
              <w:t>3-разряд: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Мұнай және мұнай өнімдерін тиеуге және құюға темір жол цистерналарын, сыйымдылықтарын дайындау және олардың жарамдылығын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Мұнай мен мұнай өнімдерінің қалдықтарын сыртқы белгілері бойынша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Сыйымдылықтарға өлшеулер жүргізу және сынама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Теміржол цистерналарын, сыйымдылықтарды және мұнай кемелерін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3-разряд машықтарына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Булау пункттерінде теміржол цистерналарын қарау және қабылдауды жүзеге асыру</w:t>
            </w:r>
          </w:p>
          <w:p>
            <w:pPr>
              <w:spacing w:after="20"/>
              <w:ind w:left="20"/>
              <w:jc w:val="both"/>
            </w:pPr>
            <w:r>
              <w:rPr>
                <w:rFonts w:ascii="Times New Roman"/>
                <w:b w:val="false"/>
                <w:i w:val="false"/>
                <w:color w:val="000000"/>
                <w:sz w:val="20"/>
              </w:rPr>
              <w:t>
2. Стандарттарға сәйкес мұнай өнімдерін құюға арналған сыйымдылықтарды дайындау сапасын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487"/>
          <w:p>
            <w:pPr>
              <w:spacing w:after="20"/>
              <w:ind w:left="20"/>
              <w:jc w:val="both"/>
            </w:pPr>
            <w:r>
              <w:rPr>
                <w:rFonts w:ascii="Times New Roman"/>
                <w:b w:val="false"/>
                <w:i w:val="false"/>
                <w:color w:val="000000"/>
                <w:sz w:val="20"/>
              </w:rPr>
              <w:t>
Білімдер:</w:t>
            </w:r>
          </w:p>
          <w:bookmarkEnd w:id="487"/>
          <w:p>
            <w:pPr>
              <w:spacing w:after="20"/>
              <w:ind w:left="20"/>
              <w:jc w:val="both"/>
            </w:pPr>
            <w:r>
              <w:rPr>
                <w:rFonts w:ascii="Times New Roman"/>
                <w:b w:val="false"/>
                <w:i w:val="false"/>
                <w:color w:val="000000"/>
                <w:sz w:val="20"/>
              </w:rPr>
              <w:t>
</w:t>
            </w:r>
            <w:r>
              <w:rPr>
                <w:rFonts w:ascii="Times New Roman"/>
                <w:b w:val="false"/>
                <w:i w:val="false"/>
                <w:color w:val="000000"/>
                <w:sz w:val="20"/>
              </w:rPr>
              <w:t>3-разряд: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Мұнай және мұнай өнімдерінің физикалық және химиялық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Вагон-цистерналар мен мұнай жабдықтарын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Мұнай мен мұнай өнімдерін құю және ағызу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Мұнай және мұнай өнімдерінің сапасына және оларды тасымалдауға қойылатын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Қауіпті жүктермен жұмыс істеу кезінде арнайы қорғауды қолдану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Ішкі еңбек тәртібінің тәртібі, ережелері еңбек қауіпсіздігі және еңбекті қорғау, өндірістік санитария,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3-разряд білімдеріне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Темір жол цистерналарының, бақылау-өлшеу аспаптарының құрылысы мен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Арматура және коммуникация схемасы</w:t>
            </w:r>
          </w:p>
          <w:p>
            <w:pPr>
              <w:spacing w:after="20"/>
              <w:ind w:left="20"/>
              <w:jc w:val="both"/>
            </w:pPr>
            <w:r>
              <w:rPr>
                <w:rFonts w:ascii="Times New Roman"/>
                <w:b w:val="false"/>
                <w:i w:val="false"/>
                <w:color w:val="000000"/>
                <w:sz w:val="20"/>
              </w:rPr>
              <w:t>
3. Құйылатын мұнай мен мұнай өнімдеріне мемлекеттік стандарттары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488"/>
          <w:p>
            <w:pPr>
              <w:spacing w:after="20"/>
              <w:ind w:left="20"/>
              <w:jc w:val="both"/>
            </w:pPr>
            <w:r>
              <w:rPr>
                <w:rFonts w:ascii="Times New Roman"/>
                <w:b w:val="false"/>
                <w:i w:val="false"/>
                <w:color w:val="000000"/>
                <w:sz w:val="20"/>
              </w:rPr>
              <w:t>
Дағды 2:</w:t>
            </w:r>
          </w:p>
          <w:bookmarkEnd w:id="488"/>
          <w:p>
            <w:pPr>
              <w:spacing w:after="20"/>
              <w:ind w:left="20"/>
              <w:jc w:val="both"/>
            </w:pPr>
            <w:r>
              <w:rPr>
                <w:rFonts w:ascii="Times New Roman"/>
                <w:b w:val="false"/>
                <w:i w:val="false"/>
                <w:color w:val="000000"/>
                <w:sz w:val="20"/>
              </w:rPr>
              <w:t>
Құжаттарды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489"/>
          <w:p>
            <w:pPr>
              <w:spacing w:after="20"/>
              <w:ind w:left="20"/>
              <w:jc w:val="both"/>
            </w:pPr>
            <w:r>
              <w:rPr>
                <w:rFonts w:ascii="Times New Roman"/>
                <w:b w:val="false"/>
                <w:i w:val="false"/>
                <w:color w:val="000000"/>
                <w:sz w:val="20"/>
              </w:rPr>
              <w:t>
Машықтар:</w:t>
            </w:r>
          </w:p>
          <w:bookmarkEnd w:id="489"/>
          <w:p>
            <w:pPr>
              <w:spacing w:after="20"/>
              <w:ind w:left="20"/>
              <w:jc w:val="both"/>
            </w:pPr>
            <w:r>
              <w:rPr>
                <w:rFonts w:ascii="Times New Roman"/>
                <w:b w:val="false"/>
                <w:i w:val="false"/>
                <w:color w:val="000000"/>
                <w:sz w:val="20"/>
              </w:rPr>
              <w:t>
</w:t>
            </w:r>
            <w:r>
              <w:rPr>
                <w:rFonts w:ascii="Times New Roman"/>
                <w:b w:val="false"/>
                <w:i w:val="false"/>
                <w:color w:val="000000"/>
                <w:sz w:val="20"/>
              </w:rPr>
              <w:t>Разряд 3-4:</w:t>
            </w:r>
          </w:p>
          <w:p>
            <w:pPr>
              <w:spacing w:after="20"/>
              <w:ind w:left="20"/>
              <w:jc w:val="both"/>
            </w:pPr>
            <w:r>
              <w:rPr>
                <w:rFonts w:ascii="Times New Roman"/>
                <w:b w:val="false"/>
                <w:i w:val="false"/>
                <w:color w:val="000000"/>
                <w:sz w:val="20"/>
              </w:rPr>
              <w:t>
</w:t>
            </w:r>
            <w:r>
              <w:rPr>
                <w:rFonts w:ascii="Times New Roman"/>
                <w:b w:val="false"/>
                <w:i w:val="false"/>
                <w:color w:val="000000"/>
                <w:sz w:val="20"/>
              </w:rPr>
              <w:t>1. Құюға жарамсыз цистерналар мен мұнай сыйымдылықтарына актілер жасау және оларды есепке алу</w:t>
            </w:r>
          </w:p>
          <w:p>
            <w:pPr>
              <w:spacing w:after="20"/>
              <w:ind w:left="20"/>
              <w:jc w:val="both"/>
            </w:pPr>
            <w:r>
              <w:rPr>
                <w:rFonts w:ascii="Times New Roman"/>
                <w:b w:val="false"/>
                <w:i w:val="false"/>
                <w:color w:val="000000"/>
                <w:sz w:val="20"/>
              </w:rPr>
              <w:t>
2. Құюға арналған сыйымдылықтарды дайындау сапасына жарнамалық құжаттарды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490"/>
          <w:p>
            <w:pPr>
              <w:spacing w:after="20"/>
              <w:ind w:left="20"/>
              <w:jc w:val="both"/>
            </w:pPr>
            <w:r>
              <w:rPr>
                <w:rFonts w:ascii="Times New Roman"/>
                <w:b w:val="false"/>
                <w:i w:val="false"/>
                <w:color w:val="000000"/>
                <w:sz w:val="20"/>
              </w:rPr>
              <w:t>
Білімдер:</w:t>
            </w:r>
          </w:p>
          <w:bookmarkEnd w:id="490"/>
          <w:p>
            <w:pPr>
              <w:spacing w:after="20"/>
              <w:ind w:left="20"/>
              <w:jc w:val="both"/>
            </w:pPr>
            <w:r>
              <w:rPr>
                <w:rFonts w:ascii="Times New Roman"/>
                <w:b w:val="false"/>
                <w:i w:val="false"/>
                <w:color w:val="000000"/>
                <w:sz w:val="20"/>
              </w:rPr>
              <w:t>
</w:t>
            </w:r>
            <w:r>
              <w:rPr>
                <w:rFonts w:ascii="Times New Roman"/>
                <w:b w:val="false"/>
                <w:i w:val="false"/>
                <w:color w:val="000000"/>
                <w:sz w:val="20"/>
              </w:rPr>
              <w:t>Разряд 3-4:</w:t>
            </w:r>
          </w:p>
          <w:p>
            <w:pPr>
              <w:spacing w:after="20"/>
              <w:ind w:left="20"/>
              <w:jc w:val="both"/>
            </w:pPr>
            <w:r>
              <w:rPr>
                <w:rFonts w:ascii="Times New Roman"/>
                <w:b w:val="false"/>
                <w:i w:val="false"/>
                <w:color w:val="000000"/>
                <w:sz w:val="20"/>
              </w:rPr>
              <w:t>
</w:t>
            </w:r>
            <w:r>
              <w:rPr>
                <w:rFonts w:ascii="Times New Roman"/>
                <w:b w:val="false"/>
                <w:i w:val="false"/>
                <w:color w:val="000000"/>
                <w:sz w:val="20"/>
              </w:rPr>
              <w:t>1. Орны ауыстырылатын жүктерді таңбалау және түрлері, жанар- жағармай материалдары шығысының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Әртүрлі мақсаттағы сұйық жүктерді сақтау ережесі</w:t>
            </w:r>
          </w:p>
          <w:p>
            <w:pPr>
              <w:spacing w:after="20"/>
              <w:ind w:left="20"/>
              <w:jc w:val="both"/>
            </w:pPr>
            <w:r>
              <w:rPr>
                <w:rFonts w:ascii="Times New Roman"/>
                <w:b w:val="false"/>
                <w:i w:val="false"/>
                <w:color w:val="000000"/>
                <w:sz w:val="20"/>
              </w:rPr>
              <w:t>
3. Сыйымдылықтарды өңдеу кезінде ақауды анықтау және оны жою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491"/>
          <w:p>
            <w:pPr>
              <w:spacing w:after="20"/>
              <w:ind w:left="20"/>
              <w:jc w:val="both"/>
            </w:pPr>
            <w:r>
              <w:rPr>
                <w:rFonts w:ascii="Times New Roman"/>
                <w:b w:val="false"/>
                <w:i w:val="false"/>
                <w:color w:val="000000"/>
                <w:sz w:val="20"/>
              </w:rPr>
              <w:t>
Жауапкершілік</w:t>
            </w:r>
          </w:p>
          <w:bookmarkEnd w:id="491"/>
          <w:p>
            <w:pPr>
              <w:spacing w:after="20"/>
              <w:ind w:left="20"/>
              <w:jc w:val="both"/>
            </w:pPr>
            <w:r>
              <w:rPr>
                <w:rFonts w:ascii="Times New Roman"/>
                <w:b w:val="false"/>
                <w:i w:val="false"/>
                <w:color w:val="000000"/>
                <w:sz w:val="20"/>
              </w:rPr>
              <w:t>
</w:t>
            </w:r>
            <w:r>
              <w:rPr>
                <w:rFonts w:ascii="Times New Roman"/>
                <w:b w:val="false"/>
                <w:i w:val="false"/>
                <w:color w:val="000000"/>
                <w:sz w:val="20"/>
              </w:rPr>
              <w:t>Типтік практикалық міндеттерді шешу</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Зейінділік</w:t>
            </w:r>
          </w:p>
          <w:p>
            <w:pPr>
              <w:spacing w:after="20"/>
              <w:ind w:left="20"/>
              <w:jc w:val="both"/>
            </w:pPr>
            <w:r>
              <w:rPr>
                <w:rFonts w:ascii="Times New Roman"/>
                <w:b w:val="false"/>
                <w:i w:val="false"/>
                <w:color w:val="000000"/>
                <w:sz w:val="20"/>
              </w:rPr>
              <w:t>
Орындаушылық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492"/>
          <w:p>
            <w:pPr>
              <w:spacing w:after="20"/>
              <w:ind w:left="20"/>
              <w:jc w:val="both"/>
            </w:pPr>
            <w:r>
              <w:rPr>
                <w:rFonts w:ascii="Times New Roman"/>
                <w:b w:val="false"/>
                <w:i w:val="false"/>
                <w:color w:val="000000"/>
                <w:sz w:val="20"/>
              </w:rPr>
              <w:t>
1. ҚР СТ 3362-2019 "Магистральдық мұнай құбырлары. Техникалық пайдалану";</w:t>
            </w:r>
          </w:p>
          <w:bookmarkEnd w:id="492"/>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 Инвестициялар және даму министрінің 2014 жылғы 30 желтоқсандағы № 354 бұйрығымен бекітілген магистральдық құбырларды пайдалану кезінде өнеркәсіптік қауіпсіздікті қамтамасыз ету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ҚР СТ 2079-2010 "Магистральдық мұнай құбырлары. Газ қауіпті жұмыстарды қауіпсіз жүргізуді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ҚР СТ 2080-2022 "Магистральдық мұнай құбырлары. Өрт қауіпсіздігі";</w:t>
            </w:r>
          </w:p>
          <w:p>
            <w:pPr>
              <w:spacing w:after="20"/>
              <w:ind w:left="20"/>
              <w:jc w:val="both"/>
            </w:pPr>
            <w:r>
              <w:rPr>
                <w:rFonts w:ascii="Times New Roman"/>
                <w:b w:val="false"/>
                <w:i w:val="false"/>
                <w:color w:val="000000"/>
                <w:sz w:val="20"/>
              </w:rPr>
              <w:t>
5. ҚР СТ 2081-2011 "Магистральдық мұнай құбырлары. Пайдалану кезіндегі қауіпсіздік талаптары".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Ағызу-құю эстакадасы мен подъездік жолдарды пайдалану мастері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 Құюшы-бөліп құюшы" кәсіптің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8131-9-193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Құюшы-бөліп құюшы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493"/>
          <w:p>
            <w:pPr>
              <w:spacing w:after="20"/>
              <w:ind w:left="20"/>
              <w:jc w:val="both"/>
            </w:pPr>
            <w:r>
              <w:rPr>
                <w:rFonts w:ascii="Times New Roman"/>
                <w:b w:val="false"/>
                <w:i w:val="false"/>
                <w:color w:val="000000"/>
                <w:sz w:val="20"/>
              </w:rPr>
              <w:t xml:space="preserve">
1-шығарылым. "Жұмыстар мен жұмысшы кәсіптерінің бірыңғай тарифтік-біліктілік анықтамалығын (1-шығарылым) бекіту туралы" 2023 жылғы 1 қыркүйектегі № 364 Қазақстан Республикасы Премьер-Министрінің орынбасары - Еңбек және халықты әлеуметтік қорғау министрінің бұйрығы. Қазақстан Республикасының Әділет министрлігінде 2023 жылғы 7 қыркүйекте № 33389 болып тіркелді. </w:t>
            </w:r>
          </w:p>
          <w:bookmarkEnd w:id="493"/>
          <w:p>
            <w:pPr>
              <w:spacing w:after="20"/>
              <w:ind w:left="20"/>
              <w:jc w:val="both"/>
            </w:pPr>
            <w:r>
              <w:rPr>
                <w:rFonts w:ascii="Times New Roman"/>
                <w:b w:val="false"/>
                <w:i w:val="false"/>
                <w:color w:val="000000"/>
                <w:sz w:val="20"/>
              </w:rPr>
              <w:t xml:space="preserve">
Құюшы-бөліп құюшы (2 - разрядты)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494"/>
          <w:p>
            <w:pPr>
              <w:spacing w:after="20"/>
              <w:ind w:left="20"/>
              <w:jc w:val="both"/>
            </w:pPr>
            <w:r>
              <w:rPr>
                <w:rFonts w:ascii="Times New Roman"/>
                <w:b w:val="false"/>
                <w:i w:val="false"/>
                <w:color w:val="000000"/>
                <w:sz w:val="20"/>
              </w:rPr>
              <w:t>
Білім деңгейі:</w:t>
            </w:r>
          </w:p>
          <w:bookmarkEnd w:id="494"/>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495"/>
          <w:p>
            <w:pPr>
              <w:spacing w:after="20"/>
              <w:ind w:left="20"/>
              <w:jc w:val="both"/>
            </w:pPr>
            <w:r>
              <w:rPr>
                <w:rFonts w:ascii="Times New Roman"/>
                <w:b w:val="false"/>
                <w:i w:val="false"/>
                <w:color w:val="000000"/>
                <w:sz w:val="20"/>
              </w:rPr>
              <w:t>
Мамандық:</w:t>
            </w:r>
          </w:p>
          <w:bookmarkEnd w:id="495"/>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496"/>
          <w:p>
            <w:pPr>
              <w:spacing w:after="20"/>
              <w:ind w:left="20"/>
              <w:jc w:val="both"/>
            </w:pPr>
            <w:r>
              <w:rPr>
                <w:rFonts w:ascii="Times New Roman"/>
                <w:b w:val="false"/>
                <w:i w:val="false"/>
                <w:color w:val="000000"/>
                <w:sz w:val="20"/>
              </w:rPr>
              <w:t>
Біліктілік:</w:t>
            </w:r>
          </w:p>
          <w:bookmarkEnd w:id="49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және мұнай өнімдерін базада, отын қоймасында қабылдау (ағызу) және құю жөніндегі жұмыстарды орындау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Объектілерді мұнай мен мұнай өнімдерін ағызуға және құюға дайындау және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497"/>
          <w:p>
            <w:pPr>
              <w:spacing w:after="20"/>
              <w:ind w:left="20"/>
              <w:jc w:val="both"/>
            </w:pPr>
            <w:r>
              <w:rPr>
                <w:rFonts w:ascii="Times New Roman"/>
                <w:b w:val="false"/>
                <w:i w:val="false"/>
                <w:color w:val="000000"/>
                <w:sz w:val="20"/>
              </w:rPr>
              <w:t>
Еңбек функциясы 1:</w:t>
            </w:r>
          </w:p>
          <w:bookmarkEnd w:id="497"/>
          <w:p>
            <w:pPr>
              <w:spacing w:after="20"/>
              <w:ind w:left="20"/>
              <w:jc w:val="both"/>
            </w:pPr>
            <w:r>
              <w:rPr>
                <w:rFonts w:ascii="Times New Roman"/>
                <w:b w:val="false"/>
                <w:i w:val="false"/>
                <w:color w:val="000000"/>
                <w:sz w:val="20"/>
              </w:rPr>
              <w:t>
Объектілерді мұнай мен мұнай өнімдерін ағызуға және құюға дайындау және жұмыстарын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498"/>
          <w:p>
            <w:pPr>
              <w:spacing w:after="20"/>
              <w:ind w:left="20"/>
              <w:jc w:val="both"/>
            </w:pPr>
            <w:r>
              <w:rPr>
                <w:rFonts w:ascii="Times New Roman"/>
                <w:b w:val="false"/>
                <w:i w:val="false"/>
                <w:color w:val="000000"/>
                <w:sz w:val="20"/>
              </w:rPr>
              <w:t>
Дағды 1:</w:t>
            </w:r>
          </w:p>
          <w:bookmarkEnd w:id="498"/>
          <w:p>
            <w:pPr>
              <w:spacing w:after="20"/>
              <w:ind w:left="20"/>
              <w:jc w:val="both"/>
            </w:pPr>
            <w:r>
              <w:rPr>
                <w:rFonts w:ascii="Times New Roman"/>
                <w:b w:val="false"/>
                <w:i w:val="false"/>
                <w:color w:val="000000"/>
                <w:sz w:val="20"/>
              </w:rPr>
              <w:t>
Дайындық процесін жүзеге асыру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499"/>
          <w:p>
            <w:pPr>
              <w:spacing w:after="20"/>
              <w:ind w:left="20"/>
              <w:jc w:val="both"/>
            </w:pPr>
            <w:r>
              <w:rPr>
                <w:rFonts w:ascii="Times New Roman"/>
                <w:b w:val="false"/>
                <w:i w:val="false"/>
                <w:color w:val="000000"/>
                <w:sz w:val="20"/>
              </w:rPr>
              <w:t>
Машықтар:</w:t>
            </w:r>
          </w:p>
          <w:bookmarkEnd w:id="499"/>
          <w:p>
            <w:pPr>
              <w:spacing w:after="20"/>
              <w:ind w:left="20"/>
              <w:jc w:val="both"/>
            </w:pPr>
            <w:r>
              <w:rPr>
                <w:rFonts w:ascii="Times New Roman"/>
                <w:b w:val="false"/>
                <w:i w:val="false"/>
                <w:color w:val="000000"/>
                <w:sz w:val="20"/>
              </w:rPr>
              <w:t>
</w:t>
            </w:r>
            <w:r>
              <w:rPr>
                <w:rFonts w:ascii="Times New Roman"/>
                <w:b w:val="false"/>
                <w:i w:val="false"/>
                <w:color w:val="000000"/>
                <w:sz w:val="20"/>
              </w:rPr>
              <w:t>Разряд 2:</w:t>
            </w:r>
          </w:p>
          <w:p>
            <w:pPr>
              <w:spacing w:after="20"/>
              <w:ind w:left="20"/>
              <w:jc w:val="both"/>
            </w:pPr>
            <w:r>
              <w:rPr>
                <w:rFonts w:ascii="Times New Roman"/>
                <w:b w:val="false"/>
                <w:i w:val="false"/>
                <w:color w:val="000000"/>
                <w:sz w:val="20"/>
              </w:rPr>
              <w:t>
</w:t>
            </w:r>
            <w:r>
              <w:rPr>
                <w:rFonts w:ascii="Times New Roman"/>
                <w:b w:val="false"/>
                <w:i w:val="false"/>
                <w:color w:val="000000"/>
                <w:sz w:val="20"/>
              </w:rPr>
              <w:t>1. Мұнай және мұнай өнімдерін қабылдауға (құюға) ыдысты (ыдыстарды, вагон-цистерналарды)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Мұнай мен мұнай өнімдерін қабылдау және құю кезінде қолданылатын құралдар мен жабдықтардың жай-күйін көзбен шолып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Вагон-цистерналар мен автоцистерналарды ағызу-құю тіреулерінің астына қою</w:t>
            </w:r>
          </w:p>
          <w:p>
            <w:pPr>
              <w:spacing w:after="20"/>
              <w:ind w:left="20"/>
              <w:jc w:val="both"/>
            </w:pPr>
            <w:r>
              <w:rPr>
                <w:rFonts w:ascii="Times New Roman"/>
                <w:b w:val="false"/>
                <w:i w:val="false"/>
                <w:color w:val="000000"/>
                <w:sz w:val="20"/>
              </w:rPr>
              <w:t>
</w:t>
            </w:r>
            <w:r>
              <w:rPr>
                <w:rFonts w:ascii="Times New Roman"/>
                <w:b w:val="false"/>
                <w:i w:val="false"/>
                <w:color w:val="000000"/>
                <w:sz w:val="20"/>
              </w:rPr>
              <w:t>4. Цистерналар мен коммуникацияларды жылыту</w:t>
            </w:r>
          </w:p>
          <w:p>
            <w:pPr>
              <w:spacing w:after="20"/>
              <w:ind w:left="20"/>
              <w:jc w:val="both"/>
            </w:pPr>
            <w:r>
              <w:rPr>
                <w:rFonts w:ascii="Times New Roman"/>
                <w:b w:val="false"/>
                <w:i w:val="false"/>
                <w:color w:val="000000"/>
                <w:sz w:val="20"/>
              </w:rPr>
              <w:t>
5. Мұнай мен мұнай өнімдерін қабылдау және құю кезінде жеке қорғану құралдарын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500"/>
          <w:p>
            <w:pPr>
              <w:spacing w:after="20"/>
              <w:ind w:left="20"/>
              <w:jc w:val="both"/>
            </w:pPr>
            <w:r>
              <w:rPr>
                <w:rFonts w:ascii="Times New Roman"/>
                <w:b w:val="false"/>
                <w:i w:val="false"/>
                <w:color w:val="000000"/>
                <w:sz w:val="20"/>
              </w:rPr>
              <w:t>
Білімдер:</w:t>
            </w:r>
          </w:p>
          <w:bookmarkEnd w:id="500"/>
          <w:p>
            <w:pPr>
              <w:spacing w:after="20"/>
              <w:ind w:left="20"/>
              <w:jc w:val="both"/>
            </w:pPr>
            <w:r>
              <w:rPr>
                <w:rFonts w:ascii="Times New Roman"/>
                <w:b w:val="false"/>
                <w:i w:val="false"/>
                <w:color w:val="000000"/>
                <w:sz w:val="20"/>
              </w:rPr>
              <w:t>
</w:t>
            </w:r>
            <w:r>
              <w:rPr>
                <w:rFonts w:ascii="Times New Roman"/>
                <w:b w:val="false"/>
                <w:i w:val="false"/>
                <w:color w:val="000000"/>
                <w:sz w:val="20"/>
              </w:rPr>
              <w:t>Разряд 2:</w:t>
            </w:r>
          </w:p>
          <w:p>
            <w:pPr>
              <w:spacing w:after="20"/>
              <w:ind w:left="20"/>
              <w:jc w:val="both"/>
            </w:pPr>
            <w:r>
              <w:rPr>
                <w:rFonts w:ascii="Times New Roman"/>
                <w:b w:val="false"/>
                <w:i w:val="false"/>
                <w:color w:val="000000"/>
                <w:sz w:val="20"/>
              </w:rPr>
              <w:t>
</w:t>
            </w:r>
            <w:r>
              <w:rPr>
                <w:rFonts w:ascii="Times New Roman"/>
                <w:b w:val="false"/>
                <w:i w:val="false"/>
                <w:color w:val="000000"/>
                <w:sz w:val="20"/>
              </w:rPr>
              <w:t>1. Жұмысты орындау үшін қажетті көлемде база, отын қоймасы, эстакада жұмысының технологиялық процесі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Цистерналар мен коммуникацияларды жылытуға арналған жабдықтың құрылымы мен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3. Сыйымдылықтар мен вагон - цистерналардың параметрлері, оларды эстакаданың (темір жол, автомобиль) ағызу-құю тіреулерінің астына орналастыруы</w:t>
            </w:r>
          </w:p>
          <w:p>
            <w:pPr>
              <w:spacing w:after="20"/>
              <w:ind w:left="20"/>
              <w:jc w:val="both"/>
            </w:pPr>
            <w:r>
              <w:rPr>
                <w:rFonts w:ascii="Times New Roman"/>
                <w:b w:val="false"/>
                <w:i w:val="false"/>
                <w:color w:val="000000"/>
                <w:sz w:val="20"/>
              </w:rPr>
              <w:t>
</w:t>
            </w:r>
            <w:r>
              <w:rPr>
                <w:rFonts w:ascii="Times New Roman"/>
                <w:b w:val="false"/>
                <w:i w:val="false"/>
                <w:color w:val="000000"/>
                <w:sz w:val="20"/>
              </w:rPr>
              <w:t>4. Ыдыстың сапасына және оны тығындауға қойылатын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Өнімді ыдысқа құю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Бақылау-өлшеу аспаптары және автоматика</w:t>
            </w:r>
          </w:p>
          <w:p>
            <w:pPr>
              <w:spacing w:after="20"/>
              <w:ind w:left="20"/>
              <w:jc w:val="both"/>
            </w:pPr>
            <w:r>
              <w:rPr>
                <w:rFonts w:ascii="Times New Roman"/>
                <w:b w:val="false"/>
                <w:i w:val="false"/>
                <w:color w:val="000000"/>
                <w:sz w:val="20"/>
              </w:rPr>
              <w:t>
7. Ішкі еңбек тәртібінің тәртібі, ережелері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501"/>
          <w:p>
            <w:pPr>
              <w:spacing w:after="20"/>
              <w:ind w:left="20"/>
              <w:jc w:val="both"/>
            </w:pPr>
            <w:r>
              <w:rPr>
                <w:rFonts w:ascii="Times New Roman"/>
                <w:b w:val="false"/>
                <w:i w:val="false"/>
                <w:color w:val="000000"/>
                <w:sz w:val="20"/>
              </w:rPr>
              <w:t>
Дағды 2:</w:t>
            </w:r>
          </w:p>
          <w:bookmarkEnd w:id="501"/>
          <w:p>
            <w:pPr>
              <w:spacing w:after="20"/>
              <w:ind w:left="20"/>
              <w:jc w:val="both"/>
            </w:pPr>
            <w:r>
              <w:rPr>
                <w:rFonts w:ascii="Times New Roman"/>
                <w:b w:val="false"/>
                <w:i w:val="false"/>
                <w:color w:val="000000"/>
                <w:sz w:val="20"/>
              </w:rPr>
              <w:t>
Құю және ағызу бойынша технологиялық операцияларды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502"/>
          <w:p>
            <w:pPr>
              <w:spacing w:after="20"/>
              <w:ind w:left="20"/>
              <w:jc w:val="both"/>
            </w:pPr>
            <w:r>
              <w:rPr>
                <w:rFonts w:ascii="Times New Roman"/>
                <w:b w:val="false"/>
                <w:i w:val="false"/>
                <w:color w:val="000000"/>
                <w:sz w:val="20"/>
              </w:rPr>
              <w:t>
Машықтар:</w:t>
            </w:r>
          </w:p>
          <w:bookmarkEnd w:id="502"/>
          <w:p>
            <w:pPr>
              <w:spacing w:after="20"/>
              <w:ind w:left="20"/>
              <w:jc w:val="both"/>
            </w:pPr>
            <w:r>
              <w:rPr>
                <w:rFonts w:ascii="Times New Roman"/>
                <w:b w:val="false"/>
                <w:i w:val="false"/>
                <w:color w:val="000000"/>
                <w:sz w:val="20"/>
              </w:rPr>
              <w:t>
</w:t>
            </w:r>
            <w:r>
              <w:rPr>
                <w:rFonts w:ascii="Times New Roman"/>
                <w:b w:val="false"/>
                <w:i w:val="false"/>
                <w:color w:val="000000"/>
                <w:sz w:val="20"/>
              </w:rPr>
              <w:t>Разряд 2:</w:t>
            </w:r>
          </w:p>
          <w:p>
            <w:pPr>
              <w:spacing w:after="20"/>
              <w:ind w:left="20"/>
              <w:jc w:val="both"/>
            </w:pPr>
            <w:r>
              <w:rPr>
                <w:rFonts w:ascii="Times New Roman"/>
                <w:b w:val="false"/>
                <w:i w:val="false"/>
                <w:color w:val="000000"/>
                <w:sz w:val="20"/>
              </w:rPr>
              <w:t>
</w:t>
            </w:r>
            <w:r>
              <w:rPr>
                <w:rFonts w:ascii="Times New Roman"/>
                <w:b w:val="false"/>
                <w:i w:val="false"/>
                <w:color w:val="000000"/>
                <w:sz w:val="20"/>
              </w:rPr>
              <w:t>1. Мұнай және мұнай өнімдерін ағызу (құю) бойынша жұмыстарды орындау тәсілдерін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Вагонд-цистерналарға және автоцистерналарға ағызу-құю тіреулерін қосу (ажырату)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Мұнай, мұнай өнімдерінің қысымын, деңгейін және, ағызу кезінде резервуар құбырларының барлық қосылыстарының герметикалығын, түзету шараларын қабылдай отырып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Вагон-цистерналарды, автоцистерналар мен ағызу жеңдерін мұнай және мұнай өнімдерінің қалдықтарынан тазарту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Құйылатын және ағызылатын өнім бойынша есептік құжаттаманы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6. Қышқылды, сілтіні, сүтті, сірнелерді, еріткіштерді, су ерітінділерін әртүрлі сыйымдылықтарға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Сұйықтықты өлшеумен, этикеткалар жапсырумен, сүзумен резервуарларға, бактарға, цистерналарға, контейнерлерге және өзге ыдысқа құю</w:t>
            </w:r>
          </w:p>
          <w:p>
            <w:pPr>
              <w:spacing w:after="20"/>
              <w:ind w:left="20"/>
              <w:jc w:val="both"/>
            </w:pPr>
            <w:r>
              <w:rPr>
                <w:rFonts w:ascii="Times New Roman"/>
                <w:b w:val="false"/>
                <w:i w:val="false"/>
                <w:color w:val="000000"/>
                <w:sz w:val="20"/>
              </w:rPr>
              <w:t>
</w:t>
            </w:r>
            <w:r>
              <w:rPr>
                <w:rFonts w:ascii="Times New Roman"/>
                <w:b w:val="false"/>
                <w:i w:val="false"/>
                <w:color w:val="000000"/>
                <w:sz w:val="20"/>
              </w:rPr>
              <w:t>8. Өнімді қолмен тарату ыдысына құю</w:t>
            </w:r>
          </w:p>
          <w:p>
            <w:pPr>
              <w:spacing w:after="20"/>
              <w:ind w:left="20"/>
              <w:jc w:val="both"/>
            </w:pPr>
            <w:r>
              <w:rPr>
                <w:rFonts w:ascii="Times New Roman"/>
                <w:b w:val="false"/>
                <w:i w:val="false"/>
                <w:color w:val="000000"/>
                <w:sz w:val="20"/>
              </w:rPr>
              <w:t>
</w:t>
            </w:r>
            <w:r>
              <w:rPr>
                <w:rFonts w:ascii="Times New Roman"/>
                <w:b w:val="false"/>
                <w:i w:val="false"/>
                <w:color w:val="000000"/>
                <w:sz w:val="20"/>
              </w:rPr>
              <w:t>9. Толтырылған ыдысты тығындау, тасу, апару, ыдысты байлау және тұздау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Құятын машина мен құрылғыларды жуу және тазарту</w:t>
            </w:r>
          </w:p>
          <w:p>
            <w:pPr>
              <w:spacing w:after="20"/>
              <w:ind w:left="20"/>
              <w:jc w:val="both"/>
            </w:pPr>
            <w:r>
              <w:rPr>
                <w:rFonts w:ascii="Times New Roman"/>
                <w:b w:val="false"/>
                <w:i w:val="false"/>
                <w:color w:val="000000"/>
                <w:sz w:val="20"/>
              </w:rPr>
              <w:t>
11. Құю торабының сорғыларын, сыйымдылықтарын және коммуникацияларын ағымдағы жөндеу және майлау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503"/>
          <w:p>
            <w:pPr>
              <w:spacing w:after="20"/>
              <w:ind w:left="20"/>
              <w:jc w:val="both"/>
            </w:pPr>
            <w:r>
              <w:rPr>
                <w:rFonts w:ascii="Times New Roman"/>
                <w:b w:val="false"/>
                <w:i w:val="false"/>
                <w:color w:val="000000"/>
                <w:sz w:val="20"/>
              </w:rPr>
              <w:t>
Білімдер:</w:t>
            </w:r>
          </w:p>
          <w:bookmarkEnd w:id="503"/>
          <w:p>
            <w:pPr>
              <w:spacing w:after="20"/>
              <w:ind w:left="20"/>
              <w:jc w:val="both"/>
            </w:pPr>
            <w:r>
              <w:rPr>
                <w:rFonts w:ascii="Times New Roman"/>
                <w:b w:val="false"/>
                <w:i w:val="false"/>
                <w:color w:val="000000"/>
                <w:sz w:val="20"/>
              </w:rPr>
              <w:t>
</w:t>
            </w:r>
            <w:r>
              <w:rPr>
                <w:rFonts w:ascii="Times New Roman"/>
                <w:b w:val="false"/>
                <w:i w:val="false"/>
                <w:color w:val="000000"/>
                <w:sz w:val="20"/>
              </w:rPr>
              <w:t>Разряд 2:</w:t>
            </w:r>
          </w:p>
          <w:p>
            <w:pPr>
              <w:spacing w:after="20"/>
              <w:ind w:left="20"/>
              <w:jc w:val="both"/>
            </w:pPr>
            <w:r>
              <w:rPr>
                <w:rFonts w:ascii="Times New Roman"/>
                <w:b w:val="false"/>
                <w:i w:val="false"/>
                <w:color w:val="000000"/>
                <w:sz w:val="20"/>
              </w:rPr>
              <w:t>
</w:t>
            </w:r>
            <w:r>
              <w:rPr>
                <w:rFonts w:ascii="Times New Roman"/>
                <w:b w:val="false"/>
                <w:i w:val="false"/>
                <w:color w:val="000000"/>
                <w:sz w:val="20"/>
              </w:rPr>
              <w:t>1. Мұнай және мұнай өнімдерінің негізгі физика-химиялық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Сұйық өнімдердің қасиеттері, қабылдау, беру және ағызу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Мұнай және мұнай өнімдерін ағызу (құю) кезіндегі жұмыстарды орындау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Мұнай және мұнай өнімдерін қабылдау жөніндегі нормативтік құжаттар</w:t>
            </w:r>
          </w:p>
          <w:p>
            <w:pPr>
              <w:spacing w:after="20"/>
              <w:ind w:left="20"/>
              <w:jc w:val="both"/>
            </w:pPr>
            <w:r>
              <w:rPr>
                <w:rFonts w:ascii="Times New Roman"/>
                <w:b w:val="false"/>
                <w:i w:val="false"/>
                <w:color w:val="000000"/>
                <w:sz w:val="20"/>
              </w:rPr>
              <w:t>
5. Мұнай және мұнай өнімдерін есепке алу операциялары кезіндегі өлшеу тәртібі мен әдістер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504"/>
          <w:p>
            <w:pPr>
              <w:spacing w:after="20"/>
              <w:ind w:left="20"/>
              <w:jc w:val="both"/>
            </w:pPr>
            <w:r>
              <w:rPr>
                <w:rFonts w:ascii="Times New Roman"/>
                <w:b w:val="false"/>
                <w:i w:val="false"/>
                <w:color w:val="000000"/>
                <w:sz w:val="20"/>
              </w:rPr>
              <w:t>
Жауапкершілік</w:t>
            </w:r>
          </w:p>
          <w:bookmarkEnd w:id="504"/>
          <w:p>
            <w:pPr>
              <w:spacing w:after="20"/>
              <w:ind w:left="20"/>
              <w:jc w:val="both"/>
            </w:pPr>
            <w:r>
              <w:rPr>
                <w:rFonts w:ascii="Times New Roman"/>
                <w:b w:val="false"/>
                <w:i w:val="false"/>
                <w:color w:val="000000"/>
                <w:sz w:val="20"/>
              </w:rPr>
              <w:t>
</w:t>
            </w:r>
            <w:r>
              <w:rPr>
                <w:rFonts w:ascii="Times New Roman"/>
                <w:b w:val="false"/>
                <w:i w:val="false"/>
                <w:color w:val="000000"/>
                <w:sz w:val="20"/>
              </w:rPr>
              <w:t>Зейінділік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Жақсы жады</w:t>
            </w:r>
          </w:p>
          <w:p>
            <w:pPr>
              <w:spacing w:after="20"/>
              <w:ind w:left="20"/>
              <w:jc w:val="both"/>
            </w:pPr>
            <w:r>
              <w:rPr>
                <w:rFonts w:ascii="Times New Roman"/>
                <w:b w:val="false"/>
                <w:i w:val="false"/>
                <w:color w:val="000000"/>
                <w:sz w:val="20"/>
              </w:rPr>
              <w:t>
Орындаушылық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505"/>
          <w:p>
            <w:pPr>
              <w:spacing w:after="20"/>
              <w:ind w:left="20"/>
              <w:jc w:val="both"/>
            </w:pPr>
            <w:r>
              <w:rPr>
                <w:rFonts w:ascii="Times New Roman"/>
                <w:b w:val="false"/>
                <w:i w:val="false"/>
                <w:color w:val="000000"/>
                <w:sz w:val="20"/>
              </w:rPr>
              <w:t>
1. ҚР СТ 3362-2019 "Магистральдық мұнай құбырлары. Техникалық пайдалану";</w:t>
            </w:r>
          </w:p>
          <w:bookmarkEnd w:id="505"/>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 Инвестициялар және даму министрінің 2014 жылғы 30 желтоқсандағы № 354 бұйрығымен бекітілген магистральдық құбырларды пайдалану кезінде өнеркәсіптік қауіпсіздікті қамтамасыз ету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ҚР СТ 2079-2010 "Магистральдық мұнай құбырлары. Газ қауіпті жұмыстарды қауіпсіз жүргізуді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ҚР СТ 2080-2022 "Магистральдық мұнай құбырлары. Өрт қауіпсіздігі";</w:t>
            </w:r>
          </w:p>
          <w:p>
            <w:pPr>
              <w:spacing w:after="20"/>
              <w:ind w:left="20"/>
              <w:jc w:val="both"/>
            </w:pPr>
            <w:r>
              <w:rPr>
                <w:rFonts w:ascii="Times New Roman"/>
                <w:b w:val="false"/>
                <w:i w:val="false"/>
                <w:color w:val="000000"/>
                <w:sz w:val="20"/>
              </w:rPr>
              <w:t>
5. ҚР СТ 2081-2011 "Магистральдық мұнай құбырлары. Пайдалану кезіндегі қауіпсіздік талаптары".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Ағызу-құю эстакадаларының механигі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 Құюшы-бөліп құюшы" кәсіптің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8131-9-193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Құюшы-бөліп құюшы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506"/>
          <w:p>
            <w:pPr>
              <w:spacing w:after="20"/>
              <w:ind w:left="20"/>
              <w:jc w:val="both"/>
            </w:pPr>
            <w:r>
              <w:rPr>
                <w:rFonts w:ascii="Times New Roman"/>
                <w:b w:val="false"/>
                <w:i w:val="false"/>
                <w:color w:val="000000"/>
                <w:sz w:val="20"/>
              </w:rPr>
              <w:t xml:space="preserve">
1-шығарылым. "Жұмыстар мен жұмысшы кәсіптерінің бірыңғай тарифтік-біліктілік анықтамалығын (1-шығарылым) бекіту туралы" 2023 жылғы 1 қыркүйектегі № 364 Қазақстан Республикасы Премьер-Министрінің орынбасары - Еңбек және халықты әлеуметтік қорғау министрінің бұйрығы. Қазақстан Республикасының Әділет министрлігінде 2023 жылғы 7 қыркүйекте № 33389 болып тіркелді. </w:t>
            </w:r>
          </w:p>
          <w:bookmarkEnd w:id="506"/>
          <w:p>
            <w:pPr>
              <w:spacing w:after="20"/>
              <w:ind w:left="20"/>
              <w:jc w:val="both"/>
            </w:pPr>
            <w:r>
              <w:rPr>
                <w:rFonts w:ascii="Times New Roman"/>
                <w:b w:val="false"/>
                <w:i w:val="false"/>
                <w:color w:val="000000"/>
                <w:sz w:val="20"/>
              </w:rPr>
              <w:t xml:space="preserve">
Құюшы-бөліп құюшы (3-4 разрядты)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507"/>
          <w:p>
            <w:pPr>
              <w:spacing w:after="20"/>
              <w:ind w:left="20"/>
              <w:jc w:val="both"/>
            </w:pPr>
            <w:r>
              <w:rPr>
                <w:rFonts w:ascii="Times New Roman"/>
                <w:b w:val="false"/>
                <w:i w:val="false"/>
                <w:color w:val="000000"/>
                <w:sz w:val="20"/>
              </w:rPr>
              <w:t>
Білім деңгейі:</w:t>
            </w:r>
          </w:p>
          <w:bookmarkEnd w:id="507"/>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508"/>
          <w:p>
            <w:pPr>
              <w:spacing w:after="20"/>
              <w:ind w:left="20"/>
              <w:jc w:val="both"/>
            </w:pPr>
            <w:r>
              <w:rPr>
                <w:rFonts w:ascii="Times New Roman"/>
                <w:b w:val="false"/>
                <w:i w:val="false"/>
                <w:color w:val="000000"/>
                <w:sz w:val="20"/>
              </w:rPr>
              <w:t>
Мамандық:</w:t>
            </w:r>
          </w:p>
          <w:bookmarkEnd w:id="50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509"/>
          <w:p>
            <w:pPr>
              <w:spacing w:after="20"/>
              <w:ind w:left="20"/>
              <w:jc w:val="both"/>
            </w:pPr>
            <w:r>
              <w:rPr>
                <w:rFonts w:ascii="Times New Roman"/>
                <w:b w:val="false"/>
                <w:i w:val="false"/>
                <w:color w:val="000000"/>
                <w:sz w:val="20"/>
              </w:rPr>
              <w:t>
Біліктілік:</w:t>
            </w:r>
          </w:p>
          <w:bookmarkEnd w:id="50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3 айдан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және мұнай өнімдерін базада, отын қоймасында қабылдау (ағызу) және құю жөніндегі жұмыстарды орындау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Объектілерді мұнай мен мұнай өнімдерін ағызуға және құюға дайындау және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510"/>
          <w:p>
            <w:pPr>
              <w:spacing w:after="20"/>
              <w:ind w:left="20"/>
              <w:jc w:val="both"/>
            </w:pPr>
            <w:r>
              <w:rPr>
                <w:rFonts w:ascii="Times New Roman"/>
                <w:b w:val="false"/>
                <w:i w:val="false"/>
                <w:color w:val="000000"/>
                <w:sz w:val="20"/>
              </w:rPr>
              <w:t>
Еңбек функциясы 1:</w:t>
            </w:r>
          </w:p>
          <w:bookmarkEnd w:id="510"/>
          <w:p>
            <w:pPr>
              <w:spacing w:after="20"/>
              <w:ind w:left="20"/>
              <w:jc w:val="both"/>
            </w:pPr>
            <w:r>
              <w:rPr>
                <w:rFonts w:ascii="Times New Roman"/>
                <w:b w:val="false"/>
                <w:i w:val="false"/>
                <w:color w:val="000000"/>
                <w:sz w:val="20"/>
              </w:rPr>
              <w:t>
Объектілерді мұнай мен мұнай өнімдерін ағызуға және құюға дайындау және жұмыстарын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511"/>
          <w:p>
            <w:pPr>
              <w:spacing w:after="20"/>
              <w:ind w:left="20"/>
              <w:jc w:val="both"/>
            </w:pPr>
            <w:r>
              <w:rPr>
                <w:rFonts w:ascii="Times New Roman"/>
                <w:b w:val="false"/>
                <w:i w:val="false"/>
                <w:color w:val="000000"/>
                <w:sz w:val="20"/>
              </w:rPr>
              <w:t>
Дағды 1:</w:t>
            </w:r>
          </w:p>
          <w:bookmarkEnd w:id="511"/>
          <w:p>
            <w:pPr>
              <w:spacing w:after="20"/>
              <w:ind w:left="20"/>
              <w:jc w:val="both"/>
            </w:pPr>
            <w:r>
              <w:rPr>
                <w:rFonts w:ascii="Times New Roman"/>
                <w:b w:val="false"/>
                <w:i w:val="false"/>
                <w:color w:val="000000"/>
                <w:sz w:val="20"/>
              </w:rPr>
              <w:t>
Дайындық процесін жүзеге асыру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512"/>
          <w:p>
            <w:pPr>
              <w:spacing w:after="20"/>
              <w:ind w:left="20"/>
              <w:jc w:val="both"/>
            </w:pPr>
            <w:r>
              <w:rPr>
                <w:rFonts w:ascii="Times New Roman"/>
                <w:b w:val="false"/>
                <w:i w:val="false"/>
                <w:color w:val="000000"/>
                <w:sz w:val="20"/>
              </w:rPr>
              <w:t>
Машықтар:</w:t>
            </w:r>
          </w:p>
          <w:bookmarkEnd w:id="512"/>
          <w:p>
            <w:pPr>
              <w:spacing w:after="20"/>
              <w:ind w:left="20"/>
              <w:jc w:val="both"/>
            </w:pPr>
            <w:r>
              <w:rPr>
                <w:rFonts w:ascii="Times New Roman"/>
                <w:b w:val="false"/>
                <w:i w:val="false"/>
                <w:color w:val="000000"/>
                <w:sz w:val="20"/>
              </w:rPr>
              <w:t>
</w:t>
            </w:r>
            <w:r>
              <w:rPr>
                <w:rFonts w:ascii="Times New Roman"/>
                <w:b w:val="false"/>
                <w:i w:val="false"/>
                <w:color w:val="000000"/>
                <w:sz w:val="20"/>
              </w:rPr>
              <w:t>Разряд 3:</w:t>
            </w:r>
          </w:p>
          <w:p>
            <w:pPr>
              <w:spacing w:after="20"/>
              <w:ind w:left="20"/>
              <w:jc w:val="both"/>
            </w:pPr>
            <w:r>
              <w:rPr>
                <w:rFonts w:ascii="Times New Roman"/>
                <w:b w:val="false"/>
                <w:i w:val="false"/>
                <w:color w:val="000000"/>
                <w:sz w:val="20"/>
              </w:rPr>
              <w:t>
</w:t>
            </w:r>
            <w:r>
              <w:rPr>
                <w:rFonts w:ascii="Times New Roman"/>
                <w:b w:val="false"/>
                <w:i w:val="false"/>
                <w:color w:val="000000"/>
                <w:sz w:val="20"/>
              </w:rPr>
              <w:t>1. Мұнай және мұнай өнімдерін қабылдауға (құюға) ыдысты (ыдыстарды, вагон-цистерналарды)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Мұнай мен мұнай өнімдерін қабылдау және құю кезінде қолданылатын құралдар мен жабдықтардың жай-күйін көзбен шолып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Вагон-цистерналар мен автоцистерналарды ағызу-құю тіреулерінің астына қою</w:t>
            </w:r>
          </w:p>
          <w:p>
            <w:pPr>
              <w:spacing w:after="20"/>
              <w:ind w:left="20"/>
              <w:jc w:val="both"/>
            </w:pPr>
            <w:r>
              <w:rPr>
                <w:rFonts w:ascii="Times New Roman"/>
                <w:b w:val="false"/>
                <w:i w:val="false"/>
                <w:color w:val="000000"/>
                <w:sz w:val="20"/>
              </w:rPr>
              <w:t>
</w:t>
            </w:r>
            <w:r>
              <w:rPr>
                <w:rFonts w:ascii="Times New Roman"/>
                <w:b w:val="false"/>
                <w:i w:val="false"/>
                <w:color w:val="000000"/>
                <w:sz w:val="20"/>
              </w:rPr>
              <w:t>4. Цистерналар мен коммуникацияларды жылыту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Мұнай мен мұнай өнімдерін қабылдау және құю кезінде жеке қорғану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Разряд 4:</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Разряд 3 машықтарына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Өтпелі көпірлерді эстакадаға көтеру және вагон-цистерналарға түсіру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Люктерді ашу және жабу, құю жеңдерін, жиналмалы траптарды түсіру және көтеру, вагон-цистерналардағы өнім деңгейін өлшеу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қауіпсіздігі және еңбекті қорғау жөніндегі тәртіпті, өртке қарсы іс-шараларды сақтай отырып, шеру баспалдақтары мен теміржол эстакадаларын, кірме жолдар мен оларға іргелес аумақты төгілген өнімдерден тазарту</w:t>
            </w:r>
          </w:p>
          <w:p>
            <w:pPr>
              <w:spacing w:after="20"/>
              <w:ind w:left="20"/>
              <w:jc w:val="both"/>
            </w:pPr>
            <w:r>
              <w:rPr>
                <w:rFonts w:ascii="Times New Roman"/>
                <w:b w:val="false"/>
                <w:i w:val="false"/>
                <w:color w:val="000000"/>
                <w:sz w:val="20"/>
              </w:rPr>
              <w:t>
4. Эстакаданың, компенсаторлардың, бу коллекторының, өрт сөндіру және көбік сөндірудің, найзағай бұрғыштардың, жерге қосудың, кәріз жүйесінің, төменгі ағызу құрылғыларының, жиналмалы көпірлердің, құю жеңдерінің, бекіту арматураларының, клапан кілттерінің, штокметрлердің техникалық жай-күйін, аспаптардың, құрылғылардың, жарықтандыруының болуын және жұмыс істеу қабілетілігін қадағалау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513"/>
          <w:p>
            <w:pPr>
              <w:spacing w:after="20"/>
              <w:ind w:left="20"/>
              <w:jc w:val="both"/>
            </w:pPr>
            <w:r>
              <w:rPr>
                <w:rFonts w:ascii="Times New Roman"/>
                <w:b w:val="false"/>
                <w:i w:val="false"/>
                <w:color w:val="000000"/>
                <w:sz w:val="20"/>
              </w:rPr>
              <w:t>
Білімдер:</w:t>
            </w:r>
          </w:p>
          <w:bookmarkEnd w:id="513"/>
          <w:p>
            <w:pPr>
              <w:spacing w:after="20"/>
              <w:ind w:left="20"/>
              <w:jc w:val="both"/>
            </w:pPr>
            <w:r>
              <w:rPr>
                <w:rFonts w:ascii="Times New Roman"/>
                <w:b w:val="false"/>
                <w:i w:val="false"/>
                <w:color w:val="000000"/>
                <w:sz w:val="20"/>
              </w:rPr>
              <w:t>
</w:t>
            </w:r>
            <w:r>
              <w:rPr>
                <w:rFonts w:ascii="Times New Roman"/>
                <w:b w:val="false"/>
                <w:i w:val="false"/>
                <w:color w:val="000000"/>
                <w:sz w:val="20"/>
              </w:rPr>
              <w:t>Разряд 3:</w:t>
            </w:r>
          </w:p>
          <w:p>
            <w:pPr>
              <w:spacing w:after="20"/>
              <w:ind w:left="20"/>
              <w:jc w:val="both"/>
            </w:pPr>
            <w:r>
              <w:rPr>
                <w:rFonts w:ascii="Times New Roman"/>
                <w:b w:val="false"/>
                <w:i w:val="false"/>
                <w:color w:val="000000"/>
                <w:sz w:val="20"/>
              </w:rPr>
              <w:t>
</w:t>
            </w:r>
            <w:r>
              <w:rPr>
                <w:rFonts w:ascii="Times New Roman"/>
                <w:b w:val="false"/>
                <w:i w:val="false"/>
                <w:color w:val="000000"/>
                <w:sz w:val="20"/>
              </w:rPr>
              <w:t>1. Жұмысты орындау үшін қажетті көлемде база, отын қоймасы, эстакада жұмысының технологиялық процесі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Цистерналар мен коммуникацияларды жылытуға арналған жабдықтың құрылымы мен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3. Сыйымдылықтар мен вагон - цистерналардың параметрлері, оларды эстакаданың (темір жол, автомобиль) ағызу-құю тіреулерінің астына орналастыруы</w:t>
            </w:r>
          </w:p>
          <w:p>
            <w:pPr>
              <w:spacing w:after="20"/>
              <w:ind w:left="20"/>
              <w:jc w:val="both"/>
            </w:pPr>
            <w:r>
              <w:rPr>
                <w:rFonts w:ascii="Times New Roman"/>
                <w:b w:val="false"/>
                <w:i w:val="false"/>
                <w:color w:val="000000"/>
                <w:sz w:val="20"/>
              </w:rPr>
              <w:t>
</w:t>
            </w:r>
            <w:r>
              <w:rPr>
                <w:rFonts w:ascii="Times New Roman"/>
                <w:b w:val="false"/>
                <w:i w:val="false"/>
                <w:color w:val="000000"/>
                <w:sz w:val="20"/>
              </w:rPr>
              <w:t>4. Ыдыстың сапасына және оны тығындауға қойылатын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Өнімді ыдысқа құю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Бақылау-өлшеу аспаптары және автоматика</w:t>
            </w:r>
          </w:p>
          <w:p>
            <w:pPr>
              <w:spacing w:after="20"/>
              <w:ind w:left="20"/>
              <w:jc w:val="both"/>
            </w:pPr>
            <w:r>
              <w:rPr>
                <w:rFonts w:ascii="Times New Roman"/>
                <w:b w:val="false"/>
                <w:i w:val="false"/>
                <w:color w:val="000000"/>
                <w:sz w:val="20"/>
              </w:rPr>
              <w:t>
</w:t>
            </w:r>
            <w:r>
              <w:rPr>
                <w:rFonts w:ascii="Times New Roman"/>
                <w:b w:val="false"/>
                <w:i w:val="false"/>
                <w:color w:val="000000"/>
                <w:sz w:val="20"/>
              </w:rPr>
              <w:t>7. Ішкі еңбек тәртібінің тәртібі, ережелері еңбек қауіпсіздігі және еңбекті қорғау, өндірістік санитария,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Разряд 4:</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Разряд 3 білімдеріне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Құйғыш машинасы мен құрылғыларын жуу және тазалау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Құю торабының сорғыларына, сыйымдылықтарына және коммуникацияларына техникалық қызмет көрсету және ағымдағы жөндеу жүргізудің технологиялық картасы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Өнімдерді сақтаудың тауарлық-шикізаттық (резервуарлық) паркінің құрылысы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4. Темір жол цистерналары мен ағызу-құю эстакадасының құрылысы</w:t>
            </w:r>
          </w:p>
          <w:p>
            <w:pPr>
              <w:spacing w:after="20"/>
              <w:ind w:left="20"/>
              <w:jc w:val="both"/>
            </w:pPr>
            <w:r>
              <w:rPr>
                <w:rFonts w:ascii="Times New Roman"/>
                <w:b w:val="false"/>
                <w:i w:val="false"/>
                <w:color w:val="000000"/>
                <w:sz w:val="20"/>
              </w:rPr>
              <w:t>
5. Сорғылардың мақсаты мен құрылысы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 w:id="514"/>
          <w:p>
            <w:pPr>
              <w:spacing w:after="20"/>
              <w:ind w:left="20"/>
              <w:jc w:val="both"/>
            </w:pPr>
            <w:r>
              <w:rPr>
                <w:rFonts w:ascii="Times New Roman"/>
                <w:b w:val="false"/>
                <w:i w:val="false"/>
                <w:color w:val="000000"/>
                <w:sz w:val="20"/>
              </w:rPr>
              <w:t>
Дағды 2:</w:t>
            </w:r>
          </w:p>
          <w:bookmarkEnd w:id="514"/>
          <w:p>
            <w:pPr>
              <w:spacing w:after="20"/>
              <w:ind w:left="20"/>
              <w:jc w:val="both"/>
            </w:pPr>
            <w:r>
              <w:rPr>
                <w:rFonts w:ascii="Times New Roman"/>
                <w:b w:val="false"/>
                <w:i w:val="false"/>
                <w:color w:val="000000"/>
                <w:sz w:val="20"/>
              </w:rPr>
              <w:t>
Құю және ағызу бойынша технологиялық операцияларды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515"/>
          <w:p>
            <w:pPr>
              <w:spacing w:after="20"/>
              <w:ind w:left="20"/>
              <w:jc w:val="both"/>
            </w:pPr>
            <w:r>
              <w:rPr>
                <w:rFonts w:ascii="Times New Roman"/>
                <w:b w:val="false"/>
                <w:i w:val="false"/>
                <w:color w:val="000000"/>
                <w:sz w:val="20"/>
              </w:rPr>
              <w:t>
Машықтар:</w:t>
            </w:r>
          </w:p>
          <w:bookmarkEnd w:id="515"/>
          <w:p>
            <w:pPr>
              <w:spacing w:after="20"/>
              <w:ind w:left="20"/>
              <w:jc w:val="both"/>
            </w:pPr>
            <w:r>
              <w:rPr>
                <w:rFonts w:ascii="Times New Roman"/>
                <w:b w:val="false"/>
                <w:i w:val="false"/>
                <w:color w:val="000000"/>
                <w:sz w:val="20"/>
              </w:rPr>
              <w:t>
</w:t>
            </w:r>
            <w:r>
              <w:rPr>
                <w:rFonts w:ascii="Times New Roman"/>
                <w:b w:val="false"/>
                <w:i w:val="false"/>
                <w:color w:val="000000"/>
                <w:sz w:val="20"/>
              </w:rPr>
              <w:t>Разряд 3:</w:t>
            </w:r>
          </w:p>
          <w:p>
            <w:pPr>
              <w:spacing w:after="20"/>
              <w:ind w:left="20"/>
              <w:jc w:val="both"/>
            </w:pPr>
            <w:r>
              <w:rPr>
                <w:rFonts w:ascii="Times New Roman"/>
                <w:b w:val="false"/>
                <w:i w:val="false"/>
                <w:color w:val="000000"/>
                <w:sz w:val="20"/>
              </w:rPr>
              <w:t>
</w:t>
            </w:r>
            <w:r>
              <w:rPr>
                <w:rFonts w:ascii="Times New Roman"/>
                <w:b w:val="false"/>
                <w:i w:val="false"/>
                <w:color w:val="000000"/>
                <w:sz w:val="20"/>
              </w:rPr>
              <w:t>1. Мұнай және мұнай өнімдерін ағызу (құю) бойынша жұмыстарды орындау тәсілдерін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Вагонд-цистерналарға және автоцистерналарға ағызу-құю тіреулерін қосу (ажырату)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Мұнай, мұнай өнімдерінің қысымын, деңгейін және, ағызу кезінде резервуар құбырларының барлық қосылыстарының герметикалығын, түзету шараларын қабылдай отырып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Вагон-цистерналарды, автоцистерналар мен ағызу жеңдерін мұнай және мұнай өнімдерінің қалдықтарынан тазарту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Құйылатын және ағызылатын өнім бойынша есептік құжаттаманы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Бензинді, керосинді, мұнайды және өзге де мұнай өнімдерін, тұтқырлығы әртүрлі майлы антисептиктерді, балқытылған каустикті, сұйық аммиакты, хлоралды, парахлорбензолсульфоқышқылын, акрил эмульсиясын, майлы спирттерді, гексахлоранды, пергидролды, хлорофосты, улы химикаттар эмульсиясын, паронитрохлорбензолды, динитрохлорбензолды әртүрлі қоймаларға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Автоматты және жартылай автоматты машиналарда өнімді құятын ыдысқа құю</w:t>
            </w:r>
          </w:p>
          <w:p>
            <w:pPr>
              <w:spacing w:after="20"/>
              <w:ind w:left="20"/>
              <w:jc w:val="both"/>
            </w:pPr>
            <w:r>
              <w:rPr>
                <w:rFonts w:ascii="Times New Roman"/>
                <w:b w:val="false"/>
                <w:i w:val="false"/>
                <w:color w:val="000000"/>
                <w:sz w:val="20"/>
              </w:rPr>
              <w:t>
</w:t>
            </w:r>
            <w:r>
              <w:rPr>
                <w:rFonts w:ascii="Times New Roman"/>
                <w:b w:val="false"/>
                <w:i w:val="false"/>
                <w:color w:val="000000"/>
                <w:sz w:val="20"/>
              </w:rPr>
              <w:t>8. Құйылатын және таратылатын тіреулерінің шлангілерін люктерге жеткізу және түсіру</w:t>
            </w:r>
          </w:p>
          <w:p>
            <w:pPr>
              <w:spacing w:after="20"/>
              <w:ind w:left="20"/>
              <w:jc w:val="both"/>
            </w:pPr>
            <w:r>
              <w:rPr>
                <w:rFonts w:ascii="Times New Roman"/>
                <w:b w:val="false"/>
                <w:i w:val="false"/>
                <w:color w:val="000000"/>
                <w:sz w:val="20"/>
              </w:rPr>
              <w:t>
</w:t>
            </w:r>
            <w:r>
              <w:rPr>
                <w:rFonts w:ascii="Times New Roman"/>
                <w:b w:val="false"/>
                <w:i w:val="false"/>
                <w:color w:val="000000"/>
                <w:sz w:val="20"/>
              </w:rPr>
              <w:t>9. Тіреулерде ысырмаларды ашу мен жабу</w:t>
            </w:r>
          </w:p>
          <w:p>
            <w:pPr>
              <w:spacing w:after="20"/>
              <w:ind w:left="20"/>
              <w:jc w:val="both"/>
            </w:pPr>
            <w:r>
              <w:rPr>
                <w:rFonts w:ascii="Times New Roman"/>
                <w:b w:val="false"/>
                <w:i w:val="false"/>
                <w:color w:val="000000"/>
                <w:sz w:val="20"/>
              </w:rPr>
              <w:t>
</w:t>
            </w:r>
            <w:r>
              <w:rPr>
                <w:rFonts w:ascii="Times New Roman"/>
                <w:b w:val="false"/>
                <w:i w:val="false"/>
                <w:color w:val="000000"/>
                <w:sz w:val="20"/>
              </w:rPr>
              <w:t>10. Құйылатын және таратылатын өнімдердің түсуін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Разряд 4:</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Разряд 3 машықтарына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Сары және қызыл фосфорды, сұйытылған газды ағызу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Вагон - цистерналардан өнімдерді ағызу және оларға құю</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Құю шлангтарын вагон-цистерналардың люктеріне жинау, ағызу құрылғыларын вагон-цистернаның төменгі клапанына қосу</w:t>
            </w:r>
          </w:p>
          <w:p>
            <w:pPr>
              <w:spacing w:after="20"/>
              <w:ind w:left="20"/>
              <w:jc w:val="both"/>
            </w:pPr>
            <w:r>
              <w:rPr>
                <w:rFonts w:ascii="Times New Roman"/>
                <w:b w:val="false"/>
                <w:i w:val="false"/>
                <w:color w:val="000000"/>
                <w:sz w:val="20"/>
              </w:rPr>
              <w:t>
4. Пломбаларды ілу, болттарды бұрап, қақпақтарды жабу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516"/>
          <w:p>
            <w:pPr>
              <w:spacing w:after="20"/>
              <w:ind w:left="20"/>
              <w:jc w:val="both"/>
            </w:pPr>
            <w:r>
              <w:rPr>
                <w:rFonts w:ascii="Times New Roman"/>
                <w:b w:val="false"/>
                <w:i w:val="false"/>
                <w:color w:val="000000"/>
                <w:sz w:val="20"/>
              </w:rPr>
              <w:t>
Білімдер:</w:t>
            </w:r>
          </w:p>
          <w:bookmarkEnd w:id="516"/>
          <w:p>
            <w:pPr>
              <w:spacing w:after="20"/>
              <w:ind w:left="20"/>
              <w:jc w:val="both"/>
            </w:pPr>
            <w:r>
              <w:rPr>
                <w:rFonts w:ascii="Times New Roman"/>
                <w:b w:val="false"/>
                <w:i w:val="false"/>
                <w:color w:val="000000"/>
                <w:sz w:val="20"/>
              </w:rPr>
              <w:t>
</w:t>
            </w:r>
            <w:r>
              <w:rPr>
                <w:rFonts w:ascii="Times New Roman"/>
                <w:b w:val="false"/>
                <w:i w:val="false"/>
                <w:color w:val="000000"/>
                <w:sz w:val="20"/>
              </w:rPr>
              <w:t>Разряд 3:</w:t>
            </w:r>
          </w:p>
          <w:p>
            <w:pPr>
              <w:spacing w:after="20"/>
              <w:ind w:left="20"/>
              <w:jc w:val="both"/>
            </w:pPr>
            <w:r>
              <w:rPr>
                <w:rFonts w:ascii="Times New Roman"/>
                <w:b w:val="false"/>
                <w:i w:val="false"/>
                <w:color w:val="000000"/>
                <w:sz w:val="20"/>
              </w:rPr>
              <w:t>
</w:t>
            </w:r>
            <w:r>
              <w:rPr>
                <w:rFonts w:ascii="Times New Roman"/>
                <w:b w:val="false"/>
                <w:i w:val="false"/>
                <w:color w:val="000000"/>
                <w:sz w:val="20"/>
              </w:rPr>
              <w:t>1. Мұнай және мұнай өнімдерінің негізгі физика-химиялық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Зиянды және улы өнімдерді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Сұйық өнімдердің қасиеттері, қабылдау, беру және ағызу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Мұнай және мұнай өнімдерін ағызу (құю) кезіндегі жұмыстарды орындау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Мұнай және мұнай өнімдерін қабылдау жөніндегі нормативтік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Мұнай және мұнай өнімдерін есепке алу операциялары кезіндегі өлшеу тәртібі мен әдістер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Разряд 4:</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Разряд 3 білімдеріне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Өнімдерді өлшеп, этикеткаларды жапсыра отырып, темір жол цистерналарына, резервуарларға, бактарға, контейнерлерге, бөшкелерге және өзге де ыдыстарға құю-ағызу жөніндегі операциялар</w:t>
            </w:r>
          </w:p>
          <w:p>
            <w:pPr>
              <w:spacing w:after="20"/>
              <w:ind w:left="20"/>
              <w:jc w:val="both"/>
            </w:pPr>
            <w:r>
              <w:rPr>
                <w:rFonts w:ascii="Times New Roman"/>
                <w:b w:val="false"/>
                <w:i w:val="false"/>
                <w:color w:val="000000"/>
                <w:sz w:val="20"/>
              </w:rPr>
              <w:t>
2. Толтырылған ыдысты тығындау (сәулелендіру), домалату, апару, резервуарларды, бактарды, цистерналарды, контейнерлерді, бөшкелерді пломбалау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 w:id="517"/>
          <w:p>
            <w:pPr>
              <w:spacing w:after="20"/>
              <w:ind w:left="20"/>
              <w:jc w:val="both"/>
            </w:pPr>
            <w:r>
              <w:rPr>
                <w:rFonts w:ascii="Times New Roman"/>
                <w:b w:val="false"/>
                <w:i w:val="false"/>
                <w:color w:val="000000"/>
                <w:sz w:val="20"/>
              </w:rPr>
              <w:t>
Жауапкершілік</w:t>
            </w:r>
          </w:p>
          <w:bookmarkEnd w:id="517"/>
          <w:p>
            <w:pPr>
              <w:spacing w:after="20"/>
              <w:ind w:left="20"/>
              <w:jc w:val="both"/>
            </w:pPr>
            <w:r>
              <w:rPr>
                <w:rFonts w:ascii="Times New Roman"/>
                <w:b w:val="false"/>
                <w:i w:val="false"/>
                <w:color w:val="000000"/>
                <w:sz w:val="20"/>
              </w:rPr>
              <w:t>
</w:t>
            </w:r>
            <w:r>
              <w:rPr>
                <w:rFonts w:ascii="Times New Roman"/>
                <w:b w:val="false"/>
                <w:i w:val="false"/>
                <w:color w:val="000000"/>
                <w:sz w:val="20"/>
              </w:rPr>
              <w:t>Зейінділік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Жақсы жады</w:t>
            </w:r>
          </w:p>
          <w:p>
            <w:pPr>
              <w:spacing w:after="20"/>
              <w:ind w:left="20"/>
              <w:jc w:val="both"/>
            </w:pPr>
            <w:r>
              <w:rPr>
                <w:rFonts w:ascii="Times New Roman"/>
                <w:b w:val="false"/>
                <w:i w:val="false"/>
                <w:color w:val="000000"/>
                <w:sz w:val="20"/>
              </w:rPr>
              <w:t>
Орындаушылық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518"/>
          <w:p>
            <w:pPr>
              <w:spacing w:after="20"/>
              <w:ind w:left="20"/>
              <w:jc w:val="both"/>
            </w:pPr>
            <w:r>
              <w:rPr>
                <w:rFonts w:ascii="Times New Roman"/>
                <w:b w:val="false"/>
                <w:i w:val="false"/>
                <w:color w:val="000000"/>
                <w:sz w:val="20"/>
              </w:rPr>
              <w:t>
1. ҚР СТ 3362-2019 "Магистральдық мұнай құбырлары. Техникалық пайдалану";</w:t>
            </w:r>
          </w:p>
          <w:bookmarkEnd w:id="518"/>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 Инвестициялар және даму министрінің 2014 жылғы 30 желтоқсандағы № 354 бұйрығымен бекітілген магистральдық құбырларды пайдалану кезінде өнеркәсіптік қауіпсіздікті қамтамасыз ету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ҚР СТ 2079-2010 "Магистральдық мұнай құбырлары. Газ қауіпті жұмыстарды қауіпсіз жүргізуді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ҚР СТ 2080-2022 "Магистральдық мұнай құбырлары. Өрт қауіпсіздігі";</w:t>
            </w:r>
          </w:p>
          <w:p>
            <w:pPr>
              <w:spacing w:after="20"/>
              <w:ind w:left="20"/>
              <w:jc w:val="both"/>
            </w:pPr>
            <w:r>
              <w:rPr>
                <w:rFonts w:ascii="Times New Roman"/>
                <w:b w:val="false"/>
                <w:i w:val="false"/>
                <w:color w:val="000000"/>
                <w:sz w:val="20"/>
              </w:rPr>
              <w:t>
5. ҚР СТ 2081-2011 "Магистральдық мұнай құбырлары. Пайдалану кезіндегі қауіпсіздік талаптары".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Ағызу-құю эстакадаларының механигі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 Құюшы-бөліп құюшы" кәсіптің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8131-9-193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Құюшы-бөліп құюшы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519"/>
          <w:p>
            <w:pPr>
              <w:spacing w:after="20"/>
              <w:ind w:left="20"/>
              <w:jc w:val="both"/>
            </w:pPr>
            <w:r>
              <w:rPr>
                <w:rFonts w:ascii="Times New Roman"/>
                <w:b w:val="false"/>
                <w:i w:val="false"/>
                <w:color w:val="000000"/>
                <w:sz w:val="20"/>
              </w:rPr>
              <w:t xml:space="preserve">
1-шығарылым. "Жұмыстар мен жұмысшы кәсіптерінің бірыңғай тарифтік-біліктілік анықтамалығын (1-шығарылым) бекіту туралы" 2023 жылғы 1 қыркүйектегі № 364 Қазақстан Республикасы Премьер-Министрінің орынбасары - Еңбек және халықты әлеуметтік қорғау министрінің бұйрығы. Қазақстан Республикасының Әділет министрлігінде 2023 жылғы 7 қыркүйекте № 33389 болып тіркелді. </w:t>
            </w:r>
          </w:p>
          <w:bookmarkEnd w:id="519"/>
          <w:p>
            <w:pPr>
              <w:spacing w:after="20"/>
              <w:ind w:left="20"/>
              <w:jc w:val="both"/>
            </w:pPr>
            <w:r>
              <w:rPr>
                <w:rFonts w:ascii="Times New Roman"/>
                <w:b w:val="false"/>
                <w:i w:val="false"/>
                <w:color w:val="000000"/>
                <w:sz w:val="20"/>
              </w:rPr>
              <w:t xml:space="preserve">
Құюшы-бөліп құюшы (5- разрядты)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520"/>
          <w:p>
            <w:pPr>
              <w:spacing w:after="20"/>
              <w:ind w:left="20"/>
              <w:jc w:val="both"/>
            </w:pPr>
            <w:r>
              <w:rPr>
                <w:rFonts w:ascii="Times New Roman"/>
                <w:b w:val="false"/>
                <w:i w:val="false"/>
                <w:color w:val="000000"/>
                <w:sz w:val="20"/>
              </w:rPr>
              <w:t>
Білім деңгейі:</w:t>
            </w:r>
          </w:p>
          <w:bookmarkEnd w:id="520"/>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 w:id="521"/>
          <w:p>
            <w:pPr>
              <w:spacing w:after="20"/>
              <w:ind w:left="20"/>
              <w:jc w:val="both"/>
            </w:pPr>
            <w:r>
              <w:rPr>
                <w:rFonts w:ascii="Times New Roman"/>
                <w:b w:val="false"/>
                <w:i w:val="false"/>
                <w:color w:val="000000"/>
                <w:sz w:val="20"/>
              </w:rPr>
              <w:t>
Мамандық:</w:t>
            </w:r>
          </w:p>
          <w:bookmarkEnd w:id="521"/>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522"/>
          <w:p>
            <w:pPr>
              <w:spacing w:after="20"/>
              <w:ind w:left="20"/>
              <w:jc w:val="both"/>
            </w:pPr>
            <w:r>
              <w:rPr>
                <w:rFonts w:ascii="Times New Roman"/>
                <w:b w:val="false"/>
                <w:i w:val="false"/>
                <w:color w:val="000000"/>
                <w:sz w:val="20"/>
              </w:rPr>
              <w:t>
Біліктілік:</w:t>
            </w:r>
          </w:p>
          <w:bookmarkEnd w:id="52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6 айдан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және мұнай өнімдерін базада, отын қоймасында қабылдау (ағызу) және құю жөніндегі жұмыстарды орындау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Объектілерді мұнай мен мұнай өнімдерін ағызуға және құюға дайындау және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523"/>
          <w:p>
            <w:pPr>
              <w:spacing w:after="20"/>
              <w:ind w:left="20"/>
              <w:jc w:val="both"/>
            </w:pPr>
            <w:r>
              <w:rPr>
                <w:rFonts w:ascii="Times New Roman"/>
                <w:b w:val="false"/>
                <w:i w:val="false"/>
                <w:color w:val="000000"/>
                <w:sz w:val="20"/>
              </w:rPr>
              <w:t>
Еңбек функциясы 1:</w:t>
            </w:r>
          </w:p>
          <w:bookmarkEnd w:id="523"/>
          <w:p>
            <w:pPr>
              <w:spacing w:after="20"/>
              <w:ind w:left="20"/>
              <w:jc w:val="both"/>
            </w:pPr>
            <w:r>
              <w:rPr>
                <w:rFonts w:ascii="Times New Roman"/>
                <w:b w:val="false"/>
                <w:i w:val="false"/>
                <w:color w:val="000000"/>
                <w:sz w:val="20"/>
              </w:rPr>
              <w:t>
Объектілерді мұнай мен мұнай өнімдерін ағызуға және құюға дайындау және жұмыстарын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 w:id="524"/>
          <w:p>
            <w:pPr>
              <w:spacing w:after="20"/>
              <w:ind w:left="20"/>
              <w:jc w:val="both"/>
            </w:pPr>
            <w:r>
              <w:rPr>
                <w:rFonts w:ascii="Times New Roman"/>
                <w:b w:val="false"/>
                <w:i w:val="false"/>
                <w:color w:val="000000"/>
                <w:sz w:val="20"/>
              </w:rPr>
              <w:t>
Дағды 1:</w:t>
            </w:r>
          </w:p>
          <w:bookmarkEnd w:id="524"/>
          <w:p>
            <w:pPr>
              <w:spacing w:after="20"/>
              <w:ind w:left="20"/>
              <w:jc w:val="both"/>
            </w:pPr>
            <w:r>
              <w:rPr>
                <w:rFonts w:ascii="Times New Roman"/>
                <w:b w:val="false"/>
                <w:i w:val="false"/>
                <w:color w:val="000000"/>
                <w:sz w:val="20"/>
              </w:rPr>
              <w:t>
Дайындық процесін жүзеге асыру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525"/>
          <w:p>
            <w:pPr>
              <w:spacing w:after="20"/>
              <w:ind w:left="20"/>
              <w:jc w:val="both"/>
            </w:pPr>
            <w:r>
              <w:rPr>
                <w:rFonts w:ascii="Times New Roman"/>
                <w:b w:val="false"/>
                <w:i w:val="false"/>
                <w:color w:val="000000"/>
                <w:sz w:val="20"/>
              </w:rPr>
              <w:t>
Машықтар:</w:t>
            </w:r>
          </w:p>
          <w:bookmarkEnd w:id="525"/>
          <w:p>
            <w:pPr>
              <w:spacing w:after="20"/>
              <w:ind w:left="20"/>
              <w:jc w:val="both"/>
            </w:pPr>
            <w:r>
              <w:rPr>
                <w:rFonts w:ascii="Times New Roman"/>
                <w:b w:val="false"/>
                <w:i w:val="false"/>
                <w:color w:val="000000"/>
                <w:sz w:val="20"/>
              </w:rPr>
              <w:t>
</w:t>
            </w:r>
            <w:r>
              <w:rPr>
                <w:rFonts w:ascii="Times New Roman"/>
                <w:b w:val="false"/>
                <w:i w:val="false"/>
                <w:color w:val="000000"/>
                <w:sz w:val="20"/>
              </w:rPr>
              <w:t>Разряд 5:</w:t>
            </w:r>
          </w:p>
          <w:p>
            <w:pPr>
              <w:spacing w:after="20"/>
              <w:ind w:left="20"/>
              <w:jc w:val="both"/>
            </w:pPr>
            <w:r>
              <w:rPr>
                <w:rFonts w:ascii="Times New Roman"/>
                <w:b w:val="false"/>
                <w:i w:val="false"/>
                <w:color w:val="000000"/>
                <w:sz w:val="20"/>
              </w:rPr>
              <w:t>
</w:t>
            </w:r>
            <w:r>
              <w:rPr>
                <w:rFonts w:ascii="Times New Roman"/>
                <w:b w:val="false"/>
                <w:i w:val="false"/>
                <w:color w:val="000000"/>
                <w:sz w:val="20"/>
              </w:rPr>
              <w:t>1. Мұнай және мұнай өнімдерін қабылдауға (құюға) ыдысты (ыдыстарды, вагон-цистерналарды)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Мұнай мен мұнай өнімдерін қабылдау және құю кезінде қолданылатын құралдар мен жабдықтардың жай-күйін көзбен шолып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Вагон-цистерналар мен автоцистерналарды ағызу-құю тіреулерінің астына қою</w:t>
            </w:r>
          </w:p>
          <w:p>
            <w:pPr>
              <w:spacing w:after="20"/>
              <w:ind w:left="20"/>
              <w:jc w:val="both"/>
            </w:pPr>
            <w:r>
              <w:rPr>
                <w:rFonts w:ascii="Times New Roman"/>
                <w:b w:val="false"/>
                <w:i w:val="false"/>
                <w:color w:val="000000"/>
                <w:sz w:val="20"/>
              </w:rPr>
              <w:t>
</w:t>
            </w:r>
            <w:r>
              <w:rPr>
                <w:rFonts w:ascii="Times New Roman"/>
                <w:b w:val="false"/>
                <w:i w:val="false"/>
                <w:color w:val="000000"/>
                <w:sz w:val="20"/>
              </w:rPr>
              <w:t>4. Цистерналар мен коммуникацияларды жылыту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Мұнай мен мұнай өнімдерін қабылдау және құю кезінде жеке қорғану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Вагондарды беру жөніндегі жұмыстарын (дайындығы: ағызу-құю эстакадаларында вагон-цистерналарды қабылдау, өнімдерді ағызу немесе құю, бос және құйылған вагон-цистерналарды өлшеу туралы хабарлау)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Адаптерді (құю манипуляторы бос болған жағдайда) орнату және алып тастау</w:t>
            </w:r>
          </w:p>
          <w:p>
            <w:pPr>
              <w:spacing w:after="20"/>
              <w:ind w:left="20"/>
              <w:jc w:val="both"/>
            </w:pPr>
            <w:r>
              <w:rPr>
                <w:rFonts w:ascii="Times New Roman"/>
                <w:b w:val="false"/>
                <w:i w:val="false"/>
                <w:color w:val="000000"/>
                <w:sz w:val="20"/>
              </w:rPr>
              <w:t>
8. Ағызу-құю жабдықтары мен технологиялық өнім өткізгіштерді тексеру және ағымдағы жөндеу жұмыстарына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526"/>
          <w:p>
            <w:pPr>
              <w:spacing w:after="20"/>
              <w:ind w:left="20"/>
              <w:jc w:val="both"/>
            </w:pPr>
            <w:r>
              <w:rPr>
                <w:rFonts w:ascii="Times New Roman"/>
                <w:b w:val="false"/>
                <w:i w:val="false"/>
                <w:color w:val="000000"/>
                <w:sz w:val="20"/>
              </w:rPr>
              <w:t>
Білімдер:</w:t>
            </w:r>
          </w:p>
          <w:bookmarkEnd w:id="526"/>
          <w:p>
            <w:pPr>
              <w:spacing w:after="20"/>
              <w:ind w:left="20"/>
              <w:jc w:val="both"/>
            </w:pPr>
            <w:r>
              <w:rPr>
                <w:rFonts w:ascii="Times New Roman"/>
                <w:b w:val="false"/>
                <w:i w:val="false"/>
                <w:color w:val="000000"/>
                <w:sz w:val="20"/>
              </w:rPr>
              <w:t>
</w:t>
            </w:r>
            <w:r>
              <w:rPr>
                <w:rFonts w:ascii="Times New Roman"/>
                <w:b w:val="false"/>
                <w:i w:val="false"/>
                <w:color w:val="000000"/>
                <w:sz w:val="20"/>
              </w:rPr>
              <w:t>Разряд 5:</w:t>
            </w:r>
          </w:p>
          <w:p>
            <w:pPr>
              <w:spacing w:after="20"/>
              <w:ind w:left="20"/>
              <w:jc w:val="both"/>
            </w:pPr>
            <w:r>
              <w:rPr>
                <w:rFonts w:ascii="Times New Roman"/>
                <w:b w:val="false"/>
                <w:i w:val="false"/>
                <w:color w:val="000000"/>
                <w:sz w:val="20"/>
              </w:rPr>
              <w:t>
</w:t>
            </w:r>
            <w:r>
              <w:rPr>
                <w:rFonts w:ascii="Times New Roman"/>
                <w:b w:val="false"/>
                <w:i w:val="false"/>
                <w:color w:val="000000"/>
                <w:sz w:val="20"/>
              </w:rPr>
              <w:t>1. Жұмысты орындау үшін қажетті көлемде база, отын қоймасы, эстакада жұмысының технологиялық процесі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Цистерналар мен коммуникацияларды жылытуға арналған жабдықтың құрылымы мен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3. Сыйымдылықтар мен вагон - цистерналардың параметрлері, оларды эстакаданың (темір жол, автомобиль) ағызу-құю тіреулерінің астына орналастыруы</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тәртібінің тәртібі, ережелері еңбек қауіпсіздігі және еңбекті қорғау, өндірістік санитария,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Құйғыш машинасы мен құрылғыларын жуу және тазалау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Құю торабының сорғыларына, сыйымдылықтарына және коммуникацияларына техникалық қызмет көрсету және ағымдағы жөндеу жүргізудің технологиялық картасы</w:t>
            </w:r>
          </w:p>
          <w:p>
            <w:pPr>
              <w:spacing w:after="20"/>
              <w:ind w:left="20"/>
              <w:jc w:val="both"/>
            </w:pPr>
            <w:r>
              <w:rPr>
                <w:rFonts w:ascii="Times New Roman"/>
                <w:b w:val="false"/>
                <w:i w:val="false"/>
                <w:color w:val="000000"/>
                <w:sz w:val="20"/>
              </w:rPr>
              <w:t>
</w:t>
            </w:r>
            <w:r>
              <w:rPr>
                <w:rFonts w:ascii="Times New Roman"/>
                <w:b w:val="false"/>
                <w:i w:val="false"/>
                <w:color w:val="000000"/>
                <w:sz w:val="20"/>
              </w:rPr>
              <w:t>7. Өнімдерді сақтаудың тауарлық-шикізаттық (резервуарлық) паркінің құрылысы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8. Темір жол цистерналары мен ағызу-құю эстакадасының құрылысы</w:t>
            </w:r>
          </w:p>
          <w:p>
            <w:pPr>
              <w:spacing w:after="20"/>
              <w:ind w:left="20"/>
              <w:jc w:val="both"/>
            </w:pPr>
            <w:r>
              <w:rPr>
                <w:rFonts w:ascii="Times New Roman"/>
                <w:b w:val="false"/>
                <w:i w:val="false"/>
                <w:color w:val="000000"/>
                <w:sz w:val="20"/>
              </w:rPr>
              <w:t>
9. Сорғылардың мақсаты мен құрылысы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527"/>
          <w:p>
            <w:pPr>
              <w:spacing w:after="20"/>
              <w:ind w:left="20"/>
              <w:jc w:val="both"/>
            </w:pPr>
            <w:r>
              <w:rPr>
                <w:rFonts w:ascii="Times New Roman"/>
                <w:b w:val="false"/>
                <w:i w:val="false"/>
                <w:color w:val="000000"/>
                <w:sz w:val="20"/>
              </w:rPr>
              <w:t>
Дағды 2:</w:t>
            </w:r>
          </w:p>
          <w:bookmarkEnd w:id="527"/>
          <w:p>
            <w:pPr>
              <w:spacing w:after="20"/>
              <w:ind w:left="20"/>
              <w:jc w:val="both"/>
            </w:pPr>
            <w:r>
              <w:rPr>
                <w:rFonts w:ascii="Times New Roman"/>
                <w:b w:val="false"/>
                <w:i w:val="false"/>
                <w:color w:val="000000"/>
                <w:sz w:val="20"/>
              </w:rPr>
              <w:t>
Құю және ағызу бойынша технологиялық операцияларды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528"/>
          <w:p>
            <w:pPr>
              <w:spacing w:after="20"/>
              <w:ind w:left="20"/>
              <w:jc w:val="both"/>
            </w:pPr>
            <w:r>
              <w:rPr>
                <w:rFonts w:ascii="Times New Roman"/>
                <w:b w:val="false"/>
                <w:i w:val="false"/>
                <w:color w:val="000000"/>
                <w:sz w:val="20"/>
              </w:rPr>
              <w:t>
Машықтар:</w:t>
            </w:r>
          </w:p>
          <w:bookmarkEnd w:id="528"/>
          <w:p>
            <w:pPr>
              <w:spacing w:after="20"/>
              <w:ind w:left="20"/>
              <w:jc w:val="both"/>
            </w:pPr>
            <w:r>
              <w:rPr>
                <w:rFonts w:ascii="Times New Roman"/>
                <w:b w:val="false"/>
                <w:i w:val="false"/>
                <w:color w:val="000000"/>
                <w:sz w:val="20"/>
              </w:rPr>
              <w:t>
</w:t>
            </w:r>
            <w:r>
              <w:rPr>
                <w:rFonts w:ascii="Times New Roman"/>
                <w:b w:val="false"/>
                <w:i w:val="false"/>
                <w:color w:val="000000"/>
                <w:sz w:val="20"/>
              </w:rPr>
              <w:t>Разряд 5:</w:t>
            </w:r>
          </w:p>
          <w:p>
            <w:pPr>
              <w:spacing w:after="20"/>
              <w:ind w:left="20"/>
              <w:jc w:val="both"/>
            </w:pPr>
            <w:r>
              <w:rPr>
                <w:rFonts w:ascii="Times New Roman"/>
                <w:b w:val="false"/>
                <w:i w:val="false"/>
                <w:color w:val="000000"/>
                <w:sz w:val="20"/>
              </w:rPr>
              <w:t>
</w:t>
            </w:r>
            <w:r>
              <w:rPr>
                <w:rFonts w:ascii="Times New Roman"/>
                <w:b w:val="false"/>
                <w:i w:val="false"/>
                <w:color w:val="000000"/>
                <w:sz w:val="20"/>
              </w:rPr>
              <w:t>1. Мұнай және мұнай өнімдерін ағызу (құю) бойынша жұмыстарды орындау тәсілдерін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Вагонд-цистерналарға және автоцистерналарға ағызу-құю тіреулерін қосу (ажырату)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Мұнай, мұнай өнімдерінің қысымын, деңгейін және, ағызу кезінде резервуар құбырларының барлық қосылыстарының герметикалығын, түзету шараларын қабылдай отырып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Вагон-цистерналарды, автоцистерналар мен ағызу жеңдерін мұнай және мұнай өнімдерінің қалдықтарынан тазарту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Құйылатын және ағызылатын өнім бойынша есептік құжаттаманы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6. Құю шлангтарын вагон-цистерналардың люктеріне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Ағызу-құю коллекторының толтырылуын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Құятын көтергіштерге цистерналардың және төменгі ағызу құрылғыларының берілуін, люктің мойнында және төменгі клапанында бекіту жабдығының болуын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Ағызу және құйылатын өнімдердің түсуін (вагон-цистерналардың өнімдерді құюға жарамдылығы актісі, еңбек қауіпсіздігі және еңбекті қорғау, тежегіш тіректерін мен вагондарды бекітуге арналған құрылғыларды нөмірлік есепке алу, ағызу-құю эстакадалары бойынша хронометраж жөніндегі журналдарды жүргізу) есепке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10. Өнімдерді ағызу және құю (өнімдерді ағызу немесе құю құрылғыларын дұрыс қосу, тежегіш тіректерді орнату, вагон-цистерналарға жерлендіруін қосу, еңбек қауіпсіздігі және еңбекті қорғау жөніндегі талаптарды сақтау және өзгелер) бойынша жұмыстардың қауіпсіз жүргізілуін бақылау</w:t>
            </w:r>
          </w:p>
          <w:p>
            <w:pPr>
              <w:spacing w:after="20"/>
              <w:ind w:left="20"/>
              <w:jc w:val="both"/>
            </w:pPr>
            <w:r>
              <w:rPr>
                <w:rFonts w:ascii="Times New Roman"/>
                <w:b w:val="false"/>
                <w:i w:val="false"/>
                <w:color w:val="000000"/>
                <w:sz w:val="20"/>
              </w:rPr>
              <w:t>
11. Өнімді құю аяқталғаннан кейін су төгетін құрылғының қақпағын бекіту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529"/>
          <w:p>
            <w:pPr>
              <w:spacing w:after="20"/>
              <w:ind w:left="20"/>
              <w:jc w:val="both"/>
            </w:pPr>
            <w:r>
              <w:rPr>
                <w:rFonts w:ascii="Times New Roman"/>
                <w:b w:val="false"/>
                <w:i w:val="false"/>
                <w:color w:val="000000"/>
                <w:sz w:val="20"/>
              </w:rPr>
              <w:t>
Білімдер:</w:t>
            </w:r>
          </w:p>
          <w:bookmarkEnd w:id="529"/>
          <w:p>
            <w:pPr>
              <w:spacing w:after="20"/>
              <w:ind w:left="20"/>
              <w:jc w:val="both"/>
            </w:pPr>
            <w:r>
              <w:rPr>
                <w:rFonts w:ascii="Times New Roman"/>
                <w:b w:val="false"/>
                <w:i w:val="false"/>
                <w:color w:val="000000"/>
                <w:sz w:val="20"/>
              </w:rPr>
              <w:t>
</w:t>
            </w:r>
            <w:r>
              <w:rPr>
                <w:rFonts w:ascii="Times New Roman"/>
                <w:b w:val="false"/>
                <w:i w:val="false"/>
                <w:color w:val="000000"/>
                <w:sz w:val="20"/>
              </w:rPr>
              <w:t>Разряд 5:</w:t>
            </w:r>
          </w:p>
          <w:p>
            <w:pPr>
              <w:spacing w:after="20"/>
              <w:ind w:left="20"/>
              <w:jc w:val="both"/>
            </w:pPr>
            <w:r>
              <w:rPr>
                <w:rFonts w:ascii="Times New Roman"/>
                <w:b w:val="false"/>
                <w:i w:val="false"/>
                <w:color w:val="000000"/>
                <w:sz w:val="20"/>
              </w:rPr>
              <w:t>
</w:t>
            </w:r>
            <w:r>
              <w:rPr>
                <w:rFonts w:ascii="Times New Roman"/>
                <w:b w:val="false"/>
                <w:i w:val="false"/>
                <w:color w:val="000000"/>
                <w:sz w:val="20"/>
              </w:rPr>
              <w:t>1. Мұнай және мұнай өнімдерінің негізгі физика-химиялық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Зиянды және улы өнімдерді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Сұйық өнімдердің қасиеттері, қабылдау, беру және ағызу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Мұнай және мұнай өнімдерін ағызу (құю) кезіндегі жұмыстарды орындау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Мұнай және мұнай өнімдерін қабылдау жөніндегі нормативтік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Мұнай және мұнай өнімдерін есепке алу операциялары кезіндегі өлшеу тәртібі мен әдістер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7. Өнімдерді өлшеп, этикеткаларды жапсыра отырып, темір жол цистерналарына, резервуарларға, бактарға, контейнерлерге, бөшкелерге және өзге де ыдыстарға құю-ағызу жөніндегі операциялар</w:t>
            </w:r>
          </w:p>
          <w:p>
            <w:pPr>
              <w:spacing w:after="20"/>
              <w:ind w:left="20"/>
              <w:jc w:val="both"/>
            </w:pPr>
            <w:r>
              <w:rPr>
                <w:rFonts w:ascii="Times New Roman"/>
                <w:b w:val="false"/>
                <w:i w:val="false"/>
                <w:color w:val="000000"/>
                <w:sz w:val="20"/>
              </w:rPr>
              <w:t>
8. Толтырылған ыдысты тығындау (сәулелендіру), домалату, апару, резервуарларды, бактарды, цистерналарды, контейнерлерді, бөшкелерді пломбалау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8" w:id="530"/>
          <w:p>
            <w:pPr>
              <w:spacing w:after="20"/>
              <w:ind w:left="20"/>
              <w:jc w:val="both"/>
            </w:pPr>
            <w:r>
              <w:rPr>
                <w:rFonts w:ascii="Times New Roman"/>
                <w:b w:val="false"/>
                <w:i w:val="false"/>
                <w:color w:val="000000"/>
                <w:sz w:val="20"/>
              </w:rPr>
              <w:t>
Жауапкершілік</w:t>
            </w:r>
          </w:p>
          <w:bookmarkEnd w:id="530"/>
          <w:p>
            <w:pPr>
              <w:spacing w:after="20"/>
              <w:ind w:left="20"/>
              <w:jc w:val="both"/>
            </w:pPr>
            <w:r>
              <w:rPr>
                <w:rFonts w:ascii="Times New Roman"/>
                <w:b w:val="false"/>
                <w:i w:val="false"/>
                <w:color w:val="000000"/>
                <w:sz w:val="20"/>
              </w:rPr>
              <w:t>
</w:t>
            </w:r>
            <w:r>
              <w:rPr>
                <w:rFonts w:ascii="Times New Roman"/>
                <w:b w:val="false"/>
                <w:i w:val="false"/>
                <w:color w:val="000000"/>
                <w:sz w:val="20"/>
              </w:rPr>
              <w:t>Зейінділік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Жақсы жады</w:t>
            </w:r>
          </w:p>
          <w:p>
            <w:pPr>
              <w:spacing w:after="20"/>
              <w:ind w:left="20"/>
              <w:jc w:val="both"/>
            </w:pPr>
            <w:r>
              <w:rPr>
                <w:rFonts w:ascii="Times New Roman"/>
                <w:b w:val="false"/>
                <w:i w:val="false"/>
                <w:color w:val="000000"/>
                <w:sz w:val="20"/>
              </w:rPr>
              <w:t>
Орындаушылық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531"/>
          <w:p>
            <w:pPr>
              <w:spacing w:after="20"/>
              <w:ind w:left="20"/>
              <w:jc w:val="both"/>
            </w:pPr>
            <w:r>
              <w:rPr>
                <w:rFonts w:ascii="Times New Roman"/>
                <w:b w:val="false"/>
                <w:i w:val="false"/>
                <w:color w:val="000000"/>
                <w:sz w:val="20"/>
              </w:rPr>
              <w:t>
1. ҚР СТ 3362-2019 "Магистральдық мұнай құбырлары. Техникалық пайдалану";</w:t>
            </w:r>
          </w:p>
          <w:bookmarkEnd w:id="531"/>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 Инвестициялар және даму министрінің 2014 жылғы 30 желтоқсандағы № 354 бұйрығымен бекітілген магистральдық құбырларды пайдалану кезінде өнеркәсіптік қауіпсіздікті қамтамасыз ету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ҚР СТ 2079-2010 "Магистральдық мұнай құбырлары. Газ қауіпті жұмыстарды қауіпсіз жүргізуді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ҚР СТ 2080-2022 "Магистральдық мұнай құбырлары. Өрт қауіпсіздігі";</w:t>
            </w:r>
          </w:p>
          <w:p>
            <w:pPr>
              <w:spacing w:after="20"/>
              <w:ind w:left="20"/>
              <w:jc w:val="both"/>
            </w:pPr>
            <w:r>
              <w:rPr>
                <w:rFonts w:ascii="Times New Roman"/>
                <w:b w:val="false"/>
                <w:i w:val="false"/>
                <w:color w:val="000000"/>
                <w:sz w:val="20"/>
              </w:rPr>
              <w:t>
5. ҚР СТ 2081-2011 "Магистральдық мұнай құбырлары. Пайдалану кезіндегі қауіпсіздік талаптары".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Ағызу-құю эстакадаларының механигі</w:t>
            </w:r>
          </w:p>
        </w:tc>
      </w:tr>
    </w:tbl>
    <w:bookmarkStart w:name="z1405" w:id="532"/>
    <w:p>
      <w:pPr>
        <w:spacing w:after="0"/>
        <w:ind w:left="0"/>
        <w:jc w:val="left"/>
      </w:pPr>
      <w:r>
        <w:rPr>
          <w:rFonts w:ascii="Times New Roman"/>
          <w:b/>
          <w:i w:val="false"/>
          <w:color w:val="000000"/>
        </w:rPr>
        <w:t xml:space="preserve"> 4-тарау. Кәсіптік стандарттың техникалық деректері</w:t>
      </w:r>
    </w:p>
    <w:bookmarkEnd w:id="532"/>
    <w:bookmarkStart w:name="z1406" w:id="533"/>
    <w:p>
      <w:pPr>
        <w:spacing w:after="0"/>
        <w:ind w:left="0"/>
        <w:jc w:val="both"/>
      </w:pPr>
      <w:r>
        <w:rPr>
          <w:rFonts w:ascii="Times New Roman"/>
          <w:b w:val="false"/>
          <w:i w:val="false"/>
          <w:color w:val="000000"/>
          <w:sz w:val="28"/>
        </w:rPr>
        <w:t>
      18. Мемлекеттік органның атауы:</w:t>
      </w:r>
    </w:p>
    <w:bookmarkEnd w:id="533"/>
    <w:bookmarkStart w:name="z1407" w:id="534"/>
    <w:p>
      <w:pPr>
        <w:spacing w:after="0"/>
        <w:ind w:left="0"/>
        <w:jc w:val="both"/>
      </w:pPr>
      <w:r>
        <w:rPr>
          <w:rFonts w:ascii="Times New Roman"/>
          <w:b w:val="false"/>
          <w:i w:val="false"/>
          <w:color w:val="000000"/>
          <w:sz w:val="28"/>
        </w:rPr>
        <w:t>
      Қазақстан Республикасының Энергетика министрлігі;</w:t>
      </w:r>
    </w:p>
    <w:bookmarkEnd w:id="534"/>
    <w:bookmarkStart w:name="z1408" w:id="535"/>
    <w:p>
      <w:pPr>
        <w:spacing w:after="0"/>
        <w:ind w:left="0"/>
        <w:jc w:val="both"/>
      </w:pPr>
      <w:r>
        <w:rPr>
          <w:rFonts w:ascii="Times New Roman"/>
          <w:b w:val="false"/>
          <w:i w:val="false"/>
          <w:color w:val="000000"/>
          <w:sz w:val="28"/>
        </w:rPr>
        <w:t>
      Орындаушы: Арапова Эльмира Ермековна;</w:t>
      </w:r>
    </w:p>
    <w:bookmarkEnd w:id="535"/>
    <w:bookmarkStart w:name="z1409" w:id="536"/>
    <w:p>
      <w:pPr>
        <w:spacing w:after="0"/>
        <w:ind w:left="0"/>
        <w:jc w:val="both"/>
      </w:pPr>
      <w:r>
        <w:rPr>
          <w:rFonts w:ascii="Times New Roman"/>
          <w:b w:val="false"/>
          <w:i w:val="false"/>
          <w:color w:val="000000"/>
          <w:sz w:val="28"/>
        </w:rPr>
        <w:t>
      E-mail: e.arapova@energo.gov.kz;</w:t>
      </w:r>
    </w:p>
    <w:bookmarkEnd w:id="536"/>
    <w:bookmarkStart w:name="z1410" w:id="537"/>
    <w:p>
      <w:pPr>
        <w:spacing w:after="0"/>
        <w:ind w:left="0"/>
        <w:jc w:val="both"/>
      </w:pPr>
      <w:r>
        <w:rPr>
          <w:rFonts w:ascii="Times New Roman"/>
          <w:b w:val="false"/>
          <w:i w:val="false"/>
          <w:color w:val="000000"/>
          <w:sz w:val="28"/>
        </w:rPr>
        <w:t>
      Телефон нөмірі: +7 (717) 278 69 70.</w:t>
      </w:r>
    </w:p>
    <w:bookmarkEnd w:id="537"/>
    <w:bookmarkStart w:name="z1411" w:id="538"/>
    <w:p>
      <w:pPr>
        <w:spacing w:after="0"/>
        <w:ind w:left="0"/>
        <w:jc w:val="both"/>
      </w:pPr>
      <w:r>
        <w:rPr>
          <w:rFonts w:ascii="Times New Roman"/>
          <w:b w:val="false"/>
          <w:i w:val="false"/>
          <w:color w:val="000000"/>
          <w:sz w:val="28"/>
        </w:rPr>
        <w:t>
      19. Әзірлеуге қатысатын ұйымдар (кәсіпорындар):</w:t>
      </w:r>
    </w:p>
    <w:bookmarkEnd w:id="538"/>
    <w:bookmarkStart w:name="z1412" w:id="539"/>
    <w:p>
      <w:pPr>
        <w:spacing w:after="0"/>
        <w:ind w:left="0"/>
        <w:jc w:val="both"/>
      </w:pPr>
      <w:r>
        <w:rPr>
          <w:rFonts w:ascii="Times New Roman"/>
          <w:b w:val="false"/>
          <w:i w:val="false"/>
          <w:color w:val="000000"/>
          <w:sz w:val="28"/>
        </w:rPr>
        <w:t>
      Қазақстан Республикасының Энергетика Министрлігі;</w:t>
      </w:r>
    </w:p>
    <w:bookmarkEnd w:id="539"/>
    <w:bookmarkStart w:name="z1413" w:id="540"/>
    <w:p>
      <w:pPr>
        <w:spacing w:after="0"/>
        <w:ind w:left="0"/>
        <w:jc w:val="both"/>
      </w:pPr>
      <w:r>
        <w:rPr>
          <w:rFonts w:ascii="Times New Roman"/>
          <w:b w:val="false"/>
          <w:i w:val="false"/>
          <w:color w:val="000000"/>
          <w:sz w:val="28"/>
        </w:rPr>
        <w:t>
      Жоба жетекшісі: Арапова Эльмира Ермековна;</w:t>
      </w:r>
    </w:p>
    <w:bookmarkEnd w:id="540"/>
    <w:bookmarkStart w:name="z1414" w:id="541"/>
    <w:p>
      <w:pPr>
        <w:spacing w:after="0"/>
        <w:ind w:left="0"/>
        <w:jc w:val="both"/>
      </w:pPr>
      <w:r>
        <w:rPr>
          <w:rFonts w:ascii="Times New Roman"/>
          <w:b w:val="false"/>
          <w:i w:val="false"/>
          <w:color w:val="000000"/>
          <w:sz w:val="28"/>
        </w:rPr>
        <w:t>
      E-mail: e.arapova@energo.gov.kz;</w:t>
      </w:r>
    </w:p>
    <w:bookmarkEnd w:id="541"/>
    <w:bookmarkStart w:name="z1415" w:id="542"/>
    <w:p>
      <w:pPr>
        <w:spacing w:after="0"/>
        <w:ind w:left="0"/>
        <w:jc w:val="both"/>
      </w:pPr>
      <w:r>
        <w:rPr>
          <w:rFonts w:ascii="Times New Roman"/>
          <w:b w:val="false"/>
          <w:i w:val="false"/>
          <w:color w:val="000000"/>
          <w:sz w:val="28"/>
        </w:rPr>
        <w:t>
      Телефон нөмірі: +7 (717) 278 69 70;</w:t>
      </w:r>
    </w:p>
    <w:bookmarkEnd w:id="542"/>
    <w:bookmarkStart w:name="z1416" w:id="543"/>
    <w:p>
      <w:pPr>
        <w:spacing w:after="0"/>
        <w:ind w:left="0"/>
        <w:jc w:val="both"/>
      </w:pPr>
      <w:r>
        <w:rPr>
          <w:rFonts w:ascii="Times New Roman"/>
          <w:b w:val="false"/>
          <w:i w:val="false"/>
          <w:color w:val="000000"/>
          <w:sz w:val="28"/>
        </w:rPr>
        <w:t>
      Орындаушылар: Кенжалиев Асылхан Айтбайұлы;</w:t>
      </w:r>
    </w:p>
    <w:bookmarkEnd w:id="543"/>
    <w:bookmarkStart w:name="z1417" w:id="544"/>
    <w:p>
      <w:pPr>
        <w:spacing w:after="0"/>
        <w:ind w:left="0"/>
        <w:jc w:val="both"/>
      </w:pPr>
      <w:r>
        <w:rPr>
          <w:rFonts w:ascii="Times New Roman"/>
          <w:b w:val="false"/>
          <w:i w:val="false"/>
          <w:color w:val="000000"/>
          <w:sz w:val="28"/>
        </w:rPr>
        <w:t>
      E-mail: kenzhaliev-a@kaztransoil.kz;</w:t>
      </w:r>
    </w:p>
    <w:bookmarkEnd w:id="544"/>
    <w:bookmarkStart w:name="z1418" w:id="545"/>
    <w:p>
      <w:pPr>
        <w:spacing w:after="0"/>
        <w:ind w:left="0"/>
        <w:jc w:val="both"/>
      </w:pPr>
      <w:r>
        <w:rPr>
          <w:rFonts w:ascii="Times New Roman"/>
          <w:b w:val="false"/>
          <w:i w:val="false"/>
          <w:color w:val="000000"/>
          <w:sz w:val="28"/>
        </w:rPr>
        <w:t>
      Телефон нөмірі: +7 (717) 255 52 45.</w:t>
      </w:r>
    </w:p>
    <w:bookmarkEnd w:id="545"/>
    <w:bookmarkStart w:name="z1419" w:id="546"/>
    <w:p>
      <w:pPr>
        <w:spacing w:after="0"/>
        <w:ind w:left="0"/>
        <w:jc w:val="both"/>
      </w:pPr>
      <w:r>
        <w:rPr>
          <w:rFonts w:ascii="Times New Roman"/>
          <w:b w:val="false"/>
          <w:i w:val="false"/>
          <w:color w:val="000000"/>
          <w:sz w:val="28"/>
        </w:rPr>
        <w:t>
      20. Кәсіптік біліктілік жөніндегі салалық кеңес: 2024 жылғы 22 қарашадағы мұнай-газ, мұнай өңдеу және мұнай-газ химиясы саласының кәсіптік біліктілік жөніндегі салалық кеңесі отырысының №8 Хаттамасы.</w:t>
      </w:r>
    </w:p>
    <w:bookmarkEnd w:id="546"/>
    <w:bookmarkStart w:name="z1420" w:id="547"/>
    <w:p>
      <w:pPr>
        <w:spacing w:after="0"/>
        <w:ind w:left="0"/>
        <w:jc w:val="both"/>
      </w:pPr>
      <w:r>
        <w:rPr>
          <w:rFonts w:ascii="Times New Roman"/>
          <w:b w:val="false"/>
          <w:i w:val="false"/>
          <w:color w:val="000000"/>
          <w:sz w:val="28"/>
        </w:rPr>
        <w:t>
      21. Кәсіптік біліктілік жөніндегі ұлттық орган: 2024 жылғы 25 қарашадағы кәсіптік стандарт жобасын сараптау қорытындысы бойынша кәсіптік біліктілік жөніндегі Ұлттық органның қорытындысы.</w:t>
      </w:r>
    </w:p>
    <w:bookmarkEnd w:id="547"/>
    <w:bookmarkStart w:name="z1421" w:id="548"/>
    <w:p>
      <w:pPr>
        <w:spacing w:after="0"/>
        <w:ind w:left="0"/>
        <w:jc w:val="both"/>
      </w:pPr>
      <w:r>
        <w:rPr>
          <w:rFonts w:ascii="Times New Roman"/>
          <w:b w:val="false"/>
          <w:i w:val="false"/>
          <w:color w:val="000000"/>
          <w:sz w:val="28"/>
        </w:rPr>
        <w:t>
      22. "Атамекен" Қазақстан Республикасының Ұлттық кәсіпкерлер палатасы: 2024 жылғы 17 желтоқсандағы сараптамалық қорытындысы.</w:t>
      </w:r>
    </w:p>
    <w:bookmarkEnd w:id="548"/>
    <w:bookmarkStart w:name="z1422" w:id="549"/>
    <w:p>
      <w:pPr>
        <w:spacing w:after="0"/>
        <w:ind w:left="0"/>
        <w:jc w:val="both"/>
      </w:pPr>
      <w:r>
        <w:rPr>
          <w:rFonts w:ascii="Times New Roman"/>
          <w:b w:val="false"/>
          <w:i w:val="false"/>
          <w:color w:val="000000"/>
          <w:sz w:val="28"/>
        </w:rPr>
        <w:t>
      23. Нұсқа нөмірі және шығарылған жылы: Нұсқа 1, 2024 ж.</w:t>
      </w:r>
    </w:p>
    <w:bookmarkEnd w:id="549"/>
    <w:bookmarkStart w:name="z1423" w:id="550"/>
    <w:p>
      <w:pPr>
        <w:spacing w:after="0"/>
        <w:ind w:left="0"/>
        <w:jc w:val="both"/>
      </w:pPr>
      <w:r>
        <w:rPr>
          <w:rFonts w:ascii="Times New Roman"/>
          <w:b w:val="false"/>
          <w:i w:val="false"/>
          <w:color w:val="000000"/>
          <w:sz w:val="28"/>
        </w:rPr>
        <w:t>
      24. Болжалды қайта қарау күні: 31.12.2027 ж.</w:t>
      </w:r>
    </w:p>
    <w:bookmarkEnd w:id="5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2024 жылғы 23 желтоқсандағы</w:t>
            </w:r>
            <w:r>
              <w:br/>
            </w:r>
            <w:r>
              <w:rPr>
                <w:rFonts w:ascii="Times New Roman"/>
                <w:b w:val="false"/>
                <w:i w:val="false"/>
                <w:color w:val="000000"/>
                <w:sz w:val="20"/>
              </w:rPr>
              <w:t>№ 479 бұйрығына</w:t>
            </w:r>
            <w:r>
              <w:br/>
            </w:r>
            <w:r>
              <w:rPr>
                <w:rFonts w:ascii="Times New Roman"/>
                <w:b w:val="false"/>
                <w:i w:val="false"/>
                <w:color w:val="000000"/>
                <w:sz w:val="20"/>
              </w:rPr>
              <w:t>3-қосымша</w:t>
            </w:r>
          </w:p>
        </w:tc>
      </w:tr>
    </w:tbl>
    <w:bookmarkStart w:name="z1425" w:id="551"/>
    <w:p>
      <w:pPr>
        <w:spacing w:after="0"/>
        <w:ind w:left="0"/>
        <w:jc w:val="left"/>
      </w:pPr>
      <w:r>
        <w:rPr>
          <w:rFonts w:ascii="Times New Roman"/>
          <w:b/>
          <w:i w:val="false"/>
          <w:color w:val="000000"/>
        </w:rPr>
        <w:t xml:space="preserve"> "Мұнайды жолдық ысыту" кәсіптік стандарты</w:t>
      </w:r>
    </w:p>
    <w:bookmarkEnd w:id="551"/>
    <w:bookmarkStart w:name="z1426" w:id="552"/>
    <w:p>
      <w:pPr>
        <w:spacing w:after="0"/>
        <w:ind w:left="0"/>
        <w:jc w:val="left"/>
      </w:pPr>
      <w:r>
        <w:rPr>
          <w:rFonts w:ascii="Times New Roman"/>
          <w:b/>
          <w:i w:val="false"/>
          <w:color w:val="000000"/>
        </w:rPr>
        <w:t xml:space="preserve"> 1-тарау. Жалпы ережелер</w:t>
      </w:r>
    </w:p>
    <w:bookmarkEnd w:id="552"/>
    <w:bookmarkStart w:name="z1427" w:id="553"/>
    <w:p>
      <w:pPr>
        <w:spacing w:after="0"/>
        <w:ind w:left="0"/>
        <w:jc w:val="both"/>
      </w:pPr>
      <w:r>
        <w:rPr>
          <w:rFonts w:ascii="Times New Roman"/>
          <w:b w:val="false"/>
          <w:i w:val="false"/>
          <w:color w:val="000000"/>
          <w:sz w:val="28"/>
        </w:rPr>
        <w:t>
      1. Кәсіптік стандарттың қолдану аясы:</w:t>
      </w:r>
    </w:p>
    <w:bookmarkEnd w:id="553"/>
    <w:bookmarkStart w:name="z1428" w:id="554"/>
    <w:p>
      <w:pPr>
        <w:spacing w:after="0"/>
        <w:ind w:left="0"/>
        <w:jc w:val="both"/>
      </w:pPr>
      <w:r>
        <w:rPr>
          <w:rFonts w:ascii="Times New Roman"/>
          <w:b w:val="false"/>
          <w:i w:val="false"/>
          <w:color w:val="000000"/>
          <w:sz w:val="28"/>
        </w:rPr>
        <w:t xml:space="preserve">
      "Мұнайды жолдық ысыту" кәсіптік стандарты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мұнай өндіру және тасымалдау саласында қолданылады. КС сәйкес мамандар оңтайлы температураны ұстап тұру және тасымалдау кезінде майдың қатып қалуын болдырмау үшін құбырлардағы май жылыту жүйелерін жобалау, орнату, пайдалану және техникалық қызмет көрсетумен айналысады. Осы КС-пен байланысты экономикалық қызметке технологияларды әзірлеу және енгізу, сондай-ақ мұнай тасымалдау қауіпсіздігі мен тиімділігін қамтамасыз ету кіреді.</w:t>
      </w:r>
    </w:p>
    <w:bookmarkEnd w:id="554"/>
    <w:bookmarkStart w:name="z1429" w:id="555"/>
    <w:p>
      <w:pPr>
        <w:spacing w:after="0"/>
        <w:ind w:left="0"/>
        <w:jc w:val="both"/>
      </w:pPr>
      <w:r>
        <w:rPr>
          <w:rFonts w:ascii="Times New Roman"/>
          <w:b w:val="false"/>
          <w:i w:val="false"/>
          <w:color w:val="000000"/>
          <w:sz w:val="28"/>
        </w:rPr>
        <w:t>
      2. Осы кәсіптік стандартта мынадай терминдер, анықтамалар мен қысқартулар қолданылады:</w:t>
      </w:r>
    </w:p>
    <w:bookmarkEnd w:id="555"/>
    <w:bookmarkStart w:name="z1430" w:id="556"/>
    <w:p>
      <w:pPr>
        <w:spacing w:after="0"/>
        <w:ind w:left="0"/>
        <w:jc w:val="both"/>
      </w:pPr>
      <w:r>
        <w:rPr>
          <w:rFonts w:ascii="Times New Roman"/>
          <w:b w:val="false"/>
          <w:i w:val="false"/>
          <w:color w:val="000000"/>
          <w:sz w:val="28"/>
        </w:rPr>
        <w:t>
      1) білім – кəсіби тапсырма шеңберінде іс-əрекеттерді орындау үшін қажетті зерттелген жəне игерілген ақпарат;</w:t>
      </w:r>
    </w:p>
    <w:bookmarkEnd w:id="556"/>
    <w:bookmarkStart w:name="z1431" w:id="557"/>
    <w:p>
      <w:pPr>
        <w:spacing w:after="0"/>
        <w:ind w:left="0"/>
        <w:jc w:val="both"/>
      </w:pPr>
      <w:r>
        <w:rPr>
          <w:rFonts w:ascii="Times New Roman"/>
          <w:b w:val="false"/>
          <w:i w:val="false"/>
          <w:color w:val="000000"/>
          <w:sz w:val="28"/>
        </w:rPr>
        <w:t>
      2) дағды – кəсіби тапсырманы толығымен орындауға мүмкіндік беретін білім мен дағдыларды қолдану мүмкіндігі;</w:t>
      </w:r>
    </w:p>
    <w:bookmarkEnd w:id="557"/>
    <w:bookmarkStart w:name="z1432" w:id="558"/>
    <w:p>
      <w:pPr>
        <w:spacing w:after="0"/>
        <w:ind w:left="0"/>
        <w:jc w:val="both"/>
      </w:pPr>
      <w:r>
        <w:rPr>
          <w:rFonts w:ascii="Times New Roman"/>
          <w:b w:val="false"/>
          <w:i w:val="false"/>
          <w:color w:val="000000"/>
          <w:sz w:val="28"/>
        </w:rPr>
        <w:t>
      3) жөндеу – магистральдық құбырдың жəне (немесе) оның объектілерінің желілік бөлігінің толық немесе ішінара пайдалану ресурсының жарамдылығын немесе жұмысқа қабілеттілігін қалпына келтіру жөніндегі іс-шаралар (операциялар) кешені;</w:t>
      </w:r>
    </w:p>
    <w:bookmarkEnd w:id="558"/>
    <w:bookmarkStart w:name="z1433" w:id="559"/>
    <w:p>
      <w:pPr>
        <w:spacing w:after="0"/>
        <w:ind w:left="0"/>
        <w:jc w:val="both"/>
      </w:pPr>
      <w:r>
        <w:rPr>
          <w:rFonts w:ascii="Times New Roman"/>
          <w:b w:val="false"/>
          <w:i w:val="false"/>
          <w:color w:val="000000"/>
          <w:sz w:val="28"/>
        </w:rPr>
        <w:t>
      4) кəсіптік стандарт – ресми жəне (немесе) бейресми жəне (немесе) ақпараттық білім беруді, біліктілік пен құзыреттілік деңгейін, кəсіптік қызметтің нақты саласындағы еңбек мазмұнын, сапасы мен жағдайларын ескере отырып, білімге, іскерлікке, дағдыларға, жұмыс тəжірибесіне қойылатын жалпы талаптарды белгілейтін жазбаша ресми құжат;</w:t>
      </w:r>
    </w:p>
    <w:bookmarkEnd w:id="559"/>
    <w:bookmarkStart w:name="z1434" w:id="560"/>
    <w:p>
      <w:pPr>
        <w:spacing w:after="0"/>
        <w:ind w:left="0"/>
        <w:jc w:val="both"/>
      </w:pPr>
      <w:r>
        <w:rPr>
          <w:rFonts w:ascii="Times New Roman"/>
          <w:b w:val="false"/>
          <w:i w:val="false"/>
          <w:color w:val="000000"/>
          <w:sz w:val="28"/>
        </w:rPr>
        <w:t>
      5) машық – кəсіби міндет шеңберінде жеке бірлік іс-əрекеттерді физикалық жəне (немесе) ақыл-оймен орындау қабілеті;</w:t>
      </w:r>
    </w:p>
    <w:bookmarkEnd w:id="560"/>
    <w:bookmarkStart w:name="z1435" w:id="561"/>
    <w:p>
      <w:pPr>
        <w:spacing w:after="0"/>
        <w:ind w:left="0"/>
        <w:jc w:val="both"/>
      </w:pPr>
      <w:r>
        <w:rPr>
          <w:rFonts w:ascii="Times New Roman"/>
          <w:b w:val="false"/>
          <w:i w:val="false"/>
          <w:color w:val="000000"/>
          <w:sz w:val="28"/>
        </w:rPr>
        <w:t>
      6) мұнайды айдау – мұнайды сорғы қондырғыларының көмегімен мұнай құбыры арқылы тасымалдау процесі;</w:t>
      </w:r>
    </w:p>
    <w:bookmarkEnd w:id="561"/>
    <w:bookmarkStart w:name="z1436" w:id="562"/>
    <w:p>
      <w:pPr>
        <w:spacing w:after="0"/>
        <w:ind w:left="0"/>
        <w:jc w:val="both"/>
      </w:pPr>
      <w:r>
        <w:rPr>
          <w:rFonts w:ascii="Times New Roman"/>
          <w:b w:val="false"/>
          <w:i w:val="false"/>
          <w:color w:val="000000"/>
          <w:sz w:val="28"/>
        </w:rPr>
        <w:t>
      7) мұнайды жылыту пеші – мұнай мен мұнай эмульсияларын кəсіпшілікке дайындау жəне тасымалдау кезінде қыздыруға арналған құрылғы;</w:t>
      </w:r>
    </w:p>
    <w:bookmarkEnd w:id="562"/>
    <w:bookmarkStart w:name="z1437" w:id="563"/>
    <w:p>
      <w:pPr>
        <w:spacing w:after="0"/>
        <w:ind w:left="0"/>
        <w:jc w:val="both"/>
      </w:pPr>
      <w:r>
        <w:rPr>
          <w:rFonts w:ascii="Times New Roman"/>
          <w:b w:val="false"/>
          <w:i w:val="false"/>
          <w:color w:val="000000"/>
          <w:sz w:val="28"/>
        </w:rPr>
        <w:t>
      8) салалық біліктілік шеңбері – орындалатын жұмыстардың күрделілігіне және салада пайдаланылатын білімдердің, іскерліктер мен құзыреттердің сипатына қарай Қазақстан Республикасының Ұлттық сабақ сыныптауышы, ұлттық біліктілік шеңбері негізінде әзірленеді және деңгейлер бойынша маманның біліктілігіне қойылатын талаптарды жіктейтін құжат;</w:t>
      </w:r>
    </w:p>
    <w:bookmarkEnd w:id="563"/>
    <w:bookmarkStart w:name="z1438" w:id="564"/>
    <w:p>
      <w:pPr>
        <w:spacing w:after="0"/>
        <w:ind w:left="0"/>
        <w:jc w:val="both"/>
      </w:pPr>
      <w:r>
        <w:rPr>
          <w:rFonts w:ascii="Times New Roman"/>
          <w:b w:val="false"/>
          <w:i w:val="false"/>
          <w:color w:val="000000"/>
          <w:sz w:val="28"/>
        </w:rPr>
        <w:t>
      9) техникалық қызмет көрсету – магистральдық мұнай құбыры объектілерінің техникалық жай-күйін бақылау, тазалау, майлау, реттеу жəне жұмысқа қабілеттілігін жəне жарамдылығын қолдау бойынша басқа да операциялар.</w:t>
      </w:r>
    </w:p>
    <w:bookmarkEnd w:id="564"/>
    <w:bookmarkStart w:name="z1439" w:id="565"/>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565"/>
    <w:bookmarkStart w:name="z1440" w:id="566"/>
    <w:p>
      <w:pPr>
        <w:spacing w:after="0"/>
        <w:ind w:left="0"/>
        <w:jc w:val="both"/>
      </w:pPr>
      <w:r>
        <w:rPr>
          <w:rFonts w:ascii="Times New Roman"/>
          <w:b w:val="false"/>
          <w:i w:val="false"/>
          <w:color w:val="000000"/>
          <w:sz w:val="28"/>
        </w:rPr>
        <w:t>
      1) БТБА – бірыңғай тарифтік-біліктілік анықтамалығы;</w:t>
      </w:r>
    </w:p>
    <w:bookmarkEnd w:id="566"/>
    <w:bookmarkStart w:name="z1441" w:id="567"/>
    <w:p>
      <w:pPr>
        <w:spacing w:after="0"/>
        <w:ind w:left="0"/>
        <w:jc w:val="both"/>
      </w:pPr>
      <w:r>
        <w:rPr>
          <w:rFonts w:ascii="Times New Roman"/>
          <w:b w:val="false"/>
          <w:i w:val="false"/>
          <w:color w:val="000000"/>
          <w:sz w:val="28"/>
        </w:rPr>
        <w:t>
      2) КС – кәсіби стандарт;</w:t>
      </w:r>
    </w:p>
    <w:bookmarkEnd w:id="567"/>
    <w:bookmarkStart w:name="z1442" w:id="568"/>
    <w:p>
      <w:pPr>
        <w:spacing w:after="0"/>
        <w:ind w:left="0"/>
        <w:jc w:val="both"/>
      </w:pPr>
      <w:r>
        <w:rPr>
          <w:rFonts w:ascii="Times New Roman"/>
          <w:b w:val="false"/>
          <w:i w:val="false"/>
          <w:color w:val="000000"/>
          <w:sz w:val="28"/>
        </w:rPr>
        <w:t>
      3) СБШ – салалық біліктілік шеңбері.</w:t>
      </w:r>
    </w:p>
    <w:bookmarkEnd w:id="568"/>
    <w:bookmarkStart w:name="z1443" w:id="569"/>
    <w:p>
      <w:pPr>
        <w:spacing w:after="0"/>
        <w:ind w:left="0"/>
        <w:jc w:val="left"/>
      </w:pPr>
      <w:r>
        <w:rPr>
          <w:rFonts w:ascii="Times New Roman"/>
          <w:b/>
          <w:i w:val="false"/>
          <w:color w:val="000000"/>
        </w:rPr>
        <w:t xml:space="preserve"> 2-тарау. Кәсіптік стандарттың төлқұжаты</w:t>
      </w:r>
    </w:p>
    <w:bookmarkEnd w:id="569"/>
    <w:bookmarkStart w:name="z1444" w:id="570"/>
    <w:p>
      <w:pPr>
        <w:spacing w:after="0"/>
        <w:ind w:left="0"/>
        <w:jc w:val="both"/>
      </w:pPr>
      <w:r>
        <w:rPr>
          <w:rFonts w:ascii="Times New Roman"/>
          <w:b w:val="false"/>
          <w:i w:val="false"/>
          <w:color w:val="000000"/>
          <w:sz w:val="28"/>
        </w:rPr>
        <w:t>
      4. Кәсіптік стандарттың атауы: Мұнайды жолдық ысыту.</w:t>
      </w:r>
    </w:p>
    <w:bookmarkEnd w:id="570"/>
    <w:bookmarkStart w:name="z1445" w:id="571"/>
    <w:p>
      <w:pPr>
        <w:spacing w:after="0"/>
        <w:ind w:left="0"/>
        <w:jc w:val="both"/>
      </w:pPr>
      <w:r>
        <w:rPr>
          <w:rFonts w:ascii="Times New Roman"/>
          <w:b w:val="false"/>
          <w:i w:val="false"/>
          <w:color w:val="000000"/>
          <w:sz w:val="28"/>
        </w:rPr>
        <w:t>
      5. Кәсіптік стандарттың коды: H49500095.</w:t>
      </w:r>
    </w:p>
    <w:bookmarkEnd w:id="571"/>
    <w:bookmarkStart w:name="z1446" w:id="572"/>
    <w:p>
      <w:pPr>
        <w:spacing w:after="0"/>
        <w:ind w:left="0"/>
        <w:jc w:val="both"/>
      </w:pPr>
      <w:r>
        <w:rPr>
          <w:rFonts w:ascii="Times New Roman"/>
          <w:b w:val="false"/>
          <w:i w:val="false"/>
          <w:color w:val="000000"/>
          <w:sz w:val="28"/>
        </w:rPr>
        <w:t>
      6. ЭҚЖЖ секциясын, бөлімін, тобын, сыныбын және кіші сыныбын көрсету:</w:t>
      </w:r>
    </w:p>
    <w:bookmarkEnd w:id="572"/>
    <w:bookmarkStart w:name="z1447" w:id="573"/>
    <w:p>
      <w:pPr>
        <w:spacing w:after="0"/>
        <w:ind w:left="0"/>
        <w:jc w:val="both"/>
      </w:pPr>
      <w:r>
        <w:rPr>
          <w:rFonts w:ascii="Times New Roman"/>
          <w:b w:val="false"/>
          <w:i w:val="false"/>
          <w:color w:val="000000"/>
          <w:sz w:val="28"/>
        </w:rPr>
        <w:t>
      H Көлік және қоймалау;</w:t>
      </w:r>
    </w:p>
    <w:bookmarkEnd w:id="573"/>
    <w:bookmarkStart w:name="z1448" w:id="574"/>
    <w:p>
      <w:pPr>
        <w:spacing w:after="0"/>
        <w:ind w:left="0"/>
        <w:jc w:val="both"/>
      </w:pPr>
      <w:r>
        <w:rPr>
          <w:rFonts w:ascii="Times New Roman"/>
          <w:b w:val="false"/>
          <w:i w:val="false"/>
          <w:color w:val="000000"/>
          <w:sz w:val="28"/>
        </w:rPr>
        <w:t>
      49 Құрлық және құбырмен жүретін көліктің қызметі;</w:t>
      </w:r>
    </w:p>
    <w:bookmarkEnd w:id="574"/>
    <w:bookmarkStart w:name="z1449" w:id="575"/>
    <w:p>
      <w:pPr>
        <w:spacing w:after="0"/>
        <w:ind w:left="0"/>
        <w:jc w:val="both"/>
      </w:pPr>
      <w:r>
        <w:rPr>
          <w:rFonts w:ascii="Times New Roman"/>
          <w:b w:val="false"/>
          <w:i w:val="false"/>
          <w:color w:val="000000"/>
          <w:sz w:val="28"/>
        </w:rPr>
        <w:t>
      49.5 Құбыр көлігінің қызметі;</w:t>
      </w:r>
    </w:p>
    <w:bookmarkEnd w:id="575"/>
    <w:bookmarkStart w:name="z1450" w:id="576"/>
    <w:p>
      <w:pPr>
        <w:spacing w:after="0"/>
        <w:ind w:left="0"/>
        <w:jc w:val="both"/>
      </w:pPr>
      <w:r>
        <w:rPr>
          <w:rFonts w:ascii="Times New Roman"/>
          <w:b w:val="false"/>
          <w:i w:val="false"/>
          <w:color w:val="000000"/>
          <w:sz w:val="28"/>
        </w:rPr>
        <w:t>
      49.50 Құбыр көлігінің қызметі;</w:t>
      </w:r>
    </w:p>
    <w:bookmarkEnd w:id="576"/>
    <w:bookmarkStart w:name="z1451" w:id="577"/>
    <w:p>
      <w:pPr>
        <w:spacing w:after="0"/>
        <w:ind w:left="0"/>
        <w:jc w:val="both"/>
      </w:pPr>
      <w:r>
        <w:rPr>
          <w:rFonts w:ascii="Times New Roman"/>
          <w:b w:val="false"/>
          <w:i w:val="false"/>
          <w:color w:val="000000"/>
          <w:sz w:val="28"/>
        </w:rPr>
        <w:t>
      49.50.0 Құбыр көлігінің қызметі.</w:t>
      </w:r>
    </w:p>
    <w:bookmarkEnd w:id="577"/>
    <w:bookmarkStart w:name="z1452" w:id="578"/>
    <w:p>
      <w:pPr>
        <w:spacing w:after="0"/>
        <w:ind w:left="0"/>
        <w:jc w:val="both"/>
      </w:pPr>
      <w:r>
        <w:rPr>
          <w:rFonts w:ascii="Times New Roman"/>
          <w:b w:val="false"/>
          <w:i w:val="false"/>
          <w:color w:val="000000"/>
          <w:sz w:val="28"/>
        </w:rPr>
        <w:t>
      7. Кәсіптік стандарттың қысқаша сипаттамасы: "Мұнайды жолдық ысыту" кәсіптік стандарты құбыржол көлігімен тасымалдау үшін мұнайды жылыту процестерін ұйымдастыру және жүргізу процесстерін қамтиды.</w:t>
      </w:r>
    </w:p>
    <w:bookmarkEnd w:id="578"/>
    <w:bookmarkStart w:name="z1453" w:id="579"/>
    <w:p>
      <w:pPr>
        <w:spacing w:after="0"/>
        <w:ind w:left="0"/>
        <w:jc w:val="both"/>
      </w:pPr>
      <w:r>
        <w:rPr>
          <w:rFonts w:ascii="Times New Roman"/>
          <w:b w:val="false"/>
          <w:i w:val="false"/>
          <w:color w:val="000000"/>
          <w:sz w:val="28"/>
        </w:rPr>
        <w:t>
      8. Кәсіптер карточкаларының тізімі:</w:t>
      </w:r>
    </w:p>
    <w:bookmarkEnd w:id="579"/>
    <w:bookmarkStart w:name="z1454" w:id="580"/>
    <w:p>
      <w:pPr>
        <w:spacing w:after="0"/>
        <w:ind w:left="0"/>
        <w:jc w:val="both"/>
      </w:pPr>
      <w:r>
        <w:rPr>
          <w:rFonts w:ascii="Times New Roman"/>
          <w:b w:val="false"/>
          <w:i w:val="false"/>
          <w:color w:val="000000"/>
          <w:sz w:val="28"/>
        </w:rPr>
        <w:t>
      1) мұнайды жылыту пештерінің инженер-технологі - 6 СБШ-нің деңгейі;</w:t>
      </w:r>
    </w:p>
    <w:bookmarkEnd w:id="580"/>
    <w:bookmarkStart w:name="z1455" w:id="581"/>
    <w:p>
      <w:pPr>
        <w:spacing w:after="0"/>
        <w:ind w:left="0"/>
        <w:jc w:val="both"/>
      </w:pPr>
      <w:r>
        <w:rPr>
          <w:rFonts w:ascii="Times New Roman"/>
          <w:b w:val="false"/>
          <w:i w:val="false"/>
          <w:color w:val="000000"/>
          <w:sz w:val="28"/>
        </w:rPr>
        <w:t>
      2) газ жабдығын пайдалану және қызмет көрсету жөніндегі инженер - 6 СБШ-нің деңгейі;</w:t>
      </w:r>
    </w:p>
    <w:bookmarkEnd w:id="581"/>
    <w:bookmarkStart w:name="z1456" w:id="582"/>
    <w:p>
      <w:pPr>
        <w:spacing w:after="0"/>
        <w:ind w:left="0"/>
        <w:jc w:val="both"/>
      </w:pPr>
      <w:r>
        <w:rPr>
          <w:rFonts w:ascii="Times New Roman"/>
          <w:b w:val="false"/>
          <w:i w:val="false"/>
          <w:color w:val="000000"/>
          <w:sz w:val="28"/>
        </w:rPr>
        <w:t>
      4) жылыту, салқындату және вентиляция жүйелері жөніндегі инженер-механик - 6 СБШ-нің деңгейі;</w:t>
      </w:r>
    </w:p>
    <w:bookmarkEnd w:id="582"/>
    <w:bookmarkStart w:name="z1457" w:id="583"/>
    <w:p>
      <w:pPr>
        <w:spacing w:after="0"/>
        <w:ind w:left="0"/>
        <w:jc w:val="both"/>
      </w:pPr>
      <w:r>
        <w:rPr>
          <w:rFonts w:ascii="Times New Roman"/>
          <w:b w:val="false"/>
          <w:i w:val="false"/>
          <w:color w:val="000000"/>
          <w:sz w:val="28"/>
        </w:rPr>
        <w:t>
      5) газ шаруашылығы, жылыту пештері мен қазандықтардың аға шебері - 5 СБШ-нің деңгейі;</w:t>
      </w:r>
    </w:p>
    <w:bookmarkEnd w:id="583"/>
    <w:bookmarkStart w:name="z1458" w:id="584"/>
    <w:p>
      <w:pPr>
        <w:spacing w:after="0"/>
        <w:ind w:left="0"/>
        <w:jc w:val="both"/>
      </w:pPr>
      <w:r>
        <w:rPr>
          <w:rFonts w:ascii="Times New Roman"/>
          <w:b w:val="false"/>
          <w:i w:val="false"/>
          <w:color w:val="000000"/>
          <w:sz w:val="28"/>
        </w:rPr>
        <w:t>
      6) газ шаруашылығы, жылыту пеші және қазандық мастері - 5 СБШ-нің деңгейі;</w:t>
      </w:r>
    </w:p>
    <w:bookmarkEnd w:id="584"/>
    <w:bookmarkStart w:name="z1459" w:id="585"/>
    <w:p>
      <w:pPr>
        <w:spacing w:after="0"/>
        <w:ind w:left="0"/>
        <w:jc w:val="both"/>
      </w:pPr>
      <w:r>
        <w:rPr>
          <w:rFonts w:ascii="Times New Roman"/>
          <w:b w:val="false"/>
          <w:i w:val="false"/>
          <w:color w:val="000000"/>
          <w:sz w:val="28"/>
        </w:rPr>
        <w:t>
      7) мұнай мен газды дайындау және тасымалдау жөніндегі техник - 4 СБШ-нің деңгейі;</w:t>
      </w:r>
    </w:p>
    <w:bookmarkEnd w:id="585"/>
    <w:bookmarkStart w:name="z1460" w:id="586"/>
    <w:p>
      <w:pPr>
        <w:spacing w:after="0"/>
        <w:ind w:left="0"/>
        <w:jc w:val="both"/>
      </w:pPr>
      <w:r>
        <w:rPr>
          <w:rFonts w:ascii="Times New Roman"/>
          <w:b w:val="false"/>
          <w:i w:val="false"/>
          <w:color w:val="000000"/>
          <w:sz w:val="28"/>
        </w:rPr>
        <w:t>
      9) мұнай ысыту пештерінің операторы - 3 СБШ-нің деңгейі;</w:t>
      </w:r>
    </w:p>
    <w:bookmarkEnd w:id="586"/>
    <w:bookmarkStart w:name="z1461" w:id="587"/>
    <w:p>
      <w:pPr>
        <w:spacing w:after="0"/>
        <w:ind w:left="0"/>
        <w:jc w:val="both"/>
      </w:pPr>
      <w:r>
        <w:rPr>
          <w:rFonts w:ascii="Times New Roman"/>
          <w:b w:val="false"/>
          <w:i w:val="false"/>
          <w:color w:val="000000"/>
          <w:sz w:val="28"/>
        </w:rPr>
        <w:t>
      10) 2.1. отқа беріктеуші - 2 СБШ-нің деңгейі;</w:t>
      </w:r>
    </w:p>
    <w:bookmarkEnd w:id="587"/>
    <w:bookmarkStart w:name="z1462" w:id="588"/>
    <w:p>
      <w:pPr>
        <w:spacing w:after="0"/>
        <w:ind w:left="0"/>
        <w:jc w:val="both"/>
      </w:pPr>
      <w:r>
        <w:rPr>
          <w:rFonts w:ascii="Times New Roman"/>
          <w:b w:val="false"/>
          <w:i w:val="false"/>
          <w:color w:val="000000"/>
          <w:sz w:val="28"/>
        </w:rPr>
        <w:t>
      11) мұнайды дайындау және тасымалдау жөніндегі инженер - 6 СБШ-нің деңгейі;</w:t>
      </w:r>
    </w:p>
    <w:bookmarkEnd w:id="588"/>
    <w:bookmarkStart w:name="z1463" w:id="589"/>
    <w:p>
      <w:pPr>
        <w:spacing w:after="0"/>
        <w:ind w:left="0"/>
        <w:jc w:val="both"/>
      </w:pPr>
      <w:r>
        <w:rPr>
          <w:rFonts w:ascii="Times New Roman"/>
          <w:b w:val="false"/>
          <w:i w:val="false"/>
          <w:color w:val="000000"/>
          <w:sz w:val="28"/>
        </w:rPr>
        <w:t>
      12) технологиялық қондырғылардың операторы - 4 СБШ-нің деңгейі;</w:t>
      </w:r>
    </w:p>
    <w:bookmarkEnd w:id="589"/>
    <w:bookmarkStart w:name="z1464" w:id="590"/>
    <w:p>
      <w:pPr>
        <w:spacing w:after="0"/>
        <w:ind w:left="0"/>
        <w:jc w:val="both"/>
      </w:pPr>
      <w:r>
        <w:rPr>
          <w:rFonts w:ascii="Times New Roman"/>
          <w:b w:val="false"/>
          <w:i w:val="false"/>
          <w:color w:val="000000"/>
          <w:sz w:val="28"/>
        </w:rPr>
        <w:t>
      13) 2.2. отқа беріктеуші - 2 СБШ-нің деңгейі;</w:t>
      </w:r>
    </w:p>
    <w:bookmarkEnd w:id="590"/>
    <w:bookmarkStart w:name="z1465" w:id="591"/>
    <w:p>
      <w:pPr>
        <w:spacing w:after="0"/>
        <w:ind w:left="0"/>
        <w:jc w:val="both"/>
      </w:pPr>
      <w:r>
        <w:rPr>
          <w:rFonts w:ascii="Times New Roman"/>
          <w:b w:val="false"/>
          <w:i w:val="false"/>
          <w:color w:val="000000"/>
          <w:sz w:val="28"/>
        </w:rPr>
        <w:t>
      14) 2.3. отқа беріктеуші - 2 СБШ-нің деңгейі.</w:t>
      </w:r>
    </w:p>
    <w:bookmarkEnd w:id="591"/>
    <w:bookmarkStart w:name="z1466" w:id="592"/>
    <w:p>
      <w:pPr>
        <w:spacing w:after="0"/>
        <w:ind w:left="0"/>
        <w:jc w:val="left"/>
      </w:pPr>
      <w:r>
        <w:rPr>
          <w:rFonts w:ascii="Times New Roman"/>
          <w:b/>
          <w:i w:val="false"/>
          <w:color w:val="000000"/>
        </w:rPr>
        <w:t xml:space="preserve"> 3-тарау. Кәсіптер карточкалары</w:t>
      </w:r>
    </w:p>
    <w:bookmarkEnd w:id="5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"Мұнайды жылыту пештерінің инженер-технологі"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жылыту пештерінің инженер-технологі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БТБА немесе БА байланысы жоқ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7" w:id="593"/>
          <w:p>
            <w:pPr>
              <w:spacing w:after="20"/>
              <w:ind w:left="20"/>
              <w:jc w:val="both"/>
            </w:pPr>
            <w:r>
              <w:rPr>
                <w:rFonts w:ascii="Times New Roman"/>
                <w:b w:val="false"/>
                <w:i w:val="false"/>
                <w:color w:val="000000"/>
                <w:sz w:val="20"/>
              </w:rPr>
              <w:t>
Білім деңгейі:</w:t>
            </w:r>
          </w:p>
          <w:bookmarkEnd w:id="593"/>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 w:id="594"/>
          <w:p>
            <w:pPr>
              <w:spacing w:after="20"/>
              <w:ind w:left="20"/>
              <w:jc w:val="both"/>
            </w:pPr>
            <w:r>
              <w:rPr>
                <w:rFonts w:ascii="Times New Roman"/>
                <w:b w:val="false"/>
                <w:i w:val="false"/>
                <w:color w:val="000000"/>
                <w:sz w:val="20"/>
              </w:rPr>
              <w:t>
Мамандық:</w:t>
            </w:r>
          </w:p>
          <w:bookmarkEnd w:id="594"/>
          <w:p>
            <w:pPr>
              <w:spacing w:after="20"/>
              <w:ind w:left="20"/>
              <w:jc w:val="both"/>
            </w:pPr>
            <w:r>
              <w:rPr>
                <w:rFonts w:ascii="Times New Roman"/>
                <w:b w:val="false"/>
                <w:i w:val="false"/>
                <w:color w:val="000000"/>
                <w:sz w:val="20"/>
              </w:rPr>
              <w:t xml:space="preserve">
Өндірістік және өңдеу салалары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9" w:id="595"/>
          <w:p>
            <w:pPr>
              <w:spacing w:after="20"/>
              <w:ind w:left="20"/>
              <w:jc w:val="both"/>
            </w:pPr>
            <w:r>
              <w:rPr>
                <w:rFonts w:ascii="Times New Roman"/>
                <w:b w:val="false"/>
                <w:i w:val="false"/>
                <w:color w:val="000000"/>
                <w:sz w:val="20"/>
              </w:rPr>
              <w:t>
Біліктілік:</w:t>
            </w:r>
          </w:p>
          <w:bookmarkEnd w:id="59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салада кемінде 1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Мұнайды тасымалдау кезінде мұнайды жылыту процесін технологиялық сүйемелдеу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0" w:id="596"/>
          <w:p>
            <w:pPr>
              <w:spacing w:after="20"/>
              <w:ind w:left="20"/>
              <w:jc w:val="both"/>
            </w:pPr>
            <w:r>
              <w:rPr>
                <w:rFonts w:ascii="Times New Roman"/>
                <w:b w:val="false"/>
                <w:i w:val="false"/>
                <w:color w:val="000000"/>
                <w:sz w:val="20"/>
              </w:rPr>
              <w:t>
1. Мұнайды жылыту процесін технологиялық сүйемелдеу</w:t>
            </w:r>
          </w:p>
          <w:bookmarkEnd w:id="596"/>
          <w:p>
            <w:pPr>
              <w:spacing w:after="20"/>
              <w:ind w:left="20"/>
              <w:jc w:val="both"/>
            </w:pPr>
            <w:r>
              <w:rPr>
                <w:rFonts w:ascii="Times New Roman"/>
                <w:b w:val="false"/>
                <w:i w:val="false"/>
                <w:color w:val="000000"/>
                <w:sz w:val="20"/>
              </w:rPr>
              <w:t>
2. Мұнай қыздыру технологиялық пештерінің пайдаланылуын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 w:id="597"/>
          <w:p>
            <w:pPr>
              <w:spacing w:after="20"/>
              <w:ind w:left="20"/>
              <w:jc w:val="both"/>
            </w:pPr>
            <w:r>
              <w:rPr>
                <w:rFonts w:ascii="Times New Roman"/>
                <w:b w:val="false"/>
                <w:i w:val="false"/>
                <w:color w:val="000000"/>
                <w:sz w:val="20"/>
              </w:rPr>
              <w:t>
Еңбек функциясы 1:</w:t>
            </w:r>
          </w:p>
          <w:bookmarkEnd w:id="597"/>
          <w:p>
            <w:pPr>
              <w:spacing w:after="20"/>
              <w:ind w:left="20"/>
              <w:jc w:val="both"/>
            </w:pPr>
            <w:r>
              <w:rPr>
                <w:rFonts w:ascii="Times New Roman"/>
                <w:b w:val="false"/>
                <w:i w:val="false"/>
                <w:color w:val="000000"/>
                <w:sz w:val="20"/>
              </w:rPr>
              <w:t>
Мұнайды жылыту процесін технологиялық сүйемелдеу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 w:id="598"/>
          <w:p>
            <w:pPr>
              <w:spacing w:after="20"/>
              <w:ind w:left="20"/>
              <w:jc w:val="both"/>
            </w:pPr>
            <w:r>
              <w:rPr>
                <w:rFonts w:ascii="Times New Roman"/>
                <w:b w:val="false"/>
                <w:i w:val="false"/>
                <w:color w:val="000000"/>
                <w:sz w:val="20"/>
              </w:rPr>
              <w:t>
Дағды 1:</w:t>
            </w:r>
          </w:p>
          <w:bookmarkEnd w:id="598"/>
          <w:p>
            <w:pPr>
              <w:spacing w:after="20"/>
              <w:ind w:left="20"/>
              <w:jc w:val="both"/>
            </w:pPr>
            <w:r>
              <w:rPr>
                <w:rFonts w:ascii="Times New Roman"/>
                <w:b w:val="false"/>
                <w:i w:val="false"/>
                <w:color w:val="000000"/>
                <w:sz w:val="20"/>
              </w:rPr>
              <w:t>
Мұнайды жылыту технологиясының сақталуын қамтамасыз ету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3" w:id="599"/>
          <w:p>
            <w:pPr>
              <w:spacing w:after="20"/>
              <w:ind w:left="20"/>
              <w:jc w:val="both"/>
            </w:pPr>
            <w:r>
              <w:rPr>
                <w:rFonts w:ascii="Times New Roman"/>
                <w:b w:val="false"/>
                <w:i w:val="false"/>
                <w:color w:val="000000"/>
                <w:sz w:val="20"/>
              </w:rPr>
              <w:t>
Машықтар:</w:t>
            </w:r>
          </w:p>
          <w:bookmarkEnd w:id="599"/>
          <w:p>
            <w:pPr>
              <w:spacing w:after="20"/>
              <w:ind w:left="20"/>
              <w:jc w:val="both"/>
            </w:pPr>
            <w:r>
              <w:rPr>
                <w:rFonts w:ascii="Times New Roman"/>
                <w:b w:val="false"/>
                <w:i w:val="false"/>
                <w:color w:val="000000"/>
                <w:sz w:val="20"/>
              </w:rPr>
              <w:t>
</w:t>
            </w:r>
            <w:r>
              <w:rPr>
                <w:rFonts w:ascii="Times New Roman"/>
                <w:b w:val="false"/>
                <w:i w:val="false"/>
                <w:color w:val="000000"/>
                <w:sz w:val="20"/>
              </w:rPr>
              <w:t>1. Жылыту процесінде мұнайдың кіру және шығу бақылауын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Мұнай балансы туралы есеп айырысулар жүргізу;</w:t>
            </w:r>
          </w:p>
          <w:p>
            <w:pPr>
              <w:spacing w:after="20"/>
              <w:ind w:left="20"/>
              <w:jc w:val="both"/>
            </w:pPr>
            <w:r>
              <w:rPr>
                <w:rFonts w:ascii="Times New Roman"/>
                <w:b w:val="false"/>
                <w:i w:val="false"/>
                <w:color w:val="000000"/>
                <w:sz w:val="20"/>
              </w:rPr>
              <w:t>
3. Мұнай шығынын азайту жөніндегі іс-шараларды әзірлеу және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 w:id="600"/>
          <w:p>
            <w:pPr>
              <w:spacing w:after="20"/>
              <w:ind w:left="20"/>
              <w:jc w:val="both"/>
            </w:pPr>
            <w:r>
              <w:rPr>
                <w:rFonts w:ascii="Times New Roman"/>
                <w:b w:val="false"/>
                <w:i w:val="false"/>
                <w:color w:val="000000"/>
                <w:sz w:val="20"/>
              </w:rPr>
              <w:t>
Білімдер:</w:t>
            </w:r>
          </w:p>
          <w:bookmarkEnd w:id="600"/>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Экологиялық кодексі, "Жер қойнауы және жер қойнауын пайдалану туралы" Қазақстан Республикасының Кодексі, "Азаматтық қорғау туралы" Қазақстан Республикасының Заңы, "Магистральдық құбыр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кәсіби қызмет саласындағы нормативтік- техникалық, әдістемелік және ұйымдастырушылық-өкімдік құжаттары;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Мұнайды жылыту технологиясын ұйымдастыру, процесі және ерекшеліктері;</w:t>
            </w:r>
          </w:p>
          <w:p>
            <w:pPr>
              <w:spacing w:after="20"/>
              <w:ind w:left="20"/>
              <w:jc w:val="both"/>
            </w:pPr>
            <w:r>
              <w:rPr>
                <w:rFonts w:ascii="Times New Roman"/>
                <w:b w:val="false"/>
                <w:i w:val="false"/>
                <w:color w:val="000000"/>
                <w:sz w:val="20"/>
              </w:rPr>
              <w:t>
4. Ішкі еңбек тәртібінің тәртібі, ережелері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 w:id="601"/>
          <w:p>
            <w:pPr>
              <w:spacing w:after="20"/>
              <w:ind w:left="20"/>
              <w:jc w:val="both"/>
            </w:pPr>
            <w:r>
              <w:rPr>
                <w:rFonts w:ascii="Times New Roman"/>
                <w:b w:val="false"/>
                <w:i w:val="false"/>
                <w:color w:val="000000"/>
                <w:sz w:val="20"/>
              </w:rPr>
              <w:t>
Дағды 2:</w:t>
            </w:r>
          </w:p>
          <w:bookmarkEnd w:id="601"/>
          <w:p>
            <w:pPr>
              <w:spacing w:after="20"/>
              <w:ind w:left="20"/>
              <w:jc w:val="both"/>
            </w:pPr>
            <w:r>
              <w:rPr>
                <w:rFonts w:ascii="Times New Roman"/>
                <w:b w:val="false"/>
                <w:i w:val="false"/>
                <w:color w:val="000000"/>
                <w:sz w:val="20"/>
              </w:rPr>
              <w:t>
Мұнайды жылыту объектілері жұмысының тиімділігін арттыру жолдарын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 w:id="602"/>
          <w:p>
            <w:pPr>
              <w:spacing w:after="20"/>
              <w:ind w:left="20"/>
              <w:jc w:val="both"/>
            </w:pPr>
            <w:r>
              <w:rPr>
                <w:rFonts w:ascii="Times New Roman"/>
                <w:b w:val="false"/>
                <w:i w:val="false"/>
                <w:color w:val="000000"/>
                <w:sz w:val="20"/>
              </w:rPr>
              <w:t>
Машықтар:</w:t>
            </w:r>
          </w:p>
          <w:bookmarkEnd w:id="602"/>
          <w:p>
            <w:pPr>
              <w:spacing w:after="20"/>
              <w:ind w:left="20"/>
              <w:jc w:val="both"/>
            </w:pPr>
            <w:r>
              <w:rPr>
                <w:rFonts w:ascii="Times New Roman"/>
                <w:b w:val="false"/>
                <w:i w:val="false"/>
                <w:color w:val="000000"/>
                <w:sz w:val="20"/>
              </w:rPr>
              <w:t>
</w:t>
            </w:r>
            <w:r>
              <w:rPr>
                <w:rFonts w:ascii="Times New Roman"/>
                <w:b w:val="false"/>
                <w:i w:val="false"/>
                <w:color w:val="000000"/>
                <w:sz w:val="20"/>
              </w:rPr>
              <w:t>1. Ағымдағы мұнай жылыту процестерін талдау және жетілдіру;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Мұнайды жылыту объектілерінің технологиялық жабдықтары жұмысының тиімділігін арттыру жөніндегі жоспарларды әзірлеу және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Қызметкерлерге жұмыстың қауіпсіз әдістері мен тәсілдерін үйрету;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Мұнайды жылыту технологиясын жетілдіру бойынша озық тәжірибені әзірлеу және енгізу;</w:t>
            </w:r>
          </w:p>
          <w:p>
            <w:pPr>
              <w:spacing w:after="20"/>
              <w:ind w:left="20"/>
              <w:jc w:val="both"/>
            </w:pPr>
            <w:r>
              <w:rPr>
                <w:rFonts w:ascii="Times New Roman"/>
                <w:b w:val="false"/>
                <w:i w:val="false"/>
                <w:color w:val="000000"/>
                <w:sz w:val="20"/>
              </w:rPr>
              <w:t>
5. Мұнайды жылыту технологиясын жетілдіру бойынша озық тәжірибені енгізуді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 w:id="603"/>
          <w:p>
            <w:pPr>
              <w:spacing w:after="20"/>
              <w:ind w:left="20"/>
              <w:jc w:val="both"/>
            </w:pPr>
            <w:r>
              <w:rPr>
                <w:rFonts w:ascii="Times New Roman"/>
                <w:b w:val="false"/>
                <w:i w:val="false"/>
                <w:color w:val="000000"/>
                <w:sz w:val="20"/>
              </w:rPr>
              <w:t>
Білімдер:</w:t>
            </w:r>
          </w:p>
          <w:bookmarkEnd w:id="603"/>
          <w:p>
            <w:pPr>
              <w:spacing w:after="20"/>
              <w:ind w:left="20"/>
              <w:jc w:val="both"/>
            </w:pPr>
            <w:r>
              <w:rPr>
                <w:rFonts w:ascii="Times New Roman"/>
                <w:b w:val="false"/>
                <w:i w:val="false"/>
                <w:color w:val="000000"/>
                <w:sz w:val="20"/>
              </w:rPr>
              <w:t>
</w:t>
            </w:r>
            <w:r>
              <w:rPr>
                <w:rFonts w:ascii="Times New Roman"/>
                <w:b w:val="false"/>
                <w:i w:val="false"/>
                <w:color w:val="000000"/>
                <w:sz w:val="20"/>
              </w:rPr>
              <w:t>1. Мұнай-газ кешені объектілерін жобалау, салу, пайдалану және жөндеу жөніндегі Қазақстан Республикасының заңнамалық және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Экономика, өндірісті ұйымдастыру, еңбек және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Мұнайды жылыту технологиясын жетілдіру бойынша ұйымның озық тәжірибесі;</w:t>
            </w:r>
          </w:p>
          <w:p>
            <w:pPr>
              <w:spacing w:after="20"/>
              <w:ind w:left="20"/>
              <w:jc w:val="both"/>
            </w:pPr>
            <w:r>
              <w:rPr>
                <w:rFonts w:ascii="Times New Roman"/>
                <w:b w:val="false"/>
                <w:i w:val="false"/>
                <w:color w:val="000000"/>
                <w:sz w:val="20"/>
              </w:rPr>
              <w:t>
4. Ұйымның даму перспективалары, технологиялық процестерді жобалауда еңбекті ұйымдастырудың негізгі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0" w:id="604"/>
          <w:p>
            <w:pPr>
              <w:spacing w:after="20"/>
              <w:ind w:left="20"/>
              <w:jc w:val="both"/>
            </w:pPr>
            <w:r>
              <w:rPr>
                <w:rFonts w:ascii="Times New Roman"/>
                <w:b w:val="false"/>
                <w:i w:val="false"/>
                <w:color w:val="000000"/>
                <w:sz w:val="20"/>
              </w:rPr>
              <w:t>
Еңбек функциясы 2:</w:t>
            </w:r>
          </w:p>
          <w:bookmarkEnd w:id="604"/>
          <w:p>
            <w:pPr>
              <w:spacing w:after="20"/>
              <w:ind w:left="20"/>
              <w:jc w:val="both"/>
            </w:pPr>
            <w:r>
              <w:rPr>
                <w:rFonts w:ascii="Times New Roman"/>
                <w:b w:val="false"/>
                <w:i w:val="false"/>
                <w:color w:val="000000"/>
                <w:sz w:val="20"/>
              </w:rPr>
              <w:t>
Мұнай қыздыру технологиялық пештерінің пайдаланылуын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 w:id="605"/>
          <w:p>
            <w:pPr>
              <w:spacing w:after="20"/>
              <w:ind w:left="20"/>
              <w:jc w:val="both"/>
            </w:pPr>
            <w:r>
              <w:rPr>
                <w:rFonts w:ascii="Times New Roman"/>
                <w:b w:val="false"/>
                <w:i w:val="false"/>
                <w:color w:val="000000"/>
                <w:sz w:val="20"/>
              </w:rPr>
              <w:t>
Дағды 1:</w:t>
            </w:r>
          </w:p>
          <w:bookmarkEnd w:id="605"/>
          <w:p>
            <w:pPr>
              <w:spacing w:after="20"/>
              <w:ind w:left="20"/>
              <w:jc w:val="both"/>
            </w:pPr>
            <w:r>
              <w:rPr>
                <w:rFonts w:ascii="Times New Roman"/>
                <w:b w:val="false"/>
                <w:i w:val="false"/>
                <w:color w:val="000000"/>
                <w:sz w:val="20"/>
              </w:rPr>
              <w:t>
Технологиялық пештерді қауіпсіз пайдалануды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606"/>
          <w:p>
            <w:pPr>
              <w:spacing w:after="20"/>
              <w:ind w:left="20"/>
              <w:jc w:val="both"/>
            </w:pPr>
            <w:r>
              <w:rPr>
                <w:rFonts w:ascii="Times New Roman"/>
                <w:b w:val="false"/>
                <w:i w:val="false"/>
                <w:color w:val="000000"/>
                <w:sz w:val="20"/>
              </w:rPr>
              <w:t>
Машықтар:</w:t>
            </w:r>
          </w:p>
          <w:bookmarkEnd w:id="606"/>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жабдықтың параметрлерін бағалау, мұнай құбыры жұмысының оңтайлы температуралық режимін жасау үшін мұнайды жылыту пештері жұмысының технологиялық картасының сақталуын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пештер бойынша алдын алу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Авариялардың және жабдықтың істен шығуының себептерін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Жабдықтың істен шығу себептерін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Мұнайды, газ шаруашылығын жылыту пункттерінің қауіпсіз пайдаланылуын және жарамды техникалық жай-күйін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Техникалық қызмет көрсету және ағымдағы жөндеу, авариялық жаттығулар кестесін әзірлеу; объектілерді күрделі жөндеу, құрылыс жұмыстарын жүргізуге дайындау кезінде ақаулы ведомостарды, техникалық шарттарды дайындауға қатысу;</w:t>
            </w:r>
          </w:p>
          <w:p>
            <w:pPr>
              <w:spacing w:after="20"/>
              <w:ind w:left="20"/>
              <w:jc w:val="both"/>
            </w:pPr>
            <w:r>
              <w:rPr>
                <w:rFonts w:ascii="Times New Roman"/>
                <w:b w:val="false"/>
                <w:i w:val="false"/>
                <w:color w:val="000000"/>
                <w:sz w:val="20"/>
              </w:rPr>
              <w:t>
7. Мұнай, газ шаруашылығын жылыту пункттерін диагностикалау және өзге де тексерулер бойынша жұмыстардың жүргізілуіне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9" w:id="607"/>
          <w:p>
            <w:pPr>
              <w:spacing w:after="20"/>
              <w:ind w:left="20"/>
              <w:jc w:val="both"/>
            </w:pPr>
            <w:r>
              <w:rPr>
                <w:rFonts w:ascii="Times New Roman"/>
                <w:b w:val="false"/>
                <w:i w:val="false"/>
                <w:color w:val="000000"/>
                <w:sz w:val="20"/>
              </w:rPr>
              <w:t>
Білімдер:</w:t>
            </w:r>
          </w:p>
          <w:bookmarkEnd w:id="607"/>
          <w:p>
            <w:pPr>
              <w:spacing w:after="20"/>
              <w:ind w:left="20"/>
              <w:jc w:val="both"/>
            </w:pPr>
            <w:r>
              <w:rPr>
                <w:rFonts w:ascii="Times New Roman"/>
                <w:b w:val="false"/>
                <w:i w:val="false"/>
                <w:color w:val="000000"/>
                <w:sz w:val="20"/>
              </w:rPr>
              <w:t>
</w:t>
            </w:r>
            <w:r>
              <w:rPr>
                <w:rFonts w:ascii="Times New Roman"/>
                <w:b w:val="false"/>
                <w:i w:val="false"/>
                <w:color w:val="000000"/>
                <w:sz w:val="20"/>
              </w:rPr>
              <w:t>1. Мұнай қыздыру пештерінің технологиялық режимдері мен техникалық пайдалану қағидалары, жылыту пештерін пайдалану жөніндегі нұсқаулық;</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Қолданыстағы стандарттар, техникалық шарттар, технологиялық карталар және мұнайды жылыту процесінің технологиялық регламенті;</w:t>
            </w:r>
          </w:p>
          <w:p>
            <w:pPr>
              <w:spacing w:after="20"/>
              <w:ind w:left="20"/>
              <w:jc w:val="both"/>
            </w:pPr>
            <w:r>
              <w:rPr>
                <w:rFonts w:ascii="Times New Roman"/>
                <w:b w:val="false"/>
                <w:i w:val="false"/>
                <w:color w:val="000000"/>
                <w:sz w:val="20"/>
              </w:rPr>
              <w:t>
3. Аварияларды жою (оқшаулау) жоспары.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 w:id="608"/>
          <w:p>
            <w:pPr>
              <w:spacing w:after="20"/>
              <w:ind w:left="20"/>
              <w:jc w:val="both"/>
            </w:pPr>
            <w:r>
              <w:rPr>
                <w:rFonts w:ascii="Times New Roman"/>
                <w:b w:val="false"/>
                <w:i w:val="false"/>
                <w:color w:val="000000"/>
                <w:sz w:val="20"/>
              </w:rPr>
              <w:t>
Дағды 2:</w:t>
            </w:r>
          </w:p>
          <w:bookmarkEnd w:id="608"/>
          <w:p>
            <w:pPr>
              <w:spacing w:after="20"/>
              <w:ind w:left="20"/>
              <w:jc w:val="both"/>
            </w:pPr>
            <w:r>
              <w:rPr>
                <w:rFonts w:ascii="Times New Roman"/>
                <w:b w:val="false"/>
                <w:i w:val="false"/>
                <w:color w:val="000000"/>
                <w:sz w:val="20"/>
              </w:rPr>
              <w:t>
Өндіріс технологиясын жетілдіру бойынша іс- шаралар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 w:id="609"/>
          <w:p>
            <w:pPr>
              <w:spacing w:after="20"/>
              <w:ind w:left="20"/>
              <w:jc w:val="both"/>
            </w:pPr>
            <w:r>
              <w:rPr>
                <w:rFonts w:ascii="Times New Roman"/>
                <w:b w:val="false"/>
                <w:i w:val="false"/>
                <w:color w:val="000000"/>
                <w:sz w:val="20"/>
              </w:rPr>
              <w:t>
Машықтар:</w:t>
            </w:r>
          </w:p>
          <w:bookmarkEnd w:id="609"/>
          <w:p>
            <w:pPr>
              <w:spacing w:after="20"/>
              <w:ind w:left="20"/>
              <w:jc w:val="both"/>
            </w:pPr>
            <w:r>
              <w:rPr>
                <w:rFonts w:ascii="Times New Roman"/>
                <w:b w:val="false"/>
                <w:i w:val="false"/>
                <w:color w:val="000000"/>
                <w:sz w:val="20"/>
              </w:rPr>
              <w:t>
</w:t>
            </w:r>
            <w:r>
              <w:rPr>
                <w:rFonts w:ascii="Times New Roman"/>
                <w:b w:val="false"/>
                <w:i w:val="false"/>
                <w:color w:val="000000"/>
                <w:sz w:val="20"/>
              </w:rPr>
              <w:t>1. Мұнайды дайындау және жылыту өндірісінің технологиясын жетілдіру бойынша келіп түскен рационализаторлық ұсыныстарды талдау;</w:t>
            </w:r>
          </w:p>
          <w:p>
            <w:pPr>
              <w:spacing w:after="20"/>
              <w:ind w:left="20"/>
              <w:jc w:val="both"/>
            </w:pPr>
            <w:r>
              <w:rPr>
                <w:rFonts w:ascii="Times New Roman"/>
                <w:b w:val="false"/>
                <w:i w:val="false"/>
                <w:color w:val="000000"/>
                <w:sz w:val="20"/>
              </w:rPr>
              <w:t>
2. Материалдардың шығынын қысқартуға, еңбек сыйымдылығын азайтуға, еңбек өнімділігін арттыруға бағытталған өндірістің тиімділігін арттыру жөніндегі іс- шаралар жоспарын әзірлеу және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5" w:id="610"/>
          <w:p>
            <w:pPr>
              <w:spacing w:after="20"/>
              <w:ind w:left="20"/>
              <w:jc w:val="both"/>
            </w:pPr>
            <w:r>
              <w:rPr>
                <w:rFonts w:ascii="Times New Roman"/>
                <w:b w:val="false"/>
                <w:i w:val="false"/>
                <w:color w:val="000000"/>
                <w:sz w:val="20"/>
              </w:rPr>
              <w:t>
Білімдер:</w:t>
            </w:r>
          </w:p>
          <w:bookmarkEnd w:id="610"/>
          <w:p>
            <w:pPr>
              <w:spacing w:after="20"/>
              <w:ind w:left="20"/>
              <w:jc w:val="both"/>
            </w:pPr>
            <w:r>
              <w:rPr>
                <w:rFonts w:ascii="Times New Roman"/>
                <w:b w:val="false"/>
                <w:i w:val="false"/>
                <w:color w:val="000000"/>
                <w:sz w:val="20"/>
              </w:rPr>
              <w:t>
</w:t>
            </w:r>
            <w:r>
              <w:rPr>
                <w:rFonts w:ascii="Times New Roman"/>
                <w:b w:val="false"/>
                <w:i w:val="false"/>
                <w:color w:val="000000"/>
                <w:sz w:val="20"/>
              </w:rPr>
              <w:t>1. Зерттеулер мен әзірлемелердің экономикалық тиімділігін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Экономика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Мұнайды қыздырудың технологиялық процестері;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Өндіріс тиімділігін арттыру әдістері мен құралдары;</w:t>
            </w:r>
          </w:p>
          <w:p>
            <w:pPr>
              <w:spacing w:after="20"/>
              <w:ind w:left="20"/>
              <w:jc w:val="both"/>
            </w:pPr>
            <w:r>
              <w:rPr>
                <w:rFonts w:ascii="Times New Roman"/>
                <w:b w:val="false"/>
                <w:i w:val="false"/>
                <w:color w:val="000000"/>
                <w:sz w:val="20"/>
              </w:rPr>
              <w:t>
5. Патенттік зерттеулер жүргізудің тәртібі мен әдістері; өнертабыс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 w:id="611"/>
          <w:p>
            <w:pPr>
              <w:spacing w:after="20"/>
              <w:ind w:left="20"/>
              <w:jc w:val="both"/>
            </w:pPr>
            <w:r>
              <w:rPr>
                <w:rFonts w:ascii="Times New Roman"/>
                <w:b w:val="false"/>
                <w:i w:val="false"/>
                <w:color w:val="000000"/>
                <w:sz w:val="20"/>
              </w:rPr>
              <w:t>
Аналитикалық ойлау;</w:t>
            </w:r>
          </w:p>
          <w:bookmarkEnd w:id="611"/>
          <w:p>
            <w:pPr>
              <w:spacing w:after="20"/>
              <w:ind w:left="20"/>
              <w:jc w:val="both"/>
            </w:pPr>
            <w:r>
              <w:rPr>
                <w:rFonts w:ascii="Times New Roman"/>
                <w:b w:val="false"/>
                <w:i w:val="false"/>
                <w:color w:val="000000"/>
                <w:sz w:val="20"/>
              </w:rPr>
              <w:t>
</w:t>
            </w:r>
            <w:r>
              <w:rPr>
                <w:rFonts w:ascii="Times New Roman"/>
                <w:b w:val="false"/>
                <w:i w:val="false"/>
                <w:color w:val="000000"/>
                <w:sz w:val="20"/>
              </w:rPr>
              <w:t>Компьютерлік сауаттылық;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 қасиеттер;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 мүшесі ретінде тиімді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Міндеттерді орындаудағы дәлдік;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Өз жұмысы үшін және команда жұмысы үшін жауапкершілік;</w:t>
            </w:r>
          </w:p>
          <w:p>
            <w:pPr>
              <w:spacing w:after="20"/>
              <w:ind w:left="20"/>
              <w:jc w:val="both"/>
            </w:pPr>
            <w:r>
              <w:rPr>
                <w:rFonts w:ascii="Times New Roman"/>
                <w:b w:val="false"/>
                <w:i w:val="false"/>
                <w:color w:val="000000"/>
                <w:sz w:val="20"/>
              </w:rPr>
              <w:t>
Кәсіптік біліктілігі мен икемділігін өз бетінше дамыту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8" w:id="612"/>
          <w:p>
            <w:pPr>
              <w:spacing w:after="20"/>
              <w:ind w:left="20"/>
              <w:jc w:val="both"/>
            </w:pPr>
            <w:r>
              <w:rPr>
                <w:rFonts w:ascii="Times New Roman"/>
                <w:b w:val="false"/>
                <w:i w:val="false"/>
                <w:color w:val="000000"/>
                <w:sz w:val="20"/>
              </w:rPr>
              <w:t>
1. ҚР СТ 3362-2019 "Магистральдық мұнай құбырлары. Техникалық пайдалану";</w:t>
            </w:r>
          </w:p>
          <w:bookmarkEnd w:id="612"/>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 Инвестициялар және даму министрінің 2014 жылғы 30 желтоқсандағы № 354 бұйрығымен бекітілген магистральдық құбырларды пайдалану кезінде өнеркәсіптік қауіпсіздікті қамтамасыз ету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ҚР СТ 2079-2010 "Магистральдық мұнай құбырлары. Газ қауіпті жұмыстарды қауіпсіз жүргізуді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ҚР СТ 2080-2022 "Магистральдық мұнай құбырлары. Өрт қауіпсіздігі";</w:t>
            </w:r>
          </w:p>
          <w:p>
            <w:pPr>
              <w:spacing w:after="20"/>
              <w:ind w:left="20"/>
              <w:jc w:val="both"/>
            </w:pPr>
            <w:r>
              <w:rPr>
                <w:rFonts w:ascii="Times New Roman"/>
                <w:b w:val="false"/>
                <w:i w:val="false"/>
                <w:color w:val="000000"/>
                <w:sz w:val="20"/>
              </w:rPr>
              <w:t>
5. ҚР СТ 2081-2011 "Магистральдық мұнай құбырлары. Пайдалану кезіндегі қауіпсіздік талаптары".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жабдықтарын пайдалану және қызмет көрсету жөніндегі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"Газ жабдығын пайдалану және қызмет көрсету жөніндегі инженер" кәсіптің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жабдығын пайдалану және қызмет көрсету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2" w:id="613"/>
          <w:p>
            <w:pPr>
              <w:spacing w:after="20"/>
              <w:ind w:left="20"/>
              <w:jc w:val="both"/>
            </w:pPr>
            <w:r>
              <w:rPr>
                <w:rFonts w:ascii="Times New Roman"/>
                <w:b w:val="false"/>
                <w:i w:val="false"/>
                <w:color w:val="000000"/>
                <w:sz w:val="20"/>
              </w:rPr>
              <w:t xml:space="preserve">
Қазақстан Республикасы Энергетика министрінің 2016 жылғы 24 мамырдағы бұйрығымен бекітілген Мұнай-газ өндіру саласы ұйымдарының басшылары, мамандары және басқа да қызметшілері лауазымдарының үлгілік біліктілік сипаттамалары № 217. </w:t>
            </w:r>
          </w:p>
          <w:bookmarkEnd w:id="613"/>
          <w:p>
            <w:pPr>
              <w:spacing w:after="20"/>
              <w:ind w:left="20"/>
              <w:jc w:val="both"/>
            </w:pPr>
            <w:r>
              <w:rPr>
                <w:rFonts w:ascii="Times New Roman"/>
                <w:b w:val="false"/>
                <w:i w:val="false"/>
                <w:color w:val="000000"/>
                <w:sz w:val="20"/>
              </w:rPr>
              <w:t xml:space="preserve">
§ 10. Газ объектілерінің жабдықтарын пайдалану жөніндегі инженер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3" w:id="614"/>
          <w:p>
            <w:pPr>
              <w:spacing w:after="20"/>
              <w:ind w:left="20"/>
              <w:jc w:val="both"/>
            </w:pPr>
            <w:r>
              <w:rPr>
                <w:rFonts w:ascii="Times New Roman"/>
                <w:b w:val="false"/>
                <w:i w:val="false"/>
                <w:color w:val="000000"/>
                <w:sz w:val="20"/>
              </w:rPr>
              <w:t>
Білім деңгейі:</w:t>
            </w:r>
          </w:p>
          <w:bookmarkEnd w:id="614"/>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4" w:id="615"/>
          <w:p>
            <w:pPr>
              <w:spacing w:after="20"/>
              <w:ind w:left="20"/>
              <w:jc w:val="both"/>
            </w:pPr>
            <w:r>
              <w:rPr>
                <w:rFonts w:ascii="Times New Roman"/>
                <w:b w:val="false"/>
                <w:i w:val="false"/>
                <w:color w:val="000000"/>
                <w:sz w:val="20"/>
              </w:rPr>
              <w:t>
Мамандық:</w:t>
            </w:r>
          </w:p>
          <w:bookmarkEnd w:id="615"/>
          <w:p>
            <w:pPr>
              <w:spacing w:after="20"/>
              <w:ind w:left="20"/>
              <w:jc w:val="both"/>
            </w:pPr>
            <w:r>
              <w:rPr>
                <w:rFonts w:ascii="Times New Roman"/>
                <w:b w:val="false"/>
                <w:i w:val="false"/>
                <w:color w:val="000000"/>
                <w:sz w:val="20"/>
              </w:rPr>
              <w:t xml:space="preserve">
Өндірістік және өңдеу салалары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5" w:id="616"/>
          <w:p>
            <w:pPr>
              <w:spacing w:after="20"/>
              <w:ind w:left="20"/>
              <w:jc w:val="both"/>
            </w:pPr>
            <w:r>
              <w:rPr>
                <w:rFonts w:ascii="Times New Roman"/>
                <w:b w:val="false"/>
                <w:i w:val="false"/>
                <w:color w:val="000000"/>
                <w:sz w:val="20"/>
              </w:rPr>
              <w:t>
Біліктілік:</w:t>
            </w:r>
          </w:p>
          <w:bookmarkEnd w:id="616"/>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6" w:id="617"/>
          <w:p>
            <w:pPr>
              <w:spacing w:after="20"/>
              <w:ind w:left="20"/>
              <w:jc w:val="both"/>
            </w:pPr>
            <w:r>
              <w:rPr>
                <w:rFonts w:ascii="Times New Roman"/>
                <w:b w:val="false"/>
                <w:i w:val="false"/>
                <w:color w:val="000000"/>
                <w:sz w:val="20"/>
              </w:rPr>
              <w:t>
Білім деңгейі:</w:t>
            </w:r>
          </w:p>
          <w:bookmarkEnd w:id="617"/>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7" w:id="618"/>
          <w:p>
            <w:pPr>
              <w:spacing w:after="20"/>
              <w:ind w:left="20"/>
              <w:jc w:val="both"/>
            </w:pPr>
            <w:r>
              <w:rPr>
                <w:rFonts w:ascii="Times New Roman"/>
                <w:b w:val="false"/>
                <w:i w:val="false"/>
                <w:color w:val="000000"/>
                <w:sz w:val="20"/>
              </w:rPr>
              <w:t>
Мамандық:</w:t>
            </w:r>
          </w:p>
          <w:bookmarkEnd w:id="618"/>
          <w:p>
            <w:pPr>
              <w:spacing w:after="20"/>
              <w:ind w:left="20"/>
              <w:jc w:val="both"/>
            </w:pPr>
            <w:r>
              <w:rPr>
                <w:rFonts w:ascii="Times New Roman"/>
                <w:b w:val="false"/>
                <w:i w:val="false"/>
                <w:color w:val="000000"/>
                <w:sz w:val="20"/>
              </w:rPr>
              <w:t xml:space="preserve">
Газбен қамтамасыз ету жабдықтары мен жүйелерін құрастыру және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 w:id="619"/>
          <w:p>
            <w:pPr>
              <w:spacing w:after="20"/>
              <w:ind w:left="20"/>
              <w:jc w:val="both"/>
            </w:pPr>
            <w:r>
              <w:rPr>
                <w:rFonts w:ascii="Times New Roman"/>
                <w:b w:val="false"/>
                <w:i w:val="false"/>
                <w:color w:val="000000"/>
                <w:sz w:val="20"/>
              </w:rPr>
              <w:t>
Біліктілік:</w:t>
            </w:r>
          </w:p>
          <w:bookmarkEnd w:id="61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9" w:id="620"/>
          <w:p>
            <w:pPr>
              <w:spacing w:after="20"/>
              <w:ind w:left="20"/>
              <w:jc w:val="both"/>
            </w:pPr>
            <w:r>
              <w:rPr>
                <w:rFonts w:ascii="Times New Roman"/>
                <w:b w:val="false"/>
                <w:i w:val="false"/>
                <w:color w:val="000000"/>
                <w:sz w:val="20"/>
              </w:rPr>
              <w:t xml:space="preserve">
I санаттағы газ объектілерінің жабдықтарын пайдалану жөніндегі инженер: тиісті мамандық бойынша жоғары (немесе жоғары оқу орнынан кейінгі) білімі және II санаттағы газ объектілерінің жабдықтарын пайдалану жөніндегі инженер лауазымындағы жұмыс өтілі кемінде 2 жыл; </w:t>
            </w:r>
          </w:p>
          <w:bookmarkEnd w:id="6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II санатты газ объектілерінің жабдықтарын пайдалану жөніндегі инженер: тиісті мамандық бойынша жоғары (немесе жоғары оқу орнынан кейінгі) білімі және санаты жоқ газ объектілерінің жабдықтарын пайдалану жөніндегі инженер лауазымындағы жұмыс өтілі кемінде 3 жыл; </w:t>
            </w:r>
          </w:p>
          <w:p>
            <w:pPr>
              <w:spacing w:after="20"/>
              <w:ind w:left="20"/>
              <w:jc w:val="both"/>
            </w:pPr>
            <w:r>
              <w:rPr>
                <w:rFonts w:ascii="Times New Roman"/>
                <w:b w:val="false"/>
                <w:i w:val="false"/>
                <w:color w:val="000000"/>
                <w:sz w:val="20"/>
              </w:rPr>
              <w:t>
санаты жоқ газ объектілерінің жабдықтарын пайдалану жөніндегі инженер: тиісті мамандық бойынша жұмыс өтіліне қойылатын талаптарсыз жоғары (немесе жоғары оқу орнынан кейінгі) білім немесе тиісті мамандық (біліктілік) бойынша орта техникалық және кәсіптік (арнаулы орта, кәсіптік орта) білім және I санатты техник лауазымындағы жұмыс өтілі кемінде 3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жабдығының үздіксіз жұмысын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1" w:id="621"/>
          <w:p>
            <w:pPr>
              <w:spacing w:after="20"/>
              <w:ind w:left="20"/>
              <w:jc w:val="both"/>
            </w:pPr>
            <w:r>
              <w:rPr>
                <w:rFonts w:ascii="Times New Roman"/>
                <w:b w:val="false"/>
                <w:i w:val="false"/>
                <w:color w:val="000000"/>
                <w:sz w:val="20"/>
              </w:rPr>
              <w:t>
1. Газ жабдығының тұрақты және тиімді жұмыс режимін қамтамасыз ету жөніндегі жұмыстарды ұйымдастыру.</w:t>
            </w:r>
          </w:p>
          <w:bookmarkEnd w:id="621"/>
          <w:p>
            <w:pPr>
              <w:spacing w:after="20"/>
              <w:ind w:left="20"/>
              <w:jc w:val="both"/>
            </w:pPr>
            <w:r>
              <w:rPr>
                <w:rFonts w:ascii="Times New Roman"/>
                <w:b w:val="false"/>
                <w:i w:val="false"/>
                <w:color w:val="000000"/>
                <w:sz w:val="20"/>
              </w:rPr>
              <w:t>
2. Газ жабдығын тиісті пайдалануды, жөндеуді және қызмет көрсетуді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2" w:id="622"/>
          <w:p>
            <w:pPr>
              <w:spacing w:after="20"/>
              <w:ind w:left="20"/>
              <w:jc w:val="both"/>
            </w:pPr>
            <w:r>
              <w:rPr>
                <w:rFonts w:ascii="Times New Roman"/>
                <w:b w:val="false"/>
                <w:i w:val="false"/>
                <w:color w:val="000000"/>
                <w:sz w:val="20"/>
              </w:rPr>
              <w:t>
Еңбек функциясы 1:</w:t>
            </w:r>
          </w:p>
          <w:bookmarkEnd w:id="622"/>
          <w:p>
            <w:pPr>
              <w:spacing w:after="20"/>
              <w:ind w:left="20"/>
              <w:jc w:val="both"/>
            </w:pPr>
            <w:r>
              <w:rPr>
                <w:rFonts w:ascii="Times New Roman"/>
                <w:b w:val="false"/>
                <w:i w:val="false"/>
                <w:color w:val="000000"/>
                <w:sz w:val="20"/>
              </w:rPr>
              <w:t>
Газ жабдығының тұрақты және тиімді жұмыс режимін қамтамасыз ету жөніндегі жұмыстарды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3" w:id="623"/>
          <w:p>
            <w:pPr>
              <w:spacing w:after="20"/>
              <w:ind w:left="20"/>
              <w:jc w:val="both"/>
            </w:pPr>
            <w:r>
              <w:rPr>
                <w:rFonts w:ascii="Times New Roman"/>
                <w:b w:val="false"/>
                <w:i w:val="false"/>
                <w:color w:val="000000"/>
                <w:sz w:val="20"/>
              </w:rPr>
              <w:t>
Дағды 1:</w:t>
            </w:r>
          </w:p>
          <w:bookmarkEnd w:id="623"/>
          <w:p>
            <w:pPr>
              <w:spacing w:after="20"/>
              <w:ind w:left="20"/>
              <w:jc w:val="both"/>
            </w:pPr>
            <w:r>
              <w:rPr>
                <w:rFonts w:ascii="Times New Roman"/>
                <w:b w:val="false"/>
                <w:i w:val="false"/>
                <w:color w:val="000000"/>
                <w:sz w:val="20"/>
              </w:rPr>
              <w:t>
Өндіруші зауыттар орнатқан газ жабдығының тұрақты жəне тиімді жұмыс режимін қамтамасыз ету жөніндегі жұмыстарды ұйымдастыру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4" w:id="624"/>
          <w:p>
            <w:pPr>
              <w:spacing w:after="20"/>
              <w:ind w:left="20"/>
              <w:jc w:val="both"/>
            </w:pPr>
            <w:r>
              <w:rPr>
                <w:rFonts w:ascii="Times New Roman"/>
                <w:b w:val="false"/>
                <w:i w:val="false"/>
                <w:color w:val="000000"/>
                <w:sz w:val="20"/>
              </w:rPr>
              <w:t>
Машықтар:</w:t>
            </w:r>
          </w:p>
          <w:bookmarkEnd w:id="624"/>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Жабдықтардың, қондырғылардың, құрылыстардың жұмыс көрсеткіштерін талдау, олардың жұмыс режимін оңтайландыру мүмкіндіктерін 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Персоналдың технологиялық құжаттаманы уақтылы жүргізуін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Схемаларға, сызбаларға, пайдалану нұсқаулықтарына қажетті өзгерістер, толықтырулар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Пайдалану үшін қажетті отын-энергетикалық ресурстардың, жағармайлардың, майлардың жəне басқа да материалдардың шығындарын есепке алуды жəне үлестік нормаларын сақтауды ұйымдастыру жəне оларды төмендету бойынша іс-шараларды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Аспапқа, арнайы киімге жəне басқа материалдарға өтінім жасау;</w:t>
            </w:r>
          </w:p>
          <w:p>
            <w:pPr>
              <w:spacing w:after="20"/>
              <w:ind w:left="20"/>
              <w:jc w:val="both"/>
            </w:pPr>
            <w:r>
              <w:rPr>
                <w:rFonts w:ascii="Times New Roman"/>
                <w:b w:val="false"/>
                <w:i w:val="false"/>
                <w:color w:val="000000"/>
                <w:sz w:val="20"/>
              </w:rPr>
              <w:t>
6. Жөндеу кестелерін жасауға, апаттардың, жабдықтың істен шығуының себептерін талдауға қатысу, олардың алдын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0" w:id="625"/>
          <w:p>
            <w:pPr>
              <w:spacing w:after="20"/>
              <w:ind w:left="20"/>
              <w:jc w:val="both"/>
            </w:pPr>
            <w:r>
              <w:rPr>
                <w:rFonts w:ascii="Times New Roman"/>
                <w:b w:val="false"/>
                <w:i w:val="false"/>
                <w:color w:val="000000"/>
                <w:sz w:val="20"/>
              </w:rPr>
              <w:t>
Білімдер:</w:t>
            </w:r>
          </w:p>
          <w:bookmarkEnd w:id="625"/>
          <w:p>
            <w:pPr>
              <w:spacing w:after="20"/>
              <w:ind w:left="20"/>
              <w:jc w:val="both"/>
            </w:pPr>
            <w:r>
              <w:rPr>
                <w:rFonts w:ascii="Times New Roman"/>
                <w:b w:val="false"/>
                <w:i w:val="false"/>
                <w:color w:val="000000"/>
                <w:sz w:val="20"/>
              </w:rPr>
              <w:t>
</w:t>
            </w:r>
            <w:r>
              <w:rPr>
                <w:rFonts w:ascii="Times New Roman"/>
                <w:b w:val="false"/>
                <w:i w:val="false"/>
                <w:color w:val="000000"/>
                <w:sz w:val="20"/>
              </w:rPr>
              <w:t>1. "Жер қойнауы жəне жер қойнауын пайдалану туралы" 2010 жылғы 24 маусымдағы, "Газ жəне газбен жабдықтау туралы" 2012 жылғы 9 қаңтардағы, "Азаматтық қорғау туралы" 2014 жылғы 11 сəуірдегі Қазақстан Республикасының заңдары;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Газ объектілерінің жабдықтарын пайдалану бойынша Қазақстан Республикасының өзге де нормативтік құқықтық актілері, əдістемелік жəне басшылыққа алынатын басқа да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От жəне газ қауіпті жұмыстарды орындау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Мұнай мен газдың физикалық-химиялық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Экономика, өндірісті ұйымдастыру, еңбек жəне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 заңнамасының негіздері;</w:t>
            </w:r>
          </w:p>
          <w:p>
            <w:pPr>
              <w:spacing w:after="20"/>
              <w:ind w:left="20"/>
              <w:jc w:val="both"/>
            </w:pPr>
            <w:r>
              <w:rPr>
                <w:rFonts w:ascii="Times New Roman"/>
                <w:b w:val="false"/>
                <w:i w:val="false"/>
                <w:color w:val="000000"/>
                <w:sz w:val="20"/>
              </w:rPr>
              <w:t>
7. Еңбек қауіпсіздігі жəне еңбекті қорғау, өрт қауіпсіздігі, қоршаған ортаны қорғау қағидалары, ішкі еңбек тəртібінің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7" w:id="626"/>
          <w:p>
            <w:pPr>
              <w:spacing w:after="20"/>
              <w:ind w:left="20"/>
              <w:jc w:val="both"/>
            </w:pPr>
            <w:r>
              <w:rPr>
                <w:rFonts w:ascii="Times New Roman"/>
                <w:b w:val="false"/>
                <w:i w:val="false"/>
                <w:color w:val="000000"/>
                <w:sz w:val="20"/>
              </w:rPr>
              <w:t>
Дағды 2:</w:t>
            </w:r>
          </w:p>
          <w:bookmarkEnd w:id="626"/>
          <w:p>
            <w:pPr>
              <w:spacing w:after="20"/>
              <w:ind w:left="20"/>
              <w:jc w:val="both"/>
            </w:pPr>
            <w:r>
              <w:rPr>
                <w:rFonts w:ascii="Times New Roman"/>
                <w:b w:val="false"/>
                <w:i w:val="false"/>
                <w:color w:val="000000"/>
                <w:sz w:val="20"/>
              </w:rPr>
              <w:t>
Пайдалану, техникалық қызмет көрсету ережелерін сақтауды қамтамасыз ету жөніндегі жұмыстарды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 w:id="627"/>
          <w:p>
            <w:pPr>
              <w:spacing w:after="20"/>
              <w:ind w:left="20"/>
              <w:jc w:val="both"/>
            </w:pPr>
            <w:r>
              <w:rPr>
                <w:rFonts w:ascii="Times New Roman"/>
                <w:b w:val="false"/>
                <w:i w:val="false"/>
                <w:color w:val="000000"/>
                <w:sz w:val="20"/>
              </w:rPr>
              <w:t>
Машықтар:</w:t>
            </w:r>
          </w:p>
          <w:bookmarkEnd w:id="627"/>
          <w:p>
            <w:pPr>
              <w:spacing w:after="20"/>
              <w:ind w:left="20"/>
              <w:jc w:val="both"/>
            </w:pPr>
            <w:r>
              <w:rPr>
                <w:rFonts w:ascii="Times New Roman"/>
                <w:b w:val="false"/>
                <w:i w:val="false"/>
                <w:color w:val="000000"/>
                <w:sz w:val="20"/>
              </w:rPr>
              <w:t>
</w:t>
            </w:r>
            <w:r>
              <w:rPr>
                <w:rFonts w:ascii="Times New Roman"/>
                <w:b w:val="false"/>
                <w:i w:val="false"/>
                <w:color w:val="000000"/>
                <w:sz w:val="20"/>
              </w:rPr>
              <w:t>1. Кешенді регламенттелген қызмет көрсету жүйесін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Жұмысшыларға нұсқама беру жəне жұмыс жүргізудің қауіпсіз əдістеріне оқыту;</w:t>
            </w:r>
          </w:p>
          <w:p>
            <w:pPr>
              <w:spacing w:after="20"/>
              <w:ind w:left="20"/>
              <w:jc w:val="both"/>
            </w:pPr>
            <w:r>
              <w:rPr>
                <w:rFonts w:ascii="Times New Roman"/>
                <w:b w:val="false"/>
                <w:i w:val="false"/>
                <w:color w:val="000000"/>
                <w:sz w:val="20"/>
              </w:rPr>
              <w:t>
3. Персоналдың газ жабдығын, механизмдерін пайдалану жөніндегі нұсқаулықтарды сақтауын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1" w:id="628"/>
          <w:p>
            <w:pPr>
              <w:spacing w:after="20"/>
              <w:ind w:left="20"/>
              <w:jc w:val="both"/>
            </w:pPr>
            <w:r>
              <w:rPr>
                <w:rFonts w:ascii="Times New Roman"/>
                <w:b w:val="false"/>
                <w:i w:val="false"/>
                <w:color w:val="000000"/>
                <w:sz w:val="20"/>
              </w:rPr>
              <w:t>
Білімдер:</w:t>
            </w:r>
          </w:p>
          <w:bookmarkEnd w:id="628"/>
          <w:p>
            <w:pPr>
              <w:spacing w:after="20"/>
              <w:ind w:left="20"/>
              <w:jc w:val="both"/>
            </w:pPr>
            <w:r>
              <w:rPr>
                <w:rFonts w:ascii="Times New Roman"/>
                <w:b w:val="false"/>
                <w:i w:val="false"/>
                <w:color w:val="000000"/>
                <w:sz w:val="20"/>
              </w:rPr>
              <w:t>
</w:t>
            </w:r>
            <w:r>
              <w:rPr>
                <w:rFonts w:ascii="Times New Roman"/>
                <w:b w:val="false"/>
                <w:i w:val="false"/>
                <w:color w:val="000000"/>
                <w:sz w:val="20"/>
              </w:rPr>
              <w:t>1. Магистральдық газ құбырларын пайдалану кезіндегі техникалық пайдалану жəне қауіпсіздік ережелері, өндірістік қуаттар, пайдалану сипаттамалары;</w:t>
            </w:r>
          </w:p>
          <w:p>
            <w:pPr>
              <w:spacing w:after="20"/>
              <w:ind w:left="20"/>
              <w:jc w:val="both"/>
            </w:pPr>
            <w:r>
              <w:rPr>
                <w:rFonts w:ascii="Times New Roman"/>
                <w:b w:val="false"/>
                <w:i w:val="false"/>
                <w:color w:val="000000"/>
                <w:sz w:val="20"/>
              </w:rPr>
              <w:t>
2. Газ жабдығының нұсқаулықтары мен құрылымы, технологиялық схемалар мен жүйелер, қысыммен жұмыс істейтін ыдыстардың құрылымы мен қауіпсіз жұмысы, метанолмен жұмыс істеу жөніндегі нұсқаулықтар.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3" w:id="629"/>
          <w:p>
            <w:pPr>
              <w:spacing w:after="20"/>
              <w:ind w:left="20"/>
              <w:jc w:val="both"/>
            </w:pPr>
            <w:r>
              <w:rPr>
                <w:rFonts w:ascii="Times New Roman"/>
                <w:b w:val="false"/>
                <w:i w:val="false"/>
                <w:color w:val="000000"/>
                <w:sz w:val="20"/>
              </w:rPr>
              <w:t>
Еңбек функциясы 2:</w:t>
            </w:r>
          </w:p>
          <w:bookmarkEnd w:id="629"/>
          <w:p>
            <w:pPr>
              <w:spacing w:after="20"/>
              <w:ind w:left="20"/>
              <w:jc w:val="both"/>
            </w:pPr>
            <w:r>
              <w:rPr>
                <w:rFonts w:ascii="Times New Roman"/>
                <w:b w:val="false"/>
                <w:i w:val="false"/>
                <w:color w:val="000000"/>
                <w:sz w:val="20"/>
              </w:rPr>
              <w:t>
Газ жабдығын тиісті пайдалануды, жөндеуді және қызмет көрсетуді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4" w:id="630"/>
          <w:p>
            <w:pPr>
              <w:spacing w:after="20"/>
              <w:ind w:left="20"/>
              <w:jc w:val="both"/>
            </w:pPr>
            <w:r>
              <w:rPr>
                <w:rFonts w:ascii="Times New Roman"/>
                <w:b w:val="false"/>
                <w:i w:val="false"/>
                <w:color w:val="000000"/>
                <w:sz w:val="20"/>
              </w:rPr>
              <w:t>
Дағды 1:</w:t>
            </w:r>
          </w:p>
          <w:bookmarkEnd w:id="630"/>
          <w:p>
            <w:pPr>
              <w:spacing w:after="20"/>
              <w:ind w:left="20"/>
              <w:jc w:val="both"/>
            </w:pPr>
            <w:r>
              <w:rPr>
                <w:rFonts w:ascii="Times New Roman"/>
                <w:b w:val="false"/>
                <w:i w:val="false"/>
                <w:color w:val="000000"/>
                <w:sz w:val="20"/>
              </w:rPr>
              <w:t>
Газ жабдығын тиісінше пайдалануды ұйымдастыру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5" w:id="631"/>
          <w:p>
            <w:pPr>
              <w:spacing w:after="20"/>
              <w:ind w:left="20"/>
              <w:jc w:val="both"/>
            </w:pPr>
            <w:r>
              <w:rPr>
                <w:rFonts w:ascii="Times New Roman"/>
                <w:b w:val="false"/>
                <w:i w:val="false"/>
                <w:color w:val="000000"/>
                <w:sz w:val="20"/>
              </w:rPr>
              <w:t>
Машықтар:</w:t>
            </w:r>
          </w:p>
          <w:bookmarkEnd w:id="631"/>
          <w:p>
            <w:pPr>
              <w:spacing w:after="20"/>
              <w:ind w:left="20"/>
              <w:jc w:val="both"/>
            </w:pPr>
            <w:r>
              <w:rPr>
                <w:rFonts w:ascii="Times New Roman"/>
                <w:b w:val="false"/>
                <w:i w:val="false"/>
                <w:color w:val="000000"/>
                <w:sz w:val="20"/>
              </w:rPr>
              <w:t>
</w:t>
            </w:r>
            <w:r>
              <w:rPr>
                <w:rFonts w:ascii="Times New Roman"/>
                <w:b w:val="false"/>
                <w:i w:val="false"/>
                <w:color w:val="000000"/>
                <w:sz w:val="20"/>
              </w:rPr>
              <w:t>1. Өндіруші зауыттар орнатқан газ жабдығының тұрақты және тиімді жұмыс режимін қамтамасыз етуді, пайдалану, техникалық қызмет көрсету ережелерін сақтауды ұйымдастыру;</w:t>
            </w:r>
          </w:p>
          <w:p>
            <w:pPr>
              <w:spacing w:after="20"/>
              <w:ind w:left="20"/>
              <w:jc w:val="both"/>
            </w:pPr>
            <w:r>
              <w:rPr>
                <w:rFonts w:ascii="Times New Roman"/>
                <w:b w:val="false"/>
                <w:i w:val="false"/>
                <w:color w:val="000000"/>
                <w:sz w:val="20"/>
              </w:rPr>
              <w:t>
2. Жабдықтар, қондырғылар, құрылыстар жұмысының пайдалану көрсеткіштерін талдау және қорыту, олардың жұмыс режимін оңтайландыру мүмкіндіктерін іздеу.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7" w:id="632"/>
          <w:p>
            <w:pPr>
              <w:spacing w:after="20"/>
              <w:ind w:left="20"/>
              <w:jc w:val="both"/>
            </w:pPr>
            <w:r>
              <w:rPr>
                <w:rFonts w:ascii="Times New Roman"/>
                <w:b w:val="false"/>
                <w:i w:val="false"/>
                <w:color w:val="000000"/>
                <w:sz w:val="20"/>
              </w:rPr>
              <w:t>
Білімдер:</w:t>
            </w:r>
          </w:p>
          <w:bookmarkEnd w:id="632"/>
          <w:p>
            <w:pPr>
              <w:spacing w:after="20"/>
              <w:ind w:left="20"/>
              <w:jc w:val="both"/>
            </w:pPr>
            <w:r>
              <w:rPr>
                <w:rFonts w:ascii="Times New Roman"/>
                <w:b w:val="false"/>
                <w:i w:val="false"/>
                <w:color w:val="000000"/>
                <w:sz w:val="20"/>
              </w:rPr>
              <w:t>
</w:t>
            </w:r>
            <w:r>
              <w:rPr>
                <w:rFonts w:ascii="Times New Roman"/>
                <w:b w:val="false"/>
                <w:i w:val="false"/>
                <w:color w:val="000000"/>
                <w:sz w:val="20"/>
              </w:rPr>
              <w:t>1. Газ жабдығын пайдалану ережелері (оның ішінде өндіруші зауыттардан);</w:t>
            </w:r>
          </w:p>
          <w:p>
            <w:pPr>
              <w:spacing w:after="20"/>
              <w:ind w:left="20"/>
              <w:jc w:val="both"/>
            </w:pPr>
            <w:r>
              <w:rPr>
                <w:rFonts w:ascii="Times New Roman"/>
                <w:b w:val="false"/>
                <w:i w:val="false"/>
                <w:color w:val="000000"/>
                <w:sz w:val="20"/>
              </w:rPr>
              <w:t>
</w:t>
            </w:r>
            <w:r>
              <w:rPr>
                <w:rFonts w:ascii="Times New Roman"/>
                <w:b w:val="false"/>
                <w:i w:val="false"/>
                <w:color w:val="000000"/>
                <w:sz w:val="20"/>
              </w:rPr>
              <w:t>2. Газ жабдығымен жұмыс істеу кезіндегі қауіпсіздік нормалары;</w:t>
            </w:r>
          </w:p>
          <w:p>
            <w:pPr>
              <w:spacing w:after="20"/>
              <w:ind w:left="20"/>
              <w:jc w:val="both"/>
            </w:pPr>
            <w:r>
              <w:rPr>
                <w:rFonts w:ascii="Times New Roman"/>
                <w:b w:val="false"/>
                <w:i w:val="false"/>
                <w:color w:val="000000"/>
                <w:sz w:val="20"/>
              </w:rPr>
              <w:t>
3. Газ жабдығын тексеру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0" w:id="633"/>
          <w:p>
            <w:pPr>
              <w:spacing w:after="20"/>
              <w:ind w:left="20"/>
              <w:jc w:val="both"/>
            </w:pPr>
            <w:r>
              <w:rPr>
                <w:rFonts w:ascii="Times New Roman"/>
                <w:b w:val="false"/>
                <w:i w:val="false"/>
                <w:color w:val="000000"/>
                <w:sz w:val="20"/>
              </w:rPr>
              <w:t>
Дағды 2:</w:t>
            </w:r>
          </w:p>
          <w:bookmarkEnd w:id="633"/>
          <w:p>
            <w:pPr>
              <w:spacing w:after="20"/>
              <w:ind w:left="20"/>
              <w:jc w:val="both"/>
            </w:pPr>
            <w:r>
              <w:rPr>
                <w:rFonts w:ascii="Times New Roman"/>
                <w:b w:val="false"/>
                <w:i w:val="false"/>
                <w:color w:val="000000"/>
                <w:sz w:val="20"/>
              </w:rPr>
              <w:t>
Жабдықты жөндеуге тиісінше беруді ұйымдастыру, жабдықты жөндеуден шығару, пайдалануға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1" w:id="634"/>
          <w:p>
            <w:pPr>
              <w:spacing w:after="20"/>
              <w:ind w:left="20"/>
              <w:jc w:val="both"/>
            </w:pPr>
            <w:r>
              <w:rPr>
                <w:rFonts w:ascii="Times New Roman"/>
                <w:b w:val="false"/>
                <w:i w:val="false"/>
                <w:color w:val="000000"/>
                <w:sz w:val="20"/>
              </w:rPr>
              <w:t>
Машықтар:</w:t>
            </w:r>
          </w:p>
          <w:bookmarkEnd w:id="634"/>
          <w:p>
            <w:pPr>
              <w:spacing w:after="20"/>
              <w:ind w:left="20"/>
              <w:jc w:val="both"/>
            </w:pPr>
            <w:r>
              <w:rPr>
                <w:rFonts w:ascii="Times New Roman"/>
                <w:b w:val="false"/>
                <w:i w:val="false"/>
                <w:color w:val="000000"/>
                <w:sz w:val="20"/>
              </w:rPr>
              <w:t>
</w:t>
            </w:r>
            <w:r>
              <w:rPr>
                <w:rFonts w:ascii="Times New Roman"/>
                <w:b w:val="false"/>
                <w:i w:val="false"/>
                <w:color w:val="000000"/>
                <w:sz w:val="20"/>
              </w:rPr>
              <w:t>1. Газ жабдығын жөндеуден кейін жұмысқа дайындауды, құрылғылар мен тораптарды техникалық байқаудан өткізуді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Газ жабдығы элементтерінің параметрлері мен сенімділігін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Ақауларды уақтылы анықтау мақсатында тестілік тексеру жүргізуді ұйымдастыру;</w:t>
            </w:r>
          </w:p>
          <w:p>
            <w:pPr>
              <w:spacing w:after="20"/>
              <w:ind w:left="20"/>
              <w:jc w:val="both"/>
            </w:pPr>
            <w:r>
              <w:rPr>
                <w:rFonts w:ascii="Times New Roman"/>
                <w:b w:val="false"/>
                <w:i w:val="false"/>
                <w:color w:val="000000"/>
                <w:sz w:val="20"/>
              </w:rPr>
              <w:t>
4. Газ жабдығын сынауды және өнеркәсіптік пайдалануға қабылдауды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5" w:id="635"/>
          <w:p>
            <w:pPr>
              <w:spacing w:after="20"/>
              <w:ind w:left="20"/>
              <w:jc w:val="both"/>
            </w:pPr>
            <w:r>
              <w:rPr>
                <w:rFonts w:ascii="Times New Roman"/>
                <w:b w:val="false"/>
                <w:i w:val="false"/>
                <w:color w:val="000000"/>
                <w:sz w:val="20"/>
              </w:rPr>
              <w:t>
Білімдер:</w:t>
            </w:r>
          </w:p>
          <w:bookmarkEnd w:id="635"/>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 қабылдау және пайдаланудан шығару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 жөндеуге тапсыру және жөндеуден кейін қабылдау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Жабдықты монтаждау, реттеу және баптау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Жабдықтың техникалық күйіне тексеру жүргізу әдістері;</w:t>
            </w:r>
          </w:p>
          <w:p>
            <w:pPr>
              <w:spacing w:after="20"/>
              <w:ind w:left="20"/>
              <w:jc w:val="both"/>
            </w:pPr>
            <w:r>
              <w:rPr>
                <w:rFonts w:ascii="Times New Roman"/>
                <w:b w:val="false"/>
                <w:i w:val="false"/>
                <w:color w:val="000000"/>
                <w:sz w:val="20"/>
              </w:rPr>
              <w:t>
5. Жабдықты сақтауға қою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0" w:id="636"/>
          <w:p>
            <w:pPr>
              <w:spacing w:after="20"/>
              <w:ind w:left="20"/>
              <w:jc w:val="both"/>
            </w:pPr>
            <w:r>
              <w:rPr>
                <w:rFonts w:ascii="Times New Roman"/>
                <w:b w:val="false"/>
                <w:i w:val="false"/>
                <w:color w:val="000000"/>
                <w:sz w:val="20"/>
              </w:rPr>
              <w:t>
Дағды 3:</w:t>
            </w:r>
          </w:p>
          <w:bookmarkEnd w:id="636"/>
          <w:p>
            <w:pPr>
              <w:spacing w:after="20"/>
              <w:ind w:left="20"/>
              <w:jc w:val="both"/>
            </w:pPr>
            <w:r>
              <w:rPr>
                <w:rFonts w:ascii="Times New Roman"/>
                <w:b w:val="false"/>
                <w:i w:val="false"/>
                <w:color w:val="000000"/>
                <w:sz w:val="20"/>
              </w:rPr>
              <w:t>
Газ жабдығына техникалық қызмет көрсету және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1" w:id="637"/>
          <w:p>
            <w:pPr>
              <w:spacing w:after="20"/>
              <w:ind w:left="20"/>
              <w:jc w:val="both"/>
            </w:pPr>
            <w:r>
              <w:rPr>
                <w:rFonts w:ascii="Times New Roman"/>
                <w:b w:val="false"/>
                <w:i w:val="false"/>
                <w:color w:val="000000"/>
                <w:sz w:val="20"/>
              </w:rPr>
              <w:t>
Машықтар:</w:t>
            </w:r>
          </w:p>
          <w:bookmarkEnd w:id="637"/>
          <w:p>
            <w:pPr>
              <w:spacing w:after="20"/>
              <w:ind w:left="20"/>
              <w:jc w:val="both"/>
            </w:pPr>
            <w:r>
              <w:rPr>
                <w:rFonts w:ascii="Times New Roman"/>
                <w:b w:val="false"/>
                <w:i w:val="false"/>
                <w:color w:val="000000"/>
                <w:sz w:val="20"/>
              </w:rPr>
              <w:t>
</w:t>
            </w:r>
            <w:r>
              <w:rPr>
                <w:rFonts w:ascii="Times New Roman"/>
                <w:b w:val="false"/>
                <w:i w:val="false"/>
                <w:color w:val="000000"/>
                <w:sz w:val="20"/>
              </w:rPr>
              <w:t>1. Жабдыққа, құбырларға, қондырғыларға, жүйелерге, құрылыстарға техникалық қызмет көрсету, жөндеу және диагностикалық тексерудің кезектілігін анықтау жөніндегі жұмыстарды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Бақылау-өлшеу аспаптары мен құралдарының қызмет бағыты бойынша тиісінше пайдаланылуын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Газ жабдығын монтаждау (бөлшектеу) процесін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От, газ қауіпті және басқа да жоғары қауіпті жұмыстарды жүргізу жөніндегі жұмыстарды ұйымдастыру;</w:t>
            </w:r>
          </w:p>
          <w:p>
            <w:pPr>
              <w:spacing w:after="20"/>
              <w:ind w:left="20"/>
              <w:jc w:val="both"/>
            </w:pPr>
            <w:r>
              <w:rPr>
                <w:rFonts w:ascii="Times New Roman"/>
                <w:b w:val="false"/>
                <w:i w:val="false"/>
                <w:color w:val="000000"/>
                <w:sz w:val="20"/>
              </w:rPr>
              <w:t>
5. Пайдалану міндеттерін орындаудың басымдығын айқындау.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6" w:id="638"/>
          <w:p>
            <w:pPr>
              <w:spacing w:after="20"/>
              <w:ind w:left="20"/>
              <w:jc w:val="both"/>
            </w:pPr>
            <w:r>
              <w:rPr>
                <w:rFonts w:ascii="Times New Roman"/>
                <w:b w:val="false"/>
                <w:i w:val="false"/>
                <w:color w:val="000000"/>
                <w:sz w:val="20"/>
              </w:rPr>
              <w:t>
Білімдер:</w:t>
            </w:r>
          </w:p>
          <w:bookmarkEnd w:id="638"/>
          <w:p>
            <w:pPr>
              <w:spacing w:after="20"/>
              <w:ind w:left="20"/>
              <w:jc w:val="both"/>
            </w:pPr>
            <w:r>
              <w:rPr>
                <w:rFonts w:ascii="Times New Roman"/>
                <w:b w:val="false"/>
                <w:i w:val="false"/>
                <w:color w:val="000000"/>
                <w:sz w:val="20"/>
              </w:rPr>
              <w:t>
</w:t>
            </w:r>
            <w:r>
              <w:rPr>
                <w:rFonts w:ascii="Times New Roman"/>
                <w:b w:val="false"/>
                <w:i w:val="false"/>
                <w:color w:val="000000"/>
                <w:sz w:val="20"/>
              </w:rPr>
              <w:t>1. Газ жабдығының техникалық сипаттамалары, құрылымдық ерекшеліктері, типтік ақаулары мен ақаулықтары, мақсаты, жұмыс режимдері және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Жөндеу жұмыстарын ұйымдастыру және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Учаскеге бекітілген жабдыққа техникалық қызмет көрсетуді, жөндеуді орындау түрлері, әдістері мен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 Учаскеге бекітілген жабдық ақауларының түрлері және оларды жою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Учаскенің технологиялық схемасы;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6. Өрт, газ қауіпті және басқа да аса қауіпті жұмыстарды жүргізу ережелері;</w:t>
            </w:r>
          </w:p>
          <w:p>
            <w:pPr>
              <w:spacing w:after="20"/>
              <w:ind w:left="20"/>
              <w:jc w:val="both"/>
            </w:pPr>
            <w:r>
              <w:rPr>
                <w:rFonts w:ascii="Times New Roman"/>
                <w:b w:val="false"/>
                <w:i w:val="false"/>
                <w:color w:val="000000"/>
                <w:sz w:val="20"/>
              </w:rPr>
              <w:t>
7. Телемеханика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3" w:id="639"/>
          <w:p>
            <w:pPr>
              <w:spacing w:after="20"/>
              <w:ind w:left="20"/>
              <w:jc w:val="both"/>
            </w:pPr>
            <w:r>
              <w:rPr>
                <w:rFonts w:ascii="Times New Roman"/>
                <w:b w:val="false"/>
                <w:i w:val="false"/>
                <w:color w:val="000000"/>
                <w:sz w:val="20"/>
              </w:rPr>
              <w:t>
Аналитикалық ойлау;</w:t>
            </w:r>
          </w:p>
          <w:bookmarkEnd w:id="639"/>
          <w:p>
            <w:pPr>
              <w:spacing w:after="20"/>
              <w:ind w:left="20"/>
              <w:jc w:val="both"/>
            </w:pPr>
            <w:r>
              <w:rPr>
                <w:rFonts w:ascii="Times New Roman"/>
                <w:b w:val="false"/>
                <w:i w:val="false"/>
                <w:color w:val="000000"/>
                <w:sz w:val="20"/>
              </w:rPr>
              <w:t>
</w:t>
            </w:r>
            <w:r>
              <w:rPr>
                <w:rFonts w:ascii="Times New Roman"/>
                <w:b w:val="false"/>
                <w:i w:val="false"/>
                <w:color w:val="000000"/>
                <w:sz w:val="20"/>
              </w:rPr>
              <w:t>Компьютерлік сауаттылық;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 қасиеттер;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Топ мүшесі ретінде тиімді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Тапсырмаларды орындаудағы дәлдік;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Өз жұмысы мен команданың жұмысы үшін жауапкершілік.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0" w:id="640"/>
          <w:p>
            <w:pPr>
              <w:spacing w:after="20"/>
              <w:ind w:left="20"/>
              <w:jc w:val="both"/>
            </w:pPr>
            <w:r>
              <w:rPr>
                <w:rFonts w:ascii="Times New Roman"/>
                <w:b w:val="false"/>
                <w:i w:val="false"/>
                <w:color w:val="000000"/>
                <w:sz w:val="20"/>
              </w:rPr>
              <w:t>
1. ҚР СТ 3362-2019 "Магистральдық мұнай құбырлары. Техникалық пайдалану";</w:t>
            </w:r>
          </w:p>
          <w:bookmarkEnd w:id="640"/>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 Инвестициялар және даму министрінің 2014 жылғы 30 желтоқсандағы № 354 бұйрығымен бекітілген магистральдық құбырларды пайдалану кезінде өнеркәсіптік қауіпсіздікті қамтамасыз ету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ҚР СТ 2079-2010 "Магистральдық мұнай құбырлары. Газ қауіпті жұмыстарды қауіпсіз жүргізуді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ҚР СТ 2080-2022 "Магистральдық мұнай құбырлары. Өрт қауіпсіздігі";</w:t>
            </w:r>
          </w:p>
          <w:p>
            <w:pPr>
              <w:spacing w:after="20"/>
              <w:ind w:left="20"/>
              <w:jc w:val="both"/>
            </w:pPr>
            <w:r>
              <w:rPr>
                <w:rFonts w:ascii="Times New Roman"/>
                <w:b w:val="false"/>
                <w:i w:val="false"/>
                <w:color w:val="000000"/>
                <w:sz w:val="20"/>
              </w:rPr>
              <w:t>
5. ҚР СТ 2081-2011 "Магистральдық мұнай құбырлары. Пайдалану кезіндегі қауіпсіздік талаптары".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жылыту пештерінің инженер-технологы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"Жылыту, салқындату және вентиляция жүйелері жөніндегі инженер-механик" кәсіптің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салқындату және вентиляция жүйелері жөніндегі инженер-механик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БТБА немесе БА байланысы жоқ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4" w:id="641"/>
          <w:p>
            <w:pPr>
              <w:spacing w:after="20"/>
              <w:ind w:left="20"/>
              <w:jc w:val="both"/>
            </w:pPr>
            <w:r>
              <w:rPr>
                <w:rFonts w:ascii="Times New Roman"/>
                <w:b w:val="false"/>
                <w:i w:val="false"/>
                <w:color w:val="000000"/>
                <w:sz w:val="20"/>
              </w:rPr>
              <w:t>
Білім деңгейі:</w:t>
            </w:r>
          </w:p>
          <w:bookmarkEnd w:id="641"/>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5" w:id="642"/>
          <w:p>
            <w:pPr>
              <w:spacing w:after="20"/>
              <w:ind w:left="20"/>
              <w:jc w:val="both"/>
            </w:pPr>
            <w:r>
              <w:rPr>
                <w:rFonts w:ascii="Times New Roman"/>
                <w:b w:val="false"/>
                <w:i w:val="false"/>
                <w:color w:val="000000"/>
                <w:sz w:val="20"/>
              </w:rPr>
              <w:t>
Мамандық:</w:t>
            </w:r>
          </w:p>
          <w:bookmarkEnd w:id="642"/>
          <w:p>
            <w:pPr>
              <w:spacing w:after="20"/>
              <w:ind w:left="20"/>
              <w:jc w:val="both"/>
            </w:pPr>
            <w:r>
              <w:rPr>
                <w:rFonts w:ascii="Times New Roman"/>
                <w:b w:val="false"/>
                <w:i w:val="false"/>
                <w:color w:val="000000"/>
                <w:sz w:val="20"/>
              </w:rPr>
              <w:t xml:space="preserve">
Инженерия және инженерлік іс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6" w:id="643"/>
          <w:p>
            <w:pPr>
              <w:spacing w:after="20"/>
              <w:ind w:left="20"/>
              <w:jc w:val="both"/>
            </w:pPr>
            <w:r>
              <w:rPr>
                <w:rFonts w:ascii="Times New Roman"/>
                <w:b w:val="false"/>
                <w:i w:val="false"/>
                <w:color w:val="000000"/>
                <w:sz w:val="20"/>
              </w:rPr>
              <w:t>
Біліктілік:</w:t>
            </w:r>
          </w:p>
          <w:bookmarkEnd w:id="64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салада кемінде 1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7" w:id="644"/>
          <w:p>
            <w:pPr>
              <w:spacing w:after="20"/>
              <w:ind w:left="20"/>
              <w:jc w:val="both"/>
            </w:pPr>
            <w:r>
              <w:rPr>
                <w:rFonts w:ascii="Times New Roman"/>
                <w:b w:val="false"/>
                <w:i w:val="false"/>
                <w:color w:val="000000"/>
                <w:sz w:val="20"/>
              </w:rPr>
              <w:t>
2144-2-007 - Вентиляция жүйелерін және санитариялық-техникалық жабдықтарды пайдалану жөніндегі инженер;</w:t>
            </w:r>
          </w:p>
          <w:bookmarkEnd w:id="644"/>
          <w:p>
            <w:pPr>
              <w:spacing w:after="20"/>
              <w:ind w:left="20"/>
              <w:jc w:val="both"/>
            </w:pPr>
            <w:r>
              <w:rPr>
                <w:rFonts w:ascii="Times New Roman"/>
                <w:b w:val="false"/>
                <w:i w:val="false"/>
                <w:color w:val="000000"/>
                <w:sz w:val="20"/>
              </w:rPr>
              <w:t>
</w:t>
            </w:r>
            <w:r>
              <w:rPr>
                <w:rFonts w:ascii="Times New Roman"/>
                <w:b w:val="false"/>
                <w:i w:val="false"/>
                <w:color w:val="000000"/>
                <w:sz w:val="20"/>
              </w:rPr>
              <w:t>2144-2-008 - Кондиционер жүйесінің инженері;</w:t>
            </w:r>
          </w:p>
          <w:p>
            <w:pPr>
              <w:spacing w:after="20"/>
              <w:ind w:left="20"/>
              <w:jc w:val="both"/>
            </w:pPr>
            <w:r>
              <w:rPr>
                <w:rFonts w:ascii="Times New Roman"/>
                <w:b w:val="false"/>
                <w:i w:val="false"/>
                <w:color w:val="000000"/>
                <w:sz w:val="20"/>
              </w:rPr>
              <w:t>
2144-2-009 - Жабдық жөніндегі инженер-механик.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газбен, сумен және кәрізбен жабдықтау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кестеге сәйкес мұнай жылыту пештеріне, қазандықтарға, жылу желілеріне, газ құбырларына, жылу және сумен жабдықтау жүйелеріне, тұрмыстық кәрізге және қосалқы объектілерге, қондырғыларға, жабдықтарға техникалық қызмет көрсетуді және ағымдағы жөндеуді уақтылы сапалы орындауды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9" w:id="645"/>
          <w:p>
            <w:pPr>
              <w:spacing w:after="20"/>
              <w:ind w:left="20"/>
              <w:jc w:val="both"/>
            </w:pPr>
            <w:r>
              <w:rPr>
                <w:rFonts w:ascii="Times New Roman"/>
                <w:b w:val="false"/>
                <w:i w:val="false"/>
                <w:color w:val="000000"/>
                <w:sz w:val="20"/>
              </w:rPr>
              <w:t>
Еңбек функциясы 1:</w:t>
            </w:r>
          </w:p>
          <w:bookmarkEnd w:id="645"/>
          <w:p>
            <w:pPr>
              <w:spacing w:after="20"/>
              <w:ind w:left="20"/>
              <w:jc w:val="both"/>
            </w:pPr>
            <w:r>
              <w:rPr>
                <w:rFonts w:ascii="Times New Roman"/>
                <w:b w:val="false"/>
                <w:i w:val="false"/>
                <w:color w:val="000000"/>
                <w:sz w:val="20"/>
              </w:rPr>
              <w:t>
Бекітілген кестеге сәйкес мұнай жылыту пештеріне, қазандықтарға, жылу желілеріне, газ құбырларына, жылу және сумен жабдықтау жүйелеріне, тұрмыстық кәрізге және қосалқы объектілерге, қондырғыларға, жабдықтарға техникалық қызмет көрсетуді және ағымдағы жөндеуді уақтылы сапалы орындауды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0" w:id="646"/>
          <w:p>
            <w:pPr>
              <w:spacing w:after="20"/>
              <w:ind w:left="20"/>
              <w:jc w:val="both"/>
            </w:pPr>
            <w:r>
              <w:rPr>
                <w:rFonts w:ascii="Times New Roman"/>
                <w:b w:val="false"/>
                <w:i w:val="false"/>
                <w:color w:val="000000"/>
                <w:sz w:val="20"/>
              </w:rPr>
              <w:t>
Дағды 1:</w:t>
            </w:r>
          </w:p>
          <w:bookmarkEnd w:id="646"/>
          <w:p>
            <w:pPr>
              <w:spacing w:after="20"/>
              <w:ind w:left="20"/>
              <w:jc w:val="both"/>
            </w:pPr>
            <w:r>
              <w:rPr>
                <w:rFonts w:ascii="Times New Roman"/>
                <w:b w:val="false"/>
                <w:i w:val="false"/>
                <w:color w:val="000000"/>
                <w:sz w:val="20"/>
              </w:rPr>
              <w:t>
Жылу-газбен-сумен жабдықтау және кәріз бойынша үздіксіз жұмысты қамтамасыз ету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1" w:id="647"/>
          <w:p>
            <w:pPr>
              <w:spacing w:after="20"/>
              <w:ind w:left="20"/>
              <w:jc w:val="both"/>
            </w:pPr>
            <w:r>
              <w:rPr>
                <w:rFonts w:ascii="Times New Roman"/>
                <w:b w:val="false"/>
                <w:i w:val="false"/>
                <w:color w:val="000000"/>
                <w:sz w:val="20"/>
              </w:rPr>
              <w:t>
Машықтар:</w:t>
            </w:r>
          </w:p>
          <w:bookmarkEnd w:id="647"/>
          <w:p>
            <w:pPr>
              <w:spacing w:after="20"/>
              <w:ind w:left="20"/>
              <w:jc w:val="both"/>
            </w:pPr>
            <w:r>
              <w:rPr>
                <w:rFonts w:ascii="Times New Roman"/>
                <w:b w:val="false"/>
                <w:i w:val="false"/>
                <w:color w:val="000000"/>
                <w:sz w:val="20"/>
              </w:rPr>
              <w:t>
</w:t>
            </w:r>
            <w:r>
              <w:rPr>
                <w:rFonts w:ascii="Times New Roman"/>
                <w:b w:val="false"/>
                <w:i w:val="false"/>
                <w:color w:val="000000"/>
                <w:sz w:val="20"/>
              </w:rPr>
              <w:t>1. Қолданыстағы нормаларды, стандарттар мен пайдалану және қауіпсіздік техникасы, еңбекті қорғау, өрт қауіпсіздігі және экология жөніндегі нұсқаулықтарды сақтай отырып, қазандық жабдығының, жылу желісінің, газ құбырларының, жылу және сумен жабдықтау жүйесінің, өнеркәсіптік және тұрмыстық кәріздің, қосалқы объектілердің, қондырғылардың, оларға арналған жабдықтардың жарамды техникалық жай-күйін қамтамасыз ету жөніндегі жұмыстарды ұйымдастыру және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Объектілерді жылу энергиясымен үздіксіз жабдықтауды жүзеге асыру, отынның, жылу энергиясының және үнемдеу режимінің ұтымды пайдаланылуын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Өнеркәсіптік қауіпсіздік саласындағы уәкілетті органның аумақтық бөлімшелерінде есепке алынуға жатпайтын бу және су жылыту қазандықтарын тіркеуді жүзеге асыру, куәландыруды уақтылы жүргізу. Өнеркәсіптік қауіпсіздік саласындағы уәкілетті органның аумақтық бөлімшелерінде есепке алынуға жататын бу және су жылыту қазандықтарын куәландыруға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Жылу энергетикалық қондырғылардың жай-күйін бағалау үшін оларды техникалық диагностикалау жөніндегі жұмыстарды бақылауды жүзеге асыру. Жылу энергетикалық қондырғыларды техникалық диагностикалау нәтижесінде анықталған ақауларды жою жөніндегі жұмыстарды бақылауды ұйымдастыру және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Жаңа жабдықтарды қабылдауға және орнатуға қатысу, жұмысшыларды өндірістік оқыту, тиімділігі төмен жабдықтарды жаңғырту және жоғары өнімділікке ауыстыру бойынша жұмыс орындарын аттестаттау және ұтымды ету бойынша жұмыстар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Жөндеу жұмыстарын жүргізуге, жылу-техникалық жабдықтардың, жылу-газбен жабдықтау және кәріз жүйелерінің сапасы мен тапсырылуын бақылауға қатысу;</w:t>
            </w:r>
          </w:p>
          <w:p>
            <w:pPr>
              <w:spacing w:after="20"/>
              <w:ind w:left="20"/>
              <w:jc w:val="both"/>
            </w:pPr>
            <w:r>
              <w:rPr>
                <w:rFonts w:ascii="Times New Roman"/>
                <w:b w:val="false"/>
                <w:i w:val="false"/>
                <w:color w:val="000000"/>
                <w:sz w:val="20"/>
              </w:rPr>
              <w:t>
7. Қазақстан Республикасының қолданыстағы нормативтік-құқықтық актілерінің және жұмыс берушінің еңбекті қорғау, өнеркәсіптік қауіпсіздік, қоршаған ортаны қорғау, жол қозғалысы қауіпсіздігі, өрт қауіпсіздігі, санитария және гигиена жөніндегі актілерінің талаптарын сақтай отырып жұмыстарды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8" w:id="648"/>
          <w:p>
            <w:pPr>
              <w:spacing w:after="20"/>
              <w:ind w:left="20"/>
              <w:jc w:val="both"/>
            </w:pPr>
            <w:r>
              <w:rPr>
                <w:rFonts w:ascii="Times New Roman"/>
                <w:b w:val="false"/>
                <w:i w:val="false"/>
                <w:color w:val="000000"/>
                <w:sz w:val="20"/>
              </w:rPr>
              <w:t>
Білімдер:</w:t>
            </w:r>
          </w:p>
          <w:bookmarkEnd w:id="648"/>
          <w:p>
            <w:pPr>
              <w:spacing w:after="20"/>
              <w:ind w:left="20"/>
              <w:jc w:val="both"/>
            </w:pPr>
            <w:r>
              <w:rPr>
                <w:rFonts w:ascii="Times New Roman"/>
                <w:b w:val="false"/>
                <w:i w:val="false"/>
                <w:color w:val="000000"/>
                <w:sz w:val="20"/>
              </w:rPr>
              <w:t>
</w:t>
            </w:r>
            <w:r>
              <w:rPr>
                <w:rFonts w:ascii="Times New Roman"/>
                <w:b w:val="false"/>
                <w:i w:val="false"/>
                <w:color w:val="000000"/>
                <w:sz w:val="20"/>
              </w:rPr>
              <w:t>1. Жылумен, газбен жабдықтауға және кәрізге қатысты Қазақстан Республикасының нормативтік құқықтық актілері, әдістемелік және нормативтік-техникалық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Пән шегіндегі инженерлік-техникалық талаптар;</w:t>
            </w:r>
          </w:p>
          <w:p>
            <w:pPr>
              <w:spacing w:after="20"/>
              <w:ind w:left="20"/>
              <w:jc w:val="both"/>
            </w:pPr>
            <w:r>
              <w:rPr>
                <w:rFonts w:ascii="Times New Roman"/>
                <w:b w:val="false"/>
                <w:i w:val="false"/>
                <w:color w:val="000000"/>
                <w:sz w:val="20"/>
              </w:rPr>
              <w:t>
3. Ішкі еңбек тәртібінің тәртібі, ережелері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1" w:id="649"/>
          <w:p>
            <w:pPr>
              <w:spacing w:after="20"/>
              <w:ind w:left="20"/>
              <w:jc w:val="both"/>
            </w:pPr>
            <w:r>
              <w:rPr>
                <w:rFonts w:ascii="Times New Roman"/>
                <w:b w:val="false"/>
                <w:i w:val="false"/>
                <w:color w:val="000000"/>
                <w:sz w:val="20"/>
              </w:rPr>
              <w:t>
Дағды 2:</w:t>
            </w:r>
          </w:p>
          <w:bookmarkEnd w:id="649"/>
          <w:p>
            <w:pPr>
              <w:spacing w:after="20"/>
              <w:ind w:left="20"/>
              <w:jc w:val="both"/>
            </w:pPr>
            <w:r>
              <w:rPr>
                <w:rFonts w:ascii="Times New Roman"/>
                <w:b w:val="false"/>
                <w:i w:val="false"/>
                <w:color w:val="000000"/>
                <w:sz w:val="20"/>
              </w:rPr>
              <w:t>
Жұмыстарды жоспарлау және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 w:id="650"/>
          <w:p>
            <w:pPr>
              <w:spacing w:after="20"/>
              <w:ind w:left="20"/>
              <w:jc w:val="both"/>
            </w:pPr>
            <w:r>
              <w:rPr>
                <w:rFonts w:ascii="Times New Roman"/>
                <w:b w:val="false"/>
                <w:i w:val="false"/>
                <w:color w:val="000000"/>
                <w:sz w:val="20"/>
              </w:rPr>
              <w:t>
Машықтар:</w:t>
            </w:r>
          </w:p>
          <w:bookmarkEnd w:id="650"/>
          <w:p>
            <w:pPr>
              <w:spacing w:after="20"/>
              <w:ind w:left="20"/>
              <w:jc w:val="both"/>
            </w:pPr>
            <w:r>
              <w:rPr>
                <w:rFonts w:ascii="Times New Roman"/>
                <w:b w:val="false"/>
                <w:i w:val="false"/>
                <w:color w:val="000000"/>
                <w:sz w:val="20"/>
              </w:rPr>
              <w:t>
</w:t>
            </w:r>
            <w:r>
              <w:rPr>
                <w:rFonts w:ascii="Times New Roman"/>
                <w:b w:val="false"/>
                <w:i w:val="false"/>
                <w:color w:val="000000"/>
                <w:sz w:val="20"/>
              </w:rPr>
              <w:t>1. Мұнай жылыту пештерін, қазандықтарды, жылу желілерін, газ құбырларын, жылу алмастырғыштарды, жылу және сумен жабдықтау жүйелерін, тұрмыстық кәріздерді және оларға қосалқы объектілерді, қондырғыларды, жабдықтарды жөндеу және пайдалану үшін қажетті материалдарға, жабдыққа техникалық құралдарға жылдық өтінім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Отын шығынын, жылу энергиясын өндіру мен беруді, ЖГСЖжК жүйелері жұмысының техникалық-экономикалық көрсеткіштерін ай сайын есепке алу және талдау;</w:t>
            </w:r>
          </w:p>
          <w:p>
            <w:pPr>
              <w:spacing w:after="20"/>
              <w:ind w:left="20"/>
              <w:jc w:val="both"/>
            </w:pPr>
            <w:r>
              <w:rPr>
                <w:rFonts w:ascii="Times New Roman"/>
                <w:b w:val="false"/>
                <w:i w:val="false"/>
                <w:color w:val="000000"/>
                <w:sz w:val="20"/>
              </w:rPr>
              <w:t>
3. Еңбек қауіпсіздігі және еңбекті қорғау, өнеркәсіптік және өрт қауіпсіздігі, қоршаған ортаны қорғау немесе электр қауіпсіздігі саласындағы ережелер мен нұсқаулықтарды бұзу қызметкерлердің денсаулығына немесе өміріне қауіп төндіруі мүмкін жағдайларда жұмысты тоқтата тұру.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 w:id="651"/>
          <w:p>
            <w:pPr>
              <w:spacing w:after="20"/>
              <w:ind w:left="20"/>
              <w:jc w:val="both"/>
            </w:pPr>
            <w:r>
              <w:rPr>
                <w:rFonts w:ascii="Times New Roman"/>
                <w:b w:val="false"/>
                <w:i w:val="false"/>
                <w:color w:val="000000"/>
                <w:sz w:val="20"/>
              </w:rPr>
              <w:t>
Білімдер:</w:t>
            </w:r>
          </w:p>
          <w:bookmarkEnd w:id="651"/>
          <w:p>
            <w:pPr>
              <w:spacing w:after="20"/>
              <w:ind w:left="20"/>
              <w:jc w:val="both"/>
            </w:pPr>
            <w:r>
              <w:rPr>
                <w:rFonts w:ascii="Times New Roman"/>
                <w:b w:val="false"/>
                <w:i w:val="false"/>
                <w:color w:val="000000"/>
                <w:sz w:val="20"/>
              </w:rPr>
              <w:t>
</w:t>
            </w:r>
            <w:r>
              <w:rPr>
                <w:rFonts w:ascii="Times New Roman"/>
                <w:b w:val="false"/>
                <w:i w:val="false"/>
                <w:color w:val="000000"/>
                <w:sz w:val="20"/>
              </w:rPr>
              <w:t>1. Жылумен, сумен, газбен жабдықтауға және кәрізге қатысты құжаттаманы, стандарттарды және техникалық рәсімдерді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заңнамасының, өнеркәсіптік еңбек және денсаулық сақтау қағидаларының негіздері;</w:t>
            </w:r>
          </w:p>
          <w:p>
            <w:pPr>
              <w:spacing w:after="20"/>
              <w:ind w:left="20"/>
              <w:jc w:val="both"/>
            </w:pPr>
            <w:r>
              <w:rPr>
                <w:rFonts w:ascii="Times New Roman"/>
                <w:b w:val="false"/>
                <w:i w:val="false"/>
                <w:color w:val="000000"/>
                <w:sz w:val="20"/>
              </w:rPr>
              <w:t>
3. Мұнай-газ кәсіпшілігі объектілерінде техникалық ақаулардың, апаттардың, шиеленістердің туындау шарттары, олардың алдын алу және жою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8" w:id="652"/>
          <w:p>
            <w:pPr>
              <w:spacing w:after="20"/>
              <w:ind w:left="20"/>
              <w:jc w:val="both"/>
            </w:pPr>
            <w:r>
              <w:rPr>
                <w:rFonts w:ascii="Times New Roman"/>
                <w:b w:val="false"/>
                <w:i w:val="false"/>
                <w:color w:val="000000"/>
                <w:sz w:val="20"/>
              </w:rPr>
              <w:t>
Жауапкершілік;</w:t>
            </w:r>
          </w:p>
          <w:bookmarkEnd w:id="652"/>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Жүйелі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Еңбекті ұтымды ұйымдастыру;</w:t>
            </w:r>
          </w:p>
          <w:p>
            <w:pPr>
              <w:spacing w:after="20"/>
              <w:ind w:left="20"/>
              <w:jc w:val="both"/>
            </w:pPr>
            <w:r>
              <w:rPr>
                <w:rFonts w:ascii="Times New Roman"/>
                <w:b w:val="false"/>
                <w:i w:val="false"/>
                <w:color w:val="000000"/>
                <w:sz w:val="20"/>
              </w:rPr>
              <w:t>
Теориялық және практикалық білімді қолдана отырып, кәсіби мәселелерді өз бетінше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5" w:id="653"/>
          <w:p>
            <w:pPr>
              <w:spacing w:after="20"/>
              <w:ind w:left="20"/>
              <w:jc w:val="both"/>
            </w:pPr>
            <w:r>
              <w:rPr>
                <w:rFonts w:ascii="Times New Roman"/>
                <w:b w:val="false"/>
                <w:i w:val="false"/>
                <w:color w:val="000000"/>
                <w:sz w:val="20"/>
              </w:rPr>
              <w:t>
1. ҚР СТ 3362-2019 "Магистральдық мұнай құбырлары. Техникалық пайдалану";</w:t>
            </w:r>
          </w:p>
          <w:bookmarkEnd w:id="653"/>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 Инвестициялар және даму министрінің 2014 жылғы 30 желтоқсандағы № 354 бұйрығымен бекітілген магистральдық құбырларды пайдалану кезінде өнеркәсіптік қауіпсіздікті қамтамасыз ету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ҚР СТ 2079-2010 "Магистральдық мұнай құбырлары. Газ қауіпті жұмыстарды қауіпсіз жүргізуді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ҚР СТ 2080-2022 "Магистральдық мұнай құбырлары. Өрт қауіпсіздігі";</w:t>
            </w:r>
          </w:p>
          <w:p>
            <w:pPr>
              <w:spacing w:after="20"/>
              <w:ind w:left="20"/>
              <w:jc w:val="both"/>
            </w:pPr>
            <w:r>
              <w:rPr>
                <w:rFonts w:ascii="Times New Roman"/>
                <w:b w:val="false"/>
                <w:i w:val="false"/>
                <w:color w:val="000000"/>
                <w:sz w:val="20"/>
              </w:rPr>
              <w:t>
5. ҚР СТ 2081-2011 "Магистральдық мұнай құбырлары. Пайдалану кезіндегі қауіпсіздік талаптары".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Айдау станциясының мұнай(газ) инженері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"Газ шаруашылығы, жылыту пештері мен қазандықтардың аға шебері" кәсіптің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шаруашылығы, жылыту пештері мен қазандықтардың аға шебері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БТБА немесе БА байланысы жоқ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9" w:id="654"/>
          <w:p>
            <w:pPr>
              <w:spacing w:after="20"/>
              <w:ind w:left="20"/>
              <w:jc w:val="both"/>
            </w:pPr>
            <w:r>
              <w:rPr>
                <w:rFonts w:ascii="Times New Roman"/>
                <w:b w:val="false"/>
                <w:i w:val="false"/>
                <w:color w:val="000000"/>
                <w:sz w:val="20"/>
              </w:rPr>
              <w:t>
Білім деңгейі:</w:t>
            </w:r>
          </w:p>
          <w:bookmarkEnd w:id="654"/>
          <w:p>
            <w:pPr>
              <w:spacing w:after="20"/>
              <w:ind w:left="20"/>
              <w:jc w:val="both"/>
            </w:pPr>
            <w:r>
              <w:rPr>
                <w:rFonts w:ascii="Times New Roman"/>
                <w:b w:val="false"/>
                <w:i w:val="false"/>
                <w:color w:val="000000"/>
                <w:sz w:val="20"/>
              </w:rPr>
              <w:t xml:space="preserve">
орта білімнен кейінгі (қолданбалы бакалавриат)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0" w:id="655"/>
          <w:p>
            <w:pPr>
              <w:spacing w:after="20"/>
              <w:ind w:left="20"/>
              <w:jc w:val="both"/>
            </w:pPr>
            <w:r>
              <w:rPr>
                <w:rFonts w:ascii="Times New Roman"/>
                <w:b w:val="false"/>
                <w:i w:val="false"/>
                <w:color w:val="000000"/>
                <w:sz w:val="20"/>
              </w:rPr>
              <w:t>
Мамандық:</w:t>
            </w:r>
          </w:p>
          <w:bookmarkEnd w:id="655"/>
          <w:p>
            <w:pPr>
              <w:spacing w:after="20"/>
              <w:ind w:left="20"/>
              <w:jc w:val="both"/>
            </w:pPr>
            <w:r>
              <w:rPr>
                <w:rFonts w:ascii="Times New Roman"/>
                <w:b w:val="false"/>
                <w:i w:val="false"/>
                <w:color w:val="000000"/>
                <w:sz w:val="20"/>
              </w:rPr>
              <w:t xml:space="preserve">
Электромеханикалық жабдықтарға техникалық қызмет көрсету, жөндеу және пайдалану (түрлері және салалары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1" w:id="656"/>
          <w:p>
            <w:pPr>
              <w:spacing w:after="20"/>
              <w:ind w:left="20"/>
              <w:jc w:val="both"/>
            </w:pPr>
            <w:r>
              <w:rPr>
                <w:rFonts w:ascii="Times New Roman"/>
                <w:b w:val="false"/>
                <w:i w:val="false"/>
                <w:color w:val="000000"/>
                <w:sz w:val="20"/>
              </w:rPr>
              <w:t>
Біліктілік:</w:t>
            </w:r>
          </w:p>
          <w:bookmarkEnd w:id="656"/>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2" w:id="657"/>
          <w:p>
            <w:pPr>
              <w:spacing w:after="20"/>
              <w:ind w:left="20"/>
              <w:jc w:val="both"/>
            </w:pPr>
            <w:r>
              <w:rPr>
                <w:rFonts w:ascii="Times New Roman"/>
                <w:b w:val="false"/>
                <w:i w:val="false"/>
                <w:color w:val="000000"/>
                <w:sz w:val="20"/>
              </w:rPr>
              <w:t>
Білім деңгейі:</w:t>
            </w:r>
          </w:p>
          <w:bookmarkEnd w:id="657"/>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3" w:id="658"/>
          <w:p>
            <w:pPr>
              <w:spacing w:after="20"/>
              <w:ind w:left="20"/>
              <w:jc w:val="both"/>
            </w:pPr>
            <w:r>
              <w:rPr>
                <w:rFonts w:ascii="Times New Roman"/>
                <w:b w:val="false"/>
                <w:i w:val="false"/>
                <w:color w:val="000000"/>
                <w:sz w:val="20"/>
              </w:rPr>
              <w:t>
Мамандық:</w:t>
            </w:r>
          </w:p>
          <w:bookmarkEnd w:id="658"/>
          <w:p>
            <w:pPr>
              <w:spacing w:after="20"/>
              <w:ind w:left="20"/>
              <w:jc w:val="both"/>
            </w:pPr>
            <w:r>
              <w:rPr>
                <w:rFonts w:ascii="Times New Roman"/>
                <w:b w:val="false"/>
                <w:i w:val="false"/>
                <w:color w:val="000000"/>
                <w:sz w:val="20"/>
              </w:rPr>
              <w:t xml:space="preserve">
Газбен қамтамасыз ету жабдықтары мен жүйелерін құрастыру және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4" w:id="659"/>
          <w:p>
            <w:pPr>
              <w:spacing w:after="20"/>
              <w:ind w:left="20"/>
              <w:jc w:val="both"/>
            </w:pPr>
            <w:r>
              <w:rPr>
                <w:rFonts w:ascii="Times New Roman"/>
                <w:b w:val="false"/>
                <w:i w:val="false"/>
                <w:color w:val="000000"/>
                <w:sz w:val="20"/>
              </w:rPr>
              <w:t>
Біліктілік:</w:t>
            </w:r>
          </w:p>
          <w:bookmarkEnd w:id="659"/>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5" w:id="660"/>
          <w:p>
            <w:pPr>
              <w:spacing w:after="20"/>
              <w:ind w:left="20"/>
              <w:jc w:val="both"/>
            </w:pPr>
            <w:r>
              <w:rPr>
                <w:rFonts w:ascii="Times New Roman"/>
                <w:b w:val="false"/>
                <w:i w:val="false"/>
                <w:color w:val="000000"/>
                <w:sz w:val="20"/>
              </w:rPr>
              <w:t>
Білім деңгейі:</w:t>
            </w:r>
          </w:p>
          <w:bookmarkEnd w:id="660"/>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6" w:id="661"/>
          <w:p>
            <w:pPr>
              <w:spacing w:after="20"/>
              <w:ind w:left="20"/>
              <w:jc w:val="both"/>
            </w:pPr>
            <w:r>
              <w:rPr>
                <w:rFonts w:ascii="Times New Roman"/>
                <w:b w:val="false"/>
                <w:i w:val="false"/>
                <w:color w:val="000000"/>
                <w:sz w:val="20"/>
              </w:rPr>
              <w:t>
Мамандық:</w:t>
            </w:r>
          </w:p>
          <w:bookmarkEnd w:id="661"/>
          <w:p>
            <w:pPr>
              <w:spacing w:after="20"/>
              <w:ind w:left="20"/>
              <w:jc w:val="both"/>
            </w:pPr>
            <w:r>
              <w:rPr>
                <w:rFonts w:ascii="Times New Roman"/>
                <w:b w:val="false"/>
                <w:i w:val="false"/>
                <w:color w:val="000000"/>
                <w:sz w:val="20"/>
              </w:rPr>
              <w:t xml:space="preserve">
Машиналар мен жабдықтарды пайдалану және техникалық қызмет көрсету (өнеркәсіп салалары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7" w:id="662"/>
          <w:p>
            <w:pPr>
              <w:spacing w:after="20"/>
              <w:ind w:left="20"/>
              <w:jc w:val="both"/>
            </w:pPr>
            <w:r>
              <w:rPr>
                <w:rFonts w:ascii="Times New Roman"/>
                <w:b w:val="false"/>
                <w:i w:val="false"/>
                <w:color w:val="000000"/>
                <w:sz w:val="20"/>
              </w:rPr>
              <w:t>
Біліктілік:</w:t>
            </w:r>
          </w:p>
          <w:bookmarkEnd w:id="66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практикалық тәжірибе 1 жылдан кем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3118-4-009 - Мұнайды қыздыру қазандық пешінің механигі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 мен мұнайды жылыту пештеріне қызмет көрсету жөніндегі жұмыстарды жоспарлау және ұйымдастыру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8" w:id="663"/>
          <w:p>
            <w:pPr>
              <w:spacing w:after="20"/>
              <w:ind w:left="20"/>
              <w:jc w:val="both"/>
            </w:pPr>
            <w:r>
              <w:rPr>
                <w:rFonts w:ascii="Times New Roman"/>
                <w:b w:val="false"/>
                <w:i w:val="false"/>
                <w:color w:val="000000"/>
                <w:sz w:val="20"/>
              </w:rPr>
              <w:t>
1. Қазандықтар мен жылыту пештерін пайдаланудың тиісті режимін сақтау жөніндегі жұмыстарды ұйымдастыру;</w:t>
            </w:r>
          </w:p>
          <w:bookmarkEnd w:id="663"/>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 жоспарлы-алдын алу жөндеу жұмыстарынан өткізу, аппараттарды, көтергіш механизмдер мен құбырларды технологиялық куәландыру, сақтандыру құрылғылары мен құрылғыларын тексеру жөніндегі жұмыстарды жоспарлау және басшылық ету;</w:t>
            </w:r>
          </w:p>
          <w:p>
            <w:pPr>
              <w:spacing w:after="20"/>
              <w:ind w:left="20"/>
              <w:jc w:val="both"/>
            </w:pPr>
            <w:r>
              <w:rPr>
                <w:rFonts w:ascii="Times New Roman"/>
                <w:b w:val="false"/>
                <w:i w:val="false"/>
                <w:color w:val="000000"/>
                <w:sz w:val="20"/>
              </w:rPr>
              <w:t>
3. Жылыту пештері мен қазандықтардың газ жабдығын, құбыр арматурасын пайдалану, тексеру және жөндеу кезінде ережелердің, нұсқаулықтардың және технологиялық талаптардың сақталуын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0" w:id="664"/>
          <w:p>
            <w:pPr>
              <w:spacing w:after="20"/>
              <w:ind w:left="20"/>
              <w:jc w:val="both"/>
            </w:pPr>
            <w:r>
              <w:rPr>
                <w:rFonts w:ascii="Times New Roman"/>
                <w:b w:val="false"/>
                <w:i w:val="false"/>
                <w:color w:val="000000"/>
                <w:sz w:val="20"/>
              </w:rPr>
              <w:t>
Еңбек функциясы 1:</w:t>
            </w:r>
          </w:p>
          <w:bookmarkEnd w:id="664"/>
          <w:p>
            <w:pPr>
              <w:spacing w:after="20"/>
              <w:ind w:left="20"/>
              <w:jc w:val="both"/>
            </w:pPr>
            <w:r>
              <w:rPr>
                <w:rFonts w:ascii="Times New Roman"/>
                <w:b w:val="false"/>
                <w:i w:val="false"/>
                <w:color w:val="000000"/>
                <w:sz w:val="20"/>
              </w:rPr>
              <w:t>
Қазандықтар мен жылыту пештерін пайдаланудың тиісті режимін сақтау жөніндегі жұмыстарды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1" w:id="665"/>
          <w:p>
            <w:pPr>
              <w:spacing w:after="20"/>
              <w:ind w:left="20"/>
              <w:jc w:val="both"/>
            </w:pPr>
            <w:r>
              <w:rPr>
                <w:rFonts w:ascii="Times New Roman"/>
                <w:b w:val="false"/>
                <w:i w:val="false"/>
                <w:color w:val="000000"/>
                <w:sz w:val="20"/>
              </w:rPr>
              <w:t>
Дағды 1:</w:t>
            </w:r>
          </w:p>
          <w:bookmarkEnd w:id="665"/>
          <w:p>
            <w:pPr>
              <w:spacing w:after="20"/>
              <w:ind w:left="20"/>
              <w:jc w:val="both"/>
            </w:pPr>
            <w:r>
              <w:rPr>
                <w:rFonts w:ascii="Times New Roman"/>
                <w:b w:val="false"/>
                <w:i w:val="false"/>
                <w:color w:val="000000"/>
                <w:sz w:val="20"/>
              </w:rPr>
              <w:t>
Қазандықтар мен жылыту пештерінің дұрыс жұмыс істеуін ұйымдастыру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2" w:id="666"/>
          <w:p>
            <w:pPr>
              <w:spacing w:after="20"/>
              <w:ind w:left="20"/>
              <w:jc w:val="both"/>
            </w:pPr>
            <w:r>
              <w:rPr>
                <w:rFonts w:ascii="Times New Roman"/>
                <w:b w:val="false"/>
                <w:i w:val="false"/>
                <w:color w:val="000000"/>
                <w:sz w:val="20"/>
              </w:rPr>
              <w:t>
Машықтар:</w:t>
            </w:r>
          </w:p>
          <w:bookmarkEnd w:id="666"/>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Жабдықтардың жоспарлы-алдын алу тексерулерін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Жабдықтың дұрыс жұмыс істеуін бақылау;</w:t>
            </w:r>
          </w:p>
          <w:p>
            <w:pPr>
              <w:spacing w:after="20"/>
              <w:ind w:left="20"/>
              <w:jc w:val="both"/>
            </w:pPr>
            <w:r>
              <w:rPr>
                <w:rFonts w:ascii="Times New Roman"/>
                <w:b w:val="false"/>
                <w:i w:val="false"/>
                <w:color w:val="000000"/>
                <w:sz w:val="20"/>
              </w:rPr>
              <w:t>
3. Ақаулардың себептерін уақтылы анықтау және оларды жою үшін шаралар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5" w:id="667"/>
          <w:p>
            <w:pPr>
              <w:spacing w:after="20"/>
              <w:ind w:left="20"/>
              <w:jc w:val="both"/>
            </w:pPr>
            <w:r>
              <w:rPr>
                <w:rFonts w:ascii="Times New Roman"/>
                <w:b w:val="false"/>
                <w:i w:val="false"/>
                <w:color w:val="000000"/>
                <w:sz w:val="20"/>
              </w:rPr>
              <w:t>
Білімдер:</w:t>
            </w:r>
          </w:p>
          <w:bookmarkEnd w:id="667"/>
          <w:p>
            <w:pPr>
              <w:spacing w:after="20"/>
              <w:ind w:left="20"/>
              <w:jc w:val="both"/>
            </w:pPr>
            <w:r>
              <w:rPr>
                <w:rFonts w:ascii="Times New Roman"/>
                <w:b w:val="false"/>
                <w:i w:val="false"/>
                <w:color w:val="000000"/>
                <w:sz w:val="20"/>
              </w:rPr>
              <w:t>
</w:t>
            </w:r>
            <w:r>
              <w:rPr>
                <w:rFonts w:ascii="Times New Roman"/>
                <w:b w:val="false"/>
                <w:i w:val="false"/>
                <w:color w:val="000000"/>
                <w:sz w:val="20"/>
              </w:rPr>
              <w:t>1. Қазандық жабдықтары мен механизмдерінің пайдалану деректері;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Мұнайды жылыту пештерінің құрылымы мен жұмыс істеу қағидаты;</w:t>
            </w:r>
          </w:p>
          <w:p>
            <w:pPr>
              <w:spacing w:after="20"/>
              <w:ind w:left="20"/>
              <w:jc w:val="both"/>
            </w:pPr>
            <w:r>
              <w:rPr>
                <w:rFonts w:ascii="Times New Roman"/>
                <w:b w:val="false"/>
                <w:i w:val="false"/>
                <w:color w:val="000000"/>
                <w:sz w:val="20"/>
              </w:rPr>
              <w:t>
3. Ішкі еңбек тәртібінің тәртібі, ережелері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8" w:id="668"/>
          <w:p>
            <w:pPr>
              <w:spacing w:after="20"/>
              <w:ind w:left="20"/>
              <w:jc w:val="both"/>
            </w:pPr>
            <w:r>
              <w:rPr>
                <w:rFonts w:ascii="Times New Roman"/>
                <w:b w:val="false"/>
                <w:i w:val="false"/>
                <w:color w:val="000000"/>
                <w:sz w:val="20"/>
              </w:rPr>
              <w:t>
Дағды 2:</w:t>
            </w:r>
          </w:p>
          <w:bookmarkEnd w:id="668"/>
          <w:p>
            <w:pPr>
              <w:spacing w:after="20"/>
              <w:ind w:left="20"/>
              <w:jc w:val="both"/>
            </w:pPr>
            <w:r>
              <w:rPr>
                <w:rFonts w:ascii="Times New Roman"/>
                <w:b w:val="false"/>
                <w:i w:val="false"/>
                <w:color w:val="000000"/>
                <w:sz w:val="20"/>
              </w:rPr>
              <w:t>
Газ жабдығына, жылыту пештері мен қазандықтарға техникалық қызмет көрсету жөніндегі жұмыстарды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9" w:id="669"/>
          <w:p>
            <w:pPr>
              <w:spacing w:after="20"/>
              <w:ind w:left="20"/>
              <w:jc w:val="both"/>
            </w:pPr>
            <w:r>
              <w:rPr>
                <w:rFonts w:ascii="Times New Roman"/>
                <w:b w:val="false"/>
                <w:i w:val="false"/>
                <w:color w:val="000000"/>
                <w:sz w:val="20"/>
              </w:rPr>
              <w:t>
Машықтар:</w:t>
            </w:r>
          </w:p>
          <w:bookmarkEnd w:id="669"/>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Нормативтік-техникалық құжаттаманы түсіну, сызбаларды, схемаларды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Жабдықтың күйін жəне жабдықты, арматураны, құбырларды, сақтандыру құрылғыларын, қоршауларды, жерге тұйықтауды пайдалану ережелерінің сақталуын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Ведомстволық бағынысты жабдықтарды куəландыруға дайындау жөніндегі жұмысты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Жабдықтың жоспарлы-алдын алу тексерулері бойынша жұмыстарды ұйымдастыру жəне басшылық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Жабдықтың дұрыс жұмыс істеуін бақылау;</w:t>
            </w:r>
          </w:p>
          <w:p>
            <w:pPr>
              <w:spacing w:after="20"/>
              <w:ind w:left="20"/>
              <w:jc w:val="both"/>
            </w:pPr>
            <w:r>
              <w:rPr>
                <w:rFonts w:ascii="Times New Roman"/>
                <w:b w:val="false"/>
                <w:i w:val="false"/>
                <w:color w:val="000000"/>
                <w:sz w:val="20"/>
              </w:rPr>
              <w:t>
6. Ақаулардың себебін уақтылы анықтау бойынша жұмыстарды ұйымдастыру жəне оларды жою бойынша шаралар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5" w:id="670"/>
          <w:p>
            <w:pPr>
              <w:spacing w:after="20"/>
              <w:ind w:left="20"/>
              <w:jc w:val="both"/>
            </w:pPr>
            <w:r>
              <w:rPr>
                <w:rFonts w:ascii="Times New Roman"/>
                <w:b w:val="false"/>
                <w:i w:val="false"/>
                <w:color w:val="000000"/>
                <w:sz w:val="20"/>
              </w:rPr>
              <w:t>
Білімдер:</w:t>
            </w:r>
          </w:p>
          <w:bookmarkEnd w:id="670"/>
          <w:p>
            <w:pPr>
              <w:spacing w:after="20"/>
              <w:ind w:left="20"/>
              <w:jc w:val="both"/>
            </w:pPr>
            <w:r>
              <w:rPr>
                <w:rFonts w:ascii="Times New Roman"/>
                <w:b w:val="false"/>
                <w:i w:val="false"/>
                <w:color w:val="000000"/>
                <w:sz w:val="20"/>
              </w:rPr>
              <w:t>
</w:t>
            </w:r>
            <w:r>
              <w:rPr>
                <w:rFonts w:ascii="Times New Roman"/>
                <w:b w:val="false"/>
                <w:i w:val="false"/>
                <w:color w:val="000000"/>
                <w:sz w:val="20"/>
              </w:rPr>
              <w:t>1. Мұнайды жылыту пештерінің құрылымы мен жұмыс істеу қағидаты;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Қазандық жабдықтары мен механизмдерінің пайдалану деректері;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Жұмыстарды жүргізу кезіндегі еңбекті қорғау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Аспаптардың көрсеткіштеріне байланысты қазандықтың жұмыс режимін жүргізу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Жұмыстарды жүргізу үшін пайдаланылатын жеке қорғану құралдарының түрлері мен қолдану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Жұмыстарды орындау кезіндегі қауіпті жəне зиянды өндірістік факторлар;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7. Жабдықты пайдалану кезіндегі ақаулардың түрлері, олардың пайда болу себептері жəне алдын алу жəне жою тəсілдері;</w:t>
            </w:r>
          </w:p>
          <w:p>
            <w:pPr>
              <w:spacing w:after="20"/>
              <w:ind w:left="20"/>
              <w:jc w:val="both"/>
            </w:pPr>
            <w:r>
              <w:rPr>
                <w:rFonts w:ascii="Times New Roman"/>
                <w:b w:val="false"/>
                <w:i w:val="false"/>
                <w:color w:val="000000"/>
                <w:sz w:val="20"/>
              </w:rPr>
              <w:t>
8. Жабдықты тексеруді ұйымдастырудың əдістері мен технологиясы.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3" w:id="671"/>
          <w:p>
            <w:pPr>
              <w:spacing w:after="20"/>
              <w:ind w:left="20"/>
              <w:jc w:val="both"/>
            </w:pPr>
            <w:r>
              <w:rPr>
                <w:rFonts w:ascii="Times New Roman"/>
                <w:b w:val="false"/>
                <w:i w:val="false"/>
                <w:color w:val="000000"/>
                <w:sz w:val="20"/>
              </w:rPr>
              <w:t>
Еңбек функциясы 2:</w:t>
            </w:r>
          </w:p>
          <w:bookmarkEnd w:id="671"/>
          <w:p>
            <w:pPr>
              <w:spacing w:after="20"/>
              <w:ind w:left="20"/>
              <w:jc w:val="both"/>
            </w:pPr>
            <w:r>
              <w:rPr>
                <w:rFonts w:ascii="Times New Roman"/>
                <w:b w:val="false"/>
                <w:i w:val="false"/>
                <w:color w:val="000000"/>
                <w:sz w:val="20"/>
              </w:rPr>
              <w:t>
Жабдықты жоспарлы-алдын алу жөндеу жұмыстарынан өткізу, аппараттарды, көтергіш механизмдер мен құбырларды технологиялық куәландыру, сақтандыру құрылғылары мен құрылғыларын тексеру жөніндегі жұмыстарды жоспарлау және басшылық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 w:id="672"/>
          <w:p>
            <w:pPr>
              <w:spacing w:after="20"/>
              <w:ind w:left="20"/>
              <w:jc w:val="both"/>
            </w:pPr>
            <w:r>
              <w:rPr>
                <w:rFonts w:ascii="Times New Roman"/>
                <w:b w:val="false"/>
                <w:i w:val="false"/>
                <w:color w:val="000000"/>
                <w:sz w:val="20"/>
              </w:rPr>
              <w:t>
Дағды 1:</w:t>
            </w:r>
          </w:p>
          <w:bookmarkEnd w:id="672"/>
          <w:p>
            <w:pPr>
              <w:spacing w:after="20"/>
              <w:ind w:left="20"/>
              <w:jc w:val="both"/>
            </w:pPr>
            <w:r>
              <w:rPr>
                <w:rFonts w:ascii="Times New Roman"/>
                <w:b w:val="false"/>
                <w:i w:val="false"/>
                <w:color w:val="000000"/>
                <w:sz w:val="20"/>
              </w:rPr>
              <w:t>
Газ жабдығына, жылыту пештері мен қазандықтарға техникалық қызмет көрсету жөніндегі жұмыстарды ұйымдастыру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5" w:id="673"/>
          <w:p>
            <w:pPr>
              <w:spacing w:after="20"/>
              <w:ind w:left="20"/>
              <w:jc w:val="both"/>
            </w:pPr>
            <w:r>
              <w:rPr>
                <w:rFonts w:ascii="Times New Roman"/>
                <w:b w:val="false"/>
                <w:i w:val="false"/>
                <w:color w:val="000000"/>
                <w:sz w:val="20"/>
              </w:rPr>
              <w:t>
Машықтар:</w:t>
            </w:r>
          </w:p>
          <w:bookmarkEnd w:id="673"/>
          <w:p>
            <w:pPr>
              <w:spacing w:after="20"/>
              <w:ind w:left="20"/>
              <w:jc w:val="both"/>
            </w:pPr>
            <w:r>
              <w:rPr>
                <w:rFonts w:ascii="Times New Roman"/>
                <w:b w:val="false"/>
                <w:i w:val="false"/>
                <w:color w:val="000000"/>
                <w:sz w:val="20"/>
              </w:rPr>
              <w:t>
</w:t>
            </w:r>
            <w:r>
              <w:rPr>
                <w:rFonts w:ascii="Times New Roman"/>
                <w:b w:val="false"/>
                <w:i w:val="false"/>
                <w:color w:val="000000"/>
                <w:sz w:val="20"/>
              </w:rPr>
              <w:t>1. Жүргізілген монтаждау жəне жөндеу жұмыстарының сапасын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Анықталған жəне жойылған ақауларды талдау, бөлшектердің, механизмдер тораптарының жəне технологиялық жабдық корпустарының тозуы, техникалық ақаулары;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жабдықтың техникалық күйін бағалау үшін бақылау-өлшеу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Қондырғылардың технологиялық жабдықтарын жөндеу кестесін жасау;</w:t>
            </w:r>
          </w:p>
          <w:p>
            <w:pPr>
              <w:spacing w:after="20"/>
              <w:ind w:left="20"/>
              <w:jc w:val="both"/>
            </w:pPr>
            <w:r>
              <w:rPr>
                <w:rFonts w:ascii="Times New Roman"/>
                <w:b w:val="false"/>
                <w:i w:val="false"/>
                <w:color w:val="000000"/>
                <w:sz w:val="20"/>
              </w:rPr>
              <w:t>
5. Жабдыққа шағым-талап актілерін жасау үшін ақпарат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0" w:id="674"/>
          <w:p>
            <w:pPr>
              <w:spacing w:after="20"/>
              <w:ind w:left="20"/>
              <w:jc w:val="both"/>
            </w:pPr>
            <w:r>
              <w:rPr>
                <w:rFonts w:ascii="Times New Roman"/>
                <w:b w:val="false"/>
                <w:i w:val="false"/>
                <w:color w:val="000000"/>
                <w:sz w:val="20"/>
              </w:rPr>
              <w:t>
Білімдер:</w:t>
            </w:r>
          </w:p>
          <w:bookmarkEnd w:id="674"/>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 жоспарлы-алдын ала жөндеу жұмыстарынан өткізу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Объектінің жабдығы жəне оны техникалық пайдалану қағидалары; негізгі технологиялық жəне қосалқы жабдықтың берілген жұмыс қабілеттілігі;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Жұмыстарды орындауға арналған аспаптың, құрал-саймандардың жəне айлабұйымдардың түрлері, мақсаты, құрылысы жəне қолдану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Нормативтік-техникалық құжаттама, өнеркəсіптік қауіпсіздік жəне қоршаған ортаны қорғау нормалары;</w:t>
            </w:r>
          </w:p>
          <w:p>
            <w:pPr>
              <w:spacing w:after="20"/>
              <w:ind w:left="20"/>
              <w:jc w:val="both"/>
            </w:pPr>
            <w:r>
              <w:rPr>
                <w:rFonts w:ascii="Times New Roman"/>
                <w:b w:val="false"/>
                <w:i w:val="false"/>
                <w:color w:val="000000"/>
                <w:sz w:val="20"/>
              </w:rPr>
              <w:t>
5. Заманауи қызмет көрсету жүйелерін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5" w:id="675"/>
          <w:p>
            <w:pPr>
              <w:spacing w:after="20"/>
              <w:ind w:left="20"/>
              <w:jc w:val="both"/>
            </w:pPr>
            <w:r>
              <w:rPr>
                <w:rFonts w:ascii="Times New Roman"/>
                <w:b w:val="false"/>
                <w:i w:val="false"/>
                <w:color w:val="000000"/>
                <w:sz w:val="20"/>
              </w:rPr>
              <w:t>
Дағды 2:</w:t>
            </w:r>
          </w:p>
          <w:bookmarkEnd w:id="675"/>
          <w:p>
            <w:pPr>
              <w:spacing w:after="20"/>
              <w:ind w:left="20"/>
              <w:jc w:val="both"/>
            </w:pPr>
            <w:r>
              <w:rPr>
                <w:rFonts w:ascii="Times New Roman"/>
                <w:b w:val="false"/>
                <w:i w:val="false"/>
                <w:color w:val="000000"/>
                <w:sz w:val="20"/>
              </w:rPr>
              <w:t>
Газ жабдықтарын, жылыту пештері мен қазандықтарды жөндеу үшін материалдар мен қосалқы бөлшектердің қажеттіліктерін есептеу жөніндегі жұмыстарды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6" w:id="676"/>
          <w:p>
            <w:pPr>
              <w:spacing w:after="20"/>
              <w:ind w:left="20"/>
              <w:jc w:val="both"/>
            </w:pPr>
            <w:r>
              <w:rPr>
                <w:rFonts w:ascii="Times New Roman"/>
                <w:b w:val="false"/>
                <w:i w:val="false"/>
                <w:color w:val="000000"/>
                <w:sz w:val="20"/>
              </w:rPr>
              <w:t>
Машықтар:</w:t>
            </w:r>
          </w:p>
          <w:bookmarkEnd w:id="676"/>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Жабдықтарды, ғимараттар мен құрылыстарды жоспарлы жөндеу үшін материалдар мен қосалқы бөлшектердің қажеттіліктерін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Мұнай жылыту пештерінің және қазандықтардың қосалқы бөлшектері мен материалдарын есепке алуды ұйымдастыру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Жабдықтың және жауапты құбырлардың, мұнай жылыту пештерінің және қазандықтардың төлқұжатын толтыруды бақылау;</w:t>
            </w:r>
          </w:p>
          <w:p>
            <w:pPr>
              <w:spacing w:after="20"/>
              <w:ind w:left="20"/>
              <w:jc w:val="both"/>
            </w:pPr>
            <w:r>
              <w:rPr>
                <w:rFonts w:ascii="Times New Roman"/>
                <w:b w:val="false"/>
                <w:i w:val="false"/>
                <w:color w:val="000000"/>
                <w:sz w:val="20"/>
              </w:rPr>
              <w:t>
4. Жабдық бөлшектерінің тез тозуының себептерін талдау, жабдықтың қызмет ету мерзімін арттыратын іс-шараларды әзірлеу және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0" w:id="677"/>
          <w:p>
            <w:pPr>
              <w:spacing w:after="20"/>
              <w:ind w:left="20"/>
              <w:jc w:val="both"/>
            </w:pPr>
            <w:r>
              <w:rPr>
                <w:rFonts w:ascii="Times New Roman"/>
                <w:b w:val="false"/>
                <w:i w:val="false"/>
                <w:color w:val="000000"/>
                <w:sz w:val="20"/>
              </w:rPr>
              <w:t>
Білімдер:</w:t>
            </w:r>
          </w:p>
          <w:bookmarkEnd w:id="677"/>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Жабдықтарды пайдалану және техникалық қызмет көрсету жөніндегі нұсқаулықтар, ақаулар тізімдемелері және ерекшеліктер;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Өндірістің техникалық сипаттамалары және технологиясына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Материалдық-техникалық ресурстардың шығыс нормалары;</w:t>
            </w:r>
          </w:p>
          <w:p>
            <w:pPr>
              <w:spacing w:after="20"/>
              <w:ind w:left="20"/>
              <w:jc w:val="both"/>
            </w:pPr>
            <w:r>
              <w:rPr>
                <w:rFonts w:ascii="Times New Roman"/>
                <w:b w:val="false"/>
                <w:i w:val="false"/>
                <w:color w:val="000000"/>
                <w:sz w:val="20"/>
              </w:rPr>
              <w:t>
4. Объектінің өндірістік-шаруашылық қызметке қатысты ұйымдастырушылық-өкімдік құжаттар, нормативтік және әдістемелік 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4" w:id="678"/>
          <w:p>
            <w:pPr>
              <w:spacing w:after="20"/>
              <w:ind w:left="20"/>
              <w:jc w:val="both"/>
            </w:pPr>
            <w:r>
              <w:rPr>
                <w:rFonts w:ascii="Times New Roman"/>
                <w:b w:val="false"/>
                <w:i w:val="false"/>
                <w:color w:val="000000"/>
                <w:sz w:val="20"/>
              </w:rPr>
              <w:t>
Еңбек функциясы 3:</w:t>
            </w:r>
          </w:p>
          <w:bookmarkEnd w:id="678"/>
          <w:p>
            <w:pPr>
              <w:spacing w:after="20"/>
              <w:ind w:left="20"/>
              <w:jc w:val="both"/>
            </w:pPr>
            <w:r>
              <w:rPr>
                <w:rFonts w:ascii="Times New Roman"/>
                <w:b w:val="false"/>
                <w:i w:val="false"/>
                <w:color w:val="000000"/>
                <w:sz w:val="20"/>
              </w:rPr>
              <w:t>
Жылыту пештері мен қазандықтардың газ жабдығын, құбыр арматурасын пайдалану, тексеру және жөндеу кезінде ережелердің, нұсқаулықтардың және технологиялық талаптардың сақталуын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5" w:id="679"/>
          <w:p>
            <w:pPr>
              <w:spacing w:after="20"/>
              <w:ind w:left="20"/>
              <w:jc w:val="both"/>
            </w:pPr>
            <w:r>
              <w:rPr>
                <w:rFonts w:ascii="Times New Roman"/>
                <w:b w:val="false"/>
                <w:i w:val="false"/>
                <w:color w:val="000000"/>
                <w:sz w:val="20"/>
              </w:rPr>
              <w:t>
Дағды 1:</w:t>
            </w:r>
          </w:p>
          <w:bookmarkEnd w:id="679"/>
          <w:p>
            <w:pPr>
              <w:spacing w:after="20"/>
              <w:ind w:left="20"/>
              <w:jc w:val="both"/>
            </w:pPr>
            <w:r>
              <w:rPr>
                <w:rFonts w:ascii="Times New Roman"/>
                <w:b w:val="false"/>
                <w:i w:val="false"/>
                <w:color w:val="000000"/>
                <w:sz w:val="20"/>
              </w:rPr>
              <w:t>
Жылыту пештері мен қазандықтардың газ жабдықтарын, құбырлардың арматурасын пайдалану және жөндеу құжаттамасын әзірлеу жұмыстарын ұйымдастыру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6" w:id="680"/>
          <w:p>
            <w:pPr>
              <w:spacing w:after="20"/>
              <w:ind w:left="20"/>
              <w:jc w:val="both"/>
            </w:pPr>
            <w:r>
              <w:rPr>
                <w:rFonts w:ascii="Times New Roman"/>
                <w:b w:val="false"/>
                <w:i w:val="false"/>
                <w:color w:val="000000"/>
                <w:sz w:val="20"/>
              </w:rPr>
              <w:t>
Машықтар:</w:t>
            </w:r>
          </w:p>
          <w:bookmarkEnd w:id="680"/>
          <w:p>
            <w:pPr>
              <w:spacing w:after="20"/>
              <w:ind w:left="20"/>
              <w:jc w:val="both"/>
            </w:pPr>
            <w:r>
              <w:rPr>
                <w:rFonts w:ascii="Times New Roman"/>
                <w:b w:val="false"/>
                <w:i w:val="false"/>
                <w:color w:val="000000"/>
                <w:sz w:val="20"/>
              </w:rPr>
              <w:t>
</w:t>
            </w:r>
            <w:r>
              <w:rPr>
                <w:rFonts w:ascii="Times New Roman"/>
                <w:b w:val="false"/>
                <w:i w:val="false"/>
                <w:color w:val="000000"/>
                <w:sz w:val="20"/>
              </w:rPr>
              <w:t>1. Әдістемелік және нормативтік материалдарды, техникалық құжаттаманы әзірлеу жұмыстарын ұйымдастыру;</w:t>
            </w:r>
          </w:p>
          <w:p>
            <w:pPr>
              <w:spacing w:after="20"/>
              <w:ind w:left="20"/>
              <w:jc w:val="both"/>
            </w:pPr>
            <w:r>
              <w:rPr>
                <w:rFonts w:ascii="Times New Roman"/>
                <w:b w:val="false"/>
                <w:i w:val="false"/>
                <w:color w:val="000000"/>
                <w:sz w:val="20"/>
              </w:rPr>
              <w:t>
2. Техникалық талаптардың, стандарттардың және техникалық сипаттамалардың жобаларын әзірлеу жұмыстарын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8" w:id="681"/>
          <w:p>
            <w:pPr>
              <w:spacing w:after="20"/>
              <w:ind w:left="20"/>
              <w:jc w:val="both"/>
            </w:pPr>
            <w:r>
              <w:rPr>
                <w:rFonts w:ascii="Times New Roman"/>
                <w:b w:val="false"/>
                <w:i w:val="false"/>
                <w:color w:val="000000"/>
                <w:sz w:val="20"/>
              </w:rPr>
              <w:t>
Білімдер:</w:t>
            </w:r>
          </w:p>
          <w:bookmarkEnd w:id="681"/>
          <w:p>
            <w:pPr>
              <w:spacing w:after="20"/>
              <w:ind w:left="20"/>
              <w:jc w:val="both"/>
            </w:pPr>
            <w:r>
              <w:rPr>
                <w:rFonts w:ascii="Times New Roman"/>
                <w:b w:val="false"/>
                <w:i w:val="false"/>
                <w:color w:val="000000"/>
                <w:sz w:val="20"/>
              </w:rPr>
              <w:t>
</w:t>
            </w:r>
            <w:r>
              <w:rPr>
                <w:rFonts w:ascii="Times New Roman"/>
                <w:b w:val="false"/>
                <w:i w:val="false"/>
                <w:color w:val="000000"/>
                <w:sz w:val="20"/>
              </w:rPr>
              <w:t>1. Техникалық құрылғылардың техникалық сипаттамалары, құрылымдық ерекшеліктері, типтік ақаулары мен ақаулықтары, мақсаты, жұмыс режимдері және пайдалану ережелері;</w:t>
            </w:r>
          </w:p>
          <w:p>
            <w:pPr>
              <w:spacing w:after="20"/>
              <w:ind w:left="20"/>
              <w:jc w:val="both"/>
            </w:pPr>
            <w:r>
              <w:rPr>
                <w:rFonts w:ascii="Times New Roman"/>
                <w:b w:val="false"/>
                <w:i w:val="false"/>
                <w:color w:val="000000"/>
                <w:sz w:val="20"/>
              </w:rPr>
              <w:t>
2. Жөндеу жұмыстарын ұйымдастыру және технологиясы, жабдықты жөндеуге тапсыру және жөндеуден кейін қабылдау ережесі, жабдықты монтаждау, реттеу және баптау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0" w:id="682"/>
          <w:p>
            <w:pPr>
              <w:spacing w:after="20"/>
              <w:ind w:left="20"/>
              <w:jc w:val="both"/>
            </w:pPr>
            <w:r>
              <w:rPr>
                <w:rFonts w:ascii="Times New Roman"/>
                <w:b w:val="false"/>
                <w:i w:val="false"/>
                <w:color w:val="000000"/>
                <w:sz w:val="20"/>
              </w:rPr>
              <w:t>
Дағды 2:</w:t>
            </w:r>
          </w:p>
          <w:bookmarkEnd w:id="682"/>
          <w:p>
            <w:pPr>
              <w:spacing w:after="20"/>
              <w:ind w:left="20"/>
              <w:jc w:val="both"/>
            </w:pPr>
            <w:r>
              <w:rPr>
                <w:rFonts w:ascii="Times New Roman"/>
                <w:b w:val="false"/>
                <w:i w:val="false"/>
                <w:color w:val="000000"/>
                <w:sz w:val="20"/>
              </w:rPr>
              <w:t>
Газ жабдығының, жылыту пештері мен қазандықтардың дұрыс пайдаланылуын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1" w:id="683"/>
          <w:p>
            <w:pPr>
              <w:spacing w:after="20"/>
              <w:ind w:left="20"/>
              <w:jc w:val="both"/>
            </w:pPr>
            <w:r>
              <w:rPr>
                <w:rFonts w:ascii="Times New Roman"/>
                <w:b w:val="false"/>
                <w:i w:val="false"/>
                <w:color w:val="000000"/>
                <w:sz w:val="20"/>
              </w:rPr>
              <w:t>
Машықтар:</w:t>
            </w:r>
          </w:p>
          <w:bookmarkEnd w:id="683"/>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 арматураны, құбырларды технологиялық пайдалану ережелерінің жол берілген бұзушылықтарын бақылау және талдау;</w:t>
            </w:r>
          </w:p>
          <w:p>
            <w:pPr>
              <w:spacing w:after="20"/>
              <w:ind w:left="20"/>
              <w:jc w:val="both"/>
            </w:pPr>
            <w:r>
              <w:rPr>
                <w:rFonts w:ascii="Times New Roman"/>
                <w:b w:val="false"/>
                <w:i w:val="false"/>
                <w:color w:val="000000"/>
                <w:sz w:val="20"/>
              </w:rPr>
              <w:t>
2. Жұмыс орындарындағы тәуекелдерді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3" w:id="684"/>
          <w:p>
            <w:pPr>
              <w:spacing w:after="20"/>
              <w:ind w:left="20"/>
              <w:jc w:val="both"/>
            </w:pPr>
            <w:r>
              <w:rPr>
                <w:rFonts w:ascii="Times New Roman"/>
                <w:b w:val="false"/>
                <w:i w:val="false"/>
                <w:color w:val="000000"/>
                <w:sz w:val="20"/>
              </w:rPr>
              <w:t>
Білімдер:</w:t>
            </w:r>
          </w:p>
          <w:bookmarkEnd w:id="684"/>
          <w:p>
            <w:pPr>
              <w:spacing w:after="20"/>
              <w:ind w:left="20"/>
              <w:jc w:val="both"/>
            </w:pPr>
            <w:r>
              <w:rPr>
                <w:rFonts w:ascii="Times New Roman"/>
                <w:b w:val="false"/>
                <w:i w:val="false"/>
                <w:color w:val="000000"/>
                <w:sz w:val="20"/>
              </w:rPr>
              <w:t>
</w:t>
            </w:r>
            <w:r>
              <w:rPr>
                <w:rFonts w:ascii="Times New Roman"/>
                <w:b w:val="false"/>
                <w:i w:val="false"/>
                <w:color w:val="000000"/>
                <w:sz w:val="20"/>
              </w:rPr>
              <w:t>1. Жабдыққа қойылатын техникалық талаптар;</w:t>
            </w:r>
          </w:p>
          <w:p>
            <w:pPr>
              <w:spacing w:after="20"/>
              <w:ind w:left="20"/>
              <w:jc w:val="both"/>
            </w:pPr>
            <w:r>
              <w:rPr>
                <w:rFonts w:ascii="Times New Roman"/>
                <w:b w:val="false"/>
                <w:i w:val="false"/>
                <w:color w:val="000000"/>
                <w:sz w:val="20"/>
              </w:rPr>
              <w:t>
2. Қондырғылардың технологиялық регламенті, авариялық жағдайларды оқшаулау жоспарлары, қондырғыдағы технологиялық жабдықты пайдалану және техникалық қызмет көрсету жөніндегі өндірістік нұсқаулықтардың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5" w:id="685"/>
          <w:p>
            <w:pPr>
              <w:spacing w:after="20"/>
              <w:ind w:left="20"/>
              <w:jc w:val="both"/>
            </w:pPr>
            <w:r>
              <w:rPr>
                <w:rFonts w:ascii="Times New Roman"/>
                <w:b w:val="false"/>
                <w:i w:val="false"/>
                <w:color w:val="000000"/>
                <w:sz w:val="20"/>
              </w:rPr>
              <w:t>
Дәлдік;</w:t>
            </w:r>
          </w:p>
          <w:bookmarkEnd w:id="685"/>
          <w:p>
            <w:pPr>
              <w:spacing w:after="20"/>
              <w:ind w:left="20"/>
              <w:jc w:val="both"/>
            </w:pPr>
            <w:r>
              <w:rPr>
                <w:rFonts w:ascii="Times New Roman"/>
                <w:b w:val="false"/>
                <w:i w:val="false"/>
                <w:color w:val="000000"/>
                <w:sz w:val="20"/>
              </w:rPr>
              <w:t>
</w:t>
            </w:r>
            <w:r>
              <w:rPr>
                <w:rFonts w:ascii="Times New Roman"/>
                <w:b w:val="false"/>
                <w:i w:val="false"/>
                <w:color w:val="000000"/>
                <w:sz w:val="20"/>
              </w:rPr>
              <w:t>Техникалық сауаттылық;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Орындаушылық;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Топ мүшесі ретінде тиімді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Тапсырмаларды орындаудағы дәлдік;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Әдеттегі күнделікті міндеттерді шешудегі дербестік;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Жағдайды көре және бағалай білу және оны сындарлы түрде шешу;</w:t>
            </w:r>
          </w:p>
          <w:p>
            <w:pPr>
              <w:spacing w:after="20"/>
              <w:ind w:left="20"/>
              <w:jc w:val="both"/>
            </w:pPr>
            <w:r>
              <w:rPr>
                <w:rFonts w:ascii="Times New Roman"/>
                <w:b w:val="false"/>
                <w:i w:val="false"/>
                <w:color w:val="000000"/>
                <w:sz w:val="20"/>
              </w:rPr>
              <w:t>
</w:t>
            </w:r>
            <w:r>
              <w:rPr>
                <w:rFonts w:ascii="Times New Roman"/>
                <w:b w:val="false"/>
                <w:i w:val="false"/>
                <w:color w:val="000000"/>
                <w:sz w:val="20"/>
              </w:rPr>
              <w:t>Өз жұмысы мен команданың жұмысы үшін жауапкершілік;</w:t>
            </w:r>
          </w:p>
          <w:p>
            <w:pPr>
              <w:spacing w:after="20"/>
              <w:ind w:left="20"/>
              <w:jc w:val="both"/>
            </w:pPr>
            <w:r>
              <w:rPr>
                <w:rFonts w:ascii="Times New Roman"/>
                <w:b w:val="false"/>
                <w:i w:val="false"/>
                <w:color w:val="000000"/>
                <w:sz w:val="20"/>
              </w:rPr>
              <w:t>
Кәсіби біліктілік пен дағдыларды өз бетімен дамыта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4" w:id="686"/>
          <w:p>
            <w:pPr>
              <w:spacing w:after="20"/>
              <w:ind w:left="20"/>
              <w:jc w:val="both"/>
            </w:pPr>
            <w:r>
              <w:rPr>
                <w:rFonts w:ascii="Times New Roman"/>
                <w:b w:val="false"/>
                <w:i w:val="false"/>
                <w:color w:val="000000"/>
                <w:sz w:val="20"/>
              </w:rPr>
              <w:t>
1. ҚР СТ 3362-2019 "Магистральдық мұнай құбырлары. Техникалық пайдалану";</w:t>
            </w:r>
          </w:p>
          <w:bookmarkEnd w:id="686"/>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 Инвестициялар және даму министрінің 2014 жылғы 30 желтоқсандағы № 354 бұйрығымен бекітілген магистральдық құбырларды пайдалану кезінде өнеркәсіптік қауіпсіздікті қамтамасыз ету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ҚР СТ 2079-2010 "Магистральдық мұнай құбырлары. Газ қауіпті жұмыстарды қауіпсіз жүргізуді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ҚР СТ 2080-2022 "Магистральдық мұнай құбырлары. Өрт қауіпсіздігі";</w:t>
            </w:r>
          </w:p>
          <w:p>
            <w:pPr>
              <w:spacing w:after="20"/>
              <w:ind w:left="20"/>
              <w:jc w:val="both"/>
            </w:pPr>
            <w:r>
              <w:rPr>
                <w:rFonts w:ascii="Times New Roman"/>
                <w:b w:val="false"/>
                <w:i w:val="false"/>
                <w:color w:val="000000"/>
                <w:sz w:val="20"/>
              </w:rPr>
              <w:t>
5. ҚР СТ 2081-2011 "Магистральдық мұнай құбырлары. Пайдалану кезіндегі қауіпсіздік талаптары".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жылыту пештерінің инженер-технологы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"Газ шаруашылығы, жылыту пеші және қазандық мастері" кәсіптің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3118-4-003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шаруашылығы, жылыту пеші және қазандық мастері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БТБА немесе БА байланысы жоқ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8" w:id="687"/>
          <w:p>
            <w:pPr>
              <w:spacing w:after="20"/>
              <w:ind w:left="20"/>
              <w:jc w:val="both"/>
            </w:pPr>
            <w:r>
              <w:rPr>
                <w:rFonts w:ascii="Times New Roman"/>
                <w:b w:val="false"/>
                <w:i w:val="false"/>
                <w:color w:val="000000"/>
                <w:sz w:val="20"/>
              </w:rPr>
              <w:t>
Білім деңгейі:</w:t>
            </w:r>
          </w:p>
          <w:bookmarkEnd w:id="687"/>
          <w:p>
            <w:pPr>
              <w:spacing w:after="20"/>
              <w:ind w:left="20"/>
              <w:jc w:val="both"/>
            </w:pPr>
            <w:r>
              <w:rPr>
                <w:rFonts w:ascii="Times New Roman"/>
                <w:b w:val="false"/>
                <w:i w:val="false"/>
                <w:color w:val="000000"/>
                <w:sz w:val="20"/>
              </w:rPr>
              <w:t xml:space="preserve">
орта білімнен кейінгі (қолданбалы бакалавриат)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9" w:id="688"/>
          <w:p>
            <w:pPr>
              <w:spacing w:after="20"/>
              <w:ind w:left="20"/>
              <w:jc w:val="both"/>
            </w:pPr>
            <w:r>
              <w:rPr>
                <w:rFonts w:ascii="Times New Roman"/>
                <w:b w:val="false"/>
                <w:i w:val="false"/>
                <w:color w:val="000000"/>
                <w:sz w:val="20"/>
              </w:rPr>
              <w:t>
Мамандық:</w:t>
            </w:r>
          </w:p>
          <w:bookmarkEnd w:id="688"/>
          <w:p>
            <w:pPr>
              <w:spacing w:after="20"/>
              <w:ind w:left="20"/>
              <w:jc w:val="both"/>
            </w:pPr>
            <w:r>
              <w:rPr>
                <w:rFonts w:ascii="Times New Roman"/>
                <w:b w:val="false"/>
                <w:i w:val="false"/>
                <w:color w:val="000000"/>
                <w:sz w:val="20"/>
              </w:rPr>
              <w:t xml:space="preserve">
Электромеханикалық жабдықтарға техникалық қызмет көрсету, жөндеу және пайдалану (түрлері және салалары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0" w:id="689"/>
          <w:p>
            <w:pPr>
              <w:spacing w:after="20"/>
              <w:ind w:left="20"/>
              <w:jc w:val="both"/>
            </w:pPr>
            <w:r>
              <w:rPr>
                <w:rFonts w:ascii="Times New Roman"/>
                <w:b w:val="false"/>
                <w:i w:val="false"/>
                <w:color w:val="000000"/>
                <w:sz w:val="20"/>
              </w:rPr>
              <w:t>
Біліктілік:</w:t>
            </w:r>
          </w:p>
          <w:bookmarkEnd w:id="689"/>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1" w:id="690"/>
          <w:p>
            <w:pPr>
              <w:spacing w:after="20"/>
              <w:ind w:left="20"/>
              <w:jc w:val="both"/>
            </w:pPr>
            <w:r>
              <w:rPr>
                <w:rFonts w:ascii="Times New Roman"/>
                <w:b w:val="false"/>
                <w:i w:val="false"/>
                <w:color w:val="000000"/>
                <w:sz w:val="20"/>
              </w:rPr>
              <w:t>
Білім деңгейі:</w:t>
            </w:r>
          </w:p>
          <w:bookmarkEnd w:id="690"/>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2" w:id="691"/>
          <w:p>
            <w:pPr>
              <w:spacing w:after="20"/>
              <w:ind w:left="20"/>
              <w:jc w:val="both"/>
            </w:pPr>
            <w:r>
              <w:rPr>
                <w:rFonts w:ascii="Times New Roman"/>
                <w:b w:val="false"/>
                <w:i w:val="false"/>
                <w:color w:val="000000"/>
                <w:sz w:val="20"/>
              </w:rPr>
              <w:t>
Мамандық:</w:t>
            </w:r>
          </w:p>
          <w:bookmarkEnd w:id="691"/>
          <w:p>
            <w:pPr>
              <w:spacing w:after="20"/>
              <w:ind w:left="20"/>
              <w:jc w:val="both"/>
            </w:pPr>
            <w:r>
              <w:rPr>
                <w:rFonts w:ascii="Times New Roman"/>
                <w:b w:val="false"/>
                <w:i w:val="false"/>
                <w:color w:val="000000"/>
                <w:sz w:val="20"/>
              </w:rPr>
              <w:t xml:space="preserve">
Газбен қамтамасыз ету жабдықтары мен жүйелерін құрастыру және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3" w:id="692"/>
          <w:p>
            <w:pPr>
              <w:spacing w:after="20"/>
              <w:ind w:left="20"/>
              <w:jc w:val="both"/>
            </w:pPr>
            <w:r>
              <w:rPr>
                <w:rFonts w:ascii="Times New Roman"/>
                <w:b w:val="false"/>
                <w:i w:val="false"/>
                <w:color w:val="000000"/>
                <w:sz w:val="20"/>
              </w:rPr>
              <w:t>
Біліктілік:</w:t>
            </w:r>
          </w:p>
          <w:bookmarkEnd w:id="692"/>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4" w:id="693"/>
          <w:p>
            <w:pPr>
              <w:spacing w:after="20"/>
              <w:ind w:left="20"/>
              <w:jc w:val="both"/>
            </w:pPr>
            <w:r>
              <w:rPr>
                <w:rFonts w:ascii="Times New Roman"/>
                <w:b w:val="false"/>
                <w:i w:val="false"/>
                <w:color w:val="000000"/>
                <w:sz w:val="20"/>
              </w:rPr>
              <w:t>
Білім деңгейі:</w:t>
            </w:r>
          </w:p>
          <w:bookmarkEnd w:id="693"/>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5" w:id="694"/>
          <w:p>
            <w:pPr>
              <w:spacing w:after="20"/>
              <w:ind w:left="20"/>
              <w:jc w:val="both"/>
            </w:pPr>
            <w:r>
              <w:rPr>
                <w:rFonts w:ascii="Times New Roman"/>
                <w:b w:val="false"/>
                <w:i w:val="false"/>
                <w:color w:val="000000"/>
                <w:sz w:val="20"/>
              </w:rPr>
              <w:t>
Мамандық:</w:t>
            </w:r>
          </w:p>
          <w:bookmarkEnd w:id="694"/>
          <w:p>
            <w:pPr>
              <w:spacing w:after="20"/>
              <w:ind w:left="20"/>
              <w:jc w:val="both"/>
            </w:pPr>
            <w:r>
              <w:rPr>
                <w:rFonts w:ascii="Times New Roman"/>
                <w:b w:val="false"/>
                <w:i w:val="false"/>
                <w:color w:val="000000"/>
                <w:sz w:val="20"/>
              </w:rPr>
              <w:t xml:space="preserve">
Машиналар мен жабдықтарды пайдалану және техникалық қызмет көрсету (өнеркәсіп салалары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6" w:id="695"/>
          <w:p>
            <w:pPr>
              <w:spacing w:after="20"/>
              <w:ind w:left="20"/>
              <w:jc w:val="both"/>
            </w:pPr>
            <w:r>
              <w:rPr>
                <w:rFonts w:ascii="Times New Roman"/>
                <w:b w:val="false"/>
                <w:i w:val="false"/>
                <w:color w:val="000000"/>
                <w:sz w:val="20"/>
              </w:rPr>
              <w:t>
Біліктілік:</w:t>
            </w:r>
          </w:p>
          <w:bookmarkEnd w:id="69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емес практикалық тәжірибе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3118-4-009 - Мұнайды қыздыру қазандық пешінің механигі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жылыту қазандықтары мен пештеріне қызмет көрсету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7" w:id="696"/>
          <w:p>
            <w:pPr>
              <w:spacing w:after="20"/>
              <w:ind w:left="20"/>
              <w:jc w:val="both"/>
            </w:pPr>
            <w:r>
              <w:rPr>
                <w:rFonts w:ascii="Times New Roman"/>
                <w:b w:val="false"/>
                <w:i w:val="false"/>
                <w:color w:val="000000"/>
                <w:sz w:val="20"/>
              </w:rPr>
              <w:t>
1. Жабдықты жоспарлы- алдын ала жөндеуді қамтамасыз ету, аппараттарды, көтергіш механизмдер мен құбырларды технологиялық куәландыру, сақтандырғыш құрылғылар мен құрылғыларды тексеру;</w:t>
            </w:r>
          </w:p>
          <w:bookmarkEnd w:id="696"/>
          <w:p>
            <w:pPr>
              <w:spacing w:after="20"/>
              <w:ind w:left="20"/>
              <w:jc w:val="both"/>
            </w:pPr>
            <w:r>
              <w:rPr>
                <w:rFonts w:ascii="Times New Roman"/>
                <w:b w:val="false"/>
                <w:i w:val="false"/>
                <w:color w:val="000000"/>
                <w:sz w:val="20"/>
              </w:rPr>
              <w:t>
2. Жылыту пештері мен қазандықтардың газ жабдықтарын, құбыр арматураларын пайдалану, тексеру және жөндеу кезінде ережелердің, нұсқаулықтар мен технологиялық шарттардың сақталуын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8" w:id="697"/>
          <w:p>
            <w:pPr>
              <w:spacing w:after="20"/>
              <w:ind w:left="20"/>
              <w:jc w:val="both"/>
            </w:pPr>
            <w:r>
              <w:rPr>
                <w:rFonts w:ascii="Times New Roman"/>
                <w:b w:val="false"/>
                <w:i w:val="false"/>
                <w:color w:val="000000"/>
                <w:sz w:val="20"/>
              </w:rPr>
              <w:t>
Еңбек функциясы 1:</w:t>
            </w:r>
          </w:p>
          <w:bookmarkEnd w:id="697"/>
          <w:p>
            <w:pPr>
              <w:spacing w:after="20"/>
              <w:ind w:left="20"/>
              <w:jc w:val="both"/>
            </w:pPr>
            <w:r>
              <w:rPr>
                <w:rFonts w:ascii="Times New Roman"/>
                <w:b w:val="false"/>
                <w:i w:val="false"/>
                <w:color w:val="000000"/>
                <w:sz w:val="20"/>
              </w:rPr>
              <w:t>
Жабдықты жоспарлы- алдын ала жөндеуді қамтамасыз ету, аппараттарды, көтергіш механизмдер мен құбырларды технологиялық куәландыру, сақтандырғыш құрылғылар мен құрылғыларды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9" w:id="698"/>
          <w:p>
            <w:pPr>
              <w:spacing w:after="20"/>
              <w:ind w:left="20"/>
              <w:jc w:val="both"/>
            </w:pPr>
            <w:r>
              <w:rPr>
                <w:rFonts w:ascii="Times New Roman"/>
                <w:b w:val="false"/>
                <w:i w:val="false"/>
                <w:color w:val="000000"/>
                <w:sz w:val="20"/>
              </w:rPr>
              <w:t>
Дағды 1:</w:t>
            </w:r>
          </w:p>
          <w:bookmarkEnd w:id="698"/>
          <w:p>
            <w:pPr>
              <w:spacing w:after="20"/>
              <w:ind w:left="20"/>
              <w:jc w:val="both"/>
            </w:pPr>
            <w:r>
              <w:rPr>
                <w:rFonts w:ascii="Times New Roman"/>
                <w:b w:val="false"/>
                <w:i w:val="false"/>
                <w:color w:val="000000"/>
                <w:sz w:val="20"/>
              </w:rPr>
              <w:t>
Газ жабдықтарына, жылыту пештеріне және қазандықтарға техникалық қызмет көрсету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0" w:id="699"/>
          <w:p>
            <w:pPr>
              <w:spacing w:after="20"/>
              <w:ind w:left="20"/>
              <w:jc w:val="both"/>
            </w:pPr>
            <w:r>
              <w:rPr>
                <w:rFonts w:ascii="Times New Roman"/>
                <w:b w:val="false"/>
                <w:i w:val="false"/>
                <w:color w:val="000000"/>
                <w:sz w:val="20"/>
              </w:rPr>
              <w:t>
Машықтар:</w:t>
            </w:r>
          </w:p>
          <w:bookmarkEnd w:id="699"/>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Нормативтік-техникалық құжаттамаларды түсіну, сызбаларды, сызбаларды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Жабдықтың жай-күйін және жабдықты, арматураны, құбырларды, сақтандырғыш құрылғыларды, қоршауларды, жерге тұйықтауды пайдалану ережелерінің сақталуын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Отын және мұнай беру желілеріндегі арматураның, жыланшалардың, құбыр торларының, аспалар мен тіректердің, құрылыс онструкцияларының, Іргетастардың және т. б. жай-күйін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Ведомстволық бағынысты жабдықтарды куәландыруға дайындау жөніндегі жұмысты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Жабдыққа жоспарлы-алдын ала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Жабдықтың дұрыс пайдаланылуын бақылауды жүзеге асыру;</w:t>
            </w:r>
          </w:p>
          <w:p>
            <w:pPr>
              <w:spacing w:after="20"/>
              <w:ind w:left="20"/>
              <w:jc w:val="both"/>
            </w:pPr>
            <w:r>
              <w:rPr>
                <w:rFonts w:ascii="Times New Roman"/>
                <w:b w:val="false"/>
                <w:i w:val="false"/>
                <w:color w:val="000000"/>
                <w:sz w:val="20"/>
              </w:rPr>
              <w:t>
7. Ақаулықтардың себептерін уақтылы анықтау және оларды жою шараларын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7" w:id="700"/>
          <w:p>
            <w:pPr>
              <w:spacing w:after="20"/>
              <w:ind w:left="20"/>
              <w:jc w:val="both"/>
            </w:pPr>
            <w:r>
              <w:rPr>
                <w:rFonts w:ascii="Times New Roman"/>
                <w:b w:val="false"/>
                <w:i w:val="false"/>
                <w:color w:val="000000"/>
                <w:sz w:val="20"/>
              </w:rPr>
              <w:t>
Білімдер:</w:t>
            </w:r>
          </w:p>
          <w:bookmarkEnd w:id="700"/>
          <w:p>
            <w:pPr>
              <w:spacing w:after="20"/>
              <w:ind w:left="20"/>
              <w:jc w:val="both"/>
            </w:pPr>
            <w:r>
              <w:rPr>
                <w:rFonts w:ascii="Times New Roman"/>
                <w:b w:val="false"/>
                <w:i w:val="false"/>
                <w:color w:val="000000"/>
                <w:sz w:val="20"/>
              </w:rPr>
              <w:t>
</w:t>
            </w:r>
            <w:r>
              <w:rPr>
                <w:rFonts w:ascii="Times New Roman"/>
                <w:b w:val="false"/>
                <w:i w:val="false"/>
                <w:color w:val="000000"/>
                <w:sz w:val="20"/>
              </w:rPr>
              <w:t>1. Мұнайды жылыту пештерінің құрылысы мен жұмыс істеу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Қазандық жабдықтары мен механизмдердің пайдалану деректері;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жүргізу кезіндегі еңбекті қорғау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Аспаптардың көрсеткіштеріне қарай қазандықтың жұмыс режимін жүргізу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 жүргізу үшін пайдаланылатын жеке қорғану құралдарының түрлері мен оларды қолдану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Жұмыстарды орындау кезіндегі қауіпті және зиянды өндірістік факторлар;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7. Жабдықты пайдалану кезіндегі ақаулықтардың түрлері, олардың пайда болу себептері және алдын алу және жою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Жабдықты тексеруді ұйымдастыру әдістері және жүргізу технологиясы;</w:t>
            </w:r>
          </w:p>
          <w:p>
            <w:pPr>
              <w:spacing w:after="20"/>
              <w:ind w:left="20"/>
              <w:jc w:val="both"/>
            </w:pPr>
            <w:r>
              <w:rPr>
                <w:rFonts w:ascii="Times New Roman"/>
                <w:b w:val="false"/>
                <w:i w:val="false"/>
                <w:color w:val="000000"/>
                <w:sz w:val="20"/>
              </w:rPr>
              <w:t>
9. Ішкі еңбек тәртібінің тәртібі, ережелері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6" w:id="701"/>
          <w:p>
            <w:pPr>
              <w:spacing w:after="20"/>
              <w:ind w:left="20"/>
              <w:jc w:val="both"/>
            </w:pPr>
            <w:r>
              <w:rPr>
                <w:rFonts w:ascii="Times New Roman"/>
                <w:b w:val="false"/>
                <w:i w:val="false"/>
                <w:color w:val="000000"/>
                <w:sz w:val="20"/>
              </w:rPr>
              <w:t>
Дағды 2:</w:t>
            </w:r>
          </w:p>
          <w:bookmarkEnd w:id="701"/>
          <w:p>
            <w:pPr>
              <w:spacing w:after="20"/>
              <w:ind w:left="20"/>
              <w:jc w:val="both"/>
            </w:pPr>
            <w:r>
              <w:rPr>
                <w:rFonts w:ascii="Times New Roman"/>
                <w:b w:val="false"/>
                <w:i w:val="false"/>
                <w:color w:val="000000"/>
                <w:sz w:val="20"/>
              </w:rPr>
              <w:t>
Газ жабдығын, жылыту пештері мен қазандықтарды жөндеу жүргізуге арналған материалдар мен қосалқы бөлшектердің қажеттілігін есептеу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7" w:id="702"/>
          <w:p>
            <w:pPr>
              <w:spacing w:after="20"/>
              <w:ind w:left="20"/>
              <w:jc w:val="both"/>
            </w:pPr>
            <w:r>
              <w:rPr>
                <w:rFonts w:ascii="Times New Roman"/>
                <w:b w:val="false"/>
                <w:i w:val="false"/>
                <w:color w:val="000000"/>
                <w:sz w:val="20"/>
              </w:rPr>
              <w:t>
Машықтар:</w:t>
            </w:r>
          </w:p>
          <w:bookmarkEnd w:id="702"/>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Жабдықтарды, ғимараттар мен құрылыстарды жоспарлы жөндеу жүргізу үшін материалдар мен қосалқы бөлшектердің қажеттілігін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Мұнай жылыту пештері мен қазандықтардың қосалқы бөлшектері мен материалдарының есебін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Мұнай жылыту пештері мен қазандықтардың жабдықтары мен жауапты құбырларының төлқұжаттарын толтыру;</w:t>
            </w:r>
          </w:p>
          <w:p>
            <w:pPr>
              <w:spacing w:after="20"/>
              <w:ind w:left="20"/>
              <w:jc w:val="both"/>
            </w:pPr>
            <w:r>
              <w:rPr>
                <w:rFonts w:ascii="Times New Roman"/>
                <w:b w:val="false"/>
                <w:i w:val="false"/>
                <w:color w:val="000000"/>
                <w:sz w:val="20"/>
              </w:rPr>
              <w:t>
4. Жабдық бөлшектерінің тез тозуының себептерін белгілеу, жабдықтың қызмет ету мерзімін арттыратын іс-шараларды әзірлеу және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1" w:id="703"/>
          <w:p>
            <w:pPr>
              <w:spacing w:after="20"/>
              <w:ind w:left="20"/>
              <w:jc w:val="both"/>
            </w:pPr>
            <w:r>
              <w:rPr>
                <w:rFonts w:ascii="Times New Roman"/>
                <w:b w:val="false"/>
                <w:i w:val="false"/>
                <w:color w:val="000000"/>
                <w:sz w:val="20"/>
              </w:rPr>
              <w:t>
Білімдер:</w:t>
            </w:r>
          </w:p>
          <w:bookmarkEnd w:id="703"/>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 пайдалану және оларға техникалық қызмет көрсету жөніндегі нұсқаулықтар, ақаулар мен ерекшеліктер ведомостары;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сипаттамалар және өндіріс технологиясына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Материалдық-техникалық ресурстар шығынының нормалары;</w:t>
            </w:r>
          </w:p>
          <w:p>
            <w:pPr>
              <w:spacing w:after="20"/>
              <w:ind w:left="20"/>
              <w:jc w:val="both"/>
            </w:pPr>
            <w:r>
              <w:rPr>
                <w:rFonts w:ascii="Times New Roman"/>
                <w:b w:val="false"/>
                <w:i w:val="false"/>
                <w:color w:val="000000"/>
                <w:sz w:val="20"/>
              </w:rPr>
              <w:t>
4. Объектінің өндірістік- шаруашылық қызметіне қатысты ұйымдастырушылық-өкімдік құжаттар, нормативтік және әдістемелік 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5" w:id="704"/>
          <w:p>
            <w:pPr>
              <w:spacing w:after="20"/>
              <w:ind w:left="20"/>
              <w:jc w:val="both"/>
            </w:pPr>
            <w:r>
              <w:rPr>
                <w:rFonts w:ascii="Times New Roman"/>
                <w:b w:val="false"/>
                <w:i w:val="false"/>
                <w:color w:val="000000"/>
                <w:sz w:val="20"/>
              </w:rPr>
              <w:t>
Дағды 3:</w:t>
            </w:r>
          </w:p>
          <w:bookmarkEnd w:id="704"/>
          <w:p>
            <w:pPr>
              <w:spacing w:after="20"/>
              <w:ind w:left="20"/>
              <w:jc w:val="both"/>
            </w:pPr>
            <w:r>
              <w:rPr>
                <w:rFonts w:ascii="Times New Roman"/>
                <w:b w:val="false"/>
                <w:i w:val="false"/>
                <w:color w:val="000000"/>
                <w:sz w:val="20"/>
              </w:rPr>
              <w:t>
Технологиялық газ жабдығын, жылыту пештері мен қазандықтарды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6" w:id="705"/>
          <w:p>
            <w:pPr>
              <w:spacing w:after="20"/>
              <w:ind w:left="20"/>
              <w:jc w:val="both"/>
            </w:pPr>
            <w:r>
              <w:rPr>
                <w:rFonts w:ascii="Times New Roman"/>
                <w:b w:val="false"/>
                <w:i w:val="false"/>
                <w:color w:val="000000"/>
                <w:sz w:val="20"/>
              </w:rPr>
              <w:t>
Машықтар:</w:t>
            </w:r>
          </w:p>
          <w:bookmarkEnd w:id="705"/>
          <w:p>
            <w:pPr>
              <w:spacing w:after="20"/>
              <w:ind w:left="20"/>
              <w:jc w:val="both"/>
            </w:pPr>
            <w:r>
              <w:rPr>
                <w:rFonts w:ascii="Times New Roman"/>
                <w:b w:val="false"/>
                <w:i w:val="false"/>
                <w:color w:val="000000"/>
                <w:sz w:val="20"/>
              </w:rPr>
              <w:t>
</w:t>
            </w:r>
            <w:r>
              <w:rPr>
                <w:rFonts w:ascii="Times New Roman"/>
                <w:b w:val="false"/>
                <w:i w:val="false"/>
                <w:color w:val="000000"/>
                <w:sz w:val="20"/>
              </w:rPr>
              <w:t>1. Жүргізілген монтаждау және жөндеу жұмыстарының сапасын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Жүргізілген жөндеу, куәландыру және сынау туралы жазбалар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жабдық бөлшектерінің, механизмдер тораптарының және корпустарының ақауларын, тозуын, техникалық ақауларын анықтау және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Технологиялық жабдықтың техникалық жағдайын бағалау үшін бақылау-өлшеу аспаптарын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Қондырғылардың технологиялық жабдықтарын жөндеу кестесін құру;</w:t>
            </w:r>
          </w:p>
          <w:p>
            <w:pPr>
              <w:spacing w:after="20"/>
              <w:ind w:left="20"/>
              <w:jc w:val="both"/>
            </w:pPr>
            <w:r>
              <w:rPr>
                <w:rFonts w:ascii="Times New Roman"/>
                <w:b w:val="false"/>
                <w:i w:val="false"/>
                <w:color w:val="000000"/>
                <w:sz w:val="20"/>
              </w:rPr>
              <w:t>
6. Жабдыққа рекламация актілерін жасау үшін ақпарат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2" w:id="706"/>
          <w:p>
            <w:pPr>
              <w:spacing w:after="20"/>
              <w:ind w:left="20"/>
              <w:jc w:val="both"/>
            </w:pPr>
            <w:r>
              <w:rPr>
                <w:rFonts w:ascii="Times New Roman"/>
                <w:b w:val="false"/>
                <w:i w:val="false"/>
                <w:color w:val="000000"/>
                <w:sz w:val="20"/>
              </w:rPr>
              <w:t>
Білімдер:</w:t>
            </w:r>
          </w:p>
          <w:bookmarkEnd w:id="706"/>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 жоспарлы-алдын ала жөндеу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Объектінің жабдығы және оны техникалық пайдалану ережесі; негізгі технологиялық және қосалқы жабдықтың берілген жұмыс қабілеттілігі;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Жұмыстарды орындауға арналған құралдардың, аспаптар мен айлабұйымдардың түрлері, мақсаты, құрылысы және қолдану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Нормативтік-техникалық құжаттама, өнеркәсіптік қауіпсіздік және қоршаған ортаны қорғау нормалары;</w:t>
            </w:r>
          </w:p>
          <w:p>
            <w:pPr>
              <w:spacing w:after="20"/>
              <w:ind w:left="20"/>
              <w:jc w:val="both"/>
            </w:pPr>
            <w:r>
              <w:rPr>
                <w:rFonts w:ascii="Times New Roman"/>
                <w:b w:val="false"/>
                <w:i w:val="false"/>
                <w:color w:val="000000"/>
                <w:sz w:val="20"/>
              </w:rPr>
              <w:t>
5. Заманауи қызмет көрсету жүйелері.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7" w:id="707"/>
          <w:p>
            <w:pPr>
              <w:spacing w:after="20"/>
              <w:ind w:left="20"/>
              <w:jc w:val="both"/>
            </w:pPr>
            <w:r>
              <w:rPr>
                <w:rFonts w:ascii="Times New Roman"/>
                <w:b w:val="false"/>
                <w:i w:val="false"/>
                <w:color w:val="000000"/>
                <w:sz w:val="20"/>
              </w:rPr>
              <w:t>
Еңбек функциясы 2:</w:t>
            </w:r>
          </w:p>
          <w:bookmarkEnd w:id="707"/>
          <w:p>
            <w:pPr>
              <w:spacing w:after="20"/>
              <w:ind w:left="20"/>
              <w:jc w:val="both"/>
            </w:pPr>
            <w:r>
              <w:rPr>
                <w:rFonts w:ascii="Times New Roman"/>
                <w:b w:val="false"/>
                <w:i w:val="false"/>
                <w:color w:val="000000"/>
                <w:sz w:val="20"/>
              </w:rPr>
              <w:t xml:space="preserve">
Жылыту пештері мен қазандықтардың газ жабдықтарын, құбыр арматураларын пайдалану, тексеру және жөндеу кезінде ережелердің, нұсқаулықтар мен технологиялық шарттардың сақталуын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8" w:id="708"/>
          <w:p>
            <w:pPr>
              <w:spacing w:after="20"/>
              <w:ind w:left="20"/>
              <w:jc w:val="both"/>
            </w:pPr>
            <w:r>
              <w:rPr>
                <w:rFonts w:ascii="Times New Roman"/>
                <w:b w:val="false"/>
                <w:i w:val="false"/>
                <w:color w:val="000000"/>
                <w:sz w:val="20"/>
              </w:rPr>
              <w:t>
Дағды 1:</w:t>
            </w:r>
          </w:p>
          <w:bookmarkEnd w:id="708"/>
          <w:p>
            <w:pPr>
              <w:spacing w:after="20"/>
              <w:ind w:left="20"/>
              <w:jc w:val="both"/>
            </w:pPr>
            <w:r>
              <w:rPr>
                <w:rFonts w:ascii="Times New Roman"/>
                <w:b w:val="false"/>
                <w:i w:val="false"/>
                <w:color w:val="000000"/>
                <w:sz w:val="20"/>
              </w:rPr>
              <w:t>
Жылыту пештері мен қазандықтардың газ жабдықтарын, құбыр арматураларын пайдалану және жөндеу құжаттамасын әзірлеу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9" w:id="709"/>
          <w:p>
            <w:pPr>
              <w:spacing w:after="20"/>
              <w:ind w:left="20"/>
              <w:jc w:val="both"/>
            </w:pPr>
            <w:r>
              <w:rPr>
                <w:rFonts w:ascii="Times New Roman"/>
                <w:b w:val="false"/>
                <w:i w:val="false"/>
                <w:color w:val="000000"/>
                <w:sz w:val="20"/>
              </w:rPr>
              <w:t>
Машықтар:</w:t>
            </w:r>
          </w:p>
          <w:bookmarkEnd w:id="709"/>
          <w:p>
            <w:pPr>
              <w:spacing w:after="20"/>
              <w:ind w:left="20"/>
              <w:jc w:val="both"/>
            </w:pPr>
            <w:r>
              <w:rPr>
                <w:rFonts w:ascii="Times New Roman"/>
                <w:b w:val="false"/>
                <w:i w:val="false"/>
                <w:color w:val="000000"/>
                <w:sz w:val="20"/>
              </w:rPr>
              <w:t>
</w:t>
            </w:r>
            <w:r>
              <w:rPr>
                <w:rFonts w:ascii="Times New Roman"/>
                <w:b w:val="false"/>
                <w:i w:val="false"/>
                <w:color w:val="000000"/>
                <w:sz w:val="20"/>
              </w:rPr>
              <w:t>1. Әдістемелік және нормативтік материалдарды, техникалық құжаттаманы әзірлеу;</w:t>
            </w:r>
          </w:p>
          <w:p>
            <w:pPr>
              <w:spacing w:after="20"/>
              <w:ind w:left="20"/>
              <w:jc w:val="both"/>
            </w:pPr>
            <w:r>
              <w:rPr>
                <w:rFonts w:ascii="Times New Roman"/>
                <w:b w:val="false"/>
                <w:i w:val="false"/>
                <w:color w:val="000000"/>
                <w:sz w:val="20"/>
              </w:rPr>
              <w:t>
2. Техникалық шарттардың, стандарттардың және техникалық сипаттамалардың жобаларын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1" w:id="710"/>
          <w:p>
            <w:pPr>
              <w:spacing w:after="20"/>
              <w:ind w:left="20"/>
              <w:jc w:val="both"/>
            </w:pPr>
            <w:r>
              <w:rPr>
                <w:rFonts w:ascii="Times New Roman"/>
                <w:b w:val="false"/>
                <w:i w:val="false"/>
                <w:color w:val="000000"/>
                <w:sz w:val="20"/>
              </w:rPr>
              <w:t>
Білімдер:</w:t>
            </w:r>
          </w:p>
          <w:bookmarkEnd w:id="710"/>
          <w:p>
            <w:pPr>
              <w:spacing w:after="20"/>
              <w:ind w:left="20"/>
              <w:jc w:val="both"/>
            </w:pPr>
            <w:r>
              <w:rPr>
                <w:rFonts w:ascii="Times New Roman"/>
                <w:b w:val="false"/>
                <w:i w:val="false"/>
                <w:color w:val="000000"/>
                <w:sz w:val="20"/>
              </w:rPr>
              <w:t>
</w:t>
            </w:r>
            <w:r>
              <w:rPr>
                <w:rFonts w:ascii="Times New Roman"/>
                <w:b w:val="false"/>
                <w:i w:val="false"/>
                <w:color w:val="000000"/>
                <w:sz w:val="20"/>
              </w:rPr>
              <w:t>1. Техникалық сипаттамалар, конструктивтік ерекшеліктер, типтік ақаулар мен сынықтар, мақсаты, жұмыс режимі және техникалық құрылғыларды пайдалану ережесі;</w:t>
            </w:r>
          </w:p>
          <w:p>
            <w:pPr>
              <w:spacing w:after="20"/>
              <w:ind w:left="20"/>
              <w:jc w:val="both"/>
            </w:pPr>
            <w:r>
              <w:rPr>
                <w:rFonts w:ascii="Times New Roman"/>
                <w:b w:val="false"/>
                <w:i w:val="false"/>
                <w:color w:val="000000"/>
                <w:sz w:val="20"/>
              </w:rPr>
              <w:t>
2. Жөндеу жұмыстарын ұйымдастыру және технологиясы, жабдықты жөндеуге тапсыру ережесі және жөндеуден кейін қабылдау, жабдықты монтаждау, реттеу және баптау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3" w:id="711"/>
          <w:p>
            <w:pPr>
              <w:spacing w:after="20"/>
              <w:ind w:left="20"/>
              <w:jc w:val="both"/>
            </w:pPr>
            <w:r>
              <w:rPr>
                <w:rFonts w:ascii="Times New Roman"/>
                <w:b w:val="false"/>
                <w:i w:val="false"/>
                <w:color w:val="000000"/>
                <w:sz w:val="20"/>
              </w:rPr>
              <w:t>
Дағды 2:</w:t>
            </w:r>
          </w:p>
          <w:bookmarkEnd w:id="711"/>
          <w:p>
            <w:pPr>
              <w:spacing w:after="20"/>
              <w:ind w:left="20"/>
              <w:jc w:val="both"/>
            </w:pPr>
            <w:r>
              <w:rPr>
                <w:rFonts w:ascii="Times New Roman"/>
                <w:b w:val="false"/>
                <w:i w:val="false"/>
                <w:color w:val="000000"/>
                <w:sz w:val="20"/>
              </w:rPr>
              <w:t>
Газ жабдығын, жылыту пештері мен қазандықтарды пайдаланудың дұрыстығын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4" w:id="712"/>
          <w:p>
            <w:pPr>
              <w:spacing w:after="20"/>
              <w:ind w:left="20"/>
              <w:jc w:val="both"/>
            </w:pPr>
            <w:r>
              <w:rPr>
                <w:rFonts w:ascii="Times New Roman"/>
                <w:b w:val="false"/>
                <w:i w:val="false"/>
                <w:color w:val="000000"/>
                <w:sz w:val="20"/>
              </w:rPr>
              <w:t>
Машықтар:</w:t>
            </w:r>
          </w:p>
          <w:bookmarkEnd w:id="712"/>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 арматураны, құбырларды технологиялық пайдалану ережелерінің жол берілген бұзушылықтарын ескеру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Қауіпті анықтау және жұмыс орындарындағы тәуекелдерді бағалау;</w:t>
            </w:r>
          </w:p>
          <w:p>
            <w:pPr>
              <w:spacing w:after="20"/>
              <w:ind w:left="20"/>
              <w:jc w:val="both"/>
            </w:pPr>
            <w:r>
              <w:rPr>
                <w:rFonts w:ascii="Times New Roman"/>
                <w:b w:val="false"/>
                <w:i w:val="false"/>
                <w:color w:val="000000"/>
                <w:sz w:val="20"/>
              </w:rPr>
              <w:t>
3. Жабдықты іске қосу және жабдықты пайдаланудан шығару дағдысына ие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7" w:id="713"/>
          <w:p>
            <w:pPr>
              <w:spacing w:after="20"/>
              <w:ind w:left="20"/>
              <w:jc w:val="both"/>
            </w:pPr>
            <w:r>
              <w:rPr>
                <w:rFonts w:ascii="Times New Roman"/>
                <w:b w:val="false"/>
                <w:i w:val="false"/>
                <w:color w:val="000000"/>
                <w:sz w:val="20"/>
              </w:rPr>
              <w:t>
Білімдер:</w:t>
            </w:r>
          </w:p>
          <w:bookmarkEnd w:id="713"/>
          <w:p>
            <w:pPr>
              <w:spacing w:after="20"/>
              <w:ind w:left="20"/>
              <w:jc w:val="both"/>
            </w:pPr>
            <w:r>
              <w:rPr>
                <w:rFonts w:ascii="Times New Roman"/>
                <w:b w:val="false"/>
                <w:i w:val="false"/>
                <w:color w:val="000000"/>
                <w:sz w:val="20"/>
              </w:rPr>
              <w:t>
</w:t>
            </w:r>
            <w:r>
              <w:rPr>
                <w:rFonts w:ascii="Times New Roman"/>
                <w:b w:val="false"/>
                <w:i w:val="false"/>
                <w:color w:val="000000"/>
                <w:sz w:val="20"/>
              </w:rPr>
              <w:t>1. Жабдыққа қойылатын техникалық талаптар;</w:t>
            </w:r>
          </w:p>
          <w:p>
            <w:pPr>
              <w:spacing w:after="20"/>
              <w:ind w:left="20"/>
              <w:jc w:val="both"/>
            </w:pPr>
            <w:r>
              <w:rPr>
                <w:rFonts w:ascii="Times New Roman"/>
                <w:b w:val="false"/>
                <w:i w:val="false"/>
                <w:color w:val="000000"/>
                <w:sz w:val="20"/>
              </w:rPr>
              <w:t>
2. Қондырғылардың технологиялық регламенті, авариялық жағдайларды оқшаулау жоспарлары, қондырғыда технологиялық жабдықты пайдалану және техникалық қызмет көрсету бойынша өндірістік нұсқаулықтардың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9" w:id="714"/>
          <w:p>
            <w:pPr>
              <w:spacing w:after="20"/>
              <w:ind w:left="20"/>
              <w:jc w:val="both"/>
            </w:pPr>
            <w:r>
              <w:rPr>
                <w:rFonts w:ascii="Times New Roman"/>
                <w:b w:val="false"/>
                <w:i w:val="false"/>
                <w:color w:val="000000"/>
                <w:sz w:val="20"/>
              </w:rPr>
              <w:t>
Дәлдік;</w:t>
            </w:r>
          </w:p>
          <w:bookmarkEnd w:id="714"/>
          <w:p>
            <w:pPr>
              <w:spacing w:after="20"/>
              <w:ind w:left="20"/>
              <w:jc w:val="both"/>
            </w:pPr>
            <w:r>
              <w:rPr>
                <w:rFonts w:ascii="Times New Roman"/>
                <w:b w:val="false"/>
                <w:i w:val="false"/>
                <w:color w:val="000000"/>
                <w:sz w:val="20"/>
              </w:rPr>
              <w:t>
</w:t>
            </w:r>
            <w:r>
              <w:rPr>
                <w:rFonts w:ascii="Times New Roman"/>
                <w:b w:val="false"/>
                <w:i w:val="false"/>
                <w:color w:val="000000"/>
                <w:sz w:val="20"/>
              </w:rPr>
              <w:t>Техникалық сауаттылық;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 мүшесі ретінде тиімді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Міндеттерді орындаудағы дәлдік;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Күнделікті типтік міндеттерді шешуде дербестік;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Жағдайды көре және бағалай білу және оны конструктивті түрде шеше білу;</w:t>
            </w:r>
          </w:p>
          <w:p>
            <w:pPr>
              <w:spacing w:after="20"/>
              <w:ind w:left="20"/>
              <w:jc w:val="both"/>
            </w:pPr>
            <w:r>
              <w:rPr>
                <w:rFonts w:ascii="Times New Roman"/>
                <w:b w:val="false"/>
                <w:i w:val="false"/>
                <w:color w:val="000000"/>
                <w:sz w:val="20"/>
              </w:rPr>
              <w:t>
Кәсіптік біліктілігі мен икемділігін өз бетінше дамыту қабілет.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6" w:id="715"/>
          <w:p>
            <w:pPr>
              <w:spacing w:after="20"/>
              <w:ind w:left="20"/>
              <w:jc w:val="both"/>
            </w:pPr>
            <w:r>
              <w:rPr>
                <w:rFonts w:ascii="Times New Roman"/>
                <w:b w:val="false"/>
                <w:i w:val="false"/>
                <w:color w:val="000000"/>
                <w:sz w:val="20"/>
              </w:rPr>
              <w:t>
1. ҚР СТ 3362-2019 "Магистральдық мұнай құбырлары. Техникалық пайдалану";</w:t>
            </w:r>
          </w:p>
          <w:bookmarkEnd w:id="715"/>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 Инвестициялар және даму министрінің 2014 жылғы 30 желтоқсандағы № 354 бұйрығымен бекітілген магистральдық құбырларды пайдалану кезінде өнеркәсіптік қауіпсіздікті қамтамасыз ету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ҚР СТ 2079-2010 "Магистральдық мұнай құбырлары. Газ қауіпті жұмыстарды қауіпсіз жүргізуді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ҚР СТ 2080-2022 "Магистральдық мұнай құбырлары. Өрт қауіпсіздігі";</w:t>
            </w:r>
          </w:p>
          <w:p>
            <w:pPr>
              <w:spacing w:after="20"/>
              <w:ind w:left="20"/>
              <w:jc w:val="both"/>
            </w:pPr>
            <w:r>
              <w:rPr>
                <w:rFonts w:ascii="Times New Roman"/>
                <w:b w:val="false"/>
                <w:i w:val="false"/>
                <w:color w:val="000000"/>
                <w:sz w:val="20"/>
              </w:rPr>
              <w:t>
5. ҚР СТ 2081-2011 "Магистральдық мұнай құбырлары. Пайдалану кезіндегі қауіпсіздік талаптары".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жылыту пештерінің инженер-технологі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"Мұнай мен газды дайындау және тасымалдау жөніндегі техник" кәсіптің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3118-4-011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дайындау және тасымалдау жөніндегі техник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БТБА немесе БА байланысы жоқ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0" w:id="716"/>
          <w:p>
            <w:pPr>
              <w:spacing w:after="20"/>
              <w:ind w:left="20"/>
              <w:jc w:val="both"/>
            </w:pPr>
            <w:r>
              <w:rPr>
                <w:rFonts w:ascii="Times New Roman"/>
                <w:b w:val="false"/>
                <w:i w:val="false"/>
                <w:color w:val="000000"/>
                <w:sz w:val="20"/>
              </w:rPr>
              <w:t>
Білім деңгейі:</w:t>
            </w:r>
          </w:p>
          <w:bookmarkEnd w:id="716"/>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1" w:id="717"/>
          <w:p>
            <w:pPr>
              <w:spacing w:after="20"/>
              <w:ind w:left="20"/>
              <w:jc w:val="both"/>
            </w:pPr>
            <w:r>
              <w:rPr>
                <w:rFonts w:ascii="Times New Roman"/>
                <w:b w:val="false"/>
                <w:i w:val="false"/>
                <w:color w:val="000000"/>
                <w:sz w:val="20"/>
              </w:rPr>
              <w:t>
Мамандық:</w:t>
            </w:r>
          </w:p>
          <w:bookmarkEnd w:id="717"/>
          <w:p>
            <w:pPr>
              <w:spacing w:after="20"/>
              <w:ind w:left="20"/>
              <w:jc w:val="both"/>
            </w:pPr>
            <w:r>
              <w:rPr>
                <w:rFonts w:ascii="Times New Roman"/>
                <w:b w:val="false"/>
                <w:i w:val="false"/>
                <w:color w:val="000000"/>
                <w:sz w:val="20"/>
              </w:rPr>
              <w:t xml:space="preserve">
Электромеханикалық жабдықтарға техникалық қызмет көрсету, жөндеу және пайдалану (түрлері және салалары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 w:id="718"/>
          <w:p>
            <w:pPr>
              <w:spacing w:after="20"/>
              <w:ind w:left="20"/>
              <w:jc w:val="both"/>
            </w:pPr>
            <w:r>
              <w:rPr>
                <w:rFonts w:ascii="Times New Roman"/>
                <w:b w:val="false"/>
                <w:i w:val="false"/>
                <w:color w:val="000000"/>
                <w:sz w:val="20"/>
              </w:rPr>
              <w:t>
Біліктілік:</w:t>
            </w:r>
          </w:p>
          <w:bookmarkEnd w:id="718"/>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3" w:id="719"/>
          <w:p>
            <w:pPr>
              <w:spacing w:after="20"/>
              <w:ind w:left="20"/>
              <w:jc w:val="both"/>
            </w:pPr>
            <w:r>
              <w:rPr>
                <w:rFonts w:ascii="Times New Roman"/>
                <w:b w:val="false"/>
                <w:i w:val="false"/>
                <w:color w:val="000000"/>
                <w:sz w:val="20"/>
              </w:rPr>
              <w:t>
Білім деңгейі:</w:t>
            </w:r>
          </w:p>
          <w:bookmarkEnd w:id="719"/>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4" w:id="720"/>
          <w:p>
            <w:pPr>
              <w:spacing w:after="20"/>
              <w:ind w:left="20"/>
              <w:jc w:val="both"/>
            </w:pPr>
            <w:r>
              <w:rPr>
                <w:rFonts w:ascii="Times New Roman"/>
                <w:b w:val="false"/>
                <w:i w:val="false"/>
                <w:color w:val="000000"/>
                <w:sz w:val="20"/>
              </w:rPr>
              <w:t>
Мамандық:</w:t>
            </w:r>
          </w:p>
          <w:bookmarkEnd w:id="720"/>
          <w:p>
            <w:pPr>
              <w:spacing w:after="20"/>
              <w:ind w:left="20"/>
              <w:jc w:val="both"/>
            </w:pPr>
            <w:r>
              <w:rPr>
                <w:rFonts w:ascii="Times New Roman"/>
                <w:b w:val="false"/>
                <w:i w:val="false"/>
                <w:color w:val="000000"/>
                <w:sz w:val="20"/>
              </w:rPr>
              <w:t xml:space="preserve">
Электромеханикалық жабдықтарға техникалық қызмет көрсету, жөндеу және пайдалану (түрлері және салалары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5" w:id="721"/>
          <w:p>
            <w:pPr>
              <w:spacing w:after="20"/>
              <w:ind w:left="20"/>
              <w:jc w:val="both"/>
            </w:pPr>
            <w:r>
              <w:rPr>
                <w:rFonts w:ascii="Times New Roman"/>
                <w:b w:val="false"/>
                <w:i w:val="false"/>
                <w:color w:val="000000"/>
                <w:sz w:val="20"/>
              </w:rPr>
              <w:t>
Біліктілік:</w:t>
            </w:r>
          </w:p>
          <w:bookmarkEnd w:id="72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3118-4-012 - Мұнай-газ құбырларын пайдалану жөніндегі техник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Тасымалдауға дайындық процесінде мұнай талдауын іріктеуді қамтамасыз ету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6" w:id="722"/>
          <w:p>
            <w:pPr>
              <w:spacing w:after="20"/>
              <w:ind w:left="20"/>
              <w:jc w:val="both"/>
            </w:pPr>
            <w:r>
              <w:rPr>
                <w:rFonts w:ascii="Times New Roman"/>
                <w:b w:val="false"/>
                <w:i w:val="false"/>
                <w:color w:val="000000"/>
                <w:sz w:val="20"/>
              </w:rPr>
              <w:t>
1. Химиялық талдау жүргізу үшін резервуарлық парктерден мұнай сынамаларын алуды қамтамасыз ету;</w:t>
            </w:r>
          </w:p>
          <w:bookmarkEnd w:id="722"/>
          <w:p>
            <w:pPr>
              <w:spacing w:after="20"/>
              <w:ind w:left="20"/>
              <w:jc w:val="both"/>
            </w:pPr>
            <w:r>
              <w:rPr>
                <w:rFonts w:ascii="Times New Roman"/>
                <w:b w:val="false"/>
                <w:i w:val="false"/>
                <w:color w:val="000000"/>
                <w:sz w:val="20"/>
              </w:rPr>
              <w:t>
2. Тауарлық және технологиялық резервуарлық парктердің жұмысы туралы жиынтық жедел есептілікті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7" w:id="723"/>
          <w:p>
            <w:pPr>
              <w:spacing w:after="20"/>
              <w:ind w:left="20"/>
              <w:jc w:val="both"/>
            </w:pPr>
            <w:r>
              <w:rPr>
                <w:rFonts w:ascii="Times New Roman"/>
                <w:b w:val="false"/>
                <w:i w:val="false"/>
                <w:color w:val="000000"/>
                <w:sz w:val="20"/>
              </w:rPr>
              <w:t>
Еңбек функциясы 1:</w:t>
            </w:r>
          </w:p>
          <w:bookmarkEnd w:id="723"/>
          <w:p>
            <w:pPr>
              <w:spacing w:after="20"/>
              <w:ind w:left="20"/>
              <w:jc w:val="both"/>
            </w:pPr>
            <w:r>
              <w:rPr>
                <w:rFonts w:ascii="Times New Roman"/>
                <w:b w:val="false"/>
                <w:i w:val="false"/>
                <w:color w:val="000000"/>
                <w:sz w:val="20"/>
              </w:rPr>
              <w:t>
Химиялық талдау жүргізу үшін резервуарлық парктерден мұнай сынамаларын алуды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8" w:id="724"/>
          <w:p>
            <w:pPr>
              <w:spacing w:after="20"/>
              <w:ind w:left="20"/>
              <w:jc w:val="both"/>
            </w:pPr>
            <w:r>
              <w:rPr>
                <w:rFonts w:ascii="Times New Roman"/>
                <w:b w:val="false"/>
                <w:i w:val="false"/>
                <w:color w:val="000000"/>
                <w:sz w:val="20"/>
              </w:rPr>
              <w:t>
Дағды 1:</w:t>
            </w:r>
          </w:p>
          <w:bookmarkEnd w:id="724"/>
          <w:p>
            <w:pPr>
              <w:spacing w:after="20"/>
              <w:ind w:left="20"/>
              <w:jc w:val="both"/>
            </w:pPr>
            <w:r>
              <w:rPr>
                <w:rFonts w:ascii="Times New Roman"/>
                <w:b w:val="false"/>
                <w:i w:val="false"/>
                <w:color w:val="000000"/>
                <w:sz w:val="20"/>
              </w:rPr>
              <w:t>
Дайын өнімді қайта айдау, қабылдау және тапсыру жөніндегі операцияларға құжаттаманы тексеру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9" w:id="725"/>
          <w:p>
            <w:pPr>
              <w:spacing w:after="20"/>
              <w:ind w:left="20"/>
              <w:jc w:val="both"/>
            </w:pPr>
            <w:r>
              <w:rPr>
                <w:rFonts w:ascii="Times New Roman"/>
                <w:b w:val="false"/>
                <w:i w:val="false"/>
                <w:color w:val="000000"/>
                <w:sz w:val="20"/>
              </w:rPr>
              <w:t>
Машықтар:</w:t>
            </w:r>
          </w:p>
          <w:bookmarkEnd w:id="725"/>
          <w:p>
            <w:pPr>
              <w:spacing w:after="20"/>
              <w:ind w:left="20"/>
              <w:jc w:val="both"/>
            </w:pPr>
            <w:r>
              <w:rPr>
                <w:rFonts w:ascii="Times New Roman"/>
                <w:b w:val="false"/>
                <w:i w:val="false"/>
                <w:color w:val="000000"/>
                <w:sz w:val="20"/>
              </w:rPr>
              <w:t>
</w:t>
            </w:r>
            <w:r>
              <w:rPr>
                <w:rFonts w:ascii="Times New Roman"/>
                <w:b w:val="false"/>
                <w:i w:val="false"/>
                <w:color w:val="000000"/>
                <w:sz w:val="20"/>
              </w:rPr>
              <w:t>1. Өнімді қабылдау және тапсыру бойынша ілеспе құжаттарды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Пайдалану құжаттамаларымен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Жұмыста анықтамалық және арнайы әдебиеттерді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Нормативтік-техникалық құжаттаманы пайдалану;</w:t>
            </w:r>
          </w:p>
          <w:p>
            <w:pPr>
              <w:spacing w:after="20"/>
              <w:ind w:left="20"/>
              <w:jc w:val="both"/>
            </w:pPr>
            <w:r>
              <w:rPr>
                <w:rFonts w:ascii="Times New Roman"/>
                <w:b w:val="false"/>
                <w:i w:val="false"/>
                <w:color w:val="000000"/>
                <w:sz w:val="20"/>
              </w:rPr>
              <w:t>
5. Дайын өнімді айдауға, қабылдауға және беруге арналған құжаттаманы тексереді.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4" w:id="726"/>
          <w:p>
            <w:pPr>
              <w:spacing w:after="20"/>
              <w:ind w:left="20"/>
              <w:jc w:val="both"/>
            </w:pPr>
            <w:r>
              <w:rPr>
                <w:rFonts w:ascii="Times New Roman"/>
                <w:b w:val="false"/>
                <w:i w:val="false"/>
                <w:color w:val="000000"/>
                <w:sz w:val="20"/>
              </w:rPr>
              <w:t>
Білімдер:</w:t>
            </w:r>
          </w:p>
          <w:bookmarkEnd w:id="726"/>
          <w:p>
            <w:pPr>
              <w:spacing w:after="20"/>
              <w:ind w:left="20"/>
              <w:jc w:val="both"/>
            </w:pPr>
            <w:r>
              <w:rPr>
                <w:rFonts w:ascii="Times New Roman"/>
                <w:b w:val="false"/>
                <w:i w:val="false"/>
                <w:color w:val="000000"/>
                <w:sz w:val="20"/>
              </w:rPr>
              <w:t>
</w:t>
            </w:r>
            <w:r>
              <w:rPr>
                <w:rFonts w:ascii="Times New Roman"/>
                <w:b w:val="false"/>
                <w:i w:val="false"/>
                <w:color w:val="000000"/>
                <w:sz w:val="20"/>
              </w:rPr>
              <w:t>1. Көмірсутектерді есепке алу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Мұнай мен газды дайындау және тасымалдау технологиясы және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Мұнай мен газды дайындау жөніндегі қондырғыларды техникалық пайдаланудың технологиялық режимдері мен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Дайын өнімге қойылатын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Технологиялық жабдықты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Арнайы және анықтамалық әдебиетте, жұмыс бағдарламалары мен нұсқаулықтарда қолданылатын терминология;</w:t>
            </w:r>
          </w:p>
          <w:p>
            <w:pPr>
              <w:spacing w:after="20"/>
              <w:ind w:left="20"/>
              <w:jc w:val="both"/>
            </w:pPr>
            <w:r>
              <w:rPr>
                <w:rFonts w:ascii="Times New Roman"/>
                <w:b w:val="false"/>
                <w:i w:val="false"/>
                <w:color w:val="000000"/>
                <w:sz w:val="20"/>
              </w:rPr>
              <w:t>
</w:t>
            </w:r>
            <w:r>
              <w:rPr>
                <w:rFonts w:ascii="Times New Roman"/>
                <w:b w:val="false"/>
                <w:i w:val="false"/>
                <w:color w:val="000000"/>
                <w:sz w:val="20"/>
              </w:rPr>
              <w:t>7. Мұнай сынамаларын іріктеу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8. Іс жүргізу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Бағдарламалық жасақтаманы пайдаланатын пайдаланушы деңгейіндегі дербес компьютерде жұмыс істеу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Ішкі еңбек тәртібінің тәртібі, ережелері еңбек қауіпсіздігі және еңбекті қорғау, өндірістік санитария, өрт қауіпсіздігі талаптары;</w:t>
            </w:r>
          </w:p>
          <w:p>
            <w:pPr>
              <w:spacing w:after="20"/>
              <w:ind w:left="20"/>
              <w:jc w:val="both"/>
            </w:pPr>
            <w:r>
              <w:rPr>
                <w:rFonts w:ascii="Times New Roman"/>
                <w:b w:val="false"/>
                <w:i w:val="false"/>
                <w:color w:val="000000"/>
                <w:sz w:val="20"/>
              </w:rPr>
              <w:t>
11. Мұнай және газ өндіруге, бұрғылауға қатысты Қазақстан Республикасының заңнамалық және өзге де нормативтік құқықтық актілерін, әдістемелік материалдар мен нұсқаулықтарды.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5" w:id="727"/>
          <w:p>
            <w:pPr>
              <w:spacing w:after="20"/>
              <w:ind w:left="20"/>
              <w:jc w:val="both"/>
            </w:pPr>
            <w:r>
              <w:rPr>
                <w:rFonts w:ascii="Times New Roman"/>
                <w:b w:val="false"/>
                <w:i w:val="false"/>
                <w:color w:val="000000"/>
                <w:sz w:val="20"/>
              </w:rPr>
              <w:t>
Дағды 2:</w:t>
            </w:r>
          </w:p>
          <w:bookmarkEnd w:id="727"/>
          <w:p>
            <w:pPr>
              <w:spacing w:after="20"/>
              <w:ind w:left="20"/>
              <w:jc w:val="both"/>
            </w:pPr>
            <w:r>
              <w:rPr>
                <w:rFonts w:ascii="Times New Roman"/>
                <w:b w:val="false"/>
                <w:i w:val="false"/>
                <w:color w:val="000000"/>
                <w:sz w:val="20"/>
              </w:rPr>
              <w:t>
Мұнай мен су фазаларының бөлінуін өлшеу, тауарлық технологиялық резервуарлардан, тасымалданатын автоцистерналардан техникалық талаптар мен шарттарды ескере отырып сынама алу уақтылығын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6" w:id="728"/>
          <w:p>
            <w:pPr>
              <w:spacing w:after="20"/>
              <w:ind w:left="20"/>
              <w:jc w:val="both"/>
            </w:pPr>
            <w:r>
              <w:rPr>
                <w:rFonts w:ascii="Times New Roman"/>
                <w:b w:val="false"/>
                <w:i w:val="false"/>
                <w:color w:val="000000"/>
                <w:sz w:val="20"/>
              </w:rPr>
              <w:t>
Машықтар:</w:t>
            </w:r>
          </w:p>
          <w:bookmarkEnd w:id="728"/>
          <w:p>
            <w:pPr>
              <w:spacing w:after="20"/>
              <w:ind w:left="20"/>
              <w:jc w:val="both"/>
            </w:pPr>
            <w:r>
              <w:rPr>
                <w:rFonts w:ascii="Times New Roman"/>
                <w:b w:val="false"/>
                <w:i w:val="false"/>
                <w:color w:val="000000"/>
                <w:sz w:val="20"/>
              </w:rPr>
              <w:t>
</w:t>
            </w:r>
            <w:r>
              <w:rPr>
                <w:rFonts w:ascii="Times New Roman"/>
                <w:b w:val="false"/>
                <w:i w:val="false"/>
                <w:color w:val="000000"/>
                <w:sz w:val="20"/>
              </w:rPr>
              <w:t>1. Өлшеу, сынама алу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Арнайы бағдарламалық қамтамасыз етумен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Бақылау-өлшеу аспаптарымен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Резервуарлық парктерден алынған мұнайдың, мұнай эмульсиясының талдамаларын іріктеуді қамтамасыз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Техникалық талаптар мен жағдайларды ескере отырып, мұнай мен су фазаларының бөлімін өлшеу, технологиялық резервуарлардан, әкелінетін автоцистерналардан алынған сынамаларды іріктеу уақтылығын тексереді;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6. Мұнай және газ дайындау және тасымалдау, мұнай және газ дайындау мен тасымалдаудың технологиялық объектілерінің жұмысының тиімділігін арттыру жолы жөніндегі перспективалық, ағымдағы және жедел тапсырмалар әзірлеуге қатысады;</w:t>
            </w:r>
          </w:p>
          <w:p>
            <w:pPr>
              <w:spacing w:after="20"/>
              <w:ind w:left="20"/>
              <w:jc w:val="both"/>
            </w:pPr>
            <w:r>
              <w:rPr>
                <w:rFonts w:ascii="Times New Roman"/>
                <w:b w:val="false"/>
                <w:i w:val="false"/>
                <w:color w:val="000000"/>
                <w:sz w:val="20"/>
              </w:rPr>
              <w:t>
7. Күзгі-қысқы маусымға ұйымды дайындау жөніндегі іс-шаралар әзірлеуге қатысады.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3" w:id="729"/>
          <w:p>
            <w:pPr>
              <w:spacing w:after="20"/>
              <w:ind w:left="20"/>
              <w:jc w:val="both"/>
            </w:pPr>
            <w:r>
              <w:rPr>
                <w:rFonts w:ascii="Times New Roman"/>
                <w:b w:val="false"/>
                <w:i w:val="false"/>
                <w:color w:val="000000"/>
                <w:sz w:val="20"/>
              </w:rPr>
              <w:t>
Білімдер:</w:t>
            </w:r>
          </w:p>
          <w:bookmarkEnd w:id="729"/>
          <w:p>
            <w:pPr>
              <w:spacing w:after="20"/>
              <w:ind w:left="20"/>
              <w:jc w:val="both"/>
            </w:pPr>
            <w:r>
              <w:rPr>
                <w:rFonts w:ascii="Times New Roman"/>
                <w:b w:val="false"/>
                <w:i w:val="false"/>
                <w:color w:val="000000"/>
                <w:sz w:val="20"/>
              </w:rPr>
              <w:t>
</w:t>
            </w:r>
            <w:r>
              <w:rPr>
                <w:rFonts w:ascii="Times New Roman"/>
                <w:b w:val="false"/>
                <w:i w:val="false"/>
                <w:color w:val="000000"/>
                <w:sz w:val="20"/>
              </w:rPr>
              <w:t>1. Мұнай мен газды жинау, дайындау және тасымалдау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Мұнай мен газдың физика- химиялық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Коллектордағы және технологиялық қондырғылардағы сұйықтар мен газдың қасиеттері мен тәртібі, сондай-ақ мұнай мен газдың негізгі компоненттерінің қасиеттері;</w:t>
            </w:r>
          </w:p>
          <w:p>
            <w:pPr>
              <w:spacing w:after="20"/>
              <w:ind w:left="20"/>
              <w:jc w:val="both"/>
            </w:pPr>
            <w:r>
              <w:rPr>
                <w:rFonts w:ascii="Times New Roman"/>
                <w:b w:val="false"/>
                <w:i w:val="false"/>
                <w:color w:val="000000"/>
                <w:sz w:val="20"/>
              </w:rPr>
              <w:t>
4. Бақылау-өлшеу аспаптары, автоматика және жабдықты қорғау жүйелері жұмысының принциптері.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7" w:id="730"/>
          <w:p>
            <w:pPr>
              <w:spacing w:after="20"/>
              <w:ind w:left="20"/>
              <w:jc w:val="both"/>
            </w:pPr>
            <w:r>
              <w:rPr>
                <w:rFonts w:ascii="Times New Roman"/>
                <w:b w:val="false"/>
                <w:i w:val="false"/>
                <w:color w:val="000000"/>
                <w:sz w:val="20"/>
              </w:rPr>
              <w:t>
Еңбек функциясы 2:</w:t>
            </w:r>
          </w:p>
          <w:bookmarkEnd w:id="730"/>
          <w:p>
            <w:pPr>
              <w:spacing w:after="20"/>
              <w:ind w:left="20"/>
              <w:jc w:val="both"/>
            </w:pPr>
            <w:r>
              <w:rPr>
                <w:rFonts w:ascii="Times New Roman"/>
                <w:b w:val="false"/>
                <w:i w:val="false"/>
                <w:color w:val="000000"/>
                <w:sz w:val="20"/>
              </w:rPr>
              <w:t>
Тауарлық және технологиялық резервуарлық парктердің жұмысы туралы жиынтық жедел есептілікті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8" w:id="731"/>
          <w:p>
            <w:pPr>
              <w:spacing w:after="20"/>
              <w:ind w:left="20"/>
              <w:jc w:val="both"/>
            </w:pPr>
            <w:r>
              <w:rPr>
                <w:rFonts w:ascii="Times New Roman"/>
                <w:b w:val="false"/>
                <w:i w:val="false"/>
                <w:color w:val="000000"/>
                <w:sz w:val="20"/>
              </w:rPr>
              <w:t>
Дағды 1:</w:t>
            </w:r>
          </w:p>
          <w:bookmarkEnd w:id="731"/>
          <w:p>
            <w:pPr>
              <w:spacing w:after="20"/>
              <w:ind w:left="20"/>
              <w:jc w:val="both"/>
            </w:pPr>
            <w:r>
              <w:rPr>
                <w:rFonts w:ascii="Times New Roman"/>
                <w:b w:val="false"/>
                <w:i w:val="false"/>
                <w:color w:val="000000"/>
                <w:sz w:val="20"/>
              </w:rPr>
              <w:t>
Жабдықты техникалық пайдалану бойынша ақпарат жинау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9" w:id="732"/>
          <w:p>
            <w:pPr>
              <w:spacing w:after="20"/>
              <w:ind w:left="20"/>
              <w:jc w:val="both"/>
            </w:pPr>
            <w:r>
              <w:rPr>
                <w:rFonts w:ascii="Times New Roman"/>
                <w:b w:val="false"/>
                <w:i w:val="false"/>
                <w:color w:val="000000"/>
                <w:sz w:val="20"/>
              </w:rPr>
              <w:t>
Машықтар:</w:t>
            </w:r>
          </w:p>
          <w:bookmarkEnd w:id="732"/>
          <w:p>
            <w:pPr>
              <w:spacing w:after="20"/>
              <w:ind w:left="20"/>
              <w:jc w:val="both"/>
            </w:pPr>
            <w:r>
              <w:rPr>
                <w:rFonts w:ascii="Times New Roman"/>
                <w:b w:val="false"/>
                <w:i w:val="false"/>
                <w:color w:val="000000"/>
                <w:sz w:val="20"/>
              </w:rPr>
              <w:t>
</w:t>
            </w:r>
            <w:r>
              <w:rPr>
                <w:rFonts w:ascii="Times New Roman"/>
                <w:b w:val="false"/>
                <w:i w:val="false"/>
                <w:color w:val="000000"/>
                <w:sz w:val="20"/>
              </w:rPr>
              <w:t>1. Мұнай мен газды дайындау және тасымалдау технологиясының бұзылуын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Авариялардың және жабдықтың істен шығуының себептерін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Қажетті материалдарды, статистикалық есептілік деректерін жинауды, өңдеуді және жинақтауды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Жабдықтарды күрделі жөндеуге беру үшін қажетті материалдар мен жабдықтардың төлқұжаттарын жинау;</w:t>
            </w:r>
          </w:p>
          <w:p>
            <w:pPr>
              <w:spacing w:after="20"/>
              <w:ind w:left="20"/>
              <w:jc w:val="both"/>
            </w:pPr>
            <w:r>
              <w:rPr>
                <w:rFonts w:ascii="Times New Roman"/>
                <w:b w:val="false"/>
                <w:i w:val="false"/>
                <w:color w:val="000000"/>
                <w:sz w:val="20"/>
              </w:rPr>
              <w:t>
5. Цехтың технологиялық жабдығын қауіпсіз және техникалық дұрыс пайдалануды қамтамасыз етуге, мұнай және газ дайындау мен тасымалдау технологиясының сақталуын бақылауға қатысады.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4" w:id="733"/>
          <w:p>
            <w:pPr>
              <w:spacing w:after="20"/>
              <w:ind w:left="20"/>
              <w:jc w:val="both"/>
            </w:pPr>
            <w:r>
              <w:rPr>
                <w:rFonts w:ascii="Times New Roman"/>
                <w:b w:val="false"/>
                <w:i w:val="false"/>
                <w:color w:val="000000"/>
                <w:sz w:val="20"/>
              </w:rPr>
              <w:t>
Білімдер:</w:t>
            </w:r>
          </w:p>
          <w:bookmarkEnd w:id="733"/>
          <w:p>
            <w:pPr>
              <w:spacing w:after="20"/>
              <w:ind w:left="20"/>
              <w:jc w:val="both"/>
            </w:pPr>
            <w:r>
              <w:rPr>
                <w:rFonts w:ascii="Times New Roman"/>
                <w:b w:val="false"/>
                <w:i w:val="false"/>
                <w:color w:val="000000"/>
                <w:sz w:val="20"/>
              </w:rPr>
              <w:t>
</w:t>
            </w:r>
            <w:r>
              <w:rPr>
                <w:rFonts w:ascii="Times New Roman"/>
                <w:b w:val="false"/>
                <w:i w:val="false"/>
                <w:color w:val="000000"/>
                <w:sz w:val="20"/>
              </w:rPr>
              <w:t>1. Экономика, өндірісті ұйымдастыру, еңбек және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жабдықты, бақылау-өлшеу аппаратурасын, құралды техникалық пайдалану және қызмет көрсету ережесі;</w:t>
            </w:r>
          </w:p>
          <w:p>
            <w:pPr>
              <w:spacing w:after="20"/>
              <w:ind w:left="20"/>
              <w:jc w:val="both"/>
            </w:pPr>
            <w:r>
              <w:rPr>
                <w:rFonts w:ascii="Times New Roman"/>
                <w:b w:val="false"/>
                <w:i w:val="false"/>
                <w:color w:val="000000"/>
                <w:sz w:val="20"/>
              </w:rPr>
              <w:t>
3. Өнімді тасымалдау кезінде техникалық ақаулықтардың, авариялардың және асқынулардың туындау себептері мен шарттары, олардың алдын алу және жою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7" w:id="734"/>
          <w:p>
            <w:pPr>
              <w:spacing w:after="20"/>
              <w:ind w:left="20"/>
              <w:jc w:val="both"/>
            </w:pPr>
            <w:r>
              <w:rPr>
                <w:rFonts w:ascii="Times New Roman"/>
                <w:b w:val="false"/>
                <w:i w:val="false"/>
                <w:color w:val="000000"/>
                <w:sz w:val="20"/>
              </w:rPr>
              <w:t>
Дағды 2:</w:t>
            </w:r>
          </w:p>
          <w:bookmarkEnd w:id="734"/>
          <w:p>
            <w:pPr>
              <w:spacing w:after="20"/>
              <w:ind w:left="20"/>
              <w:jc w:val="both"/>
            </w:pPr>
            <w:r>
              <w:rPr>
                <w:rFonts w:ascii="Times New Roman"/>
                <w:b w:val="false"/>
                <w:i w:val="false"/>
                <w:color w:val="000000"/>
                <w:sz w:val="20"/>
              </w:rPr>
              <w:t>
Мұнай тасымалдау объектілерінде есептілікті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8" w:id="735"/>
          <w:p>
            <w:pPr>
              <w:spacing w:after="20"/>
              <w:ind w:left="20"/>
              <w:jc w:val="both"/>
            </w:pPr>
            <w:r>
              <w:rPr>
                <w:rFonts w:ascii="Times New Roman"/>
                <w:b w:val="false"/>
                <w:i w:val="false"/>
                <w:color w:val="000000"/>
                <w:sz w:val="20"/>
              </w:rPr>
              <w:t>
Машықтар:</w:t>
            </w:r>
          </w:p>
          <w:bookmarkEnd w:id="735"/>
          <w:p>
            <w:pPr>
              <w:spacing w:after="20"/>
              <w:ind w:left="20"/>
              <w:jc w:val="both"/>
            </w:pPr>
            <w:r>
              <w:rPr>
                <w:rFonts w:ascii="Times New Roman"/>
                <w:b w:val="false"/>
                <w:i w:val="false"/>
                <w:color w:val="000000"/>
                <w:sz w:val="20"/>
              </w:rPr>
              <w:t>
</w:t>
            </w:r>
            <w:r>
              <w:rPr>
                <w:rFonts w:ascii="Times New Roman"/>
                <w:b w:val="false"/>
                <w:i w:val="false"/>
                <w:color w:val="000000"/>
                <w:sz w:val="20"/>
              </w:rPr>
              <w:t>1. Материалдарды дайындау және тапсырылатын мұнайдың шығынын қысқарту және сапасын арттыру бойынша қосалқы есептерді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Мұнай мен газды дайындауға және айдауға арналған химиялық реагенттер, материалдар, отын, электр энергиясы шығынының есебін жүргізу;</w:t>
            </w:r>
          </w:p>
          <w:p>
            <w:pPr>
              <w:spacing w:after="20"/>
              <w:ind w:left="20"/>
              <w:jc w:val="both"/>
            </w:pPr>
            <w:r>
              <w:rPr>
                <w:rFonts w:ascii="Times New Roman"/>
                <w:b w:val="false"/>
                <w:i w:val="false"/>
                <w:color w:val="000000"/>
                <w:sz w:val="20"/>
              </w:rPr>
              <w:t>
3. Тауарлық және резервуарлық парктер жұмысы туралы жиынтық жедел есептілік дайындайды.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1" w:id="736"/>
          <w:p>
            <w:pPr>
              <w:spacing w:after="20"/>
              <w:ind w:left="20"/>
              <w:jc w:val="both"/>
            </w:pPr>
            <w:r>
              <w:rPr>
                <w:rFonts w:ascii="Times New Roman"/>
                <w:b w:val="false"/>
                <w:i w:val="false"/>
                <w:color w:val="000000"/>
                <w:sz w:val="20"/>
              </w:rPr>
              <w:t>
Білімдер:</w:t>
            </w:r>
          </w:p>
          <w:bookmarkEnd w:id="736"/>
          <w:p>
            <w:pPr>
              <w:spacing w:after="20"/>
              <w:ind w:left="20"/>
              <w:jc w:val="both"/>
            </w:pPr>
            <w:r>
              <w:rPr>
                <w:rFonts w:ascii="Times New Roman"/>
                <w:b w:val="false"/>
                <w:i w:val="false"/>
                <w:color w:val="000000"/>
                <w:sz w:val="20"/>
              </w:rPr>
              <w:t>
</w:t>
            </w:r>
            <w:r>
              <w:rPr>
                <w:rFonts w:ascii="Times New Roman"/>
                <w:b w:val="false"/>
                <w:i w:val="false"/>
                <w:color w:val="000000"/>
                <w:sz w:val="20"/>
              </w:rPr>
              <w:t>1. Энергия тұтынудың үнемді режимдерін іске асыруға қатысты нормативтік және әдістемелік материалдар;</w:t>
            </w:r>
          </w:p>
          <w:p>
            <w:pPr>
              <w:spacing w:after="20"/>
              <w:ind w:left="20"/>
              <w:jc w:val="both"/>
            </w:pPr>
            <w:r>
              <w:rPr>
                <w:rFonts w:ascii="Times New Roman"/>
                <w:b w:val="false"/>
                <w:i w:val="false"/>
                <w:color w:val="000000"/>
                <w:sz w:val="20"/>
              </w:rPr>
              <w:t>
2. Мұнай тасымалдау объектілерінде есепке алу мен есептілікті жүргізуге қатысты нормативтік және әдістемелік 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3" w:id="737"/>
          <w:p>
            <w:pPr>
              <w:spacing w:after="20"/>
              <w:ind w:left="20"/>
              <w:jc w:val="both"/>
            </w:pPr>
            <w:r>
              <w:rPr>
                <w:rFonts w:ascii="Times New Roman"/>
                <w:b w:val="false"/>
                <w:i w:val="false"/>
                <w:color w:val="000000"/>
                <w:sz w:val="20"/>
              </w:rPr>
              <w:t>
Дәлдік;</w:t>
            </w:r>
          </w:p>
          <w:bookmarkEnd w:id="737"/>
          <w:p>
            <w:pPr>
              <w:spacing w:after="20"/>
              <w:ind w:left="20"/>
              <w:jc w:val="both"/>
            </w:pPr>
            <w:r>
              <w:rPr>
                <w:rFonts w:ascii="Times New Roman"/>
                <w:b w:val="false"/>
                <w:i w:val="false"/>
                <w:color w:val="000000"/>
                <w:sz w:val="20"/>
              </w:rPr>
              <w:t>
</w:t>
            </w:r>
            <w:r>
              <w:rPr>
                <w:rFonts w:ascii="Times New Roman"/>
                <w:b w:val="false"/>
                <w:i w:val="false"/>
                <w:color w:val="000000"/>
                <w:sz w:val="20"/>
              </w:rPr>
              <w:t>Техникалық сауаттылық;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 мүшесі ретінде тиімді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Міндеттерді орындаудағы орындаушылық және дәлдік;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Өз жұмысы мен команда жұмысы үшін жауапкершілік;</w:t>
            </w:r>
          </w:p>
          <w:p>
            <w:pPr>
              <w:spacing w:after="20"/>
              <w:ind w:left="20"/>
              <w:jc w:val="both"/>
            </w:pPr>
            <w:r>
              <w:rPr>
                <w:rFonts w:ascii="Times New Roman"/>
                <w:b w:val="false"/>
                <w:i w:val="false"/>
                <w:color w:val="000000"/>
                <w:sz w:val="20"/>
              </w:rPr>
              <w:t>
Кәсіптік біліктілігі мен икемділігін өз бетінше дамыту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9" w:id="738"/>
          <w:p>
            <w:pPr>
              <w:spacing w:after="20"/>
              <w:ind w:left="20"/>
              <w:jc w:val="both"/>
            </w:pPr>
            <w:r>
              <w:rPr>
                <w:rFonts w:ascii="Times New Roman"/>
                <w:b w:val="false"/>
                <w:i w:val="false"/>
                <w:color w:val="000000"/>
                <w:sz w:val="20"/>
              </w:rPr>
              <w:t>
1. ҚР СТ 3362-2019 "Магистральдық мұнай құбырлары. Техникалық пайдалану";</w:t>
            </w:r>
          </w:p>
          <w:bookmarkEnd w:id="738"/>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 Инвестициялар және даму министрінің 2014 жылғы 30 желтоқсандағы № 354 бұйрығымен бекітілген магистральдық құбырларды пайдалану кезінде өнеркәсіптік қауіпсіздікті қамтамасыз ету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ҚР СТ 2079-2010 "Магистральдық мұнай құбырлары. Газ қауіпті жұмыстарды қауіпсіз жүргізуді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ҚР СТ 2080-2022 "Магистральдық мұнай құбырлары. Өрт қауіпсіздігі";</w:t>
            </w:r>
          </w:p>
          <w:p>
            <w:pPr>
              <w:spacing w:after="20"/>
              <w:ind w:left="20"/>
              <w:jc w:val="both"/>
            </w:pPr>
            <w:r>
              <w:rPr>
                <w:rFonts w:ascii="Times New Roman"/>
                <w:b w:val="false"/>
                <w:i w:val="false"/>
                <w:color w:val="000000"/>
                <w:sz w:val="20"/>
              </w:rPr>
              <w:t>
5. ҚР СТ 2081-2011 "Магистральдық мұнай құбырлары. Пайдалану кезіндегі қауіпсіздік талаптары".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дайындау және тасымалдау жөніндегі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"Мұнай ысыту пештерінің операторы" кәсіптің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ысыту пештерінің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БТБА немесе БА байланысы жоқ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3" w:id="739"/>
          <w:p>
            <w:pPr>
              <w:spacing w:after="20"/>
              <w:ind w:left="20"/>
              <w:jc w:val="both"/>
            </w:pPr>
            <w:r>
              <w:rPr>
                <w:rFonts w:ascii="Times New Roman"/>
                <w:b w:val="false"/>
                <w:i w:val="false"/>
                <w:color w:val="000000"/>
                <w:sz w:val="20"/>
              </w:rPr>
              <w:t>
Білім деңгейі:</w:t>
            </w:r>
          </w:p>
          <w:bookmarkEnd w:id="739"/>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4" w:id="740"/>
          <w:p>
            <w:pPr>
              <w:spacing w:after="20"/>
              <w:ind w:left="20"/>
              <w:jc w:val="both"/>
            </w:pPr>
            <w:r>
              <w:rPr>
                <w:rFonts w:ascii="Times New Roman"/>
                <w:b w:val="false"/>
                <w:i w:val="false"/>
                <w:color w:val="000000"/>
                <w:sz w:val="20"/>
              </w:rPr>
              <w:t>
Мамандық:</w:t>
            </w:r>
          </w:p>
          <w:bookmarkEnd w:id="740"/>
          <w:p>
            <w:pPr>
              <w:spacing w:after="20"/>
              <w:ind w:left="20"/>
              <w:jc w:val="both"/>
            </w:pPr>
            <w:r>
              <w:rPr>
                <w:rFonts w:ascii="Times New Roman"/>
                <w:b w:val="false"/>
                <w:i w:val="false"/>
                <w:color w:val="000000"/>
                <w:sz w:val="20"/>
              </w:rPr>
              <w:t xml:space="preserve">
Мұнай мен газды қайта өңдеу технологиясы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5" w:id="741"/>
          <w:p>
            <w:pPr>
              <w:spacing w:after="20"/>
              <w:ind w:left="20"/>
              <w:jc w:val="both"/>
            </w:pPr>
            <w:r>
              <w:rPr>
                <w:rFonts w:ascii="Times New Roman"/>
                <w:b w:val="false"/>
                <w:i w:val="false"/>
                <w:color w:val="000000"/>
                <w:sz w:val="20"/>
              </w:rPr>
              <w:t>
Біліктілік:</w:t>
            </w:r>
          </w:p>
          <w:bookmarkEnd w:id="741"/>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6" w:id="742"/>
          <w:p>
            <w:pPr>
              <w:spacing w:after="20"/>
              <w:ind w:left="20"/>
              <w:jc w:val="both"/>
            </w:pPr>
            <w:r>
              <w:rPr>
                <w:rFonts w:ascii="Times New Roman"/>
                <w:b w:val="false"/>
                <w:i w:val="false"/>
                <w:color w:val="000000"/>
                <w:sz w:val="20"/>
              </w:rPr>
              <w:t>
Білім деңгейі:</w:t>
            </w:r>
          </w:p>
          <w:bookmarkEnd w:id="742"/>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7" w:id="743"/>
          <w:p>
            <w:pPr>
              <w:spacing w:after="20"/>
              <w:ind w:left="20"/>
              <w:jc w:val="both"/>
            </w:pPr>
            <w:r>
              <w:rPr>
                <w:rFonts w:ascii="Times New Roman"/>
                <w:b w:val="false"/>
                <w:i w:val="false"/>
                <w:color w:val="000000"/>
                <w:sz w:val="20"/>
              </w:rPr>
              <w:t>
Мамандық:</w:t>
            </w:r>
          </w:p>
          <w:bookmarkEnd w:id="743"/>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8" w:id="744"/>
          <w:p>
            <w:pPr>
              <w:spacing w:after="20"/>
              <w:ind w:left="20"/>
              <w:jc w:val="both"/>
            </w:pPr>
            <w:r>
              <w:rPr>
                <w:rFonts w:ascii="Times New Roman"/>
                <w:b w:val="false"/>
                <w:i w:val="false"/>
                <w:color w:val="000000"/>
                <w:sz w:val="20"/>
              </w:rPr>
              <w:t>
Біліктілік:</w:t>
            </w:r>
          </w:p>
          <w:bookmarkEnd w:id="74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8187-1-011 - Технологиялық қондырғылардың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жылыту пештерінің технологиялық процесін қолдау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Мұнай ысыту пештерінің жұмысын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9" w:id="745"/>
          <w:p>
            <w:pPr>
              <w:spacing w:after="20"/>
              <w:ind w:left="20"/>
              <w:jc w:val="both"/>
            </w:pPr>
            <w:r>
              <w:rPr>
                <w:rFonts w:ascii="Times New Roman"/>
                <w:b w:val="false"/>
                <w:i w:val="false"/>
                <w:color w:val="000000"/>
                <w:sz w:val="20"/>
              </w:rPr>
              <w:t>
Еңбек функциясы 1:</w:t>
            </w:r>
          </w:p>
          <w:bookmarkEnd w:id="745"/>
          <w:p>
            <w:pPr>
              <w:spacing w:after="20"/>
              <w:ind w:left="20"/>
              <w:jc w:val="both"/>
            </w:pPr>
            <w:r>
              <w:rPr>
                <w:rFonts w:ascii="Times New Roman"/>
                <w:b w:val="false"/>
                <w:i w:val="false"/>
                <w:color w:val="000000"/>
                <w:sz w:val="20"/>
              </w:rPr>
              <w:t>
Мұнай ысыту пештерінің жұмысын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0" w:id="746"/>
          <w:p>
            <w:pPr>
              <w:spacing w:after="20"/>
              <w:ind w:left="20"/>
              <w:jc w:val="both"/>
            </w:pPr>
            <w:r>
              <w:rPr>
                <w:rFonts w:ascii="Times New Roman"/>
                <w:b w:val="false"/>
                <w:i w:val="false"/>
                <w:color w:val="000000"/>
                <w:sz w:val="20"/>
              </w:rPr>
              <w:t>
Дағды 1:</w:t>
            </w:r>
          </w:p>
          <w:bookmarkEnd w:id="746"/>
          <w:p>
            <w:pPr>
              <w:spacing w:after="20"/>
              <w:ind w:left="20"/>
              <w:jc w:val="both"/>
            </w:pPr>
            <w:r>
              <w:rPr>
                <w:rFonts w:ascii="Times New Roman"/>
                <w:b w:val="false"/>
                <w:i w:val="false"/>
                <w:color w:val="000000"/>
                <w:sz w:val="20"/>
              </w:rPr>
              <w:t>
Мұнайды ысыту пештерін қарау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1" w:id="747"/>
          <w:p>
            <w:pPr>
              <w:spacing w:after="20"/>
              <w:ind w:left="20"/>
              <w:jc w:val="both"/>
            </w:pPr>
            <w:r>
              <w:rPr>
                <w:rFonts w:ascii="Times New Roman"/>
                <w:b w:val="false"/>
                <w:i w:val="false"/>
                <w:color w:val="000000"/>
                <w:sz w:val="20"/>
              </w:rPr>
              <w:t>
Машықтар:</w:t>
            </w:r>
          </w:p>
          <w:bookmarkEnd w:id="747"/>
          <w:p>
            <w:pPr>
              <w:spacing w:after="20"/>
              <w:ind w:left="20"/>
              <w:jc w:val="both"/>
            </w:pPr>
            <w:r>
              <w:rPr>
                <w:rFonts w:ascii="Times New Roman"/>
                <w:b w:val="false"/>
                <w:i w:val="false"/>
                <w:color w:val="000000"/>
                <w:sz w:val="20"/>
              </w:rPr>
              <w:t>
</w:t>
            </w:r>
            <w:r>
              <w:rPr>
                <w:rFonts w:ascii="Times New Roman"/>
                <w:b w:val="false"/>
                <w:i w:val="false"/>
                <w:color w:val="000000"/>
                <w:sz w:val="20"/>
              </w:rPr>
              <w:t>1. Мұнайды ысыту пештерінің техникалық жай-күйіне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Тексеру нәтижелері бойынша одан әрі іс-қимылдарды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Сыртқы тексеру кезінде сорғы және компрессорлық агрегаттардың, ысыту пештерінің, жылу алмастырғыштардың, металл конструкциялардың қорғаныш жерге тұйықталуының, суды алдын ала ағызу қондырғыларының және автоматика құралдарының ақауларын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Отын және мұнай беру желілеріндегі арматураның, жыланшалардың, құбыр торларының, аспалар мен тіректердің, құрылыс конструкцияларының, іргетастардың және т. б. техникалық жай-күйін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Биіктік құрылыстарында жұмыстарды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Өрт сөндіру жүйесін пайдалану дағдыларын меңгеру;</w:t>
            </w:r>
          </w:p>
          <w:p>
            <w:pPr>
              <w:spacing w:after="20"/>
              <w:ind w:left="20"/>
              <w:jc w:val="both"/>
            </w:pPr>
            <w:r>
              <w:rPr>
                <w:rFonts w:ascii="Times New Roman"/>
                <w:b w:val="false"/>
                <w:i w:val="false"/>
                <w:color w:val="000000"/>
                <w:sz w:val="20"/>
              </w:rPr>
              <w:t>
7. Тексеру актілерін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8" w:id="748"/>
          <w:p>
            <w:pPr>
              <w:spacing w:after="20"/>
              <w:ind w:left="20"/>
              <w:jc w:val="both"/>
            </w:pPr>
            <w:r>
              <w:rPr>
                <w:rFonts w:ascii="Times New Roman"/>
                <w:b w:val="false"/>
                <w:i w:val="false"/>
                <w:color w:val="000000"/>
                <w:sz w:val="20"/>
              </w:rPr>
              <w:t>
Білімдер:</w:t>
            </w:r>
          </w:p>
          <w:bookmarkEnd w:id="748"/>
          <w:p>
            <w:pPr>
              <w:spacing w:after="20"/>
              <w:ind w:left="20"/>
              <w:jc w:val="both"/>
            </w:pPr>
            <w:r>
              <w:rPr>
                <w:rFonts w:ascii="Times New Roman"/>
                <w:b w:val="false"/>
                <w:i w:val="false"/>
                <w:color w:val="000000"/>
                <w:sz w:val="20"/>
              </w:rPr>
              <w:t>
</w:t>
            </w:r>
            <w:r>
              <w:rPr>
                <w:rFonts w:ascii="Times New Roman"/>
                <w:b w:val="false"/>
                <w:i w:val="false"/>
                <w:color w:val="000000"/>
                <w:sz w:val="20"/>
              </w:rPr>
              <w:t>1. Пештің 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Мұнайды қыздырудың технологиялық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Пештің жай-күйіне көзбен шолып бақылауды жүзеге асыру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Сорғы және компрессорлық агрегаттарды пайдалану жөніндегі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Зиянды заттардың шекті рұқсат етілген шоғырлануы, жарылыс қауіпті заттардың шекті рұқсат етілген шоғырлануы және олардың адамға әсер ету сипаты;</w:t>
            </w:r>
          </w:p>
          <w:p>
            <w:pPr>
              <w:spacing w:after="20"/>
              <w:ind w:left="20"/>
              <w:jc w:val="both"/>
            </w:pPr>
            <w:r>
              <w:rPr>
                <w:rFonts w:ascii="Times New Roman"/>
                <w:b w:val="false"/>
                <w:i w:val="false"/>
                <w:color w:val="000000"/>
                <w:sz w:val="20"/>
              </w:rPr>
              <w:t>
</w:t>
            </w:r>
            <w:r>
              <w:rPr>
                <w:rFonts w:ascii="Times New Roman"/>
                <w:b w:val="false"/>
                <w:i w:val="false"/>
                <w:color w:val="000000"/>
                <w:sz w:val="20"/>
              </w:rPr>
              <w:t>6. Ысыту пештерінің ақаулары;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Мұнай ысыту пештерінде мүмкін болатын аварияларды жою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8. Қысыммен жұмыс істейтін ыдыстарды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9. Көбікгенератор станциясының, өрт су сорғыш станциясының жабдықтарына, өртке қарсы сумен жабдықтау жүйесіне қызмет көрсету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10. От және газ қауіпті жұмыстарды қауіпсіз жүргізу жөніндегі нұсқаулық;</w:t>
            </w:r>
          </w:p>
          <w:p>
            <w:pPr>
              <w:spacing w:after="20"/>
              <w:ind w:left="20"/>
              <w:jc w:val="both"/>
            </w:pPr>
            <w:r>
              <w:rPr>
                <w:rFonts w:ascii="Times New Roman"/>
                <w:b w:val="false"/>
                <w:i w:val="false"/>
                <w:color w:val="000000"/>
                <w:sz w:val="20"/>
              </w:rPr>
              <w:t>
</w:t>
            </w:r>
            <w:r>
              <w:rPr>
                <w:rFonts w:ascii="Times New Roman"/>
                <w:b w:val="false"/>
                <w:i w:val="false"/>
                <w:color w:val="000000"/>
                <w:sz w:val="20"/>
              </w:rPr>
              <w:t>11. Биіктікте жұмыстарды қауіпсіз жүргізу жөніндегі нұсқаулық;</w:t>
            </w:r>
          </w:p>
          <w:p>
            <w:pPr>
              <w:spacing w:after="20"/>
              <w:ind w:left="20"/>
              <w:jc w:val="both"/>
            </w:pPr>
            <w:r>
              <w:rPr>
                <w:rFonts w:ascii="Times New Roman"/>
                <w:b w:val="false"/>
                <w:i w:val="false"/>
                <w:color w:val="000000"/>
                <w:sz w:val="20"/>
              </w:rPr>
              <w:t>
12. Ішкі еңбек тәртібінің тәртібі, ережелері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0" w:id="749"/>
          <w:p>
            <w:pPr>
              <w:spacing w:after="20"/>
              <w:ind w:left="20"/>
              <w:jc w:val="both"/>
            </w:pPr>
            <w:r>
              <w:rPr>
                <w:rFonts w:ascii="Times New Roman"/>
                <w:b w:val="false"/>
                <w:i w:val="false"/>
                <w:color w:val="000000"/>
                <w:sz w:val="20"/>
              </w:rPr>
              <w:t>
Дағды 2:</w:t>
            </w:r>
          </w:p>
          <w:bookmarkEnd w:id="749"/>
          <w:p>
            <w:pPr>
              <w:spacing w:after="20"/>
              <w:ind w:left="20"/>
              <w:jc w:val="both"/>
            </w:pPr>
            <w:r>
              <w:rPr>
                <w:rFonts w:ascii="Times New Roman"/>
                <w:b w:val="false"/>
                <w:i w:val="false"/>
                <w:color w:val="000000"/>
                <w:sz w:val="20"/>
              </w:rPr>
              <w:t>
Мұнайды ысыту пештерінің қауіпсіз жұмысын қамтамасыз етуді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1" w:id="750"/>
          <w:p>
            <w:pPr>
              <w:spacing w:after="20"/>
              <w:ind w:left="20"/>
              <w:jc w:val="both"/>
            </w:pPr>
            <w:r>
              <w:rPr>
                <w:rFonts w:ascii="Times New Roman"/>
                <w:b w:val="false"/>
                <w:i w:val="false"/>
                <w:color w:val="000000"/>
                <w:sz w:val="20"/>
              </w:rPr>
              <w:t>
Машықтар:</w:t>
            </w:r>
          </w:p>
          <w:bookmarkEnd w:id="750"/>
          <w:p>
            <w:pPr>
              <w:spacing w:after="20"/>
              <w:ind w:left="20"/>
              <w:jc w:val="both"/>
            </w:pPr>
            <w:r>
              <w:rPr>
                <w:rFonts w:ascii="Times New Roman"/>
                <w:b w:val="false"/>
                <w:i w:val="false"/>
                <w:color w:val="000000"/>
                <w:sz w:val="20"/>
              </w:rPr>
              <w:t>
</w:t>
            </w:r>
            <w:r>
              <w:rPr>
                <w:rFonts w:ascii="Times New Roman"/>
                <w:b w:val="false"/>
                <w:i w:val="false"/>
                <w:color w:val="000000"/>
                <w:sz w:val="20"/>
              </w:rPr>
              <w:t>1. Сорғы және компрессорлық агрегаттардың, ысыту пештерінің, жылу алмастырғыштардың, бақылау-өлшеу аспаптарының, суды алдын ала түсіру қондырғыларының жұмыс қабілеттілігін көзбен және есту арқылы анықтау;</w:t>
            </w:r>
          </w:p>
          <w:p>
            <w:pPr>
              <w:spacing w:after="20"/>
              <w:ind w:left="20"/>
              <w:jc w:val="both"/>
            </w:pPr>
            <w:r>
              <w:rPr>
                <w:rFonts w:ascii="Times New Roman"/>
                <w:b w:val="false"/>
                <w:i w:val="false"/>
                <w:color w:val="000000"/>
                <w:sz w:val="20"/>
              </w:rPr>
              <w:t>
2. Құбырларды қысыммен сынауды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3" w:id="751"/>
          <w:p>
            <w:pPr>
              <w:spacing w:after="20"/>
              <w:ind w:left="20"/>
              <w:jc w:val="both"/>
            </w:pPr>
            <w:r>
              <w:rPr>
                <w:rFonts w:ascii="Times New Roman"/>
                <w:b w:val="false"/>
                <w:i w:val="false"/>
                <w:color w:val="000000"/>
                <w:sz w:val="20"/>
              </w:rPr>
              <w:t>
Білімдер:</w:t>
            </w:r>
          </w:p>
          <w:bookmarkEnd w:id="751"/>
          <w:p>
            <w:pPr>
              <w:spacing w:after="20"/>
              <w:ind w:left="20"/>
              <w:jc w:val="both"/>
            </w:pPr>
            <w:r>
              <w:rPr>
                <w:rFonts w:ascii="Times New Roman"/>
                <w:b w:val="false"/>
                <w:i w:val="false"/>
                <w:color w:val="000000"/>
                <w:sz w:val="20"/>
              </w:rPr>
              <w:t>
</w:t>
            </w:r>
            <w:r>
              <w:rPr>
                <w:rFonts w:ascii="Times New Roman"/>
                <w:b w:val="false"/>
                <w:i w:val="false"/>
                <w:color w:val="000000"/>
                <w:sz w:val="20"/>
              </w:rPr>
              <w:t>1. Сорғы және компрессорлық агрегаттардың, ысыту пештерінің, жылу алмастырғыштардың, автоматика құралдарының, металл конструкциялардың жерге тұйықталуының, суды алдын ала ағызу қондырғыларының мақсаты, жіктелуі, құрылысы, жұмыс қағидаттары;</w:t>
            </w:r>
          </w:p>
          <w:p>
            <w:pPr>
              <w:spacing w:after="20"/>
              <w:ind w:left="20"/>
              <w:jc w:val="both"/>
            </w:pPr>
            <w:r>
              <w:rPr>
                <w:rFonts w:ascii="Times New Roman"/>
                <w:b w:val="false"/>
                <w:i w:val="false"/>
                <w:color w:val="000000"/>
                <w:sz w:val="20"/>
              </w:rPr>
              <w:t>
2. Нормативтік-технологиялық параметрлер, технологиялық қорғау, блоктау және сигнал беру қондырғыларының карталары, технологиялық жабдық жұмысының технологиялық режимдерінің карталары.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5" w:id="752"/>
          <w:p>
            <w:pPr>
              <w:spacing w:after="20"/>
              <w:ind w:left="20"/>
              <w:jc w:val="both"/>
            </w:pPr>
            <w:r>
              <w:rPr>
                <w:rFonts w:ascii="Times New Roman"/>
                <w:b w:val="false"/>
                <w:i w:val="false"/>
                <w:color w:val="000000"/>
                <w:sz w:val="20"/>
              </w:rPr>
              <w:t>
Дағды 3:</w:t>
            </w:r>
          </w:p>
          <w:bookmarkEnd w:id="752"/>
          <w:p>
            <w:pPr>
              <w:spacing w:after="20"/>
              <w:ind w:left="20"/>
              <w:jc w:val="both"/>
            </w:pPr>
            <w:r>
              <w:rPr>
                <w:rFonts w:ascii="Times New Roman"/>
                <w:b w:val="false"/>
                <w:i w:val="false"/>
                <w:color w:val="000000"/>
                <w:sz w:val="20"/>
              </w:rPr>
              <w:t>
Технологиялық процестің параметрлерін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6" w:id="753"/>
          <w:p>
            <w:pPr>
              <w:spacing w:after="20"/>
              <w:ind w:left="20"/>
              <w:jc w:val="both"/>
            </w:pPr>
            <w:r>
              <w:rPr>
                <w:rFonts w:ascii="Times New Roman"/>
                <w:b w:val="false"/>
                <w:i w:val="false"/>
                <w:color w:val="000000"/>
                <w:sz w:val="20"/>
              </w:rPr>
              <w:t>
Машықтар:</w:t>
            </w:r>
          </w:p>
          <w:bookmarkEnd w:id="753"/>
          <w:p>
            <w:pPr>
              <w:spacing w:after="20"/>
              <w:ind w:left="20"/>
              <w:jc w:val="both"/>
            </w:pPr>
            <w:r>
              <w:rPr>
                <w:rFonts w:ascii="Times New Roman"/>
                <w:b w:val="false"/>
                <w:i w:val="false"/>
                <w:color w:val="000000"/>
                <w:sz w:val="20"/>
              </w:rPr>
              <w:t>
</w:t>
            </w:r>
            <w:r>
              <w:rPr>
                <w:rFonts w:ascii="Times New Roman"/>
                <w:b w:val="false"/>
                <w:i w:val="false"/>
                <w:color w:val="000000"/>
                <w:sz w:val="20"/>
              </w:rPr>
              <w:t>1. Ысыту пештерінің жұмысқа қосу тәсілдерін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Ысыту пештерінің жұмысының технологиялық режиміне шығару тәсілдерін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Ысыту пештерінің жұмысын тоқтату процесін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Жөндеуден технологиялық жабдықты қабылдау;</w:t>
            </w:r>
          </w:p>
          <w:p>
            <w:pPr>
              <w:spacing w:after="20"/>
              <w:ind w:left="20"/>
              <w:jc w:val="both"/>
            </w:pPr>
            <w:r>
              <w:rPr>
                <w:rFonts w:ascii="Times New Roman"/>
                <w:b w:val="false"/>
                <w:i w:val="false"/>
                <w:color w:val="000000"/>
                <w:sz w:val="20"/>
              </w:rPr>
              <w:t>
5. Технологиялық жабдықтарды сынау дағдысын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1" w:id="754"/>
          <w:p>
            <w:pPr>
              <w:spacing w:after="20"/>
              <w:ind w:left="20"/>
              <w:jc w:val="both"/>
            </w:pPr>
            <w:r>
              <w:rPr>
                <w:rFonts w:ascii="Times New Roman"/>
                <w:b w:val="false"/>
                <w:i w:val="false"/>
                <w:color w:val="000000"/>
                <w:sz w:val="20"/>
              </w:rPr>
              <w:t>
Білімдер:</w:t>
            </w:r>
          </w:p>
          <w:bookmarkEnd w:id="754"/>
          <w:p>
            <w:pPr>
              <w:spacing w:after="20"/>
              <w:ind w:left="20"/>
              <w:jc w:val="both"/>
            </w:pPr>
            <w:r>
              <w:rPr>
                <w:rFonts w:ascii="Times New Roman"/>
                <w:b w:val="false"/>
                <w:i w:val="false"/>
                <w:color w:val="000000"/>
                <w:sz w:val="20"/>
              </w:rPr>
              <w:t>
</w:t>
            </w:r>
            <w:r>
              <w:rPr>
                <w:rFonts w:ascii="Times New Roman"/>
                <w:b w:val="false"/>
                <w:i w:val="false"/>
                <w:color w:val="000000"/>
                <w:sz w:val="20"/>
              </w:rPr>
              <w:t>1. Пештерді пайдалану жөніндегі нұсқаулық;</w:t>
            </w:r>
          </w:p>
          <w:p>
            <w:pPr>
              <w:spacing w:after="20"/>
              <w:ind w:left="20"/>
              <w:jc w:val="both"/>
            </w:pPr>
            <w:r>
              <w:rPr>
                <w:rFonts w:ascii="Times New Roman"/>
                <w:b w:val="false"/>
                <w:i w:val="false"/>
                <w:color w:val="000000"/>
                <w:sz w:val="20"/>
              </w:rPr>
              <w:t>
</w:t>
            </w:r>
            <w:r>
              <w:rPr>
                <w:rFonts w:ascii="Times New Roman"/>
                <w:b w:val="false"/>
                <w:i w:val="false"/>
                <w:color w:val="000000"/>
                <w:sz w:val="20"/>
              </w:rPr>
              <w:t>2. Мұнайды жылыту процесінің технологиялық картасы және технологиялық регламенті;</w:t>
            </w:r>
          </w:p>
          <w:p>
            <w:pPr>
              <w:spacing w:after="20"/>
              <w:ind w:left="20"/>
              <w:jc w:val="both"/>
            </w:pPr>
            <w:r>
              <w:rPr>
                <w:rFonts w:ascii="Times New Roman"/>
                <w:b w:val="false"/>
                <w:i w:val="false"/>
                <w:color w:val="000000"/>
                <w:sz w:val="20"/>
              </w:rPr>
              <w:t>
3. Үлгілік жөндеу жұмыстарының тізбесі мен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4" w:id="755"/>
          <w:p>
            <w:pPr>
              <w:spacing w:after="20"/>
              <w:ind w:left="20"/>
              <w:jc w:val="both"/>
            </w:pPr>
            <w:r>
              <w:rPr>
                <w:rFonts w:ascii="Times New Roman"/>
                <w:b w:val="false"/>
                <w:i w:val="false"/>
                <w:color w:val="000000"/>
                <w:sz w:val="20"/>
              </w:rPr>
              <w:t>
Жауапкершілік;</w:t>
            </w:r>
          </w:p>
          <w:bookmarkEnd w:id="755"/>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Естуді жақсы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Көру жадысы;</w:t>
            </w:r>
          </w:p>
          <w:p>
            <w:pPr>
              <w:spacing w:after="20"/>
              <w:ind w:left="20"/>
              <w:jc w:val="both"/>
            </w:pPr>
            <w:r>
              <w:rPr>
                <w:rFonts w:ascii="Times New Roman"/>
                <w:b w:val="false"/>
                <w:i w:val="false"/>
                <w:color w:val="000000"/>
                <w:sz w:val="20"/>
              </w:rPr>
              <w:t>
</w:t>
            </w:r>
            <w:r>
              <w:rPr>
                <w:rFonts w:ascii="Times New Roman"/>
                <w:b w:val="false"/>
                <w:i w:val="false"/>
                <w:color w:val="000000"/>
                <w:sz w:val="20"/>
              </w:rPr>
              <w:t>Қойылған міндетке шоғырлану;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Орындаушылық;</w:t>
            </w:r>
          </w:p>
          <w:p>
            <w:pPr>
              <w:spacing w:after="20"/>
              <w:ind w:left="20"/>
              <w:jc w:val="both"/>
            </w:pPr>
            <w:r>
              <w:rPr>
                <w:rFonts w:ascii="Times New Roman"/>
                <w:b w:val="false"/>
                <w:i w:val="false"/>
                <w:color w:val="000000"/>
                <w:sz w:val="20"/>
              </w:rPr>
              <w:t>
Мәселелерді шеше білу (типтік мәселелер).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0" w:id="756"/>
          <w:p>
            <w:pPr>
              <w:spacing w:after="20"/>
              <w:ind w:left="20"/>
              <w:jc w:val="both"/>
            </w:pPr>
            <w:r>
              <w:rPr>
                <w:rFonts w:ascii="Times New Roman"/>
                <w:b w:val="false"/>
                <w:i w:val="false"/>
                <w:color w:val="000000"/>
                <w:sz w:val="20"/>
              </w:rPr>
              <w:t>
1. ҚР СТ 3362-2019 "Магистральдық мұнай құбырлары. Техникалық пайдалану";</w:t>
            </w:r>
          </w:p>
          <w:bookmarkEnd w:id="756"/>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 Инвестициялар және даму министрінің 2014 жылғы 30 желтоқсандағы № 354 бұйрығымен бекітілген магистральдық құбырларды пайдалану кезінде өнеркәсіптік қауіпсіздікті қамтамасыз ету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ҚР СТ 2079-2010 "Магистральдық мұнай құбырлары. Газ қауіпті жұмыстарды қауіпсіз жүргізуді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ҚР СТ 2080-2022 "Магистральдық мұнай құбырлары. Өрт қауіпсіздігі";</w:t>
            </w:r>
          </w:p>
          <w:p>
            <w:pPr>
              <w:spacing w:after="20"/>
              <w:ind w:left="20"/>
              <w:jc w:val="both"/>
            </w:pPr>
            <w:r>
              <w:rPr>
                <w:rFonts w:ascii="Times New Roman"/>
                <w:b w:val="false"/>
                <w:i w:val="false"/>
                <w:color w:val="000000"/>
                <w:sz w:val="20"/>
              </w:rPr>
              <w:t>
5. ҚР СТ 2081-2011 "Магистральдық мұнай құбырлары. Пайдалану кезіндегі қауіпсіздік талаптары".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дайындау және тасымалдау жөніндегі техник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шаруашылығы, жылыту пеші және қазандық мастері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 Отқа беріктеуші" кәсіптің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7124-1-004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Отқа беріктеуші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4" w:id="757"/>
          <w:p>
            <w:pPr>
              <w:spacing w:after="20"/>
              <w:ind w:left="20"/>
              <w:jc w:val="both"/>
            </w:pPr>
            <w:r>
              <w:rPr>
                <w:rFonts w:ascii="Times New Roman"/>
                <w:b w:val="false"/>
                <w:i w:val="false"/>
                <w:color w:val="000000"/>
                <w:sz w:val="20"/>
              </w:rPr>
              <w:t xml:space="preserve">
3-шығарылым. "Жұмыстар мен жұмысшы кәсіптерінің бірыңғай тарифтік-біліктілік анықтамалығын (3-шығарылым) бекіту туралы" 2019 жылғы 30 шілдедегі № 388 Қазақстан Республикасы Еңбек және халықты әлеуметтік қорғау министрінің бұйрығы. Қазақстан Республикасының Әділет министрлігінде 2019 жылғы 1 тамызда № 19169 болып тіркелді. </w:t>
            </w:r>
          </w:p>
          <w:bookmarkEnd w:id="757"/>
          <w:p>
            <w:pPr>
              <w:spacing w:after="20"/>
              <w:ind w:left="20"/>
              <w:jc w:val="both"/>
            </w:pPr>
            <w:r>
              <w:rPr>
                <w:rFonts w:ascii="Times New Roman"/>
                <w:b w:val="false"/>
                <w:i w:val="false"/>
                <w:color w:val="000000"/>
                <w:sz w:val="20"/>
              </w:rPr>
              <w:t xml:space="preserve">
§241. Отқа төтеп беруші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5" w:id="758"/>
          <w:p>
            <w:pPr>
              <w:spacing w:after="20"/>
              <w:ind w:left="20"/>
              <w:jc w:val="both"/>
            </w:pPr>
            <w:r>
              <w:rPr>
                <w:rFonts w:ascii="Times New Roman"/>
                <w:b w:val="false"/>
                <w:i w:val="false"/>
                <w:color w:val="000000"/>
                <w:sz w:val="20"/>
              </w:rPr>
              <w:t>
Білім деңгейі:</w:t>
            </w:r>
          </w:p>
          <w:bookmarkEnd w:id="758"/>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6" w:id="759"/>
          <w:p>
            <w:pPr>
              <w:spacing w:after="20"/>
              <w:ind w:left="20"/>
              <w:jc w:val="both"/>
            </w:pPr>
            <w:r>
              <w:rPr>
                <w:rFonts w:ascii="Times New Roman"/>
                <w:b w:val="false"/>
                <w:i w:val="false"/>
                <w:color w:val="000000"/>
                <w:sz w:val="20"/>
              </w:rPr>
              <w:t>
Мамандық:</w:t>
            </w:r>
          </w:p>
          <w:bookmarkEnd w:id="759"/>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7" w:id="760"/>
          <w:p>
            <w:pPr>
              <w:spacing w:after="20"/>
              <w:ind w:left="20"/>
              <w:jc w:val="both"/>
            </w:pPr>
            <w:r>
              <w:rPr>
                <w:rFonts w:ascii="Times New Roman"/>
                <w:b w:val="false"/>
                <w:i w:val="false"/>
                <w:color w:val="000000"/>
                <w:sz w:val="20"/>
              </w:rPr>
              <w:t>
Біліктілік:</w:t>
            </w:r>
          </w:p>
          <w:bookmarkEnd w:id="76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жылыту пештерінің беттерінің отқа төзімділігін (оттөзімділігін)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Құбырлы мұнайды жылыту пештерінің бетін отқа төзімді құрамдармен жөндеу жөніндегі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8" w:id="761"/>
          <w:p>
            <w:pPr>
              <w:spacing w:after="20"/>
              <w:ind w:left="20"/>
              <w:jc w:val="both"/>
            </w:pPr>
            <w:r>
              <w:rPr>
                <w:rFonts w:ascii="Times New Roman"/>
                <w:b w:val="false"/>
                <w:i w:val="false"/>
                <w:color w:val="000000"/>
                <w:sz w:val="20"/>
              </w:rPr>
              <w:t>
Еңбек функциясы 1:</w:t>
            </w:r>
          </w:p>
          <w:bookmarkEnd w:id="761"/>
          <w:p>
            <w:pPr>
              <w:spacing w:after="20"/>
              <w:ind w:left="20"/>
              <w:jc w:val="both"/>
            </w:pPr>
            <w:r>
              <w:rPr>
                <w:rFonts w:ascii="Times New Roman"/>
                <w:b w:val="false"/>
                <w:i w:val="false"/>
                <w:color w:val="000000"/>
                <w:sz w:val="20"/>
              </w:rPr>
              <w:t>
Құбырлы мұнайды жылыту пештерінің бетін отқа төзімді құрамдармен жөндеу жөніндегі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9" w:id="762"/>
          <w:p>
            <w:pPr>
              <w:spacing w:after="20"/>
              <w:ind w:left="20"/>
              <w:jc w:val="both"/>
            </w:pPr>
            <w:r>
              <w:rPr>
                <w:rFonts w:ascii="Times New Roman"/>
                <w:b w:val="false"/>
                <w:i w:val="false"/>
                <w:color w:val="000000"/>
                <w:sz w:val="20"/>
              </w:rPr>
              <w:t>
Дағды 1:</w:t>
            </w:r>
          </w:p>
          <w:bookmarkEnd w:id="762"/>
          <w:p>
            <w:pPr>
              <w:spacing w:after="20"/>
              <w:ind w:left="20"/>
              <w:jc w:val="both"/>
            </w:pPr>
            <w:r>
              <w:rPr>
                <w:rFonts w:ascii="Times New Roman"/>
                <w:b w:val="false"/>
                <w:i w:val="false"/>
                <w:color w:val="000000"/>
                <w:sz w:val="20"/>
              </w:rPr>
              <w:t>
Отқа төзімді материалдарды дайындау және өңдеу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0" w:id="763"/>
          <w:p>
            <w:pPr>
              <w:spacing w:after="20"/>
              <w:ind w:left="20"/>
              <w:jc w:val="both"/>
            </w:pPr>
            <w:r>
              <w:rPr>
                <w:rFonts w:ascii="Times New Roman"/>
                <w:b w:val="false"/>
                <w:i w:val="false"/>
                <w:color w:val="000000"/>
                <w:sz w:val="20"/>
              </w:rPr>
              <w:t>
Машықтар:</w:t>
            </w:r>
          </w:p>
          <w:bookmarkEnd w:id="7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2-разряд: </w:t>
            </w:r>
          </w:p>
          <w:p>
            <w:pPr>
              <w:spacing w:after="20"/>
              <w:ind w:left="20"/>
              <w:jc w:val="both"/>
            </w:pPr>
            <w:r>
              <w:rPr>
                <w:rFonts w:ascii="Times New Roman"/>
                <w:b w:val="false"/>
                <w:i w:val="false"/>
                <w:color w:val="000000"/>
                <w:sz w:val="20"/>
              </w:rPr>
              <w:t>
</w:t>
            </w:r>
            <w:r>
              <w:rPr>
                <w:rFonts w:ascii="Times New Roman"/>
                <w:b w:val="false"/>
                <w:i w:val="false"/>
                <w:color w:val="000000"/>
                <w:sz w:val="20"/>
              </w:rPr>
              <w:t>1. Құрылыс және қарапайым отқа төзімді ерітінділерді қолдан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Отқа төзімді қалыпты, оқшаулағыш, сазды қарапайым кірпіш пен талшықты материалдар негізіндегі бұйымдарды сұрыптау;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Отқа төзімді ұнтақтарды елеу;</w:t>
            </w:r>
          </w:p>
          <w:p>
            <w:pPr>
              <w:spacing w:after="20"/>
              <w:ind w:left="20"/>
              <w:jc w:val="both"/>
            </w:pPr>
            <w:r>
              <w:rPr>
                <w:rFonts w:ascii="Times New Roman"/>
                <w:b w:val="false"/>
                <w:i w:val="false"/>
                <w:color w:val="000000"/>
                <w:sz w:val="20"/>
              </w:rPr>
              <w:t>
4. Әйнек қоспамен құмыралардың тосқауылдарын құйғаннан кейін сылау.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5" w:id="764"/>
          <w:p>
            <w:pPr>
              <w:spacing w:after="20"/>
              <w:ind w:left="20"/>
              <w:jc w:val="both"/>
            </w:pPr>
            <w:r>
              <w:rPr>
                <w:rFonts w:ascii="Times New Roman"/>
                <w:b w:val="false"/>
                <w:i w:val="false"/>
                <w:color w:val="000000"/>
                <w:sz w:val="20"/>
              </w:rPr>
              <w:t>
Білімдер:</w:t>
            </w:r>
          </w:p>
          <w:bookmarkEnd w:id="764"/>
          <w:p>
            <w:pPr>
              <w:spacing w:after="20"/>
              <w:ind w:left="20"/>
              <w:jc w:val="both"/>
            </w:pPr>
            <w:r>
              <w:rPr>
                <w:rFonts w:ascii="Times New Roman"/>
                <w:b w:val="false"/>
                <w:i w:val="false"/>
                <w:color w:val="000000"/>
                <w:sz w:val="20"/>
              </w:rPr>
              <w:t>
</w:t>
            </w:r>
            <w:r>
              <w:rPr>
                <w:rFonts w:ascii="Times New Roman"/>
                <w:b w:val="false"/>
                <w:i w:val="false"/>
                <w:color w:val="000000"/>
                <w:sz w:val="20"/>
              </w:rPr>
              <w:t>2-разряд: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нормативтік құқықтық актілері, жылумен газбен жабдықтауға және кәрізге қатысты әдістемелік және нормативтік-техникалық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Пән шегіндегі инженерлік-техникалық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Отқа төзімді заттардың негізгі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Құрылыс және қарапайым отқа төзімді ерітінділерді қолмен дайындау тәсілдері;</w:t>
            </w:r>
          </w:p>
          <w:p>
            <w:pPr>
              <w:spacing w:after="20"/>
              <w:ind w:left="20"/>
              <w:jc w:val="both"/>
            </w:pPr>
            <w:r>
              <w:rPr>
                <w:rFonts w:ascii="Times New Roman"/>
                <w:b w:val="false"/>
                <w:i w:val="false"/>
                <w:color w:val="000000"/>
                <w:sz w:val="20"/>
              </w:rPr>
              <w:t>
5. Ішкі еңбек тәртібінің тәртібі, еңбек қауіпсіздігі және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1" w:id="765"/>
          <w:p>
            <w:pPr>
              <w:spacing w:after="20"/>
              <w:ind w:left="20"/>
              <w:jc w:val="both"/>
            </w:pPr>
            <w:r>
              <w:rPr>
                <w:rFonts w:ascii="Times New Roman"/>
                <w:b w:val="false"/>
                <w:i w:val="false"/>
                <w:color w:val="000000"/>
                <w:sz w:val="20"/>
              </w:rPr>
              <w:t>
Дағды 2:</w:t>
            </w:r>
          </w:p>
          <w:bookmarkEnd w:id="765"/>
          <w:p>
            <w:pPr>
              <w:spacing w:after="20"/>
              <w:ind w:left="20"/>
              <w:jc w:val="both"/>
            </w:pPr>
            <w:r>
              <w:rPr>
                <w:rFonts w:ascii="Times New Roman"/>
                <w:b w:val="false"/>
                <w:i w:val="false"/>
                <w:color w:val="000000"/>
                <w:sz w:val="20"/>
              </w:rPr>
              <w:t>
Отқа төзімді материалдарды бөлшектеу, тазалау және төсеу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2" w:id="766"/>
          <w:p>
            <w:pPr>
              <w:spacing w:after="20"/>
              <w:ind w:left="20"/>
              <w:jc w:val="both"/>
            </w:pPr>
            <w:r>
              <w:rPr>
                <w:rFonts w:ascii="Times New Roman"/>
                <w:b w:val="false"/>
                <w:i w:val="false"/>
                <w:color w:val="000000"/>
                <w:sz w:val="20"/>
              </w:rPr>
              <w:t>
Машықтар:</w:t>
            </w:r>
          </w:p>
          <w:bookmarkEnd w:id="766"/>
          <w:p>
            <w:pPr>
              <w:spacing w:after="20"/>
              <w:ind w:left="20"/>
              <w:jc w:val="both"/>
            </w:pPr>
            <w:r>
              <w:rPr>
                <w:rFonts w:ascii="Times New Roman"/>
                <w:b w:val="false"/>
                <w:i w:val="false"/>
                <w:color w:val="000000"/>
                <w:sz w:val="20"/>
              </w:rPr>
              <w:t>
</w:t>
            </w:r>
            <w:r>
              <w:rPr>
                <w:rFonts w:ascii="Times New Roman"/>
                <w:b w:val="false"/>
                <w:i w:val="false"/>
                <w:color w:val="000000"/>
                <w:sz w:val="20"/>
              </w:rPr>
              <w:t>Разряд 2:</w:t>
            </w:r>
          </w:p>
          <w:p>
            <w:pPr>
              <w:spacing w:after="20"/>
              <w:ind w:left="20"/>
              <w:jc w:val="both"/>
            </w:pPr>
            <w:r>
              <w:rPr>
                <w:rFonts w:ascii="Times New Roman"/>
                <w:b w:val="false"/>
                <w:i w:val="false"/>
                <w:color w:val="000000"/>
                <w:sz w:val="20"/>
              </w:rPr>
              <w:t>
</w:t>
            </w:r>
            <w:r>
              <w:rPr>
                <w:rFonts w:ascii="Times New Roman"/>
                <w:b w:val="false"/>
                <w:i w:val="false"/>
                <w:color w:val="000000"/>
                <w:sz w:val="20"/>
              </w:rPr>
              <w:t>1. Қарапайым кірпіштен жасалған массивтер мен төсемдерді ажырату;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Отқа берік кірпішті балшық пен ерітіндіден тазалау;</w:t>
            </w:r>
          </w:p>
          <w:p>
            <w:pPr>
              <w:spacing w:after="20"/>
              <w:ind w:left="20"/>
              <w:jc w:val="both"/>
            </w:pPr>
            <w:r>
              <w:rPr>
                <w:rFonts w:ascii="Times New Roman"/>
                <w:b w:val="false"/>
                <w:i w:val="false"/>
                <w:color w:val="000000"/>
                <w:sz w:val="20"/>
              </w:rPr>
              <w:t>
3. Отқа беріктерді қатарға және табандықтарға қалап қатпарлау.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6" w:id="767"/>
          <w:p>
            <w:pPr>
              <w:spacing w:after="20"/>
              <w:ind w:left="20"/>
              <w:jc w:val="both"/>
            </w:pPr>
            <w:r>
              <w:rPr>
                <w:rFonts w:ascii="Times New Roman"/>
                <w:b w:val="false"/>
                <w:i w:val="false"/>
                <w:color w:val="000000"/>
                <w:sz w:val="20"/>
              </w:rPr>
              <w:t>
Білімдер:</w:t>
            </w:r>
          </w:p>
          <w:bookmarkEnd w:id="767"/>
          <w:p>
            <w:pPr>
              <w:spacing w:after="20"/>
              <w:ind w:left="20"/>
              <w:jc w:val="both"/>
            </w:pPr>
            <w:r>
              <w:rPr>
                <w:rFonts w:ascii="Times New Roman"/>
                <w:b w:val="false"/>
                <w:i w:val="false"/>
                <w:color w:val="000000"/>
                <w:sz w:val="20"/>
              </w:rPr>
              <w:t>
</w:t>
            </w:r>
            <w:r>
              <w:rPr>
                <w:rFonts w:ascii="Times New Roman"/>
                <w:b w:val="false"/>
                <w:i w:val="false"/>
                <w:color w:val="000000"/>
                <w:sz w:val="20"/>
              </w:rPr>
              <w:t>2-разряд: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нормативтік құқықтық актілері, жылумен газбен жабдықтауға және кәрізге қатысты әдістемелік және нормативтік-техникалық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Отқа төзімді заттарды сұрыптау ережелері;</w:t>
            </w:r>
          </w:p>
          <w:p>
            <w:pPr>
              <w:spacing w:after="20"/>
              <w:ind w:left="20"/>
              <w:jc w:val="both"/>
            </w:pPr>
            <w:r>
              <w:rPr>
                <w:rFonts w:ascii="Times New Roman"/>
                <w:b w:val="false"/>
                <w:i w:val="false"/>
                <w:color w:val="000000"/>
                <w:sz w:val="20"/>
              </w:rPr>
              <w:t>
3. Қарапайым кірпіштен қалауды бөлшектеу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0" w:id="768"/>
          <w:p>
            <w:pPr>
              <w:spacing w:after="20"/>
              <w:ind w:left="20"/>
              <w:jc w:val="both"/>
            </w:pPr>
            <w:r>
              <w:rPr>
                <w:rFonts w:ascii="Times New Roman"/>
                <w:b w:val="false"/>
                <w:i w:val="false"/>
                <w:color w:val="000000"/>
                <w:sz w:val="20"/>
              </w:rPr>
              <w:t>
Дәлдік;</w:t>
            </w:r>
          </w:p>
          <w:bookmarkEnd w:id="768"/>
          <w:p>
            <w:pPr>
              <w:spacing w:after="20"/>
              <w:ind w:left="20"/>
              <w:jc w:val="both"/>
            </w:pPr>
            <w:r>
              <w:rPr>
                <w:rFonts w:ascii="Times New Roman"/>
                <w:b w:val="false"/>
                <w:i w:val="false"/>
                <w:color w:val="000000"/>
                <w:sz w:val="20"/>
              </w:rPr>
              <w:t>
</w:t>
            </w:r>
            <w:r>
              <w:rPr>
                <w:rFonts w:ascii="Times New Roman"/>
                <w:b w:val="false"/>
                <w:i w:val="false"/>
                <w:color w:val="000000"/>
                <w:sz w:val="20"/>
              </w:rPr>
              <w:t>Техникалық сауаттылық;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Топ мүшесі ретінде тиімді жұмыс істеу;</w:t>
            </w:r>
          </w:p>
          <w:p>
            <w:pPr>
              <w:spacing w:after="20"/>
              <w:ind w:left="20"/>
              <w:jc w:val="both"/>
            </w:pPr>
            <w:r>
              <w:rPr>
                <w:rFonts w:ascii="Times New Roman"/>
                <w:b w:val="false"/>
                <w:i w:val="false"/>
                <w:color w:val="000000"/>
                <w:sz w:val="20"/>
              </w:rPr>
              <w:t>
Тапсырмаларды орындаудағы дәлдік.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4" w:id="769"/>
          <w:p>
            <w:pPr>
              <w:spacing w:after="20"/>
              <w:ind w:left="20"/>
              <w:jc w:val="both"/>
            </w:pPr>
            <w:r>
              <w:rPr>
                <w:rFonts w:ascii="Times New Roman"/>
                <w:b w:val="false"/>
                <w:i w:val="false"/>
                <w:color w:val="000000"/>
                <w:sz w:val="20"/>
              </w:rPr>
              <w:t>
1. ҚР СТ 3362-2019 "Магистральдық мұнай құбырлары. Техникалық пайдалану";</w:t>
            </w:r>
          </w:p>
          <w:bookmarkEnd w:id="769"/>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 Инвестициялар және даму министрінің 2014 жылғы 30 желтоқсандағы № 354 бұйрығымен бекітілген магистральдық құбырларды пайдалану кезінде өнеркәсіптік қауіпсіздікті қамтамасыз ету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ҚР СТ 2079-2010 "Магистральдық мұнай құбырлары. Газ қауіпті жұмыстарды қауіпсіз жүргізуді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ҚР СТ 2080-2022 "Магистральдық мұнай құбырлары. Өрт қауіпсіздігі";</w:t>
            </w:r>
          </w:p>
          <w:p>
            <w:pPr>
              <w:spacing w:after="20"/>
              <w:ind w:left="20"/>
              <w:jc w:val="both"/>
            </w:pPr>
            <w:r>
              <w:rPr>
                <w:rFonts w:ascii="Times New Roman"/>
                <w:b w:val="false"/>
                <w:i w:val="false"/>
                <w:color w:val="000000"/>
                <w:sz w:val="20"/>
              </w:rPr>
              <w:t>
5. ҚР СТ 2081-2011 "Магистральдық мұнай құбырлары. Пайдалану кезіндегі қауіпсіздік талаптары".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қыздыру пешінің операторы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"Мұнайды дайындау және тасымалдау жөніндегі инженер" кәсіптің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дайындау және тасымалдау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8" w:id="770"/>
          <w:p>
            <w:pPr>
              <w:spacing w:after="20"/>
              <w:ind w:left="20"/>
              <w:jc w:val="both"/>
            </w:pPr>
            <w:r>
              <w:rPr>
                <w:rFonts w:ascii="Times New Roman"/>
                <w:b w:val="false"/>
                <w:i w:val="false"/>
                <w:color w:val="000000"/>
                <w:sz w:val="20"/>
              </w:rPr>
              <w:t>
Білім деңгейі:</w:t>
            </w:r>
          </w:p>
          <w:bookmarkEnd w:id="770"/>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9" w:id="771"/>
          <w:p>
            <w:pPr>
              <w:spacing w:after="20"/>
              <w:ind w:left="20"/>
              <w:jc w:val="both"/>
            </w:pPr>
            <w:r>
              <w:rPr>
                <w:rFonts w:ascii="Times New Roman"/>
                <w:b w:val="false"/>
                <w:i w:val="false"/>
                <w:color w:val="000000"/>
                <w:sz w:val="20"/>
              </w:rPr>
              <w:t>
Мамандық:</w:t>
            </w:r>
          </w:p>
          <w:bookmarkEnd w:id="771"/>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0" w:id="772"/>
          <w:p>
            <w:pPr>
              <w:spacing w:after="20"/>
              <w:ind w:left="20"/>
              <w:jc w:val="both"/>
            </w:pPr>
            <w:r>
              <w:rPr>
                <w:rFonts w:ascii="Times New Roman"/>
                <w:b w:val="false"/>
                <w:i w:val="false"/>
                <w:color w:val="000000"/>
                <w:sz w:val="20"/>
              </w:rPr>
              <w:t>
Біліктілік:</w:t>
            </w:r>
          </w:p>
          <w:bookmarkEnd w:id="77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дайындау және тасымалдау жөніндегі инженер" кәсібі картасының сипаттамасы "Мұнайды дайындау және айдау" кәсіптік стандартында берілген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1" w:id="773"/>
          <w:p>
            <w:pPr>
              <w:spacing w:after="20"/>
              <w:ind w:left="20"/>
              <w:jc w:val="both"/>
            </w:pPr>
            <w:r>
              <w:rPr>
                <w:rFonts w:ascii="Times New Roman"/>
                <w:b w:val="false"/>
                <w:i w:val="false"/>
                <w:color w:val="000000"/>
                <w:sz w:val="20"/>
              </w:rPr>
              <w:t>
Еңбек функциясы 1:</w:t>
            </w:r>
          </w:p>
          <w:bookmarkEnd w:id="77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2" w:id="774"/>
          <w:p>
            <w:pPr>
              <w:spacing w:after="20"/>
              <w:ind w:left="20"/>
              <w:jc w:val="both"/>
            </w:pPr>
            <w:r>
              <w:rPr>
                <w:rFonts w:ascii="Times New Roman"/>
                <w:b w:val="false"/>
                <w:i w:val="false"/>
                <w:color w:val="000000"/>
                <w:sz w:val="20"/>
              </w:rPr>
              <w:t>
Дағды 1:</w:t>
            </w:r>
          </w:p>
          <w:bookmarkEnd w:id="774"/>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3" w:id="775"/>
          <w:p>
            <w:pPr>
              <w:spacing w:after="20"/>
              <w:ind w:left="20"/>
              <w:jc w:val="both"/>
            </w:pPr>
            <w:r>
              <w:rPr>
                <w:rFonts w:ascii="Times New Roman"/>
                <w:b w:val="false"/>
                <w:i w:val="false"/>
                <w:color w:val="000000"/>
                <w:sz w:val="20"/>
              </w:rPr>
              <w:t>
Машықтар:</w:t>
            </w:r>
          </w:p>
          <w:bookmarkEnd w:id="775"/>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4" w:id="776"/>
          <w:p>
            <w:pPr>
              <w:spacing w:after="20"/>
              <w:ind w:left="20"/>
              <w:jc w:val="both"/>
            </w:pPr>
            <w:r>
              <w:rPr>
                <w:rFonts w:ascii="Times New Roman"/>
                <w:b w:val="false"/>
                <w:i w:val="false"/>
                <w:color w:val="000000"/>
                <w:sz w:val="20"/>
              </w:rPr>
              <w:t>
Білімдер:</w:t>
            </w:r>
          </w:p>
          <w:bookmarkEnd w:id="776"/>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"Технологиялық қондырғылардың операторы" кәсіптің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8187-1-011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қондырғылардың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5" w:id="777"/>
          <w:p>
            <w:pPr>
              <w:spacing w:after="20"/>
              <w:ind w:left="20"/>
              <w:jc w:val="both"/>
            </w:pPr>
            <w:r>
              <w:rPr>
                <w:rFonts w:ascii="Times New Roman"/>
                <w:b w:val="false"/>
                <w:i w:val="false"/>
                <w:color w:val="000000"/>
                <w:sz w:val="20"/>
              </w:rPr>
              <w:t>
Білім деңгейі:</w:t>
            </w:r>
          </w:p>
          <w:bookmarkEnd w:id="777"/>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6" w:id="778"/>
          <w:p>
            <w:pPr>
              <w:spacing w:after="20"/>
              <w:ind w:left="20"/>
              <w:jc w:val="both"/>
            </w:pPr>
            <w:r>
              <w:rPr>
                <w:rFonts w:ascii="Times New Roman"/>
                <w:b w:val="false"/>
                <w:i w:val="false"/>
                <w:color w:val="000000"/>
                <w:sz w:val="20"/>
              </w:rPr>
              <w:t>
Мамандық:</w:t>
            </w:r>
          </w:p>
          <w:bookmarkEnd w:id="77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7" w:id="779"/>
          <w:p>
            <w:pPr>
              <w:spacing w:after="20"/>
              <w:ind w:left="20"/>
              <w:jc w:val="both"/>
            </w:pPr>
            <w:r>
              <w:rPr>
                <w:rFonts w:ascii="Times New Roman"/>
                <w:b w:val="false"/>
                <w:i w:val="false"/>
                <w:color w:val="000000"/>
                <w:sz w:val="20"/>
              </w:rPr>
              <w:t>
Біліктілік:</w:t>
            </w:r>
          </w:p>
          <w:bookmarkEnd w:id="77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қондырғылардың операторы" кәсібі картасының сипаттамасы "Мұнай, газды және мұнай-газ химиясын өңдеу" кәсіптік стандартында берілген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8" w:id="780"/>
          <w:p>
            <w:pPr>
              <w:spacing w:after="20"/>
              <w:ind w:left="20"/>
              <w:jc w:val="both"/>
            </w:pPr>
            <w:r>
              <w:rPr>
                <w:rFonts w:ascii="Times New Roman"/>
                <w:b w:val="false"/>
                <w:i w:val="false"/>
                <w:color w:val="000000"/>
                <w:sz w:val="20"/>
              </w:rPr>
              <w:t>
Еңбек функциясы 1:</w:t>
            </w:r>
          </w:p>
          <w:bookmarkEnd w:id="78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9" w:id="781"/>
          <w:p>
            <w:pPr>
              <w:spacing w:after="20"/>
              <w:ind w:left="20"/>
              <w:jc w:val="both"/>
            </w:pPr>
            <w:r>
              <w:rPr>
                <w:rFonts w:ascii="Times New Roman"/>
                <w:b w:val="false"/>
                <w:i w:val="false"/>
                <w:color w:val="000000"/>
                <w:sz w:val="20"/>
              </w:rPr>
              <w:t>
Дағды 1:</w:t>
            </w:r>
          </w:p>
          <w:bookmarkEnd w:id="781"/>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0" w:id="782"/>
          <w:p>
            <w:pPr>
              <w:spacing w:after="20"/>
              <w:ind w:left="20"/>
              <w:jc w:val="both"/>
            </w:pPr>
            <w:r>
              <w:rPr>
                <w:rFonts w:ascii="Times New Roman"/>
                <w:b w:val="false"/>
                <w:i w:val="false"/>
                <w:color w:val="000000"/>
                <w:sz w:val="20"/>
              </w:rPr>
              <w:t>
Машықтар:</w:t>
            </w:r>
          </w:p>
          <w:bookmarkEnd w:id="782"/>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1" w:id="783"/>
          <w:p>
            <w:pPr>
              <w:spacing w:after="20"/>
              <w:ind w:left="20"/>
              <w:jc w:val="both"/>
            </w:pPr>
            <w:r>
              <w:rPr>
                <w:rFonts w:ascii="Times New Roman"/>
                <w:b w:val="false"/>
                <w:i w:val="false"/>
                <w:color w:val="000000"/>
                <w:sz w:val="20"/>
              </w:rPr>
              <w:t>
Білімдер:</w:t>
            </w:r>
          </w:p>
          <w:bookmarkEnd w:id="783"/>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 Отқа беріктеуші" кәсіптің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7124-1-004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Отқа беріктеуші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2" w:id="784"/>
          <w:p>
            <w:pPr>
              <w:spacing w:after="20"/>
              <w:ind w:left="20"/>
              <w:jc w:val="both"/>
            </w:pPr>
            <w:r>
              <w:rPr>
                <w:rFonts w:ascii="Times New Roman"/>
                <w:b w:val="false"/>
                <w:i w:val="false"/>
                <w:color w:val="000000"/>
                <w:sz w:val="20"/>
              </w:rPr>
              <w:t xml:space="preserve">
3-шығарылым. "Жұмыстар мен жұмысшы кәсіптерінің бірыңғай тарифтік-біліктілік анықтамалығын (3-шығарылым) бекіту туралы" 2019 жылғы 30 шілдедегі № 388 Қазақстан Республикасы Еңбек және халықты әлеуметтік қорғау министрінің бұйрығы. Қазақстан Республикасының Әділет министрлігінде 2019 жылғы 1 тамызда № 19169 болып тіркелді. </w:t>
            </w:r>
          </w:p>
          <w:bookmarkEnd w:id="784"/>
          <w:p>
            <w:pPr>
              <w:spacing w:after="20"/>
              <w:ind w:left="20"/>
              <w:jc w:val="both"/>
            </w:pPr>
            <w:r>
              <w:rPr>
                <w:rFonts w:ascii="Times New Roman"/>
                <w:b w:val="false"/>
                <w:i w:val="false"/>
                <w:color w:val="000000"/>
                <w:sz w:val="20"/>
              </w:rPr>
              <w:t xml:space="preserve">
§242-243. Отқа төтеп беруші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3" w:id="785"/>
          <w:p>
            <w:pPr>
              <w:spacing w:after="20"/>
              <w:ind w:left="20"/>
              <w:jc w:val="both"/>
            </w:pPr>
            <w:r>
              <w:rPr>
                <w:rFonts w:ascii="Times New Roman"/>
                <w:b w:val="false"/>
                <w:i w:val="false"/>
                <w:color w:val="000000"/>
                <w:sz w:val="20"/>
              </w:rPr>
              <w:t>
Білім деңгейі:</w:t>
            </w:r>
          </w:p>
          <w:bookmarkEnd w:id="785"/>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4" w:id="786"/>
          <w:p>
            <w:pPr>
              <w:spacing w:after="20"/>
              <w:ind w:left="20"/>
              <w:jc w:val="both"/>
            </w:pPr>
            <w:r>
              <w:rPr>
                <w:rFonts w:ascii="Times New Roman"/>
                <w:b w:val="false"/>
                <w:i w:val="false"/>
                <w:color w:val="000000"/>
                <w:sz w:val="20"/>
              </w:rPr>
              <w:t>
Мамандық:</w:t>
            </w:r>
          </w:p>
          <w:bookmarkEnd w:id="786"/>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5" w:id="787"/>
          <w:p>
            <w:pPr>
              <w:spacing w:after="20"/>
              <w:ind w:left="20"/>
              <w:jc w:val="both"/>
            </w:pPr>
            <w:r>
              <w:rPr>
                <w:rFonts w:ascii="Times New Roman"/>
                <w:b w:val="false"/>
                <w:i w:val="false"/>
                <w:color w:val="000000"/>
                <w:sz w:val="20"/>
              </w:rPr>
              <w:t>
Біліктілік:</w:t>
            </w:r>
          </w:p>
          <w:bookmarkEnd w:id="78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кемінде 3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жылыту пештерінің беттерінің отқа төзімділігін (оттөзімділігін)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Құбырлы мұнайды жылыту пештерінің бетін отқа төзімді құрамдармен жөндеу жөніндегі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6" w:id="788"/>
          <w:p>
            <w:pPr>
              <w:spacing w:after="20"/>
              <w:ind w:left="20"/>
              <w:jc w:val="both"/>
            </w:pPr>
            <w:r>
              <w:rPr>
                <w:rFonts w:ascii="Times New Roman"/>
                <w:b w:val="false"/>
                <w:i w:val="false"/>
                <w:color w:val="000000"/>
                <w:sz w:val="20"/>
              </w:rPr>
              <w:t>
Еңбек функциясы 1:</w:t>
            </w:r>
          </w:p>
          <w:bookmarkEnd w:id="788"/>
          <w:p>
            <w:pPr>
              <w:spacing w:after="20"/>
              <w:ind w:left="20"/>
              <w:jc w:val="both"/>
            </w:pPr>
            <w:r>
              <w:rPr>
                <w:rFonts w:ascii="Times New Roman"/>
                <w:b w:val="false"/>
                <w:i w:val="false"/>
                <w:color w:val="000000"/>
                <w:sz w:val="20"/>
              </w:rPr>
              <w:t>
Құбырлы мұнайды жылыту пештерінің бетін отқа төзімді құрамдармен жөндеу жөніндегі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7" w:id="789"/>
          <w:p>
            <w:pPr>
              <w:spacing w:after="20"/>
              <w:ind w:left="20"/>
              <w:jc w:val="both"/>
            </w:pPr>
            <w:r>
              <w:rPr>
                <w:rFonts w:ascii="Times New Roman"/>
                <w:b w:val="false"/>
                <w:i w:val="false"/>
                <w:color w:val="000000"/>
                <w:sz w:val="20"/>
              </w:rPr>
              <w:t>
Дағды 1:</w:t>
            </w:r>
          </w:p>
          <w:bookmarkEnd w:id="789"/>
          <w:p>
            <w:pPr>
              <w:spacing w:after="20"/>
              <w:ind w:left="20"/>
              <w:jc w:val="both"/>
            </w:pPr>
            <w:r>
              <w:rPr>
                <w:rFonts w:ascii="Times New Roman"/>
                <w:b w:val="false"/>
                <w:i w:val="false"/>
                <w:color w:val="000000"/>
                <w:sz w:val="20"/>
              </w:rPr>
              <w:t>
Еңбек функциясын іске асыру жөніндегі міндет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8" w:id="790"/>
          <w:p>
            <w:pPr>
              <w:spacing w:after="20"/>
              <w:ind w:left="20"/>
              <w:jc w:val="both"/>
            </w:pPr>
            <w:r>
              <w:rPr>
                <w:rFonts w:ascii="Times New Roman"/>
                <w:b w:val="false"/>
                <w:i w:val="false"/>
                <w:color w:val="000000"/>
                <w:sz w:val="20"/>
              </w:rPr>
              <w:t>
Машықтар:</w:t>
            </w:r>
          </w:p>
          <w:bookmarkEnd w:id="7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3-разряд: </w:t>
            </w:r>
          </w:p>
          <w:p>
            <w:pPr>
              <w:spacing w:after="20"/>
              <w:ind w:left="20"/>
              <w:jc w:val="both"/>
            </w:pPr>
            <w:r>
              <w:rPr>
                <w:rFonts w:ascii="Times New Roman"/>
                <w:b w:val="false"/>
                <w:i w:val="false"/>
                <w:color w:val="000000"/>
                <w:sz w:val="20"/>
              </w:rPr>
              <w:t>
</w:t>
            </w:r>
            <w:r>
              <w:rPr>
                <w:rFonts w:ascii="Times New Roman"/>
                <w:b w:val="false"/>
                <w:i w:val="false"/>
                <w:color w:val="000000"/>
                <w:sz w:val="20"/>
              </w:rPr>
              <w:t>1. Қыштан жасалған әдеттегі, изоляциялық кірпіштер мен волокнисті тақталардан массивтер мен төсемдерді төсеу;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Половнякпен қуыс жерлерді толтыру және оларды қаландыру;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 қыштарын ұнтақ тәрізді материалдармен, асбест картондармен және арқанмен оқшаулау;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Асбест арқанымен немесе минераловат плиталарымен экран түтікшелерінің (қазандықтар) төсемдерден өту орындарын оқшаулау;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Отқа төзімді ерітінділерді (арнайы емес) және ыстыққа төзімді бетондарды қолмен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Отқа төзімді материалдарды дайындау (кесу, сындыру, тегістеу, конструктивті түрде кесу және пішіндеу);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Отқа төзімді фасонды бұйымдарды (арнайы маркалардан басқа) сұрыптап, штабельдерге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Отқа төзімді кірпіштен және фасонды бұйымдардан (арнайы маркалардан басқа) салынған қабырғаларды бұзу;</w:t>
            </w:r>
          </w:p>
          <w:p>
            <w:pPr>
              <w:spacing w:after="20"/>
              <w:ind w:left="20"/>
              <w:jc w:val="both"/>
            </w:pPr>
            <w:r>
              <w:rPr>
                <w:rFonts w:ascii="Times New Roman"/>
                <w:b w:val="false"/>
                <w:i w:val="false"/>
                <w:color w:val="000000"/>
                <w:sz w:val="20"/>
              </w:rPr>
              <w:t>
</w:t>
            </w:r>
            <w:r>
              <w:rPr>
                <w:rFonts w:ascii="Times New Roman"/>
                <w:b w:val="false"/>
                <w:i w:val="false"/>
                <w:color w:val="000000"/>
                <w:sz w:val="20"/>
              </w:rPr>
              <w:t>9. Футеровканы үзу;</w:t>
            </w:r>
          </w:p>
          <w:p>
            <w:pPr>
              <w:spacing w:after="20"/>
              <w:ind w:left="20"/>
              <w:jc w:val="both"/>
            </w:pPr>
            <w:r>
              <w:rPr>
                <w:rFonts w:ascii="Times New Roman"/>
                <w:b w:val="false"/>
                <w:i w:val="false"/>
                <w:color w:val="000000"/>
                <w:sz w:val="20"/>
              </w:rPr>
              <w:t>
</w:t>
            </w:r>
            <w:r>
              <w:rPr>
                <w:rFonts w:ascii="Times New Roman"/>
                <w:b w:val="false"/>
                <w:i w:val="false"/>
                <w:color w:val="000000"/>
                <w:sz w:val="20"/>
              </w:rPr>
              <w:t>10. Футеровкалық кірпішті сұрыптау және таңбалау.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3-разряд машықтарына қосымша: </w:t>
            </w:r>
          </w:p>
          <w:p>
            <w:pPr>
              <w:spacing w:after="20"/>
              <w:ind w:left="20"/>
              <w:jc w:val="both"/>
            </w:pPr>
            <w:r>
              <w:rPr>
                <w:rFonts w:ascii="Times New Roman"/>
                <w:b w:val="false"/>
                <w:i w:val="false"/>
                <w:color w:val="000000"/>
                <w:sz w:val="20"/>
              </w:rPr>
              <w:t>
</w:t>
            </w:r>
            <w:r>
              <w:rPr>
                <w:rFonts w:ascii="Times New Roman"/>
                <w:b w:val="false"/>
                <w:i w:val="false"/>
                <w:color w:val="000000"/>
                <w:sz w:val="20"/>
              </w:rPr>
              <w:t>1. Әдеттегі қыш кірпіштер мен волокнисті тақталардан, сондай-ақ отқа төзімді кірпіштен - массивтерден, төсемдерден, едендерден және қосымшалардан түзетін тікелей қабырғаларды төсеу;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Қазандықтар мен вагранкалардағы қыш құймаларды жөндеу және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Газ және ауа құбырларын футеровка кезінде отқа төзімді қабырғаларды оқшаулау;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Отқа төзімді бетондармен және изоляциялық қоспалармен жылжымалы подтар мен табақшаларды, есіктерді толтыру және саңылауларды жабу;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Қазандықтарды оқшаулау және қазандық блогына бетон қоспаларын төсеу;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Отқа төзімді қоспалармен сыртқы беттерге торкрет қоспаларын себу;</w:t>
            </w:r>
          </w:p>
          <w:p>
            <w:pPr>
              <w:spacing w:after="20"/>
              <w:ind w:left="20"/>
              <w:jc w:val="both"/>
            </w:pPr>
            <w:r>
              <w:rPr>
                <w:rFonts w:ascii="Times New Roman"/>
                <w:b w:val="false"/>
                <w:i w:val="false"/>
                <w:color w:val="000000"/>
                <w:sz w:val="20"/>
              </w:rPr>
              <w:t>
</w:t>
            </w:r>
            <w:r>
              <w:rPr>
                <w:rFonts w:ascii="Times New Roman"/>
                <w:b w:val="false"/>
                <w:i w:val="false"/>
                <w:color w:val="000000"/>
                <w:sz w:val="20"/>
              </w:rPr>
              <w:t>7. Пеш агрегаттарын, мұздатқыштарды колосникпен, циклонды жылу алмастырғыштарды, конвейерлік кальцинаторларды, декарбонизаторларды, кептіргіш барабандарды, шаң камераларын, түтін түтектері мен жану пештерін жоғары білікті отқа төзімді маманның басқаруымен футеровка жасау;</w:t>
            </w:r>
          </w:p>
          <w:p>
            <w:pPr>
              <w:spacing w:after="20"/>
              <w:ind w:left="20"/>
              <w:jc w:val="both"/>
            </w:pPr>
            <w:r>
              <w:rPr>
                <w:rFonts w:ascii="Times New Roman"/>
                <w:b w:val="false"/>
                <w:i w:val="false"/>
                <w:color w:val="000000"/>
                <w:sz w:val="20"/>
              </w:rPr>
              <w:t>
8. Футеровкалық қабырғалардың тігістерін құю және тазалау.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9" w:id="791"/>
          <w:p>
            <w:pPr>
              <w:spacing w:after="20"/>
              <w:ind w:left="20"/>
              <w:jc w:val="both"/>
            </w:pPr>
            <w:r>
              <w:rPr>
                <w:rFonts w:ascii="Times New Roman"/>
                <w:b w:val="false"/>
                <w:i w:val="false"/>
                <w:color w:val="000000"/>
                <w:sz w:val="20"/>
              </w:rPr>
              <w:t>
Білімдер:</w:t>
            </w:r>
          </w:p>
          <w:bookmarkEnd w:id="7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3-разряд: </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нормативтік құқықтық актілері, жылу-газбен жабдықтау және кәріз жүйелеріне қатысты әдістемелік және нормативті-техникалық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Дисциплина аясындағы инженерлік-техникалық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Каолиндік талшық негізіндегі негізгі отқа төзімді материалдар, ерітінділер және бұйымдардың түрлері мен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4. Отқа төзімді материалдарға қойылатын негізгі сапа талаптары, олардың пішіні мен өлшемдері;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Жұмысқа қажетті құралдар мен жабдықтарды дайындау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Отқа төзімді материалдарды тасымалдау және сақтау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Ішкі еңбек тәртібі, еңбек қауіпсіздігі және еңбекті қорғау, өндірістік санитария,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4-разряд: </w:t>
            </w:r>
          </w:p>
          <w:p>
            <w:pPr>
              <w:spacing w:after="20"/>
              <w:ind w:left="20"/>
              <w:jc w:val="both"/>
            </w:pPr>
            <w:r>
              <w:rPr>
                <w:rFonts w:ascii="Times New Roman"/>
                <w:b w:val="false"/>
                <w:i w:val="false"/>
                <w:color w:val="000000"/>
                <w:sz w:val="20"/>
              </w:rPr>
              <w:t>
</w:t>
            </w:r>
            <w:r>
              <w:rPr>
                <w:rFonts w:ascii="Times New Roman"/>
                <w:b w:val="false"/>
                <w:i w:val="false"/>
                <w:color w:val="000000"/>
                <w:sz w:val="20"/>
              </w:rPr>
              <w:t>3-разряд білімдеріне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Фасонды отқа төзімді және термоизоляциялық бұйымдар, көміртекті және ыстыққа төзімді блоктар, волокнисті тақталар мен ыстыққа төзімді бетондардың түрлері мен маркалары, олардың қабылдау және сақтау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Жылу оқшаулағыш бетондардың түрлері мен маркалары;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Өнеркәсіптік пештер элементтерінің қалау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Отқа төзімді қоспалармен торкреттеу әдістері;</w:t>
            </w:r>
          </w:p>
          <w:p>
            <w:pPr>
              <w:spacing w:after="20"/>
              <w:ind w:left="20"/>
              <w:jc w:val="both"/>
            </w:pPr>
            <w:r>
              <w:rPr>
                <w:rFonts w:ascii="Times New Roman"/>
                <w:b w:val="false"/>
                <w:i w:val="false"/>
                <w:color w:val="000000"/>
                <w:sz w:val="20"/>
              </w:rPr>
              <w:t>
5. Пеш агрегаттарының футеровка аймақтары, колосник мұздатқыштары, циклондары бар жылу алмастырғыштар, конвейерлік кальцинаторлар, декарбонизаторлар, кептіргіш барабандар, шаң камералары, түтін түтектері, жану пештері құрылымы.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4" w:id="792"/>
          <w:p>
            <w:pPr>
              <w:spacing w:after="20"/>
              <w:ind w:left="20"/>
              <w:jc w:val="both"/>
            </w:pPr>
            <w:r>
              <w:rPr>
                <w:rFonts w:ascii="Times New Roman"/>
                <w:b w:val="false"/>
                <w:i w:val="false"/>
                <w:color w:val="000000"/>
                <w:sz w:val="20"/>
              </w:rPr>
              <w:t>
Дағды 2:</w:t>
            </w:r>
          </w:p>
          <w:bookmarkEnd w:id="792"/>
          <w:p>
            <w:pPr>
              <w:spacing w:after="20"/>
              <w:ind w:left="20"/>
              <w:jc w:val="both"/>
            </w:pPr>
            <w:r>
              <w:rPr>
                <w:rFonts w:ascii="Times New Roman"/>
                <w:b w:val="false"/>
                <w:i w:val="false"/>
                <w:color w:val="000000"/>
                <w:sz w:val="20"/>
              </w:rPr>
              <w:t>
Құрал-саймандарды, қосалқы жабдықтарды дайындау және футеровкалық жұмыстарға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5" w:id="793"/>
          <w:p>
            <w:pPr>
              <w:spacing w:after="20"/>
              <w:ind w:left="20"/>
              <w:jc w:val="both"/>
            </w:pPr>
            <w:r>
              <w:rPr>
                <w:rFonts w:ascii="Times New Roman"/>
                <w:b w:val="false"/>
                <w:i w:val="false"/>
                <w:color w:val="000000"/>
                <w:sz w:val="20"/>
              </w:rPr>
              <w:t>
Машықтар:</w:t>
            </w:r>
          </w:p>
          <w:bookmarkEnd w:id="793"/>
          <w:p>
            <w:pPr>
              <w:spacing w:after="20"/>
              <w:ind w:left="20"/>
              <w:jc w:val="both"/>
            </w:pPr>
            <w:r>
              <w:rPr>
                <w:rFonts w:ascii="Times New Roman"/>
                <w:b w:val="false"/>
                <w:i w:val="false"/>
                <w:color w:val="000000"/>
                <w:sz w:val="20"/>
              </w:rPr>
              <w:t>
</w:t>
            </w:r>
            <w:r>
              <w:rPr>
                <w:rFonts w:ascii="Times New Roman"/>
                <w:b w:val="false"/>
                <w:i w:val="false"/>
                <w:color w:val="000000"/>
                <w:sz w:val="20"/>
              </w:rPr>
              <w:t>Разряд 3:</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Қажетті құрал-саймандарды және қосалқы жабдықтарды дайындау,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Футеровкалық жұмыстарға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Разряд 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3-разряд машықтарына қосымша: </w:t>
            </w:r>
          </w:p>
          <w:p>
            <w:pPr>
              <w:spacing w:after="20"/>
              <w:ind w:left="20"/>
              <w:jc w:val="both"/>
            </w:pPr>
            <w:r>
              <w:rPr>
                <w:rFonts w:ascii="Times New Roman"/>
                <w:b w:val="false"/>
                <w:i w:val="false"/>
                <w:color w:val="000000"/>
                <w:sz w:val="20"/>
              </w:rPr>
              <w:t>
</w:t>
            </w:r>
            <w:r>
              <w:rPr>
                <w:rFonts w:ascii="Times New Roman"/>
                <w:b w:val="false"/>
                <w:i w:val="false"/>
                <w:color w:val="000000"/>
                <w:sz w:val="20"/>
              </w:rPr>
              <w:t>1. Вагонеткаларды дайындау, қыш бұйымдарын күйдіру кезінде подты отқа төзімді ерітіндімен майлау;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Стекловар өндірісі мен күйдіру пештерін және басқа пеш жабдықтарын қызмет көрсету және ағымдағы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Углеродты блоктарды және углеродты қоспаларды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Ұяшықтарды, насадкаларды және ауа қыздырғыштарды тазалау;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Арнайы ерітінділерді, бетондарды (қышқылға төзімді, ыстыққа төзімді) және изоляциялық қоспаларды қолмен дайындалған қоспалар бойынша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Қыш пен углеродты блоктарды конструктивті түрде және пішіндеу арқылы қолмен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Арнайы маркалы отқа төзімді фасонды бұйымдарды сұрыптау, сыртқы түрі бойынша фасонды бұйымдарды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Арнайы маркалы отқа төзімді бұйымдардан футеровкалық қабырғаларды бұзу;</w:t>
            </w:r>
          </w:p>
          <w:p>
            <w:pPr>
              <w:spacing w:after="20"/>
              <w:ind w:left="20"/>
              <w:jc w:val="both"/>
            </w:pPr>
            <w:r>
              <w:rPr>
                <w:rFonts w:ascii="Times New Roman"/>
                <w:b w:val="false"/>
                <w:i w:val="false"/>
                <w:color w:val="000000"/>
                <w:sz w:val="20"/>
              </w:rPr>
              <w:t>
</w:t>
            </w:r>
            <w:r>
              <w:rPr>
                <w:rFonts w:ascii="Times New Roman"/>
                <w:b w:val="false"/>
                <w:i w:val="false"/>
                <w:color w:val="000000"/>
                <w:sz w:val="20"/>
              </w:rPr>
              <w:t>9. Қазандықтардың қарапайым гарнитураларын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10. Футеровкалық кірпіштің мөлшерін және маркасын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Футеровкалық қабырғаларды бекіткіштермен орнату және төсемнің сапасын тексеру;</w:t>
            </w:r>
          </w:p>
          <w:p>
            <w:pPr>
              <w:spacing w:after="20"/>
              <w:ind w:left="20"/>
              <w:jc w:val="both"/>
            </w:pPr>
            <w:r>
              <w:rPr>
                <w:rFonts w:ascii="Times New Roman"/>
                <w:b w:val="false"/>
                <w:i w:val="false"/>
                <w:color w:val="000000"/>
                <w:sz w:val="20"/>
              </w:rPr>
              <w:t>
12. Жаңа футеровкалық қабырғаның ескі қабырғаға қосылуын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2" w:id="794"/>
          <w:p>
            <w:pPr>
              <w:spacing w:after="20"/>
              <w:ind w:left="20"/>
              <w:jc w:val="both"/>
            </w:pPr>
            <w:r>
              <w:rPr>
                <w:rFonts w:ascii="Times New Roman"/>
                <w:b w:val="false"/>
                <w:i w:val="false"/>
                <w:color w:val="000000"/>
                <w:sz w:val="20"/>
              </w:rPr>
              <w:t>
Білімдер:</w:t>
            </w:r>
          </w:p>
          <w:bookmarkEnd w:id="794"/>
          <w:p>
            <w:pPr>
              <w:spacing w:after="20"/>
              <w:ind w:left="20"/>
              <w:jc w:val="both"/>
            </w:pPr>
            <w:r>
              <w:rPr>
                <w:rFonts w:ascii="Times New Roman"/>
                <w:b w:val="false"/>
                <w:i w:val="false"/>
                <w:color w:val="000000"/>
                <w:sz w:val="20"/>
              </w:rPr>
              <w:t>
</w:t>
            </w:r>
            <w:r>
              <w:rPr>
                <w:rFonts w:ascii="Times New Roman"/>
                <w:b w:val="false"/>
                <w:i w:val="false"/>
                <w:color w:val="000000"/>
                <w:sz w:val="20"/>
              </w:rPr>
              <w:t>Разряд 3:</w:t>
            </w:r>
          </w:p>
          <w:p>
            <w:pPr>
              <w:spacing w:after="20"/>
              <w:ind w:left="20"/>
              <w:jc w:val="both"/>
            </w:pPr>
            <w:r>
              <w:rPr>
                <w:rFonts w:ascii="Times New Roman"/>
                <w:b w:val="false"/>
                <w:i w:val="false"/>
                <w:color w:val="000000"/>
                <w:sz w:val="20"/>
              </w:rPr>
              <w:t>
</w:t>
            </w:r>
            <w:r>
              <w:rPr>
                <w:rFonts w:ascii="Times New Roman"/>
                <w:b w:val="false"/>
                <w:i w:val="false"/>
                <w:color w:val="000000"/>
                <w:sz w:val="20"/>
              </w:rPr>
              <w:t>1. Отқа төзімді ерітінділерді (арнайы емес) және ыстыққа төзімді бетондарды дайындау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Отқа төзімді кірпіштен қабырғаларды бұзу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Фасонды отқа төзімді бұйымдарды сұрыптау әдістері (арнайы маркалардан басқа);</w:t>
            </w:r>
          </w:p>
          <w:p>
            <w:pPr>
              <w:spacing w:after="20"/>
              <w:ind w:left="20"/>
              <w:jc w:val="both"/>
            </w:pPr>
            <w:r>
              <w:rPr>
                <w:rFonts w:ascii="Times New Roman"/>
                <w:b w:val="false"/>
                <w:i w:val="false"/>
                <w:color w:val="000000"/>
                <w:sz w:val="20"/>
              </w:rPr>
              <w:t>
</w:t>
            </w:r>
            <w:r>
              <w:rPr>
                <w:rFonts w:ascii="Times New Roman"/>
                <w:b w:val="false"/>
                <w:i w:val="false"/>
                <w:color w:val="000000"/>
                <w:sz w:val="20"/>
              </w:rPr>
              <w:t>4. Футеровканы үзу және құлау жұмыстарын жүргізу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Жұмысқа қажетті құралдарды және жабдықтарды дайындау және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Разряд 4:</w:t>
            </w:r>
          </w:p>
          <w:p>
            <w:pPr>
              <w:spacing w:after="20"/>
              <w:ind w:left="20"/>
              <w:jc w:val="both"/>
            </w:pPr>
            <w:r>
              <w:rPr>
                <w:rFonts w:ascii="Times New Roman"/>
                <w:b w:val="false"/>
                <w:i w:val="false"/>
                <w:color w:val="000000"/>
                <w:sz w:val="20"/>
              </w:rPr>
              <w:t>
</w:t>
            </w:r>
            <w:r>
              <w:rPr>
                <w:rFonts w:ascii="Times New Roman"/>
                <w:b w:val="false"/>
                <w:i w:val="false"/>
                <w:color w:val="000000"/>
                <w:sz w:val="20"/>
              </w:rPr>
              <w:t>3-разряд білімдеріне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Өнеркәсіптік пештер элементтерінің қалау сапасына қойылатын негізгі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Отқа төзімді қоспалармен торкреттеу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Пеш агрегаттарының футеровка аймақтары, колосник мұздатқыштары, циклондары бар жылу алмастырғыштар, конвейерлік кальцинаторлар, декарбонизаторлар, кептіргіш барабандар, шаң камералары, түтін түтектері, жану пештерін жасау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Растворларды дайындау, қалау процесінде ерітінділерді бекіту, футеровкалық қабырғалардағы тігістерді құю және тазалау ережелері, топтық кірпішті төсеу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Қабырғалардың сапасын тексеру әдістері;</w:t>
            </w:r>
          </w:p>
          <w:p>
            <w:pPr>
              <w:spacing w:after="20"/>
              <w:ind w:left="20"/>
              <w:jc w:val="both"/>
            </w:pPr>
            <w:r>
              <w:rPr>
                <w:rFonts w:ascii="Times New Roman"/>
                <w:b w:val="false"/>
                <w:i w:val="false"/>
                <w:color w:val="000000"/>
                <w:sz w:val="20"/>
              </w:rPr>
              <w:t>
6. Футеровкалық жұмыстарда қолданылатын механизмдер.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6" w:id="795"/>
          <w:p>
            <w:pPr>
              <w:spacing w:after="20"/>
              <w:ind w:left="20"/>
              <w:jc w:val="both"/>
            </w:pPr>
            <w:r>
              <w:rPr>
                <w:rFonts w:ascii="Times New Roman"/>
                <w:b w:val="false"/>
                <w:i w:val="false"/>
                <w:color w:val="000000"/>
                <w:sz w:val="20"/>
              </w:rPr>
              <w:t>
Дәлдік</w:t>
            </w:r>
          </w:p>
          <w:bookmarkEnd w:id="795"/>
          <w:p>
            <w:pPr>
              <w:spacing w:after="20"/>
              <w:ind w:left="20"/>
              <w:jc w:val="both"/>
            </w:pPr>
            <w:r>
              <w:rPr>
                <w:rFonts w:ascii="Times New Roman"/>
                <w:b w:val="false"/>
                <w:i w:val="false"/>
                <w:color w:val="000000"/>
                <w:sz w:val="20"/>
              </w:rPr>
              <w:t>
</w:t>
            </w:r>
            <w:r>
              <w:rPr>
                <w:rFonts w:ascii="Times New Roman"/>
                <w:b w:val="false"/>
                <w:i w:val="false"/>
                <w:color w:val="000000"/>
                <w:sz w:val="20"/>
              </w:rPr>
              <w:t>Техникалық сауаттылық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Топ мүшесі ретінде тиімді жұмыс істеу</w:t>
            </w:r>
          </w:p>
          <w:p>
            <w:pPr>
              <w:spacing w:after="20"/>
              <w:ind w:left="20"/>
              <w:jc w:val="both"/>
            </w:pPr>
            <w:r>
              <w:rPr>
                <w:rFonts w:ascii="Times New Roman"/>
                <w:b w:val="false"/>
                <w:i w:val="false"/>
                <w:color w:val="000000"/>
                <w:sz w:val="20"/>
              </w:rPr>
              <w:t>
Тапсырмаларды орындаудағы дәлдік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0" w:id="796"/>
          <w:p>
            <w:pPr>
              <w:spacing w:after="20"/>
              <w:ind w:left="20"/>
              <w:jc w:val="both"/>
            </w:pPr>
            <w:r>
              <w:rPr>
                <w:rFonts w:ascii="Times New Roman"/>
                <w:b w:val="false"/>
                <w:i w:val="false"/>
                <w:color w:val="000000"/>
                <w:sz w:val="20"/>
              </w:rPr>
              <w:t>
1. ҚР СТ 3362-2019 "Магистральдық мұнай құбырлары. Техникалық пайдалану";</w:t>
            </w:r>
          </w:p>
          <w:bookmarkEnd w:id="796"/>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 Инвестициялар және даму министрінің 2014 жылғы 30 желтоқсандағы № 354 бұйрығымен бекітілген магистральдық құбырларды пайдалану кезінде өнеркәсіптік қауіпсіздікті қамтамасыз ету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ҚР СТ 2079-2010 "Магистральдық мұнай құбырлары. Газ қауіпті жұмыстарды қауіпсіз жүргізуді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ҚР СТ 2080-2022 "Магистральдық мұнай құбырлары. Өрт қауіпсіздігі";</w:t>
            </w:r>
          </w:p>
          <w:p>
            <w:pPr>
              <w:spacing w:after="20"/>
              <w:ind w:left="20"/>
              <w:jc w:val="both"/>
            </w:pPr>
            <w:r>
              <w:rPr>
                <w:rFonts w:ascii="Times New Roman"/>
                <w:b w:val="false"/>
                <w:i w:val="false"/>
                <w:color w:val="000000"/>
                <w:sz w:val="20"/>
              </w:rPr>
              <w:t>
5. ҚР СТ 2081-2011 "Магистральдық мұнай құбырлары. Пайдалану кезіндегі қауіпсіздік талаптары".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қыздыру пешінің операторы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 Отқа беріктеуші" кәсіптің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7124-1-004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Отқа беріктеуші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4" w:id="797"/>
          <w:p>
            <w:pPr>
              <w:spacing w:after="20"/>
              <w:ind w:left="20"/>
              <w:jc w:val="both"/>
            </w:pPr>
            <w:r>
              <w:rPr>
                <w:rFonts w:ascii="Times New Roman"/>
                <w:b w:val="false"/>
                <w:i w:val="false"/>
                <w:color w:val="000000"/>
                <w:sz w:val="20"/>
              </w:rPr>
              <w:t xml:space="preserve">
3-шығарылым. "Жұмыстар мен жұмысшы кәсіптерінің бірыңғай тарифтік-біліктілік анықтамалығын (3-шығарылым) бекіту туралы" 2019 жылғы 30 шілдедегі № 388 Қазақстан Республикасы Еңбек және халықты әлеуметтік қорғау министрінің бұйрығы. Қазақстан Республикасының Әділет министрлігінде 2019 жылғы 1 тамызда № 19169 болып тіркелді. </w:t>
            </w:r>
          </w:p>
          <w:bookmarkEnd w:id="797"/>
          <w:p>
            <w:pPr>
              <w:spacing w:after="20"/>
              <w:ind w:left="20"/>
              <w:jc w:val="both"/>
            </w:pPr>
            <w:r>
              <w:rPr>
                <w:rFonts w:ascii="Times New Roman"/>
                <w:b w:val="false"/>
                <w:i w:val="false"/>
                <w:color w:val="000000"/>
                <w:sz w:val="20"/>
              </w:rPr>
              <w:t xml:space="preserve">
§244-246. Отқа төтеп беруші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5" w:id="798"/>
          <w:p>
            <w:pPr>
              <w:spacing w:after="20"/>
              <w:ind w:left="20"/>
              <w:jc w:val="both"/>
            </w:pPr>
            <w:r>
              <w:rPr>
                <w:rFonts w:ascii="Times New Roman"/>
                <w:b w:val="false"/>
                <w:i w:val="false"/>
                <w:color w:val="000000"/>
                <w:sz w:val="20"/>
              </w:rPr>
              <w:t>
Білім деңгейі:</w:t>
            </w:r>
          </w:p>
          <w:bookmarkEnd w:id="798"/>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6" w:id="799"/>
          <w:p>
            <w:pPr>
              <w:spacing w:after="20"/>
              <w:ind w:left="20"/>
              <w:jc w:val="both"/>
            </w:pPr>
            <w:r>
              <w:rPr>
                <w:rFonts w:ascii="Times New Roman"/>
                <w:b w:val="false"/>
                <w:i w:val="false"/>
                <w:color w:val="000000"/>
                <w:sz w:val="20"/>
              </w:rPr>
              <w:t>
Мамандық:</w:t>
            </w:r>
          </w:p>
          <w:bookmarkEnd w:id="799"/>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7" w:id="800"/>
          <w:p>
            <w:pPr>
              <w:spacing w:after="20"/>
              <w:ind w:left="20"/>
              <w:jc w:val="both"/>
            </w:pPr>
            <w:r>
              <w:rPr>
                <w:rFonts w:ascii="Times New Roman"/>
                <w:b w:val="false"/>
                <w:i w:val="false"/>
                <w:color w:val="000000"/>
                <w:sz w:val="20"/>
              </w:rPr>
              <w:t>
Біліктілік:</w:t>
            </w:r>
          </w:p>
          <w:bookmarkEnd w:id="80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кемінде 6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жылыту пештерінің беттерінің отқа төзімділігін (оттөзімділігін)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Құбырлы мұнайды жылыту пештерінің бетін отқа төзімді құрамдармен жөндеу жөніндегі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8" w:id="801"/>
          <w:p>
            <w:pPr>
              <w:spacing w:after="20"/>
              <w:ind w:left="20"/>
              <w:jc w:val="both"/>
            </w:pPr>
            <w:r>
              <w:rPr>
                <w:rFonts w:ascii="Times New Roman"/>
                <w:b w:val="false"/>
                <w:i w:val="false"/>
                <w:color w:val="000000"/>
                <w:sz w:val="20"/>
              </w:rPr>
              <w:t>
Еңбек функциясы 1:</w:t>
            </w:r>
          </w:p>
          <w:bookmarkEnd w:id="801"/>
          <w:p>
            <w:pPr>
              <w:spacing w:after="20"/>
              <w:ind w:left="20"/>
              <w:jc w:val="both"/>
            </w:pPr>
            <w:r>
              <w:rPr>
                <w:rFonts w:ascii="Times New Roman"/>
                <w:b w:val="false"/>
                <w:i w:val="false"/>
                <w:color w:val="000000"/>
                <w:sz w:val="20"/>
              </w:rPr>
              <w:t>
Құбырлы мұнайды жылыту пештерінің бетін отқа төзімді құрамдармен жөндеу жөніндегі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9" w:id="802"/>
          <w:p>
            <w:pPr>
              <w:spacing w:after="20"/>
              <w:ind w:left="20"/>
              <w:jc w:val="both"/>
            </w:pPr>
            <w:r>
              <w:rPr>
                <w:rFonts w:ascii="Times New Roman"/>
                <w:b w:val="false"/>
                <w:i w:val="false"/>
                <w:color w:val="000000"/>
                <w:sz w:val="20"/>
              </w:rPr>
              <w:t>
Дағды 1:</w:t>
            </w:r>
          </w:p>
          <w:bookmarkEnd w:id="802"/>
          <w:p>
            <w:pPr>
              <w:spacing w:after="20"/>
              <w:ind w:left="20"/>
              <w:jc w:val="both"/>
            </w:pPr>
            <w:r>
              <w:rPr>
                <w:rFonts w:ascii="Times New Roman"/>
                <w:b w:val="false"/>
                <w:i w:val="false"/>
                <w:color w:val="000000"/>
                <w:sz w:val="20"/>
              </w:rPr>
              <w:t>
Құбырлы мұнайды жылыту пештерінің бетін отқа төзімді құрамдармен жөндеу жөніндегі жұмыстарды орындау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0" w:id="803"/>
          <w:p>
            <w:pPr>
              <w:spacing w:after="20"/>
              <w:ind w:left="20"/>
              <w:jc w:val="both"/>
            </w:pPr>
            <w:r>
              <w:rPr>
                <w:rFonts w:ascii="Times New Roman"/>
                <w:b w:val="false"/>
                <w:i w:val="false"/>
                <w:color w:val="000000"/>
                <w:sz w:val="20"/>
              </w:rPr>
              <w:t>
Машықтар:</w:t>
            </w:r>
          </w:p>
          <w:bookmarkEnd w:id="80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5-разряд: </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Қалыпты және пішінді отқа төзімді кірпіштен регенераторлардың қабырғаларын қалау;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Регенераторлар мен кокс камераларының қабаттасуын қалау;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Регенераторлар мен ауа жылытқыштардың саптамаларын қалау;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Арнайы мақсаттағы күмбездер, өтпелі каналдар және балқыту агрегаттарының басқа да бөлшектерін қалау;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Есіктер мен көтергіштерді төсеу;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Қарапайым саздан және жылу оқшаулағыш кірпіштен жасалған қисық қабырғаларды, қоймалар мен пештердің аркаларын қалау;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2 мм-ге дейінгі тігістердің қалыңдығы кезінде пештердің жұмыс ошақтарының, қоймалары мен аркаларының отқа төзімді кірпішінен қалау;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Ауа және газ құбырларын отқа төзімді кірпішпен қаптау;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От жағу және от жағу белдіктерін отқа төзімді төсеу;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Пешке төзімді блоктардан өнеркәсіптік пештер конструкцияларының құрастырмалы элементтерін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Қазандықтарға күрделі шойын гарнитурасын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12. Көміртекті массаны тігістерге және көміртекті блоктар арасындағы саңылауларға соғу;</w:t>
            </w:r>
          </w:p>
          <w:p>
            <w:pPr>
              <w:spacing w:after="20"/>
              <w:ind w:left="20"/>
              <w:jc w:val="both"/>
            </w:pPr>
            <w:r>
              <w:rPr>
                <w:rFonts w:ascii="Times New Roman"/>
                <w:b w:val="false"/>
                <w:i w:val="false"/>
                <w:color w:val="000000"/>
                <w:sz w:val="20"/>
              </w:rPr>
              <w:t>
</w:t>
            </w:r>
            <w:r>
              <w:rPr>
                <w:rFonts w:ascii="Times New Roman"/>
                <w:b w:val="false"/>
                <w:i w:val="false"/>
                <w:color w:val="000000"/>
                <w:sz w:val="20"/>
              </w:rPr>
              <w:t>13. Көміртекті массадан тегістеу қабатын төсеу;</w:t>
            </w:r>
          </w:p>
          <w:p>
            <w:pPr>
              <w:spacing w:after="20"/>
              <w:ind w:left="20"/>
              <w:jc w:val="both"/>
            </w:pPr>
            <w:r>
              <w:rPr>
                <w:rFonts w:ascii="Times New Roman"/>
                <w:b w:val="false"/>
                <w:i w:val="false"/>
                <w:color w:val="000000"/>
                <w:sz w:val="20"/>
              </w:rPr>
              <w:t>
</w:t>
            </w:r>
            <w:r>
              <w:rPr>
                <w:rFonts w:ascii="Times New Roman"/>
                <w:b w:val="false"/>
                <w:i w:val="false"/>
                <w:color w:val="000000"/>
                <w:sz w:val="20"/>
              </w:rPr>
              <w:t>14. Домна қабығының түбіне ыстыққа төзімді ерітінді немесе көміртекті паста құю.</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6-разряд: </w:t>
            </w:r>
          </w:p>
          <w:p>
            <w:pPr>
              <w:spacing w:after="20"/>
              <w:ind w:left="20"/>
              <w:jc w:val="both"/>
            </w:pPr>
            <w:r>
              <w:rPr>
                <w:rFonts w:ascii="Times New Roman"/>
                <w:b w:val="false"/>
                <w:i w:val="false"/>
                <w:color w:val="000000"/>
                <w:sz w:val="20"/>
              </w:rPr>
              <w:t>
</w:t>
            </w:r>
            <w:r>
              <w:rPr>
                <w:rFonts w:ascii="Times New Roman"/>
                <w:b w:val="false"/>
                <w:i w:val="false"/>
                <w:color w:val="000000"/>
                <w:sz w:val="20"/>
              </w:rPr>
              <w:t>5-разряд машықтарына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1 мм-ге дейін қалыңдығы бар пештердің қабырғаларының, тіректерінің, қоймаларының және аркаларының барлық түрлерін отқа төзімді материалдармен қалау;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Көміртекті блоктарды құрғақ және пастаға салыңыз;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Кокс пештерінің бастарын төсеу, регистрлер мен оттықтарды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Кокс батареясын төсеу аяқталғаннан кейін саптаманың жоғарғы қатарын төсеу.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7-разряд: </w:t>
            </w:r>
          </w:p>
          <w:p>
            <w:pPr>
              <w:spacing w:after="20"/>
              <w:ind w:left="20"/>
              <w:jc w:val="both"/>
            </w:pPr>
            <w:r>
              <w:rPr>
                <w:rFonts w:ascii="Times New Roman"/>
                <w:b w:val="false"/>
                <w:i w:val="false"/>
                <w:color w:val="000000"/>
                <w:sz w:val="20"/>
              </w:rPr>
              <w:t>
</w:t>
            </w:r>
            <w:r>
              <w:rPr>
                <w:rFonts w:ascii="Times New Roman"/>
                <w:b w:val="false"/>
                <w:i w:val="false"/>
                <w:color w:val="000000"/>
                <w:sz w:val="20"/>
              </w:rPr>
              <w:t>6-разряд машықтарына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Газ-мазутты қыздырғыштарды ыстыққа төзімді ерітіндіде фасонды кірпішпен қаптау;</w:t>
            </w:r>
          </w:p>
          <w:p>
            <w:pPr>
              <w:spacing w:after="20"/>
              <w:ind w:left="20"/>
              <w:jc w:val="both"/>
            </w:pPr>
            <w:r>
              <w:rPr>
                <w:rFonts w:ascii="Times New Roman"/>
                <w:b w:val="false"/>
                <w:i w:val="false"/>
                <w:color w:val="000000"/>
                <w:sz w:val="20"/>
              </w:rPr>
              <w:t>
2. Қазандық қоймасының бетін ыстыққа төзімді бетонмен қаптау.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5" w:id="804"/>
          <w:p>
            <w:pPr>
              <w:spacing w:after="20"/>
              <w:ind w:left="20"/>
              <w:jc w:val="both"/>
            </w:pPr>
            <w:r>
              <w:rPr>
                <w:rFonts w:ascii="Times New Roman"/>
                <w:b w:val="false"/>
                <w:i w:val="false"/>
                <w:color w:val="000000"/>
                <w:sz w:val="20"/>
              </w:rPr>
              <w:t>
Білімдер:</w:t>
            </w:r>
          </w:p>
          <w:bookmarkEnd w:id="8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5-разряд: </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нормативтік құқықтық актілері, жылумен газбен жабдықтауға және кәрізге қатысты әдістемелік және нормативтік-техникалық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Пән шегіндегі инженерлік-техникалық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Отқа төзімді материалдарды өңдеуге арналған тетіктердің құрылысы мен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Өнеркәсіптік пештер мен қазандықтарда оларды пайдалану кезіндегі шекті температура;</w:t>
            </w:r>
          </w:p>
          <w:p>
            <w:pPr>
              <w:spacing w:after="20"/>
              <w:ind w:left="20"/>
              <w:jc w:val="both"/>
            </w:pPr>
            <w:r>
              <w:rPr>
                <w:rFonts w:ascii="Times New Roman"/>
                <w:b w:val="false"/>
                <w:i w:val="false"/>
                <w:color w:val="000000"/>
                <w:sz w:val="20"/>
              </w:rPr>
              <w:t>
</w:t>
            </w:r>
            <w:r>
              <w:rPr>
                <w:rFonts w:ascii="Times New Roman"/>
                <w:b w:val="false"/>
                <w:i w:val="false"/>
                <w:color w:val="000000"/>
                <w:sz w:val="20"/>
              </w:rPr>
              <w:t>5. Майлау және толтыру құрамы; Өнеркәсіптік пештердің, энергетикалық қазандық агрегаттарының құрылымдық элементтерін қалау сапасына қойылатын талаптар; айналмалы пештердің футерлеу аймақтарының құрылысы;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6. Футерлеу материалдарының түрлері, сорттары, нөмірлері, маркалары мен стильдері; отқа төзімді материалдардың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Ішкі еңбек тәртібінің тәртібі, еңбек қауіпсіздігі және еңбекті қорғау, өндірістік санитария жөніндегі қағидалар,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6-разряд: </w:t>
            </w:r>
          </w:p>
          <w:p>
            <w:pPr>
              <w:spacing w:after="20"/>
              <w:ind w:left="20"/>
              <w:jc w:val="both"/>
            </w:pPr>
            <w:r>
              <w:rPr>
                <w:rFonts w:ascii="Times New Roman"/>
                <w:b w:val="false"/>
                <w:i w:val="false"/>
                <w:color w:val="000000"/>
                <w:sz w:val="20"/>
              </w:rPr>
              <w:t>
</w:t>
            </w:r>
            <w:r>
              <w:rPr>
                <w:rFonts w:ascii="Times New Roman"/>
                <w:b w:val="false"/>
                <w:i w:val="false"/>
                <w:color w:val="000000"/>
                <w:sz w:val="20"/>
              </w:rPr>
              <w:t>5-разряд білімдеріне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Өнеркәсіптік пештер мен қазандықтардың құрылымдық элементтерін берілген осьтер мен белгілер бойынша бөлу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Көміртекті блоктарды төсеу және қалыңдығы 1 мм дейінгі тігістермен отқа төзімді қалаудың барлық түрлерін орындау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7-разряд: </w:t>
            </w:r>
          </w:p>
          <w:p>
            <w:pPr>
              <w:spacing w:after="20"/>
              <w:ind w:left="20"/>
              <w:jc w:val="both"/>
            </w:pPr>
            <w:r>
              <w:rPr>
                <w:rFonts w:ascii="Times New Roman"/>
                <w:b w:val="false"/>
                <w:i w:val="false"/>
                <w:color w:val="000000"/>
                <w:sz w:val="20"/>
              </w:rPr>
              <w:t>
</w:t>
            </w:r>
            <w:r>
              <w:rPr>
                <w:rFonts w:ascii="Times New Roman"/>
                <w:b w:val="false"/>
                <w:i w:val="false"/>
                <w:color w:val="000000"/>
                <w:sz w:val="20"/>
              </w:rPr>
              <w:t>6-разряд білімдеріне қосымша:</w:t>
            </w:r>
          </w:p>
          <w:p>
            <w:pPr>
              <w:spacing w:after="20"/>
              <w:ind w:left="20"/>
              <w:jc w:val="both"/>
            </w:pPr>
            <w:r>
              <w:rPr>
                <w:rFonts w:ascii="Times New Roman"/>
                <w:b w:val="false"/>
                <w:i w:val="false"/>
                <w:color w:val="000000"/>
                <w:sz w:val="20"/>
              </w:rPr>
              <w:t>
1. Ыстыққа төзімді бетонмен қаптау тәсілдері; орындалатын отқа төзімді жұмыстардың сапасына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0" w:id="805"/>
          <w:p>
            <w:pPr>
              <w:spacing w:after="20"/>
              <w:ind w:left="20"/>
              <w:jc w:val="both"/>
            </w:pPr>
            <w:r>
              <w:rPr>
                <w:rFonts w:ascii="Times New Roman"/>
                <w:b w:val="false"/>
                <w:i w:val="false"/>
                <w:color w:val="000000"/>
                <w:sz w:val="20"/>
              </w:rPr>
              <w:t>
Дағды 2:</w:t>
            </w:r>
          </w:p>
          <w:bookmarkEnd w:id="805"/>
          <w:p>
            <w:pPr>
              <w:spacing w:after="20"/>
              <w:ind w:left="20"/>
              <w:jc w:val="both"/>
            </w:pPr>
            <w:r>
              <w:rPr>
                <w:rFonts w:ascii="Times New Roman"/>
                <w:b w:val="false"/>
                <w:i w:val="false"/>
                <w:color w:val="000000"/>
                <w:sz w:val="20"/>
              </w:rPr>
              <w:t>
Құбырлы мұнайды жылыту пештерінің бетін отқа төзімді құрамдармен жөндеу жөніндегі жұмыстарды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1" w:id="806"/>
          <w:p>
            <w:pPr>
              <w:spacing w:after="20"/>
              <w:ind w:left="20"/>
              <w:jc w:val="both"/>
            </w:pPr>
            <w:r>
              <w:rPr>
                <w:rFonts w:ascii="Times New Roman"/>
                <w:b w:val="false"/>
                <w:i w:val="false"/>
                <w:color w:val="000000"/>
                <w:sz w:val="20"/>
              </w:rPr>
              <w:t>
Машықтар:</w:t>
            </w:r>
          </w:p>
          <w:bookmarkEnd w:id="80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5-разряд: </w:t>
            </w:r>
          </w:p>
          <w:p>
            <w:pPr>
              <w:spacing w:after="20"/>
              <w:ind w:left="20"/>
              <w:jc w:val="both"/>
            </w:pPr>
            <w:r>
              <w:rPr>
                <w:rFonts w:ascii="Times New Roman"/>
                <w:b w:val="false"/>
                <w:i w:val="false"/>
                <w:color w:val="000000"/>
                <w:sz w:val="20"/>
              </w:rPr>
              <w:t>
</w:t>
            </w:r>
            <w:r>
              <w:rPr>
                <w:rFonts w:ascii="Times New Roman"/>
                <w:b w:val="false"/>
                <w:i w:val="false"/>
                <w:color w:val="000000"/>
                <w:sz w:val="20"/>
              </w:rPr>
              <w:t>1. Ішкі беттердің отқа төзімді құрамдарымен торкреттеу (реакторлардан басқа);</w:t>
            </w:r>
          </w:p>
          <w:p>
            <w:pPr>
              <w:spacing w:after="20"/>
              <w:ind w:left="20"/>
              <w:jc w:val="both"/>
            </w:pPr>
            <w:r>
              <w:rPr>
                <w:rFonts w:ascii="Times New Roman"/>
                <w:b w:val="false"/>
                <w:i w:val="false"/>
                <w:color w:val="000000"/>
                <w:sz w:val="20"/>
              </w:rPr>
              <w:t>
</w:t>
            </w:r>
            <w:r>
              <w:rPr>
                <w:rFonts w:ascii="Times New Roman"/>
                <w:b w:val="false"/>
                <w:i w:val="false"/>
                <w:color w:val="000000"/>
                <w:sz w:val="20"/>
              </w:rPr>
              <w:t>2. Фасонды отқа төзімді бұйымдарды жазықтық бойынша қолмен конструктивті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Отқа төзімді кірпіш пен көміртекті блоктарды механикаландырылған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Отқа төзімді бұйымдарды оттықтарға, лаздарға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Көлденең және тік температуралық тігістерді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Бетон қоспаларын от жағу қысымы орнында, экрандар (қазандықтар) құбырларын бекіту белдіктеріне, түйісу орындарына төсеу;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Тығыздағыш жабынды және басылған массаларды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Пеш агрегаттарын, торлы тоңазытқыштарды, циклонды жылу алмастырғыштарды, конвейерлік кальцинаторларды, декарбонизаторларды, кептіру барабандарын, шаң камераларын, түтін мұржаларын, оттықтарды төсеу;</w:t>
            </w:r>
          </w:p>
          <w:p>
            <w:pPr>
              <w:spacing w:after="20"/>
              <w:ind w:left="20"/>
              <w:jc w:val="both"/>
            </w:pPr>
            <w:r>
              <w:rPr>
                <w:rFonts w:ascii="Times New Roman"/>
                <w:b w:val="false"/>
                <w:i w:val="false"/>
                <w:color w:val="000000"/>
                <w:sz w:val="20"/>
              </w:rPr>
              <w:t>
</w:t>
            </w:r>
            <w:r>
              <w:rPr>
                <w:rFonts w:ascii="Times New Roman"/>
                <w:b w:val="false"/>
                <w:i w:val="false"/>
                <w:color w:val="000000"/>
                <w:sz w:val="20"/>
              </w:rPr>
              <w:t>9. Ыстық және суық жағдайларда жөндеу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10. Қаптауға жататын учаскелердің өлшемдерін және қаптау кірпішінің қажетті саны мен ассортиментін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Отқа төзімді материалдарды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12. Байланыстырушы ерітінділерді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13. Төсеу тігістерін толтыру және тазалау. Қалау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14. Жаңа төсемді ескі төсеммен жұптастыруды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6-разряд: </w:t>
            </w:r>
          </w:p>
          <w:p>
            <w:pPr>
              <w:spacing w:after="20"/>
              <w:ind w:left="20"/>
              <w:jc w:val="both"/>
            </w:pPr>
            <w:r>
              <w:rPr>
                <w:rFonts w:ascii="Times New Roman"/>
                <w:b w:val="false"/>
                <w:i w:val="false"/>
                <w:color w:val="000000"/>
                <w:sz w:val="20"/>
              </w:rPr>
              <w:t>
</w:t>
            </w:r>
            <w:r>
              <w:rPr>
                <w:rFonts w:ascii="Times New Roman"/>
                <w:b w:val="false"/>
                <w:i w:val="false"/>
                <w:color w:val="000000"/>
                <w:sz w:val="20"/>
              </w:rPr>
              <w:t>5-разряд машықтарына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Қазандықты сызбалар бойынша төсеу үшін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Отқа төзімді кірпіш пен пішінделген бұйымдарды қолмен пішіндеу;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Реакторлардың отқа төзімді құрамдарымен торкреттеу.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7-разряд: </w:t>
            </w:r>
          </w:p>
          <w:p>
            <w:pPr>
              <w:spacing w:after="20"/>
              <w:ind w:left="20"/>
              <w:jc w:val="both"/>
            </w:pPr>
            <w:r>
              <w:rPr>
                <w:rFonts w:ascii="Times New Roman"/>
                <w:b w:val="false"/>
                <w:i w:val="false"/>
                <w:color w:val="000000"/>
                <w:sz w:val="20"/>
              </w:rPr>
              <w:t>
</w:t>
            </w:r>
            <w:r>
              <w:rPr>
                <w:rFonts w:ascii="Times New Roman"/>
                <w:b w:val="false"/>
                <w:i w:val="false"/>
                <w:color w:val="000000"/>
                <w:sz w:val="20"/>
              </w:rPr>
              <w:t>6-разряд машықтарына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Бу қазандықтарының конвективті білігінің артқы қабырғаларын қалау;</w:t>
            </w:r>
          </w:p>
          <w:p>
            <w:pPr>
              <w:spacing w:after="20"/>
              <w:ind w:left="20"/>
              <w:jc w:val="both"/>
            </w:pPr>
            <w:r>
              <w:rPr>
                <w:rFonts w:ascii="Times New Roman"/>
                <w:b w:val="false"/>
                <w:i w:val="false"/>
                <w:color w:val="000000"/>
                <w:sz w:val="20"/>
              </w:rPr>
              <w:t>
2. Шұңқырды нығайту.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5" w:id="807"/>
          <w:p>
            <w:pPr>
              <w:spacing w:after="20"/>
              <w:ind w:left="20"/>
              <w:jc w:val="both"/>
            </w:pPr>
            <w:r>
              <w:rPr>
                <w:rFonts w:ascii="Times New Roman"/>
                <w:b w:val="false"/>
                <w:i w:val="false"/>
                <w:color w:val="000000"/>
                <w:sz w:val="20"/>
              </w:rPr>
              <w:t>
Білімдер:</w:t>
            </w:r>
          </w:p>
          <w:bookmarkEnd w:id="8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5-разряд: </w:t>
            </w:r>
          </w:p>
          <w:p>
            <w:pPr>
              <w:spacing w:after="20"/>
              <w:ind w:left="20"/>
              <w:jc w:val="both"/>
            </w:pPr>
            <w:r>
              <w:rPr>
                <w:rFonts w:ascii="Times New Roman"/>
                <w:b w:val="false"/>
                <w:i w:val="false"/>
                <w:color w:val="000000"/>
                <w:sz w:val="20"/>
              </w:rPr>
              <w:t>
</w:t>
            </w:r>
            <w:r>
              <w:rPr>
                <w:rFonts w:ascii="Times New Roman"/>
                <w:b w:val="false"/>
                <w:i w:val="false"/>
                <w:color w:val="000000"/>
                <w:sz w:val="20"/>
              </w:rPr>
              <w:t>1. Әр түрлі аймақтардағы футерлеу жұмысының шарттары; футерлеуге жататын учаскелердің мөлшерін айқындау ережелері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Футерлеуге арналған кірпіштің мөлшерін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Футерлеу материалдарының әртүрлі сорттарын, маркалары мен стильдерін сұрыптау және іріктеу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Футерлеуді қалау, ерітінділерді дайындау және кірпішті бекіту, буындарды құю және тазалау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Құлып кірпішті төсеу тәсілдері; футерлеу сапасын тексеру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6-разряд: </w:t>
            </w:r>
          </w:p>
          <w:p>
            <w:pPr>
              <w:spacing w:after="20"/>
              <w:ind w:left="20"/>
              <w:jc w:val="both"/>
            </w:pPr>
            <w:r>
              <w:rPr>
                <w:rFonts w:ascii="Times New Roman"/>
                <w:b w:val="false"/>
                <w:i w:val="false"/>
                <w:color w:val="000000"/>
                <w:sz w:val="20"/>
              </w:rPr>
              <w:t>
</w:t>
            </w:r>
            <w:r>
              <w:rPr>
                <w:rFonts w:ascii="Times New Roman"/>
                <w:b w:val="false"/>
                <w:i w:val="false"/>
                <w:color w:val="000000"/>
                <w:sz w:val="20"/>
              </w:rPr>
              <w:t>5-разряд білімдеріне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Болат конструкциялармен қаптаманы артикуляциялау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7-разряд: </w:t>
            </w:r>
          </w:p>
          <w:p>
            <w:pPr>
              <w:spacing w:after="20"/>
              <w:ind w:left="20"/>
              <w:jc w:val="both"/>
            </w:pPr>
            <w:r>
              <w:rPr>
                <w:rFonts w:ascii="Times New Roman"/>
                <w:b w:val="false"/>
                <w:i w:val="false"/>
                <w:color w:val="000000"/>
                <w:sz w:val="20"/>
              </w:rPr>
              <w:t>
</w:t>
            </w:r>
            <w:r>
              <w:rPr>
                <w:rFonts w:ascii="Times New Roman"/>
                <w:b w:val="false"/>
                <w:i w:val="false"/>
                <w:color w:val="000000"/>
                <w:sz w:val="20"/>
              </w:rPr>
              <w:t>6-разряд білімдеріне қосымша:</w:t>
            </w:r>
          </w:p>
          <w:p>
            <w:pPr>
              <w:spacing w:after="20"/>
              <w:ind w:left="20"/>
              <w:jc w:val="both"/>
            </w:pPr>
            <w:r>
              <w:rPr>
                <w:rFonts w:ascii="Times New Roman"/>
                <w:b w:val="false"/>
                <w:i w:val="false"/>
                <w:color w:val="000000"/>
                <w:sz w:val="20"/>
              </w:rPr>
              <w:t>
1. Отқа төзімді материалдардың физикалық-техникалық қасиеттері.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7" w:id="808"/>
          <w:p>
            <w:pPr>
              <w:spacing w:after="20"/>
              <w:ind w:left="20"/>
              <w:jc w:val="both"/>
            </w:pPr>
            <w:r>
              <w:rPr>
                <w:rFonts w:ascii="Times New Roman"/>
                <w:b w:val="false"/>
                <w:i w:val="false"/>
                <w:color w:val="000000"/>
                <w:sz w:val="20"/>
              </w:rPr>
              <w:t>
Дәлдік</w:t>
            </w:r>
          </w:p>
          <w:bookmarkEnd w:id="808"/>
          <w:p>
            <w:pPr>
              <w:spacing w:after="20"/>
              <w:ind w:left="20"/>
              <w:jc w:val="both"/>
            </w:pPr>
            <w:r>
              <w:rPr>
                <w:rFonts w:ascii="Times New Roman"/>
                <w:b w:val="false"/>
                <w:i w:val="false"/>
                <w:color w:val="000000"/>
                <w:sz w:val="20"/>
              </w:rPr>
              <w:t>
</w:t>
            </w:r>
            <w:r>
              <w:rPr>
                <w:rFonts w:ascii="Times New Roman"/>
                <w:b w:val="false"/>
                <w:i w:val="false"/>
                <w:color w:val="000000"/>
                <w:sz w:val="20"/>
              </w:rPr>
              <w:t>Техникалық сауаттылық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Топ мүшесі ретінде тиімді жұмыс істеу</w:t>
            </w:r>
          </w:p>
          <w:p>
            <w:pPr>
              <w:spacing w:after="20"/>
              <w:ind w:left="20"/>
              <w:jc w:val="both"/>
            </w:pPr>
            <w:r>
              <w:rPr>
                <w:rFonts w:ascii="Times New Roman"/>
                <w:b w:val="false"/>
                <w:i w:val="false"/>
                <w:color w:val="000000"/>
                <w:sz w:val="20"/>
              </w:rPr>
              <w:t>
Тапсырмаларды орындаудағы дәлдік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1" w:id="809"/>
          <w:p>
            <w:pPr>
              <w:spacing w:after="20"/>
              <w:ind w:left="20"/>
              <w:jc w:val="both"/>
            </w:pPr>
            <w:r>
              <w:rPr>
                <w:rFonts w:ascii="Times New Roman"/>
                <w:b w:val="false"/>
                <w:i w:val="false"/>
                <w:color w:val="000000"/>
                <w:sz w:val="20"/>
              </w:rPr>
              <w:t>
1. ҚР СТ 3362-2019 "Магистральдық мұнай құбырлары. Техникалық пайдалану";</w:t>
            </w:r>
          </w:p>
          <w:bookmarkEnd w:id="809"/>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 Инвестициялар және даму министрінің 2014 жылғы 30 желтоқсандағы № 354 бұйрығымен бекітілген магистральдық құбырларды пайдалану кезінде өнеркәсіптік қауіпсіздікті қамтамасыз ету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ҚР СТ 2079-2010 "Магистральдық мұнай құбырлары. Газ қауіпті жұмыстарды қауіпсіз жүргізуді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ҚР СТ 2080-2022 "Магистральдық мұнай құбырлары. Өрт қауіпсіздігі";</w:t>
            </w:r>
          </w:p>
          <w:p>
            <w:pPr>
              <w:spacing w:after="20"/>
              <w:ind w:left="20"/>
              <w:jc w:val="both"/>
            </w:pPr>
            <w:r>
              <w:rPr>
                <w:rFonts w:ascii="Times New Roman"/>
                <w:b w:val="false"/>
                <w:i w:val="false"/>
                <w:color w:val="000000"/>
                <w:sz w:val="20"/>
              </w:rPr>
              <w:t>
5. ҚР СТ 2081-2011 "Магистральдық мұнай құбырлары. Пайдалану кезіндегі қауіпсіздік талаптары".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қыздыру пешінің операторы</w:t>
            </w:r>
          </w:p>
        </w:tc>
      </w:tr>
    </w:tbl>
    <w:bookmarkStart w:name="z2115" w:id="810"/>
    <w:p>
      <w:pPr>
        <w:spacing w:after="0"/>
        <w:ind w:left="0"/>
        <w:jc w:val="left"/>
      </w:pPr>
      <w:r>
        <w:rPr>
          <w:rFonts w:ascii="Times New Roman"/>
          <w:b/>
          <w:i w:val="false"/>
          <w:color w:val="000000"/>
        </w:rPr>
        <w:t xml:space="preserve"> 4-тарау. Кәсіптік стандарттың техникалық деректері</w:t>
      </w:r>
    </w:p>
    <w:bookmarkEnd w:id="810"/>
    <w:bookmarkStart w:name="z2116" w:id="811"/>
    <w:p>
      <w:pPr>
        <w:spacing w:after="0"/>
        <w:ind w:left="0"/>
        <w:jc w:val="both"/>
      </w:pPr>
      <w:r>
        <w:rPr>
          <w:rFonts w:ascii="Times New Roman"/>
          <w:b w:val="false"/>
          <w:i w:val="false"/>
          <w:color w:val="000000"/>
          <w:sz w:val="28"/>
        </w:rPr>
        <w:t>
      21. Мемлекеттік органның атауы:</w:t>
      </w:r>
    </w:p>
    <w:bookmarkEnd w:id="811"/>
    <w:bookmarkStart w:name="z2117" w:id="812"/>
    <w:p>
      <w:pPr>
        <w:spacing w:after="0"/>
        <w:ind w:left="0"/>
        <w:jc w:val="both"/>
      </w:pPr>
      <w:r>
        <w:rPr>
          <w:rFonts w:ascii="Times New Roman"/>
          <w:b w:val="false"/>
          <w:i w:val="false"/>
          <w:color w:val="000000"/>
          <w:sz w:val="28"/>
        </w:rPr>
        <w:t>
      Қазақстан Республикасының Энергетика министрлігі;</w:t>
      </w:r>
    </w:p>
    <w:bookmarkEnd w:id="812"/>
    <w:bookmarkStart w:name="z2118" w:id="813"/>
    <w:p>
      <w:pPr>
        <w:spacing w:after="0"/>
        <w:ind w:left="0"/>
        <w:jc w:val="both"/>
      </w:pPr>
      <w:r>
        <w:rPr>
          <w:rFonts w:ascii="Times New Roman"/>
          <w:b w:val="false"/>
          <w:i w:val="false"/>
          <w:color w:val="000000"/>
          <w:sz w:val="28"/>
        </w:rPr>
        <w:t>
      Орындаушы: Арапова Эльмира Ермековна;</w:t>
      </w:r>
    </w:p>
    <w:bookmarkEnd w:id="813"/>
    <w:bookmarkStart w:name="z2119" w:id="814"/>
    <w:p>
      <w:pPr>
        <w:spacing w:after="0"/>
        <w:ind w:left="0"/>
        <w:jc w:val="both"/>
      </w:pPr>
      <w:r>
        <w:rPr>
          <w:rFonts w:ascii="Times New Roman"/>
          <w:b w:val="false"/>
          <w:i w:val="false"/>
          <w:color w:val="000000"/>
          <w:sz w:val="28"/>
        </w:rPr>
        <w:t>
      E-mail: e.arapova@energo.gov.kz;</w:t>
      </w:r>
    </w:p>
    <w:bookmarkEnd w:id="814"/>
    <w:bookmarkStart w:name="z2120" w:id="815"/>
    <w:p>
      <w:pPr>
        <w:spacing w:after="0"/>
        <w:ind w:left="0"/>
        <w:jc w:val="both"/>
      </w:pPr>
      <w:r>
        <w:rPr>
          <w:rFonts w:ascii="Times New Roman"/>
          <w:b w:val="false"/>
          <w:i w:val="false"/>
          <w:color w:val="000000"/>
          <w:sz w:val="28"/>
        </w:rPr>
        <w:t>
      Номер телефона: +7 (717) 278 69 70;</w:t>
      </w:r>
    </w:p>
    <w:bookmarkEnd w:id="815"/>
    <w:bookmarkStart w:name="z2121" w:id="816"/>
    <w:p>
      <w:pPr>
        <w:spacing w:after="0"/>
        <w:ind w:left="0"/>
        <w:jc w:val="both"/>
      </w:pPr>
      <w:r>
        <w:rPr>
          <w:rFonts w:ascii="Times New Roman"/>
          <w:b w:val="false"/>
          <w:i w:val="false"/>
          <w:color w:val="000000"/>
          <w:sz w:val="28"/>
        </w:rPr>
        <w:t>
      22. Әзірлеуге қатысатын ұйымдар (кәсіпорындар):</w:t>
      </w:r>
    </w:p>
    <w:bookmarkEnd w:id="816"/>
    <w:bookmarkStart w:name="z2122" w:id="817"/>
    <w:p>
      <w:pPr>
        <w:spacing w:after="0"/>
        <w:ind w:left="0"/>
        <w:jc w:val="both"/>
      </w:pPr>
      <w:r>
        <w:rPr>
          <w:rFonts w:ascii="Times New Roman"/>
          <w:b w:val="false"/>
          <w:i w:val="false"/>
          <w:color w:val="000000"/>
          <w:sz w:val="28"/>
        </w:rPr>
        <w:t>
      Қазақстан Республикасы Энергетика министрлігі;</w:t>
      </w:r>
    </w:p>
    <w:bookmarkEnd w:id="817"/>
    <w:bookmarkStart w:name="z2123" w:id="818"/>
    <w:p>
      <w:pPr>
        <w:spacing w:after="0"/>
        <w:ind w:left="0"/>
        <w:jc w:val="both"/>
      </w:pPr>
      <w:r>
        <w:rPr>
          <w:rFonts w:ascii="Times New Roman"/>
          <w:b w:val="false"/>
          <w:i w:val="false"/>
          <w:color w:val="000000"/>
          <w:sz w:val="28"/>
        </w:rPr>
        <w:t>
      Жоба жетекшісі: Арапова Эльмира Ермековна;</w:t>
      </w:r>
    </w:p>
    <w:bookmarkEnd w:id="818"/>
    <w:bookmarkStart w:name="z2124" w:id="819"/>
    <w:p>
      <w:pPr>
        <w:spacing w:after="0"/>
        <w:ind w:left="0"/>
        <w:jc w:val="both"/>
      </w:pPr>
      <w:r>
        <w:rPr>
          <w:rFonts w:ascii="Times New Roman"/>
          <w:b w:val="false"/>
          <w:i w:val="false"/>
          <w:color w:val="000000"/>
          <w:sz w:val="28"/>
        </w:rPr>
        <w:t>
      E-mail: e.arapova@energo.gov.kz;</w:t>
      </w:r>
    </w:p>
    <w:bookmarkEnd w:id="819"/>
    <w:bookmarkStart w:name="z2125" w:id="820"/>
    <w:p>
      <w:pPr>
        <w:spacing w:after="0"/>
        <w:ind w:left="0"/>
        <w:jc w:val="both"/>
      </w:pPr>
      <w:r>
        <w:rPr>
          <w:rFonts w:ascii="Times New Roman"/>
          <w:b w:val="false"/>
          <w:i w:val="false"/>
          <w:color w:val="000000"/>
          <w:sz w:val="28"/>
        </w:rPr>
        <w:t>
      Телефон нөмірі: +7 (717) 278 69 70;</w:t>
      </w:r>
    </w:p>
    <w:bookmarkEnd w:id="820"/>
    <w:bookmarkStart w:name="z2126" w:id="821"/>
    <w:p>
      <w:pPr>
        <w:spacing w:after="0"/>
        <w:ind w:left="0"/>
        <w:jc w:val="both"/>
      </w:pPr>
      <w:r>
        <w:rPr>
          <w:rFonts w:ascii="Times New Roman"/>
          <w:b w:val="false"/>
          <w:i w:val="false"/>
          <w:color w:val="000000"/>
          <w:sz w:val="28"/>
        </w:rPr>
        <w:t>
      Орындаушылар: Кенжалиев Асылхан Айтбайұлы;</w:t>
      </w:r>
    </w:p>
    <w:bookmarkEnd w:id="821"/>
    <w:bookmarkStart w:name="z2127" w:id="822"/>
    <w:p>
      <w:pPr>
        <w:spacing w:after="0"/>
        <w:ind w:left="0"/>
        <w:jc w:val="both"/>
      </w:pPr>
      <w:r>
        <w:rPr>
          <w:rFonts w:ascii="Times New Roman"/>
          <w:b w:val="false"/>
          <w:i w:val="false"/>
          <w:color w:val="000000"/>
          <w:sz w:val="28"/>
        </w:rPr>
        <w:t>
      E-mail: kenzhaliev-a@kaztransoil.kz;</w:t>
      </w:r>
    </w:p>
    <w:bookmarkEnd w:id="822"/>
    <w:bookmarkStart w:name="z2128" w:id="823"/>
    <w:p>
      <w:pPr>
        <w:spacing w:after="0"/>
        <w:ind w:left="0"/>
        <w:jc w:val="both"/>
      </w:pPr>
      <w:r>
        <w:rPr>
          <w:rFonts w:ascii="Times New Roman"/>
          <w:b w:val="false"/>
          <w:i w:val="false"/>
          <w:color w:val="000000"/>
          <w:sz w:val="28"/>
        </w:rPr>
        <w:t>
      Телефон нөмірі: +7 (717) 255 52 45.</w:t>
      </w:r>
    </w:p>
    <w:bookmarkEnd w:id="823"/>
    <w:bookmarkStart w:name="z2129" w:id="824"/>
    <w:p>
      <w:pPr>
        <w:spacing w:after="0"/>
        <w:ind w:left="0"/>
        <w:jc w:val="both"/>
      </w:pPr>
      <w:r>
        <w:rPr>
          <w:rFonts w:ascii="Times New Roman"/>
          <w:b w:val="false"/>
          <w:i w:val="false"/>
          <w:color w:val="000000"/>
          <w:sz w:val="28"/>
        </w:rPr>
        <w:t>
      23. Кәсіптік біліктілік жөніндегі салалық кеңес: 2024 жылғы 22 қарашадағы мұнай-газ, мұнай өңдеу және мұнай-газ химиясы саласының кәсіптік біліктілік жөніндегі салалық кеңесі отырысының №8 Хаттамасы.</w:t>
      </w:r>
    </w:p>
    <w:bookmarkEnd w:id="824"/>
    <w:bookmarkStart w:name="z2130" w:id="825"/>
    <w:p>
      <w:pPr>
        <w:spacing w:after="0"/>
        <w:ind w:left="0"/>
        <w:jc w:val="both"/>
      </w:pPr>
      <w:r>
        <w:rPr>
          <w:rFonts w:ascii="Times New Roman"/>
          <w:b w:val="false"/>
          <w:i w:val="false"/>
          <w:color w:val="000000"/>
          <w:sz w:val="28"/>
        </w:rPr>
        <w:t>
      24. Кәсіптік біліктілік жөніндегі ұлттық орган: 2024 жылғы 19 қарашадағы кәсіптік стандарт жобасын сараптау қорытындысы бойынша кәсіптік біліктілік жөніндегі Ұлттық органның қорытындысы.</w:t>
      </w:r>
    </w:p>
    <w:bookmarkEnd w:id="825"/>
    <w:bookmarkStart w:name="z2131" w:id="826"/>
    <w:p>
      <w:pPr>
        <w:spacing w:after="0"/>
        <w:ind w:left="0"/>
        <w:jc w:val="both"/>
      </w:pPr>
      <w:r>
        <w:rPr>
          <w:rFonts w:ascii="Times New Roman"/>
          <w:b w:val="false"/>
          <w:i w:val="false"/>
          <w:color w:val="000000"/>
          <w:sz w:val="28"/>
        </w:rPr>
        <w:t>
      25. "Атамекен" Қазақстан Республикасының Ұлттық кәсіпкерлер палатасы: 2024 жылғы 17 желтоқсандағы сараптамалық қорытындысы.</w:t>
      </w:r>
    </w:p>
    <w:bookmarkEnd w:id="826"/>
    <w:bookmarkStart w:name="z2132" w:id="827"/>
    <w:p>
      <w:pPr>
        <w:spacing w:after="0"/>
        <w:ind w:left="0"/>
        <w:jc w:val="both"/>
      </w:pPr>
      <w:r>
        <w:rPr>
          <w:rFonts w:ascii="Times New Roman"/>
          <w:b w:val="false"/>
          <w:i w:val="false"/>
          <w:color w:val="000000"/>
          <w:sz w:val="28"/>
        </w:rPr>
        <w:t>
      26. Нұсқа нөмірі және шығарылған жылы: Нұсқа 1, 2024 ж.</w:t>
      </w:r>
    </w:p>
    <w:bookmarkEnd w:id="827"/>
    <w:bookmarkStart w:name="z2133" w:id="828"/>
    <w:p>
      <w:pPr>
        <w:spacing w:after="0"/>
        <w:ind w:left="0"/>
        <w:jc w:val="both"/>
      </w:pPr>
      <w:r>
        <w:rPr>
          <w:rFonts w:ascii="Times New Roman"/>
          <w:b w:val="false"/>
          <w:i w:val="false"/>
          <w:color w:val="000000"/>
          <w:sz w:val="28"/>
        </w:rPr>
        <w:t>
      27. Болжалды қайта қарау күні: 31.12.2027 ж.</w:t>
      </w:r>
    </w:p>
    <w:bookmarkEnd w:id="8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2024 жылғы 23 желтоқсандағы</w:t>
            </w:r>
            <w:r>
              <w:br/>
            </w:r>
            <w:r>
              <w:rPr>
                <w:rFonts w:ascii="Times New Roman"/>
                <w:b w:val="false"/>
                <w:i w:val="false"/>
                <w:color w:val="000000"/>
                <w:sz w:val="20"/>
              </w:rPr>
              <w:t>№ 479 бұйрығына</w:t>
            </w:r>
            <w:r>
              <w:br/>
            </w:r>
            <w:r>
              <w:rPr>
                <w:rFonts w:ascii="Times New Roman"/>
                <w:b w:val="false"/>
                <w:i w:val="false"/>
                <w:color w:val="000000"/>
                <w:sz w:val="20"/>
              </w:rPr>
              <w:t>4-қосымша</w:t>
            </w:r>
          </w:p>
        </w:tc>
      </w:tr>
    </w:tbl>
    <w:bookmarkStart w:name="z2135" w:id="829"/>
    <w:p>
      <w:pPr>
        <w:spacing w:after="0"/>
        <w:ind w:left="0"/>
        <w:jc w:val="left"/>
      </w:pPr>
      <w:r>
        <w:rPr>
          <w:rFonts w:ascii="Times New Roman"/>
          <w:b/>
          <w:i w:val="false"/>
          <w:color w:val="000000"/>
        </w:rPr>
        <w:t xml:space="preserve"> "Мұнай бойынша тауар-көлік операциялары" кәсіптік стандарты</w:t>
      </w:r>
    </w:p>
    <w:bookmarkEnd w:id="829"/>
    <w:bookmarkStart w:name="z2136" w:id="830"/>
    <w:p>
      <w:pPr>
        <w:spacing w:after="0"/>
        <w:ind w:left="0"/>
        <w:jc w:val="left"/>
      </w:pPr>
      <w:r>
        <w:rPr>
          <w:rFonts w:ascii="Times New Roman"/>
          <w:b/>
          <w:i w:val="false"/>
          <w:color w:val="000000"/>
        </w:rPr>
        <w:t xml:space="preserve"> 1-тарау. Жалпы ережелер</w:t>
      </w:r>
    </w:p>
    <w:bookmarkEnd w:id="830"/>
    <w:bookmarkStart w:name="z2137" w:id="831"/>
    <w:p>
      <w:pPr>
        <w:spacing w:after="0"/>
        <w:ind w:left="0"/>
        <w:jc w:val="both"/>
      </w:pPr>
      <w:r>
        <w:rPr>
          <w:rFonts w:ascii="Times New Roman"/>
          <w:b w:val="false"/>
          <w:i w:val="false"/>
          <w:color w:val="000000"/>
          <w:sz w:val="28"/>
        </w:rPr>
        <w:t>
      1. Кәсіптік стандарттың қолдану аясы:</w:t>
      </w:r>
    </w:p>
    <w:bookmarkEnd w:id="831"/>
    <w:bookmarkStart w:name="z2138" w:id="832"/>
    <w:p>
      <w:pPr>
        <w:spacing w:after="0"/>
        <w:ind w:left="0"/>
        <w:jc w:val="both"/>
      </w:pPr>
      <w:r>
        <w:rPr>
          <w:rFonts w:ascii="Times New Roman"/>
          <w:b w:val="false"/>
          <w:i w:val="false"/>
          <w:color w:val="000000"/>
          <w:sz w:val="28"/>
        </w:rPr>
        <w:t>
      Осы стандартқа сәйкес келетін мамандар мұнайды тасымалдауды ұйымдастырумен және бақылаумен, мұнай өнімдерін қабылдау, тиеу, сақтау және тасымалдау бойынша операцияларды орындаумен айналысады. Осы КС-пен байланысты экономикалық қызметке мұнай өнімдерінің нарыққа уақтылы және қауіпсіз жеткізілуін қамтамасыз ету үшін логистика, қоймалау, кедендік ресімдеу және көлік ағындарын басқару кіреді.</w:t>
      </w:r>
    </w:p>
    <w:bookmarkEnd w:id="832"/>
    <w:bookmarkStart w:name="z2139" w:id="833"/>
    <w:p>
      <w:pPr>
        <w:spacing w:after="0"/>
        <w:ind w:left="0"/>
        <w:jc w:val="both"/>
      </w:pPr>
      <w:r>
        <w:rPr>
          <w:rFonts w:ascii="Times New Roman"/>
          <w:b w:val="false"/>
          <w:i w:val="false"/>
          <w:color w:val="000000"/>
          <w:sz w:val="28"/>
        </w:rPr>
        <w:t>
      2. Осы кәсіптік стандартта мынадай терминдер, анықтамалар мен қысқартулар қолданылады:</w:t>
      </w:r>
    </w:p>
    <w:bookmarkEnd w:id="833"/>
    <w:bookmarkStart w:name="z2140" w:id="834"/>
    <w:p>
      <w:pPr>
        <w:spacing w:after="0"/>
        <w:ind w:left="0"/>
        <w:jc w:val="both"/>
      </w:pPr>
      <w:r>
        <w:rPr>
          <w:rFonts w:ascii="Times New Roman"/>
          <w:b w:val="false"/>
          <w:i w:val="false"/>
          <w:color w:val="000000"/>
          <w:sz w:val="28"/>
        </w:rPr>
        <w:t>
      1) білім – кәсіби тапсырма шеңберінде іс-әрекеттерді орындау үшін қажетті зерттелген және игерілген ақпарат;</w:t>
      </w:r>
    </w:p>
    <w:bookmarkEnd w:id="834"/>
    <w:bookmarkStart w:name="z2141" w:id="835"/>
    <w:p>
      <w:pPr>
        <w:spacing w:after="0"/>
        <w:ind w:left="0"/>
        <w:jc w:val="both"/>
      </w:pPr>
      <w:r>
        <w:rPr>
          <w:rFonts w:ascii="Times New Roman"/>
          <w:b w:val="false"/>
          <w:i w:val="false"/>
          <w:color w:val="000000"/>
          <w:sz w:val="28"/>
        </w:rPr>
        <w:t>
      2) дағды – кәсіби тапсырманы толығымен орындауға мүмкіндік беретін білім мен дағдыларды қолдану мүмкіндігі;</w:t>
      </w:r>
    </w:p>
    <w:bookmarkEnd w:id="835"/>
    <w:bookmarkStart w:name="z2142" w:id="836"/>
    <w:p>
      <w:pPr>
        <w:spacing w:after="0"/>
        <w:ind w:left="0"/>
        <w:jc w:val="both"/>
      </w:pPr>
      <w:r>
        <w:rPr>
          <w:rFonts w:ascii="Times New Roman"/>
          <w:b w:val="false"/>
          <w:i w:val="false"/>
          <w:color w:val="000000"/>
          <w:sz w:val="28"/>
        </w:rPr>
        <w:t>
      3) машық – кәсіби міндет шеңберінде жеке бірлік іс-әрекеттерді физикалық және (немесе) ақыл-оймен орындау қабілеті;</w:t>
      </w:r>
    </w:p>
    <w:bookmarkEnd w:id="836"/>
    <w:bookmarkStart w:name="z2143" w:id="837"/>
    <w:p>
      <w:pPr>
        <w:spacing w:after="0"/>
        <w:ind w:left="0"/>
        <w:jc w:val="both"/>
      </w:pPr>
      <w:r>
        <w:rPr>
          <w:rFonts w:ascii="Times New Roman"/>
          <w:b w:val="false"/>
          <w:i w:val="false"/>
          <w:color w:val="000000"/>
          <w:sz w:val="28"/>
        </w:rPr>
        <w:t>
      4) мұнай мөлшері мен сапа көрсеткіштерін өлшеу жүйесі – өлшеу түрлендіргіштерінің, өлшеу көрсететін аспаптарының, ақпаратты өңдеу жүйесінің, технологиялық жабдықтардың функционалдық біріктірілген жиынтығы: - тікелей немесе жанама динамикалық өлшеу әдісімен мұнайдың брутто массасын өлшеу; - мұнайдың технологиялық және сапалық параметрлерін өлшеу; - өлшеу нәтижелерін бейнелеу (индикация) және тіркеу;</w:t>
      </w:r>
    </w:p>
    <w:bookmarkEnd w:id="837"/>
    <w:bookmarkStart w:name="z2144" w:id="838"/>
    <w:p>
      <w:pPr>
        <w:spacing w:after="0"/>
        <w:ind w:left="0"/>
        <w:jc w:val="both"/>
      </w:pPr>
      <w:r>
        <w:rPr>
          <w:rFonts w:ascii="Times New Roman"/>
          <w:b w:val="false"/>
          <w:i w:val="false"/>
          <w:color w:val="000000"/>
          <w:sz w:val="28"/>
        </w:rPr>
        <w:t>
      5) мұнайды қабылдау-тапсыру пункті (МҚТП, қабылдау-тапсыру пункті) – мұнайдың санын есепке алу және сапасын бағалау жөніндегі, қабылдайтын және тапсыратын тараптардың есептік операцияларды орындайтын пункті;</w:t>
      </w:r>
    </w:p>
    <w:bookmarkEnd w:id="838"/>
    <w:bookmarkStart w:name="z2145" w:id="839"/>
    <w:p>
      <w:pPr>
        <w:spacing w:after="0"/>
        <w:ind w:left="0"/>
        <w:jc w:val="both"/>
      </w:pPr>
      <w:r>
        <w:rPr>
          <w:rFonts w:ascii="Times New Roman"/>
          <w:b w:val="false"/>
          <w:i w:val="false"/>
          <w:color w:val="000000"/>
          <w:sz w:val="28"/>
        </w:rPr>
        <w:t>
      6) өнім – тасымалдауға дайындалған және тиісті өнім түрі бойынша техникалық регламенттерге сәйкес келетін, тұрақты (тұрақты емес) газ конденсатын, табиғи газды, ілеспе газды, басқа да сұйық және газ тәріздес көмірсутектерді, мұнай өнімдерін қоса алғандағы мұнай;</w:t>
      </w:r>
    </w:p>
    <w:bookmarkEnd w:id="839"/>
    <w:bookmarkStart w:name="z2146" w:id="840"/>
    <w:p>
      <w:pPr>
        <w:spacing w:after="0"/>
        <w:ind w:left="0"/>
        <w:jc w:val="both"/>
      </w:pPr>
      <w:r>
        <w:rPr>
          <w:rFonts w:ascii="Times New Roman"/>
          <w:b w:val="false"/>
          <w:i w:val="false"/>
          <w:color w:val="000000"/>
          <w:sz w:val="28"/>
        </w:rPr>
        <w:t>
      7) өнімді тасымалдау – өнімді жөнелтушіден қабылдау пунктінен бастап алушыға тапсыру пунктіне дейін оны магистральдық құбыр бойынша қабылдау, тапсыру, айдау, өнімді басқа да магистральдық құбырларға қотару, құю, беру, басқа көлік түріне ауыстырып тиеу, сақтау, араластыру процесі;</w:t>
      </w:r>
    </w:p>
    <w:bookmarkEnd w:id="840"/>
    <w:bookmarkStart w:name="z2147" w:id="841"/>
    <w:p>
      <w:pPr>
        <w:spacing w:after="0"/>
        <w:ind w:left="0"/>
        <w:jc w:val="both"/>
      </w:pPr>
      <w:r>
        <w:rPr>
          <w:rFonts w:ascii="Times New Roman"/>
          <w:b w:val="false"/>
          <w:i w:val="false"/>
          <w:color w:val="000000"/>
          <w:sz w:val="28"/>
        </w:rPr>
        <w:t>
      8) регламенттік жұмыстар – объектінің техникалық жай-күйіне қарамастан нормативтік талаптармен белгіленген мерзімділікпен және көлемде МҚТП пайдалану процесінде орындалатын жұмыстар.</w:t>
      </w:r>
    </w:p>
    <w:bookmarkEnd w:id="841"/>
    <w:bookmarkStart w:name="z2148" w:id="842"/>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842"/>
    <w:bookmarkStart w:name="z2149" w:id="843"/>
    <w:p>
      <w:pPr>
        <w:spacing w:after="0"/>
        <w:ind w:left="0"/>
        <w:jc w:val="both"/>
      </w:pPr>
      <w:r>
        <w:rPr>
          <w:rFonts w:ascii="Times New Roman"/>
          <w:b w:val="false"/>
          <w:i w:val="false"/>
          <w:color w:val="000000"/>
          <w:sz w:val="28"/>
        </w:rPr>
        <w:t>
      1) МАС – Мұнай айдау станциясы;</w:t>
      </w:r>
    </w:p>
    <w:bookmarkEnd w:id="843"/>
    <w:bookmarkStart w:name="z2150" w:id="844"/>
    <w:p>
      <w:pPr>
        <w:spacing w:after="0"/>
        <w:ind w:left="0"/>
        <w:jc w:val="both"/>
      </w:pPr>
      <w:r>
        <w:rPr>
          <w:rFonts w:ascii="Times New Roman"/>
          <w:b w:val="false"/>
          <w:i w:val="false"/>
          <w:color w:val="000000"/>
          <w:sz w:val="28"/>
        </w:rPr>
        <w:t>
      2) ММӨЖ – Мұнай мөлшері мен сапа көрсеткіштерін өлшеу жүйесі;</w:t>
      </w:r>
    </w:p>
    <w:bookmarkEnd w:id="844"/>
    <w:bookmarkStart w:name="z2151" w:id="845"/>
    <w:p>
      <w:pPr>
        <w:spacing w:after="0"/>
        <w:ind w:left="0"/>
        <w:jc w:val="both"/>
      </w:pPr>
      <w:r>
        <w:rPr>
          <w:rFonts w:ascii="Times New Roman"/>
          <w:b w:val="false"/>
          <w:i w:val="false"/>
          <w:color w:val="000000"/>
          <w:sz w:val="28"/>
        </w:rPr>
        <w:t>
      3) КС – кəсіби стандарт;</w:t>
      </w:r>
    </w:p>
    <w:bookmarkEnd w:id="845"/>
    <w:bookmarkStart w:name="z2152" w:id="846"/>
    <w:p>
      <w:pPr>
        <w:spacing w:after="0"/>
        <w:ind w:left="0"/>
        <w:jc w:val="both"/>
      </w:pPr>
      <w:r>
        <w:rPr>
          <w:rFonts w:ascii="Times New Roman"/>
          <w:b w:val="false"/>
          <w:i w:val="false"/>
          <w:color w:val="000000"/>
          <w:sz w:val="28"/>
        </w:rPr>
        <w:t>
      4) СБШ – салалық біліктілік шеңбері;</w:t>
      </w:r>
    </w:p>
    <w:bookmarkEnd w:id="846"/>
    <w:bookmarkStart w:name="z2153" w:id="847"/>
    <w:p>
      <w:pPr>
        <w:spacing w:after="0"/>
        <w:ind w:left="0"/>
        <w:jc w:val="both"/>
      </w:pPr>
      <w:r>
        <w:rPr>
          <w:rFonts w:ascii="Times New Roman"/>
          <w:b w:val="false"/>
          <w:i w:val="false"/>
          <w:color w:val="000000"/>
          <w:sz w:val="28"/>
        </w:rPr>
        <w:t>
      5) БТБА – бірыңғай тарифтік-біліктілік анықтамалығы;</w:t>
      </w:r>
    </w:p>
    <w:bookmarkEnd w:id="847"/>
    <w:bookmarkStart w:name="z2154" w:id="848"/>
    <w:p>
      <w:pPr>
        <w:spacing w:after="0"/>
        <w:ind w:left="0"/>
        <w:jc w:val="both"/>
      </w:pPr>
      <w:r>
        <w:rPr>
          <w:rFonts w:ascii="Times New Roman"/>
          <w:b w:val="false"/>
          <w:i w:val="false"/>
          <w:color w:val="000000"/>
          <w:sz w:val="28"/>
        </w:rPr>
        <w:t>
      6) БА – біліктілік анықтамалығы;</w:t>
      </w:r>
    </w:p>
    <w:bookmarkEnd w:id="848"/>
    <w:bookmarkStart w:name="z2155" w:id="849"/>
    <w:p>
      <w:pPr>
        <w:spacing w:after="0"/>
        <w:ind w:left="0"/>
        <w:jc w:val="both"/>
      </w:pPr>
      <w:r>
        <w:rPr>
          <w:rFonts w:ascii="Times New Roman"/>
          <w:b w:val="false"/>
          <w:i w:val="false"/>
          <w:color w:val="000000"/>
          <w:sz w:val="28"/>
        </w:rPr>
        <w:t>
      7) ЭҚТЖЖ – экономикалық қызмет түрлерінің жалпы жіктеуіші;</w:t>
      </w:r>
    </w:p>
    <w:bookmarkEnd w:id="849"/>
    <w:bookmarkStart w:name="z2156" w:id="850"/>
    <w:p>
      <w:pPr>
        <w:spacing w:after="0"/>
        <w:ind w:left="0"/>
        <w:jc w:val="both"/>
      </w:pPr>
      <w:r>
        <w:rPr>
          <w:rFonts w:ascii="Times New Roman"/>
          <w:b w:val="false"/>
          <w:i w:val="false"/>
          <w:color w:val="000000"/>
          <w:sz w:val="28"/>
        </w:rPr>
        <w:t>
      8) ТжКБ – Техникалық және кәсіптік білім беру;</w:t>
      </w:r>
    </w:p>
    <w:bookmarkEnd w:id="850"/>
    <w:bookmarkStart w:name="z2157" w:id="851"/>
    <w:p>
      <w:pPr>
        <w:spacing w:after="0"/>
        <w:ind w:left="0"/>
        <w:jc w:val="both"/>
      </w:pPr>
      <w:r>
        <w:rPr>
          <w:rFonts w:ascii="Times New Roman"/>
          <w:b w:val="false"/>
          <w:i w:val="false"/>
          <w:color w:val="000000"/>
          <w:sz w:val="28"/>
        </w:rPr>
        <w:t>
      9) МҚТП – мұнайды қабылдау-тапсыру пункті.</w:t>
      </w:r>
    </w:p>
    <w:bookmarkEnd w:id="851"/>
    <w:bookmarkStart w:name="z2158" w:id="852"/>
    <w:p>
      <w:pPr>
        <w:spacing w:after="0"/>
        <w:ind w:left="0"/>
        <w:jc w:val="left"/>
      </w:pPr>
      <w:r>
        <w:rPr>
          <w:rFonts w:ascii="Times New Roman"/>
          <w:b/>
          <w:i w:val="false"/>
          <w:color w:val="000000"/>
        </w:rPr>
        <w:t xml:space="preserve"> 2-тарау. Кәсіптік стандарттың төлқұжаты</w:t>
      </w:r>
    </w:p>
    <w:bookmarkEnd w:id="852"/>
    <w:bookmarkStart w:name="z2159" w:id="853"/>
    <w:p>
      <w:pPr>
        <w:spacing w:after="0"/>
        <w:ind w:left="0"/>
        <w:jc w:val="both"/>
      </w:pPr>
      <w:r>
        <w:rPr>
          <w:rFonts w:ascii="Times New Roman"/>
          <w:b w:val="false"/>
          <w:i w:val="false"/>
          <w:color w:val="000000"/>
          <w:sz w:val="28"/>
        </w:rPr>
        <w:t>
      4. Кәсіптік стандарттың атауы: Мұнай бойынша тауар-көлік операциялары.</w:t>
      </w:r>
    </w:p>
    <w:bookmarkEnd w:id="853"/>
    <w:bookmarkStart w:name="z2160" w:id="854"/>
    <w:p>
      <w:pPr>
        <w:spacing w:after="0"/>
        <w:ind w:left="0"/>
        <w:jc w:val="both"/>
      </w:pPr>
      <w:r>
        <w:rPr>
          <w:rFonts w:ascii="Times New Roman"/>
          <w:b w:val="false"/>
          <w:i w:val="false"/>
          <w:color w:val="000000"/>
          <w:sz w:val="28"/>
        </w:rPr>
        <w:t>
      5. Кәсіптік стандарттың коды: H49500100.</w:t>
      </w:r>
    </w:p>
    <w:bookmarkEnd w:id="854"/>
    <w:bookmarkStart w:name="z2161" w:id="855"/>
    <w:p>
      <w:pPr>
        <w:spacing w:after="0"/>
        <w:ind w:left="0"/>
        <w:jc w:val="both"/>
      </w:pPr>
      <w:r>
        <w:rPr>
          <w:rFonts w:ascii="Times New Roman"/>
          <w:b w:val="false"/>
          <w:i w:val="false"/>
          <w:color w:val="000000"/>
          <w:sz w:val="28"/>
        </w:rPr>
        <w:t>
      6. ЭҚЖЖ секциясын, бөлімін, тобын, сыныбын және кіші сыныбын көрсету:</w:t>
      </w:r>
    </w:p>
    <w:bookmarkEnd w:id="855"/>
    <w:bookmarkStart w:name="z2162" w:id="856"/>
    <w:p>
      <w:pPr>
        <w:spacing w:after="0"/>
        <w:ind w:left="0"/>
        <w:jc w:val="both"/>
      </w:pPr>
      <w:r>
        <w:rPr>
          <w:rFonts w:ascii="Times New Roman"/>
          <w:b w:val="false"/>
          <w:i w:val="false"/>
          <w:color w:val="000000"/>
          <w:sz w:val="28"/>
        </w:rPr>
        <w:t>
      H Көлік және қоймалау;</w:t>
      </w:r>
    </w:p>
    <w:bookmarkEnd w:id="856"/>
    <w:bookmarkStart w:name="z2163" w:id="857"/>
    <w:p>
      <w:pPr>
        <w:spacing w:after="0"/>
        <w:ind w:left="0"/>
        <w:jc w:val="both"/>
      </w:pPr>
      <w:r>
        <w:rPr>
          <w:rFonts w:ascii="Times New Roman"/>
          <w:b w:val="false"/>
          <w:i w:val="false"/>
          <w:color w:val="000000"/>
          <w:sz w:val="28"/>
        </w:rPr>
        <w:t>
      49 Құрлық және құбырмен жүретін көліктің қызметі;</w:t>
      </w:r>
    </w:p>
    <w:bookmarkEnd w:id="857"/>
    <w:bookmarkStart w:name="z2164" w:id="858"/>
    <w:p>
      <w:pPr>
        <w:spacing w:after="0"/>
        <w:ind w:left="0"/>
        <w:jc w:val="both"/>
      </w:pPr>
      <w:r>
        <w:rPr>
          <w:rFonts w:ascii="Times New Roman"/>
          <w:b w:val="false"/>
          <w:i w:val="false"/>
          <w:color w:val="000000"/>
          <w:sz w:val="28"/>
        </w:rPr>
        <w:t>
      49.5 Құбыр көлігінің қызметі;</w:t>
      </w:r>
    </w:p>
    <w:bookmarkEnd w:id="858"/>
    <w:bookmarkStart w:name="z2165" w:id="859"/>
    <w:p>
      <w:pPr>
        <w:spacing w:after="0"/>
        <w:ind w:left="0"/>
        <w:jc w:val="both"/>
      </w:pPr>
      <w:r>
        <w:rPr>
          <w:rFonts w:ascii="Times New Roman"/>
          <w:b w:val="false"/>
          <w:i w:val="false"/>
          <w:color w:val="000000"/>
          <w:sz w:val="28"/>
        </w:rPr>
        <w:t>
      49.50 Құбыр көлігінің қызметі;</w:t>
      </w:r>
    </w:p>
    <w:bookmarkEnd w:id="859"/>
    <w:bookmarkStart w:name="z2166" w:id="860"/>
    <w:p>
      <w:pPr>
        <w:spacing w:after="0"/>
        <w:ind w:left="0"/>
        <w:jc w:val="both"/>
      </w:pPr>
      <w:r>
        <w:rPr>
          <w:rFonts w:ascii="Times New Roman"/>
          <w:b w:val="false"/>
          <w:i w:val="false"/>
          <w:color w:val="000000"/>
          <w:sz w:val="28"/>
        </w:rPr>
        <w:t>
      49.50.0 Құбыр көлігінің қызметі.</w:t>
      </w:r>
    </w:p>
    <w:bookmarkEnd w:id="860"/>
    <w:bookmarkStart w:name="z2167" w:id="861"/>
    <w:p>
      <w:pPr>
        <w:spacing w:after="0"/>
        <w:ind w:left="0"/>
        <w:jc w:val="both"/>
      </w:pPr>
      <w:r>
        <w:rPr>
          <w:rFonts w:ascii="Times New Roman"/>
          <w:b w:val="false"/>
          <w:i w:val="false"/>
          <w:color w:val="000000"/>
          <w:sz w:val="28"/>
        </w:rPr>
        <w:t>
      7. Кәсіптік стандарттың қысқаша сипаттамасы: Мұнайды жеткізушіден тұтынушыларға дейін тасымалдауды, мұнайды сақтауды және жеткізілетін мұнайдың сапасын бақылауды қамтитын мұнай бойынша тауарлық-көліктік операциялар бойынша технологиялық процесті ұйымдастыру.</w:t>
      </w:r>
    </w:p>
    <w:bookmarkEnd w:id="861"/>
    <w:bookmarkStart w:name="z2168" w:id="862"/>
    <w:p>
      <w:pPr>
        <w:spacing w:after="0"/>
        <w:ind w:left="0"/>
        <w:jc w:val="both"/>
      </w:pPr>
      <w:r>
        <w:rPr>
          <w:rFonts w:ascii="Times New Roman"/>
          <w:b w:val="false"/>
          <w:i w:val="false"/>
          <w:color w:val="000000"/>
          <w:sz w:val="28"/>
        </w:rPr>
        <w:t>
      8. Кәсіптер карточкаларының тізімі:</w:t>
      </w:r>
    </w:p>
    <w:bookmarkEnd w:id="862"/>
    <w:bookmarkStart w:name="z2169" w:id="863"/>
    <w:p>
      <w:pPr>
        <w:spacing w:after="0"/>
        <w:ind w:left="0"/>
        <w:jc w:val="both"/>
      </w:pPr>
      <w:r>
        <w:rPr>
          <w:rFonts w:ascii="Times New Roman"/>
          <w:b w:val="false"/>
          <w:i w:val="false"/>
          <w:color w:val="000000"/>
          <w:sz w:val="28"/>
        </w:rPr>
        <w:t>
      1) Магистральдық құбырлардың бас диспетчері - 7 СБШ-нің деңгейі;</w:t>
      </w:r>
    </w:p>
    <w:bookmarkEnd w:id="863"/>
    <w:bookmarkStart w:name="z2170" w:id="864"/>
    <w:p>
      <w:pPr>
        <w:spacing w:after="0"/>
        <w:ind w:left="0"/>
        <w:jc w:val="both"/>
      </w:pPr>
      <w:r>
        <w:rPr>
          <w:rFonts w:ascii="Times New Roman"/>
          <w:b w:val="false"/>
          <w:i w:val="false"/>
          <w:color w:val="000000"/>
          <w:sz w:val="28"/>
        </w:rPr>
        <w:t>
      2) Магистральдық құбырлардың аға диспетчері - 6 СБШ-нің деңгейі;</w:t>
      </w:r>
    </w:p>
    <w:bookmarkEnd w:id="864"/>
    <w:bookmarkStart w:name="z2171" w:id="865"/>
    <w:p>
      <w:pPr>
        <w:spacing w:after="0"/>
        <w:ind w:left="0"/>
        <w:jc w:val="both"/>
      </w:pPr>
      <w:r>
        <w:rPr>
          <w:rFonts w:ascii="Times New Roman"/>
          <w:b w:val="false"/>
          <w:i w:val="false"/>
          <w:color w:val="000000"/>
          <w:sz w:val="28"/>
        </w:rPr>
        <w:t>
      3) Сапа жөніндегі инженер - 6 СБШ-нің деңгейі;</w:t>
      </w:r>
    </w:p>
    <w:bookmarkEnd w:id="865"/>
    <w:bookmarkStart w:name="z2172" w:id="866"/>
    <w:p>
      <w:pPr>
        <w:spacing w:after="0"/>
        <w:ind w:left="0"/>
        <w:jc w:val="both"/>
      </w:pPr>
      <w:r>
        <w:rPr>
          <w:rFonts w:ascii="Times New Roman"/>
          <w:b w:val="false"/>
          <w:i w:val="false"/>
          <w:color w:val="000000"/>
          <w:sz w:val="28"/>
        </w:rPr>
        <w:t>
      4) Мұнайды есепке алу жөніндегі инженер - 6 СБШ-нің деңгейі;</w:t>
      </w:r>
    </w:p>
    <w:bookmarkEnd w:id="866"/>
    <w:bookmarkStart w:name="z2173" w:id="867"/>
    <w:p>
      <w:pPr>
        <w:spacing w:after="0"/>
        <w:ind w:left="0"/>
        <w:jc w:val="both"/>
      </w:pPr>
      <w:r>
        <w:rPr>
          <w:rFonts w:ascii="Times New Roman"/>
          <w:b w:val="false"/>
          <w:i w:val="false"/>
          <w:color w:val="000000"/>
          <w:sz w:val="28"/>
        </w:rPr>
        <w:t>
      5) Магистральдық құбырлардың диспетчері - 6 СБШ-нің деңгейі;</w:t>
      </w:r>
    </w:p>
    <w:bookmarkEnd w:id="867"/>
    <w:bookmarkStart w:name="z2174" w:id="868"/>
    <w:p>
      <w:pPr>
        <w:spacing w:after="0"/>
        <w:ind w:left="0"/>
        <w:jc w:val="both"/>
      </w:pPr>
      <w:r>
        <w:rPr>
          <w:rFonts w:ascii="Times New Roman"/>
          <w:b w:val="false"/>
          <w:i w:val="false"/>
          <w:color w:val="000000"/>
          <w:sz w:val="28"/>
        </w:rPr>
        <w:t>
      6) Қабылдау-тапсыру пунктінің бастығы - 6 СБШ-нің деңгейі;</w:t>
      </w:r>
    </w:p>
    <w:bookmarkEnd w:id="868"/>
    <w:bookmarkStart w:name="z2175" w:id="869"/>
    <w:p>
      <w:pPr>
        <w:spacing w:after="0"/>
        <w:ind w:left="0"/>
        <w:jc w:val="both"/>
      </w:pPr>
      <w:r>
        <w:rPr>
          <w:rFonts w:ascii="Times New Roman"/>
          <w:b w:val="false"/>
          <w:i w:val="false"/>
          <w:color w:val="000000"/>
          <w:sz w:val="28"/>
        </w:rPr>
        <w:t>
      7) Мұнайды қабылдау-тапсыру пункті мастері - 5 СБШ-нің деңгейі;</w:t>
      </w:r>
    </w:p>
    <w:bookmarkEnd w:id="869"/>
    <w:bookmarkStart w:name="z2176" w:id="870"/>
    <w:p>
      <w:pPr>
        <w:spacing w:after="0"/>
        <w:ind w:left="0"/>
        <w:jc w:val="both"/>
      </w:pPr>
      <w:r>
        <w:rPr>
          <w:rFonts w:ascii="Times New Roman"/>
          <w:b w:val="false"/>
          <w:i w:val="false"/>
          <w:color w:val="000000"/>
          <w:sz w:val="28"/>
        </w:rPr>
        <w:t>
      8) Мұнай қотару станциясының операторы - 4 СБШ-нің деңгейі;</w:t>
      </w:r>
    </w:p>
    <w:bookmarkEnd w:id="870"/>
    <w:bookmarkStart w:name="z2177" w:id="871"/>
    <w:p>
      <w:pPr>
        <w:spacing w:after="0"/>
        <w:ind w:left="0"/>
        <w:jc w:val="both"/>
      </w:pPr>
      <w:r>
        <w:rPr>
          <w:rFonts w:ascii="Times New Roman"/>
          <w:b w:val="false"/>
          <w:i w:val="false"/>
          <w:color w:val="000000"/>
          <w:sz w:val="28"/>
        </w:rPr>
        <w:t>
      9) Орталық зауыт зертханасының бастығы (өңдеу өнеркәсібі) - 7 СБШ-нің деңгейі;</w:t>
      </w:r>
    </w:p>
    <w:bookmarkEnd w:id="871"/>
    <w:bookmarkStart w:name="z2178" w:id="872"/>
    <w:p>
      <w:pPr>
        <w:spacing w:after="0"/>
        <w:ind w:left="0"/>
        <w:jc w:val="both"/>
      </w:pPr>
      <w:r>
        <w:rPr>
          <w:rFonts w:ascii="Times New Roman"/>
          <w:b w:val="false"/>
          <w:i w:val="false"/>
          <w:color w:val="000000"/>
          <w:sz w:val="28"/>
        </w:rPr>
        <w:t>
      10) Мұнайды қабылдау-тапсыру пунктісінің инженері - 6 СБШ-нің деңгейі;</w:t>
      </w:r>
    </w:p>
    <w:bookmarkEnd w:id="872"/>
    <w:bookmarkStart w:name="z2179" w:id="873"/>
    <w:p>
      <w:pPr>
        <w:spacing w:after="0"/>
        <w:ind w:left="0"/>
        <w:jc w:val="both"/>
      </w:pPr>
      <w:r>
        <w:rPr>
          <w:rFonts w:ascii="Times New Roman"/>
          <w:b w:val="false"/>
          <w:i w:val="false"/>
          <w:color w:val="000000"/>
          <w:sz w:val="28"/>
        </w:rPr>
        <w:t>
      11) Инженер-химик (мұнай және газ) - 6 СБШ-нің деңгейі;</w:t>
      </w:r>
    </w:p>
    <w:bookmarkEnd w:id="873"/>
    <w:bookmarkStart w:name="z2180" w:id="874"/>
    <w:p>
      <w:pPr>
        <w:spacing w:after="0"/>
        <w:ind w:left="0"/>
        <w:jc w:val="both"/>
      </w:pPr>
      <w:r>
        <w:rPr>
          <w:rFonts w:ascii="Times New Roman"/>
          <w:b w:val="false"/>
          <w:i w:val="false"/>
          <w:color w:val="000000"/>
          <w:sz w:val="28"/>
        </w:rPr>
        <w:t>
      12) Есепке алу жөніндегі техник (жанар-жағармай материалдарын және басқасын) - 4 СБШ-нің деңгейі;</w:t>
      </w:r>
    </w:p>
    <w:bookmarkEnd w:id="874"/>
    <w:bookmarkStart w:name="z2181" w:id="875"/>
    <w:p>
      <w:pPr>
        <w:spacing w:after="0"/>
        <w:ind w:left="0"/>
        <w:jc w:val="both"/>
      </w:pPr>
      <w:r>
        <w:rPr>
          <w:rFonts w:ascii="Times New Roman"/>
          <w:b w:val="false"/>
          <w:i w:val="false"/>
          <w:color w:val="000000"/>
          <w:sz w:val="28"/>
        </w:rPr>
        <w:t>
      13) Химиялық талдау зертханашысы - 4 СБШ-нің деңгейі;</w:t>
      </w:r>
    </w:p>
    <w:bookmarkEnd w:id="875"/>
    <w:bookmarkStart w:name="z2182" w:id="876"/>
    <w:p>
      <w:pPr>
        <w:spacing w:after="0"/>
        <w:ind w:left="0"/>
        <w:jc w:val="both"/>
      </w:pPr>
      <w:r>
        <w:rPr>
          <w:rFonts w:ascii="Times New Roman"/>
          <w:b w:val="false"/>
          <w:i w:val="false"/>
          <w:color w:val="000000"/>
          <w:sz w:val="28"/>
        </w:rPr>
        <w:t>
      14) Тауарлар операторы - 3 СБШ-нің деңгейі.</w:t>
      </w:r>
    </w:p>
    <w:bookmarkEnd w:id="876"/>
    <w:bookmarkStart w:name="z2183" w:id="877"/>
    <w:p>
      <w:pPr>
        <w:spacing w:after="0"/>
        <w:ind w:left="0"/>
        <w:jc w:val="left"/>
      </w:pPr>
      <w:r>
        <w:rPr>
          <w:rFonts w:ascii="Times New Roman"/>
          <w:b/>
          <w:i w:val="false"/>
          <w:color w:val="000000"/>
        </w:rPr>
        <w:t xml:space="preserve"> 3-тарау. Кәсіптер карточкалары</w:t>
      </w:r>
    </w:p>
    <w:bookmarkEnd w:id="8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"Магистральдық құбырлардың бас диспетчері":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құбырлардың бас диспетчері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БТБА немесе БА-мен байланыс жоқ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4" w:id="878"/>
          <w:p>
            <w:pPr>
              <w:spacing w:after="20"/>
              <w:ind w:left="20"/>
              <w:jc w:val="both"/>
            </w:pPr>
            <w:r>
              <w:rPr>
                <w:rFonts w:ascii="Times New Roman"/>
                <w:b w:val="false"/>
                <w:i w:val="false"/>
                <w:color w:val="000000"/>
                <w:sz w:val="20"/>
              </w:rPr>
              <w:t>
Білім деңгейі:</w:t>
            </w:r>
          </w:p>
          <w:bookmarkEnd w:id="878"/>
          <w:p>
            <w:pPr>
              <w:spacing w:after="20"/>
              <w:ind w:left="20"/>
              <w:jc w:val="both"/>
            </w:pPr>
            <w:r>
              <w:rPr>
                <w:rFonts w:ascii="Times New Roman"/>
                <w:b w:val="false"/>
                <w:i w:val="false"/>
                <w:color w:val="000000"/>
                <w:sz w:val="20"/>
              </w:rPr>
              <w:t xml:space="preserve">
жоғары оқу орнынан кейінгі білім (магистратура,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5" w:id="879"/>
          <w:p>
            <w:pPr>
              <w:spacing w:after="20"/>
              <w:ind w:left="20"/>
              <w:jc w:val="both"/>
            </w:pPr>
            <w:r>
              <w:rPr>
                <w:rFonts w:ascii="Times New Roman"/>
                <w:b w:val="false"/>
                <w:i w:val="false"/>
                <w:color w:val="000000"/>
                <w:sz w:val="20"/>
              </w:rPr>
              <w:t>
Мамандық:</w:t>
            </w:r>
          </w:p>
          <w:bookmarkEnd w:id="879"/>
          <w:p>
            <w:pPr>
              <w:spacing w:after="20"/>
              <w:ind w:left="20"/>
              <w:jc w:val="both"/>
            </w:pPr>
            <w:r>
              <w:rPr>
                <w:rFonts w:ascii="Times New Roman"/>
                <w:b w:val="false"/>
                <w:i w:val="false"/>
                <w:color w:val="000000"/>
                <w:sz w:val="20"/>
              </w:rPr>
              <w:t xml:space="preserve">
Өндірістік және өңдеу салалары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6" w:id="880"/>
          <w:p>
            <w:pPr>
              <w:spacing w:after="20"/>
              <w:ind w:left="20"/>
              <w:jc w:val="both"/>
            </w:pPr>
            <w:r>
              <w:rPr>
                <w:rFonts w:ascii="Times New Roman"/>
                <w:b w:val="false"/>
                <w:i w:val="false"/>
                <w:color w:val="000000"/>
                <w:sz w:val="20"/>
              </w:rPr>
              <w:t>
Біліктілік:</w:t>
            </w:r>
          </w:p>
          <w:bookmarkEnd w:id="880"/>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7" w:id="881"/>
          <w:p>
            <w:pPr>
              <w:spacing w:after="20"/>
              <w:ind w:left="20"/>
              <w:jc w:val="both"/>
            </w:pPr>
            <w:r>
              <w:rPr>
                <w:rFonts w:ascii="Times New Roman"/>
                <w:b w:val="false"/>
                <w:i w:val="false"/>
                <w:color w:val="000000"/>
                <w:sz w:val="20"/>
              </w:rPr>
              <w:t>
Білім деңгейі:</w:t>
            </w:r>
          </w:p>
          <w:bookmarkEnd w:id="881"/>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8" w:id="882"/>
          <w:p>
            <w:pPr>
              <w:spacing w:after="20"/>
              <w:ind w:left="20"/>
              <w:jc w:val="both"/>
            </w:pPr>
            <w:r>
              <w:rPr>
                <w:rFonts w:ascii="Times New Roman"/>
                <w:b w:val="false"/>
                <w:i w:val="false"/>
                <w:color w:val="000000"/>
                <w:sz w:val="20"/>
              </w:rPr>
              <w:t>
Мамандық:</w:t>
            </w:r>
          </w:p>
          <w:bookmarkEnd w:id="882"/>
          <w:p>
            <w:pPr>
              <w:spacing w:after="20"/>
              <w:ind w:left="20"/>
              <w:jc w:val="both"/>
            </w:pPr>
            <w:r>
              <w:rPr>
                <w:rFonts w:ascii="Times New Roman"/>
                <w:b w:val="false"/>
                <w:i w:val="false"/>
                <w:color w:val="000000"/>
                <w:sz w:val="20"/>
              </w:rPr>
              <w:t xml:space="preserve">
Өндірістік және өңдеу салалары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9" w:id="883"/>
          <w:p>
            <w:pPr>
              <w:spacing w:after="20"/>
              <w:ind w:left="20"/>
              <w:jc w:val="both"/>
            </w:pPr>
            <w:r>
              <w:rPr>
                <w:rFonts w:ascii="Times New Roman"/>
                <w:b w:val="false"/>
                <w:i w:val="false"/>
                <w:color w:val="000000"/>
                <w:sz w:val="20"/>
              </w:rPr>
              <w:t>
Біліктілік:</w:t>
            </w:r>
          </w:p>
          <w:bookmarkEnd w:id="88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 лауазымындағы немесе өндірісті немесе қызметті жедел басқару жөніндегі өзге де лауазымдардағы жұмыс өтілі кемінде 5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етпейді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0" w:id="884"/>
          <w:p>
            <w:pPr>
              <w:spacing w:after="20"/>
              <w:ind w:left="20"/>
              <w:jc w:val="both"/>
            </w:pPr>
            <w:r>
              <w:rPr>
                <w:rFonts w:ascii="Times New Roman"/>
                <w:b w:val="false"/>
                <w:i w:val="false"/>
                <w:color w:val="000000"/>
                <w:sz w:val="20"/>
              </w:rPr>
              <w:t>
1329-1-001 - Бас диспетчер (басқа да салаларда)</w:t>
            </w:r>
          </w:p>
          <w:bookmarkEnd w:id="884"/>
          <w:p>
            <w:pPr>
              <w:spacing w:after="20"/>
              <w:ind w:left="20"/>
              <w:jc w:val="both"/>
            </w:pPr>
            <w:r>
              <w:rPr>
                <w:rFonts w:ascii="Times New Roman"/>
                <w:b w:val="false"/>
                <w:i w:val="false"/>
                <w:color w:val="000000"/>
                <w:sz w:val="20"/>
              </w:rPr>
              <w:t>
1322-0-006 - Бас диспетчер (кен қазу өнеркәсібі)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тасымалдау және сақтау процесінің жұмысын жедел-диспетчерлік басқаруды және бақылауды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1" w:id="885"/>
          <w:p>
            <w:pPr>
              <w:spacing w:after="20"/>
              <w:ind w:left="20"/>
              <w:jc w:val="both"/>
            </w:pPr>
            <w:r>
              <w:rPr>
                <w:rFonts w:ascii="Times New Roman"/>
                <w:b w:val="false"/>
                <w:i w:val="false"/>
                <w:color w:val="000000"/>
                <w:sz w:val="20"/>
              </w:rPr>
              <w:t>
1. Жедел-диспетчерлік басқарманы басқару</w:t>
            </w:r>
          </w:p>
          <w:bookmarkEnd w:id="885"/>
          <w:p>
            <w:pPr>
              <w:spacing w:after="20"/>
              <w:ind w:left="20"/>
              <w:jc w:val="both"/>
            </w:pPr>
            <w:r>
              <w:rPr>
                <w:rFonts w:ascii="Times New Roman"/>
                <w:b w:val="false"/>
                <w:i w:val="false"/>
                <w:color w:val="000000"/>
                <w:sz w:val="20"/>
              </w:rPr>
              <w:t>
2. Мұнай ағындарын жедел басқаруды және мұнай-газ саласын ұйымдастырудың технологиялық объектілерінің жұмыс режимдерін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2" w:id="886"/>
          <w:p>
            <w:pPr>
              <w:spacing w:after="20"/>
              <w:ind w:left="20"/>
              <w:jc w:val="both"/>
            </w:pPr>
            <w:r>
              <w:rPr>
                <w:rFonts w:ascii="Times New Roman"/>
                <w:b w:val="false"/>
                <w:i w:val="false"/>
                <w:color w:val="000000"/>
                <w:sz w:val="20"/>
              </w:rPr>
              <w:t>
Еңбек функциясы 1:</w:t>
            </w:r>
          </w:p>
          <w:bookmarkEnd w:id="886"/>
          <w:p>
            <w:pPr>
              <w:spacing w:after="20"/>
              <w:ind w:left="20"/>
              <w:jc w:val="both"/>
            </w:pPr>
            <w:r>
              <w:rPr>
                <w:rFonts w:ascii="Times New Roman"/>
                <w:b w:val="false"/>
                <w:i w:val="false"/>
                <w:color w:val="000000"/>
                <w:sz w:val="20"/>
              </w:rPr>
              <w:t>
Жедел-диспетчерлік басқарманы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3" w:id="887"/>
          <w:p>
            <w:pPr>
              <w:spacing w:after="20"/>
              <w:ind w:left="20"/>
              <w:jc w:val="both"/>
            </w:pPr>
            <w:r>
              <w:rPr>
                <w:rFonts w:ascii="Times New Roman"/>
                <w:b w:val="false"/>
                <w:i w:val="false"/>
                <w:color w:val="000000"/>
                <w:sz w:val="20"/>
              </w:rPr>
              <w:t>
Дағды 1:</w:t>
            </w:r>
          </w:p>
          <w:bookmarkEnd w:id="887"/>
          <w:p>
            <w:pPr>
              <w:spacing w:after="20"/>
              <w:ind w:left="20"/>
              <w:jc w:val="both"/>
            </w:pPr>
            <w:r>
              <w:rPr>
                <w:rFonts w:ascii="Times New Roman"/>
                <w:b w:val="false"/>
                <w:i w:val="false"/>
                <w:color w:val="000000"/>
                <w:sz w:val="20"/>
              </w:rPr>
              <w:t>
Мұнай өндірумен, қайта өңдеумен, сақтаумен, көлікпен және бөлумен айналысатын барлық орталықтандырылған жедел- диспетчерлік басқаруды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4" w:id="888"/>
          <w:p>
            <w:pPr>
              <w:spacing w:after="20"/>
              <w:ind w:left="20"/>
              <w:jc w:val="both"/>
            </w:pPr>
            <w:r>
              <w:rPr>
                <w:rFonts w:ascii="Times New Roman"/>
                <w:b w:val="false"/>
                <w:i w:val="false"/>
                <w:color w:val="000000"/>
                <w:sz w:val="20"/>
              </w:rPr>
              <w:t>
Машықтар:</w:t>
            </w:r>
          </w:p>
          <w:bookmarkEnd w:id="888"/>
          <w:p>
            <w:pPr>
              <w:spacing w:after="20"/>
              <w:ind w:left="20"/>
              <w:jc w:val="both"/>
            </w:pPr>
            <w:r>
              <w:rPr>
                <w:rFonts w:ascii="Times New Roman"/>
                <w:b w:val="false"/>
                <w:i w:val="false"/>
                <w:color w:val="000000"/>
                <w:sz w:val="20"/>
              </w:rPr>
              <w:t>
</w:t>
            </w:r>
            <w:r>
              <w:rPr>
                <w:rFonts w:ascii="Times New Roman"/>
                <w:b w:val="false"/>
                <w:i w:val="false"/>
                <w:color w:val="000000"/>
                <w:sz w:val="20"/>
              </w:rPr>
              <w:t>1. Диспетчерлік ақпаратты жинауды жедел басқаруды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Диспетчерлік құрамға және ауысымдық персоналға міндеттерді бөлу және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Қабылдау-беру пункттері арқылы мұнай жеткізуді бақылау</w:t>
            </w:r>
          </w:p>
          <w:p>
            <w:pPr>
              <w:spacing w:after="20"/>
              <w:ind w:left="20"/>
              <w:jc w:val="both"/>
            </w:pPr>
            <w:r>
              <w:rPr>
                <w:rFonts w:ascii="Times New Roman"/>
                <w:b w:val="false"/>
                <w:i w:val="false"/>
                <w:color w:val="000000"/>
                <w:sz w:val="20"/>
              </w:rPr>
              <w:t>
4. Арнайы бағдарламалық өнімдерді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8" w:id="889"/>
          <w:p>
            <w:pPr>
              <w:spacing w:after="20"/>
              <w:ind w:left="20"/>
              <w:jc w:val="both"/>
            </w:pPr>
            <w:r>
              <w:rPr>
                <w:rFonts w:ascii="Times New Roman"/>
                <w:b w:val="false"/>
                <w:i w:val="false"/>
                <w:color w:val="000000"/>
                <w:sz w:val="20"/>
              </w:rPr>
              <w:t>
Білімдер:</w:t>
            </w:r>
          </w:p>
          <w:bookmarkEnd w:id="889"/>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Экологиялық кодексі, "Жер қойнауы және жер қойнауын пайдалану туралы" Қазақстан Республикасының Кодексі, "Азаматтық қорғау туралы" Қазақстан Республикасының Заңы, "Магистральдық құбыр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өндірістік қызметіне қатысты ұйымдастырушылық- өкімдік құжаттар мен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Өндірістік тапсырмаларды құрастыру және өндірісті жедел басқару мәселелеріне қатысты жоғары тұрған органдардың нормативтік құқықтық актілері, басқа да басшылық, әдістемелік және нормативтік материалдары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Диспетчерлік қызметке арналған арнайы бағдарламалық өнімдер.</w:t>
            </w:r>
          </w:p>
          <w:p>
            <w:pPr>
              <w:spacing w:after="20"/>
              <w:ind w:left="20"/>
              <w:jc w:val="both"/>
            </w:pPr>
            <w:r>
              <w:rPr>
                <w:rFonts w:ascii="Times New Roman"/>
                <w:b w:val="false"/>
                <w:i w:val="false"/>
                <w:color w:val="000000"/>
                <w:sz w:val="20"/>
              </w:rPr>
              <w:t>
5. Ішкі еңбек тәртібінің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3" w:id="890"/>
          <w:p>
            <w:pPr>
              <w:spacing w:after="20"/>
              <w:ind w:left="20"/>
              <w:jc w:val="both"/>
            </w:pPr>
            <w:r>
              <w:rPr>
                <w:rFonts w:ascii="Times New Roman"/>
                <w:b w:val="false"/>
                <w:i w:val="false"/>
                <w:color w:val="000000"/>
                <w:sz w:val="20"/>
              </w:rPr>
              <w:t>
Дағды 2:</w:t>
            </w:r>
          </w:p>
          <w:bookmarkEnd w:id="890"/>
          <w:p>
            <w:pPr>
              <w:spacing w:after="20"/>
              <w:ind w:left="20"/>
              <w:jc w:val="both"/>
            </w:pPr>
            <w:r>
              <w:rPr>
                <w:rFonts w:ascii="Times New Roman"/>
                <w:b w:val="false"/>
                <w:i w:val="false"/>
                <w:color w:val="000000"/>
                <w:sz w:val="20"/>
              </w:rPr>
              <w:t>
Диспетчерлік орталықтардың жедел- диспетчерлік жұмысын үйлестіру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4" w:id="891"/>
          <w:p>
            <w:pPr>
              <w:spacing w:after="20"/>
              <w:ind w:left="20"/>
              <w:jc w:val="both"/>
            </w:pPr>
            <w:r>
              <w:rPr>
                <w:rFonts w:ascii="Times New Roman"/>
                <w:b w:val="false"/>
                <w:i w:val="false"/>
                <w:color w:val="000000"/>
                <w:sz w:val="20"/>
              </w:rPr>
              <w:t>
Машықтар:</w:t>
            </w:r>
          </w:p>
          <w:bookmarkEnd w:id="891"/>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объектілердің жұмысын үйлестіру жөнінде қажетті шаралар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Мұнай айдау станциясының (МАС) жұмысын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объектілер учаскелерінің техникалық барынша мүмкін өткізу қабілетін және өнімділігін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МАС технологиялық ауыстырып қосу өндірісін бақылау</w:t>
            </w:r>
          </w:p>
          <w:p>
            <w:pPr>
              <w:spacing w:after="20"/>
              <w:ind w:left="20"/>
              <w:jc w:val="both"/>
            </w:pPr>
            <w:r>
              <w:rPr>
                <w:rFonts w:ascii="Times New Roman"/>
                <w:b w:val="false"/>
                <w:i w:val="false"/>
                <w:color w:val="000000"/>
                <w:sz w:val="20"/>
              </w:rPr>
              <w:t>
5. Берілген айдау режимін жүргізуді, басқарушы диспетчердің командасы бойынша реттеуді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9" w:id="892"/>
          <w:p>
            <w:pPr>
              <w:spacing w:after="20"/>
              <w:ind w:left="20"/>
              <w:jc w:val="both"/>
            </w:pPr>
            <w:r>
              <w:rPr>
                <w:rFonts w:ascii="Times New Roman"/>
                <w:b w:val="false"/>
                <w:i w:val="false"/>
                <w:color w:val="000000"/>
                <w:sz w:val="20"/>
              </w:rPr>
              <w:t>
Білімдер:</w:t>
            </w:r>
          </w:p>
          <w:bookmarkEnd w:id="892"/>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профилі, құрылымының ерекшеліктері және өндірістік қуаты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құбыржолдары мен құрылыстарының орналасуының технологиялық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Өндірістік жоспарлау және өндірісті жедел басқару мәселелері бойынша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Ұйымда өндірістік жоспарлау мен диспетчерлеуді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Экономика негіздері</w:t>
            </w:r>
          </w:p>
          <w:p>
            <w:pPr>
              <w:spacing w:after="20"/>
              <w:ind w:left="20"/>
              <w:jc w:val="both"/>
            </w:pPr>
            <w:r>
              <w:rPr>
                <w:rFonts w:ascii="Times New Roman"/>
                <w:b w:val="false"/>
                <w:i w:val="false"/>
                <w:color w:val="000000"/>
                <w:sz w:val="20"/>
              </w:rPr>
              <w:t>
6. Өндірісті, еңбекті және басқаруды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5" w:id="893"/>
          <w:p>
            <w:pPr>
              <w:spacing w:after="20"/>
              <w:ind w:left="20"/>
              <w:jc w:val="both"/>
            </w:pPr>
            <w:r>
              <w:rPr>
                <w:rFonts w:ascii="Times New Roman"/>
                <w:b w:val="false"/>
                <w:i w:val="false"/>
                <w:color w:val="000000"/>
                <w:sz w:val="20"/>
              </w:rPr>
              <w:t>
Дағды 3:</w:t>
            </w:r>
          </w:p>
          <w:bookmarkEnd w:id="893"/>
          <w:p>
            <w:pPr>
              <w:spacing w:after="20"/>
              <w:ind w:left="20"/>
              <w:jc w:val="both"/>
            </w:pPr>
            <w:r>
              <w:rPr>
                <w:rFonts w:ascii="Times New Roman"/>
                <w:b w:val="false"/>
                <w:i w:val="false"/>
                <w:color w:val="000000"/>
                <w:sz w:val="20"/>
              </w:rPr>
              <w:t>
Ұйымның жедел диспетчерлік есептілігін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6" w:id="894"/>
          <w:p>
            <w:pPr>
              <w:spacing w:after="20"/>
              <w:ind w:left="20"/>
              <w:jc w:val="both"/>
            </w:pPr>
            <w:r>
              <w:rPr>
                <w:rFonts w:ascii="Times New Roman"/>
                <w:b w:val="false"/>
                <w:i w:val="false"/>
                <w:color w:val="000000"/>
                <w:sz w:val="20"/>
              </w:rPr>
              <w:t>
Машықтар:</w:t>
            </w:r>
          </w:p>
          <w:bookmarkEnd w:id="894"/>
          <w:p>
            <w:pPr>
              <w:spacing w:after="20"/>
              <w:ind w:left="20"/>
              <w:jc w:val="both"/>
            </w:pPr>
            <w:r>
              <w:rPr>
                <w:rFonts w:ascii="Times New Roman"/>
                <w:b w:val="false"/>
                <w:i w:val="false"/>
                <w:color w:val="000000"/>
                <w:sz w:val="20"/>
              </w:rPr>
              <w:t>
</w:t>
            </w:r>
            <w:r>
              <w:rPr>
                <w:rFonts w:ascii="Times New Roman"/>
                <w:b w:val="false"/>
                <w:i w:val="false"/>
                <w:color w:val="000000"/>
                <w:sz w:val="20"/>
              </w:rPr>
              <w:t>1. Жедел диспетчерлік есептілікті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Диспетчерлік журналды, жедел баянаттарды және басқа да техникалық құжаттаманы толтыру, өндірістік үдеріс барысының бұзылу себептерін тіркеу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Диспетчерлік тапсырмаларды әзірлеу</w:t>
            </w:r>
          </w:p>
          <w:p>
            <w:pPr>
              <w:spacing w:after="20"/>
              <w:ind w:left="20"/>
              <w:jc w:val="both"/>
            </w:pPr>
            <w:r>
              <w:rPr>
                <w:rFonts w:ascii="Times New Roman"/>
                <w:b w:val="false"/>
                <w:i w:val="false"/>
                <w:color w:val="000000"/>
                <w:sz w:val="20"/>
              </w:rPr>
              <w:t>
4. Тәуліктік рапорттар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0" w:id="895"/>
          <w:p>
            <w:pPr>
              <w:spacing w:after="20"/>
              <w:ind w:left="20"/>
              <w:jc w:val="both"/>
            </w:pPr>
            <w:r>
              <w:rPr>
                <w:rFonts w:ascii="Times New Roman"/>
                <w:b w:val="false"/>
                <w:i w:val="false"/>
                <w:color w:val="000000"/>
                <w:sz w:val="20"/>
              </w:rPr>
              <w:t>
Білімдер:</w:t>
            </w:r>
          </w:p>
          <w:bookmarkEnd w:id="895"/>
          <w:p>
            <w:pPr>
              <w:spacing w:after="20"/>
              <w:ind w:left="20"/>
              <w:jc w:val="both"/>
            </w:pPr>
            <w:r>
              <w:rPr>
                <w:rFonts w:ascii="Times New Roman"/>
                <w:b w:val="false"/>
                <w:i w:val="false"/>
                <w:color w:val="000000"/>
                <w:sz w:val="20"/>
              </w:rPr>
              <w:t>
</w:t>
            </w:r>
            <w:r>
              <w:rPr>
                <w:rFonts w:ascii="Times New Roman"/>
                <w:b w:val="false"/>
                <w:i w:val="false"/>
                <w:color w:val="000000"/>
                <w:sz w:val="20"/>
              </w:rPr>
              <w:t>1. Диспетчерлік басқару бойынша ұйымдастырушылық-өкімдік құжаттар, нормативтік және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Іс жүргізу негіздері</w:t>
            </w:r>
          </w:p>
          <w:p>
            <w:pPr>
              <w:spacing w:after="20"/>
              <w:ind w:left="20"/>
              <w:jc w:val="both"/>
            </w:pPr>
            <w:r>
              <w:rPr>
                <w:rFonts w:ascii="Times New Roman"/>
                <w:b w:val="false"/>
                <w:i w:val="false"/>
                <w:color w:val="000000"/>
                <w:sz w:val="20"/>
              </w:rPr>
              <w:t>
3. Есеп берудің нысандары мен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3" w:id="896"/>
          <w:p>
            <w:pPr>
              <w:spacing w:after="20"/>
              <w:ind w:left="20"/>
              <w:jc w:val="both"/>
            </w:pPr>
            <w:r>
              <w:rPr>
                <w:rFonts w:ascii="Times New Roman"/>
                <w:b w:val="false"/>
                <w:i w:val="false"/>
                <w:color w:val="000000"/>
                <w:sz w:val="20"/>
              </w:rPr>
              <w:t>
Дағды 4:</w:t>
            </w:r>
          </w:p>
          <w:bookmarkEnd w:id="896"/>
          <w:p>
            <w:pPr>
              <w:spacing w:after="20"/>
              <w:ind w:left="20"/>
              <w:jc w:val="both"/>
            </w:pPr>
            <w:r>
              <w:rPr>
                <w:rFonts w:ascii="Times New Roman"/>
                <w:b w:val="false"/>
                <w:i w:val="false"/>
                <w:color w:val="000000"/>
                <w:sz w:val="20"/>
              </w:rPr>
              <w:t>
Технологиялық объектілердегі авариялық және штаттан тыс жағдайларды оқшаулауды жедел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4" w:id="897"/>
          <w:p>
            <w:pPr>
              <w:spacing w:after="20"/>
              <w:ind w:left="20"/>
              <w:jc w:val="both"/>
            </w:pPr>
            <w:r>
              <w:rPr>
                <w:rFonts w:ascii="Times New Roman"/>
                <w:b w:val="false"/>
                <w:i w:val="false"/>
                <w:color w:val="000000"/>
                <w:sz w:val="20"/>
              </w:rPr>
              <w:t>
Машықтар:</w:t>
            </w:r>
          </w:p>
          <w:bookmarkEnd w:id="897"/>
          <w:p>
            <w:pPr>
              <w:spacing w:after="20"/>
              <w:ind w:left="20"/>
              <w:jc w:val="both"/>
            </w:pPr>
            <w:r>
              <w:rPr>
                <w:rFonts w:ascii="Times New Roman"/>
                <w:b w:val="false"/>
                <w:i w:val="false"/>
                <w:color w:val="000000"/>
                <w:sz w:val="20"/>
              </w:rPr>
              <w:t>
</w:t>
            </w:r>
            <w:r>
              <w:rPr>
                <w:rFonts w:ascii="Times New Roman"/>
                <w:b w:val="false"/>
                <w:i w:val="false"/>
                <w:color w:val="000000"/>
                <w:sz w:val="20"/>
              </w:rPr>
              <w:t>1. Авариялық немесе штаттан тыс жағдай туралы алынған деректер бойынша авариялық жағдайдың туындау орнын сәйкестендіру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Авариялар мен инциденттерді тіркеу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объектілердің жұмыс режимі туралы, авариялық- қалпына келтіру жұмыстарының орындалу барысы туралы, сондай-ақ төтенше оқиғалар мен жазатайым оқиғалар туралы ақпаратты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Авария туындаған кезде тұтынушыларды мұнаймен үздіксіз жабдықтауды қамтамасыз ету бойынша басқа ұйымдардың диспетчерлік қызметтерімен шешімдер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Көрсетілетін қызметтердің сапасы бойынша оқиғаларды анықтау</w:t>
            </w:r>
          </w:p>
          <w:p>
            <w:pPr>
              <w:spacing w:after="20"/>
              <w:ind w:left="20"/>
              <w:jc w:val="both"/>
            </w:pPr>
            <w:r>
              <w:rPr>
                <w:rFonts w:ascii="Times New Roman"/>
                <w:b w:val="false"/>
                <w:i w:val="false"/>
                <w:color w:val="000000"/>
                <w:sz w:val="20"/>
              </w:rPr>
              <w:t>
6. Мұнай тасымалдау кезіндегі стандартты емес жағдайларды талдау және шешу.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0" w:id="898"/>
          <w:p>
            <w:pPr>
              <w:spacing w:after="20"/>
              <w:ind w:left="20"/>
              <w:jc w:val="both"/>
            </w:pPr>
            <w:r>
              <w:rPr>
                <w:rFonts w:ascii="Times New Roman"/>
                <w:b w:val="false"/>
                <w:i w:val="false"/>
                <w:color w:val="000000"/>
                <w:sz w:val="20"/>
              </w:rPr>
              <w:t>
Білімдер:</w:t>
            </w:r>
          </w:p>
          <w:bookmarkEnd w:id="898"/>
          <w:p>
            <w:pPr>
              <w:spacing w:after="20"/>
              <w:ind w:left="20"/>
              <w:jc w:val="both"/>
            </w:pPr>
            <w:r>
              <w:rPr>
                <w:rFonts w:ascii="Times New Roman"/>
                <w:b w:val="false"/>
                <w:i w:val="false"/>
                <w:color w:val="000000"/>
                <w:sz w:val="20"/>
              </w:rPr>
              <w:t>
</w:t>
            </w:r>
            <w:r>
              <w:rPr>
                <w:rFonts w:ascii="Times New Roman"/>
                <w:b w:val="false"/>
                <w:i w:val="false"/>
                <w:color w:val="000000"/>
                <w:sz w:val="20"/>
              </w:rPr>
              <w:t>1. Авариялар мен штаттан тыс жағдайларды жою жоспары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объектілерде аварияға қарсы жаттығуларды өткізу тәртібі</w:t>
            </w:r>
          </w:p>
          <w:p>
            <w:pPr>
              <w:spacing w:after="20"/>
              <w:ind w:left="20"/>
              <w:jc w:val="both"/>
            </w:pPr>
            <w:r>
              <w:rPr>
                <w:rFonts w:ascii="Times New Roman"/>
                <w:b w:val="false"/>
                <w:i w:val="false"/>
                <w:color w:val="000000"/>
                <w:sz w:val="20"/>
              </w:rPr>
              <w:t>
3. Аварияны жою жоспарына сәйкес іс-қимыл реттілігі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3" w:id="899"/>
          <w:p>
            <w:pPr>
              <w:spacing w:after="20"/>
              <w:ind w:left="20"/>
              <w:jc w:val="both"/>
            </w:pPr>
            <w:r>
              <w:rPr>
                <w:rFonts w:ascii="Times New Roman"/>
                <w:b w:val="false"/>
                <w:i w:val="false"/>
                <w:color w:val="000000"/>
                <w:sz w:val="20"/>
              </w:rPr>
              <w:t>
Дағды 5:</w:t>
            </w:r>
          </w:p>
          <w:bookmarkEnd w:id="899"/>
          <w:p>
            <w:pPr>
              <w:spacing w:after="20"/>
              <w:ind w:left="20"/>
              <w:jc w:val="both"/>
            </w:pPr>
            <w:r>
              <w:rPr>
                <w:rFonts w:ascii="Times New Roman"/>
                <w:b w:val="false"/>
                <w:i w:val="false"/>
                <w:color w:val="000000"/>
                <w:sz w:val="20"/>
              </w:rPr>
              <w:t>
Диспетчерлік басқаруды ақпараттық қамтамасыз етуді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4" w:id="900"/>
          <w:p>
            <w:pPr>
              <w:spacing w:after="20"/>
              <w:ind w:left="20"/>
              <w:jc w:val="both"/>
            </w:pPr>
            <w:r>
              <w:rPr>
                <w:rFonts w:ascii="Times New Roman"/>
                <w:b w:val="false"/>
                <w:i w:val="false"/>
                <w:color w:val="000000"/>
                <w:sz w:val="20"/>
              </w:rPr>
              <w:t>
Машықтар:</w:t>
            </w:r>
          </w:p>
          <w:bookmarkEnd w:id="900"/>
          <w:p>
            <w:pPr>
              <w:spacing w:after="20"/>
              <w:ind w:left="20"/>
              <w:jc w:val="both"/>
            </w:pPr>
            <w:r>
              <w:rPr>
                <w:rFonts w:ascii="Times New Roman"/>
                <w:b w:val="false"/>
                <w:i w:val="false"/>
                <w:color w:val="000000"/>
                <w:sz w:val="20"/>
              </w:rPr>
              <w:t>
</w:t>
            </w:r>
            <w:r>
              <w:rPr>
                <w:rFonts w:ascii="Times New Roman"/>
                <w:b w:val="false"/>
                <w:i w:val="false"/>
                <w:color w:val="000000"/>
                <w:sz w:val="20"/>
              </w:rPr>
              <w:t>1. Диспетчерлік шешімдер қабылдауды қолдау процестерін қамтамасыз ету және автоматтандыру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Тиісті қызметтермен бірлесіп құрылатын немесе жаңғыртылатын ақпараттық басқару жүйелерін тестілеу және тұрақты пайдалануға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Диспетчерлік-технологиялық ақпарат алмасу жөніндегі іс- шараларды әзірлеу</w:t>
            </w:r>
          </w:p>
          <w:p>
            <w:pPr>
              <w:spacing w:after="20"/>
              <w:ind w:left="20"/>
              <w:jc w:val="both"/>
            </w:pPr>
            <w:r>
              <w:rPr>
                <w:rFonts w:ascii="Times New Roman"/>
                <w:b w:val="false"/>
                <w:i w:val="false"/>
                <w:color w:val="000000"/>
                <w:sz w:val="20"/>
              </w:rPr>
              <w:t>
4. Ұйымның мұрағаттық диспетчерлік деректерін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8" w:id="901"/>
          <w:p>
            <w:pPr>
              <w:spacing w:after="20"/>
              <w:ind w:left="20"/>
              <w:jc w:val="both"/>
            </w:pPr>
            <w:r>
              <w:rPr>
                <w:rFonts w:ascii="Times New Roman"/>
                <w:b w:val="false"/>
                <w:i w:val="false"/>
                <w:color w:val="000000"/>
                <w:sz w:val="20"/>
              </w:rPr>
              <w:t>
Білімдер:</w:t>
            </w:r>
          </w:p>
          <w:bookmarkEnd w:id="901"/>
          <w:p>
            <w:pPr>
              <w:spacing w:after="20"/>
              <w:ind w:left="20"/>
              <w:jc w:val="both"/>
            </w:pPr>
            <w:r>
              <w:rPr>
                <w:rFonts w:ascii="Times New Roman"/>
                <w:b w:val="false"/>
                <w:i w:val="false"/>
                <w:color w:val="000000"/>
                <w:sz w:val="20"/>
              </w:rPr>
              <w:t>
</w:t>
            </w:r>
            <w:r>
              <w:rPr>
                <w:rFonts w:ascii="Times New Roman"/>
                <w:b w:val="false"/>
                <w:i w:val="false"/>
                <w:color w:val="000000"/>
                <w:sz w:val="20"/>
              </w:rPr>
              <w:t>1. Диспетчерлік басқару процесінде қолданылатын карталар мен схемаларды әзірлеудің және сүйемелдеудің аппараттық- бағдарламалық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Диспетчерлік-технологиялық ақпаратпен ақпараттық алмасу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Техникалық құжаттаманы әзірлеу және ресімдеу жөніндегі нұсқаулықтар және басқа да басшылық материалдар</w:t>
            </w:r>
          </w:p>
          <w:p>
            <w:pPr>
              <w:spacing w:after="20"/>
              <w:ind w:left="20"/>
              <w:jc w:val="both"/>
            </w:pPr>
            <w:r>
              <w:rPr>
                <w:rFonts w:ascii="Times New Roman"/>
                <w:b w:val="false"/>
                <w:i w:val="false"/>
                <w:color w:val="000000"/>
                <w:sz w:val="20"/>
              </w:rPr>
              <w:t>
4. Ұйымның өндірістік қуаты, оның техникалық даму перспективалары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2" w:id="902"/>
          <w:p>
            <w:pPr>
              <w:spacing w:after="20"/>
              <w:ind w:left="20"/>
              <w:jc w:val="both"/>
            </w:pPr>
            <w:r>
              <w:rPr>
                <w:rFonts w:ascii="Times New Roman"/>
                <w:b w:val="false"/>
                <w:i w:val="false"/>
                <w:color w:val="000000"/>
                <w:sz w:val="20"/>
              </w:rPr>
              <w:t>
Еңбек функциясы 2:</w:t>
            </w:r>
          </w:p>
          <w:bookmarkEnd w:id="902"/>
          <w:p>
            <w:pPr>
              <w:spacing w:after="20"/>
              <w:ind w:left="20"/>
              <w:jc w:val="both"/>
            </w:pPr>
            <w:r>
              <w:rPr>
                <w:rFonts w:ascii="Times New Roman"/>
                <w:b w:val="false"/>
                <w:i w:val="false"/>
                <w:color w:val="000000"/>
                <w:sz w:val="20"/>
              </w:rPr>
              <w:t>
Мұнай ағындарын жедел басқаруды және мұнай-газ саласын ұйымдастырудың технологиялық объектілерінің жұмыс режимдерін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3" w:id="903"/>
          <w:p>
            <w:pPr>
              <w:spacing w:after="20"/>
              <w:ind w:left="20"/>
              <w:jc w:val="both"/>
            </w:pPr>
            <w:r>
              <w:rPr>
                <w:rFonts w:ascii="Times New Roman"/>
                <w:b w:val="false"/>
                <w:i w:val="false"/>
                <w:color w:val="000000"/>
                <w:sz w:val="20"/>
              </w:rPr>
              <w:t>
Дағды 1:</w:t>
            </w:r>
          </w:p>
          <w:bookmarkEnd w:id="903"/>
          <w:p>
            <w:pPr>
              <w:spacing w:after="20"/>
              <w:ind w:left="20"/>
              <w:jc w:val="both"/>
            </w:pPr>
            <w:r>
              <w:rPr>
                <w:rFonts w:ascii="Times New Roman"/>
                <w:b w:val="false"/>
                <w:i w:val="false"/>
                <w:color w:val="000000"/>
                <w:sz w:val="20"/>
              </w:rPr>
              <w:t>
Технологиялық объектілердің жұмыс режимдерін жедел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4" w:id="904"/>
          <w:p>
            <w:pPr>
              <w:spacing w:after="20"/>
              <w:ind w:left="20"/>
              <w:jc w:val="both"/>
            </w:pPr>
            <w:r>
              <w:rPr>
                <w:rFonts w:ascii="Times New Roman"/>
                <w:b w:val="false"/>
                <w:i w:val="false"/>
                <w:color w:val="000000"/>
                <w:sz w:val="20"/>
              </w:rPr>
              <w:t>
Машықтар:</w:t>
            </w:r>
          </w:p>
          <w:bookmarkEnd w:id="904"/>
          <w:p>
            <w:pPr>
              <w:spacing w:after="20"/>
              <w:ind w:left="20"/>
              <w:jc w:val="both"/>
            </w:pPr>
            <w:r>
              <w:rPr>
                <w:rFonts w:ascii="Times New Roman"/>
                <w:b w:val="false"/>
                <w:i w:val="false"/>
                <w:color w:val="000000"/>
                <w:sz w:val="20"/>
              </w:rPr>
              <w:t>
</w:t>
            </w:r>
            <w:r>
              <w:rPr>
                <w:rFonts w:ascii="Times New Roman"/>
                <w:b w:val="false"/>
                <w:i w:val="false"/>
                <w:color w:val="000000"/>
                <w:sz w:val="20"/>
              </w:rPr>
              <w:t>1. Ұйымдар бойынша мұнайдың жедел тәуліктік балансын есептеу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ырғақты жұмысын және өндірістік бағдарламаларға сәйкес мұнайды біркелкі тасымалдауды қамтамасыз ету</w:t>
            </w:r>
          </w:p>
          <w:p>
            <w:pPr>
              <w:spacing w:after="20"/>
              <w:ind w:left="20"/>
              <w:jc w:val="both"/>
            </w:pPr>
            <w:r>
              <w:rPr>
                <w:rFonts w:ascii="Times New Roman"/>
                <w:b w:val="false"/>
                <w:i w:val="false"/>
                <w:color w:val="000000"/>
                <w:sz w:val="20"/>
              </w:rPr>
              <w:t>
3. Магистральдық құбырлардағы қысымның ауытқуын талдау және рұқсат етілген мәндердің асып кетуін жою бойынша уақтылы шаралар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7" w:id="905"/>
          <w:p>
            <w:pPr>
              <w:spacing w:after="20"/>
              <w:ind w:left="20"/>
              <w:jc w:val="both"/>
            </w:pPr>
            <w:r>
              <w:rPr>
                <w:rFonts w:ascii="Times New Roman"/>
                <w:b w:val="false"/>
                <w:i w:val="false"/>
                <w:color w:val="000000"/>
                <w:sz w:val="20"/>
              </w:rPr>
              <w:t>
Білімдер:</w:t>
            </w:r>
          </w:p>
          <w:bookmarkEnd w:id="905"/>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және оның бөлімшелерінің өндірістік қуаты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Ұйым бөлімшелерінің мамандануы және олардың арасындағы өндірістік байланыстар. </w:t>
            </w:r>
          </w:p>
          <w:p>
            <w:pPr>
              <w:spacing w:after="20"/>
              <w:ind w:left="20"/>
              <w:jc w:val="both"/>
            </w:pPr>
            <w:r>
              <w:rPr>
                <w:rFonts w:ascii="Times New Roman"/>
                <w:b w:val="false"/>
                <w:i w:val="false"/>
                <w:color w:val="000000"/>
                <w:sz w:val="20"/>
              </w:rPr>
              <w:t>
3. Ұйымның құбыржолдары мен құрылыстарының орналасуының технологиялық схемалары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0" w:id="906"/>
          <w:p>
            <w:pPr>
              <w:spacing w:after="20"/>
              <w:ind w:left="20"/>
              <w:jc w:val="both"/>
            </w:pPr>
            <w:r>
              <w:rPr>
                <w:rFonts w:ascii="Times New Roman"/>
                <w:b w:val="false"/>
                <w:i w:val="false"/>
                <w:color w:val="000000"/>
                <w:sz w:val="20"/>
              </w:rPr>
              <w:t>
Дағды 2:</w:t>
            </w:r>
          </w:p>
          <w:bookmarkEnd w:id="906"/>
          <w:p>
            <w:pPr>
              <w:spacing w:after="20"/>
              <w:ind w:left="20"/>
              <w:jc w:val="both"/>
            </w:pPr>
            <w:r>
              <w:rPr>
                <w:rFonts w:ascii="Times New Roman"/>
                <w:b w:val="false"/>
                <w:i w:val="false"/>
                <w:color w:val="000000"/>
                <w:sz w:val="20"/>
              </w:rPr>
              <w:t>
Жеткізудің технологиялық шарттарын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1" w:id="907"/>
          <w:p>
            <w:pPr>
              <w:spacing w:after="20"/>
              <w:ind w:left="20"/>
              <w:jc w:val="both"/>
            </w:pPr>
            <w:r>
              <w:rPr>
                <w:rFonts w:ascii="Times New Roman"/>
                <w:b w:val="false"/>
                <w:i w:val="false"/>
                <w:color w:val="000000"/>
                <w:sz w:val="20"/>
              </w:rPr>
              <w:t>
Машықтар:</w:t>
            </w:r>
          </w:p>
          <w:bookmarkEnd w:id="907"/>
          <w:p>
            <w:pPr>
              <w:spacing w:after="20"/>
              <w:ind w:left="20"/>
              <w:jc w:val="both"/>
            </w:pPr>
            <w:r>
              <w:rPr>
                <w:rFonts w:ascii="Times New Roman"/>
                <w:b w:val="false"/>
                <w:i w:val="false"/>
                <w:color w:val="000000"/>
                <w:sz w:val="20"/>
              </w:rPr>
              <w:t>
</w:t>
            </w:r>
            <w:r>
              <w:rPr>
                <w:rFonts w:ascii="Times New Roman"/>
                <w:b w:val="false"/>
                <w:i w:val="false"/>
                <w:color w:val="000000"/>
                <w:sz w:val="20"/>
              </w:rPr>
              <w:t>1. Мұнайдың маусымаралық ағындарын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объектілердің жұмыс режимін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Мұнай тасымалдаушы елдердің құбыр жүйесі бойынша экспортқа мұнай транзитін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Технологиялық объектілердің жұмыс режимінің өзгеруін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Өндірушілерден құбыржолдар жүйесіне мұнай түсуі, оның транзиті мен бөліну көлемін есептеу</w:t>
            </w:r>
          </w:p>
          <w:p>
            <w:pPr>
              <w:spacing w:after="20"/>
              <w:ind w:left="20"/>
              <w:jc w:val="both"/>
            </w:pPr>
            <w:r>
              <w:rPr>
                <w:rFonts w:ascii="Times New Roman"/>
                <w:b w:val="false"/>
                <w:i w:val="false"/>
                <w:color w:val="000000"/>
                <w:sz w:val="20"/>
              </w:rPr>
              <w:t>
6. Мұнайды тұтыну шарттарының, өткізу нарығының және тасымалдаудың техникалық мүмкіндіктерінің өзгеруін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7" w:id="908"/>
          <w:p>
            <w:pPr>
              <w:spacing w:after="20"/>
              <w:ind w:left="20"/>
              <w:jc w:val="both"/>
            </w:pPr>
            <w:r>
              <w:rPr>
                <w:rFonts w:ascii="Times New Roman"/>
                <w:b w:val="false"/>
                <w:i w:val="false"/>
                <w:color w:val="000000"/>
                <w:sz w:val="20"/>
              </w:rPr>
              <w:t>
Білімдер:</w:t>
            </w:r>
          </w:p>
          <w:bookmarkEnd w:id="908"/>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объектілердің жұмыс режимдерін басқару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объектілердің жұмыс режимдерін есептеу әдістері</w:t>
            </w:r>
          </w:p>
          <w:p>
            <w:pPr>
              <w:spacing w:after="20"/>
              <w:ind w:left="20"/>
              <w:jc w:val="both"/>
            </w:pPr>
            <w:r>
              <w:rPr>
                <w:rFonts w:ascii="Times New Roman"/>
                <w:b w:val="false"/>
                <w:i w:val="false"/>
                <w:color w:val="000000"/>
                <w:sz w:val="20"/>
              </w:rPr>
              <w:t>
3. Ұйымның технологиялық объектілерін техникалық пайдалану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0" w:id="909"/>
          <w:p>
            <w:pPr>
              <w:spacing w:after="20"/>
              <w:ind w:left="20"/>
              <w:jc w:val="both"/>
            </w:pPr>
            <w:r>
              <w:rPr>
                <w:rFonts w:ascii="Times New Roman"/>
                <w:b w:val="false"/>
                <w:i w:val="false"/>
                <w:color w:val="000000"/>
                <w:sz w:val="20"/>
              </w:rPr>
              <w:t>
Дербестік және жауапкершілік</w:t>
            </w:r>
          </w:p>
          <w:bookmarkEnd w:id="909"/>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Компьютерлік сауаттылық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Міндеттерді орындаудағы дәлдік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төзімділік</w:t>
            </w:r>
          </w:p>
          <w:p>
            <w:pPr>
              <w:spacing w:after="20"/>
              <w:ind w:left="20"/>
              <w:jc w:val="both"/>
            </w:pPr>
            <w:r>
              <w:rPr>
                <w:rFonts w:ascii="Times New Roman"/>
                <w:b w:val="false"/>
                <w:i w:val="false"/>
                <w:color w:val="000000"/>
                <w:sz w:val="20"/>
              </w:rPr>
              <w:t>
Көшбасшылық қасиеттер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1474-2016 "Магистральдық мұнай құбырлары. Мұнайды есепке алу жөніндегі нұсқаулық", ҚР СТ 1347-2024 "МҰНАЙ Жалпы техникалық шарттар", ҚР СТ 2081-2011 "Магистральдық мұнай құбырлары. Пайдалану кезіндегі қауіпсіздік талаптары", ГОСТ 2517-2012 " Мұнай және мұнай өнімдері. Сынама алу әдістері"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құбырлардың аға диспетчері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"Магистральдық құбырлардың аға диспетчері":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құбырлардың аға диспетчері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БТБА немесе БА-мен байланыс жоқ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7" w:id="910"/>
          <w:p>
            <w:pPr>
              <w:spacing w:after="20"/>
              <w:ind w:left="20"/>
              <w:jc w:val="both"/>
            </w:pPr>
            <w:r>
              <w:rPr>
                <w:rFonts w:ascii="Times New Roman"/>
                <w:b w:val="false"/>
                <w:i w:val="false"/>
                <w:color w:val="000000"/>
                <w:sz w:val="20"/>
              </w:rPr>
              <w:t>
Білім деңгейі:</w:t>
            </w:r>
          </w:p>
          <w:bookmarkEnd w:id="910"/>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8" w:id="911"/>
          <w:p>
            <w:pPr>
              <w:spacing w:after="20"/>
              <w:ind w:left="20"/>
              <w:jc w:val="both"/>
            </w:pPr>
            <w:r>
              <w:rPr>
                <w:rFonts w:ascii="Times New Roman"/>
                <w:b w:val="false"/>
                <w:i w:val="false"/>
                <w:color w:val="000000"/>
                <w:sz w:val="20"/>
              </w:rPr>
              <w:t>
Мамандық:</w:t>
            </w:r>
          </w:p>
          <w:bookmarkEnd w:id="911"/>
          <w:p>
            <w:pPr>
              <w:spacing w:after="20"/>
              <w:ind w:left="20"/>
              <w:jc w:val="both"/>
            </w:pPr>
            <w:r>
              <w:rPr>
                <w:rFonts w:ascii="Times New Roman"/>
                <w:b w:val="false"/>
                <w:i w:val="false"/>
                <w:color w:val="000000"/>
                <w:sz w:val="20"/>
              </w:rPr>
              <w:t xml:space="preserve">
Өндірістік және өңдеу салалары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9" w:id="912"/>
          <w:p>
            <w:pPr>
              <w:spacing w:after="20"/>
              <w:ind w:left="20"/>
              <w:jc w:val="both"/>
            </w:pPr>
            <w:r>
              <w:rPr>
                <w:rFonts w:ascii="Times New Roman"/>
                <w:b w:val="false"/>
                <w:i w:val="false"/>
                <w:color w:val="000000"/>
                <w:sz w:val="20"/>
              </w:rPr>
              <w:t>
Біліктілік:</w:t>
            </w:r>
          </w:p>
          <w:bookmarkEnd w:id="91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 лауазымындағы немесе өндірісті немесе қызметті жедел басқару жөніндегі өзге де лауазымдардағы жұмыс өтілі кемінде 5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етпейді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1322-0-006 - Бас диспетчер (кен қазу өнеркәсібі)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тасымалдау және сақтау процесінің жұмысын жедел-диспетчерлік басқару және бақылау жөніндегі жұмыстарды ұйымдастыру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0" w:id="913"/>
          <w:p>
            <w:pPr>
              <w:spacing w:after="20"/>
              <w:ind w:left="20"/>
              <w:jc w:val="both"/>
            </w:pPr>
            <w:r>
              <w:rPr>
                <w:rFonts w:ascii="Times New Roman"/>
                <w:b w:val="false"/>
                <w:i w:val="false"/>
                <w:color w:val="000000"/>
                <w:sz w:val="20"/>
              </w:rPr>
              <w:t>
1. Жұмыс тәртібінің мониторингі және технологиялық объектілерді қашықтықтан басқару жөніндегі жұмыстарды ұйымдастыру</w:t>
            </w:r>
          </w:p>
          <w:bookmarkEnd w:id="913"/>
          <w:p>
            <w:pPr>
              <w:spacing w:after="20"/>
              <w:ind w:left="20"/>
              <w:jc w:val="both"/>
            </w:pPr>
            <w:r>
              <w:rPr>
                <w:rFonts w:ascii="Times New Roman"/>
                <w:b w:val="false"/>
                <w:i w:val="false"/>
                <w:color w:val="000000"/>
                <w:sz w:val="20"/>
              </w:rPr>
              <w:t>
</w:t>
            </w:r>
            <w:r>
              <w:rPr>
                <w:rFonts w:ascii="Times New Roman"/>
                <w:b w:val="false"/>
                <w:i w:val="false"/>
                <w:color w:val="000000"/>
                <w:sz w:val="20"/>
              </w:rPr>
              <w:t>2. Магистральдық құбырларды диспетчерлік басқару</w:t>
            </w:r>
          </w:p>
          <w:p>
            <w:pPr>
              <w:spacing w:after="20"/>
              <w:ind w:left="20"/>
              <w:jc w:val="both"/>
            </w:pPr>
            <w:r>
              <w:rPr>
                <w:rFonts w:ascii="Times New Roman"/>
                <w:b w:val="false"/>
                <w:i w:val="false"/>
                <w:color w:val="000000"/>
                <w:sz w:val="20"/>
              </w:rPr>
              <w:t>
3. Өнімді тасымалдау жүйесі объектілерінің жұмысын үйлестіруді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2" w:id="914"/>
          <w:p>
            <w:pPr>
              <w:spacing w:after="20"/>
              <w:ind w:left="20"/>
              <w:jc w:val="both"/>
            </w:pPr>
            <w:r>
              <w:rPr>
                <w:rFonts w:ascii="Times New Roman"/>
                <w:b w:val="false"/>
                <w:i w:val="false"/>
                <w:color w:val="000000"/>
                <w:sz w:val="20"/>
              </w:rPr>
              <w:t>
Еңбек функциясы 1:</w:t>
            </w:r>
          </w:p>
          <w:bookmarkEnd w:id="914"/>
          <w:p>
            <w:pPr>
              <w:spacing w:after="20"/>
              <w:ind w:left="20"/>
              <w:jc w:val="both"/>
            </w:pPr>
            <w:r>
              <w:rPr>
                <w:rFonts w:ascii="Times New Roman"/>
                <w:b w:val="false"/>
                <w:i w:val="false"/>
                <w:color w:val="000000"/>
                <w:sz w:val="20"/>
              </w:rPr>
              <w:t>
Жұмыс тәртібінің мониторингі және технологиялық объектілерді қашықтықтан басқару жөніндегі жұмыстарды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3" w:id="915"/>
          <w:p>
            <w:pPr>
              <w:spacing w:after="20"/>
              <w:ind w:left="20"/>
              <w:jc w:val="both"/>
            </w:pPr>
            <w:r>
              <w:rPr>
                <w:rFonts w:ascii="Times New Roman"/>
                <w:b w:val="false"/>
                <w:i w:val="false"/>
                <w:color w:val="000000"/>
                <w:sz w:val="20"/>
              </w:rPr>
              <w:t>
Дағды 1:</w:t>
            </w:r>
          </w:p>
          <w:bookmarkEnd w:id="915"/>
          <w:p>
            <w:pPr>
              <w:spacing w:after="20"/>
              <w:ind w:left="20"/>
              <w:jc w:val="both"/>
            </w:pPr>
            <w:r>
              <w:rPr>
                <w:rFonts w:ascii="Times New Roman"/>
                <w:b w:val="false"/>
                <w:i w:val="false"/>
                <w:color w:val="000000"/>
                <w:sz w:val="20"/>
              </w:rPr>
              <w:t>
Жабдықты пайдалану жөніндегі бекітілген нұсқаулықтарға, өндірістік бағдарламаларға, мұнай айдаудың күнтізбелік жоспарлары мен кестелеріне сәйкес диспетчерлік бақылау және басқару жүйесін пайдалана отырып, магистральдық құбыржолының жұмысын жедел басқаруды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4" w:id="916"/>
          <w:p>
            <w:pPr>
              <w:spacing w:after="20"/>
              <w:ind w:left="20"/>
              <w:jc w:val="both"/>
            </w:pPr>
            <w:r>
              <w:rPr>
                <w:rFonts w:ascii="Times New Roman"/>
                <w:b w:val="false"/>
                <w:i w:val="false"/>
                <w:color w:val="000000"/>
                <w:sz w:val="20"/>
              </w:rPr>
              <w:t>
Машықтар:</w:t>
            </w:r>
          </w:p>
          <w:bookmarkEnd w:id="916"/>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объектілердің оңтайлы жұмыс режимін анықтау бойынша жұмыстарды ұйымдастыру</w:t>
            </w:r>
          </w:p>
          <w:p>
            <w:pPr>
              <w:spacing w:after="20"/>
              <w:ind w:left="20"/>
              <w:jc w:val="both"/>
            </w:pPr>
            <w:r>
              <w:rPr>
                <w:rFonts w:ascii="Times New Roman"/>
                <w:b w:val="false"/>
                <w:i w:val="false"/>
                <w:color w:val="000000"/>
                <w:sz w:val="20"/>
              </w:rPr>
              <w:t>
2. Технологиялық объектілер учаскелерінің ең жоғары техникалық мүмкін өткізу қабілеті мен өнімділігі бойынша деректерді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6" w:id="917"/>
          <w:p>
            <w:pPr>
              <w:spacing w:after="20"/>
              <w:ind w:left="20"/>
              <w:jc w:val="both"/>
            </w:pPr>
            <w:r>
              <w:rPr>
                <w:rFonts w:ascii="Times New Roman"/>
                <w:b w:val="false"/>
                <w:i w:val="false"/>
                <w:color w:val="000000"/>
                <w:sz w:val="20"/>
              </w:rPr>
              <w:t>
Білімдер:</w:t>
            </w:r>
          </w:p>
          <w:bookmarkEnd w:id="917"/>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Экологиялық кодексі, "Жер қойнауы және жер қойнауын пайдалану туралы" Қазақстан Республикасының Кодексі, "Азаматтық қорғау туралы" Қазақстан Республикасының Заңы, "Магистральдық құбыр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өндірістік қызметіне қатысты ұйымдастырушылық- өкімдік құжаттар мен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Өндірістік тапсырмаларды құрастыру және өндірісті жедел басқару мәселелеріне қатысты жоғары тұрған органдардың нормативтік құқықтық актілері, басқа да басшылық, әдістемелік және нормативтік материалдары.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Технологиялық объектілердің оңтайлы жұмыс режимі.</w:t>
            </w:r>
          </w:p>
          <w:p>
            <w:pPr>
              <w:spacing w:after="20"/>
              <w:ind w:left="20"/>
              <w:jc w:val="both"/>
            </w:pPr>
            <w:r>
              <w:rPr>
                <w:rFonts w:ascii="Times New Roman"/>
                <w:b w:val="false"/>
                <w:i w:val="false"/>
                <w:color w:val="000000"/>
                <w:sz w:val="20"/>
              </w:rPr>
              <w:t>
</w:t>
            </w:r>
            <w:r>
              <w:rPr>
                <w:rFonts w:ascii="Times New Roman"/>
                <w:b w:val="false"/>
                <w:i w:val="false"/>
                <w:color w:val="000000"/>
                <w:sz w:val="20"/>
              </w:rPr>
              <w:t>5. Объектілер бойынша өнімді тасымалдаудың технологиялық регламенттері.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Жабдықты пайдалану режимін сипаттайтын бақылау шамалары.</w:t>
            </w:r>
          </w:p>
          <w:p>
            <w:pPr>
              <w:spacing w:after="20"/>
              <w:ind w:left="20"/>
              <w:jc w:val="both"/>
            </w:pPr>
            <w:r>
              <w:rPr>
                <w:rFonts w:ascii="Times New Roman"/>
                <w:b w:val="false"/>
                <w:i w:val="false"/>
                <w:color w:val="000000"/>
                <w:sz w:val="20"/>
              </w:rPr>
              <w:t>
7. Ішкі еңбек тәртібінің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3" w:id="918"/>
          <w:p>
            <w:pPr>
              <w:spacing w:after="20"/>
              <w:ind w:left="20"/>
              <w:jc w:val="both"/>
            </w:pPr>
            <w:r>
              <w:rPr>
                <w:rFonts w:ascii="Times New Roman"/>
                <w:b w:val="false"/>
                <w:i w:val="false"/>
                <w:color w:val="000000"/>
                <w:sz w:val="20"/>
              </w:rPr>
              <w:t>
Дағды 2:</w:t>
            </w:r>
          </w:p>
          <w:bookmarkEnd w:id="918"/>
          <w:p>
            <w:pPr>
              <w:spacing w:after="20"/>
              <w:ind w:left="20"/>
              <w:jc w:val="both"/>
            </w:pPr>
            <w:r>
              <w:rPr>
                <w:rFonts w:ascii="Times New Roman"/>
                <w:b w:val="false"/>
                <w:i w:val="false"/>
                <w:color w:val="000000"/>
                <w:sz w:val="20"/>
              </w:rPr>
              <w:t>
Жабдықтың жұмыс режимін тікелей басқаруды жүзеге асыратын жедел персоналға басшылық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4" w:id="919"/>
          <w:p>
            <w:pPr>
              <w:spacing w:after="20"/>
              <w:ind w:left="20"/>
              <w:jc w:val="both"/>
            </w:pPr>
            <w:r>
              <w:rPr>
                <w:rFonts w:ascii="Times New Roman"/>
                <w:b w:val="false"/>
                <w:i w:val="false"/>
                <w:color w:val="000000"/>
                <w:sz w:val="20"/>
              </w:rPr>
              <w:t>
Машықтар:</w:t>
            </w:r>
          </w:p>
          <w:bookmarkEnd w:id="9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Жабдықтың жұмыс режимін тікелей басқаруды жүзеге асыратын жедел персонал арасында міндеттерді бөлуді ұйымдастыру және басымдықтарды айқындау </w:t>
            </w:r>
          </w:p>
          <w:p>
            <w:pPr>
              <w:spacing w:after="20"/>
              <w:ind w:left="20"/>
              <w:jc w:val="both"/>
            </w:pPr>
            <w:r>
              <w:rPr>
                <w:rFonts w:ascii="Times New Roman"/>
                <w:b w:val="false"/>
                <w:i w:val="false"/>
                <w:color w:val="000000"/>
                <w:sz w:val="20"/>
              </w:rPr>
              <w:t xml:space="preserve">
2. Жедел журналды жүргізуді бақылау (жұмыс режимі, жүргізілген ауыстырып қосу, құбыр учаскесі жұмысындағы іске қосу және тоқтату, жұмыстағы істен шығу және жұмыс режимін қалпына келтіру жөніндегі іс- қимылдар, наряд нөмірі мен жұмыс мазмұны көрсетілген наряд бойынша жұмыстарға рұқсат беру және жұмыстардың аяқталу уақыты туралы жазба жасау)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6" w:id="920"/>
          <w:p>
            <w:pPr>
              <w:spacing w:after="20"/>
              <w:ind w:left="20"/>
              <w:jc w:val="both"/>
            </w:pPr>
            <w:r>
              <w:rPr>
                <w:rFonts w:ascii="Times New Roman"/>
                <w:b w:val="false"/>
                <w:i w:val="false"/>
                <w:color w:val="000000"/>
                <w:sz w:val="20"/>
              </w:rPr>
              <w:t>
Білімдер:</w:t>
            </w:r>
          </w:p>
          <w:bookmarkEnd w:id="920"/>
          <w:p>
            <w:pPr>
              <w:spacing w:after="20"/>
              <w:ind w:left="20"/>
              <w:jc w:val="both"/>
            </w:pPr>
            <w:r>
              <w:rPr>
                <w:rFonts w:ascii="Times New Roman"/>
                <w:b w:val="false"/>
                <w:i w:val="false"/>
                <w:color w:val="000000"/>
                <w:sz w:val="20"/>
              </w:rPr>
              <w:t>
</w:t>
            </w:r>
            <w:r>
              <w:rPr>
                <w:rFonts w:ascii="Times New Roman"/>
                <w:b w:val="false"/>
                <w:i w:val="false"/>
                <w:color w:val="000000"/>
                <w:sz w:val="20"/>
              </w:rPr>
              <w:t>1. Ұйым бөлімшелерінің мамандануы және олардың арасындағы өндірістік байланыстар</w:t>
            </w:r>
          </w:p>
          <w:p>
            <w:pPr>
              <w:spacing w:after="20"/>
              <w:ind w:left="20"/>
              <w:jc w:val="both"/>
            </w:pPr>
            <w:r>
              <w:rPr>
                <w:rFonts w:ascii="Times New Roman"/>
                <w:b w:val="false"/>
                <w:i w:val="false"/>
                <w:color w:val="000000"/>
                <w:sz w:val="20"/>
              </w:rPr>
              <w:t>
2. Өндірісті, еңбекті және басқаруды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8" w:id="921"/>
          <w:p>
            <w:pPr>
              <w:spacing w:after="20"/>
              <w:ind w:left="20"/>
              <w:jc w:val="both"/>
            </w:pPr>
            <w:r>
              <w:rPr>
                <w:rFonts w:ascii="Times New Roman"/>
                <w:b w:val="false"/>
                <w:i w:val="false"/>
                <w:color w:val="000000"/>
                <w:sz w:val="20"/>
              </w:rPr>
              <w:t>
Дағды 3:</w:t>
            </w:r>
          </w:p>
          <w:bookmarkEnd w:id="921"/>
          <w:p>
            <w:pPr>
              <w:spacing w:after="20"/>
              <w:ind w:left="20"/>
              <w:jc w:val="both"/>
            </w:pPr>
            <w:r>
              <w:rPr>
                <w:rFonts w:ascii="Times New Roman"/>
                <w:b w:val="false"/>
                <w:i w:val="false"/>
                <w:color w:val="000000"/>
                <w:sz w:val="20"/>
              </w:rPr>
              <w:t>
Ақпараттық жүйелер мен диспетчерлік шешімдерді қабылдауды қолдау құралдарын пайдалана отырып, жедел-диспетчерлік ақпараттың және есепке алу-статикалық ақпараттың түсуін өңдеуді, дұрыстығын және уақтылығын бақылауды жүзеге асыру жөніндегі жұмыстарды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9" w:id="922"/>
          <w:p>
            <w:pPr>
              <w:spacing w:after="20"/>
              <w:ind w:left="20"/>
              <w:jc w:val="both"/>
            </w:pPr>
            <w:r>
              <w:rPr>
                <w:rFonts w:ascii="Times New Roman"/>
                <w:b w:val="false"/>
                <w:i w:val="false"/>
                <w:color w:val="000000"/>
                <w:sz w:val="20"/>
              </w:rPr>
              <w:t>
Машықтар:</w:t>
            </w:r>
          </w:p>
          <w:bookmarkEnd w:id="922"/>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объектілердің жұмыс режимдерін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объектілер учаскелерінің ең жоғары техникалық мүмкін өткізу қабілеті мен өнімділігі бойынша деректердің мониторингін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объектілердің жұмыс режимдерінің есептеулерін талдау</w:t>
            </w:r>
          </w:p>
          <w:p>
            <w:pPr>
              <w:spacing w:after="20"/>
              <w:ind w:left="20"/>
              <w:jc w:val="both"/>
            </w:pPr>
            <w:r>
              <w:rPr>
                <w:rFonts w:ascii="Times New Roman"/>
                <w:b w:val="false"/>
                <w:i w:val="false"/>
                <w:color w:val="000000"/>
                <w:sz w:val="20"/>
              </w:rPr>
              <w:t>
4.Мамандандырылған диспетчерлік бағдарламалық өнімдерді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3" w:id="923"/>
          <w:p>
            <w:pPr>
              <w:spacing w:after="20"/>
              <w:ind w:left="20"/>
              <w:jc w:val="both"/>
            </w:pPr>
            <w:r>
              <w:rPr>
                <w:rFonts w:ascii="Times New Roman"/>
                <w:b w:val="false"/>
                <w:i w:val="false"/>
                <w:color w:val="000000"/>
                <w:sz w:val="20"/>
              </w:rPr>
              <w:t>
Білімдер:</w:t>
            </w:r>
          </w:p>
          <w:bookmarkEnd w:id="923"/>
          <w:p>
            <w:pPr>
              <w:spacing w:after="20"/>
              <w:ind w:left="20"/>
              <w:jc w:val="both"/>
            </w:pPr>
            <w:r>
              <w:rPr>
                <w:rFonts w:ascii="Times New Roman"/>
                <w:b w:val="false"/>
                <w:i w:val="false"/>
                <w:color w:val="000000"/>
                <w:sz w:val="20"/>
              </w:rPr>
              <w:t>
</w:t>
            </w:r>
            <w:r>
              <w:rPr>
                <w:rFonts w:ascii="Times New Roman"/>
                <w:b w:val="false"/>
                <w:i w:val="false"/>
                <w:color w:val="000000"/>
                <w:sz w:val="20"/>
              </w:rPr>
              <w:t>1. Диспетчерлеу бойынша мамандандырылған бағдарламалық өнімдер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Нормативтік-анықтамалық ақпарат</w:t>
            </w:r>
          </w:p>
          <w:p>
            <w:pPr>
              <w:spacing w:after="20"/>
              <w:ind w:left="20"/>
              <w:jc w:val="both"/>
            </w:pPr>
            <w:r>
              <w:rPr>
                <w:rFonts w:ascii="Times New Roman"/>
                <w:b w:val="false"/>
                <w:i w:val="false"/>
                <w:color w:val="000000"/>
                <w:sz w:val="20"/>
              </w:rPr>
              <w:t>
3. Қызмет бағыты бойынша статистикалық деректер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6" w:id="924"/>
          <w:p>
            <w:pPr>
              <w:spacing w:after="20"/>
              <w:ind w:left="20"/>
              <w:jc w:val="both"/>
            </w:pPr>
            <w:r>
              <w:rPr>
                <w:rFonts w:ascii="Times New Roman"/>
                <w:b w:val="false"/>
                <w:i w:val="false"/>
                <w:color w:val="000000"/>
                <w:sz w:val="20"/>
              </w:rPr>
              <w:t>
Еңбек функциясы 2:</w:t>
            </w:r>
          </w:p>
          <w:bookmarkEnd w:id="924"/>
          <w:p>
            <w:pPr>
              <w:spacing w:after="20"/>
              <w:ind w:left="20"/>
              <w:jc w:val="both"/>
            </w:pPr>
            <w:r>
              <w:rPr>
                <w:rFonts w:ascii="Times New Roman"/>
                <w:b w:val="false"/>
                <w:i w:val="false"/>
                <w:color w:val="000000"/>
                <w:sz w:val="20"/>
              </w:rPr>
              <w:t>
Магистральдық құбырларды диспетчерлік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7" w:id="925"/>
          <w:p>
            <w:pPr>
              <w:spacing w:after="20"/>
              <w:ind w:left="20"/>
              <w:jc w:val="both"/>
            </w:pPr>
            <w:r>
              <w:rPr>
                <w:rFonts w:ascii="Times New Roman"/>
                <w:b w:val="false"/>
                <w:i w:val="false"/>
                <w:color w:val="000000"/>
                <w:sz w:val="20"/>
              </w:rPr>
              <w:t>
Дағды 1:</w:t>
            </w:r>
          </w:p>
          <w:bookmarkEnd w:id="925"/>
          <w:p>
            <w:pPr>
              <w:spacing w:after="20"/>
              <w:ind w:left="20"/>
              <w:jc w:val="both"/>
            </w:pPr>
            <w:r>
              <w:rPr>
                <w:rFonts w:ascii="Times New Roman"/>
                <w:b w:val="false"/>
                <w:i w:val="false"/>
                <w:color w:val="000000"/>
                <w:sz w:val="20"/>
              </w:rPr>
              <w:t>
Магистральдық құбырдың бақылаудағы учаскелеріндегі жұмыс режимдерінің күйін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8" w:id="926"/>
          <w:p>
            <w:pPr>
              <w:spacing w:after="20"/>
              <w:ind w:left="20"/>
              <w:jc w:val="both"/>
            </w:pPr>
            <w:r>
              <w:rPr>
                <w:rFonts w:ascii="Times New Roman"/>
                <w:b w:val="false"/>
                <w:i w:val="false"/>
                <w:color w:val="000000"/>
                <w:sz w:val="20"/>
              </w:rPr>
              <w:t>
Машықтар:</w:t>
            </w:r>
          </w:p>
          <w:bookmarkEnd w:id="926"/>
          <w:p>
            <w:pPr>
              <w:spacing w:after="20"/>
              <w:ind w:left="20"/>
              <w:jc w:val="both"/>
            </w:pPr>
            <w:r>
              <w:rPr>
                <w:rFonts w:ascii="Times New Roman"/>
                <w:b w:val="false"/>
                <w:i w:val="false"/>
                <w:color w:val="000000"/>
                <w:sz w:val="20"/>
              </w:rPr>
              <w:t>
</w:t>
            </w:r>
            <w:r>
              <w:rPr>
                <w:rFonts w:ascii="Times New Roman"/>
                <w:b w:val="false"/>
                <w:i w:val="false"/>
                <w:color w:val="000000"/>
                <w:sz w:val="20"/>
              </w:rPr>
              <w:t>1. Көмірсутек шикізатының ағындарын диспетчерлік басқаруды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объектілерде жөндеу жұмыстарын жүргізу кезеңінде диспетчерлік қамтамасыз 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Нормаланған көрсеткіштер мен режимдік карталардың орындалуын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Ұйымдастырушылық-техникалық іс-шараларды өткізу нәтижелері мен тиімділігін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Техникалық-экономикалық көрсеткіштерге әсер ететін құбырлар күйінің, жұмыс режимдерінің және басқа да факторлардың кемшіліктерін анықтау</w:t>
            </w:r>
          </w:p>
          <w:p>
            <w:pPr>
              <w:spacing w:after="20"/>
              <w:ind w:left="20"/>
              <w:jc w:val="both"/>
            </w:pPr>
            <w:r>
              <w:rPr>
                <w:rFonts w:ascii="Times New Roman"/>
                <w:b w:val="false"/>
                <w:i w:val="false"/>
                <w:color w:val="000000"/>
                <w:sz w:val="20"/>
              </w:rPr>
              <w:t>
6. Пайдалану жөніндегі нұсқаулыққа сәйкес құбыр учаскесін ауыстыруды, іске қосуды және тоқтатуды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4" w:id="927"/>
          <w:p>
            <w:pPr>
              <w:spacing w:after="20"/>
              <w:ind w:left="20"/>
              <w:jc w:val="both"/>
            </w:pPr>
            <w:r>
              <w:rPr>
                <w:rFonts w:ascii="Times New Roman"/>
                <w:b w:val="false"/>
                <w:i w:val="false"/>
                <w:color w:val="000000"/>
                <w:sz w:val="20"/>
              </w:rPr>
              <w:t>
Білімдер:</w:t>
            </w:r>
          </w:p>
          <w:bookmarkEnd w:id="927"/>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бейіні, құрылымы және өндірістік қуаты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құбырлары мен құрылыстарының орналасуының технологиялық схемасы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Өндірістік жоспарлау және өндірісті жедел басқару мәселелері бойынша әдістемелік материалдар</w:t>
            </w:r>
          </w:p>
          <w:p>
            <w:pPr>
              <w:spacing w:after="20"/>
              <w:ind w:left="20"/>
              <w:jc w:val="both"/>
            </w:pPr>
            <w:r>
              <w:rPr>
                <w:rFonts w:ascii="Times New Roman"/>
                <w:b w:val="false"/>
                <w:i w:val="false"/>
                <w:color w:val="000000"/>
                <w:sz w:val="20"/>
              </w:rPr>
              <w:t>
4. Ұйымда өндірістік жоспарлау мен диспетчерлеуді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8" w:id="928"/>
          <w:p>
            <w:pPr>
              <w:spacing w:after="20"/>
              <w:ind w:left="20"/>
              <w:jc w:val="both"/>
            </w:pPr>
            <w:r>
              <w:rPr>
                <w:rFonts w:ascii="Times New Roman"/>
                <w:b w:val="false"/>
                <w:i w:val="false"/>
                <w:color w:val="000000"/>
                <w:sz w:val="20"/>
              </w:rPr>
              <w:t>
Дағды 2:</w:t>
            </w:r>
          </w:p>
          <w:bookmarkEnd w:id="928"/>
          <w:p>
            <w:pPr>
              <w:spacing w:after="20"/>
              <w:ind w:left="20"/>
              <w:jc w:val="both"/>
            </w:pPr>
            <w:r>
              <w:rPr>
                <w:rFonts w:ascii="Times New Roman"/>
                <w:b w:val="false"/>
                <w:i w:val="false"/>
                <w:color w:val="000000"/>
                <w:sz w:val="20"/>
              </w:rPr>
              <w:t>
Құбыр көлігін техникалық пайдалану ережелерінің сақталуын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9" w:id="929"/>
          <w:p>
            <w:pPr>
              <w:spacing w:after="20"/>
              <w:ind w:left="20"/>
              <w:jc w:val="both"/>
            </w:pPr>
            <w:r>
              <w:rPr>
                <w:rFonts w:ascii="Times New Roman"/>
                <w:b w:val="false"/>
                <w:i w:val="false"/>
                <w:color w:val="000000"/>
                <w:sz w:val="20"/>
              </w:rPr>
              <w:t>
Машықтар:</w:t>
            </w:r>
          </w:p>
          <w:bookmarkEnd w:id="929"/>
          <w:p>
            <w:pPr>
              <w:spacing w:after="20"/>
              <w:ind w:left="20"/>
              <w:jc w:val="both"/>
            </w:pPr>
            <w:r>
              <w:rPr>
                <w:rFonts w:ascii="Times New Roman"/>
                <w:b w:val="false"/>
                <w:i w:val="false"/>
                <w:color w:val="000000"/>
                <w:sz w:val="20"/>
              </w:rPr>
              <w:t>
</w:t>
            </w:r>
            <w:r>
              <w:rPr>
                <w:rFonts w:ascii="Times New Roman"/>
                <w:b w:val="false"/>
                <w:i w:val="false"/>
                <w:color w:val="000000"/>
                <w:sz w:val="20"/>
              </w:rPr>
              <w:t>1. Техникалық пайдалану талаптарын бұза отырып орындалатын өндірістік операцияларды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Жабдықтар жұмысының нақты параметрлері нормативтерден ауытқыған жағдайда, айдау станцияларының тиісті жұмысын ұйымдастыру</w:t>
            </w:r>
          </w:p>
          <w:p>
            <w:pPr>
              <w:spacing w:after="20"/>
              <w:ind w:left="20"/>
              <w:jc w:val="both"/>
            </w:pPr>
            <w:r>
              <w:rPr>
                <w:rFonts w:ascii="Times New Roman"/>
                <w:b w:val="false"/>
                <w:i w:val="false"/>
                <w:color w:val="000000"/>
                <w:sz w:val="20"/>
              </w:rPr>
              <w:t>
3. Айдау станцияларын пайдалану жөніндегі нормативтік және техникалық құжаттаманың уақтылы жаңартылуын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2" w:id="930"/>
          <w:p>
            <w:pPr>
              <w:spacing w:after="20"/>
              <w:ind w:left="20"/>
              <w:jc w:val="both"/>
            </w:pPr>
            <w:r>
              <w:rPr>
                <w:rFonts w:ascii="Times New Roman"/>
                <w:b w:val="false"/>
                <w:i w:val="false"/>
                <w:color w:val="000000"/>
                <w:sz w:val="20"/>
              </w:rPr>
              <w:t>
Білімдер:</w:t>
            </w:r>
          </w:p>
          <w:bookmarkEnd w:id="930"/>
          <w:p>
            <w:pPr>
              <w:spacing w:after="20"/>
              <w:ind w:left="20"/>
              <w:jc w:val="both"/>
            </w:pPr>
            <w:r>
              <w:rPr>
                <w:rFonts w:ascii="Times New Roman"/>
                <w:b w:val="false"/>
                <w:i w:val="false"/>
                <w:color w:val="000000"/>
                <w:sz w:val="20"/>
              </w:rPr>
              <w:t>
</w:t>
            </w:r>
            <w:r>
              <w:rPr>
                <w:rFonts w:ascii="Times New Roman"/>
                <w:b w:val="false"/>
                <w:i w:val="false"/>
                <w:color w:val="000000"/>
                <w:sz w:val="20"/>
              </w:rPr>
              <w:t>1. Айдау станцияларын техникалық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Құбырдың желілік бөлігінің жұмыс режимдеріне технологиялық шектеулер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Жабдықтың жұмыс параметрлерінің нақты мәндері нормативтерден ауытқыған кездегі іс-қимыл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Құбыр апаттарын анықтау әдістері</w:t>
            </w:r>
          </w:p>
          <w:p>
            <w:pPr>
              <w:spacing w:after="20"/>
              <w:ind w:left="20"/>
              <w:jc w:val="both"/>
            </w:pPr>
            <w:r>
              <w:rPr>
                <w:rFonts w:ascii="Times New Roman"/>
                <w:b w:val="false"/>
                <w:i w:val="false"/>
                <w:color w:val="000000"/>
                <w:sz w:val="20"/>
              </w:rPr>
              <w:t>
5. Ұйым бөлімшелерінің мамандануы және олардың арасындағы өндірістік байланыстар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7" w:id="931"/>
          <w:p>
            <w:pPr>
              <w:spacing w:after="20"/>
              <w:ind w:left="20"/>
              <w:jc w:val="both"/>
            </w:pPr>
            <w:r>
              <w:rPr>
                <w:rFonts w:ascii="Times New Roman"/>
                <w:b w:val="false"/>
                <w:i w:val="false"/>
                <w:color w:val="000000"/>
                <w:sz w:val="20"/>
              </w:rPr>
              <w:t>
Дағды 3:</w:t>
            </w:r>
          </w:p>
          <w:bookmarkEnd w:id="931"/>
          <w:p>
            <w:pPr>
              <w:spacing w:after="20"/>
              <w:ind w:left="20"/>
              <w:jc w:val="both"/>
            </w:pPr>
            <w:r>
              <w:rPr>
                <w:rFonts w:ascii="Times New Roman"/>
                <w:b w:val="false"/>
                <w:i w:val="false"/>
                <w:color w:val="000000"/>
                <w:sz w:val="20"/>
              </w:rPr>
              <w:t>
Диспетчерлік қызметті ақпараттық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8" w:id="932"/>
          <w:p>
            <w:pPr>
              <w:spacing w:after="20"/>
              <w:ind w:left="20"/>
              <w:jc w:val="both"/>
            </w:pPr>
            <w:r>
              <w:rPr>
                <w:rFonts w:ascii="Times New Roman"/>
                <w:b w:val="false"/>
                <w:i w:val="false"/>
                <w:color w:val="000000"/>
                <w:sz w:val="20"/>
              </w:rPr>
              <w:t>
Машықтар:</w:t>
            </w:r>
          </w:p>
          <w:bookmarkEnd w:id="932"/>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жабдықтың жұмыс режимі бойынша жиынтық талдамалық және статистикалық деректерді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Диспетчерлік басқаруда қолданылатын әртүрлі мақсаттағы схемалар мен карталардың дерекқорларын сүйемелдеу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Бағдарламалық-есептеу кешендерін, диспетчерлік бақылау және басқару жүйелерін және диспетчерлік шешімдер қабылдауды қолдаудың басқа құралдарын пайдалану және дамыту</w:t>
            </w:r>
          </w:p>
          <w:p>
            <w:pPr>
              <w:spacing w:after="20"/>
              <w:ind w:left="20"/>
              <w:jc w:val="both"/>
            </w:pPr>
            <w:r>
              <w:rPr>
                <w:rFonts w:ascii="Times New Roman"/>
                <w:b w:val="false"/>
                <w:i w:val="false"/>
                <w:color w:val="000000"/>
                <w:sz w:val="20"/>
              </w:rPr>
              <w:t>
4. Технологиялық жабдықтың жұмыс режимдерін есептеу бойынша қолданбалы міндеттерді әзірлеу, енгізу және сүйемелдеу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2" w:id="933"/>
          <w:p>
            <w:pPr>
              <w:spacing w:after="20"/>
              <w:ind w:left="20"/>
              <w:jc w:val="both"/>
            </w:pPr>
            <w:r>
              <w:rPr>
                <w:rFonts w:ascii="Times New Roman"/>
                <w:b w:val="false"/>
                <w:i w:val="false"/>
                <w:color w:val="000000"/>
                <w:sz w:val="20"/>
              </w:rPr>
              <w:t>
Білімдер:</w:t>
            </w:r>
          </w:p>
          <w:bookmarkEnd w:id="933"/>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Өндірісті диспетчерлік басқарудың озық отандық және шетелдік тәжірибесі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Жоспарлы-алдын алу жұмыстарын жүргізу кестесін әзірлеу кезінде ұсыныстарды дайындауға арналған өндірістік объектілер мен жабдықтардың техникалық күйі туралы деректер</w:t>
            </w:r>
          </w:p>
          <w:p>
            <w:pPr>
              <w:spacing w:after="20"/>
              <w:ind w:left="20"/>
              <w:jc w:val="both"/>
            </w:pPr>
            <w:r>
              <w:rPr>
                <w:rFonts w:ascii="Times New Roman"/>
                <w:b w:val="false"/>
                <w:i w:val="false"/>
                <w:color w:val="000000"/>
                <w:sz w:val="20"/>
              </w:rPr>
              <w:t>
3. Диспетчерлік басқару барысында қолданылатын карталар мен схемалардың негізгі түрлері, түрлері және мақсаты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5" w:id="934"/>
          <w:p>
            <w:pPr>
              <w:spacing w:after="20"/>
              <w:ind w:left="20"/>
              <w:jc w:val="both"/>
            </w:pPr>
            <w:r>
              <w:rPr>
                <w:rFonts w:ascii="Times New Roman"/>
                <w:b w:val="false"/>
                <w:i w:val="false"/>
                <w:color w:val="000000"/>
                <w:sz w:val="20"/>
              </w:rPr>
              <w:t>
Еңбек функциясы 3:</w:t>
            </w:r>
          </w:p>
          <w:bookmarkEnd w:id="934"/>
          <w:p>
            <w:pPr>
              <w:spacing w:after="20"/>
              <w:ind w:left="20"/>
              <w:jc w:val="both"/>
            </w:pPr>
            <w:r>
              <w:rPr>
                <w:rFonts w:ascii="Times New Roman"/>
                <w:b w:val="false"/>
                <w:i w:val="false"/>
                <w:color w:val="000000"/>
                <w:sz w:val="20"/>
              </w:rPr>
              <w:t>
Өнімді тасымалдау жүйесі объектілерінің жұмысын үйлестіруді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6" w:id="935"/>
          <w:p>
            <w:pPr>
              <w:spacing w:after="20"/>
              <w:ind w:left="20"/>
              <w:jc w:val="both"/>
            </w:pPr>
            <w:r>
              <w:rPr>
                <w:rFonts w:ascii="Times New Roman"/>
                <w:b w:val="false"/>
                <w:i w:val="false"/>
                <w:color w:val="000000"/>
                <w:sz w:val="20"/>
              </w:rPr>
              <w:t>
Дағды 1:</w:t>
            </w:r>
          </w:p>
          <w:bookmarkEnd w:id="935"/>
          <w:p>
            <w:pPr>
              <w:spacing w:after="20"/>
              <w:ind w:left="20"/>
              <w:jc w:val="both"/>
            </w:pPr>
            <w:r>
              <w:rPr>
                <w:rFonts w:ascii="Times New Roman"/>
                <w:b w:val="false"/>
                <w:i w:val="false"/>
                <w:color w:val="000000"/>
                <w:sz w:val="20"/>
              </w:rPr>
              <w:t xml:space="preserve">
Организация работы с подразделениями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7" w:id="936"/>
          <w:p>
            <w:pPr>
              <w:spacing w:after="20"/>
              <w:ind w:left="20"/>
              <w:jc w:val="both"/>
            </w:pPr>
            <w:r>
              <w:rPr>
                <w:rFonts w:ascii="Times New Roman"/>
                <w:b w:val="false"/>
                <w:i w:val="false"/>
                <w:color w:val="000000"/>
                <w:sz w:val="20"/>
              </w:rPr>
              <w:t>
Машықтар:</w:t>
            </w:r>
          </w:p>
          <w:bookmarkEnd w:id="936"/>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объектілерде профилактикалық және жөндеу жұмыстарын жүргізуге өтінімдерді қабылдау және қарау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Жөндеу және диагностикалық жұмыстарды ескере отырып технологиялық объектілер учаскелерінің өткізу қабілеті мен өнімділігін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Жұмыстағы істен шығулар мен бұзушылықтарды оқшаулау және жою жөніндегі құрылымдық бөлімшелердің жұмысын келісу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Жөндеу жұмыстары және қалыпты жұмыс режимін қалпына келтіру бойынша құрылымдық бөлімшелердің әрекетін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Түзету іс-шараларының жоспарын әзірлеу және оларды өткізу мерзімдерін анықтау</w:t>
            </w:r>
          </w:p>
          <w:p>
            <w:pPr>
              <w:spacing w:after="20"/>
              <w:ind w:left="20"/>
              <w:jc w:val="both"/>
            </w:pPr>
            <w:r>
              <w:rPr>
                <w:rFonts w:ascii="Times New Roman"/>
                <w:b w:val="false"/>
                <w:i w:val="false"/>
                <w:color w:val="000000"/>
                <w:sz w:val="20"/>
              </w:rPr>
              <w:t>
6. Штаттан тыс жағдайлардың алдын алу үшін шұғыл шаралар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3" w:id="937"/>
          <w:p>
            <w:pPr>
              <w:spacing w:after="20"/>
              <w:ind w:left="20"/>
              <w:jc w:val="both"/>
            </w:pPr>
            <w:r>
              <w:rPr>
                <w:rFonts w:ascii="Times New Roman"/>
                <w:b w:val="false"/>
                <w:i w:val="false"/>
                <w:color w:val="000000"/>
                <w:sz w:val="20"/>
              </w:rPr>
              <w:t>
Білімдер:</w:t>
            </w:r>
          </w:p>
          <w:bookmarkEnd w:id="937"/>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Жабдықтың техникалық күйінің сәйкестігін бақылау ережелері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Қызметкерлерді штаттан тыс жағдайлар туралы ақпараттандыру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Бас диспетчермен негізгі және авариялық байланысты ұйымдастыру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Магистральдық мұнай құбырларындағы апаттардың, рұқсатсыз қосылулардың және ағып кетулердің орнын айқындау әдістері мен құралдары</w:t>
            </w:r>
          </w:p>
          <w:p>
            <w:pPr>
              <w:spacing w:after="20"/>
              <w:ind w:left="20"/>
              <w:jc w:val="both"/>
            </w:pPr>
            <w:r>
              <w:rPr>
                <w:rFonts w:ascii="Times New Roman"/>
                <w:b w:val="false"/>
                <w:i w:val="false"/>
                <w:color w:val="000000"/>
                <w:sz w:val="20"/>
              </w:rPr>
              <w:t>
5. Жедел құжаттаманың құрамы мен жүргізу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8" w:id="938"/>
          <w:p>
            <w:pPr>
              <w:spacing w:after="20"/>
              <w:ind w:left="20"/>
              <w:jc w:val="both"/>
            </w:pPr>
            <w:r>
              <w:rPr>
                <w:rFonts w:ascii="Times New Roman"/>
                <w:b w:val="false"/>
                <w:i w:val="false"/>
                <w:color w:val="000000"/>
                <w:sz w:val="20"/>
              </w:rPr>
              <w:t>
Дағды 2:</w:t>
            </w:r>
          </w:p>
          <w:bookmarkEnd w:id="938"/>
          <w:p>
            <w:pPr>
              <w:spacing w:after="20"/>
              <w:ind w:left="20"/>
              <w:jc w:val="both"/>
            </w:pPr>
            <w:r>
              <w:rPr>
                <w:rFonts w:ascii="Times New Roman"/>
                <w:b w:val="false"/>
                <w:i w:val="false"/>
                <w:color w:val="000000"/>
                <w:sz w:val="20"/>
              </w:rPr>
              <w:t>
Тиісті қызметтердің магистральдық құбырлардың жай-күйіне қажетті сынақтар мен техникалық куәландыруларды уақтылы жүргізуін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9" w:id="939"/>
          <w:p>
            <w:pPr>
              <w:spacing w:after="20"/>
              <w:ind w:left="20"/>
              <w:jc w:val="both"/>
            </w:pPr>
            <w:r>
              <w:rPr>
                <w:rFonts w:ascii="Times New Roman"/>
                <w:b w:val="false"/>
                <w:i w:val="false"/>
                <w:color w:val="000000"/>
                <w:sz w:val="20"/>
              </w:rPr>
              <w:t>
Машықтар:</w:t>
            </w:r>
          </w:p>
          <w:bookmarkEnd w:id="939"/>
          <w:p>
            <w:pPr>
              <w:spacing w:after="20"/>
              <w:ind w:left="20"/>
              <w:jc w:val="both"/>
            </w:pPr>
            <w:r>
              <w:rPr>
                <w:rFonts w:ascii="Times New Roman"/>
                <w:b w:val="false"/>
                <w:i w:val="false"/>
                <w:color w:val="000000"/>
                <w:sz w:val="20"/>
              </w:rPr>
              <w:t>
</w:t>
            </w:r>
            <w:r>
              <w:rPr>
                <w:rFonts w:ascii="Times New Roman"/>
                <w:b w:val="false"/>
                <w:i w:val="false"/>
                <w:color w:val="000000"/>
                <w:sz w:val="20"/>
              </w:rPr>
              <w:t>1. Жөндеу-профилактикалық жұмыстарды жүргізу мерзімдерін келісу және технологиялық объектілерде жөндеу-профилактикалық жұмыстарды жүргізуге рұқсат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объектілерде жоспарлы-алдын ала жөндеу жұмыстарының (ЖАЖ) кешендерін әзірлеу кезінде ұсыныстар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Жөндеу жұмыстарын жүргізу, технологиялық объектілерді тексеру жоспарларының орындалуына мониторинг жүргізу</w:t>
            </w:r>
          </w:p>
          <w:p>
            <w:pPr>
              <w:spacing w:after="20"/>
              <w:ind w:left="20"/>
              <w:jc w:val="both"/>
            </w:pPr>
            <w:r>
              <w:rPr>
                <w:rFonts w:ascii="Times New Roman"/>
                <w:b w:val="false"/>
                <w:i w:val="false"/>
                <w:color w:val="000000"/>
                <w:sz w:val="20"/>
              </w:rPr>
              <w:t>
4. Күзгі-қысқы кезеңде, көктемгі су тасқыны жағдайында, көмірсутек шикізатын іріктеу және айдау маусымдарында технологиялық объектілерді жұмысқа дайындау жөніндегі іс-шаралардың орындалуын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3" w:id="940"/>
          <w:p>
            <w:pPr>
              <w:spacing w:after="20"/>
              <w:ind w:left="20"/>
              <w:jc w:val="both"/>
            </w:pPr>
            <w:r>
              <w:rPr>
                <w:rFonts w:ascii="Times New Roman"/>
                <w:b w:val="false"/>
                <w:i w:val="false"/>
                <w:color w:val="000000"/>
                <w:sz w:val="20"/>
              </w:rPr>
              <w:t>
Білімдер:</w:t>
            </w:r>
          </w:p>
          <w:bookmarkEnd w:id="940"/>
          <w:p>
            <w:pPr>
              <w:spacing w:after="20"/>
              <w:ind w:left="20"/>
              <w:jc w:val="both"/>
            </w:pPr>
            <w:r>
              <w:rPr>
                <w:rFonts w:ascii="Times New Roman"/>
                <w:b w:val="false"/>
                <w:i w:val="false"/>
                <w:color w:val="000000"/>
                <w:sz w:val="20"/>
              </w:rPr>
              <w:t>
</w:t>
            </w:r>
            <w:r>
              <w:rPr>
                <w:rFonts w:ascii="Times New Roman"/>
                <w:b w:val="false"/>
                <w:i w:val="false"/>
                <w:color w:val="000000"/>
                <w:sz w:val="20"/>
              </w:rPr>
              <w:t>1. Ұйымда қолданылатын жабдықты пайдалану ерекшеліктері</w:t>
            </w:r>
          </w:p>
          <w:p>
            <w:pPr>
              <w:spacing w:after="20"/>
              <w:ind w:left="20"/>
              <w:jc w:val="both"/>
            </w:pPr>
            <w:r>
              <w:rPr>
                <w:rFonts w:ascii="Times New Roman"/>
                <w:b w:val="false"/>
                <w:i w:val="false"/>
                <w:color w:val="000000"/>
                <w:sz w:val="20"/>
              </w:rPr>
              <w:t>
2. Жабдықтың техникалық күйінің жұмыстарды қауіпсіз жүргізу талаптарына сәйкес келуін бақылау ережелері мен құралдары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5" w:id="941"/>
          <w:p>
            <w:pPr>
              <w:spacing w:after="20"/>
              <w:ind w:left="20"/>
              <w:jc w:val="both"/>
            </w:pPr>
            <w:r>
              <w:rPr>
                <w:rFonts w:ascii="Times New Roman"/>
                <w:b w:val="false"/>
                <w:i w:val="false"/>
                <w:color w:val="000000"/>
                <w:sz w:val="20"/>
              </w:rPr>
              <w:t>
Жауапкершілік</w:t>
            </w:r>
          </w:p>
          <w:bookmarkEnd w:id="941"/>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Зейінді шоғырландыру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проблемаларды шешуге кәсіби көзқарас</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ұйымдастырушылық қабілет</w:t>
            </w:r>
          </w:p>
          <w:p>
            <w:pPr>
              <w:spacing w:after="20"/>
              <w:ind w:left="20"/>
              <w:jc w:val="both"/>
            </w:pPr>
            <w:r>
              <w:rPr>
                <w:rFonts w:ascii="Times New Roman"/>
                <w:b w:val="false"/>
                <w:i w:val="false"/>
                <w:color w:val="000000"/>
                <w:sz w:val="20"/>
              </w:rPr>
              <w:t>
күрделі мәселелерді анықтау және шешімдерді әзірлеу және бағалау және іске асыру үшін тиісті ақпаратты қарау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1474-2016 "Магистральдық мұнай құбырлары. Мұнайды есепке алу жөніндегі нұсқаулық", ҚР СТ 1347-2024 "МҰНАЙ Жалпы техникалық шарттар", ҚР СТ 2081-2011 "Магистральдық мұнай құбырлары. Пайдалану кезіндегі қауіпсіздік талаптары", ГОСТ 2517-2012 " Мұнай және мұнай өнімдері. Сынама алу әдістері"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диспетчер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Кәсіптің карточкасы "Сапа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2141-4-002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2" w:id="942"/>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2020 жылғы 30 желтоқсандағы № 553 Қазақстан Республикасы Еңбек және халықты әлеуметтік қорғау министрінің бұйрығы. Қазақстан Республикасының Әділет министрлігінде 2020 жылғы 31 желтоқсанда № 22003 болып тіркелді. </w:t>
            </w:r>
          </w:p>
          <w:bookmarkEnd w:id="942"/>
          <w:p>
            <w:pPr>
              <w:spacing w:after="20"/>
              <w:ind w:left="20"/>
              <w:jc w:val="both"/>
            </w:pPr>
            <w:r>
              <w:rPr>
                <w:rFonts w:ascii="Times New Roman"/>
                <w:b w:val="false"/>
                <w:i w:val="false"/>
                <w:color w:val="000000"/>
                <w:sz w:val="20"/>
              </w:rPr>
              <w:t xml:space="preserve">
Параграф 94. Сапа жөніндегі инженер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3" w:id="943"/>
          <w:p>
            <w:pPr>
              <w:spacing w:after="20"/>
              <w:ind w:left="20"/>
              <w:jc w:val="both"/>
            </w:pPr>
            <w:r>
              <w:rPr>
                <w:rFonts w:ascii="Times New Roman"/>
                <w:b w:val="false"/>
                <w:i w:val="false"/>
                <w:color w:val="000000"/>
                <w:sz w:val="20"/>
              </w:rPr>
              <w:t>
Білім деңгейі:</w:t>
            </w:r>
          </w:p>
          <w:bookmarkEnd w:id="943"/>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4" w:id="944"/>
          <w:p>
            <w:pPr>
              <w:spacing w:after="20"/>
              <w:ind w:left="20"/>
              <w:jc w:val="both"/>
            </w:pPr>
            <w:r>
              <w:rPr>
                <w:rFonts w:ascii="Times New Roman"/>
                <w:b w:val="false"/>
                <w:i w:val="false"/>
                <w:color w:val="000000"/>
                <w:sz w:val="20"/>
              </w:rPr>
              <w:t>
Мамандық:</w:t>
            </w:r>
          </w:p>
          <w:bookmarkEnd w:id="944"/>
          <w:p>
            <w:pPr>
              <w:spacing w:after="20"/>
              <w:ind w:left="20"/>
              <w:jc w:val="both"/>
            </w:pPr>
            <w:r>
              <w:rPr>
                <w:rFonts w:ascii="Times New Roman"/>
                <w:b w:val="false"/>
                <w:i w:val="false"/>
                <w:color w:val="000000"/>
                <w:sz w:val="20"/>
              </w:rPr>
              <w:t xml:space="preserve">
Физикалық және химиялық ғылымдар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5" w:id="945"/>
          <w:p>
            <w:pPr>
              <w:spacing w:after="20"/>
              <w:ind w:left="20"/>
              <w:jc w:val="both"/>
            </w:pPr>
            <w:r>
              <w:rPr>
                <w:rFonts w:ascii="Times New Roman"/>
                <w:b w:val="false"/>
                <w:i w:val="false"/>
                <w:color w:val="000000"/>
                <w:sz w:val="20"/>
              </w:rPr>
              <w:t>
Біліктілік:</w:t>
            </w:r>
          </w:p>
          <w:bookmarkEnd w:id="945"/>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6" w:id="946"/>
          <w:p>
            <w:pPr>
              <w:spacing w:after="20"/>
              <w:ind w:left="20"/>
              <w:jc w:val="both"/>
            </w:pPr>
            <w:r>
              <w:rPr>
                <w:rFonts w:ascii="Times New Roman"/>
                <w:b w:val="false"/>
                <w:i w:val="false"/>
                <w:color w:val="000000"/>
                <w:sz w:val="20"/>
              </w:rPr>
              <w:t>
Білім деңгейі:</w:t>
            </w:r>
          </w:p>
          <w:bookmarkEnd w:id="946"/>
          <w:p>
            <w:pPr>
              <w:spacing w:after="20"/>
              <w:ind w:left="20"/>
              <w:jc w:val="both"/>
            </w:pPr>
            <w:r>
              <w:rPr>
                <w:rFonts w:ascii="Times New Roman"/>
                <w:b w:val="false"/>
                <w:i w:val="false"/>
                <w:color w:val="000000"/>
                <w:sz w:val="20"/>
              </w:rPr>
              <w:t xml:space="preserve">
жоғары оқу орнынан кейінгі білім (магистратура,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7" w:id="947"/>
          <w:p>
            <w:pPr>
              <w:spacing w:after="20"/>
              <w:ind w:left="20"/>
              <w:jc w:val="both"/>
            </w:pPr>
            <w:r>
              <w:rPr>
                <w:rFonts w:ascii="Times New Roman"/>
                <w:b w:val="false"/>
                <w:i w:val="false"/>
                <w:color w:val="000000"/>
                <w:sz w:val="20"/>
              </w:rPr>
              <w:t>
Мамандық:</w:t>
            </w:r>
          </w:p>
          <w:bookmarkEnd w:id="947"/>
          <w:p>
            <w:pPr>
              <w:spacing w:after="20"/>
              <w:ind w:left="20"/>
              <w:jc w:val="both"/>
            </w:pPr>
            <w:r>
              <w:rPr>
                <w:rFonts w:ascii="Times New Roman"/>
                <w:b w:val="false"/>
                <w:i w:val="false"/>
                <w:color w:val="000000"/>
                <w:sz w:val="20"/>
              </w:rPr>
              <w:t xml:space="preserve">
Физикалық және химиялық ғылымдар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8" w:id="948"/>
          <w:p>
            <w:pPr>
              <w:spacing w:after="20"/>
              <w:ind w:left="20"/>
              <w:jc w:val="both"/>
            </w:pPr>
            <w:r>
              <w:rPr>
                <w:rFonts w:ascii="Times New Roman"/>
                <w:b w:val="false"/>
                <w:i w:val="false"/>
                <w:color w:val="000000"/>
                <w:sz w:val="20"/>
              </w:rPr>
              <w:t>
Біліктілік:</w:t>
            </w:r>
          </w:p>
          <w:bookmarkEnd w:id="948"/>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9" w:id="949"/>
          <w:p>
            <w:pPr>
              <w:spacing w:after="20"/>
              <w:ind w:left="20"/>
              <w:jc w:val="both"/>
            </w:pPr>
            <w:r>
              <w:rPr>
                <w:rFonts w:ascii="Times New Roman"/>
                <w:b w:val="false"/>
                <w:i w:val="false"/>
                <w:color w:val="000000"/>
                <w:sz w:val="20"/>
              </w:rPr>
              <w:t>
Білім деңгейі:</w:t>
            </w:r>
          </w:p>
          <w:bookmarkEnd w:id="949"/>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0" w:id="950"/>
          <w:p>
            <w:pPr>
              <w:spacing w:after="20"/>
              <w:ind w:left="20"/>
              <w:jc w:val="both"/>
            </w:pPr>
            <w:r>
              <w:rPr>
                <w:rFonts w:ascii="Times New Roman"/>
                <w:b w:val="false"/>
                <w:i w:val="false"/>
                <w:color w:val="000000"/>
                <w:sz w:val="20"/>
              </w:rPr>
              <w:t>
Мамандық:</w:t>
            </w:r>
          </w:p>
          <w:bookmarkEnd w:id="950"/>
          <w:p>
            <w:pPr>
              <w:spacing w:after="20"/>
              <w:ind w:left="20"/>
              <w:jc w:val="both"/>
            </w:pPr>
            <w:r>
              <w:rPr>
                <w:rFonts w:ascii="Times New Roman"/>
                <w:b w:val="false"/>
                <w:i w:val="false"/>
                <w:color w:val="000000"/>
                <w:sz w:val="20"/>
              </w:rPr>
              <w:t xml:space="preserve">
Химиялық технология және өндіріс (түрлері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1" w:id="951"/>
          <w:p>
            <w:pPr>
              <w:spacing w:after="20"/>
              <w:ind w:left="20"/>
              <w:jc w:val="both"/>
            </w:pPr>
            <w:r>
              <w:rPr>
                <w:rFonts w:ascii="Times New Roman"/>
                <w:b w:val="false"/>
                <w:i w:val="false"/>
                <w:color w:val="000000"/>
                <w:sz w:val="20"/>
              </w:rPr>
              <w:t>
Біліктілік:</w:t>
            </w:r>
          </w:p>
          <w:bookmarkEnd w:id="951"/>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2" w:id="952"/>
          <w:p>
            <w:pPr>
              <w:spacing w:after="20"/>
              <w:ind w:left="20"/>
              <w:jc w:val="both"/>
            </w:pPr>
            <w:r>
              <w:rPr>
                <w:rFonts w:ascii="Times New Roman"/>
                <w:b w:val="false"/>
                <w:i w:val="false"/>
                <w:color w:val="000000"/>
                <w:sz w:val="20"/>
              </w:rPr>
              <w:t>
Білім деңгейі:</w:t>
            </w:r>
          </w:p>
          <w:bookmarkEnd w:id="952"/>
          <w:p>
            <w:pPr>
              <w:spacing w:after="20"/>
              <w:ind w:left="20"/>
              <w:jc w:val="both"/>
            </w:pPr>
            <w:r>
              <w:rPr>
                <w:rFonts w:ascii="Times New Roman"/>
                <w:b w:val="false"/>
                <w:i w:val="false"/>
                <w:color w:val="000000"/>
                <w:sz w:val="20"/>
              </w:rPr>
              <w:t xml:space="preserve">
орта білімнен кейінгі (қолданбалы бакалавриат)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3" w:id="953"/>
          <w:p>
            <w:pPr>
              <w:spacing w:after="20"/>
              <w:ind w:left="20"/>
              <w:jc w:val="both"/>
            </w:pPr>
            <w:r>
              <w:rPr>
                <w:rFonts w:ascii="Times New Roman"/>
                <w:b w:val="false"/>
                <w:i w:val="false"/>
                <w:color w:val="000000"/>
                <w:sz w:val="20"/>
              </w:rPr>
              <w:t>
Мамандық:</w:t>
            </w:r>
          </w:p>
          <w:bookmarkEnd w:id="953"/>
          <w:p>
            <w:pPr>
              <w:spacing w:after="20"/>
              <w:ind w:left="20"/>
              <w:jc w:val="both"/>
            </w:pPr>
            <w:r>
              <w:rPr>
                <w:rFonts w:ascii="Times New Roman"/>
                <w:b w:val="false"/>
                <w:i w:val="false"/>
                <w:color w:val="000000"/>
                <w:sz w:val="20"/>
              </w:rPr>
              <w:t xml:space="preserve">
Химиялық технология және өндіріс (түрлері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4" w:id="954"/>
          <w:p>
            <w:pPr>
              <w:spacing w:after="20"/>
              <w:ind w:left="20"/>
              <w:jc w:val="both"/>
            </w:pPr>
            <w:r>
              <w:rPr>
                <w:rFonts w:ascii="Times New Roman"/>
                <w:b w:val="false"/>
                <w:i w:val="false"/>
                <w:color w:val="000000"/>
                <w:sz w:val="20"/>
              </w:rPr>
              <w:t>
Біліктілік:</w:t>
            </w:r>
          </w:p>
          <w:bookmarkEnd w:id="954"/>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санаттағы сапа жөніндегі инженер: кадрлар даярлаудың тиісті бағыты бойынша жоғары (немесе жоғары оқу орнынан кейінгі) білімі және II санаттағы сапа жөніндегі инженер лауазымындағы жұмыс өтілі кемінде 2 жыл; II санатты сапа жөніндегі инженер: кадрлар даярлаудың тиісті бағыты бойынша жоғары (немесе жоғары оқу орнынан кейінгі) білімі және санатсыз сапа жөніндегі инженер лауазымындағы жұмыс өтілі кемінде 3 жыл; санаты жоқ сапа жөніндегі инженер: жұмыс өтіліне немесе техникалық және кәсіптік, тиісті мамандық (біліктілік) бойынша орта білімнен кейінгі (арнаулы орта, кәсіптік орта) білімге және I санаттағы техник лауазымында кемінде 3 жыл жұмыс өтіліне талаптар қоймай, кадрлар даярлаудың тиісті бағыты бойынша жоғары (немесе жоғары оқу орнынан кейінгі)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етпейді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2141-4-003 - Өнімнің сапасы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қасиеттерді қамтамасыз ету үшін қабылданатын, сақталатын және сатылатын өнімдердің сапасын бақылау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5" w:id="955"/>
          <w:p>
            <w:pPr>
              <w:spacing w:after="20"/>
              <w:ind w:left="20"/>
              <w:jc w:val="both"/>
            </w:pPr>
            <w:r>
              <w:rPr>
                <w:rFonts w:ascii="Times New Roman"/>
                <w:b w:val="false"/>
                <w:i w:val="false"/>
                <w:color w:val="000000"/>
                <w:sz w:val="20"/>
              </w:rPr>
              <w:t>
1. Өнімді сынауды ұйымдастыру</w:t>
            </w:r>
          </w:p>
          <w:bookmarkEnd w:id="955"/>
          <w:p>
            <w:pPr>
              <w:spacing w:after="20"/>
              <w:ind w:left="20"/>
              <w:jc w:val="both"/>
            </w:pPr>
            <w:r>
              <w:rPr>
                <w:rFonts w:ascii="Times New Roman"/>
                <w:b w:val="false"/>
                <w:i w:val="false"/>
                <w:color w:val="000000"/>
                <w:sz w:val="20"/>
              </w:rPr>
              <w:t>
</w:t>
            </w:r>
            <w:r>
              <w:rPr>
                <w:rFonts w:ascii="Times New Roman"/>
                <w:b w:val="false"/>
                <w:i w:val="false"/>
                <w:color w:val="000000"/>
                <w:sz w:val="20"/>
              </w:rPr>
              <w:t>2. Өнімнің сапасын бақылау жөніндегі қызметті техникалық қамтамасыз ету</w:t>
            </w:r>
          </w:p>
          <w:p>
            <w:pPr>
              <w:spacing w:after="20"/>
              <w:ind w:left="20"/>
              <w:jc w:val="both"/>
            </w:pPr>
            <w:r>
              <w:rPr>
                <w:rFonts w:ascii="Times New Roman"/>
                <w:b w:val="false"/>
                <w:i w:val="false"/>
                <w:color w:val="000000"/>
                <w:sz w:val="20"/>
              </w:rPr>
              <w:t>
3. Кондициялық емес өнімді қабылдаудың алдын алатын іс-шаралар жоспарын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7" w:id="956"/>
          <w:p>
            <w:pPr>
              <w:spacing w:after="20"/>
              <w:ind w:left="20"/>
              <w:jc w:val="both"/>
            </w:pPr>
            <w:r>
              <w:rPr>
                <w:rFonts w:ascii="Times New Roman"/>
                <w:b w:val="false"/>
                <w:i w:val="false"/>
                <w:color w:val="000000"/>
                <w:sz w:val="20"/>
              </w:rPr>
              <w:t>
Еңбек функциясы 1:</w:t>
            </w:r>
          </w:p>
          <w:bookmarkEnd w:id="956"/>
          <w:p>
            <w:pPr>
              <w:spacing w:after="20"/>
              <w:ind w:left="20"/>
              <w:jc w:val="both"/>
            </w:pPr>
            <w:r>
              <w:rPr>
                <w:rFonts w:ascii="Times New Roman"/>
                <w:b w:val="false"/>
                <w:i w:val="false"/>
                <w:color w:val="000000"/>
                <w:sz w:val="20"/>
              </w:rPr>
              <w:t>
Өнімді сынауды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8" w:id="957"/>
          <w:p>
            <w:pPr>
              <w:spacing w:after="20"/>
              <w:ind w:left="20"/>
              <w:jc w:val="both"/>
            </w:pPr>
            <w:r>
              <w:rPr>
                <w:rFonts w:ascii="Times New Roman"/>
                <w:b w:val="false"/>
                <w:i w:val="false"/>
                <w:color w:val="000000"/>
                <w:sz w:val="20"/>
              </w:rPr>
              <w:t>
Дағды 1:</w:t>
            </w:r>
          </w:p>
          <w:bookmarkEnd w:id="957"/>
          <w:p>
            <w:pPr>
              <w:spacing w:after="20"/>
              <w:ind w:left="20"/>
              <w:jc w:val="both"/>
            </w:pPr>
            <w:r>
              <w:rPr>
                <w:rFonts w:ascii="Times New Roman"/>
                <w:b w:val="false"/>
                <w:i w:val="false"/>
                <w:color w:val="000000"/>
                <w:sz w:val="20"/>
              </w:rPr>
              <w:t>
Сынау нәтижелерінің шынайылығын, объективтілігін және талап етілетін дәлдігін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9" w:id="958"/>
          <w:p>
            <w:pPr>
              <w:spacing w:after="20"/>
              <w:ind w:left="20"/>
              <w:jc w:val="both"/>
            </w:pPr>
            <w:r>
              <w:rPr>
                <w:rFonts w:ascii="Times New Roman"/>
                <w:b w:val="false"/>
                <w:i w:val="false"/>
                <w:color w:val="000000"/>
                <w:sz w:val="20"/>
              </w:rPr>
              <w:t>
Машықтар:</w:t>
            </w:r>
          </w:p>
          <w:bookmarkEnd w:id="958"/>
          <w:p>
            <w:pPr>
              <w:spacing w:after="20"/>
              <w:ind w:left="20"/>
              <w:jc w:val="both"/>
            </w:pPr>
            <w:r>
              <w:rPr>
                <w:rFonts w:ascii="Times New Roman"/>
                <w:b w:val="false"/>
                <w:i w:val="false"/>
                <w:color w:val="000000"/>
                <w:sz w:val="20"/>
              </w:rPr>
              <w:t>
</w:t>
            </w:r>
            <w:r>
              <w:rPr>
                <w:rFonts w:ascii="Times New Roman"/>
                <w:b w:val="false"/>
                <w:i w:val="false"/>
                <w:color w:val="000000"/>
                <w:sz w:val="20"/>
              </w:rPr>
              <w:t>1. Нәтижелердің дұрыстығын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Өнімнің сапасын бақылау үшін өлшеу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Зертханалық зерттеулердің нәтижелерін талдау</w:t>
            </w:r>
          </w:p>
          <w:p>
            <w:pPr>
              <w:spacing w:after="20"/>
              <w:ind w:left="20"/>
              <w:jc w:val="both"/>
            </w:pPr>
            <w:r>
              <w:rPr>
                <w:rFonts w:ascii="Times New Roman"/>
                <w:b w:val="false"/>
                <w:i w:val="false"/>
                <w:color w:val="000000"/>
                <w:sz w:val="20"/>
              </w:rPr>
              <w:t>
4. Қабылданатын және тапсырылатын өнімнің сапасын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3" w:id="959"/>
          <w:p>
            <w:pPr>
              <w:spacing w:after="20"/>
              <w:ind w:left="20"/>
              <w:jc w:val="both"/>
            </w:pPr>
            <w:r>
              <w:rPr>
                <w:rFonts w:ascii="Times New Roman"/>
                <w:b w:val="false"/>
                <w:i w:val="false"/>
                <w:color w:val="000000"/>
                <w:sz w:val="20"/>
              </w:rPr>
              <w:t>
Білімдер:</w:t>
            </w:r>
          </w:p>
          <w:bookmarkEnd w:id="959"/>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Экологиялық кодексі, "Жер қойнауы және жер қойнауын пайдалану туралы" Қазақстан Республикасының Кодексі, "Азаматтық қорғау туралы" Қазақстан Республикасының Заңы, "Магистральдық құбыр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Сапаны бақылау саласындағы ұйымның нормативтік-техникалық, әдістемелік және ұйымдастырушылық-өкімдік құжаттары.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Дайын өнімге қойылатын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Өлшеу құралдарын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 бейіні бойынша арнайы бағдарламалық өнімдер.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6. Стандарттау және сертификаттау жөніндегі нормативтік құжаттар.</w:t>
            </w:r>
          </w:p>
          <w:p>
            <w:pPr>
              <w:spacing w:after="20"/>
              <w:ind w:left="20"/>
              <w:jc w:val="both"/>
            </w:pPr>
            <w:r>
              <w:rPr>
                <w:rFonts w:ascii="Times New Roman"/>
                <w:b w:val="false"/>
                <w:i w:val="false"/>
                <w:color w:val="000000"/>
                <w:sz w:val="20"/>
              </w:rPr>
              <w:t>
7. Ішкі еңбек тәртібінің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0" w:id="960"/>
          <w:p>
            <w:pPr>
              <w:spacing w:after="20"/>
              <w:ind w:left="20"/>
              <w:jc w:val="both"/>
            </w:pPr>
            <w:r>
              <w:rPr>
                <w:rFonts w:ascii="Times New Roman"/>
                <w:b w:val="false"/>
                <w:i w:val="false"/>
                <w:color w:val="000000"/>
                <w:sz w:val="20"/>
              </w:rPr>
              <w:t>
Дағды 2:</w:t>
            </w:r>
          </w:p>
          <w:bookmarkEnd w:id="960"/>
          <w:p>
            <w:pPr>
              <w:spacing w:after="20"/>
              <w:ind w:left="20"/>
              <w:jc w:val="both"/>
            </w:pPr>
            <w:r>
              <w:rPr>
                <w:rFonts w:ascii="Times New Roman"/>
                <w:b w:val="false"/>
                <w:i w:val="false"/>
                <w:color w:val="000000"/>
                <w:sz w:val="20"/>
              </w:rPr>
              <w:t>
Сыналатын өнімнің сынамаларын іріктеу рәсімін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1" w:id="961"/>
          <w:p>
            <w:pPr>
              <w:spacing w:after="20"/>
              <w:ind w:left="20"/>
              <w:jc w:val="both"/>
            </w:pPr>
            <w:r>
              <w:rPr>
                <w:rFonts w:ascii="Times New Roman"/>
                <w:b w:val="false"/>
                <w:i w:val="false"/>
                <w:color w:val="000000"/>
                <w:sz w:val="20"/>
              </w:rPr>
              <w:t>
Машықтар:</w:t>
            </w:r>
          </w:p>
          <w:bookmarkEnd w:id="961"/>
          <w:p>
            <w:pPr>
              <w:spacing w:after="20"/>
              <w:ind w:left="20"/>
              <w:jc w:val="both"/>
            </w:pPr>
            <w:r>
              <w:rPr>
                <w:rFonts w:ascii="Times New Roman"/>
                <w:b w:val="false"/>
                <w:i w:val="false"/>
                <w:color w:val="000000"/>
                <w:sz w:val="20"/>
              </w:rPr>
              <w:t>
</w:t>
            </w:r>
            <w:r>
              <w:rPr>
                <w:rFonts w:ascii="Times New Roman"/>
                <w:b w:val="false"/>
                <w:i w:val="false"/>
                <w:color w:val="000000"/>
                <w:sz w:val="20"/>
              </w:rPr>
              <w:t>1. Сынаманы таңдау және сақтау</w:t>
            </w:r>
          </w:p>
          <w:p>
            <w:pPr>
              <w:spacing w:after="20"/>
              <w:ind w:left="20"/>
              <w:jc w:val="both"/>
            </w:pPr>
            <w:r>
              <w:rPr>
                <w:rFonts w:ascii="Times New Roman"/>
                <w:b w:val="false"/>
                <w:i w:val="false"/>
                <w:color w:val="000000"/>
                <w:sz w:val="20"/>
              </w:rPr>
              <w:t>
2. Өнімді қабылдау-тапсыру талдаулары мен сынақтарын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3" w:id="962"/>
          <w:p>
            <w:pPr>
              <w:spacing w:after="20"/>
              <w:ind w:left="20"/>
              <w:jc w:val="both"/>
            </w:pPr>
            <w:r>
              <w:rPr>
                <w:rFonts w:ascii="Times New Roman"/>
                <w:b w:val="false"/>
                <w:i w:val="false"/>
                <w:color w:val="000000"/>
                <w:sz w:val="20"/>
              </w:rPr>
              <w:t>
Білімдер:</w:t>
            </w:r>
          </w:p>
          <w:bookmarkEnd w:id="962"/>
          <w:p>
            <w:pPr>
              <w:spacing w:after="20"/>
              <w:ind w:left="20"/>
              <w:jc w:val="both"/>
            </w:pPr>
            <w:r>
              <w:rPr>
                <w:rFonts w:ascii="Times New Roman"/>
                <w:b w:val="false"/>
                <w:i w:val="false"/>
                <w:color w:val="000000"/>
                <w:sz w:val="20"/>
              </w:rPr>
              <w:t>
</w:t>
            </w:r>
            <w:r>
              <w:rPr>
                <w:rFonts w:ascii="Times New Roman"/>
                <w:b w:val="false"/>
                <w:i w:val="false"/>
                <w:color w:val="000000"/>
                <w:sz w:val="20"/>
              </w:rPr>
              <w:t>1. Сынама алу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Өнімнің сапасын анықтау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Өнімнің сапасын өлшеу және бақылау әдістері</w:t>
            </w:r>
          </w:p>
          <w:p>
            <w:pPr>
              <w:spacing w:after="20"/>
              <w:ind w:left="20"/>
              <w:jc w:val="both"/>
            </w:pPr>
            <w:r>
              <w:rPr>
                <w:rFonts w:ascii="Times New Roman"/>
                <w:b w:val="false"/>
                <w:i w:val="false"/>
                <w:color w:val="000000"/>
                <w:sz w:val="20"/>
              </w:rPr>
              <w:t>
4. Өнімнің физикалық-химиялық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7" w:id="963"/>
          <w:p>
            <w:pPr>
              <w:spacing w:after="20"/>
              <w:ind w:left="20"/>
              <w:jc w:val="both"/>
            </w:pPr>
            <w:r>
              <w:rPr>
                <w:rFonts w:ascii="Times New Roman"/>
                <w:b w:val="false"/>
                <w:i w:val="false"/>
                <w:color w:val="000000"/>
                <w:sz w:val="20"/>
              </w:rPr>
              <w:t>
Еңбек функциясы 2:</w:t>
            </w:r>
          </w:p>
          <w:bookmarkEnd w:id="963"/>
          <w:p>
            <w:pPr>
              <w:spacing w:after="20"/>
              <w:ind w:left="20"/>
              <w:jc w:val="both"/>
            </w:pPr>
            <w:r>
              <w:rPr>
                <w:rFonts w:ascii="Times New Roman"/>
                <w:b w:val="false"/>
                <w:i w:val="false"/>
                <w:color w:val="000000"/>
                <w:sz w:val="20"/>
              </w:rPr>
              <w:t>
Өнімнің сапасын бақылау жөніндегі қызметті техникалық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8" w:id="964"/>
          <w:p>
            <w:pPr>
              <w:spacing w:after="20"/>
              <w:ind w:left="20"/>
              <w:jc w:val="both"/>
            </w:pPr>
            <w:r>
              <w:rPr>
                <w:rFonts w:ascii="Times New Roman"/>
                <w:b w:val="false"/>
                <w:i w:val="false"/>
                <w:color w:val="000000"/>
                <w:sz w:val="20"/>
              </w:rPr>
              <w:t>
Дағды 1:</w:t>
            </w:r>
          </w:p>
          <w:bookmarkEnd w:id="964"/>
          <w:p>
            <w:pPr>
              <w:spacing w:after="20"/>
              <w:ind w:left="20"/>
              <w:jc w:val="both"/>
            </w:pPr>
            <w:r>
              <w:rPr>
                <w:rFonts w:ascii="Times New Roman"/>
                <w:b w:val="false"/>
                <w:i w:val="false"/>
                <w:color w:val="000000"/>
                <w:sz w:val="20"/>
              </w:rPr>
              <w:t>
Өнімнің сапасын бақылау бойынша техникалық құжаттаманы әзірлеу және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9" w:id="965"/>
          <w:p>
            <w:pPr>
              <w:spacing w:after="20"/>
              <w:ind w:left="20"/>
              <w:jc w:val="both"/>
            </w:pPr>
            <w:r>
              <w:rPr>
                <w:rFonts w:ascii="Times New Roman"/>
                <w:b w:val="false"/>
                <w:i w:val="false"/>
                <w:color w:val="000000"/>
                <w:sz w:val="20"/>
              </w:rPr>
              <w:t>
Машықтар:</w:t>
            </w:r>
          </w:p>
          <w:bookmarkEnd w:id="965"/>
          <w:p>
            <w:pPr>
              <w:spacing w:after="20"/>
              <w:ind w:left="20"/>
              <w:jc w:val="both"/>
            </w:pPr>
            <w:r>
              <w:rPr>
                <w:rFonts w:ascii="Times New Roman"/>
                <w:b w:val="false"/>
                <w:i w:val="false"/>
                <w:color w:val="000000"/>
                <w:sz w:val="20"/>
              </w:rPr>
              <w:t>
</w:t>
            </w:r>
            <w:r>
              <w:rPr>
                <w:rFonts w:ascii="Times New Roman"/>
                <w:b w:val="false"/>
                <w:i w:val="false"/>
                <w:color w:val="000000"/>
                <w:sz w:val="20"/>
              </w:rPr>
              <w:t>1. Өнімнің сапасын бақылау бойынша іс-шаралар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Нормативтік құжаттарда баяндалған ақпаратты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техникалық құжаттамамен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Нормативтік-техникалық құжаттаманы әзірлеу</w:t>
            </w:r>
          </w:p>
          <w:p>
            <w:pPr>
              <w:spacing w:after="20"/>
              <w:ind w:left="20"/>
              <w:jc w:val="both"/>
            </w:pPr>
            <w:r>
              <w:rPr>
                <w:rFonts w:ascii="Times New Roman"/>
                <w:b w:val="false"/>
                <w:i w:val="false"/>
                <w:color w:val="000000"/>
                <w:sz w:val="20"/>
              </w:rPr>
              <w:t>
5. Жаңа стандарттарды, өнімге техникалық шарттарды және әдістемені енгізуге байланысты қажетті іс-шараларды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4" w:id="966"/>
          <w:p>
            <w:pPr>
              <w:spacing w:after="20"/>
              <w:ind w:left="20"/>
              <w:jc w:val="both"/>
            </w:pPr>
            <w:r>
              <w:rPr>
                <w:rFonts w:ascii="Times New Roman"/>
                <w:b w:val="false"/>
                <w:i w:val="false"/>
                <w:color w:val="000000"/>
                <w:sz w:val="20"/>
              </w:rPr>
              <w:t>
Білімдер:</w:t>
            </w:r>
          </w:p>
          <w:bookmarkEnd w:id="966"/>
          <w:p>
            <w:pPr>
              <w:spacing w:after="20"/>
              <w:ind w:left="20"/>
              <w:jc w:val="both"/>
            </w:pPr>
            <w:r>
              <w:rPr>
                <w:rFonts w:ascii="Times New Roman"/>
                <w:b w:val="false"/>
                <w:i w:val="false"/>
                <w:color w:val="000000"/>
                <w:sz w:val="20"/>
              </w:rPr>
              <w:t>
</w:t>
            </w:r>
            <w:r>
              <w:rPr>
                <w:rFonts w:ascii="Times New Roman"/>
                <w:b w:val="false"/>
                <w:i w:val="false"/>
                <w:color w:val="000000"/>
                <w:sz w:val="20"/>
              </w:rPr>
              <w:t>1. Кәсіпорынның, учаскенің профилі, мамандануы және құрылымының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Зертхана жабдықтары, оның жұмыс принциптері және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Өнімді сынақтан өткізу әдістемесіне стандарттар мен техникалық шарттары</w:t>
            </w:r>
          </w:p>
          <w:p>
            <w:pPr>
              <w:spacing w:after="20"/>
              <w:ind w:left="20"/>
              <w:jc w:val="both"/>
            </w:pPr>
            <w:r>
              <w:rPr>
                <w:rFonts w:ascii="Times New Roman"/>
                <w:b w:val="false"/>
                <w:i w:val="false"/>
                <w:color w:val="000000"/>
                <w:sz w:val="20"/>
              </w:rPr>
              <w:t>
4. Құжаттарды әзірлеу және ресімдеу бойынша нормативтік құжаттар мен басшылық материалдары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8" w:id="967"/>
          <w:p>
            <w:pPr>
              <w:spacing w:after="20"/>
              <w:ind w:left="20"/>
              <w:jc w:val="both"/>
            </w:pPr>
            <w:r>
              <w:rPr>
                <w:rFonts w:ascii="Times New Roman"/>
                <w:b w:val="false"/>
                <w:i w:val="false"/>
                <w:color w:val="000000"/>
                <w:sz w:val="20"/>
              </w:rPr>
              <w:t>
Дағды 2:</w:t>
            </w:r>
          </w:p>
          <w:bookmarkEnd w:id="967"/>
          <w:p>
            <w:pPr>
              <w:spacing w:after="20"/>
              <w:ind w:left="20"/>
              <w:jc w:val="both"/>
            </w:pPr>
            <w:r>
              <w:rPr>
                <w:rFonts w:ascii="Times New Roman"/>
                <w:b w:val="false"/>
                <w:i w:val="false"/>
                <w:color w:val="000000"/>
                <w:sz w:val="20"/>
              </w:rPr>
              <w:t>
Өндірістік процестерді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9" w:id="968"/>
          <w:p>
            <w:pPr>
              <w:spacing w:after="20"/>
              <w:ind w:left="20"/>
              <w:jc w:val="both"/>
            </w:pPr>
            <w:r>
              <w:rPr>
                <w:rFonts w:ascii="Times New Roman"/>
                <w:b w:val="false"/>
                <w:i w:val="false"/>
                <w:color w:val="000000"/>
                <w:sz w:val="20"/>
              </w:rPr>
              <w:t>
Машықтар:</w:t>
            </w:r>
          </w:p>
          <w:bookmarkEnd w:id="968"/>
          <w:p>
            <w:pPr>
              <w:spacing w:after="20"/>
              <w:ind w:left="20"/>
              <w:jc w:val="both"/>
            </w:pPr>
            <w:r>
              <w:rPr>
                <w:rFonts w:ascii="Times New Roman"/>
                <w:b w:val="false"/>
                <w:i w:val="false"/>
                <w:color w:val="000000"/>
                <w:sz w:val="20"/>
              </w:rPr>
              <w:t>
</w:t>
            </w:r>
            <w:r>
              <w:rPr>
                <w:rFonts w:ascii="Times New Roman"/>
                <w:b w:val="false"/>
                <w:i w:val="false"/>
                <w:color w:val="000000"/>
                <w:sz w:val="20"/>
              </w:rPr>
              <w:t>1. Сапаны бақылау зертханаларының жай-күйіне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және зертханалық операциялардың дұрыс орындалуын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Өнім сапасын бақылау мәселелері бойынша өндірістік бөлімшелердің іс-әрекеттерін үйлестіру</w:t>
            </w:r>
          </w:p>
          <w:p>
            <w:pPr>
              <w:spacing w:after="20"/>
              <w:ind w:left="20"/>
              <w:jc w:val="both"/>
            </w:pPr>
            <w:r>
              <w:rPr>
                <w:rFonts w:ascii="Times New Roman"/>
                <w:b w:val="false"/>
                <w:i w:val="false"/>
                <w:color w:val="000000"/>
                <w:sz w:val="20"/>
              </w:rPr>
              <w:t>
4. Тауар-материалдық құндылықтар айналымының есебін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3" w:id="969"/>
          <w:p>
            <w:pPr>
              <w:spacing w:after="20"/>
              <w:ind w:left="20"/>
              <w:jc w:val="both"/>
            </w:pPr>
            <w:r>
              <w:rPr>
                <w:rFonts w:ascii="Times New Roman"/>
                <w:b w:val="false"/>
                <w:i w:val="false"/>
                <w:color w:val="000000"/>
                <w:sz w:val="20"/>
              </w:rPr>
              <w:t>
Білімдер:</w:t>
            </w:r>
          </w:p>
          <w:bookmarkEnd w:id="969"/>
          <w:p>
            <w:pPr>
              <w:spacing w:after="20"/>
              <w:ind w:left="20"/>
              <w:jc w:val="both"/>
            </w:pPr>
            <w:r>
              <w:rPr>
                <w:rFonts w:ascii="Times New Roman"/>
                <w:b w:val="false"/>
                <w:i w:val="false"/>
                <w:color w:val="000000"/>
                <w:sz w:val="20"/>
              </w:rPr>
              <w:t>
</w:t>
            </w:r>
            <w:r>
              <w:rPr>
                <w:rFonts w:ascii="Times New Roman"/>
                <w:b w:val="false"/>
                <w:i w:val="false"/>
                <w:color w:val="000000"/>
                <w:sz w:val="20"/>
              </w:rPr>
              <w:t>1. Өнімді тасымалдау және сақтау технологиясы</w:t>
            </w:r>
          </w:p>
          <w:p>
            <w:pPr>
              <w:spacing w:after="20"/>
              <w:ind w:left="20"/>
              <w:jc w:val="both"/>
            </w:pPr>
            <w:r>
              <w:rPr>
                <w:rFonts w:ascii="Times New Roman"/>
                <w:b w:val="false"/>
                <w:i w:val="false"/>
                <w:color w:val="000000"/>
                <w:sz w:val="20"/>
              </w:rPr>
              <w:t>
2. Өндірістік кестелерді әзірлеу талаптары мен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5" w:id="970"/>
          <w:p>
            <w:pPr>
              <w:spacing w:after="20"/>
              <w:ind w:left="20"/>
              <w:jc w:val="both"/>
            </w:pPr>
            <w:r>
              <w:rPr>
                <w:rFonts w:ascii="Times New Roman"/>
                <w:b w:val="false"/>
                <w:i w:val="false"/>
                <w:color w:val="000000"/>
                <w:sz w:val="20"/>
              </w:rPr>
              <w:t>
Еңбек функциясы 3:</w:t>
            </w:r>
          </w:p>
          <w:bookmarkEnd w:id="970"/>
          <w:p>
            <w:pPr>
              <w:spacing w:after="20"/>
              <w:ind w:left="20"/>
              <w:jc w:val="both"/>
            </w:pPr>
            <w:r>
              <w:rPr>
                <w:rFonts w:ascii="Times New Roman"/>
                <w:b w:val="false"/>
                <w:i w:val="false"/>
                <w:color w:val="000000"/>
                <w:sz w:val="20"/>
              </w:rPr>
              <w:t>
Кондициялық емес өнімді қабылдаудың алдын алатын іс-шаралар жоспарын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6" w:id="971"/>
          <w:p>
            <w:pPr>
              <w:spacing w:after="20"/>
              <w:ind w:left="20"/>
              <w:jc w:val="both"/>
            </w:pPr>
            <w:r>
              <w:rPr>
                <w:rFonts w:ascii="Times New Roman"/>
                <w:b w:val="false"/>
                <w:i w:val="false"/>
                <w:color w:val="000000"/>
                <w:sz w:val="20"/>
              </w:rPr>
              <w:t>
Дағды 1:</w:t>
            </w:r>
          </w:p>
          <w:bookmarkEnd w:id="971"/>
          <w:p>
            <w:pPr>
              <w:spacing w:after="20"/>
              <w:ind w:left="20"/>
              <w:jc w:val="both"/>
            </w:pPr>
            <w:r>
              <w:rPr>
                <w:rFonts w:ascii="Times New Roman"/>
                <w:b w:val="false"/>
                <w:i w:val="false"/>
                <w:color w:val="000000"/>
                <w:sz w:val="20"/>
              </w:rPr>
              <w:t>
Кондициялық емес өнімді қабылдаудың алдын алатын іс-шаралар жоспарын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7" w:id="972"/>
          <w:p>
            <w:pPr>
              <w:spacing w:after="20"/>
              <w:ind w:left="20"/>
              <w:jc w:val="both"/>
            </w:pPr>
            <w:r>
              <w:rPr>
                <w:rFonts w:ascii="Times New Roman"/>
                <w:b w:val="false"/>
                <w:i w:val="false"/>
                <w:color w:val="000000"/>
                <w:sz w:val="20"/>
              </w:rPr>
              <w:t>
Машықтар:</w:t>
            </w:r>
          </w:p>
          <w:bookmarkEnd w:id="972"/>
          <w:p>
            <w:pPr>
              <w:spacing w:after="20"/>
              <w:ind w:left="20"/>
              <w:jc w:val="both"/>
            </w:pPr>
            <w:r>
              <w:rPr>
                <w:rFonts w:ascii="Times New Roman"/>
                <w:b w:val="false"/>
                <w:i w:val="false"/>
                <w:color w:val="000000"/>
                <w:sz w:val="20"/>
              </w:rPr>
              <w:t>
</w:t>
            </w:r>
            <w:r>
              <w:rPr>
                <w:rFonts w:ascii="Times New Roman"/>
                <w:b w:val="false"/>
                <w:i w:val="false"/>
                <w:color w:val="000000"/>
                <w:sz w:val="20"/>
              </w:rPr>
              <w:t>1. Келіп түскен өнімнің сапасына бағалау жүргізу</w:t>
            </w:r>
          </w:p>
          <w:p>
            <w:pPr>
              <w:spacing w:after="20"/>
              <w:ind w:left="20"/>
              <w:jc w:val="both"/>
            </w:pPr>
            <w:r>
              <w:rPr>
                <w:rFonts w:ascii="Times New Roman"/>
                <w:b w:val="false"/>
                <w:i w:val="false"/>
                <w:color w:val="000000"/>
                <w:sz w:val="20"/>
              </w:rPr>
              <w:t>
2. Өнім сапасының бұзылу себептері туралы материалдарды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9" w:id="973"/>
          <w:p>
            <w:pPr>
              <w:spacing w:after="20"/>
              <w:ind w:left="20"/>
              <w:jc w:val="both"/>
            </w:pPr>
            <w:r>
              <w:rPr>
                <w:rFonts w:ascii="Times New Roman"/>
                <w:b w:val="false"/>
                <w:i w:val="false"/>
                <w:color w:val="000000"/>
                <w:sz w:val="20"/>
              </w:rPr>
              <w:t>
Білімдер:</w:t>
            </w:r>
          </w:p>
          <w:bookmarkEnd w:id="973"/>
          <w:p>
            <w:pPr>
              <w:spacing w:after="20"/>
              <w:ind w:left="20"/>
              <w:jc w:val="both"/>
            </w:pPr>
            <w:r>
              <w:rPr>
                <w:rFonts w:ascii="Times New Roman"/>
                <w:b w:val="false"/>
                <w:i w:val="false"/>
                <w:color w:val="000000"/>
                <w:sz w:val="20"/>
              </w:rPr>
              <w:t>
</w:t>
            </w:r>
            <w:r>
              <w:rPr>
                <w:rFonts w:ascii="Times New Roman"/>
                <w:b w:val="false"/>
                <w:i w:val="false"/>
                <w:color w:val="000000"/>
                <w:sz w:val="20"/>
              </w:rPr>
              <w:t>1. Өнімді тасымалдау, сақтау және айдау кезіндегі технологиялық процесстер</w:t>
            </w:r>
          </w:p>
          <w:p>
            <w:pPr>
              <w:spacing w:after="20"/>
              <w:ind w:left="20"/>
              <w:jc w:val="both"/>
            </w:pPr>
            <w:r>
              <w:rPr>
                <w:rFonts w:ascii="Times New Roman"/>
                <w:b w:val="false"/>
                <w:i w:val="false"/>
                <w:color w:val="000000"/>
                <w:sz w:val="20"/>
              </w:rPr>
              <w:t>
2 Өнімнің сапасын бақылау жөніндегі нормативтік құжаттамалар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1" w:id="974"/>
          <w:p>
            <w:pPr>
              <w:spacing w:after="20"/>
              <w:ind w:left="20"/>
              <w:jc w:val="both"/>
            </w:pPr>
            <w:r>
              <w:rPr>
                <w:rFonts w:ascii="Times New Roman"/>
                <w:b w:val="false"/>
                <w:i w:val="false"/>
                <w:color w:val="000000"/>
                <w:sz w:val="20"/>
              </w:rPr>
              <w:t>
Дағды 2:</w:t>
            </w:r>
          </w:p>
          <w:bookmarkEnd w:id="974"/>
          <w:p>
            <w:pPr>
              <w:spacing w:after="20"/>
              <w:ind w:left="20"/>
              <w:jc w:val="both"/>
            </w:pPr>
            <w:r>
              <w:rPr>
                <w:rFonts w:ascii="Times New Roman"/>
                <w:b w:val="false"/>
                <w:i w:val="false"/>
                <w:color w:val="000000"/>
                <w:sz w:val="20"/>
              </w:rPr>
              <w:t>
Өнім сапасын қалпына келтіру бойынша іс-шаралар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2" w:id="975"/>
          <w:p>
            <w:pPr>
              <w:spacing w:after="20"/>
              <w:ind w:left="20"/>
              <w:jc w:val="both"/>
            </w:pPr>
            <w:r>
              <w:rPr>
                <w:rFonts w:ascii="Times New Roman"/>
                <w:b w:val="false"/>
                <w:i w:val="false"/>
                <w:color w:val="000000"/>
                <w:sz w:val="20"/>
              </w:rPr>
              <w:t>
Машықтар:</w:t>
            </w:r>
          </w:p>
          <w:bookmarkEnd w:id="975"/>
          <w:p>
            <w:pPr>
              <w:spacing w:after="20"/>
              <w:ind w:left="20"/>
              <w:jc w:val="both"/>
            </w:pPr>
            <w:r>
              <w:rPr>
                <w:rFonts w:ascii="Times New Roman"/>
                <w:b w:val="false"/>
                <w:i w:val="false"/>
                <w:color w:val="000000"/>
                <w:sz w:val="20"/>
              </w:rPr>
              <w:t>
</w:t>
            </w:r>
            <w:r>
              <w:rPr>
                <w:rFonts w:ascii="Times New Roman"/>
                <w:b w:val="false"/>
                <w:i w:val="false"/>
                <w:color w:val="000000"/>
                <w:sz w:val="20"/>
              </w:rPr>
              <w:t>1. Өнім сапасын қалпына келтіру мүмкіндігін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Кондицияға жатпайтын өнімді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Өнім сапасына наразылықтардың негізділігін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Төрелік сынамалар бойынша қайта химиялық талдау жүргізу қажеттілігін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Некондиция себептерін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Тасымалдау, сақтау және қайта айдау кезінде өнімнің араласуының алдын алу жөніндегі іс-шараларды анықтау</w:t>
            </w:r>
          </w:p>
          <w:p>
            <w:pPr>
              <w:spacing w:after="20"/>
              <w:ind w:left="20"/>
              <w:jc w:val="both"/>
            </w:pPr>
            <w:r>
              <w:rPr>
                <w:rFonts w:ascii="Times New Roman"/>
                <w:b w:val="false"/>
                <w:i w:val="false"/>
                <w:color w:val="000000"/>
                <w:sz w:val="20"/>
              </w:rPr>
              <w:t>
7. Қолданыстағы стандарттарды, техникалық шарттарды, сынау әдістерін және жеткізудің шарттық талаптарын қолдану тәжірибесін талдау және оларды өзгерту бойынша қажетті шараларды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9" w:id="976"/>
          <w:p>
            <w:pPr>
              <w:spacing w:after="20"/>
              <w:ind w:left="20"/>
              <w:jc w:val="both"/>
            </w:pPr>
            <w:r>
              <w:rPr>
                <w:rFonts w:ascii="Times New Roman"/>
                <w:b w:val="false"/>
                <w:i w:val="false"/>
                <w:color w:val="000000"/>
                <w:sz w:val="20"/>
              </w:rPr>
              <w:t>
Білімдер:</w:t>
            </w:r>
          </w:p>
          <w:bookmarkEnd w:id="976"/>
          <w:p>
            <w:pPr>
              <w:spacing w:after="20"/>
              <w:ind w:left="20"/>
              <w:jc w:val="both"/>
            </w:pPr>
            <w:r>
              <w:rPr>
                <w:rFonts w:ascii="Times New Roman"/>
                <w:b w:val="false"/>
                <w:i w:val="false"/>
                <w:color w:val="000000"/>
                <w:sz w:val="20"/>
              </w:rPr>
              <w:t>
</w:t>
            </w:r>
            <w:r>
              <w:rPr>
                <w:rFonts w:ascii="Times New Roman"/>
                <w:b w:val="false"/>
                <w:i w:val="false"/>
                <w:color w:val="000000"/>
                <w:sz w:val="20"/>
              </w:rPr>
              <w:t>1. Өнім сапасын қалпына келтіру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Өнімнің номенклатурасы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Мұнай классификациясы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 Өнімге стандарттар</w:t>
            </w:r>
          </w:p>
          <w:p>
            <w:pPr>
              <w:spacing w:after="20"/>
              <w:ind w:left="20"/>
              <w:jc w:val="both"/>
            </w:pPr>
            <w:r>
              <w:rPr>
                <w:rFonts w:ascii="Times New Roman"/>
                <w:b w:val="false"/>
                <w:i w:val="false"/>
                <w:color w:val="000000"/>
                <w:sz w:val="20"/>
              </w:rPr>
              <w:t>
5. Өнімді сақтау технологиясы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4" w:id="977"/>
          <w:p>
            <w:pPr>
              <w:spacing w:after="20"/>
              <w:ind w:left="20"/>
              <w:jc w:val="both"/>
            </w:pPr>
            <w:r>
              <w:rPr>
                <w:rFonts w:ascii="Times New Roman"/>
                <w:b w:val="false"/>
                <w:i w:val="false"/>
                <w:color w:val="000000"/>
                <w:sz w:val="20"/>
              </w:rPr>
              <w:t>
Күйзеліске тұрақтылық</w:t>
            </w:r>
          </w:p>
          <w:bookmarkEnd w:id="977"/>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Компьютерлік сауаттылық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 қасиеттер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 мүшесі ретінде тиімді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Міндеттерді орындаудағы дәлдік, дербестік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Өз жұмысы үшін және команда жұмысы үшін жауапкершілік</w:t>
            </w:r>
          </w:p>
          <w:p>
            <w:pPr>
              <w:spacing w:after="20"/>
              <w:ind w:left="20"/>
              <w:jc w:val="both"/>
            </w:pPr>
            <w:r>
              <w:rPr>
                <w:rFonts w:ascii="Times New Roman"/>
                <w:b w:val="false"/>
                <w:i w:val="false"/>
                <w:color w:val="000000"/>
                <w:sz w:val="20"/>
              </w:rPr>
              <w:t>
Кәсіптік біліктілік пен икемділікті өз бетінше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1474-2016 "Магистральдық мұнай құбырлары. Мұнайды есепке алу жөніндегі нұсқаулық", ҚР СТ 1347-2024 "МҰНАЙ Жалпы техникалық шарттар", ҚР СТ 2081-2011 "Магистральдық мұнай құбырлары. Пайдалану кезіндегі қауіпсіздік талаптары", ГОСТ 2517-2012 " Мұнай және мұнай өнімдері. Сынама алу әдістері"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Тауар-көлік қызметінің бастығы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Кәсіптің карточкасы "Мұнайды есепке алу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есепке алу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Связь с ЕТКС или КС отсутствует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2" w:id="978"/>
          <w:p>
            <w:pPr>
              <w:spacing w:after="20"/>
              <w:ind w:left="20"/>
              <w:jc w:val="both"/>
            </w:pPr>
            <w:r>
              <w:rPr>
                <w:rFonts w:ascii="Times New Roman"/>
                <w:b w:val="false"/>
                <w:i w:val="false"/>
                <w:color w:val="000000"/>
                <w:sz w:val="20"/>
              </w:rPr>
              <w:t>
Білім деңгейі:</w:t>
            </w:r>
          </w:p>
          <w:bookmarkEnd w:id="978"/>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3" w:id="979"/>
          <w:p>
            <w:pPr>
              <w:spacing w:after="20"/>
              <w:ind w:left="20"/>
              <w:jc w:val="both"/>
            </w:pPr>
            <w:r>
              <w:rPr>
                <w:rFonts w:ascii="Times New Roman"/>
                <w:b w:val="false"/>
                <w:i w:val="false"/>
                <w:color w:val="000000"/>
                <w:sz w:val="20"/>
              </w:rPr>
              <w:t>
Мамандық:</w:t>
            </w:r>
          </w:p>
          <w:bookmarkEnd w:id="979"/>
          <w:p>
            <w:pPr>
              <w:spacing w:after="20"/>
              <w:ind w:left="20"/>
              <w:jc w:val="both"/>
            </w:pPr>
            <w:r>
              <w:rPr>
                <w:rFonts w:ascii="Times New Roman"/>
                <w:b w:val="false"/>
                <w:i w:val="false"/>
                <w:color w:val="000000"/>
                <w:sz w:val="20"/>
              </w:rPr>
              <w:t xml:space="preserve">
Өндірістік және өңдеу салалары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4" w:id="980"/>
          <w:p>
            <w:pPr>
              <w:spacing w:after="20"/>
              <w:ind w:left="20"/>
              <w:jc w:val="both"/>
            </w:pPr>
            <w:r>
              <w:rPr>
                <w:rFonts w:ascii="Times New Roman"/>
                <w:b w:val="false"/>
                <w:i w:val="false"/>
                <w:color w:val="000000"/>
                <w:sz w:val="20"/>
              </w:rPr>
              <w:t>
Біліктілік:</w:t>
            </w:r>
          </w:p>
          <w:bookmarkEnd w:id="980"/>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5" w:id="981"/>
          <w:p>
            <w:pPr>
              <w:spacing w:after="20"/>
              <w:ind w:left="20"/>
              <w:jc w:val="both"/>
            </w:pPr>
            <w:r>
              <w:rPr>
                <w:rFonts w:ascii="Times New Roman"/>
                <w:b w:val="false"/>
                <w:i w:val="false"/>
                <w:color w:val="000000"/>
                <w:sz w:val="20"/>
              </w:rPr>
              <w:t>
Білім деңгейі:</w:t>
            </w:r>
          </w:p>
          <w:bookmarkEnd w:id="981"/>
          <w:p>
            <w:pPr>
              <w:spacing w:after="20"/>
              <w:ind w:left="20"/>
              <w:jc w:val="both"/>
            </w:pPr>
            <w:r>
              <w:rPr>
                <w:rFonts w:ascii="Times New Roman"/>
                <w:b w:val="false"/>
                <w:i w:val="false"/>
                <w:color w:val="000000"/>
                <w:sz w:val="20"/>
              </w:rPr>
              <w:t xml:space="preserve">
жоғары оқу орнынан кейінгі білім (магистратура,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6" w:id="982"/>
          <w:p>
            <w:pPr>
              <w:spacing w:after="20"/>
              <w:ind w:left="20"/>
              <w:jc w:val="both"/>
            </w:pPr>
            <w:r>
              <w:rPr>
                <w:rFonts w:ascii="Times New Roman"/>
                <w:b w:val="false"/>
                <w:i w:val="false"/>
                <w:color w:val="000000"/>
                <w:sz w:val="20"/>
              </w:rPr>
              <w:t>
Мамандық:</w:t>
            </w:r>
          </w:p>
          <w:bookmarkEnd w:id="982"/>
          <w:p>
            <w:pPr>
              <w:spacing w:after="20"/>
              <w:ind w:left="20"/>
              <w:jc w:val="both"/>
            </w:pPr>
            <w:r>
              <w:rPr>
                <w:rFonts w:ascii="Times New Roman"/>
                <w:b w:val="false"/>
                <w:i w:val="false"/>
                <w:color w:val="000000"/>
                <w:sz w:val="20"/>
              </w:rPr>
              <w:t xml:space="preserve">
Өндірістік және өңдеу салалары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7" w:id="983"/>
          <w:p>
            <w:pPr>
              <w:spacing w:after="20"/>
              <w:ind w:left="20"/>
              <w:jc w:val="both"/>
            </w:pPr>
            <w:r>
              <w:rPr>
                <w:rFonts w:ascii="Times New Roman"/>
                <w:b w:val="false"/>
                <w:i w:val="false"/>
                <w:color w:val="000000"/>
                <w:sz w:val="20"/>
              </w:rPr>
              <w:t>
Біліктілік:</w:t>
            </w:r>
          </w:p>
          <w:bookmarkEnd w:id="98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санатты мұнайды есепке алу жөніндегі инженер: тиісті мамандық бойынша жоғары (немесе жоғары оқу орнынан кейінгі) білімі және II санатты мұнайды есепке алу жөніндегі инженер лауазымындағы жұмыс өтілі кемінде 2 жыл; II санатты мұнайды есепке алу жөніндегі инженер: тиісті мамандық бойынша жоғары (немесе жоғары оқу орнынан кейінгі) білімі және санатсыз мұнайды есепке алу жөніндегі инженер лауазымындағы жұмыс өтілі кемінде 3 жыл; санаты жоқ мұнайды есепке алу жөніндегі инженер: жұмыс өтіліне қойылатын талаптарсыз тиісті мамандық бойынша жоғары (немесе жоғары оқу орнынан кейінгі)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етпейді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8" w:id="984"/>
          <w:p>
            <w:pPr>
              <w:spacing w:after="20"/>
              <w:ind w:left="20"/>
              <w:jc w:val="both"/>
            </w:pPr>
            <w:r>
              <w:rPr>
                <w:rFonts w:ascii="Times New Roman"/>
                <w:b w:val="false"/>
                <w:i w:val="false"/>
                <w:color w:val="000000"/>
                <w:sz w:val="20"/>
              </w:rPr>
              <w:t>
2147-4-005 - Мұнайды дайындау және тасымалдау жөніндегі инженер</w:t>
            </w:r>
          </w:p>
          <w:bookmarkEnd w:id="984"/>
          <w:p>
            <w:pPr>
              <w:spacing w:after="20"/>
              <w:ind w:left="20"/>
              <w:jc w:val="both"/>
            </w:pPr>
            <w:r>
              <w:rPr>
                <w:rFonts w:ascii="Times New Roman"/>
                <w:b w:val="false"/>
                <w:i w:val="false"/>
                <w:color w:val="000000"/>
                <w:sz w:val="20"/>
              </w:rPr>
              <w:t>
2147-4-007 - Тауар-көлік операциялары жөніндегі инженерлер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мөлшерін дұрыс өлшеуді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9" w:id="985"/>
          <w:p>
            <w:pPr>
              <w:spacing w:after="20"/>
              <w:ind w:left="20"/>
              <w:jc w:val="both"/>
            </w:pPr>
            <w:r>
              <w:rPr>
                <w:rFonts w:ascii="Times New Roman"/>
                <w:b w:val="false"/>
                <w:i w:val="false"/>
                <w:color w:val="000000"/>
                <w:sz w:val="20"/>
              </w:rPr>
              <w:t>
1. Мұнай тасымалдау көрсеткіштерін есепке алуды, салыстырып тексеруді және талдауды жүргізу</w:t>
            </w:r>
          </w:p>
          <w:bookmarkEnd w:id="985"/>
          <w:p>
            <w:pPr>
              <w:spacing w:after="20"/>
              <w:ind w:left="20"/>
              <w:jc w:val="both"/>
            </w:pPr>
            <w:r>
              <w:rPr>
                <w:rFonts w:ascii="Times New Roman"/>
                <w:b w:val="false"/>
                <w:i w:val="false"/>
                <w:color w:val="000000"/>
                <w:sz w:val="20"/>
              </w:rPr>
              <w:t>
2. Қауіпсіз өндірісті қамтамасыз ету және өндірістік процесті жетілдіру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0" w:id="986"/>
          <w:p>
            <w:pPr>
              <w:spacing w:after="20"/>
              <w:ind w:left="20"/>
              <w:jc w:val="both"/>
            </w:pPr>
            <w:r>
              <w:rPr>
                <w:rFonts w:ascii="Times New Roman"/>
                <w:b w:val="false"/>
                <w:i w:val="false"/>
                <w:color w:val="000000"/>
                <w:sz w:val="20"/>
              </w:rPr>
              <w:t>
Еңбек функциясы 1:</w:t>
            </w:r>
          </w:p>
          <w:bookmarkEnd w:id="986"/>
          <w:p>
            <w:pPr>
              <w:spacing w:after="20"/>
              <w:ind w:left="20"/>
              <w:jc w:val="both"/>
            </w:pPr>
            <w:r>
              <w:rPr>
                <w:rFonts w:ascii="Times New Roman"/>
                <w:b w:val="false"/>
                <w:i w:val="false"/>
                <w:color w:val="000000"/>
                <w:sz w:val="20"/>
              </w:rPr>
              <w:t>
Мұнай тасымалдау көрсеткіштерін есепке алуды, салыстырып тексеруді және талдауды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1" w:id="987"/>
          <w:p>
            <w:pPr>
              <w:spacing w:after="20"/>
              <w:ind w:left="20"/>
              <w:jc w:val="both"/>
            </w:pPr>
            <w:r>
              <w:rPr>
                <w:rFonts w:ascii="Times New Roman"/>
                <w:b w:val="false"/>
                <w:i w:val="false"/>
                <w:color w:val="000000"/>
                <w:sz w:val="20"/>
              </w:rPr>
              <w:t>
Дағды 1:</w:t>
            </w:r>
          </w:p>
          <w:bookmarkEnd w:id="987"/>
          <w:p>
            <w:pPr>
              <w:spacing w:after="20"/>
              <w:ind w:left="20"/>
              <w:jc w:val="both"/>
            </w:pPr>
            <w:r>
              <w:rPr>
                <w:rFonts w:ascii="Times New Roman"/>
                <w:b w:val="false"/>
                <w:i w:val="false"/>
                <w:color w:val="000000"/>
                <w:sz w:val="20"/>
              </w:rPr>
              <w:t>
Мұнай есебі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2" w:id="988"/>
          <w:p>
            <w:pPr>
              <w:spacing w:after="20"/>
              <w:ind w:left="20"/>
              <w:jc w:val="both"/>
            </w:pPr>
            <w:r>
              <w:rPr>
                <w:rFonts w:ascii="Times New Roman"/>
                <w:b w:val="false"/>
                <w:i w:val="false"/>
                <w:color w:val="000000"/>
                <w:sz w:val="20"/>
              </w:rPr>
              <w:t>
Машықтар:</w:t>
            </w:r>
          </w:p>
          <w:bookmarkEnd w:id="988"/>
          <w:p>
            <w:pPr>
              <w:spacing w:after="20"/>
              <w:ind w:left="20"/>
              <w:jc w:val="both"/>
            </w:pPr>
            <w:r>
              <w:rPr>
                <w:rFonts w:ascii="Times New Roman"/>
                <w:b w:val="false"/>
                <w:i w:val="false"/>
                <w:color w:val="000000"/>
                <w:sz w:val="20"/>
              </w:rPr>
              <w:t>
</w:t>
            </w:r>
            <w:r>
              <w:rPr>
                <w:rFonts w:ascii="Times New Roman"/>
                <w:b w:val="false"/>
                <w:i w:val="false"/>
                <w:color w:val="000000"/>
                <w:sz w:val="20"/>
              </w:rPr>
              <w:t>1. Мұнай көрсеткіштерінің құжаттамалық есебін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Мұнайдың жоспарлы және нақты көрсеткіштерін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Маршруттық тапсырмаларға сәйкес мұнай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Мұнай өндіру бірлестіктерінің өндірістік бөлімдерімен жедел келіссөздер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Мұнай есебі мен теңгерімінің автоматтандырылған жүйесінде қабылдау-тапсыру пункттері қызметкерлерінің қабылдау- тапсыру құжаттарын ресімдеуінің дұрыстығын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Қызмет бағыты бойынша ақпаратты жинауды, өңдеуді және жүйелеуді жүзеге асыру</w:t>
            </w:r>
          </w:p>
          <w:p>
            <w:pPr>
              <w:spacing w:after="20"/>
              <w:ind w:left="20"/>
              <w:jc w:val="both"/>
            </w:pPr>
            <w:r>
              <w:rPr>
                <w:rFonts w:ascii="Times New Roman"/>
                <w:b w:val="false"/>
                <w:i w:val="false"/>
                <w:color w:val="000000"/>
                <w:sz w:val="20"/>
              </w:rPr>
              <w:t>
7. Белгіленген мерзімде барлық қажетті есептік құжаттаманы жасай отырып, мұнайдың заттай қалдықтарын түгендеуді/алып тастауды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9" w:id="989"/>
          <w:p>
            <w:pPr>
              <w:spacing w:after="20"/>
              <w:ind w:left="20"/>
              <w:jc w:val="both"/>
            </w:pPr>
            <w:r>
              <w:rPr>
                <w:rFonts w:ascii="Times New Roman"/>
                <w:b w:val="false"/>
                <w:i w:val="false"/>
                <w:color w:val="000000"/>
                <w:sz w:val="20"/>
              </w:rPr>
              <w:t>
Білімдер:</w:t>
            </w:r>
          </w:p>
          <w:bookmarkEnd w:id="989"/>
          <w:p>
            <w:pPr>
              <w:spacing w:after="20"/>
              <w:ind w:left="20"/>
              <w:jc w:val="both"/>
            </w:pPr>
            <w:r>
              <w:rPr>
                <w:rFonts w:ascii="Times New Roman"/>
                <w:b w:val="false"/>
                <w:i w:val="false"/>
                <w:color w:val="000000"/>
                <w:sz w:val="20"/>
              </w:rPr>
              <w:t>
</w:t>
            </w:r>
            <w:r>
              <w:rPr>
                <w:rFonts w:ascii="Times New Roman"/>
                <w:b w:val="false"/>
                <w:i w:val="false"/>
                <w:color w:val="000000"/>
                <w:sz w:val="20"/>
              </w:rPr>
              <w:t>1. Мұнайды есепке алу бойынша нормативтік техникалық құжаттама.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2. Есеп жүргізудің жүйелілігі мен техникасы.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Экономикалық талдау негіздері және мұнайды есепке алу көрсеткіштерін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Көлік және мұнай жеткізу объектілерінің технологиялық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Жедел есеп жүргізу үшін қажетті құжаттардың нысандары.</w:t>
            </w:r>
          </w:p>
          <w:p>
            <w:pPr>
              <w:spacing w:after="20"/>
              <w:ind w:left="20"/>
              <w:jc w:val="both"/>
            </w:pPr>
            <w:r>
              <w:rPr>
                <w:rFonts w:ascii="Times New Roman"/>
                <w:b w:val="false"/>
                <w:i w:val="false"/>
                <w:color w:val="000000"/>
                <w:sz w:val="20"/>
              </w:rPr>
              <w:t>
6. Ішкі еңбек тәртібінің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5" w:id="990"/>
          <w:p>
            <w:pPr>
              <w:spacing w:after="20"/>
              <w:ind w:left="20"/>
              <w:jc w:val="both"/>
            </w:pPr>
            <w:r>
              <w:rPr>
                <w:rFonts w:ascii="Times New Roman"/>
                <w:b w:val="false"/>
                <w:i w:val="false"/>
                <w:color w:val="000000"/>
                <w:sz w:val="20"/>
              </w:rPr>
              <w:t>
Дағды 2:</w:t>
            </w:r>
          </w:p>
          <w:bookmarkEnd w:id="990"/>
          <w:p>
            <w:pPr>
              <w:spacing w:after="20"/>
              <w:ind w:left="20"/>
              <w:jc w:val="both"/>
            </w:pPr>
            <w:r>
              <w:rPr>
                <w:rFonts w:ascii="Times New Roman"/>
                <w:b w:val="false"/>
                <w:i w:val="false"/>
                <w:color w:val="000000"/>
                <w:sz w:val="20"/>
              </w:rPr>
              <w:t>
Мұнайдың түсуі бойынша деректер жинау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6" w:id="991"/>
          <w:p>
            <w:pPr>
              <w:spacing w:after="20"/>
              <w:ind w:left="20"/>
              <w:jc w:val="both"/>
            </w:pPr>
            <w:r>
              <w:rPr>
                <w:rFonts w:ascii="Times New Roman"/>
                <w:b w:val="false"/>
                <w:i w:val="false"/>
                <w:color w:val="000000"/>
                <w:sz w:val="20"/>
              </w:rPr>
              <w:t>
Машықтар:</w:t>
            </w:r>
          </w:p>
          <w:bookmarkEnd w:id="991"/>
          <w:p>
            <w:pPr>
              <w:spacing w:after="20"/>
              <w:ind w:left="20"/>
              <w:jc w:val="both"/>
            </w:pPr>
            <w:r>
              <w:rPr>
                <w:rFonts w:ascii="Times New Roman"/>
                <w:b w:val="false"/>
                <w:i w:val="false"/>
                <w:color w:val="000000"/>
                <w:sz w:val="20"/>
              </w:rPr>
              <w:t>
</w:t>
            </w:r>
            <w:r>
              <w:rPr>
                <w:rFonts w:ascii="Times New Roman"/>
                <w:b w:val="false"/>
                <w:i w:val="false"/>
                <w:color w:val="000000"/>
                <w:sz w:val="20"/>
              </w:rPr>
              <w:t>1. Баланста көрсету үшін шығыс деректерін талдау және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Мұнай балансынан мәліметтерді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Белгіленген құжаттаманы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Мұнайды қабылдау және тапсыру бойынша ағымдағы және жедел тапсырмаларды әзірлеу</w:t>
            </w:r>
          </w:p>
          <w:p>
            <w:pPr>
              <w:spacing w:after="20"/>
              <w:ind w:left="20"/>
              <w:jc w:val="both"/>
            </w:pPr>
            <w:r>
              <w:rPr>
                <w:rFonts w:ascii="Times New Roman"/>
                <w:b w:val="false"/>
                <w:i w:val="false"/>
                <w:color w:val="000000"/>
                <w:sz w:val="20"/>
              </w:rPr>
              <w:t>
5. Мұнай есебі бойынша арнайы бағдарламалық өнімдермен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1" w:id="992"/>
          <w:p>
            <w:pPr>
              <w:spacing w:after="20"/>
              <w:ind w:left="20"/>
              <w:jc w:val="both"/>
            </w:pPr>
            <w:r>
              <w:rPr>
                <w:rFonts w:ascii="Times New Roman"/>
                <w:b w:val="false"/>
                <w:i w:val="false"/>
                <w:color w:val="000000"/>
                <w:sz w:val="20"/>
              </w:rPr>
              <w:t>
Білімдер:</w:t>
            </w:r>
          </w:p>
          <w:bookmarkEnd w:id="992"/>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Экологиялық кодексі, "Жер қойнауы және жер қойнауын пайдалану туралы" Қазақстан Республикасының Кодексі, "Азаматтық қорғау туралы" Қазақстан Республикасының Заңы, "Магистральдық құбыр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кәсіби қызмет саласындағы нормативтік- техникалық, әдістемелік және ұйымдастырушылық-өкімдік құжаттары</w:t>
            </w:r>
          </w:p>
          <w:p>
            <w:pPr>
              <w:spacing w:after="20"/>
              <w:ind w:left="20"/>
              <w:jc w:val="both"/>
            </w:pPr>
            <w:r>
              <w:rPr>
                <w:rFonts w:ascii="Times New Roman"/>
                <w:b w:val="false"/>
                <w:i w:val="false"/>
                <w:color w:val="000000"/>
                <w:sz w:val="20"/>
              </w:rPr>
              <w:t>
3. Мұнайға және оның физикалық- химиялық қасиеттеріне қойылатын техникалық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4" w:id="993"/>
          <w:p>
            <w:pPr>
              <w:spacing w:after="20"/>
              <w:ind w:left="20"/>
              <w:jc w:val="both"/>
            </w:pPr>
            <w:r>
              <w:rPr>
                <w:rFonts w:ascii="Times New Roman"/>
                <w:b w:val="false"/>
                <w:i w:val="false"/>
                <w:color w:val="000000"/>
                <w:sz w:val="20"/>
              </w:rPr>
              <w:t>
Еңбек функциясы 2:</w:t>
            </w:r>
          </w:p>
          <w:bookmarkEnd w:id="993"/>
          <w:p>
            <w:pPr>
              <w:spacing w:after="20"/>
              <w:ind w:left="20"/>
              <w:jc w:val="both"/>
            </w:pPr>
            <w:r>
              <w:rPr>
                <w:rFonts w:ascii="Times New Roman"/>
                <w:b w:val="false"/>
                <w:i w:val="false"/>
                <w:color w:val="000000"/>
                <w:sz w:val="20"/>
              </w:rPr>
              <w:t>
Қауіпсіз өндірісті қамтамасыз ету және өндірістік процесті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5" w:id="994"/>
          <w:p>
            <w:pPr>
              <w:spacing w:after="20"/>
              <w:ind w:left="20"/>
              <w:jc w:val="both"/>
            </w:pPr>
            <w:r>
              <w:rPr>
                <w:rFonts w:ascii="Times New Roman"/>
                <w:b w:val="false"/>
                <w:i w:val="false"/>
                <w:color w:val="000000"/>
                <w:sz w:val="20"/>
              </w:rPr>
              <w:t>
Дағды 1:</w:t>
            </w:r>
          </w:p>
          <w:bookmarkEnd w:id="994"/>
          <w:p>
            <w:pPr>
              <w:spacing w:after="20"/>
              <w:ind w:left="20"/>
              <w:jc w:val="both"/>
            </w:pPr>
            <w:r>
              <w:rPr>
                <w:rFonts w:ascii="Times New Roman"/>
                <w:b w:val="false"/>
                <w:i w:val="false"/>
                <w:color w:val="000000"/>
                <w:sz w:val="20"/>
              </w:rPr>
              <w:t>
Өндірістің тиімділігі мен қауіпсіздігін арттыру жөніндегі жұмыстарды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6" w:id="995"/>
          <w:p>
            <w:pPr>
              <w:spacing w:after="20"/>
              <w:ind w:left="20"/>
              <w:jc w:val="both"/>
            </w:pPr>
            <w:r>
              <w:rPr>
                <w:rFonts w:ascii="Times New Roman"/>
                <w:b w:val="false"/>
                <w:i w:val="false"/>
                <w:color w:val="000000"/>
                <w:sz w:val="20"/>
              </w:rPr>
              <w:t>
Машықтар:</w:t>
            </w:r>
          </w:p>
          <w:bookmarkEnd w:id="995"/>
          <w:p>
            <w:pPr>
              <w:spacing w:after="20"/>
              <w:ind w:left="20"/>
              <w:jc w:val="both"/>
            </w:pPr>
            <w:r>
              <w:rPr>
                <w:rFonts w:ascii="Times New Roman"/>
                <w:b w:val="false"/>
                <w:i w:val="false"/>
                <w:color w:val="000000"/>
                <w:sz w:val="20"/>
              </w:rPr>
              <w:t>
</w:t>
            </w:r>
            <w:r>
              <w:rPr>
                <w:rFonts w:ascii="Times New Roman"/>
                <w:b w:val="false"/>
                <w:i w:val="false"/>
                <w:color w:val="000000"/>
                <w:sz w:val="20"/>
              </w:rPr>
              <w:t>1. Жұмыс өндірісін қауіпсіз жүргізу принциптерін сақтау</w:t>
            </w:r>
          </w:p>
          <w:p>
            <w:pPr>
              <w:spacing w:after="20"/>
              <w:ind w:left="20"/>
              <w:jc w:val="both"/>
            </w:pPr>
            <w:r>
              <w:rPr>
                <w:rFonts w:ascii="Times New Roman"/>
                <w:b w:val="false"/>
                <w:i w:val="false"/>
                <w:color w:val="000000"/>
                <w:sz w:val="20"/>
              </w:rPr>
              <w:t>
2. Жаңа және озық жабдықтарды, тәжірибені енгізуге жәрдемдесу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8" w:id="996"/>
          <w:p>
            <w:pPr>
              <w:spacing w:after="20"/>
              <w:ind w:left="20"/>
              <w:jc w:val="both"/>
            </w:pPr>
            <w:r>
              <w:rPr>
                <w:rFonts w:ascii="Times New Roman"/>
                <w:b w:val="false"/>
                <w:i w:val="false"/>
                <w:color w:val="000000"/>
                <w:sz w:val="20"/>
              </w:rPr>
              <w:t>
Білімдер:</w:t>
            </w:r>
          </w:p>
          <w:bookmarkEnd w:id="996"/>
          <w:p>
            <w:pPr>
              <w:spacing w:after="20"/>
              <w:ind w:left="20"/>
              <w:jc w:val="both"/>
            </w:pPr>
            <w:r>
              <w:rPr>
                <w:rFonts w:ascii="Times New Roman"/>
                <w:b w:val="false"/>
                <w:i w:val="false"/>
                <w:color w:val="000000"/>
                <w:sz w:val="20"/>
              </w:rPr>
              <w:t>
</w:t>
            </w:r>
            <w:r>
              <w:rPr>
                <w:rFonts w:ascii="Times New Roman"/>
                <w:b w:val="false"/>
                <w:i w:val="false"/>
                <w:color w:val="000000"/>
                <w:sz w:val="20"/>
              </w:rPr>
              <w:t>1. Еңбекті қорғау, өнеркәсіптік және өрт қауіпсіздігі жөніндегі заңнамалық, нормативтік актілер, ережелер, нұсқаулықтар, басшылық материалдар</w:t>
            </w:r>
          </w:p>
          <w:p>
            <w:pPr>
              <w:spacing w:after="20"/>
              <w:ind w:left="20"/>
              <w:jc w:val="both"/>
            </w:pPr>
            <w:r>
              <w:rPr>
                <w:rFonts w:ascii="Times New Roman"/>
                <w:b w:val="false"/>
                <w:i w:val="false"/>
                <w:color w:val="000000"/>
                <w:sz w:val="20"/>
              </w:rPr>
              <w:t>
2. Техникалық талаптар және мұнайды жедел есепке алуды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0" w:id="997"/>
          <w:p>
            <w:pPr>
              <w:spacing w:after="20"/>
              <w:ind w:left="20"/>
              <w:jc w:val="both"/>
            </w:pPr>
            <w:r>
              <w:rPr>
                <w:rFonts w:ascii="Times New Roman"/>
                <w:b w:val="false"/>
                <w:i w:val="false"/>
                <w:color w:val="000000"/>
                <w:sz w:val="20"/>
              </w:rPr>
              <w:t>
Дағды 2:</w:t>
            </w:r>
          </w:p>
          <w:bookmarkEnd w:id="997"/>
          <w:p>
            <w:pPr>
              <w:spacing w:after="20"/>
              <w:ind w:left="20"/>
              <w:jc w:val="both"/>
            </w:pPr>
            <w:r>
              <w:rPr>
                <w:rFonts w:ascii="Times New Roman"/>
                <w:b w:val="false"/>
                <w:i w:val="false"/>
                <w:color w:val="000000"/>
                <w:sz w:val="20"/>
              </w:rPr>
              <w:t>
Мұнайды есепке алу бойынша техникалық құжаттаманы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1" w:id="998"/>
          <w:p>
            <w:pPr>
              <w:spacing w:after="20"/>
              <w:ind w:left="20"/>
              <w:jc w:val="both"/>
            </w:pPr>
            <w:r>
              <w:rPr>
                <w:rFonts w:ascii="Times New Roman"/>
                <w:b w:val="false"/>
                <w:i w:val="false"/>
                <w:color w:val="000000"/>
                <w:sz w:val="20"/>
              </w:rPr>
              <w:t>
Машықтар:</w:t>
            </w:r>
          </w:p>
          <w:bookmarkEnd w:id="998"/>
          <w:p>
            <w:pPr>
              <w:spacing w:after="20"/>
              <w:ind w:left="20"/>
              <w:jc w:val="both"/>
            </w:pPr>
            <w:r>
              <w:rPr>
                <w:rFonts w:ascii="Times New Roman"/>
                <w:b w:val="false"/>
                <w:i w:val="false"/>
                <w:color w:val="000000"/>
                <w:sz w:val="20"/>
              </w:rPr>
              <w:t>
</w:t>
            </w:r>
            <w:r>
              <w:rPr>
                <w:rFonts w:ascii="Times New Roman"/>
                <w:b w:val="false"/>
                <w:i w:val="false"/>
                <w:color w:val="000000"/>
                <w:sz w:val="20"/>
              </w:rPr>
              <w:t>1. Ұйымдастыру-өкімдік құжаттардың (ережелер, нұсқаулықтар, бұйрықтар, өкімдер және т. б.) жобаларын дайындау</w:t>
            </w:r>
          </w:p>
          <w:p>
            <w:pPr>
              <w:spacing w:after="20"/>
              <w:ind w:left="20"/>
              <w:jc w:val="both"/>
            </w:pPr>
            <w:r>
              <w:rPr>
                <w:rFonts w:ascii="Times New Roman"/>
                <w:b w:val="false"/>
                <w:i w:val="false"/>
                <w:color w:val="000000"/>
                <w:sz w:val="20"/>
              </w:rPr>
              <w:t>
2. Мұнайды есепке алу мәселелері бойынша нормативтік құжаттарды, техникалық және технологиялық регламенттерді, ережелерді, стандарттар мен нұсқаулықтарды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3" w:id="999"/>
          <w:p>
            <w:pPr>
              <w:spacing w:after="20"/>
              <w:ind w:left="20"/>
              <w:jc w:val="both"/>
            </w:pPr>
            <w:r>
              <w:rPr>
                <w:rFonts w:ascii="Times New Roman"/>
                <w:b w:val="false"/>
                <w:i w:val="false"/>
                <w:color w:val="000000"/>
                <w:sz w:val="20"/>
              </w:rPr>
              <w:t>
Білімдер:</w:t>
            </w:r>
          </w:p>
          <w:bookmarkEnd w:id="999"/>
          <w:p>
            <w:pPr>
              <w:spacing w:after="20"/>
              <w:ind w:left="20"/>
              <w:jc w:val="both"/>
            </w:pPr>
            <w:r>
              <w:rPr>
                <w:rFonts w:ascii="Times New Roman"/>
                <w:b w:val="false"/>
                <w:i w:val="false"/>
                <w:color w:val="000000"/>
                <w:sz w:val="20"/>
              </w:rPr>
              <w:t>
</w:t>
            </w:r>
            <w:r>
              <w:rPr>
                <w:rFonts w:ascii="Times New Roman"/>
                <w:b w:val="false"/>
                <w:i w:val="false"/>
                <w:color w:val="000000"/>
                <w:sz w:val="20"/>
              </w:rPr>
              <w:t>1. Ұйымдастыру-өкімдік құжаттарды ресімдеу бойынша талаптар</w:t>
            </w:r>
          </w:p>
          <w:p>
            <w:pPr>
              <w:spacing w:after="20"/>
              <w:ind w:left="20"/>
              <w:jc w:val="both"/>
            </w:pPr>
            <w:r>
              <w:rPr>
                <w:rFonts w:ascii="Times New Roman"/>
                <w:b w:val="false"/>
                <w:i w:val="false"/>
                <w:color w:val="000000"/>
                <w:sz w:val="20"/>
              </w:rPr>
              <w:t>
2. Көлік және мұнайды есепке алу саласындағы өндірісті жедел басқару мәселелері бойынша нормативтік-құқықтық актілер, әдістемелік 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5" w:id="1000"/>
          <w:p>
            <w:pPr>
              <w:spacing w:after="20"/>
              <w:ind w:left="20"/>
              <w:jc w:val="both"/>
            </w:pPr>
            <w:r>
              <w:rPr>
                <w:rFonts w:ascii="Times New Roman"/>
                <w:b w:val="false"/>
                <w:i w:val="false"/>
                <w:color w:val="000000"/>
                <w:sz w:val="20"/>
              </w:rPr>
              <w:t>
Күйзеліске тұрақтылық</w:t>
            </w:r>
          </w:p>
          <w:bookmarkEnd w:id="1000"/>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Компьютерлік сауаттылық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 қасиеттер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 мүшесі ретінде тиімді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Міндеттерді орындаудағы дәлдік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Өз жұмысы үшін және команда жұмысы үшін жауапкершілік</w:t>
            </w:r>
          </w:p>
          <w:p>
            <w:pPr>
              <w:spacing w:after="20"/>
              <w:ind w:left="20"/>
              <w:jc w:val="both"/>
            </w:pPr>
            <w:r>
              <w:rPr>
                <w:rFonts w:ascii="Times New Roman"/>
                <w:b w:val="false"/>
                <w:i w:val="false"/>
                <w:color w:val="000000"/>
                <w:sz w:val="20"/>
              </w:rPr>
              <w:t>
Кәсіптік біліктілік пен икемділікті өз бетінше дамыту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1474-2016 "Магистральдық мұнай құбырлары. Мұнайды есепке алу жөніндегі нұсқаулық", ҚР СТ 1347-2024 "МҰНАЙ Жалпы техникалық шарттар", ҚР СТ 2081-2011 "Магистральдық мұнай құбырлары. Пайдалану кезіндегі қауіпсіздік талаптары", ГОСТ 2517-2012 " Мұнай және мұнай өнімдері. Сынама алу әдістері"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қабылдау-тапсыру пунктінің бастығы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Кәсіптің карточкасы "Магистральдық құбырлардың диспетчері":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құбырлардың диспетчері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Связь с ЕТКС или КС отсутствует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4" w:id="1001"/>
          <w:p>
            <w:pPr>
              <w:spacing w:after="20"/>
              <w:ind w:left="20"/>
              <w:jc w:val="both"/>
            </w:pPr>
            <w:r>
              <w:rPr>
                <w:rFonts w:ascii="Times New Roman"/>
                <w:b w:val="false"/>
                <w:i w:val="false"/>
                <w:color w:val="000000"/>
                <w:sz w:val="20"/>
              </w:rPr>
              <w:t>
Білім деңгейі:</w:t>
            </w:r>
          </w:p>
          <w:bookmarkEnd w:id="1001"/>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5" w:id="1002"/>
          <w:p>
            <w:pPr>
              <w:spacing w:after="20"/>
              <w:ind w:left="20"/>
              <w:jc w:val="both"/>
            </w:pPr>
            <w:r>
              <w:rPr>
                <w:rFonts w:ascii="Times New Roman"/>
                <w:b w:val="false"/>
                <w:i w:val="false"/>
                <w:color w:val="000000"/>
                <w:sz w:val="20"/>
              </w:rPr>
              <w:t>
Мамандық:</w:t>
            </w:r>
          </w:p>
          <w:bookmarkEnd w:id="1002"/>
          <w:p>
            <w:pPr>
              <w:spacing w:after="20"/>
              <w:ind w:left="20"/>
              <w:jc w:val="both"/>
            </w:pPr>
            <w:r>
              <w:rPr>
                <w:rFonts w:ascii="Times New Roman"/>
                <w:b w:val="false"/>
                <w:i w:val="false"/>
                <w:color w:val="000000"/>
                <w:sz w:val="20"/>
              </w:rPr>
              <w:t xml:space="preserve">
Өндірістік және өңдеу салалары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6" w:id="1003"/>
          <w:p>
            <w:pPr>
              <w:spacing w:after="20"/>
              <w:ind w:left="20"/>
              <w:jc w:val="both"/>
            </w:pPr>
            <w:r>
              <w:rPr>
                <w:rFonts w:ascii="Times New Roman"/>
                <w:b w:val="false"/>
                <w:i w:val="false"/>
                <w:color w:val="000000"/>
                <w:sz w:val="20"/>
              </w:rPr>
              <w:t>
Біліктілік:</w:t>
            </w:r>
          </w:p>
          <w:bookmarkEnd w:id="100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(өндіріс) процесін жедел реттеу бойынша жұмыс өтілі кемінде 3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етпейді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3159-0-001 - Диспетчер (жалпы бейін)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тасымалдау және сақтау процесінің жұмысын жедел-диспетчерлік басқару және бақылау жөніндегі жұмыстарды ұйымдастыру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7" w:id="1004"/>
          <w:p>
            <w:pPr>
              <w:spacing w:after="20"/>
              <w:ind w:left="20"/>
              <w:jc w:val="both"/>
            </w:pPr>
            <w:r>
              <w:rPr>
                <w:rFonts w:ascii="Times New Roman"/>
                <w:b w:val="false"/>
                <w:i w:val="false"/>
                <w:color w:val="000000"/>
                <w:sz w:val="20"/>
              </w:rPr>
              <w:t>
1. Жұмыс тәртібінің мониторингі және технологиялық объектілерді қашықтықтан басқару жөніндегі жұмыстарды ұйымдастыру</w:t>
            </w:r>
          </w:p>
          <w:bookmarkEnd w:id="1004"/>
          <w:p>
            <w:pPr>
              <w:spacing w:after="20"/>
              <w:ind w:left="20"/>
              <w:jc w:val="both"/>
            </w:pPr>
            <w:r>
              <w:rPr>
                <w:rFonts w:ascii="Times New Roman"/>
                <w:b w:val="false"/>
                <w:i w:val="false"/>
                <w:color w:val="000000"/>
                <w:sz w:val="20"/>
              </w:rPr>
              <w:t>
</w:t>
            </w:r>
            <w:r>
              <w:rPr>
                <w:rFonts w:ascii="Times New Roman"/>
                <w:b w:val="false"/>
                <w:i w:val="false"/>
                <w:color w:val="000000"/>
                <w:sz w:val="20"/>
              </w:rPr>
              <w:t>2. Магистральдық құбырларды диспетчерлік басқару жұмыс режимдерінің күйін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Өнімді тасымалдау жүйесі объектілерінің жұмысын үйлестіруді ұйымдастыру</w:t>
            </w:r>
          </w:p>
          <w:p>
            <w:pPr>
              <w:spacing w:after="20"/>
              <w:ind w:left="20"/>
              <w:jc w:val="both"/>
            </w:pPr>
            <w:r>
              <w:rPr>
                <w:rFonts w:ascii="Times New Roman"/>
                <w:b w:val="false"/>
                <w:i w:val="false"/>
                <w:color w:val="000000"/>
                <w:sz w:val="20"/>
              </w:rPr>
              <w:t>
4. Өнімді тасымалдау жүйесі объектілерінің жұмысын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0" w:id="1005"/>
          <w:p>
            <w:pPr>
              <w:spacing w:after="20"/>
              <w:ind w:left="20"/>
              <w:jc w:val="both"/>
            </w:pPr>
            <w:r>
              <w:rPr>
                <w:rFonts w:ascii="Times New Roman"/>
                <w:b w:val="false"/>
                <w:i w:val="false"/>
                <w:color w:val="000000"/>
                <w:sz w:val="20"/>
              </w:rPr>
              <w:t>
Еңбек функциясы 1:</w:t>
            </w:r>
          </w:p>
          <w:bookmarkEnd w:id="1005"/>
          <w:p>
            <w:pPr>
              <w:spacing w:after="20"/>
              <w:ind w:left="20"/>
              <w:jc w:val="both"/>
            </w:pPr>
            <w:r>
              <w:rPr>
                <w:rFonts w:ascii="Times New Roman"/>
                <w:b w:val="false"/>
                <w:i w:val="false"/>
                <w:color w:val="000000"/>
                <w:sz w:val="20"/>
              </w:rPr>
              <w:t>
Жұмыс тәртібінің мониторингі және технологиялық объектілерді қашықтықтан басқару жөніндегі жұмыстарды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1" w:id="1006"/>
          <w:p>
            <w:pPr>
              <w:spacing w:after="20"/>
              <w:ind w:left="20"/>
              <w:jc w:val="both"/>
            </w:pPr>
            <w:r>
              <w:rPr>
                <w:rFonts w:ascii="Times New Roman"/>
                <w:b w:val="false"/>
                <w:i w:val="false"/>
                <w:color w:val="000000"/>
                <w:sz w:val="20"/>
              </w:rPr>
              <w:t>
Дағды 1:</w:t>
            </w:r>
          </w:p>
          <w:bookmarkEnd w:id="1006"/>
          <w:p>
            <w:pPr>
              <w:spacing w:after="20"/>
              <w:ind w:left="20"/>
              <w:jc w:val="both"/>
            </w:pPr>
            <w:r>
              <w:rPr>
                <w:rFonts w:ascii="Times New Roman"/>
                <w:b w:val="false"/>
                <w:i w:val="false"/>
                <w:color w:val="000000"/>
                <w:sz w:val="20"/>
              </w:rPr>
              <w:t>
Жабдықты пайдалану жөніндегі бекітілген нұсқаулықтарға, өндірістік бағдарламаларға, мұнай айдаудың күнтізбелік жоспарлары мен кестелеріне сәйкес диспетчерлік бақылау және басқару жүйесін пайдалана отырып, магистральдық құбыржолының жұмысын жедел басқаруды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2" w:id="1007"/>
          <w:p>
            <w:pPr>
              <w:spacing w:after="20"/>
              <w:ind w:left="20"/>
              <w:jc w:val="both"/>
            </w:pPr>
            <w:r>
              <w:rPr>
                <w:rFonts w:ascii="Times New Roman"/>
                <w:b w:val="false"/>
                <w:i w:val="false"/>
                <w:color w:val="000000"/>
                <w:sz w:val="20"/>
              </w:rPr>
              <w:t>
Машықтар:</w:t>
            </w:r>
          </w:p>
          <w:bookmarkEnd w:id="1007"/>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объектілердің оңтайлы жұмыс режимін анықтау бойынша жұмыстарды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объектілер учаскелерінің ең жоғары техникалық мүмкін өткізу қабілеті мен өнімділігі бойынша деректерді талдау</w:t>
            </w:r>
          </w:p>
          <w:p>
            <w:pPr>
              <w:spacing w:after="20"/>
              <w:ind w:left="20"/>
              <w:jc w:val="both"/>
            </w:pPr>
            <w:r>
              <w:rPr>
                <w:rFonts w:ascii="Times New Roman"/>
                <w:b w:val="false"/>
                <w:i w:val="false"/>
                <w:color w:val="000000"/>
                <w:sz w:val="20"/>
              </w:rPr>
              <w:t>
3. Дербес компьютермен және оның перифериялық құрылғыларымен, ұйымдастыру техникасымен жұмыс істеу дағдыларын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5" w:id="1008"/>
          <w:p>
            <w:pPr>
              <w:spacing w:after="20"/>
              <w:ind w:left="20"/>
              <w:jc w:val="both"/>
            </w:pPr>
            <w:r>
              <w:rPr>
                <w:rFonts w:ascii="Times New Roman"/>
                <w:b w:val="false"/>
                <w:i w:val="false"/>
                <w:color w:val="000000"/>
                <w:sz w:val="20"/>
              </w:rPr>
              <w:t>
Білімдер:</w:t>
            </w:r>
          </w:p>
          <w:bookmarkEnd w:id="1008"/>
          <w:p>
            <w:pPr>
              <w:spacing w:after="20"/>
              <w:ind w:left="20"/>
              <w:jc w:val="both"/>
            </w:pPr>
            <w:r>
              <w:rPr>
                <w:rFonts w:ascii="Times New Roman"/>
                <w:b w:val="false"/>
                <w:i w:val="false"/>
                <w:color w:val="000000"/>
                <w:sz w:val="20"/>
              </w:rPr>
              <w:t>
</w:t>
            </w:r>
            <w:r>
              <w:rPr>
                <w:rFonts w:ascii="Times New Roman"/>
                <w:b w:val="false"/>
                <w:i w:val="false"/>
                <w:color w:val="000000"/>
                <w:sz w:val="20"/>
              </w:rPr>
              <w:t>1. ҚР Экологиялық кодексі, "Жер қойнауы және жер қойнауын пайдалану туралы" ҚР Кодексі, "азаматтық қорғау туралы" ҚР Заңы, "магистральдық құбыр туралы"ҚР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Кәсіпорынның өндірістік қызметіне қатысты ұйымдастырушылық-әкімшілік құжаттар мен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Өндірістік тапсырмаларды жасау және өндірісті жедел басқару мәселелеріне қатысты нормативтік құқықтық актілер, жоғары тұрған органдардың басқа да басшылық, әдістемелік және нормативтік материалдары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Технологиялық объектілердің оңтайлы жұмыс режимі</w:t>
            </w:r>
          </w:p>
          <w:p>
            <w:pPr>
              <w:spacing w:after="20"/>
              <w:ind w:left="20"/>
              <w:jc w:val="both"/>
            </w:pPr>
            <w:r>
              <w:rPr>
                <w:rFonts w:ascii="Times New Roman"/>
                <w:b w:val="false"/>
                <w:i w:val="false"/>
                <w:color w:val="000000"/>
                <w:sz w:val="20"/>
              </w:rPr>
              <w:t>
</w:t>
            </w:r>
            <w:r>
              <w:rPr>
                <w:rFonts w:ascii="Times New Roman"/>
                <w:b w:val="false"/>
                <w:i w:val="false"/>
                <w:color w:val="000000"/>
                <w:sz w:val="20"/>
              </w:rPr>
              <w:t>5. Объектілер бойынша өнімді тасымалдаудың технологиялық регламенттері</w:t>
            </w:r>
          </w:p>
          <w:p>
            <w:pPr>
              <w:spacing w:after="20"/>
              <w:ind w:left="20"/>
              <w:jc w:val="both"/>
            </w:pPr>
            <w:r>
              <w:rPr>
                <w:rFonts w:ascii="Times New Roman"/>
                <w:b w:val="false"/>
                <w:i w:val="false"/>
                <w:color w:val="000000"/>
                <w:sz w:val="20"/>
              </w:rPr>
              <w:t>
6. Жабдықты пайдалану режимін сипаттайтын бақылау шамалары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1" w:id="1009"/>
          <w:p>
            <w:pPr>
              <w:spacing w:after="20"/>
              <w:ind w:left="20"/>
              <w:jc w:val="both"/>
            </w:pPr>
            <w:r>
              <w:rPr>
                <w:rFonts w:ascii="Times New Roman"/>
                <w:b w:val="false"/>
                <w:i w:val="false"/>
                <w:color w:val="000000"/>
                <w:sz w:val="20"/>
              </w:rPr>
              <w:t>
Дағды 2:</w:t>
            </w:r>
          </w:p>
          <w:bookmarkEnd w:id="1009"/>
          <w:p>
            <w:pPr>
              <w:spacing w:after="20"/>
              <w:ind w:left="20"/>
              <w:jc w:val="both"/>
            </w:pPr>
            <w:r>
              <w:rPr>
                <w:rFonts w:ascii="Times New Roman"/>
                <w:b w:val="false"/>
                <w:i w:val="false"/>
                <w:color w:val="000000"/>
                <w:sz w:val="20"/>
              </w:rPr>
              <w:t>
Жабдықтың жұмыс режимін тікелей басқаруды жүзеге асыратын жедел персоналға басшылық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2" w:id="1010"/>
          <w:p>
            <w:pPr>
              <w:spacing w:after="20"/>
              <w:ind w:left="20"/>
              <w:jc w:val="both"/>
            </w:pPr>
            <w:r>
              <w:rPr>
                <w:rFonts w:ascii="Times New Roman"/>
                <w:b w:val="false"/>
                <w:i w:val="false"/>
                <w:color w:val="000000"/>
                <w:sz w:val="20"/>
              </w:rPr>
              <w:t>
Машықтар:</w:t>
            </w:r>
          </w:p>
          <w:bookmarkEnd w:id="1010"/>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Жабдықтың жұмыс режимін тікелей басқаруды жүзеге асыратын жедел персонал арасында міндеттерді бөлуді ұйымдастыру және басымдықтарды айқындау.</w:t>
            </w:r>
          </w:p>
          <w:p>
            <w:pPr>
              <w:spacing w:after="20"/>
              <w:ind w:left="20"/>
              <w:jc w:val="both"/>
            </w:pPr>
            <w:r>
              <w:rPr>
                <w:rFonts w:ascii="Times New Roman"/>
                <w:b w:val="false"/>
                <w:i w:val="false"/>
                <w:color w:val="000000"/>
                <w:sz w:val="20"/>
              </w:rPr>
              <w:t xml:space="preserve">
2. Жедел журналды жүргізуді бақылау (жұмыс режимі, жүргізілген ауыстырып қосу, құбыр учаскесі жұмысындағы іске қосу және тоқтату, жұмыстағы істен шығу және жұмыс режимін қалпына келтіру жөніндегі іс- қимылдар, наряд нөмірі мен жұмыс мазмұны көрсетілген наряд бойынша жұмыстарға рұқсат беру және жұмыстардың аяқталу уақыты туралы жазба жасау).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4" w:id="1011"/>
          <w:p>
            <w:pPr>
              <w:spacing w:after="20"/>
              <w:ind w:left="20"/>
              <w:jc w:val="both"/>
            </w:pPr>
            <w:r>
              <w:rPr>
                <w:rFonts w:ascii="Times New Roman"/>
                <w:b w:val="false"/>
                <w:i w:val="false"/>
                <w:color w:val="000000"/>
                <w:sz w:val="20"/>
              </w:rPr>
              <w:t>
Білімдер:</w:t>
            </w:r>
          </w:p>
          <w:bookmarkEnd w:id="1011"/>
          <w:p>
            <w:pPr>
              <w:spacing w:after="20"/>
              <w:ind w:left="20"/>
              <w:jc w:val="both"/>
            </w:pPr>
            <w:r>
              <w:rPr>
                <w:rFonts w:ascii="Times New Roman"/>
                <w:b w:val="false"/>
                <w:i w:val="false"/>
                <w:color w:val="000000"/>
                <w:sz w:val="20"/>
              </w:rPr>
              <w:t>
</w:t>
            </w:r>
            <w:r>
              <w:rPr>
                <w:rFonts w:ascii="Times New Roman"/>
                <w:b w:val="false"/>
                <w:i w:val="false"/>
                <w:color w:val="000000"/>
                <w:sz w:val="20"/>
              </w:rPr>
              <w:t>1. Ұйым бөлімшелерінің мамандануы және олардың арасындағы өндірістік байланыстар.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 еңбекті және басқаруды ұйымдастыру.</w:t>
            </w:r>
          </w:p>
          <w:p>
            <w:pPr>
              <w:spacing w:after="20"/>
              <w:ind w:left="20"/>
              <w:jc w:val="both"/>
            </w:pPr>
            <w:r>
              <w:rPr>
                <w:rFonts w:ascii="Times New Roman"/>
                <w:b w:val="false"/>
                <w:i w:val="false"/>
                <w:color w:val="000000"/>
                <w:sz w:val="20"/>
              </w:rPr>
              <w:t>
3. Ішкі еңбек тәртібінің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7" w:id="1012"/>
          <w:p>
            <w:pPr>
              <w:spacing w:after="20"/>
              <w:ind w:left="20"/>
              <w:jc w:val="both"/>
            </w:pPr>
            <w:r>
              <w:rPr>
                <w:rFonts w:ascii="Times New Roman"/>
                <w:b w:val="false"/>
                <w:i w:val="false"/>
                <w:color w:val="000000"/>
                <w:sz w:val="20"/>
              </w:rPr>
              <w:t>
Дағды 3:</w:t>
            </w:r>
          </w:p>
          <w:bookmarkEnd w:id="1012"/>
          <w:p>
            <w:pPr>
              <w:spacing w:after="20"/>
              <w:ind w:left="20"/>
              <w:jc w:val="both"/>
            </w:pPr>
            <w:r>
              <w:rPr>
                <w:rFonts w:ascii="Times New Roman"/>
                <w:b w:val="false"/>
                <w:i w:val="false"/>
                <w:color w:val="000000"/>
                <w:sz w:val="20"/>
              </w:rPr>
              <w:t>
Ақпараттық жүйелер мен диспетчерлік шешімдерді қабылдауды қолдау құралдарын пайдалана отырып, жедел-диспетчерлік ақпараттың және есепке алу-статикалық ақпараттың түсуін өңдеуді, дұрыстығын және уақтылығын бақылауды жүзеге асыру жөніндегі жұмыстарды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8" w:id="1013"/>
          <w:p>
            <w:pPr>
              <w:spacing w:after="20"/>
              <w:ind w:left="20"/>
              <w:jc w:val="both"/>
            </w:pPr>
            <w:r>
              <w:rPr>
                <w:rFonts w:ascii="Times New Roman"/>
                <w:b w:val="false"/>
                <w:i w:val="false"/>
                <w:color w:val="000000"/>
                <w:sz w:val="20"/>
              </w:rPr>
              <w:t>
Машықтар:</w:t>
            </w:r>
          </w:p>
          <w:bookmarkEnd w:id="1013"/>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объектілердің жұмыс режимдерін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объектілер учаскелерінің ең жоғары техникалық мүмкін өткізу қабілеті мен өнімділігі бойынша деректердің мониторингін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объектілердің жұмыс режимдерінің есептеулерін талдау</w:t>
            </w:r>
          </w:p>
          <w:p>
            <w:pPr>
              <w:spacing w:after="20"/>
              <w:ind w:left="20"/>
              <w:jc w:val="both"/>
            </w:pPr>
            <w:r>
              <w:rPr>
                <w:rFonts w:ascii="Times New Roman"/>
                <w:b w:val="false"/>
                <w:i w:val="false"/>
                <w:color w:val="000000"/>
                <w:sz w:val="20"/>
              </w:rPr>
              <w:t>
4. Мамандандырылған диспетчерлік бағдарламалық өнімдерді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2" w:id="1014"/>
          <w:p>
            <w:pPr>
              <w:spacing w:after="20"/>
              <w:ind w:left="20"/>
              <w:jc w:val="both"/>
            </w:pPr>
            <w:r>
              <w:rPr>
                <w:rFonts w:ascii="Times New Roman"/>
                <w:b w:val="false"/>
                <w:i w:val="false"/>
                <w:color w:val="000000"/>
                <w:sz w:val="20"/>
              </w:rPr>
              <w:t>
Білімдер:</w:t>
            </w:r>
          </w:p>
          <w:bookmarkEnd w:id="1014"/>
          <w:p>
            <w:pPr>
              <w:spacing w:after="20"/>
              <w:ind w:left="20"/>
              <w:jc w:val="both"/>
            </w:pPr>
            <w:r>
              <w:rPr>
                <w:rFonts w:ascii="Times New Roman"/>
                <w:b w:val="false"/>
                <w:i w:val="false"/>
                <w:color w:val="000000"/>
                <w:sz w:val="20"/>
              </w:rPr>
              <w:t>
</w:t>
            </w:r>
            <w:r>
              <w:rPr>
                <w:rFonts w:ascii="Times New Roman"/>
                <w:b w:val="false"/>
                <w:i w:val="false"/>
                <w:color w:val="000000"/>
                <w:sz w:val="20"/>
              </w:rPr>
              <w:t>1. Диспетчерлеу бойынша мамандандырылған бағдарламалық өнімдер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Нормативтік-анықтамалық ақпарат</w:t>
            </w:r>
          </w:p>
          <w:p>
            <w:pPr>
              <w:spacing w:after="20"/>
              <w:ind w:left="20"/>
              <w:jc w:val="both"/>
            </w:pPr>
            <w:r>
              <w:rPr>
                <w:rFonts w:ascii="Times New Roman"/>
                <w:b w:val="false"/>
                <w:i w:val="false"/>
                <w:color w:val="000000"/>
                <w:sz w:val="20"/>
              </w:rPr>
              <w:t>
3. Қызмет бағыты бойынша статистикалық деректер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5" w:id="1015"/>
          <w:p>
            <w:pPr>
              <w:spacing w:after="20"/>
              <w:ind w:left="20"/>
              <w:jc w:val="both"/>
            </w:pPr>
            <w:r>
              <w:rPr>
                <w:rFonts w:ascii="Times New Roman"/>
                <w:b w:val="false"/>
                <w:i w:val="false"/>
                <w:color w:val="000000"/>
                <w:sz w:val="20"/>
              </w:rPr>
              <w:t>
Еңбек функциясы 2:</w:t>
            </w:r>
          </w:p>
          <w:bookmarkEnd w:id="1015"/>
          <w:p>
            <w:pPr>
              <w:spacing w:after="20"/>
              <w:ind w:left="20"/>
              <w:jc w:val="both"/>
            </w:pPr>
            <w:r>
              <w:rPr>
                <w:rFonts w:ascii="Times New Roman"/>
                <w:b w:val="false"/>
                <w:i w:val="false"/>
                <w:color w:val="000000"/>
                <w:sz w:val="20"/>
              </w:rPr>
              <w:t>
Магистральдық құбырларды диспетчерлік басқару жұмыс режимдерінің күйін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6" w:id="1016"/>
          <w:p>
            <w:pPr>
              <w:spacing w:after="20"/>
              <w:ind w:left="20"/>
              <w:jc w:val="both"/>
            </w:pPr>
            <w:r>
              <w:rPr>
                <w:rFonts w:ascii="Times New Roman"/>
                <w:b w:val="false"/>
                <w:i w:val="false"/>
                <w:color w:val="000000"/>
                <w:sz w:val="20"/>
              </w:rPr>
              <w:t>
Дағды 1:</w:t>
            </w:r>
          </w:p>
          <w:bookmarkEnd w:id="1016"/>
          <w:p>
            <w:pPr>
              <w:spacing w:after="20"/>
              <w:ind w:left="20"/>
              <w:jc w:val="both"/>
            </w:pPr>
            <w:r>
              <w:rPr>
                <w:rFonts w:ascii="Times New Roman"/>
                <w:b w:val="false"/>
                <w:i w:val="false"/>
                <w:color w:val="000000"/>
                <w:sz w:val="20"/>
              </w:rPr>
              <w:t>
Сапасыз мұнай, газ және олардың өнімдерін анықтау бойынша іс-шараларды ұйымдастыру және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7" w:id="1017"/>
          <w:p>
            <w:pPr>
              <w:spacing w:after="20"/>
              <w:ind w:left="20"/>
              <w:jc w:val="both"/>
            </w:pPr>
            <w:r>
              <w:rPr>
                <w:rFonts w:ascii="Times New Roman"/>
                <w:b w:val="false"/>
                <w:i w:val="false"/>
                <w:color w:val="000000"/>
                <w:sz w:val="20"/>
              </w:rPr>
              <w:t>
Машықтар:</w:t>
            </w:r>
          </w:p>
          <w:bookmarkEnd w:id="1017"/>
          <w:p>
            <w:pPr>
              <w:spacing w:after="20"/>
              <w:ind w:left="20"/>
              <w:jc w:val="both"/>
            </w:pPr>
            <w:r>
              <w:rPr>
                <w:rFonts w:ascii="Times New Roman"/>
                <w:b w:val="false"/>
                <w:i w:val="false"/>
                <w:color w:val="000000"/>
                <w:sz w:val="20"/>
              </w:rPr>
              <w:t>
</w:t>
            </w:r>
            <w:r>
              <w:rPr>
                <w:rFonts w:ascii="Times New Roman"/>
                <w:b w:val="false"/>
                <w:i w:val="false"/>
                <w:color w:val="000000"/>
                <w:sz w:val="20"/>
              </w:rPr>
              <w:t>1. Көмірсутек шикізатының ағындарын диспетчерлік басқаруды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объектілерде жөндеу жұмыстарын жүргізу кезеңінде диспетчерлік қамтамасыз 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Нормаланған көрсеткіштер мен режимдік карталардың орындалуын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Ұйымдастырушылық-техникалық іс-шараларды өткізу нәтижелері мен тиімділігін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Техникалық-экономикалық көрсеткіштерге әсер ететін құбырлар күйінің, жұмыс режимдерінің және басқа да факторлардың кемшіліктерін анықтау</w:t>
            </w:r>
          </w:p>
          <w:p>
            <w:pPr>
              <w:spacing w:after="20"/>
              <w:ind w:left="20"/>
              <w:jc w:val="both"/>
            </w:pPr>
            <w:r>
              <w:rPr>
                <w:rFonts w:ascii="Times New Roman"/>
                <w:b w:val="false"/>
                <w:i w:val="false"/>
                <w:color w:val="000000"/>
                <w:sz w:val="20"/>
              </w:rPr>
              <w:t>
6. Пайдалану жөніндегі нұсқаулыққа сәйкес құбыр учаскесін ауыстыруды, іске қосуды және тоқтатуды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3" w:id="1018"/>
          <w:p>
            <w:pPr>
              <w:spacing w:after="20"/>
              <w:ind w:left="20"/>
              <w:jc w:val="both"/>
            </w:pPr>
            <w:r>
              <w:rPr>
                <w:rFonts w:ascii="Times New Roman"/>
                <w:b w:val="false"/>
                <w:i w:val="false"/>
                <w:color w:val="000000"/>
                <w:sz w:val="20"/>
              </w:rPr>
              <w:t>
Білімдер:</w:t>
            </w:r>
          </w:p>
          <w:bookmarkEnd w:id="1018"/>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бейіні, құрылымы және өндірістік қуаты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құбырлары мен құрылыстарының орналасуының технологиялық схемасы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Өндірістік жоспарлау және өндірісті жедел басқару мәселелері бойынша әдістемелік материалдар</w:t>
            </w:r>
          </w:p>
          <w:p>
            <w:pPr>
              <w:spacing w:after="20"/>
              <w:ind w:left="20"/>
              <w:jc w:val="both"/>
            </w:pPr>
            <w:r>
              <w:rPr>
                <w:rFonts w:ascii="Times New Roman"/>
                <w:b w:val="false"/>
                <w:i w:val="false"/>
                <w:color w:val="000000"/>
                <w:sz w:val="20"/>
              </w:rPr>
              <w:t>
4. Ұйымда өндірістік жоспарлау мен диспетчерлеуді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7" w:id="1019"/>
          <w:p>
            <w:pPr>
              <w:spacing w:after="20"/>
              <w:ind w:left="20"/>
              <w:jc w:val="both"/>
            </w:pPr>
            <w:r>
              <w:rPr>
                <w:rFonts w:ascii="Times New Roman"/>
                <w:b w:val="false"/>
                <w:i w:val="false"/>
                <w:color w:val="000000"/>
                <w:sz w:val="20"/>
              </w:rPr>
              <w:t>
Дағды 2:</w:t>
            </w:r>
          </w:p>
          <w:bookmarkEnd w:id="1019"/>
          <w:p>
            <w:pPr>
              <w:spacing w:after="20"/>
              <w:ind w:left="20"/>
              <w:jc w:val="both"/>
            </w:pPr>
            <w:r>
              <w:rPr>
                <w:rFonts w:ascii="Times New Roman"/>
                <w:b w:val="false"/>
                <w:i w:val="false"/>
                <w:color w:val="000000"/>
                <w:sz w:val="20"/>
              </w:rPr>
              <w:t>
Құбыр көлігін техникалық пайдалану ережелерінің сақталуын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8" w:id="1020"/>
          <w:p>
            <w:pPr>
              <w:spacing w:after="20"/>
              <w:ind w:left="20"/>
              <w:jc w:val="both"/>
            </w:pPr>
            <w:r>
              <w:rPr>
                <w:rFonts w:ascii="Times New Roman"/>
                <w:b w:val="false"/>
                <w:i w:val="false"/>
                <w:color w:val="000000"/>
                <w:sz w:val="20"/>
              </w:rPr>
              <w:t>
Машықтар:</w:t>
            </w:r>
          </w:p>
          <w:bookmarkEnd w:id="1020"/>
          <w:p>
            <w:pPr>
              <w:spacing w:after="20"/>
              <w:ind w:left="20"/>
              <w:jc w:val="both"/>
            </w:pPr>
            <w:r>
              <w:rPr>
                <w:rFonts w:ascii="Times New Roman"/>
                <w:b w:val="false"/>
                <w:i w:val="false"/>
                <w:color w:val="000000"/>
                <w:sz w:val="20"/>
              </w:rPr>
              <w:t>
</w:t>
            </w:r>
            <w:r>
              <w:rPr>
                <w:rFonts w:ascii="Times New Roman"/>
                <w:b w:val="false"/>
                <w:i w:val="false"/>
                <w:color w:val="000000"/>
                <w:sz w:val="20"/>
              </w:rPr>
              <w:t>1. Техникалық пайдалану талаптарын бұза отырып орындалатын өндірістік операцияларды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Жабдықтар жұмысының нақты параметрлері нормативтерден ауытқыған жағдайда, айдау станцияларының тиісті жұмысын ұйымдастыру</w:t>
            </w:r>
          </w:p>
          <w:p>
            <w:pPr>
              <w:spacing w:after="20"/>
              <w:ind w:left="20"/>
              <w:jc w:val="both"/>
            </w:pPr>
            <w:r>
              <w:rPr>
                <w:rFonts w:ascii="Times New Roman"/>
                <w:b w:val="false"/>
                <w:i w:val="false"/>
                <w:color w:val="000000"/>
                <w:sz w:val="20"/>
              </w:rPr>
              <w:t>
3. Айдау станцияларын пайдалану жөніндегі нормативтік және техникалық құжаттаманың уақтылы жаңартылуын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1" w:id="1021"/>
          <w:p>
            <w:pPr>
              <w:spacing w:after="20"/>
              <w:ind w:left="20"/>
              <w:jc w:val="both"/>
            </w:pPr>
            <w:r>
              <w:rPr>
                <w:rFonts w:ascii="Times New Roman"/>
                <w:b w:val="false"/>
                <w:i w:val="false"/>
                <w:color w:val="000000"/>
                <w:sz w:val="20"/>
              </w:rPr>
              <w:t>
Білімдер:</w:t>
            </w:r>
          </w:p>
          <w:bookmarkEnd w:id="1021"/>
          <w:p>
            <w:pPr>
              <w:spacing w:after="20"/>
              <w:ind w:left="20"/>
              <w:jc w:val="both"/>
            </w:pPr>
            <w:r>
              <w:rPr>
                <w:rFonts w:ascii="Times New Roman"/>
                <w:b w:val="false"/>
                <w:i w:val="false"/>
                <w:color w:val="000000"/>
                <w:sz w:val="20"/>
              </w:rPr>
              <w:t>
</w:t>
            </w:r>
            <w:r>
              <w:rPr>
                <w:rFonts w:ascii="Times New Roman"/>
                <w:b w:val="false"/>
                <w:i w:val="false"/>
                <w:color w:val="000000"/>
                <w:sz w:val="20"/>
              </w:rPr>
              <w:t>1. Айдау станцияларын техникалық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Құбырдың желілік бөлігінің жұмыс режимдеріне технологиялық шектеулер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Жабдықтың жұмыс параметрлерінің нақты мәндері нормативтерден ауытқыған кездегі іс-қимыл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Құбыр апаттарын анықтау әдістері</w:t>
            </w:r>
          </w:p>
          <w:p>
            <w:pPr>
              <w:spacing w:after="20"/>
              <w:ind w:left="20"/>
              <w:jc w:val="both"/>
            </w:pPr>
            <w:r>
              <w:rPr>
                <w:rFonts w:ascii="Times New Roman"/>
                <w:b w:val="false"/>
                <w:i w:val="false"/>
                <w:color w:val="000000"/>
                <w:sz w:val="20"/>
              </w:rPr>
              <w:t>
5. Ұйым бөлімшелерінің мамандануы және олардың арасындағы өндірістік байланыстар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6" w:id="1022"/>
          <w:p>
            <w:pPr>
              <w:spacing w:after="20"/>
              <w:ind w:left="20"/>
              <w:jc w:val="both"/>
            </w:pPr>
            <w:r>
              <w:rPr>
                <w:rFonts w:ascii="Times New Roman"/>
                <w:b w:val="false"/>
                <w:i w:val="false"/>
                <w:color w:val="000000"/>
                <w:sz w:val="20"/>
              </w:rPr>
              <w:t>
Дағды 3:</w:t>
            </w:r>
          </w:p>
          <w:bookmarkEnd w:id="1022"/>
          <w:p>
            <w:pPr>
              <w:spacing w:after="20"/>
              <w:ind w:left="20"/>
              <w:jc w:val="both"/>
            </w:pPr>
            <w:r>
              <w:rPr>
                <w:rFonts w:ascii="Times New Roman"/>
                <w:b w:val="false"/>
                <w:i w:val="false"/>
                <w:color w:val="000000"/>
                <w:sz w:val="20"/>
              </w:rPr>
              <w:t>
Диспетчерлік қызметті ақпараттық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7" w:id="1023"/>
          <w:p>
            <w:pPr>
              <w:spacing w:after="20"/>
              <w:ind w:left="20"/>
              <w:jc w:val="both"/>
            </w:pPr>
            <w:r>
              <w:rPr>
                <w:rFonts w:ascii="Times New Roman"/>
                <w:b w:val="false"/>
                <w:i w:val="false"/>
                <w:color w:val="000000"/>
                <w:sz w:val="20"/>
              </w:rPr>
              <w:t>
Машықтар:</w:t>
            </w:r>
          </w:p>
          <w:bookmarkEnd w:id="1023"/>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жабдықтың жұмыс режимі бойынша жиынтық талдамалық және статистикалық деректерді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Диспетчерлік басқаруда қолданылатын әртүрлі мақсаттағы схемалар мен карталардың дерекқорларын сүйемелдеу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Бағдарламалық-есептеу кешендерін, диспетчерлік бақылау және басқару жүйелерін және диспетчерлік шешімдер қабылдауды қолдаудың басқа құралдарын пайдалану және дамыту</w:t>
            </w:r>
          </w:p>
          <w:p>
            <w:pPr>
              <w:spacing w:after="20"/>
              <w:ind w:left="20"/>
              <w:jc w:val="both"/>
            </w:pPr>
            <w:r>
              <w:rPr>
                <w:rFonts w:ascii="Times New Roman"/>
                <w:b w:val="false"/>
                <w:i w:val="false"/>
                <w:color w:val="000000"/>
                <w:sz w:val="20"/>
              </w:rPr>
              <w:t>
4. Технологиялық жабдықтың жұмыс режимдерін есептеу бойынша қолданбалы міндеттерді әзірлеу, енгізу және сүйемелдеу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1" w:id="1024"/>
          <w:p>
            <w:pPr>
              <w:spacing w:after="20"/>
              <w:ind w:left="20"/>
              <w:jc w:val="both"/>
            </w:pPr>
            <w:r>
              <w:rPr>
                <w:rFonts w:ascii="Times New Roman"/>
                <w:b w:val="false"/>
                <w:i w:val="false"/>
                <w:color w:val="000000"/>
                <w:sz w:val="20"/>
              </w:rPr>
              <w:t>
Білімдер:</w:t>
            </w:r>
          </w:p>
          <w:bookmarkEnd w:id="1024"/>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Өндірісті диспетчерлік басқарудың озық отандық және шетелдік тәжірибесі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Жоспарлы-алдын алу жұмыстарын жүргізу кестесін әзірлеу кезінде ұсыныстарды дайындауға арналған өндірістік объектілер мен жабдықтардың техникалық күйі туралы деректер</w:t>
            </w:r>
          </w:p>
          <w:p>
            <w:pPr>
              <w:spacing w:after="20"/>
              <w:ind w:left="20"/>
              <w:jc w:val="both"/>
            </w:pPr>
            <w:r>
              <w:rPr>
                <w:rFonts w:ascii="Times New Roman"/>
                <w:b w:val="false"/>
                <w:i w:val="false"/>
                <w:color w:val="000000"/>
                <w:sz w:val="20"/>
              </w:rPr>
              <w:t>
3. Диспетчерлік басқару барысында қолданылатын карталар мен схемалардың негізгі түрлері, түрлері және мақсаты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4" w:id="1025"/>
          <w:p>
            <w:pPr>
              <w:spacing w:after="20"/>
              <w:ind w:left="20"/>
              <w:jc w:val="both"/>
            </w:pPr>
            <w:r>
              <w:rPr>
                <w:rFonts w:ascii="Times New Roman"/>
                <w:b w:val="false"/>
                <w:i w:val="false"/>
                <w:color w:val="000000"/>
                <w:sz w:val="20"/>
              </w:rPr>
              <w:t>
Еңбек функциясы 3:</w:t>
            </w:r>
          </w:p>
          <w:bookmarkEnd w:id="1025"/>
          <w:p>
            <w:pPr>
              <w:spacing w:after="20"/>
              <w:ind w:left="20"/>
              <w:jc w:val="both"/>
            </w:pPr>
            <w:r>
              <w:rPr>
                <w:rFonts w:ascii="Times New Roman"/>
                <w:b w:val="false"/>
                <w:i w:val="false"/>
                <w:color w:val="000000"/>
                <w:sz w:val="20"/>
              </w:rPr>
              <w:t>
Өнімді тасымалдау жүйесі объектілерінің жұмысын үйлестіруді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5" w:id="1026"/>
          <w:p>
            <w:pPr>
              <w:spacing w:after="20"/>
              <w:ind w:left="20"/>
              <w:jc w:val="both"/>
            </w:pPr>
            <w:r>
              <w:rPr>
                <w:rFonts w:ascii="Times New Roman"/>
                <w:b w:val="false"/>
                <w:i w:val="false"/>
                <w:color w:val="000000"/>
                <w:sz w:val="20"/>
              </w:rPr>
              <w:t>
Дағды 1:</w:t>
            </w:r>
          </w:p>
          <w:bookmarkEnd w:id="1026"/>
          <w:p>
            <w:pPr>
              <w:spacing w:after="20"/>
              <w:ind w:left="20"/>
              <w:jc w:val="both"/>
            </w:pPr>
            <w:r>
              <w:rPr>
                <w:rFonts w:ascii="Times New Roman"/>
                <w:b w:val="false"/>
                <w:i w:val="false"/>
                <w:color w:val="000000"/>
                <w:sz w:val="20"/>
              </w:rPr>
              <w:t>
Бөлімшелермен жұмысты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6" w:id="1027"/>
          <w:p>
            <w:pPr>
              <w:spacing w:after="20"/>
              <w:ind w:left="20"/>
              <w:jc w:val="both"/>
            </w:pPr>
            <w:r>
              <w:rPr>
                <w:rFonts w:ascii="Times New Roman"/>
                <w:b w:val="false"/>
                <w:i w:val="false"/>
                <w:color w:val="000000"/>
                <w:sz w:val="20"/>
              </w:rPr>
              <w:t>
Машықтар:</w:t>
            </w:r>
          </w:p>
          <w:bookmarkEnd w:id="1027"/>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объектілерде профилактикалық және жөндеу жұмыстарын жүргізуге өтінімдерді қабылдау және қарау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Жөндеу және диагностикалық жұмыстарды ескере отырып технологиялық объектілер учаскелерінің өткізу қабілеті мен өнімділігін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Жұмыстағы істен шығулар мен бұзушылықтарды оқшаулау және жою жөніндегі құрылымдық бөлімшелердің жұмысын келісу</w:t>
            </w:r>
          </w:p>
          <w:p>
            <w:pPr>
              <w:spacing w:after="20"/>
              <w:ind w:left="20"/>
              <w:jc w:val="both"/>
            </w:pPr>
            <w:r>
              <w:rPr>
                <w:rFonts w:ascii="Times New Roman"/>
                <w:b w:val="false"/>
                <w:i w:val="false"/>
                <w:color w:val="000000"/>
                <w:sz w:val="20"/>
              </w:rPr>
              <w:t>
4. Жөндеу жұмыстары және қалыпты жұмыс режимін қалпына келтіру бойынша құрылымдық бөлімшелердің әрекетін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0" w:id="1028"/>
          <w:p>
            <w:pPr>
              <w:spacing w:after="20"/>
              <w:ind w:left="20"/>
              <w:jc w:val="both"/>
            </w:pPr>
            <w:r>
              <w:rPr>
                <w:rFonts w:ascii="Times New Roman"/>
                <w:b w:val="false"/>
                <w:i w:val="false"/>
                <w:color w:val="000000"/>
                <w:sz w:val="20"/>
              </w:rPr>
              <w:t>
Білімдер:</w:t>
            </w:r>
          </w:p>
          <w:bookmarkEnd w:id="1028"/>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Жабдықтың техникалық күйінің сәйкестігін бақылау ережелері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Қызметкерлерді штаттан тыс жағдайлар туралы ақпараттандыру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Бас диспетчермен негізгі және авариялық байланысты ұйымдастыру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Магистральдық мұнай құбырларындағы апаттардың, рұқсатсыз қосылулардың және ағып кетулердің орнын айқындау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Жедел құжаттаманың құрамы мен жүргізу тәртібі</w:t>
            </w:r>
          </w:p>
          <w:p>
            <w:pPr>
              <w:spacing w:after="20"/>
              <w:ind w:left="20"/>
              <w:jc w:val="both"/>
            </w:pPr>
            <w:r>
              <w:rPr>
                <w:rFonts w:ascii="Times New Roman"/>
                <w:b w:val="false"/>
                <w:i w:val="false"/>
                <w:color w:val="000000"/>
                <w:sz w:val="20"/>
              </w:rPr>
              <w:t>
6. Болған авариялар, жабдықтың істен шығуы және жазатайым оқиғалар туралы хабарлау схемасы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6" w:id="1029"/>
          <w:p>
            <w:pPr>
              <w:spacing w:after="20"/>
              <w:ind w:left="20"/>
              <w:jc w:val="both"/>
            </w:pPr>
            <w:r>
              <w:rPr>
                <w:rFonts w:ascii="Times New Roman"/>
                <w:b w:val="false"/>
                <w:i w:val="false"/>
                <w:color w:val="000000"/>
                <w:sz w:val="20"/>
              </w:rPr>
              <w:t>
Еңбек функциясы 4:</w:t>
            </w:r>
          </w:p>
          <w:bookmarkEnd w:id="1029"/>
          <w:p>
            <w:pPr>
              <w:spacing w:after="20"/>
              <w:ind w:left="20"/>
              <w:jc w:val="both"/>
            </w:pPr>
            <w:r>
              <w:rPr>
                <w:rFonts w:ascii="Times New Roman"/>
                <w:b w:val="false"/>
                <w:i w:val="false"/>
                <w:color w:val="000000"/>
                <w:sz w:val="20"/>
              </w:rPr>
              <w:t>
Өнімді тасымалдау жүйесі объектілерінің жұмысын үйлестіру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7" w:id="1030"/>
          <w:p>
            <w:pPr>
              <w:spacing w:after="20"/>
              <w:ind w:left="20"/>
              <w:jc w:val="both"/>
            </w:pPr>
            <w:r>
              <w:rPr>
                <w:rFonts w:ascii="Times New Roman"/>
                <w:b w:val="false"/>
                <w:i w:val="false"/>
                <w:color w:val="000000"/>
                <w:sz w:val="20"/>
              </w:rPr>
              <w:t>
Дағды 1:</w:t>
            </w:r>
          </w:p>
          <w:bookmarkEnd w:id="1030"/>
          <w:p>
            <w:pPr>
              <w:spacing w:after="20"/>
              <w:ind w:left="20"/>
              <w:jc w:val="both"/>
            </w:pPr>
            <w:r>
              <w:rPr>
                <w:rFonts w:ascii="Times New Roman"/>
                <w:b w:val="false"/>
                <w:i w:val="false"/>
                <w:color w:val="000000"/>
                <w:sz w:val="20"/>
              </w:rPr>
              <w:t>
Бөлімшелермен жұмысты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8" w:id="1031"/>
          <w:p>
            <w:pPr>
              <w:spacing w:after="20"/>
              <w:ind w:left="20"/>
              <w:jc w:val="both"/>
            </w:pPr>
            <w:r>
              <w:rPr>
                <w:rFonts w:ascii="Times New Roman"/>
                <w:b w:val="false"/>
                <w:i w:val="false"/>
                <w:color w:val="000000"/>
                <w:sz w:val="20"/>
              </w:rPr>
              <w:t>
Машықтар:</w:t>
            </w:r>
          </w:p>
          <w:bookmarkEnd w:id="1031"/>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объектілерде профилактикалық және жөндеу жұмыстарын жүргізуге өтінімдерді қабылдау және қарау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Жөндеу және Диагностикалық жұмыстарды ескере отырып технологиялық объектілер учаскелерінің өткізу қабілеті мен өнімділігін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Жұмыстағы бас тартулар мен бұзушылықтарды оқшаулау және жою жөніндегі құрылымдық бөлімшелердің жұмысын келісу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Жөндеу жұмыстары және қалыпты жұмыс режимін қалпына келтіру бойынша құрылымдық бөлімшелердің әрекетін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Түзету іс-шараларының жоспарын әзірлеу және оларды өткізу мерзімдерін анықтау</w:t>
            </w:r>
          </w:p>
          <w:p>
            <w:pPr>
              <w:spacing w:after="20"/>
              <w:ind w:left="20"/>
              <w:jc w:val="both"/>
            </w:pPr>
            <w:r>
              <w:rPr>
                <w:rFonts w:ascii="Times New Roman"/>
                <w:b w:val="false"/>
                <w:i w:val="false"/>
                <w:color w:val="000000"/>
                <w:sz w:val="20"/>
              </w:rPr>
              <w:t>
6. Штаттан тыс жағдайлардың алдын алу үшін шұғыл шаралар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4" w:id="1032"/>
          <w:p>
            <w:pPr>
              <w:spacing w:after="20"/>
              <w:ind w:left="20"/>
              <w:jc w:val="both"/>
            </w:pPr>
            <w:r>
              <w:rPr>
                <w:rFonts w:ascii="Times New Roman"/>
                <w:b w:val="false"/>
                <w:i w:val="false"/>
                <w:color w:val="000000"/>
                <w:sz w:val="20"/>
              </w:rPr>
              <w:t>
Білімдер:</w:t>
            </w:r>
          </w:p>
          <w:bookmarkEnd w:id="1032"/>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Жабдықтың техникалық жай-күйінің сәйкестігін бақылау қағидалары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Қызметкерлерді штаттан тыс жағдайлар туралы ақпараттандыру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Бас диспетчермен негізгі және авариялық байланысты ұйымдастыру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Магистральдық мұнай құбырларындағы авариялардың, рұқсатсыз кесулердің және ағып кетулердің орнын айқындау әдістері мен құралдары</w:t>
            </w:r>
          </w:p>
          <w:p>
            <w:pPr>
              <w:spacing w:after="20"/>
              <w:ind w:left="20"/>
              <w:jc w:val="both"/>
            </w:pPr>
            <w:r>
              <w:rPr>
                <w:rFonts w:ascii="Times New Roman"/>
                <w:b w:val="false"/>
                <w:i w:val="false"/>
                <w:color w:val="000000"/>
                <w:sz w:val="20"/>
              </w:rPr>
              <w:t>
5. Жедел құжаттаманың құрамы мен жүргізу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9" w:id="1033"/>
          <w:p>
            <w:pPr>
              <w:spacing w:after="20"/>
              <w:ind w:left="20"/>
              <w:jc w:val="both"/>
            </w:pPr>
            <w:r>
              <w:rPr>
                <w:rFonts w:ascii="Times New Roman"/>
                <w:b w:val="false"/>
                <w:i w:val="false"/>
                <w:color w:val="000000"/>
                <w:sz w:val="20"/>
              </w:rPr>
              <w:t>
Жауапкершілік</w:t>
            </w:r>
          </w:p>
          <w:bookmarkEnd w:id="1033"/>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Проблемаларды шешуге кәсіби көзқарас</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Ұйымдастырушылық қабілет</w:t>
            </w:r>
          </w:p>
          <w:p>
            <w:pPr>
              <w:spacing w:after="20"/>
              <w:ind w:left="20"/>
              <w:jc w:val="both"/>
            </w:pPr>
            <w:r>
              <w:rPr>
                <w:rFonts w:ascii="Times New Roman"/>
                <w:b w:val="false"/>
                <w:i w:val="false"/>
                <w:color w:val="000000"/>
                <w:sz w:val="20"/>
              </w:rPr>
              <w:t>
</w:t>
            </w:r>
            <w:r>
              <w:rPr>
                <w:rFonts w:ascii="Times New Roman"/>
                <w:b w:val="false"/>
                <w:i w:val="false"/>
                <w:color w:val="000000"/>
                <w:sz w:val="20"/>
              </w:rPr>
              <w:t>Өз бетінше жұмыс істей білу</w:t>
            </w:r>
          </w:p>
          <w:p>
            <w:pPr>
              <w:spacing w:after="20"/>
              <w:ind w:left="20"/>
              <w:jc w:val="both"/>
            </w:pPr>
            <w:r>
              <w:rPr>
                <w:rFonts w:ascii="Times New Roman"/>
                <w:b w:val="false"/>
                <w:i w:val="false"/>
                <w:color w:val="000000"/>
                <w:sz w:val="20"/>
              </w:rPr>
              <w:t>
Күрделі мәселелерді анықтау және шешімдерді әзірлеу және бағалау және іске асыру үшін тиісті ақпаратты қарау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1474-2016 "Магистральдық мұнай құбырлары. Мұнайды есепке алу жөніндегі нұсқаулық", ҚР СТ 1347-2024 "МҰНАЙ Жалпы техникалық шарттар", ҚР СТ 2081-2011 "Магистральдық мұнай құбырлары. Пайдалану кезіндегі қауіпсіздік талаптары", ГОСТ 2517-2012 " Мұнай және мұнай өнімдері. Сынама алу әдістері"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диспетчер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қотару станциясының операторы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Кәсіптің карточкасы "Қабылдау-тапсыру пунктінің бастығы":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Қабылдау-тапсыру пунктінің бастығы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БТБА немесе БА-мен байланыс жоқ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6" w:id="1034"/>
          <w:p>
            <w:pPr>
              <w:spacing w:after="20"/>
              <w:ind w:left="20"/>
              <w:jc w:val="both"/>
            </w:pPr>
            <w:r>
              <w:rPr>
                <w:rFonts w:ascii="Times New Roman"/>
                <w:b w:val="false"/>
                <w:i w:val="false"/>
                <w:color w:val="000000"/>
                <w:sz w:val="20"/>
              </w:rPr>
              <w:t>
Білім деңгейі:</w:t>
            </w:r>
          </w:p>
          <w:bookmarkEnd w:id="1034"/>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7" w:id="1035"/>
          <w:p>
            <w:pPr>
              <w:spacing w:after="20"/>
              <w:ind w:left="20"/>
              <w:jc w:val="both"/>
            </w:pPr>
            <w:r>
              <w:rPr>
                <w:rFonts w:ascii="Times New Roman"/>
                <w:b w:val="false"/>
                <w:i w:val="false"/>
                <w:color w:val="000000"/>
                <w:sz w:val="20"/>
              </w:rPr>
              <w:t>
Мамандық:</w:t>
            </w:r>
          </w:p>
          <w:bookmarkEnd w:id="1035"/>
          <w:p>
            <w:pPr>
              <w:spacing w:after="20"/>
              <w:ind w:left="20"/>
              <w:jc w:val="both"/>
            </w:pPr>
            <w:r>
              <w:rPr>
                <w:rFonts w:ascii="Times New Roman"/>
                <w:b w:val="false"/>
                <w:i w:val="false"/>
                <w:color w:val="000000"/>
                <w:sz w:val="20"/>
              </w:rPr>
              <w:t xml:space="preserve">
Өндірістік және өңдеу салалары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8" w:id="1036"/>
          <w:p>
            <w:pPr>
              <w:spacing w:after="20"/>
              <w:ind w:left="20"/>
              <w:jc w:val="both"/>
            </w:pPr>
            <w:r>
              <w:rPr>
                <w:rFonts w:ascii="Times New Roman"/>
                <w:b w:val="false"/>
                <w:i w:val="false"/>
                <w:color w:val="000000"/>
                <w:sz w:val="20"/>
              </w:rPr>
              <w:t>
Біліктілік:</w:t>
            </w:r>
          </w:p>
          <w:bookmarkEnd w:id="103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бейіні бойынша жұмыс өтілі кемінде 3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етпейді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1329-1-037 - Пункт бастығы (басқа да салаларда)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Мұнайды қабылдау-тапсыру пунктінің қызметін басқару және үйлестіру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9" w:id="1037"/>
          <w:p>
            <w:pPr>
              <w:spacing w:after="20"/>
              <w:ind w:left="20"/>
              <w:jc w:val="both"/>
            </w:pPr>
            <w:r>
              <w:rPr>
                <w:rFonts w:ascii="Times New Roman"/>
                <w:b w:val="false"/>
                <w:i w:val="false"/>
                <w:color w:val="000000"/>
                <w:sz w:val="20"/>
              </w:rPr>
              <w:t>
1. Қабылдау-тапсыру операцияларының құжаттамалық қамтамасыз етілуін бақылау</w:t>
            </w:r>
          </w:p>
          <w:bookmarkEnd w:id="1037"/>
          <w:p>
            <w:pPr>
              <w:spacing w:after="20"/>
              <w:ind w:left="20"/>
              <w:jc w:val="both"/>
            </w:pPr>
            <w:r>
              <w:rPr>
                <w:rFonts w:ascii="Times New Roman"/>
                <w:b w:val="false"/>
                <w:i w:val="false"/>
                <w:color w:val="000000"/>
                <w:sz w:val="20"/>
              </w:rPr>
              <w:t>
</w:t>
            </w:r>
            <w:r>
              <w:rPr>
                <w:rFonts w:ascii="Times New Roman"/>
                <w:b w:val="false"/>
                <w:i w:val="false"/>
                <w:color w:val="000000"/>
                <w:sz w:val="20"/>
              </w:rPr>
              <w:t>2. Мұнайды қабылдау және тапсыру жөніндегі операцияларды жүргізуді ұйымдастыру</w:t>
            </w:r>
          </w:p>
          <w:p>
            <w:pPr>
              <w:spacing w:after="20"/>
              <w:ind w:left="20"/>
              <w:jc w:val="both"/>
            </w:pPr>
            <w:r>
              <w:rPr>
                <w:rFonts w:ascii="Times New Roman"/>
                <w:b w:val="false"/>
                <w:i w:val="false"/>
                <w:color w:val="000000"/>
                <w:sz w:val="20"/>
              </w:rPr>
              <w:t xml:space="preserve">
3. Мұнай құбырынан, резервуарлық паркіден алынған мұнайдың сақталуын бақылау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1" w:id="1038"/>
          <w:p>
            <w:pPr>
              <w:spacing w:after="20"/>
              <w:ind w:left="20"/>
              <w:jc w:val="both"/>
            </w:pPr>
            <w:r>
              <w:rPr>
                <w:rFonts w:ascii="Times New Roman"/>
                <w:b w:val="false"/>
                <w:i w:val="false"/>
                <w:color w:val="000000"/>
                <w:sz w:val="20"/>
              </w:rPr>
              <w:t>
Еңбек функциясы 1:</w:t>
            </w:r>
          </w:p>
          <w:bookmarkEnd w:id="1038"/>
          <w:p>
            <w:pPr>
              <w:spacing w:after="20"/>
              <w:ind w:left="20"/>
              <w:jc w:val="both"/>
            </w:pPr>
            <w:r>
              <w:rPr>
                <w:rFonts w:ascii="Times New Roman"/>
                <w:b w:val="false"/>
                <w:i w:val="false"/>
                <w:color w:val="000000"/>
                <w:sz w:val="20"/>
              </w:rPr>
              <w:t>
Қабылдау-тапсыру операцияларының құжаттамалық қамтамасыз етілуін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2" w:id="1039"/>
          <w:p>
            <w:pPr>
              <w:spacing w:after="20"/>
              <w:ind w:left="20"/>
              <w:jc w:val="both"/>
            </w:pPr>
            <w:r>
              <w:rPr>
                <w:rFonts w:ascii="Times New Roman"/>
                <w:b w:val="false"/>
                <w:i w:val="false"/>
                <w:color w:val="000000"/>
                <w:sz w:val="20"/>
              </w:rPr>
              <w:t>
Дағды 1:</w:t>
            </w:r>
          </w:p>
          <w:bookmarkEnd w:id="1039"/>
          <w:p>
            <w:pPr>
              <w:spacing w:after="20"/>
              <w:ind w:left="20"/>
              <w:jc w:val="both"/>
            </w:pPr>
            <w:r>
              <w:rPr>
                <w:rFonts w:ascii="Times New Roman"/>
                <w:b w:val="false"/>
                <w:i w:val="false"/>
                <w:color w:val="000000"/>
                <w:sz w:val="20"/>
              </w:rPr>
              <w:t>
Өндірістік-шаруашылық қызметке қатысты құжаттаманы жүргізуді ұйымдастыру және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3" w:id="1040"/>
          <w:p>
            <w:pPr>
              <w:spacing w:after="20"/>
              <w:ind w:left="20"/>
              <w:jc w:val="both"/>
            </w:pPr>
            <w:r>
              <w:rPr>
                <w:rFonts w:ascii="Times New Roman"/>
                <w:b w:val="false"/>
                <w:i w:val="false"/>
                <w:color w:val="000000"/>
                <w:sz w:val="20"/>
              </w:rPr>
              <w:t>
Машықтар:</w:t>
            </w:r>
          </w:p>
          <w:bookmarkEnd w:id="1040"/>
          <w:p>
            <w:pPr>
              <w:spacing w:after="20"/>
              <w:ind w:left="20"/>
              <w:jc w:val="both"/>
            </w:pPr>
            <w:r>
              <w:rPr>
                <w:rFonts w:ascii="Times New Roman"/>
                <w:b w:val="false"/>
                <w:i w:val="false"/>
                <w:color w:val="000000"/>
                <w:sz w:val="20"/>
              </w:rPr>
              <w:t>
</w:t>
            </w:r>
            <w:r>
              <w:rPr>
                <w:rFonts w:ascii="Times New Roman"/>
                <w:b w:val="false"/>
                <w:i w:val="false"/>
                <w:color w:val="000000"/>
                <w:sz w:val="20"/>
              </w:rPr>
              <w:t>1. Мұнайды қабылдау-тапсыру пунктінің қызметіне қатысты қолданыстағы нормативтік құжаттардың қолданылуын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Жұмыста пайдалану құжаттамасын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Жұмыста анықтамалық және арнайы әдебиеттерді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 уақытын есепке алу табелін ресімдеу</w:t>
            </w:r>
          </w:p>
          <w:p>
            <w:pPr>
              <w:spacing w:after="20"/>
              <w:ind w:left="20"/>
              <w:jc w:val="both"/>
            </w:pPr>
            <w:r>
              <w:rPr>
                <w:rFonts w:ascii="Times New Roman"/>
                <w:b w:val="false"/>
                <w:i w:val="false"/>
                <w:color w:val="000000"/>
                <w:sz w:val="20"/>
              </w:rPr>
              <w:t>
5. Жұмысшылармен жұмыстарды қауіпсіз жүргізу бойынша нұсқама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8" w:id="1041"/>
          <w:p>
            <w:pPr>
              <w:spacing w:after="20"/>
              <w:ind w:left="20"/>
              <w:jc w:val="both"/>
            </w:pPr>
            <w:r>
              <w:rPr>
                <w:rFonts w:ascii="Times New Roman"/>
                <w:b w:val="false"/>
                <w:i w:val="false"/>
                <w:color w:val="000000"/>
                <w:sz w:val="20"/>
              </w:rPr>
              <w:t>
Білімдер:</w:t>
            </w:r>
          </w:p>
          <w:bookmarkEnd w:id="1041"/>
          <w:p>
            <w:pPr>
              <w:spacing w:after="20"/>
              <w:ind w:left="20"/>
              <w:jc w:val="both"/>
            </w:pPr>
            <w:r>
              <w:rPr>
                <w:rFonts w:ascii="Times New Roman"/>
                <w:b w:val="false"/>
                <w:i w:val="false"/>
                <w:color w:val="000000"/>
                <w:sz w:val="20"/>
              </w:rPr>
              <w:t>
</w:t>
            </w:r>
            <w:r>
              <w:rPr>
                <w:rFonts w:ascii="Times New Roman"/>
                <w:b w:val="false"/>
                <w:i w:val="false"/>
                <w:color w:val="000000"/>
                <w:sz w:val="20"/>
              </w:rPr>
              <w:t>1. Мұнайды қабылдау және тапсыру учаскесінің өндірістік-шаруашылық қызметіне қатысты қаулылар, өкімдер, бұйрықтар, әдістемелік, нормативтік және басшылыққа алынатын басқа да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Экономика, өндірісті ұйымдастыру, еңбек және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заңнамасының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Іс қағаздарын жүргізу негіздері</w:t>
            </w:r>
          </w:p>
          <w:p>
            <w:pPr>
              <w:spacing w:after="20"/>
              <w:ind w:left="20"/>
              <w:jc w:val="both"/>
            </w:pPr>
            <w:r>
              <w:rPr>
                <w:rFonts w:ascii="Times New Roman"/>
                <w:b w:val="false"/>
                <w:i w:val="false"/>
                <w:color w:val="000000"/>
                <w:sz w:val="20"/>
              </w:rPr>
              <w:t>
5. Ішкі еңбек тәртібінің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3" w:id="1042"/>
          <w:p>
            <w:pPr>
              <w:spacing w:after="20"/>
              <w:ind w:left="20"/>
              <w:jc w:val="both"/>
            </w:pPr>
            <w:r>
              <w:rPr>
                <w:rFonts w:ascii="Times New Roman"/>
                <w:b w:val="false"/>
                <w:i w:val="false"/>
                <w:color w:val="000000"/>
                <w:sz w:val="20"/>
              </w:rPr>
              <w:t>
Дағды 2:</w:t>
            </w:r>
          </w:p>
          <w:bookmarkEnd w:id="1042"/>
          <w:p>
            <w:pPr>
              <w:spacing w:after="20"/>
              <w:ind w:left="20"/>
              <w:jc w:val="both"/>
            </w:pPr>
            <w:r>
              <w:rPr>
                <w:rFonts w:ascii="Times New Roman"/>
                <w:b w:val="false"/>
                <w:i w:val="false"/>
                <w:color w:val="000000"/>
                <w:sz w:val="20"/>
              </w:rPr>
              <w:t>
Есептілікті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4" w:id="1043"/>
          <w:p>
            <w:pPr>
              <w:spacing w:after="20"/>
              <w:ind w:left="20"/>
              <w:jc w:val="both"/>
            </w:pPr>
            <w:r>
              <w:rPr>
                <w:rFonts w:ascii="Times New Roman"/>
                <w:b w:val="false"/>
                <w:i w:val="false"/>
                <w:color w:val="000000"/>
                <w:sz w:val="20"/>
              </w:rPr>
              <w:t>
Машықтар:</w:t>
            </w:r>
          </w:p>
          <w:bookmarkEnd w:id="1043"/>
          <w:p>
            <w:pPr>
              <w:spacing w:after="20"/>
              <w:ind w:left="20"/>
              <w:jc w:val="both"/>
            </w:pPr>
            <w:r>
              <w:rPr>
                <w:rFonts w:ascii="Times New Roman"/>
                <w:b w:val="false"/>
                <w:i w:val="false"/>
                <w:color w:val="000000"/>
                <w:sz w:val="20"/>
              </w:rPr>
              <w:t>
</w:t>
            </w:r>
            <w:r>
              <w:rPr>
                <w:rFonts w:ascii="Times New Roman"/>
                <w:b w:val="false"/>
                <w:i w:val="false"/>
                <w:color w:val="000000"/>
                <w:sz w:val="20"/>
              </w:rPr>
              <w:t>1. Белгіленген есептілікті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Тәуліктік баянаттар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Теңгерімде көрсету үшін кіріс нәтижелерін талдау және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Мұнай теңгерімінен мәліметтер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Мұнайды қабылдау-тапсыру актілерін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Бағыттық телефонограммаларға сәйкес жеткізілімдердің әрбір топтамасына нормативтік шығындарды есептеу</w:t>
            </w:r>
          </w:p>
          <w:p>
            <w:pPr>
              <w:spacing w:after="20"/>
              <w:ind w:left="20"/>
              <w:jc w:val="both"/>
            </w:pPr>
            <w:r>
              <w:rPr>
                <w:rFonts w:ascii="Times New Roman"/>
                <w:b w:val="false"/>
                <w:i w:val="false"/>
                <w:color w:val="000000"/>
                <w:sz w:val="20"/>
              </w:rPr>
              <w:t>
7. Химиялық реагенттер мен материалдық-техникалық ресурстардың шығынын есепке алуды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1" w:id="1044"/>
          <w:p>
            <w:pPr>
              <w:spacing w:after="20"/>
              <w:ind w:left="20"/>
              <w:jc w:val="both"/>
            </w:pPr>
            <w:r>
              <w:rPr>
                <w:rFonts w:ascii="Times New Roman"/>
                <w:b w:val="false"/>
                <w:i w:val="false"/>
                <w:color w:val="000000"/>
                <w:sz w:val="20"/>
              </w:rPr>
              <w:t>
Білімдер:</w:t>
            </w:r>
          </w:p>
          <w:bookmarkEnd w:id="1044"/>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бағыты бойынша арнайы және анықтамалық әдебиеттерде қолданылатын терминология</w:t>
            </w:r>
          </w:p>
          <w:p>
            <w:pPr>
              <w:spacing w:after="20"/>
              <w:ind w:left="20"/>
              <w:jc w:val="both"/>
            </w:pPr>
            <w:r>
              <w:rPr>
                <w:rFonts w:ascii="Times New Roman"/>
                <w:b w:val="false"/>
                <w:i w:val="false"/>
                <w:color w:val="000000"/>
                <w:sz w:val="20"/>
              </w:rPr>
              <w:t>
2. Есептік-есептік құжаттаманы жүргізу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3" w:id="1045"/>
          <w:p>
            <w:pPr>
              <w:spacing w:after="20"/>
              <w:ind w:left="20"/>
              <w:jc w:val="both"/>
            </w:pPr>
            <w:r>
              <w:rPr>
                <w:rFonts w:ascii="Times New Roman"/>
                <w:b w:val="false"/>
                <w:i w:val="false"/>
                <w:color w:val="000000"/>
                <w:sz w:val="20"/>
              </w:rPr>
              <w:t>
Еңбек функциясы 2:</w:t>
            </w:r>
          </w:p>
          <w:bookmarkEnd w:id="1045"/>
          <w:p>
            <w:pPr>
              <w:spacing w:after="20"/>
              <w:ind w:left="20"/>
              <w:jc w:val="both"/>
            </w:pPr>
            <w:r>
              <w:rPr>
                <w:rFonts w:ascii="Times New Roman"/>
                <w:b w:val="false"/>
                <w:i w:val="false"/>
                <w:color w:val="000000"/>
                <w:sz w:val="20"/>
              </w:rPr>
              <w:t>
Мұнайды қабылдау және тапсыру жөніндегі операцияларды жүргізуді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4" w:id="1046"/>
          <w:p>
            <w:pPr>
              <w:spacing w:after="20"/>
              <w:ind w:left="20"/>
              <w:jc w:val="both"/>
            </w:pPr>
            <w:r>
              <w:rPr>
                <w:rFonts w:ascii="Times New Roman"/>
                <w:b w:val="false"/>
                <w:i w:val="false"/>
                <w:color w:val="000000"/>
                <w:sz w:val="20"/>
              </w:rPr>
              <w:t>
Дағды 1:</w:t>
            </w:r>
          </w:p>
          <w:bookmarkEnd w:id="1046"/>
          <w:p>
            <w:pPr>
              <w:spacing w:after="20"/>
              <w:ind w:left="20"/>
              <w:jc w:val="both"/>
            </w:pPr>
            <w:r>
              <w:rPr>
                <w:rFonts w:ascii="Times New Roman"/>
                <w:b w:val="false"/>
                <w:i w:val="false"/>
                <w:color w:val="000000"/>
                <w:sz w:val="20"/>
              </w:rPr>
              <w:t>
Берілген жұмыс режимін қамтамасыз етуді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5" w:id="1047"/>
          <w:p>
            <w:pPr>
              <w:spacing w:after="20"/>
              <w:ind w:left="20"/>
              <w:jc w:val="both"/>
            </w:pPr>
            <w:r>
              <w:rPr>
                <w:rFonts w:ascii="Times New Roman"/>
                <w:b w:val="false"/>
                <w:i w:val="false"/>
                <w:color w:val="000000"/>
                <w:sz w:val="20"/>
              </w:rPr>
              <w:t>
Машықтар:</w:t>
            </w:r>
          </w:p>
          <w:bookmarkEnd w:id="1047"/>
          <w:p>
            <w:pPr>
              <w:spacing w:after="20"/>
              <w:ind w:left="20"/>
              <w:jc w:val="both"/>
            </w:pPr>
            <w:r>
              <w:rPr>
                <w:rFonts w:ascii="Times New Roman"/>
                <w:b w:val="false"/>
                <w:i w:val="false"/>
                <w:color w:val="000000"/>
                <w:sz w:val="20"/>
              </w:rPr>
              <w:t>
</w:t>
            </w:r>
            <w:r>
              <w:rPr>
                <w:rFonts w:ascii="Times New Roman"/>
                <w:b w:val="false"/>
                <w:i w:val="false"/>
                <w:color w:val="000000"/>
                <w:sz w:val="20"/>
              </w:rPr>
              <w:t>1. Мұнай сапасының параметрлерін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процесті басқарудың автоматтандырылған жүйесінің, мұнай мөлшері мен сапасының көрсеткішін өлшеу жүйесінің жұмысын бақылау</w:t>
            </w:r>
          </w:p>
          <w:p>
            <w:pPr>
              <w:spacing w:after="20"/>
              <w:ind w:left="20"/>
              <w:jc w:val="both"/>
            </w:pPr>
            <w:r>
              <w:rPr>
                <w:rFonts w:ascii="Times New Roman"/>
                <w:b w:val="false"/>
                <w:i w:val="false"/>
                <w:color w:val="000000"/>
                <w:sz w:val="20"/>
              </w:rPr>
              <w:t>
3. Жұмыстарды қауіпсіз орындау нормаларының, әдістері мен тәсілдерінің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8" w:id="1048"/>
          <w:p>
            <w:pPr>
              <w:spacing w:after="20"/>
              <w:ind w:left="20"/>
              <w:jc w:val="both"/>
            </w:pPr>
            <w:r>
              <w:rPr>
                <w:rFonts w:ascii="Times New Roman"/>
                <w:b w:val="false"/>
                <w:i w:val="false"/>
                <w:color w:val="000000"/>
                <w:sz w:val="20"/>
              </w:rPr>
              <w:t>
Білімдер:</w:t>
            </w:r>
          </w:p>
          <w:bookmarkEnd w:id="1048"/>
          <w:p>
            <w:pPr>
              <w:spacing w:after="20"/>
              <w:ind w:left="20"/>
              <w:jc w:val="both"/>
            </w:pPr>
            <w:r>
              <w:rPr>
                <w:rFonts w:ascii="Times New Roman"/>
                <w:b w:val="false"/>
                <w:i w:val="false"/>
                <w:color w:val="000000"/>
                <w:sz w:val="20"/>
              </w:rPr>
              <w:t>
</w:t>
            </w:r>
            <w:r>
              <w:rPr>
                <w:rFonts w:ascii="Times New Roman"/>
                <w:b w:val="false"/>
                <w:i w:val="false"/>
                <w:color w:val="000000"/>
                <w:sz w:val="20"/>
              </w:rPr>
              <w:t>1. Магистральдық мұнай құбырларын техникалық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Мұнай сапасын анықтауға арналған техникалық шарттар мен стандарттар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Мұнайды есепке алудың стандарттары мен техникалық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Тұтынушыларға мұнай жеткізу шарттары</w:t>
            </w:r>
          </w:p>
          <w:p>
            <w:pPr>
              <w:spacing w:after="20"/>
              <w:ind w:left="20"/>
              <w:jc w:val="both"/>
            </w:pPr>
            <w:r>
              <w:rPr>
                <w:rFonts w:ascii="Times New Roman"/>
                <w:b w:val="false"/>
                <w:i w:val="false"/>
                <w:color w:val="000000"/>
                <w:sz w:val="20"/>
              </w:rPr>
              <w:t xml:space="preserve">
5. Автоматтандырылған МАЖП МСӨЖ көмегімен тауарлық мұнай мөлшерін анықтау туралы кәсіпорын стандарты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3" w:id="1049"/>
          <w:p>
            <w:pPr>
              <w:spacing w:after="20"/>
              <w:ind w:left="20"/>
              <w:jc w:val="both"/>
            </w:pPr>
            <w:r>
              <w:rPr>
                <w:rFonts w:ascii="Times New Roman"/>
                <w:b w:val="false"/>
                <w:i w:val="false"/>
                <w:color w:val="000000"/>
                <w:sz w:val="20"/>
              </w:rPr>
              <w:t>
Дағды 2:</w:t>
            </w:r>
          </w:p>
          <w:bookmarkEnd w:id="1049"/>
          <w:p>
            <w:pPr>
              <w:spacing w:after="20"/>
              <w:ind w:left="20"/>
              <w:jc w:val="both"/>
            </w:pPr>
            <w:r>
              <w:rPr>
                <w:rFonts w:ascii="Times New Roman"/>
                <w:b w:val="false"/>
                <w:i w:val="false"/>
                <w:color w:val="000000"/>
                <w:sz w:val="20"/>
              </w:rPr>
              <w:t>
Мұнай жеткізушілерден қабылдауды ұйымдастыру және оны тұтынушыларға айдау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4" w:id="1050"/>
          <w:p>
            <w:pPr>
              <w:spacing w:after="20"/>
              <w:ind w:left="20"/>
              <w:jc w:val="both"/>
            </w:pPr>
            <w:r>
              <w:rPr>
                <w:rFonts w:ascii="Times New Roman"/>
                <w:b w:val="false"/>
                <w:i w:val="false"/>
                <w:color w:val="000000"/>
                <w:sz w:val="20"/>
              </w:rPr>
              <w:t>
Машықтар:</w:t>
            </w:r>
          </w:p>
          <w:bookmarkEnd w:id="1050"/>
          <w:p>
            <w:pPr>
              <w:spacing w:after="20"/>
              <w:ind w:left="20"/>
              <w:jc w:val="both"/>
            </w:pPr>
            <w:r>
              <w:rPr>
                <w:rFonts w:ascii="Times New Roman"/>
                <w:b w:val="false"/>
                <w:i w:val="false"/>
                <w:color w:val="000000"/>
                <w:sz w:val="20"/>
              </w:rPr>
              <w:t>
</w:t>
            </w:r>
            <w:r>
              <w:rPr>
                <w:rFonts w:ascii="Times New Roman"/>
                <w:b w:val="false"/>
                <w:i w:val="false"/>
                <w:color w:val="000000"/>
                <w:sz w:val="20"/>
              </w:rPr>
              <w:t>1. Қабылданатын және жөнелтілетін өнім сапасының мемлекетаралық және ұлттық стандарттардың (МЕМСТ, ҚР СТ) және техникалық шарттардың талаптарына сәйкес келуін айқындау</w:t>
            </w:r>
          </w:p>
          <w:p>
            <w:pPr>
              <w:spacing w:after="20"/>
              <w:ind w:left="20"/>
              <w:jc w:val="both"/>
            </w:pPr>
            <w:r>
              <w:rPr>
                <w:rFonts w:ascii="Times New Roman"/>
                <w:b w:val="false"/>
                <w:i w:val="false"/>
                <w:color w:val="000000"/>
                <w:sz w:val="20"/>
              </w:rPr>
              <w:t>
2. Қабылдау-тапсыру операцияларын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6" w:id="1051"/>
          <w:p>
            <w:pPr>
              <w:spacing w:after="20"/>
              <w:ind w:left="20"/>
              <w:jc w:val="both"/>
            </w:pPr>
            <w:r>
              <w:rPr>
                <w:rFonts w:ascii="Times New Roman"/>
                <w:b w:val="false"/>
                <w:i w:val="false"/>
                <w:color w:val="000000"/>
                <w:sz w:val="20"/>
              </w:rPr>
              <w:t>
Білімдер:</w:t>
            </w:r>
          </w:p>
          <w:bookmarkEnd w:id="1051"/>
          <w:p>
            <w:pPr>
              <w:spacing w:after="20"/>
              <w:ind w:left="20"/>
              <w:jc w:val="both"/>
            </w:pPr>
            <w:r>
              <w:rPr>
                <w:rFonts w:ascii="Times New Roman"/>
                <w:b w:val="false"/>
                <w:i w:val="false"/>
                <w:color w:val="000000"/>
                <w:sz w:val="20"/>
              </w:rPr>
              <w:t>
</w:t>
            </w:r>
            <w:r>
              <w:rPr>
                <w:rFonts w:ascii="Times New Roman"/>
                <w:b w:val="false"/>
                <w:i w:val="false"/>
                <w:color w:val="000000"/>
                <w:sz w:val="20"/>
              </w:rPr>
              <w:t>1. Бақылау-өлшеу құралдары, автоматика мен жабдықты қорғау жүйелерінің жұмыс істеу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бағыты бойынша пайдаланатын ұйыммен тұтынушылармен өзара іс-қимыл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Мұнай саны мен сапасының көрсеткіштерін өлшеу жүйелері</w:t>
            </w:r>
          </w:p>
          <w:p>
            <w:pPr>
              <w:spacing w:after="20"/>
              <w:ind w:left="20"/>
              <w:jc w:val="both"/>
            </w:pPr>
            <w:r>
              <w:rPr>
                <w:rFonts w:ascii="Times New Roman"/>
                <w:b w:val="false"/>
                <w:i w:val="false"/>
                <w:color w:val="000000"/>
                <w:sz w:val="20"/>
              </w:rPr>
              <w:t>
4. Тасымалдау кезіндегі мұнай шығындарының көздері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0" w:id="1052"/>
          <w:p>
            <w:pPr>
              <w:spacing w:after="20"/>
              <w:ind w:left="20"/>
              <w:jc w:val="both"/>
            </w:pPr>
            <w:r>
              <w:rPr>
                <w:rFonts w:ascii="Times New Roman"/>
                <w:b w:val="false"/>
                <w:i w:val="false"/>
                <w:color w:val="000000"/>
                <w:sz w:val="20"/>
              </w:rPr>
              <w:t>
Еңбек функциясы 3:</w:t>
            </w:r>
          </w:p>
          <w:bookmarkEnd w:id="1052"/>
          <w:p>
            <w:pPr>
              <w:spacing w:after="20"/>
              <w:ind w:left="20"/>
              <w:jc w:val="both"/>
            </w:pPr>
            <w:r>
              <w:rPr>
                <w:rFonts w:ascii="Times New Roman"/>
                <w:b w:val="false"/>
                <w:i w:val="false"/>
                <w:color w:val="000000"/>
                <w:sz w:val="20"/>
              </w:rPr>
              <w:t xml:space="preserve">
Мұнай құбырынан, резервуарлық паркіден алынған мұнайдың сақталуын бақылау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1" w:id="1053"/>
          <w:p>
            <w:pPr>
              <w:spacing w:after="20"/>
              <w:ind w:left="20"/>
              <w:jc w:val="both"/>
            </w:pPr>
            <w:r>
              <w:rPr>
                <w:rFonts w:ascii="Times New Roman"/>
                <w:b w:val="false"/>
                <w:i w:val="false"/>
                <w:color w:val="000000"/>
                <w:sz w:val="20"/>
              </w:rPr>
              <w:t>
Дағды 1:</w:t>
            </w:r>
          </w:p>
          <w:bookmarkEnd w:id="1053"/>
          <w:p>
            <w:pPr>
              <w:spacing w:after="20"/>
              <w:ind w:left="20"/>
              <w:jc w:val="both"/>
            </w:pPr>
            <w:r>
              <w:rPr>
                <w:rFonts w:ascii="Times New Roman"/>
                <w:b w:val="false"/>
                <w:i w:val="false"/>
                <w:color w:val="000000"/>
                <w:sz w:val="20"/>
              </w:rPr>
              <w:t>
Мұнай құбырынан, резервуарлық паркіден алынған мұнайдың сақталуын қамтамасыз ету жөніндегі жұмыстарды ұйымдастыру / мұнай қорына күнделікті бақылау жүргізу жөніндегі жұмыстарды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2" w:id="1054"/>
          <w:p>
            <w:pPr>
              <w:spacing w:after="20"/>
              <w:ind w:left="20"/>
              <w:jc w:val="both"/>
            </w:pPr>
            <w:r>
              <w:rPr>
                <w:rFonts w:ascii="Times New Roman"/>
                <w:b w:val="false"/>
                <w:i w:val="false"/>
                <w:color w:val="000000"/>
                <w:sz w:val="20"/>
              </w:rPr>
              <w:t>
Машықтар:</w:t>
            </w:r>
          </w:p>
          <w:bookmarkEnd w:id="1054"/>
          <w:p>
            <w:pPr>
              <w:spacing w:after="20"/>
              <w:ind w:left="20"/>
              <w:jc w:val="both"/>
            </w:pPr>
            <w:r>
              <w:rPr>
                <w:rFonts w:ascii="Times New Roman"/>
                <w:b w:val="false"/>
                <w:i w:val="false"/>
                <w:color w:val="000000"/>
                <w:sz w:val="20"/>
              </w:rPr>
              <w:t>
</w:t>
            </w:r>
            <w:r>
              <w:rPr>
                <w:rFonts w:ascii="Times New Roman"/>
                <w:b w:val="false"/>
                <w:i w:val="false"/>
                <w:color w:val="000000"/>
                <w:sz w:val="20"/>
              </w:rPr>
              <w:t>1. Мұнайдың нақты бар-жоғын тексеру арқылы оның сақталуын бақылау мақсатында заттай қалдықтарды алуды және/немесе түгендеуді жүргізу</w:t>
            </w:r>
          </w:p>
          <w:p>
            <w:pPr>
              <w:spacing w:after="20"/>
              <w:ind w:left="20"/>
              <w:jc w:val="both"/>
            </w:pPr>
            <w:r>
              <w:rPr>
                <w:rFonts w:ascii="Times New Roman"/>
                <w:b w:val="false"/>
                <w:i w:val="false"/>
                <w:color w:val="000000"/>
                <w:sz w:val="20"/>
              </w:rPr>
              <w:t>
2. Резервуарлық парктердің мұнай құбырларын, сорғы-күш беретін жабдықтары мен МАС құрылыстарын пайдалану тиімділігін арттыру бойынша ұсыныстар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4" w:id="1055"/>
          <w:p>
            <w:pPr>
              <w:spacing w:after="20"/>
              <w:ind w:left="20"/>
              <w:jc w:val="both"/>
            </w:pPr>
            <w:r>
              <w:rPr>
                <w:rFonts w:ascii="Times New Roman"/>
                <w:b w:val="false"/>
                <w:i w:val="false"/>
                <w:color w:val="000000"/>
                <w:sz w:val="20"/>
              </w:rPr>
              <w:t>
Білімдер:</w:t>
            </w:r>
          </w:p>
          <w:bookmarkEnd w:id="1055"/>
          <w:p>
            <w:pPr>
              <w:spacing w:after="20"/>
              <w:ind w:left="20"/>
              <w:jc w:val="both"/>
            </w:pPr>
            <w:r>
              <w:rPr>
                <w:rFonts w:ascii="Times New Roman"/>
                <w:b w:val="false"/>
                <w:i w:val="false"/>
                <w:color w:val="000000"/>
                <w:sz w:val="20"/>
              </w:rPr>
              <w:t>
</w:t>
            </w:r>
            <w:r>
              <w:rPr>
                <w:rFonts w:ascii="Times New Roman"/>
                <w:b w:val="false"/>
                <w:i w:val="false"/>
                <w:color w:val="000000"/>
                <w:sz w:val="20"/>
              </w:rPr>
              <w:t>1. Магистральдық мұнай құбырларындағы мұнайды есепке алу жөніндегі нұсқаулық</w:t>
            </w:r>
          </w:p>
          <w:p>
            <w:pPr>
              <w:spacing w:after="20"/>
              <w:ind w:left="20"/>
              <w:jc w:val="both"/>
            </w:pPr>
            <w:r>
              <w:rPr>
                <w:rFonts w:ascii="Times New Roman"/>
                <w:b w:val="false"/>
                <w:i w:val="false"/>
                <w:color w:val="000000"/>
                <w:sz w:val="20"/>
              </w:rPr>
              <w:t>
2. Мұнай мен резервуарларды есепке алу торабының жұмыс параметрлерінің технологиялық карталары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6" w:id="1056"/>
          <w:p>
            <w:pPr>
              <w:spacing w:after="20"/>
              <w:ind w:left="20"/>
              <w:jc w:val="both"/>
            </w:pPr>
            <w:r>
              <w:rPr>
                <w:rFonts w:ascii="Times New Roman"/>
                <w:b w:val="false"/>
                <w:i w:val="false"/>
                <w:color w:val="000000"/>
                <w:sz w:val="20"/>
              </w:rPr>
              <w:t>
Дағды 2:</w:t>
            </w:r>
          </w:p>
          <w:bookmarkEnd w:id="1056"/>
          <w:p>
            <w:pPr>
              <w:spacing w:after="20"/>
              <w:ind w:left="20"/>
              <w:jc w:val="both"/>
            </w:pPr>
            <w:r>
              <w:rPr>
                <w:rFonts w:ascii="Times New Roman"/>
                <w:b w:val="false"/>
                <w:i w:val="false"/>
                <w:color w:val="000000"/>
                <w:sz w:val="20"/>
              </w:rPr>
              <w:t>
Мұнай саны мен сапасының есебін жүргізу жөніндегі жұмыстарды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7" w:id="1057"/>
          <w:p>
            <w:pPr>
              <w:spacing w:after="20"/>
              <w:ind w:left="20"/>
              <w:jc w:val="both"/>
            </w:pPr>
            <w:r>
              <w:rPr>
                <w:rFonts w:ascii="Times New Roman"/>
                <w:b w:val="false"/>
                <w:i w:val="false"/>
                <w:color w:val="000000"/>
                <w:sz w:val="20"/>
              </w:rPr>
              <w:t>
Машықтар:</w:t>
            </w:r>
          </w:p>
          <w:bookmarkEnd w:id="1057"/>
          <w:p>
            <w:pPr>
              <w:spacing w:after="20"/>
              <w:ind w:left="20"/>
              <w:jc w:val="both"/>
            </w:pPr>
            <w:r>
              <w:rPr>
                <w:rFonts w:ascii="Times New Roman"/>
                <w:b w:val="false"/>
                <w:i w:val="false"/>
                <w:color w:val="000000"/>
                <w:sz w:val="20"/>
              </w:rPr>
              <w:t>
</w:t>
            </w:r>
            <w:r>
              <w:rPr>
                <w:rFonts w:ascii="Times New Roman"/>
                <w:b w:val="false"/>
                <w:i w:val="false"/>
                <w:color w:val="000000"/>
                <w:sz w:val="20"/>
              </w:rPr>
              <w:t>1. Резервуарлар мен құбырлардағы мұнай көлемін есептеу әдісімен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Өлшеу құралдарының көмегімен мұнай көлемін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Мұнайды есепке алу жөніндегі бағдарламалық жасақтамамен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Тауарлық мұнайдың сапасын анықтау</w:t>
            </w:r>
          </w:p>
          <w:p>
            <w:pPr>
              <w:spacing w:after="20"/>
              <w:ind w:left="20"/>
              <w:jc w:val="both"/>
            </w:pPr>
            <w:r>
              <w:rPr>
                <w:rFonts w:ascii="Times New Roman"/>
                <w:b w:val="false"/>
                <w:i w:val="false"/>
                <w:color w:val="000000"/>
                <w:sz w:val="20"/>
              </w:rPr>
              <w:t>
5. Өлшеу құралдарының деректерін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2" w:id="1058"/>
          <w:p>
            <w:pPr>
              <w:spacing w:after="20"/>
              <w:ind w:left="20"/>
              <w:jc w:val="both"/>
            </w:pPr>
            <w:r>
              <w:rPr>
                <w:rFonts w:ascii="Times New Roman"/>
                <w:b w:val="false"/>
                <w:i w:val="false"/>
                <w:color w:val="000000"/>
                <w:sz w:val="20"/>
              </w:rPr>
              <w:t>
Білімдер:</w:t>
            </w:r>
          </w:p>
          <w:bookmarkEnd w:id="1058"/>
          <w:p>
            <w:pPr>
              <w:spacing w:after="20"/>
              <w:ind w:left="20"/>
              <w:jc w:val="both"/>
            </w:pPr>
            <w:r>
              <w:rPr>
                <w:rFonts w:ascii="Times New Roman"/>
                <w:b w:val="false"/>
                <w:i w:val="false"/>
                <w:color w:val="000000"/>
                <w:sz w:val="20"/>
              </w:rPr>
              <w:t>
</w:t>
            </w:r>
            <w:r>
              <w:rPr>
                <w:rFonts w:ascii="Times New Roman"/>
                <w:b w:val="false"/>
                <w:i w:val="false"/>
                <w:color w:val="000000"/>
                <w:sz w:val="20"/>
              </w:rPr>
              <w:t>1. Мұнай және оны қайта өңдеу өнімдерінің номенклатурасы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Мұнайдың жіктелуі</w:t>
            </w:r>
          </w:p>
          <w:p>
            <w:pPr>
              <w:spacing w:after="20"/>
              <w:ind w:left="20"/>
              <w:jc w:val="both"/>
            </w:pPr>
            <w:r>
              <w:rPr>
                <w:rFonts w:ascii="Times New Roman"/>
                <w:b w:val="false"/>
                <w:i w:val="false"/>
                <w:color w:val="000000"/>
                <w:sz w:val="20"/>
              </w:rPr>
              <w:t>
</w:t>
            </w:r>
            <w:r>
              <w:rPr>
                <w:rFonts w:ascii="Times New Roman"/>
                <w:b w:val="false"/>
                <w:i w:val="false"/>
                <w:color w:val="000000"/>
                <w:sz w:val="20"/>
              </w:rPr>
              <w:t>3. Мұнай сақтау технологиясы</w:t>
            </w:r>
          </w:p>
          <w:p>
            <w:pPr>
              <w:spacing w:after="20"/>
              <w:ind w:left="20"/>
              <w:jc w:val="both"/>
            </w:pPr>
            <w:r>
              <w:rPr>
                <w:rFonts w:ascii="Times New Roman"/>
                <w:b w:val="false"/>
                <w:i w:val="false"/>
                <w:color w:val="000000"/>
                <w:sz w:val="20"/>
              </w:rPr>
              <w:t>
4. Резервуарлар мен құбырлардағы мұнай мөлшерін есептеу әдістемесі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6" w:id="1059"/>
          <w:p>
            <w:pPr>
              <w:spacing w:after="20"/>
              <w:ind w:left="20"/>
              <w:jc w:val="both"/>
            </w:pPr>
            <w:r>
              <w:rPr>
                <w:rFonts w:ascii="Times New Roman"/>
                <w:b w:val="false"/>
                <w:i w:val="false"/>
                <w:color w:val="000000"/>
                <w:sz w:val="20"/>
              </w:rPr>
              <w:t>
Жауапкершілік</w:t>
            </w:r>
          </w:p>
          <w:bookmarkEnd w:id="1059"/>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Өз бетімен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Ұйымшылдық</w:t>
            </w:r>
          </w:p>
          <w:p>
            <w:pPr>
              <w:spacing w:after="20"/>
              <w:ind w:left="20"/>
              <w:jc w:val="both"/>
            </w:pPr>
            <w:r>
              <w:rPr>
                <w:rFonts w:ascii="Times New Roman"/>
                <w:b w:val="false"/>
                <w:i w:val="false"/>
                <w:color w:val="000000"/>
                <w:sz w:val="20"/>
              </w:rPr>
              <w:t>
</w:t>
            </w:r>
            <w:r>
              <w:rPr>
                <w:rFonts w:ascii="Times New Roman"/>
                <w:b w:val="false"/>
                <w:i w:val="false"/>
                <w:color w:val="000000"/>
                <w:sz w:val="20"/>
              </w:rPr>
              <w:t>Тіл тапқыштық</w:t>
            </w:r>
          </w:p>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Нәтижені көздеу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1474-2016 "Магистральдық мұнай құбырлары. Мұнайды есепке алу жөніндегі нұсқаулық", ҚР СТ 1347-2024 "МҰНАЙ Жалпы техникалық шарттар", ҚР СТ 2081-2011 "Магистральдық мұнай құбырлары. Пайдалану кезіндегі қауіпсіздік талаптары", ГОСТ 2517-2012 " Мұнай және мұнай өнімдері. Сынама алу әдістері"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Мұнайды қабылдау-тапсыру пунктінің инженері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Кәсіптің карточкасы "Мұнайды қабылдау-тапсыру пункті мастері":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3118-4-008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қабылдау-тапсыру пункті мастері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3" w:id="1060"/>
          <w:p>
            <w:pPr>
              <w:spacing w:after="20"/>
              <w:ind w:left="20"/>
              <w:jc w:val="both"/>
            </w:pPr>
            <w:r>
              <w:rPr>
                <w:rFonts w:ascii="Times New Roman"/>
                <w:b w:val="false"/>
                <w:i w:val="false"/>
                <w:color w:val="000000"/>
                <w:sz w:val="20"/>
              </w:rPr>
              <w:t xml:space="preserve">
Қазақстан Республикасы Энергетика министрінің 2016 жылғы 24 мамырдағы № 217 бұйрығы. Мұнай-газ өндіру саласындағы басшылардың, мамандардың және басқа да қызметшілердің лауазымдарының үлгілік біліктілік сипаттамалары: т. 83 </w:t>
            </w:r>
          </w:p>
          <w:bookmarkEnd w:id="1060"/>
          <w:p>
            <w:pPr>
              <w:spacing w:after="20"/>
              <w:ind w:left="20"/>
              <w:jc w:val="both"/>
            </w:pPr>
            <w:r>
              <w:rPr>
                <w:rFonts w:ascii="Times New Roman"/>
                <w:b w:val="false"/>
                <w:i w:val="false"/>
                <w:color w:val="000000"/>
                <w:sz w:val="20"/>
              </w:rPr>
              <w:t xml:space="preserve">
27-параграф. Шебер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4" w:id="1061"/>
          <w:p>
            <w:pPr>
              <w:spacing w:after="20"/>
              <w:ind w:left="20"/>
              <w:jc w:val="both"/>
            </w:pPr>
            <w:r>
              <w:rPr>
                <w:rFonts w:ascii="Times New Roman"/>
                <w:b w:val="false"/>
                <w:i w:val="false"/>
                <w:color w:val="000000"/>
                <w:sz w:val="20"/>
              </w:rPr>
              <w:t>
Білім деңгейі:</w:t>
            </w:r>
          </w:p>
          <w:bookmarkEnd w:id="1061"/>
          <w:p>
            <w:pPr>
              <w:spacing w:after="20"/>
              <w:ind w:left="20"/>
              <w:jc w:val="both"/>
            </w:pPr>
            <w:r>
              <w:rPr>
                <w:rFonts w:ascii="Times New Roman"/>
                <w:b w:val="false"/>
                <w:i w:val="false"/>
                <w:color w:val="000000"/>
                <w:sz w:val="20"/>
              </w:rPr>
              <w:t xml:space="preserve">
орта білімнен кейінгі (қолданбалы бакалавриат)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5" w:id="1062"/>
          <w:p>
            <w:pPr>
              <w:spacing w:after="20"/>
              <w:ind w:left="20"/>
              <w:jc w:val="both"/>
            </w:pPr>
            <w:r>
              <w:rPr>
                <w:rFonts w:ascii="Times New Roman"/>
                <w:b w:val="false"/>
                <w:i w:val="false"/>
                <w:color w:val="000000"/>
                <w:sz w:val="20"/>
              </w:rPr>
              <w:t>
Мамандық:</w:t>
            </w:r>
          </w:p>
          <w:bookmarkEnd w:id="1062"/>
          <w:p>
            <w:pPr>
              <w:spacing w:after="20"/>
              <w:ind w:left="20"/>
              <w:jc w:val="both"/>
            </w:pPr>
            <w:r>
              <w:rPr>
                <w:rFonts w:ascii="Times New Roman"/>
                <w:b w:val="false"/>
                <w:i w:val="false"/>
                <w:color w:val="000000"/>
                <w:sz w:val="20"/>
              </w:rPr>
              <w:t xml:space="preserve">
Мұнай мен газды қайта өңдеу технологиясы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6" w:id="1063"/>
          <w:p>
            <w:pPr>
              <w:spacing w:after="20"/>
              <w:ind w:left="20"/>
              <w:jc w:val="both"/>
            </w:pPr>
            <w:r>
              <w:rPr>
                <w:rFonts w:ascii="Times New Roman"/>
                <w:b w:val="false"/>
                <w:i w:val="false"/>
                <w:color w:val="000000"/>
                <w:sz w:val="20"/>
              </w:rPr>
              <w:t>
Біліктілік:</w:t>
            </w:r>
          </w:p>
          <w:bookmarkEnd w:id="1063"/>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7" w:id="1064"/>
          <w:p>
            <w:pPr>
              <w:spacing w:after="20"/>
              <w:ind w:left="20"/>
              <w:jc w:val="both"/>
            </w:pPr>
            <w:r>
              <w:rPr>
                <w:rFonts w:ascii="Times New Roman"/>
                <w:b w:val="false"/>
                <w:i w:val="false"/>
                <w:color w:val="000000"/>
                <w:sz w:val="20"/>
              </w:rPr>
              <w:t>
Білім деңгейі:</w:t>
            </w:r>
          </w:p>
          <w:bookmarkEnd w:id="1064"/>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8" w:id="1065"/>
          <w:p>
            <w:pPr>
              <w:spacing w:after="20"/>
              <w:ind w:left="20"/>
              <w:jc w:val="both"/>
            </w:pPr>
            <w:r>
              <w:rPr>
                <w:rFonts w:ascii="Times New Roman"/>
                <w:b w:val="false"/>
                <w:i w:val="false"/>
                <w:color w:val="000000"/>
                <w:sz w:val="20"/>
              </w:rPr>
              <w:t>
Мамандық:</w:t>
            </w:r>
          </w:p>
          <w:bookmarkEnd w:id="1065"/>
          <w:p>
            <w:pPr>
              <w:spacing w:after="20"/>
              <w:ind w:left="20"/>
              <w:jc w:val="both"/>
            </w:pPr>
            <w:r>
              <w:rPr>
                <w:rFonts w:ascii="Times New Roman"/>
                <w:b w:val="false"/>
                <w:i w:val="false"/>
                <w:color w:val="000000"/>
                <w:sz w:val="20"/>
              </w:rPr>
              <w:t xml:space="preserve">
Өндірістік және өңдеу салалары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9" w:id="1066"/>
          <w:p>
            <w:pPr>
              <w:spacing w:after="20"/>
              <w:ind w:left="20"/>
              <w:jc w:val="both"/>
            </w:pPr>
            <w:r>
              <w:rPr>
                <w:rFonts w:ascii="Times New Roman"/>
                <w:b w:val="false"/>
                <w:i w:val="false"/>
                <w:color w:val="000000"/>
                <w:sz w:val="20"/>
              </w:rPr>
              <w:t>
Біліктілік:</w:t>
            </w:r>
          </w:p>
          <w:bookmarkEnd w:id="106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алған кезде қызмет бейіні бойынша жұмыс өтілі кемінде 3 жыл орта техникалық білім беру кезінде қызмет бейіні бойынша жұмыс өтілі кемінде 5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етпейді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0" w:id="1067"/>
          <w:p>
            <w:pPr>
              <w:spacing w:after="20"/>
              <w:ind w:left="20"/>
              <w:jc w:val="both"/>
            </w:pPr>
            <w:r>
              <w:rPr>
                <w:rFonts w:ascii="Times New Roman"/>
                <w:b w:val="false"/>
                <w:i w:val="false"/>
                <w:color w:val="000000"/>
                <w:sz w:val="20"/>
              </w:rPr>
              <w:t>
1329-1-017 - Учаске мастері (басқа салалар бойынша)</w:t>
            </w:r>
          </w:p>
          <w:bookmarkEnd w:id="1067"/>
          <w:p>
            <w:pPr>
              <w:spacing w:after="20"/>
              <w:ind w:left="20"/>
              <w:jc w:val="both"/>
            </w:pPr>
            <w:r>
              <w:rPr>
                <w:rFonts w:ascii="Times New Roman"/>
                <w:b w:val="false"/>
                <w:i w:val="false"/>
                <w:color w:val="000000"/>
                <w:sz w:val="20"/>
              </w:rPr>
              <w:t>
2147-4-013 - Мұнайды қабылдау-тапсыру пунктісінің инженері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Мұнайды қабылдау-тапсыру пунктінің өндірістік қызметіне басшылықты жүзеге асырады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1" w:id="1068"/>
          <w:p>
            <w:pPr>
              <w:spacing w:after="20"/>
              <w:ind w:left="20"/>
              <w:jc w:val="both"/>
            </w:pPr>
            <w:r>
              <w:rPr>
                <w:rFonts w:ascii="Times New Roman"/>
                <w:b w:val="false"/>
                <w:i w:val="false"/>
                <w:color w:val="000000"/>
                <w:sz w:val="20"/>
              </w:rPr>
              <w:t>
1. Қабылдау-тапсыру операцияларын құжаттамалық қамтамасыз ету</w:t>
            </w:r>
          </w:p>
          <w:bookmarkEnd w:id="1068"/>
          <w:p>
            <w:pPr>
              <w:spacing w:after="20"/>
              <w:ind w:left="20"/>
              <w:jc w:val="both"/>
            </w:pPr>
            <w:r>
              <w:rPr>
                <w:rFonts w:ascii="Times New Roman"/>
                <w:b w:val="false"/>
                <w:i w:val="false"/>
                <w:color w:val="000000"/>
                <w:sz w:val="20"/>
              </w:rPr>
              <w:t>
</w:t>
            </w:r>
            <w:r>
              <w:rPr>
                <w:rFonts w:ascii="Times New Roman"/>
                <w:b w:val="false"/>
                <w:i w:val="false"/>
                <w:color w:val="000000"/>
                <w:sz w:val="20"/>
              </w:rPr>
              <w:t>2. Мұнайды қабылдау және тапсыру бойынша операцияларды жүзеге асыру</w:t>
            </w:r>
          </w:p>
          <w:p>
            <w:pPr>
              <w:spacing w:after="20"/>
              <w:ind w:left="20"/>
              <w:jc w:val="both"/>
            </w:pPr>
            <w:r>
              <w:rPr>
                <w:rFonts w:ascii="Times New Roman"/>
                <w:b w:val="false"/>
                <w:i w:val="false"/>
                <w:color w:val="000000"/>
                <w:sz w:val="20"/>
              </w:rPr>
              <w:t>
3. Мұнай құбырынан, резервуарлық парктен қабылданған мұнайдың сақталуын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3" w:id="1069"/>
          <w:p>
            <w:pPr>
              <w:spacing w:after="20"/>
              <w:ind w:left="20"/>
              <w:jc w:val="both"/>
            </w:pPr>
            <w:r>
              <w:rPr>
                <w:rFonts w:ascii="Times New Roman"/>
                <w:b w:val="false"/>
                <w:i w:val="false"/>
                <w:color w:val="000000"/>
                <w:sz w:val="20"/>
              </w:rPr>
              <w:t>
Еңбек функциясы 1:</w:t>
            </w:r>
          </w:p>
          <w:bookmarkEnd w:id="1069"/>
          <w:p>
            <w:pPr>
              <w:spacing w:after="20"/>
              <w:ind w:left="20"/>
              <w:jc w:val="both"/>
            </w:pPr>
            <w:r>
              <w:rPr>
                <w:rFonts w:ascii="Times New Roman"/>
                <w:b w:val="false"/>
                <w:i w:val="false"/>
                <w:color w:val="000000"/>
                <w:sz w:val="20"/>
              </w:rPr>
              <w:t>
Қабылдау-тапсыру операцияларын құжаттамалық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4" w:id="1070"/>
          <w:p>
            <w:pPr>
              <w:spacing w:after="20"/>
              <w:ind w:left="20"/>
              <w:jc w:val="both"/>
            </w:pPr>
            <w:r>
              <w:rPr>
                <w:rFonts w:ascii="Times New Roman"/>
                <w:b w:val="false"/>
                <w:i w:val="false"/>
                <w:color w:val="000000"/>
                <w:sz w:val="20"/>
              </w:rPr>
              <w:t>
Дағды 1:</w:t>
            </w:r>
          </w:p>
          <w:bookmarkEnd w:id="1070"/>
          <w:p>
            <w:pPr>
              <w:spacing w:after="20"/>
              <w:ind w:left="20"/>
              <w:jc w:val="both"/>
            </w:pPr>
            <w:r>
              <w:rPr>
                <w:rFonts w:ascii="Times New Roman"/>
                <w:b w:val="false"/>
                <w:i w:val="false"/>
                <w:color w:val="000000"/>
                <w:sz w:val="20"/>
              </w:rPr>
              <w:t>
Өндірістік-шаруашылық қызметке қатысты құжаттаманы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5" w:id="1071"/>
          <w:p>
            <w:pPr>
              <w:spacing w:after="20"/>
              <w:ind w:left="20"/>
              <w:jc w:val="both"/>
            </w:pPr>
            <w:r>
              <w:rPr>
                <w:rFonts w:ascii="Times New Roman"/>
                <w:b w:val="false"/>
                <w:i w:val="false"/>
                <w:color w:val="000000"/>
                <w:sz w:val="20"/>
              </w:rPr>
              <w:t>
Машықтар:</w:t>
            </w:r>
          </w:p>
          <w:bookmarkEnd w:id="1071"/>
          <w:p>
            <w:pPr>
              <w:spacing w:after="20"/>
              <w:ind w:left="20"/>
              <w:jc w:val="both"/>
            </w:pPr>
            <w:r>
              <w:rPr>
                <w:rFonts w:ascii="Times New Roman"/>
                <w:b w:val="false"/>
                <w:i w:val="false"/>
                <w:color w:val="000000"/>
                <w:sz w:val="20"/>
              </w:rPr>
              <w:t>
</w:t>
            </w:r>
            <w:r>
              <w:rPr>
                <w:rFonts w:ascii="Times New Roman"/>
                <w:b w:val="false"/>
                <w:i w:val="false"/>
                <w:color w:val="000000"/>
                <w:sz w:val="20"/>
              </w:rPr>
              <w:t>1. Қызметіне қатысты қолданыстағы нормативтік құжаттарды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Жұмыста пайдалану құжаттамасын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Жұмыста анықтамалық және арнайы әдебиеттерді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 уақытын есепке алу табелін ресімдеу</w:t>
            </w:r>
          </w:p>
          <w:p>
            <w:pPr>
              <w:spacing w:after="20"/>
              <w:ind w:left="20"/>
              <w:jc w:val="both"/>
            </w:pPr>
            <w:r>
              <w:rPr>
                <w:rFonts w:ascii="Times New Roman"/>
                <w:b w:val="false"/>
                <w:i w:val="false"/>
                <w:color w:val="000000"/>
                <w:sz w:val="20"/>
              </w:rPr>
              <w:t>
5. Жұмысшылармен жұмысты қауіпсіз жүргізу бойынша нұсқаулықтар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0" w:id="1072"/>
          <w:p>
            <w:pPr>
              <w:spacing w:after="20"/>
              <w:ind w:left="20"/>
              <w:jc w:val="both"/>
            </w:pPr>
            <w:r>
              <w:rPr>
                <w:rFonts w:ascii="Times New Roman"/>
                <w:b w:val="false"/>
                <w:i w:val="false"/>
                <w:color w:val="000000"/>
                <w:sz w:val="20"/>
              </w:rPr>
              <w:t>
Білімдер:</w:t>
            </w:r>
          </w:p>
          <w:bookmarkEnd w:id="1072"/>
          <w:p>
            <w:pPr>
              <w:spacing w:after="20"/>
              <w:ind w:left="20"/>
              <w:jc w:val="both"/>
            </w:pPr>
            <w:r>
              <w:rPr>
                <w:rFonts w:ascii="Times New Roman"/>
                <w:b w:val="false"/>
                <w:i w:val="false"/>
                <w:color w:val="000000"/>
                <w:sz w:val="20"/>
              </w:rPr>
              <w:t>
</w:t>
            </w:r>
            <w:r>
              <w:rPr>
                <w:rFonts w:ascii="Times New Roman"/>
                <w:b w:val="false"/>
                <w:i w:val="false"/>
                <w:color w:val="000000"/>
                <w:sz w:val="20"/>
              </w:rPr>
              <w:t>1. Мұнайды қабылдау және тапсыру жөніндегі учаскенің өндірістік-шаруашылық қызметіне қатысты қаулылар, өкімдер, бұйрықтар, әдістемелік, нормативтік және басқа да басшылық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Экономика, өндірісті ұйымдастыру, еңбек және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заңнамасының негіздері</w:t>
            </w:r>
          </w:p>
          <w:p>
            <w:pPr>
              <w:spacing w:after="20"/>
              <w:ind w:left="20"/>
              <w:jc w:val="both"/>
            </w:pPr>
            <w:r>
              <w:rPr>
                <w:rFonts w:ascii="Times New Roman"/>
                <w:b w:val="false"/>
                <w:i w:val="false"/>
                <w:color w:val="000000"/>
                <w:sz w:val="20"/>
              </w:rPr>
              <w:t>
4. Іс жүргізу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4" w:id="1073"/>
          <w:p>
            <w:pPr>
              <w:spacing w:after="20"/>
              <w:ind w:left="20"/>
              <w:jc w:val="both"/>
            </w:pPr>
            <w:r>
              <w:rPr>
                <w:rFonts w:ascii="Times New Roman"/>
                <w:b w:val="false"/>
                <w:i w:val="false"/>
                <w:color w:val="000000"/>
                <w:sz w:val="20"/>
              </w:rPr>
              <w:t>
Дағды 2:</w:t>
            </w:r>
          </w:p>
          <w:bookmarkEnd w:id="1073"/>
          <w:p>
            <w:pPr>
              <w:spacing w:after="20"/>
              <w:ind w:left="20"/>
              <w:jc w:val="both"/>
            </w:pPr>
            <w:r>
              <w:rPr>
                <w:rFonts w:ascii="Times New Roman"/>
                <w:b w:val="false"/>
                <w:i w:val="false"/>
                <w:color w:val="000000"/>
                <w:sz w:val="20"/>
              </w:rPr>
              <w:t>
Есептілікті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5" w:id="1074"/>
          <w:p>
            <w:pPr>
              <w:spacing w:after="20"/>
              <w:ind w:left="20"/>
              <w:jc w:val="both"/>
            </w:pPr>
            <w:r>
              <w:rPr>
                <w:rFonts w:ascii="Times New Roman"/>
                <w:b w:val="false"/>
                <w:i w:val="false"/>
                <w:color w:val="000000"/>
                <w:sz w:val="20"/>
              </w:rPr>
              <w:t>
Машықтар:</w:t>
            </w:r>
          </w:p>
          <w:bookmarkEnd w:id="1074"/>
          <w:p>
            <w:pPr>
              <w:spacing w:after="20"/>
              <w:ind w:left="20"/>
              <w:jc w:val="both"/>
            </w:pPr>
            <w:r>
              <w:rPr>
                <w:rFonts w:ascii="Times New Roman"/>
                <w:b w:val="false"/>
                <w:i w:val="false"/>
                <w:color w:val="000000"/>
                <w:sz w:val="20"/>
              </w:rPr>
              <w:t>
</w:t>
            </w:r>
            <w:r>
              <w:rPr>
                <w:rFonts w:ascii="Times New Roman"/>
                <w:b w:val="false"/>
                <w:i w:val="false"/>
                <w:color w:val="000000"/>
                <w:sz w:val="20"/>
              </w:rPr>
              <w:t>1. Белгіленген есептілікті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Тәуліктік рапорттар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Баланста көрсету үшін шығыс деректерін талдау және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Мұнай балансынан мәліметтерді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Мұнайды қабылдау-тапсыру актілерін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Маршруттық телефонограммаларға сәйкес жеткізудің әрбір партиясына нормативтік шығындарды есептеу</w:t>
            </w:r>
          </w:p>
          <w:p>
            <w:pPr>
              <w:spacing w:after="20"/>
              <w:ind w:left="20"/>
              <w:jc w:val="both"/>
            </w:pPr>
            <w:r>
              <w:rPr>
                <w:rFonts w:ascii="Times New Roman"/>
                <w:b w:val="false"/>
                <w:i w:val="false"/>
                <w:color w:val="000000"/>
                <w:sz w:val="20"/>
              </w:rPr>
              <w:t>
7. Химиялық реагенттер мен материалдық-техникалық ресурстардың шығынын есепке алуды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2" w:id="1075"/>
          <w:p>
            <w:pPr>
              <w:spacing w:after="20"/>
              <w:ind w:left="20"/>
              <w:jc w:val="both"/>
            </w:pPr>
            <w:r>
              <w:rPr>
                <w:rFonts w:ascii="Times New Roman"/>
                <w:b w:val="false"/>
                <w:i w:val="false"/>
                <w:color w:val="000000"/>
                <w:sz w:val="20"/>
              </w:rPr>
              <w:t>
Білімдер:</w:t>
            </w:r>
          </w:p>
          <w:bookmarkEnd w:id="1075"/>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бағыты бойынша арнайы және анықтамалық әдебиетте қолданылатын терминология</w:t>
            </w:r>
          </w:p>
          <w:p>
            <w:pPr>
              <w:spacing w:after="20"/>
              <w:ind w:left="20"/>
              <w:jc w:val="both"/>
            </w:pPr>
            <w:r>
              <w:rPr>
                <w:rFonts w:ascii="Times New Roman"/>
                <w:b w:val="false"/>
                <w:i w:val="false"/>
                <w:color w:val="000000"/>
                <w:sz w:val="20"/>
              </w:rPr>
              <w:t>
2. Есепке алу-есеп беру құжаттамасын жүргізу ережесі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4" w:id="1076"/>
          <w:p>
            <w:pPr>
              <w:spacing w:after="20"/>
              <w:ind w:left="20"/>
              <w:jc w:val="both"/>
            </w:pPr>
            <w:r>
              <w:rPr>
                <w:rFonts w:ascii="Times New Roman"/>
                <w:b w:val="false"/>
                <w:i w:val="false"/>
                <w:color w:val="000000"/>
                <w:sz w:val="20"/>
              </w:rPr>
              <w:t>
Еңбек функциясы 2:</w:t>
            </w:r>
          </w:p>
          <w:bookmarkEnd w:id="1076"/>
          <w:p>
            <w:pPr>
              <w:spacing w:after="20"/>
              <w:ind w:left="20"/>
              <w:jc w:val="both"/>
            </w:pPr>
            <w:r>
              <w:rPr>
                <w:rFonts w:ascii="Times New Roman"/>
                <w:b w:val="false"/>
                <w:i w:val="false"/>
                <w:color w:val="000000"/>
                <w:sz w:val="20"/>
              </w:rPr>
              <w:t>
Мұнайды қабылдау және тапсыру бойынша операцияларды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5" w:id="1077"/>
          <w:p>
            <w:pPr>
              <w:spacing w:after="20"/>
              <w:ind w:left="20"/>
              <w:jc w:val="both"/>
            </w:pPr>
            <w:r>
              <w:rPr>
                <w:rFonts w:ascii="Times New Roman"/>
                <w:b w:val="false"/>
                <w:i w:val="false"/>
                <w:color w:val="000000"/>
                <w:sz w:val="20"/>
              </w:rPr>
              <w:t>
Дағды 1:</w:t>
            </w:r>
          </w:p>
          <w:bookmarkEnd w:id="1077"/>
          <w:p>
            <w:pPr>
              <w:spacing w:after="20"/>
              <w:ind w:left="20"/>
              <w:jc w:val="both"/>
            </w:pPr>
            <w:r>
              <w:rPr>
                <w:rFonts w:ascii="Times New Roman"/>
                <w:b w:val="false"/>
                <w:i w:val="false"/>
                <w:color w:val="000000"/>
                <w:sz w:val="20"/>
              </w:rPr>
              <w:t>
Берілген жұмыс режимін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6" w:id="1078"/>
          <w:p>
            <w:pPr>
              <w:spacing w:after="20"/>
              <w:ind w:left="20"/>
              <w:jc w:val="both"/>
            </w:pPr>
            <w:r>
              <w:rPr>
                <w:rFonts w:ascii="Times New Roman"/>
                <w:b w:val="false"/>
                <w:i w:val="false"/>
                <w:color w:val="000000"/>
                <w:sz w:val="20"/>
              </w:rPr>
              <w:t>
Машықтар:</w:t>
            </w:r>
          </w:p>
          <w:bookmarkEnd w:id="1078"/>
          <w:p>
            <w:pPr>
              <w:spacing w:after="20"/>
              <w:ind w:left="20"/>
              <w:jc w:val="both"/>
            </w:pPr>
            <w:r>
              <w:rPr>
                <w:rFonts w:ascii="Times New Roman"/>
                <w:b w:val="false"/>
                <w:i w:val="false"/>
                <w:color w:val="000000"/>
                <w:sz w:val="20"/>
              </w:rPr>
              <w:t>
</w:t>
            </w:r>
            <w:r>
              <w:rPr>
                <w:rFonts w:ascii="Times New Roman"/>
                <w:b w:val="false"/>
                <w:i w:val="false"/>
                <w:color w:val="000000"/>
                <w:sz w:val="20"/>
              </w:rPr>
              <w:t>1. Мұнай сапасының параметрлерін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процесті басқарудың автоматтандырылған жүйесінің, мұнай сапасының көрсеткіші мен мөлшерін өлшеу жүйесінің жұмысын бақылау</w:t>
            </w:r>
          </w:p>
          <w:p>
            <w:pPr>
              <w:spacing w:after="20"/>
              <w:ind w:left="20"/>
              <w:jc w:val="both"/>
            </w:pPr>
            <w:r>
              <w:rPr>
                <w:rFonts w:ascii="Times New Roman"/>
                <w:b w:val="false"/>
                <w:i w:val="false"/>
                <w:color w:val="000000"/>
                <w:sz w:val="20"/>
              </w:rPr>
              <w:t>
3. Жұмыстарды қауіпсіз орындау нормалары, әдістері мен тәсілдерінің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9" w:id="1079"/>
          <w:p>
            <w:pPr>
              <w:spacing w:after="20"/>
              <w:ind w:left="20"/>
              <w:jc w:val="both"/>
            </w:pPr>
            <w:r>
              <w:rPr>
                <w:rFonts w:ascii="Times New Roman"/>
                <w:b w:val="false"/>
                <w:i w:val="false"/>
                <w:color w:val="000000"/>
                <w:sz w:val="20"/>
              </w:rPr>
              <w:t>
Білімдер:</w:t>
            </w:r>
          </w:p>
          <w:bookmarkEnd w:id="1079"/>
          <w:p>
            <w:pPr>
              <w:spacing w:after="20"/>
              <w:ind w:left="20"/>
              <w:jc w:val="both"/>
            </w:pPr>
            <w:r>
              <w:rPr>
                <w:rFonts w:ascii="Times New Roman"/>
                <w:b w:val="false"/>
                <w:i w:val="false"/>
                <w:color w:val="000000"/>
                <w:sz w:val="20"/>
              </w:rPr>
              <w:t>
</w:t>
            </w:r>
            <w:r>
              <w:rPr>
                <w:rFonts w:ascii="Times New Roman"/>
                <w:b w:val="false"/>
                <w:i w:val="false"/>
                <w:color w:val="000000"/>
                <w:sz w:val="20"/>
              </w:rPr>
              <w:t>1. Магистральдық мұнай құбырларын техникалық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Мұнай сапасын анықтауға арналған техникалық шарттар мен стандарттар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Мұнайды есепке алуға арналған стандарттар мен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Тұтынушыларға мұнай жеткізу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Кәсіпорынның МҚТП автоматтандырылған ММӨЖ көмегімен тауарлық мұнай мөлшерін айқындау туралы стандарты.</w:t>
            </w:r>
          </w:p>
          <w:p>
            <w:pPr>
              <w:spacing w:after="20"/>
              <w:ind w:left="20"/>
              <w:jc w:val="both"/>
            </w:pPr>
            <w:r>
              <w:rPr>
                <w:rFonts w:ascii="Times New Roman"/>
                <w:b w:val="false"/>
                <w:i w:val="false"/>
                <w:color w:val="000000"/>
                <w:sz w:val="20"/>
              </w:rPr>
              <w:t>
6. Ішкі еңбек тәртібінің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5" w:id="1080"/>
          <w:p>
            <w:pPr>
              <w:spacing w:after="20"/>
              <w:ind w:left="20"/>
              <w:jc w:val="both"/>
            </w:pPr>
            <w:r>
              <w:rPr>
                <w:rFonts w:ascii="Times New Roman"/>
                <w:b w:val="false"/>
                <w:i w:val="false"/>
                <w:color w:val="000000"/>
                <w:sz w:val="20"/>
              </w:rPr>
              <w:t>
Дағды 2:</w:t>
            </w:r>
          </w:p>
          <w:bookmarkEnd w:id="1080"/>
          <w:p>
            <w:pPr>
              <w:spacing w:after="20"/>
              <w:ind w:left="20"/>
              <w:jc w:val="both"/>
            </w:pPr>
            <w:r>
              <w:rPr>
                <w:rFonts w:ascii="Times New Roman"/>
                <w:b w:val="false"/>
                <w:i w:val="false"/>
                <w:color w:val="000000"/>
                <w:sz w:val="20"/>
              </w:rPr>
              <w:t>
Мұнайды жеткізушілерден қабылдап алу және оны тұтынушыларға айдау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6" w:id="1081"/>
          <w:p>
            <w:pPr>
              <w:spacing w:after="20"/>
              <w:ind w:left="20"/>
              <w:jc w:val="both"/>
            </w:pPr>
            <w:r>
              <w:rPr>
                <w:rFonts w:ascii="Times New Roman"/>
                <w:b w:val="false"/>
                <w:i w:val="false"/>
                <w:color w:val="000000"/>
                <w:sz w:val="20"/>
              </w:rPr>
              <w:t>
Машықтар:</w:t>
            </w:r>
          </w:p>
          <w:bookmarkEnd w:id="1081"/>
          <w:p>
            <w:pPr>
              <w:spacing w:after="20"/>
              <w:ind w:left="20"/>
              <w:jc w:val="both"/>
            </w:pPr>
            <w:r>
              <w:rPr>
                <w:rFonts w:ascii="Times New Roman"/>
                <w:b w:val="false"/>
                <w:i w:val="false"/>
                <w:color w:val="000000"/>
                <w:sz w:val="20"/>
              </w:rPr>
              <w:t>
</w:t>
            </w:r>
            <w:r>
              <w:rPr>
                <w:rFonts w:ascii="Times New Roman"/>
                <w:b w:val="false"/>
                <w:i w:val="false"/>
                <w:color w:val="000000"/>
                <w:sz w:val="20"/>
              </w:rPr>
              <w:t>1. Қабылданатын және жөнелтілетін өнім сапасының мемлекетаралық және ұлттық стандарттардың (МЕМСТ, ҚР СТ) және техникалық шарттардың талаптарына сәйкестігін анықтау</w:t>
            </w:r>
          </w:p>
          <w:p>
            <w:pPr>
              <w:spacing w:after="20"/>
              <w:ind w:left="20"/>
              <w:jc w:val="both"/>
            </w:pPr>
            <w:r>
              <w:rPr>
                <w:rFonts w:ascii="Times New Roman"/>
                <w:b w:val="false"/>
                <w:i w:val="false"/>
                <w:color w:val="000000"/>
                <w:sz w:val="20"/>
              </w:rPr>
              <w:t>
2. Қабылдау-тапсыру операцияларын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8" w:id="1082"/>
          <w:p>
            <w:pPr>
              <w:spacing w:after="20"/>
              <w:ind w:left="20"/>
              <w:jc w:val="both"/>
            </w:pPr>
            <w:r>
              <w:rPr>
                <w:rFonts w:ascii="Times New Roman"/>
                <w:b w:val="false"/>
                <w:i w:val="false"/>
                <w:color w:val="000000"/>
                <w:sz w:val="20"/>
              </w:rPr>
              <w:t>
Білімдер:</w:t>
            </w:r>
          </w:p>
          <w:bookmarkEnd w:id="1082"/>
          <w:p>
            <w:pPr>
              <w:spacing w:after="20"/>
              <w:ind w:left="20"/>
              <w:jc w:val="both"/>
            </w:pPr>
            <w:r>
              <w:rPr>
                <w:rFonts w:ascii="Times New Roman"/>
                <w:b w:val="false"/>
                <w:i w:val="false"/>
                <w:color w:val="000000"/>
                <w:sz w:val="20"/>
              </w:rPr>
              <w:t>
</w:t>
            </w:r>
            <w:r>
              <w:rPr>
                <w:rFonts w:ascii="Times New Roman"/>
                <w:b w:val="false"/>
                <w:i w:val="false"/>
                <w:color w:val="000000"/>
                <w:sz w:val="20"/>
              </w:rPr>
              <w:t>1. Бақылау-өлшеу аспаптары, автоматика және жабдықты қорғау жүйелері жұмысының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бағыты бойынша пайдаланушы ұйыммен тұтынушылармен өзара іс-қимыл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Мұнай мөлшері мен сапа көрсеткіштерін өлшеу жүйелері</w:t>
            </w:r>
          </w:p>
          <w:p>
            <w:pPr>
              <w:spacing w:after="20"/>
              <w:ind w:left="20"/>
              <w:jc w:val="both"/>
            </w:pPr>
            <w:r>
              <w:rPr>
                <w:rFonts w:ascii="Times New Roman"/>
                <w:b w:val="false"/>
                <w:i w:val="false"/>
                <w:color w:val="000000"/>
                <w:sz w:val="20"/>
              </w:rPr>
              <w:t>
4. Тасымалдау кезіндегі мұнай ысырабының көздері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2" w:id="1083"/>
          <w:p>
            <w:pPr>
              <w:spacing w:after="20"/>
              <w:ind w:left="20"/>
              <w:jc w:val="both"/>
            </w:pPr>
            <w:r>
              <w:rPr>
                <w:rFonts w:ascii="Times New Roman"/>
                <w:b w:val="false"/>
                <w:i w:val="false"/>
                <w:color w:val="000000"/>
                <w:sz w:val="20"/>
              </w:rPr>
              <w:t>
Еңбек функциясы 3:</w:t>
            </w:r>
          </w:p>
          <w:bookmarkEnd w:id="1083"/>
          <w:p>
            <w:pPr>
              <w:spacing w:after="20"/>
              <w:ind w:left="20"/>
              <w:jc w:val="both"/>
            </w:pPr>
            <w:r>
              <w:rPr>
                <w:rFonts w:ascii="Times New Roman"/>
                <w:b w:val="false"/>
                <w:i w:val="false"/>
                <w:color w:val="000000"/>
                <w:sz w:val="20"/>
              </w:rPr>
              <w:t>
Мұнай құбырынан, резервуарлық парктен қабылданған мұнайдың сақталуын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3" w:id="1084"/>
          <w:p>
            <w:pPr>
              <w:spacing w:after="20"/>
              <w:ind w:left="20"/>
              <w:jc w:val="both"/>
            </w:pPr>
            <w:r>
              <w:rPr>
                <w:rFonts w:ascii="Times New Roman"/>
                <w:b w:val="false"/>
                <w:i w:val="false"/>
                <w:color w:val="000000"/>
                <w:sz w:val="20"/>
              </w:rPr>
              <w:t>
Дағды 1:</w:t>
            </w:r>
          </w:p>
          <w:bookmarkEnd w:id="1084"/>
          <w:p>
            <w:pPr>
              <w:spacing w:after="20"/>
              <w:ind w:left="20"/>
              <w:jc w:val="both"/>
            </w:pPr>
            <w:r>
              <w:rPr>
                <w:rFonts w:ascii="Times New Roman"/>
                <w:b w:val="false"/>
                <w:i w:val="false"/>
                <w:color w:val="000000"/>
                <w:sz w:val="20"/>
              </w:rPr>
              <w:t>
Мұнай қорына күнделікті бақылау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4" w:id="1085"/>
          <w:p>
            <w:pPr>
              <w:spacing w:after="20"/>
              <w:ind w:left="20"/>
              <w:jc w:val="both"/>
            </w:pPr>
            <w:r>
              <w:rPr>
                <w:rFonts w:ascii="Times New Roman"/>
                <w:b w:val="false"/>
                <w:i w:val="false"/>
                <w:color w:val="000000"/>
                <w:sz w:val="20"/>
              </w:rPr>
              <w:t>
Машықтар:</w:t>
            </w:r>
          </w:p>
          <w:bookmarkEnd w:id="1085"/>
          <w:p>
            <w:pPr>
              <w:spacing w:after="20"/>
              <w:ind w:left="20"/>
              <w:jc w:val="both"/>
            </w:pPr>
            <w:r>
              <w:rPr>
                <w:rFonts w:ascii="Times New Roman"/>
                <w:b w:val="false"/>
                <w:i w:val="false"/>
                <w:color w:val="000000"/>
                <w:sz w:val="20"/>
              </w:rPr>
              <w:t>
</w:t>
            </w:r>
            <w:r>
              <w:rPr>
                <w:rFonts w:ascii="Times New Roman"/>
                <w:b w:val="false"/>
                <w:i w:val="false"/>
                <w:color w:val="000000"/>
                <w:sz w:val="20"/>
              </w:rPr>
              <w:t>1. Нақты қалдықтарды өлшеу және/немесе мұнайдың нақты болуын тексеру жолымен сақталуын бақылау мақсатында мұнайды түгендеуді жүргізу</w:t>
            </w:r>
          </w:p>
          <w:p>
            <w:pPr>
              <w:spacing w:after="20"/>
              <w:ind w:left="20"/>
              <w:jc w:val="both"/>
            </w:pPr>
            <w:r>
              <w:rPr>
                <w:rFonts w:ascii="Times New Roman"/>
                <w:b w:val="false"/>
                <w:i w:val="false"/>
                <w:color w:val="000000"/>
                <w:sz w:val="20"/>
              </w:rPr>
              <w:t>
2. Мұнай құбырларын резервуарлық парктерді, сорғы- күштік жабдықтарды және МАС құрылыстарын пайдалану тиімділігін арттыру бойынша ұсыныстар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6" w:id="1086"/>
          <w:p>
            <w:pPr>
              <w:spacing w:after="20"/>
              <w:ind w:left="20"/>
              <w:jc w:val="both"/>
            </w:pPr>
            <w:r>
              <w:rPr>
                <w:rFonts w:ascii="Times New Roman"/>
                <w:b w:val="false"/>
                <w:i w:val="false"/>
                <w:color w:val="000000"/>
                <w:sz w:val="20"/>
              </w:rPr>
              <w:t>
Білімдер:</w:t>
            </w:r>
          </w:p>
          <w:bookmarkEnd w:id="1086"/>
          <w:p>
            <w:pPr>
              <w:spacing w:after="20"/>
              <w:ind w:left="20"/>
              <w:jc w:val="both"/>
            </w:pPr>
            <w:r>
              <w:rPr>
                <w:rFonts w:ascii="Times New Roman"/>
                <w:b w:val="false"/>
                <w:i w:val="false"/>
                <w:color w:val="000000"/>
                <w:sz w:val="20"/>
              </w:rPr>
              <w:t>
</w:t>
            </w:r>
            <w:r>
              <w:rPr>
                <w:rFonts w:ascii="Times New Roman"/>
                <w:b w:val="false"/>
                <w:i w:val="false"/>
                <w:color w:val="000000"/>
                <w:sz w:val="20"/>
              </w:rPr>
              <w:t>1. Магистральдық мұнай құбырларында мұнайды есепке алу жөніндегі нұсқаулық</w:t>
            </w:r>
          </w:p>
          <w:p>
            <w:pPr>
              <w:spacing w:after="20"/>
              <w:ind w:left="20"/>
              <w:jc w:val="both"/>
            </w:pPr>
            <w:r>
              <w:rPr>
                <w:rFonts w:ascii="Times New Roman"/>
                <w:b w:val="false"/>
                <w:i w:val="false"/>
                <w:color w:val="000000"/>
                <w:sz w:val="20"/>
              </w:rPr>
              <w:t>
2. Мұнай және резервуарларды есепке алу торабының жұмыс параметрлерінің технологиялық карталары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8" w:id="1087"/>
          <w:p>
            <w:pPr>
              <w:spacing w:after="20"/>
              <w:ind w:left="20"/>
              <w:jc w:val="both"/>
            </w:pPr>
            <w:r>
              <w:rPr>
                <w:rFonts w:ascii="Times New Roman"/>
                <w:b w:val="false"/>
                <w:i w:val="false"/>
                <w:color w:val="000000"/>
                <w:sz w:val="20"/>
              </w:rPr>
              <w:t>
Дағды 2:</w:t>
            </w:r>
          </w:p>
          <w:bookmarkEnd w:id="1087"/>
          <w:p>
            <w:pPr>
              <w:spacing w:after="20"/>
              <w:ind w:left="20"/>
              <w:jc w:val="both"/>
            </w:pPr>
            <w:r>
              <w:rPr>
                <w:rFonts w:ascii="Times New Roman"/>
                <w:b w:val="false"/>
                <w:i w:val="false"/>
                <w:color w:val="000000"/>
                <w:sz w:val="20"/>
              </w:rPr>
              <w:t>
Мұнай мөлшері мен сапасының есебін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9" w:id="1088"/>
          <w:p>
            <w:pPr>
              <w:spacing w:after="20"/>
              <w:ind w:left="20"/>
              <w:jc w:val="both"/>
            </w:pPr>
            <w:r>
              <w:rPr>
                <w:rFonts w:ascii="Times New Roman"/>
                <w:b w:val="false"/>
                <w:i w:val="false"/>
                <w:color w:val="000000"/>
                <w:sz w:val="20"/>
              </w:rPr>
              <w:t>
Машықтар:</w:t>
            </w:r>
          </w:p>
          <w:bookmarkEnd w:id="1088"/>
          <w:p>
            <w:pPr>
              <w:spacing w:after="20"/>
              <w:ind w:left="20"/>
              <w:jc w:val="both"/>
            </w:pPr>
            <w:r>
              <w:rPr>
                <w:rFonts w:ascii="Times New Roman"/>
                <w:b w:val="false"/>
                <w:i w:val="false"/>
                <w:color w:val="000000"/>
                <w:sz w:val="20"/>
              </w:rPr>
              <w:t>
</w:t>
            </w:r>
            <w:r>
              <w:rPr>
                <w:rFonts w:ascii="Times New Roman"/>
                <w:b w:val="false"/>
                <w:i w:val="false"/>
                <w:color w:val="000000"/>
                <w:sz w:val="20"/>
              </w:rPr>
              <w:t>1. Резервуарлар мен құбырлардағы мұнай көлемін есептеу әдісімен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Өлшеу құралдарының көмегімен мұнай көлемін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Мұнай есебі бойынша бағдарламалық қамтамасыз етумен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Тауарлық мұнайдың сапасын анықтау</w:t>
            </w:r>
          </w:p>
          <w:p>
            <w:pPr>
              <w:spacing w:after="20"/>
              <w:ind w:left="20"/>
              <w:jc w:val="both"/>
            </w:pPr>
            <w:r>
              <w:rPr>
                <w:rFonts w:ascii="Times New Roman"/>
                <w:b w:val="false"/>
                <w:i w:val="false"/>
                <w:color w:val="000000"/>
                <w:sz w:val="20"/>
              </w:rPr>
              <w:t>
5. Өлшеу құралдарының деректерін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4" w:id="1089"/>
          <w:p>
            <w:pPr>
              <w:spacing w:after="20"/>
              <w:ind w:left="20"/>
              <w:jc w:val="both"/>
            </w:pPr>
            <w:r>
              <w:rPr>
                <w:rFonts w:ascii="Times New Roman"/>
                <w:b w:val="false"/>
                <w:i w:val="false"/>
                <w:color w:val="000000"/>
                <w:sz w:val="20"/>
              </w:rPr>
              <w:t>
Білімдер:</w:t>
            </w:r>
          </w:p>
          <w:bookmarkEnd w:id="1089"/>
          <w:p>
            <w:pPr>
              <w:spacing w:after="20"/>
              <w:ind w:left="20"/>
              <w:jc w:val="both"/>
            </w:pPr>
            <w:r>
              <w:rPr>
                <w:rFonts w:ascii="Times New Roman"/>
                <w:b w:val="false"/>
                <w:i w:val="false"/>
                <w:color w:val="000000"/>
                <w:sz w:val="20"/>
              </w:rPr>
              <w:t>
</w:t>
            </w:r>
            <w:r>
              <w:rPr>
                <w:rFonts w:ascii="Times New Roman"/>
                <w:b w:val="false"/>
                <w:i w:val="false"/>
                <w:color w:val="000000"/>
                <w:sz w:val="20"/>
              </w:rPr>
              <w:t>1. Мұнай және оны қайта өңдеу өнімдерінің номенклатурасы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Мұнайды жіктеу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Мұнайды сақтау технологиясы</w:t>
            </w:r>
          </w:p>
          <w:p>
            <w:pPr>
              <w:spacing w:after="20"/>
              <w:ind w:left="20"/>
              <w:jc w:val="both"/>
            </w:pPr>
            <w:r>
              <w:rPr>
                <w:rFonts w:ascii="Times New Roman"/>
                <w:b w:val="false"/>
                <w:i w:val="false"/>
                <w:color w:val="000000"/>
                <w:sz w:val="20"/>
              </w:rPr>
              <w:t>
4. Резервуарлар мен құбырлардағы мұнай мөлшерін есептеу әдістемесі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8" w:id="1090"/>
          <w:p>
            <w:pPr>
              <w:spacing w:after="20"/>
              <w:ind w:left="20"/>
              <w:jc w:val="both"/>
            </w:pPr>
            <w:r>
              <w:rPr>
                <w:rFonts w:ascii="Times New Roman"/>
                <w:b w:val="false"/>
                <w:i w:val="false"/>
                <w:color w:val="000000"/>
                <w:sz w:val="20"/>
              </w:rPr>
              <w:t>
Ұқыптылық</w:t>
            </w:r>
          </w:p>
          <w:bookmarkEnd w:id="1090"/>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Өз бетінше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Ұйымшылдық</w:t>
            </w:r>
          </w:p>
          <w:p>
            <w:pPr>
              <w:spacing w:after="20"/>
              <w:ind w:left="20"/>
              <w:jc w:val="both"/>
            </w:pPr>
            <w:r>
              <w:rPr>
                <w:rFonts w:ascii="Times New Roman"/>
                <w:b w:val="false"/>
                <w:i w:val="false"/>
                <w:color w:val="000000"/>
                <w:sz w:val="20"/>
              </w:rPr>
              <w:t>
</w:t>
            </w:r>
            <w:r>
              <w:rPr>
                <w:rFonts w:ascii="Times New Roman"/>
                <w:b w:val="false"/>
                <w:i w:val="false"/>
                <w:color w:val="000000"/>
                <w:sz w:val="20"/>
              </w:rPr>
              <w:t>Тіл табандылық</w:t>
            </w:r>
          </w:p>
          <w:p>
            <w:pPr>
              <w:spacing w:after="20"/>
              <w:ind w:left="20"/>
              <w:jc w:val="both"/>
            </w:pPr>
            <w:r>
              <w:rPr>
                <w:rFonts w:ascii="Times New Roman"/>
                <w:b w:val="false"/>
                <w:i w:val="false"/>
                <w:color w:val="000000"/>
                <w:sz w:val="20"/>
              </w:rPr>
              <w:t>
Нәтижеге бағыттылық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1474-2016 "Магистральдық мұнай құбырлары. Мұнайды есепке алу жөніндегі нұсқаулық", ҚР СТ 1347-2024 "МҰНАЙ Жалпы техникалық шарттар", ҚР СТ 2081-2011 "Магистральдық мұнай құбырлары. Пайдалану кезіндегі қауіпсіздік талаптары", ГОСТ 2517-2012 " Мұнай және мұнай өнімдері. Сынама алу әдістері"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қабылдау-тапсыру пунктісінің инженері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Кәсіптің карточкасы "Мұнай қотару станциясының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қотару станциясының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5" w:id="1091"/>
          <w:p>
            <w:pPr>
              <w:spacing w:after="20"/>
              <w:ind w:left="20"/>
              <w:jc w:val="both"/>
            </w:pPr>
            <w:r>
              <w:rPr>
                <w:rFonts w:ascii="Times New Roman"/>
                <w:b w:val="false"/>
                <w:i w:val="false"/>
                <w:color w:val="000000"/>
                <w:sz w:val="20"/>
              </w:rPr>
              <w:t xml:space="preserve">
34-шығарылым. "Жұмыстар мен жұмысшы кәсіптерінің бірыңғай тарифтік-біліктілік анықтамалығын (34-шығарылым) бекіту туралы" 2020 жылғы 24 желтоқсандағы № 533 Қазақстан Республикасы Еңбек және халықты әлеуметтік қорғау министрінің бұйрығы. Қазақстан Республикасының Әділет министрлігінде 2020 жылғы 25 желтоқсанда № 21909 болып тіркелді. </w:t>
            </w:r>
          </w:p>
          <w:bookmarkEnd w:id="1091"/>
          <w:p>
            <w:pPr>
              <w:spacing w:after="20"/>
              <w:ind w:left="20"/>
              <w:jc w:val="both"/>
            </w:pPr>
            <w:r>
              <w:rPr>
                <w:rFonts w:ascii="Times New Roman"/>
                <w:b w:val="false"/>
                <w:i w:val="false"/>
                <w:color w:val="000000"/>
                <w:sz w:val="20"/>
              </w:rPr>
              <w:t xml:space="preserve">
23-параграф. мұнай өнімдерін айдау станциясының операторы (5-7 разряд)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6" w:id="1092"/>
          <w:p>
            <w:pPr>
              <w:spacing w:after="20"/>
              <w:ind w:left="20"/>
              <w:jc w:val="both"/>
            </w:pPr>
            <w:r>
              <w:rPr>
                <w:rFonts w:ascii="Times New Roman"/>
                <w:b w:val="false"/>
                <w:i w:val="false"/>
                <w:color w:val="000000"/>
                <w:sz w:val="20"/>
              </w:rPr>
              <w:t>
Білім деңгейі:</w:t>
            </w:r>
          </w:p>
          <w:bookmarkEnd w:id="1092"/>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7" w:id="1093"/>
          <w:p>
            <w:pPr>
              <w:spacing w:after="20"/>
              <w:ind w:left="20"/>
              <w:jc w:val="both"/>
            </w:pPr>
            <w:r>
              <w:rPr>
                <w:rFonts w:ascii="Times New Roman"/>
                <w:b w:val="false"/>
                <w:i w:val="false"/>
                <w:color w:val="000000"/>
                <w:sz w:val="20"/>
              </w:rPr>
              <w:t>
Мамандық:</w:t>
            </w:r>
          </w:p>
          <w:bookmarkEnd w:id="1093"/>
          <w:p>
            <w:pPr>
              <w:spacing w:after="20"/>
              <w:ind w:left="20"/>
              <w:jc w:val="both"/>
            </w:pPr>
            <w:r>
              <w:rPr>
                <w:rFonts w:ascii="Times New Roman"/>
                <w:b w:val="false"/>
                <w:i w:val="false"/>
                <w:color w:val="000000"/>
                <w:sz w:val="20"/>
              </w:rPr>
              <w:t xml:space="preserve">
Мұнай мен газды қайта өңдеу технологиясы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8" w:id="1094"/>
          <w:p>
            <w:pPr>
              <w:spacing w:after="20"/>
              <w:ind w:left="20"/>
              <w:jc w:val="both"/>
            </w:pPr>
            <w:r>
              <w:rPr>
                <w:rFonts w:ascii="Times New Roman"/>
                <w:b w:val="false"/>
                <w:i w:val="false"/>
                <w:color w:val="000000"/>
                <w:sz w:val="20"/>
              </w:rPr>
              <w:t>
Біліктілік:</w:t>
            </w:r>
          </w:p>
          <w:bookmarkEnd w:id="1094"/>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9" w:id="1095"/>
          <w:p>
            <w:pPr>
              <w:spacing w:after="20"/>
              <w:ind w:left="20"/>
              <w:jc w:val="both"/>
            </w:pPr>
            <w:r>
              <w:rPr>
                <w:rFonts w:ascii="Times New Roman"/>
                <w:b w:val="false"/>
                <w:i w:val="false"/>
                <w:color w:val="000000"/>
                <w:sz w:val="20"/>
              </w:rPr>
              <w:t>
Білім деңгейі:</w:t>
            </w:r>
          </w:p>
          <w:bookmarkEnd w:id="1095"/>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0" w:id="1096"/>
          <w:p>
            <w:pPr>
              <w:spacing w:after="20"/>
              <w:ind w:left="20"/>
              <w:jc w:val="both"/>
            </w:pPr>
            <w:r>
              <w:rPr>
                <w:rFonts w:ascii="Times New Roman"/>
                <w:b w:val="false"/>
                <w:i w:val="false"/>
                <w:color w:val="000000"/>
                <w:sz w:val="20"/>
              </w:rPr>
              <w:t>
Мамандық:</w:t>
            </w:r>
          </w:p>
          <w:bookmarkEnd w:id="1096"/>
          <w:p>
            <w:pPr>
              <w:spacing w:after="20"/>
              <w:ind w:left="20"/>
              <w:jc w:val="both"/>
            </w:pPr>
            <w:r>
              <w:rPr>
                <w:rFonts w:ascii="Times New Roman"/>
                <w:b w:val="false"/>
                <w:i w:val="false"/>
                <w:color w:val="000000"/>
                <w:sz w:val="20"/>
              </w:rPr>
              <w:t xml:space="preserve">
Мұнай және газ өндіру технологиясы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1" w:id="1097"/>
          <w:p>
            <w:pPr>
              <w:spacing w:after="20"/>
              <w:ind w:left="20"/>
              <w:jc w:val="both"/>
            </w:pPr>
            <w:r>
              <w:rPr>
                <w:rFonts w:ascii="Times New Roman"/>
                <w:b w:val="false"/>
                <w:i w:val="false"/>
                <w:color w:val="000000"/>
                <w:sz w:val="20"/>
              </w:rPr>
              <w:t>
Біліктілік:</w:t>
            </w:r>
          </w:p>
          <w:bookmarkEnd w:id="109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өтіліне талаптар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етпейді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8112-2-001 - Газ тарату станциясының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айдау технологиялық режимін сақтау үшін мұнай айдау станциясының жабдықтарын қауіпсіз пайдалануды қамтамасыз ету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2" w:id="1098"/>
          <w:p>
            <w:pPr>
              <w:spacing w:after="20"/>
              <w:ind w:left="20"/>
              <w:jc w:val="both"/>
            </w:pPr>
            <w:r>
              <w:rPr>
                <w:rFonts w:ascii="Times New Roman"/>
                <w:b w:val="false"/>
                <w:i w:val="false"/>
                <w:color w:val="000000"/>
                <w:sz w:val="20"/>
              </w:rPr>
              <w:t>
1. Мұнай айдау станциясының қауіпсіз жұмысын қамтамасыз ету</w:t>
            </w:r>
          </w:p>
          <w:bookmarkEnd w:id="1098"/>
          <w:p>
            <w:pPr>
              <w:spacing w:after="20"/>
              <w:ind w:left="20"/>
              <w:jc w:val="both"/>
            </w:pPr>
            <w:r>
              <w:rPr>
                <w:rFonts w:ascii="Times New Roman"/>
                <w:b w:val="false"/>
                <w:i w:val="false"/>
                <w:color w:val="000000"/>
                <w:sz w:val="20"/>
              </w:rPr>
              <w:t>
2. Мұнай айдау станциясының жабдықтарын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3" w:id="1099"/>
          <w:p>
            <w:pPr>
              <w:spacing w:after="20"/>
              <w:ind w:left="20"/>
              <w:jc w:val="both"/>
            </w:pPr>
            <w:r>
              <w:rPr>
                <w:rFonts w:ascii="Times New Roman"/>
                <w:b w:val="false"/>
                <w:i w:val="false"/>
                <w:color w:val="000000"/>
                <w:sz w:val="20"/>
              </w:rPr>
              <w:t>
Еңбек функциясы 1:</w:t>
            </w:r>
          </w:p>
          <w:bookmarkEnd w:id="1099"/>
          <w:p>
            <w:pPr>
              <w:spacing w:after="20"/>
              <w:ind w:left="20"/>
              <w:jc w:val="both"/>
            </w:pPr>
            <w:r>
              <w:rPr>
                <w:rFonts w:ascii="Times New Roman"/>
                <w:b w:val="false"/>
                <w:i w:val="false"/>
                <w:color w:val="000000"/>
                <w:sz w:val="20"/>
              </w:rPr>
              <w:t>
Мұнай айдау станциясының қауіпсіз жұмысын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4" w:id="1100"/>
          <w:p>
            <w:pPr>
              <w:spacing w:after="20"/>
              <w:ind w:left="20"/>
              <w:jc w:val="both"/>
            </w:pPr>
            <w:r>
              <w:rPr>
                <w:rFonts w:ascii="Times New Roman"/>
                <w:b w:val="false"/>
                <w:i w:val="false"/>
                <w:color w:val="000000"/>
                <w:sz w:val="20"/>
              </w:rPr>
              <w:t>
Дағды 1:</w:t>
            </w:r>
          </w:p>
          <w:bookmarkEnd w:id="1100"/>
          <w:p>
            <w:pPr>
              <w:spacing w:after="20"/>
              <w:ind w:left="20"/>
              <w:jc w:val="both"/>
            </w:pPr>
            <w:r>
              <w:rPr>
                <w:rFonts w:ascii="Times New Roman"/>
                <w:b w:val="false"/>
                <w:i w:val="false"/>
                <w:color w:val="000000"/>
                <w:sz w:val="20"/>
              </w:rPr>
              <w:t>
Мұнай айдау станциясының жабдықтары мен құрылыстарының техникалық жай-күйін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5" w:id="1101"/>
          <w:p>
            <w:pPr>
              <w:spacing w:after="20"/>
              <w:ind w:left="20"/>
              <w:jc w:val="both"/>
            </w:pPr>
            <w:r>
              <w:rPr>
                <w:rFonts w:ascii="Times New Roman"/>
                <w:b w:val="false"/>
                <w:i w:val="false"/>
                <w:color w:val="000000"/>
                <w:sz w:val="20"/>
              </w:rPr>
              <w:t>
Машықтар:</w:t>
            </w:r>
          </w:p>
          <w:bookmarkEnd w:id="1101"/>
          <w:p>
            <w:pPr>
              <w:spacing w:after="20"/>
              <w:ind w:left="20"/>
              <w:jc w:val="both"/>
            </w:pPr>
            <w:r>
              <w:rPr>
                <w:rFonts w:ascii="Times New Roman"/>
                <w:b w:val="false"/>
                <w:i w:val="false"/>
                <w:color w:val="000000"/>
                <w:sz w:val="20"/>
              </w:rPr>
              <w:t>
</w:t>
            </w:r>
            <w:r>
              <w:rPr>
                <w:rFonts w:ascii="Times New Roman"/>
                <w:b w:val="false"/>
                <w:i w:val="false"/>
                <w:color w:val="000000"/>
                <w:sz w:val="20"/>
              </w:rPr>
              <w:t>1. Мұнай айдау станциясы жабдығының жұмыс параметрлерінің нақты мәндерінің бекітілген нормативтік-технологиялық параметрлерге, технологиялық қорғау, блоктау және сигнал беру қондырғыларының картасына, магистральдық құбыр жұмысының технологиялық режимдерінің картасына сәйкестігін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Жабдықтың жұмыс параметрлерінің нақты мәндерін нормативтік нормалардан ауытқыған кезде қажетті іс-әрекеттерді орындау тәртібін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Мұнай айдау станциясының негізгі және қосалқы жабдықтары мен құрылыстарының жұмысындағы ақаулықтарды көзбен шолып қарау кестесі мен схемасына сәйкес аралау кезінде және оператордың автоматтандырылған жұмыс орны бойынша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Оператордың автоматтандырылған жұмыс орны бойынша мұнай айдау станциясының жабдықтары мен аспаптарының техникалық жай-күйін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Қолданылуы жұмыс жүргізумен байланысты материалдарды, құралдарды, аспаптарды және басқа да құрылғыларды пайдалану</w:t>
            </w:r>
          </w:p>
          <w:p>
            <w:pPr>
              <w:spacing w:after="20"/>
              <w:ind w:left="20"/>
              <w:jc w:val="both"/>
            </w:pPr>
            <w:r>
              <w:rPr>
                <w:rFonts w:ascii="Times New Roman"/>
                <w:b w:val="false"/>
                <w:i w:val="false"/>
                <w:color w:val="000000"/>
                <w:sz w:val="20"/>
              </w:rPr>
              <w:t>
6. Жедел құжаттаманы толтыру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1" w:id="1102"/>
          <w:p>
            <w:pPr>
              <w:spacing w:after="20"/>
              <w:ind w:left="20"/>
              <w:jc w:val="both"/>
            </w:pPr>
            <w:r>
              <w:rPr>
                <w:rFonts w:ascii="Times New Roman"/>
                <w:b w:val="false"/>
                <w:i w:val="false"/>
                <w:color w:val="000000"/>
                <w:sz w:val="20"/>
              </w:rPr>
              <w:t>
Білімдер:</w:t>
            </w:r>
          </w:p>
          <w:bookmarkEnd w:id="1102"/>
          <w:p>
            <w:pPr>
              <w:spacing w:after="20"/>
              <w:ind w:left="20"/>
              <w:jc w:val="both"/>
            </w:pPr>
            <w:r>
              <w:rPr>
                <w:rFonts w:ascii="Times New Roman"/>
                <w:b w:val="false"/>
                <w:i w:val="false"/>
                <w:color w:val="000000"/>
                <w:sz w:val="20"/>
              </w:rPr>
              <w:t>
</w:t>
            </w:r>
            <w:r>
              <w:rPr>
                <w:rFonts w:ascii="Times New Roman"/>
                <w:b w:val="false"/>
                <w:i w:val="false"/>
                <w:color w:val="000000"/>
                <w:sz w:val="20"/>
              </w:rPr>
              <w:t>1. Мұнай айдау станциясының жабдықтары мен құрылыстарын айналып өту маршруттары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Мұнай айдау станциясының негізгі және қосалқы жабдықтары қондырғыларының технологиялық карталары, пайдалану бойынша технологиялық регламент</w:t>
            </w:r>
          </w:p>
          <w:p>
            <w:pPr>
              <w:spacing w:after="20"/>
              <w:ind w:left="20"/>
              <w:jc w:val="both"/>
            </w:pPr>
            <w:r>
              <w:rPr>
                <w:rFonts w:ascii="Times New Roman"/>
                <w:b w:val="false"/>
                <w:i w:val="false"/>
                <w:color w:val="000000"/>
                <w:sz w:val="20"/>
              </w:rPr>
              <w:t>
</w:t>
            </w:r>
            <w:r>
              <w:rPr>
                <w:rFonts w:ascii="Times New Roman"/>
                <w:b w:val="false"/>
                <w:i w:val="false"/>
                <w:color w:val="000000"/>
                <w:sz w:val="20"/>
              </w:rPr>
              <w:t>3. Мұнай айдау станциясының негізгі және қосалқы жабдықтарының жұмысындағы ақаулықтардың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МАС жабдықтары мен құбыржолдарының сипаттамасы және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5. Мұнай айдау станциясының негізгі және қосалқы жабдықтарының технологиялық режимдер параметрлерінің жобалық және рұқсат етілген мәндері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Жедел құжаттаманың құрамы және жүргізу тәртібі</w:t>
            </w:r>
          </w:p>
          <w:p>
            <w:pPr>
              <w:spacing w:after="20"/>
              <w:ind w:left="20"/>
              <w:jc w:val="both"/>
            </w:pPr>
            <w:r>
              <w:rPr>
                <w:rFonts w:ascii="Times New Roman"/>
                <w:b w:val="false"/>
                <w:i w:val="false"/>
                <w:color w:val="000000"/>
                <w:sz w:val="20"/>
              </w:rPr>
              <w:t>
7. Ішкі еңбек тәртібінің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8" w:id="1103"/>
          <w:p>
            <w:pPr>
              <w:spacing w:after="20"/>
              <w:ind w:left="20"/>
              <w:jc w:val="both"/>
            </w:pPr>
            <w:r>
              <w:rPr>
                <w:rFonts w:ascii="Times New Roman"/>
                <w:b w:val="false"/>
                <w:i w:val="false"/>
                <w:color w:val="000000"/>
                <w:sz w:val="20"/>
              </w:rPr>
              <w:t>
Дағды 2:</w:t>
            </w:r>
          </w:p>
          <w:bookmarkEnd w:id="1103"/>
          <w:p>
            <w:pPr>
              <w:spacing w:after="20"/>
              <w:ind w:left="20"/>
              <w:jc w:val="both"/>
            </w:pPr>
            <w:r>
              <w:rPr>
                <w:rFonts w:ascii="Times New Roman"/>
                <w:b w:val="false"/>
                <w:i w:val="false"/>
                <w:color w:val="000000"/>
                <w:sz w:val="20"/>
              </w:rPr>
              <w:t>
Мұнай айдау станциясының негізгі және қосалқы жабдықтарын және қашықтан басқару пульті автоматикасы жүйелерін пайдаланудан шығару, пайдалануға беру жөніндегі жұмыстарды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9" w:id="1104"/>
          <w:p>
            <w:pPr>
              <w:spacing w:after="20"/>
              <w:ind w:left="20"/>
              <w:jc w:val="both"/>
            </w:pPr>
            <w:r>
              <w:rPr>
                <w:rFonts w:ascii="Times New Roman"/>
                <w:b w:val="false"/>
                <w:i w:val="false"/>
                <w:color w:val="000000"/>
                <w:sz w:val="20"/>
              </w:rPr>
              <w:t>
Машықтар:</w:t>
            </w:r>
          </w:p>
          <w:bookmarkEnd w:id="1104"/>
          <w:p>
            <w:pPr>
              <w:spacing w:after="20"/>
              <w:ind w:left="20"/>
              <w:jc w:val="both"/>
            </w:pPr>
            <w:r>
              <w:rPr>
                <w:rFonts w:ascii="Times New Roman"/>
                <w:b w:val="false"/>
                <w:i w:val="false"/>
                <w:color w:val="000000"/>
                <w:sz w:val="20"/>
              </w:rPr>
              <w:t>
</w:t>
            </w:r>
            <w:r>
              <w:rPr>
                <w:rFonts w:ascii="Times New Roman"/>
                <w:b w:val="false"/>
                <w:i w:val="false"/>
                <w:color w:val="000000"/>
                <w:sz w:val="20"/>
              </w:rPr>
              <w:t>1. Авариялар, істен шығу және инциденттер туындаған кезде мұнай айдау станциясын тоқтату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Авариялар мен инциденттер аймағында персоналдың қозғалысы мен эвакуациялануының қауіпсіз бағытын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Жеке және ұжымдық қорғану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Аварияларды оқшаулау және жою жөніндегі жұмыстарды жүргізу нұсқаулықтарының (мұнайдың авариялық төгілуін жою жоспары және қауіпті өндірістік объектідегі авариялардың салдарын оқшаулау және жою жөніндегі іс-шаралар жоспары) талаптарын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Негізгі және қосалқы жабдықтардың; қашықтан басқару пультінің автоматика жүйелерінің жұмысындағы ақауларды анықтау және оларды жөндеуге шығару </w:t>
            </w:r>
          </w:p>
          <w:p>
            <w:pPr>
              <w:spacing w:after="20"/>
              <w:ind w:left="20"/>
              <w:jc w:val="both"/>
            </w:pPr>
            <w:r>
              <w:rPr>
                <w:rFonts w:ascii="Times New Roman"/>
                <w:b w:val="false"/>
                <w:i w:val="false"/>
                <w:color w:val="000000"/>
                <w:sz w:val="20"/>
              </w:rPr>
              <w:t>
6. Орындалған жөндеу жұмыстарын қабылдау және жабдықтар мен аспаптардың іске қосуға дайындығын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5" w:id="1105"/>
          <w:p>
            <w:pPr>
              <w:spacing w:after="20"/>
              <w:ind w:left="20"/>
              <w:jc w:val="both"/>
            </w:pPr>
            <w:r>
              <w:rPr>
                <w:rFonts w:ascii="Times New Roman"/>
                <w:b w:val="false"/>
                <w:i w:val="false"/>
                <w:color w:val="000000"/>
                <w:sz w:val="20"/>
              </w:rPr>
              <w:t>
Білімдер:</w:t>
            </w:r>
          </w:p>
          <w:bookmarkEnd w:id="1105"/>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көрсету аймағындағы ЖЗҚ объектілерінің құрылысы және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Қауіпті өндірістік объектіде авариялық жағдайлар туындаған кездегі іс-қимылдар кезектілігі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3. Аудандық диспетчерлік пункттің басқарушы диспетчерімен негізгі және авариялық байланысты ұйымдастыру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Арнаулы қызметтермен, персоналмен өзара іс-қимыл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Объектіде алғашқы өрт сөндіру құралдарын және өрт туралы хабарлау құралдарын орналастыру орындары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Жеке және ұжымдық қорғау құралдарын қолдану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Қауіпті өндірістік объектідегі авариялардың салдарын оқшаулау және жою жөніндегі іс-шаралар жоспары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Жабдықтарды, автоматика мен телемеханиканы Жөндеуге ақаулы ведомостарды жасау тәртібі.</w:t>
            </w:r>
          </w:p>
          <w:p>
            <w:pPr>
              <w:spacing w:after="20"/>
              <w:ind w:left="20"/>
              <w:jc w:val="both"/>
            </w:pPr>
            <w:r>
              <w:rPr>
                <w:rFonts w:ascii="Times New Roman"/>
                <w:b w:val="false"/>
                <w:i w:val="false"/>
                <w:color w:val="000000"/>
                <w:sz w:val="20"/>
              </w:rPr>
              <w:t>
Электр қозғалтқыштары мен тарату құрылғыларына қызмет көрсету кезінде электр қауіпсіздігі бойынша 4 және 5 топтарға рұқсат болуы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4" w:id="1106"/>
          <w:p>
            <w:pPr>
              <w:spacing w:after="20"/>
              <w:ind w:left="20"/>
              <w:jc w:val="both"/>
            </w:pPr>
            <w:r>
              <w:rPr>
                <w:rFonts w:ascii="Times New Roman"/>
                <w:b w:val="false"/>
                <w:i w:val="false"/>
                <w:color w:val="000000"/>
                <w:sz w:val="20"/>
              </w:rPr>
              <w:t>
Дағды 3:</w:t>
            </w:r>
          </w:p>
          <w:bookmarkEnd w:id="1106"/>
          <w:p>
            <w:pPr>
              <w:spacing w:after="20"/>
              <w:ind w:left="20"/>
              <w:jc w:val="both"/>
            </w:pPr>
            <w:r>
              <w:rPr>
                <w:rFonts w:ascii="Times New Roman"/>
                <w:b w:val="false"/>
                <w:i w:val="false"/>
                <w:color w:val="000000"/>
                <w:sz w:val="20"/>
              </w:rPr>
              <w:t>
Мұнай айдау станциясында жөндеу және баптау жұмыстарының орындалуын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5" w:id="1107"/>
          <w:p>
            <w:pPr>
              <w:spacing w:after="20"/>
              <w:ind w:left="20"/>
              <w:jc w:val="both"/>
            </w:pPr>
            <w:r>
              <w:rPr>
                <w:rFonts w:ascii="Times New Roman"/>
                <w:b w:val="false"/>
                <w:i w:val="false"/>
                <w:color w:val="000000"/>
                <w:sz w:val="20"/>
              </w:rPr>
              <w:t>
Машықтар:</w:t>
            </w:r>
          </w:p>
          <w:bookmarkEnd w:id="1107"/>
          <w:p>
            <w:pPr>
              <w:spacing w:after="20"/>
              <w:ind w:left="20"/>
              <w:jc w:val="both"/>
            </w:pPr>
            <w:r>
              <w:rPr>
                <w:rFonts w:ascii="Times New Roman"/>
                <w:b w:val="false"/>
                <w:i w:val="false"/>
                <w:color w:val="000000"/>
                <w:sz w:val="20"/>
              </w:rPr>
              <w:t>
</w:t>
            </w:r>
            <w:r>
              <w:rPr>
                <w:rFonts w:ascii="Times New Roman"/>
                <w:b w:val="false"/>
                <w:i w:val="false"/>
                <w:color w:val="000000"/>
                <w:sz w:val="20"/>
              </w:rPr>
              <w:t>1. Мұнай айдау станциясында жөндеу және реттеу жұмыстарын орындау фактілерін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Жабдықтар мен аспаптардың іске қосуға дайындығын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Мұнай айдау станциясы жабдығының жұмыс параметрлерінің жөндеуден және реттеуден кейін бекітілген нормативтік- технологиялық параметрлерге сәйкестігін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Рұқсат-нарядтар, өкімдер бойынша орындалатын жұмыстардың есебін жүргізу</w:t>
            </w:r>
          </w:p>
          <w:p>
            <w:pPr>
              <w:spacing w:after="20"/>
              <w:ind w:left="20"/>
              <w:jc w:val="both"/>
            </w:pPr>
            <w:r>
              <w:rPr>
                <w:rFonts w:ascii="Times New Roman"/>
                <w:b w:val="false"/>
                <w:i w:val="false"/>
                <w:color w:val="000000"/>
                <w:sz w:val="20"/>
              </w:rPr>
              <w:t>
5. Жабдықты жөндеуге шығару, жөндеуден енгізу бойынша белгіленген құжаттаманы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0" w:id="1108"/>
          <w:p>
            <w:pPr>
              <w:spacing w:after="20"/>
              <w:ind w:left="20"/>
              <w:jc w:val="both"/>
            </w:pPr>
            <w:r>
              <w:rPr>
                <w:rFonts w:ascii="Times New Roman"/>
                <w:b w:val="false"/>
                <w:i w:val="false"/>
                <w:color w:val="000000"/>
                <w:sz w:val="20"/>
              </w:rPr>
              <w:t>
Білімдер:</w:t>
            </w:r>
          </w:p>
          <w:bookmarkEnd w:id="1108"/>
          <w:p>
            <w:pPr>
              <w:spacing w:after="20"/>
              <w:ind w:left="20"/>
              <w:jc w:val="both"/>
            </w:pPr>
            <w:r>
              <w:rPr>
                <w:rFonts w:ascii="Times New Roman"/>
                <w:b w:val="false"/>
                <w:i w:val="false"/>
                <w:color w:val="000000"/>
                <w:sz w:val="20"/>
              </w:rPr>
              <w:t>
</w:t>
            </w:r>
            <w:r>
              <w:rPr>
                <w:rFonts w:ascii="Times New Roman"/>
                <w:b w:val="false"/>
                <w:i w:val="false"/>
                <w:color w:val="000000"/>
                <w:sz w:val="20"/>
              </w:rPr>
              <w:t>1. Мұнай айдау станциясының жабдықтары мен аспаптарын жөндеуге және баптау жұмыстарына дайындау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 жөндеуге шығару, жөндеуден енгізу жөніндегі технологиялық операцияларды орындау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Мұнай айдау станциясы жабдықтары жұмысының нормативтік-технологиялық параметрлері</w:t>
            </w:r>
          </w:p>
          <w:p>
            <w:pPr>
              <w:spacing w:after="20"/>
              <w:ind w:left="20"/>
              <w:jc w:val="both"/>
            </w:pPr>
            <w:r>
              <w:rPr>
                <w:rFonts w:ascii="Times New Roman"/>
                <w:b w:val="false"/>
                <w:i w:val="false"/>
                <w:color w:val="000000"/>
                <w:sz w:val="20"/>
              </w:rPr>
              <w:t>
4. Рұқсат-нарядтар мен өкімдер бойынша орындалатын жұмыстарға жіберу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4" w:id="1109"/>
          <w:p>
            <w:pPr>
              <w:spacing w:after="20"/>
              <w:ind w:left="20"/>
              <w:jc w:val="both"/>
            </w:pPr>
            <w:r>
              <w:rPr>
                <w:rFonts w:ascii="Times New Roman"/>
                <w:b w:val="false"/>
                <w:i w:val="false"/>
                <w:color w:val="000000"/>
                <w:sz w:val="20"/>
              </w:rPr>
              <w:t>
Еңбек функциясы 2:</w:t>
            </w:r>
          </w:p>
          <w:bookmarkEnd w:id="1109"/>
          <w:p>
            <w:pPr>
              <w:spacing w:after="20"/>
              <w:ind w:left="20"/>
              <w:jc w:val="both"/>
            </w:pPr>
            <w:r>
              <w:rPr>
                <w:rFonts w:ascii="Times New Roman"/>
                <w:b w:val="false"/>
                <w:i w:val="false"/>
                <w:color w:val="000000"/>
                <w:sz w:val="20"/>
              </w:rPr>
              <w:t>
Мұнай айдау станциясының жабдықтарын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5" w:id="1110"/>
          <w:p>
            <w:pPr>
              <w:spacing w:after="20"/>
              <w:ind w:left="20"/>
              <w:jc w:val="both"/>
            </w:pPr>
            <w:r>
              <w:rPr>
                <w:rFonts w:ascii="Times New Roman"/>
                <w:b w:val="false"/>
                <w:i w:val="false"/>
                <w:color w:val="000000"/>
                <w:sz w:val="20"/>
              </w:rPr>
              <w:t>
Дағды 1:</w:t>
            </w:r>
          </w:p>
          <w:bookmarkEnd w:id="1110"/>
          <w:p>
            <w:pPr>
              <w:spacing w:after="20"/>
              <w:ind w:left="20"/>
              <w:jc w:val="both"/>
            </w:pPr>
            <w:r>
              <w:rPr>
                <w:rFonts w:ascii="Times New Roman"/>
                <w:b w:val="false"/>
                <w:i w:val="false"/>
                <w:color w:val="000000"/>
                <w:sz w:val="20"/>
              </w:rPr>
              <w:t>
Мұнай айдау станциясында мұнайды айдаудың технологиялық процесін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6" w:id="1111"/>
          <w:p>
            <w:pPr>
              <w:spacing w:after="20"/>
              <w:ind w:left="20"/>
              <w:jc w:val="both"/>
            </w:pPr>
            <w:r>
              <w:rPr>
                <w:rFonts w:ascii="Times New Roman"/>
                <w:b w:val="false"/>
                <w:i w:val="false"/>
                <w:color w:val="000000"/>
                <w:sz w:val="20"/>
              </w:rPr>
              <w:t>
Машықтар:</w:t>
            </w:r>
          </w:p>
          <w:bookmarkEnd w:id="1111"/>
          <w:p>
            <w:pPr>
              <w:spacing w:after="20"/>
              <w:ind w:left="20"/>
              <w:jc w:val="both"/>
            </w:pPr>
            <w:r>
              <w:rPr>
                <w:rFonts w:ascii="Times New Roman"/>
                <w:b w:val="false"/>
                <w:i w:val="false"/>
                <w:color w:val="000000"/>
                <w:sz w:val="20"/>
              </w:rPr>
              <w:t>
</w:t>
            </w:r>
            <w:r>
              <w:rPr>
                <w:rFonts w:ascii="Times New Roman"/>
                <w:b w:val="false"/>
                <w:i w:val="false"/>
                <w:color w:val="000000"/>
                <w:sz w:val="20"/>
              </w:rPr>
              <w:t>1. Мұнай, мұнай өнімдерін айдаудың, сақтаудың берілген режимін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Аспаптардың, СИКН көрсеткіштерін түсіру және тіркеу.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 қозғалтқыштарының жүктемесін, сорғылардағы және құбырдағы жұмыс қысымын, сорғы агрегаттарының дірілін, бақылау-өлшеу аспаптары бойынша сорғылар мен электр қозғалтқыштардың мойынтіректерінің температурасын бақылауды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Автоматиканың микропроцессорлық жүйесін, диспетчерлік бақылау және басқару жүйесін пайдалана отырып, мұнай айдау станциясының жабдықтары, аспаптары мен жүйелерінің жұмыс параметрлерін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Магистральдық құбырлардағы автоматтандырылған мұнай айдау станцияларында жұмыс істеген кезде сағатына 3000 метр текше метрге дейін мұнайды, мұнай өнімдерін айдау бойынша технологиялық процесті қашықтан басқару пультінен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Сорғылардың өнімділігі сағатына 3000-нан 3500 текше метрге дейін болатын автоматтандырылған мұнай айдау станцияларында жұмыс істегенде-6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Сорғылардың өнімділігі сағатына 3500 текше метрден асатын автоматтандырылған мұнай айдау станцияларында жұмыс істегенде - 7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6. Бақылау-өлшеу аспаптары бойынша электр қозғалтқыштарының жүктемесін, сорғылардағы және құбырдағы жұмыс қысымын, сорғы агрегаттарының дірілін, сорғылар мен электр қозғалтқыштардың мойынтіректерінің температурасын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Сорғыларға, салқындату және желдету жүйелеріне, бекіту арматурасына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Сорғыларды іске қосуға, іске қосуға және тоқтатуға дайындаңыз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9. Автоматтандырылған қазандықтарға, су сорғы және кәріз станцияларына, теле жарақтандырылған қосалқы станцияларға, периметрлік сигнализацияға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10. Техникалық құжаттаманы жүргізу</w:t>
            </w:r>
          </w:p>
          <w:p>
            <w:pPr>
              <w:spacing w:after="20"/>
              <w:ind w:left="20"/>
              <w:jc w:val="both"/>
            </w:pPr>
            <w:r>
              <w:rPr>
                <w:rFonts w:ascii="Times New Roman"/>
                <w:b w:val="false"/>
                <w:i w:val="false"/>
                <w:color w:val="000000"/>
                <w:sz w:val="20"/>
              </w:rPr>
              <w:t>
11. Қажетті мәліметтерді диспетчерге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9" w:id="1112"/>
          <w:p>
            <w:pPr>
              <w:spacing w:after="20"/>
              <w:ind w:left="20"/>
              <w:jc w:val="both"/>
            </w:pPr>
            <w:r>
              <w:rPr>
                <w:rFonts w:ascii="Times New Roman"/>
                <w:b w:val="false"/>
                <w:i w:val="false"/>
                <w:color w:val="000000"/>
                <w:sz w:val="20"/>
              </w:rPr>
              <w:t>
Білімдер:</w:t>
            </w:r>
          </w:p>
          <w:bookmarkEnd w:id="1112"/>
          <w:p>
            <w:pPr>
              <w:spacing w:after="20"/>
              <w:ind w:left="20"/>
              <w:jc w:val="both"/>
            </w:pPr>
            <w:r>
              <w:rPr>
                <w:rFonts w:ascii="Times New Roman"/>
                <w:b w:val="false"/>
                <w:i w:val="false"/>
                <w:color w:val="000000"/>
                <w:sz w:val="20"/>
              </w:rPr>
              <w:t>
</w:t>
            </w:r>
            <w:r>
              <w:rPr>
                <w:rFonts w:ascii="Times New Roman"/>
                <w:b w:val="false"/>
                <w:i w:val="false"/>
                <w:color w:val="000000"/>
                <w:sz w:val="20"/>
              </w:rPr>
              <w:t>1. Мұнай айдау станциясын техникалық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Магистральдық мұнай құбырының технологиялық учаскесін басқару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Жабдықтың жұмыс параметрлерінің нақты мәндері нормативтерден ауытқыған кездегі іс-қимыл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Бекітілген Нормативтік-технологиялық параметрлер, технологиялық қорғау, бұғаттау және сигнал беру қондырғыларының карталары, магистральдық мұнай құбыры жұмысының технологиялық режимдерінің карталары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Жауапкершілік аймағына кіретін негізгі және қосалқы жабдықтарды техникалық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Аспаптардың көрсеткіштерін тіркеу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Мұнай және мұнай өнімдерінің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Магистральдық мұнай құбырының жұмыс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Мұнай айдау станциясының жабдықтары мен жүйелерінің негізгі технологиялық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Жедел құжаттаманың тізбесі, техникалық терминология, жедел құжаттаманы жүргізу және толтыру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11. Айдаудың технологиялық процесі; мұнай өнімдерін айдау станцияларының технологиялық схемасы және электрмен жабдықтау схемасы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Автоматика жүйелерінің, реттеуші құрылғылардың және құлыптаудың схемалық схемалары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13. негізгі және қосалқы жабдықтарды техникалық пайдалану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14. Дабыл шарттары жүйесі</w:t>
            </w:r>
          </w:p>
          <w:p>
            <w:pPr>
              <w:spacing w:after="20"/>
              <w:ind w:left="20"/>
              <w:jc w:val="both"/>
            </w:pPr>
            <w:r>
              <w:rPr>
                <w:rFonts w:ascii="Times New Roman"/>
                <w:b w:val="false"/>
                <w:i w:val="false"/>
                <w:color w:val="000000"/>
                <w:sz w:val="20"/>
              </w:rPr>
              <w:t>
15. Айдау станциясының жұмысын есепке алу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4" w:id="1113"/>
          <w:p>
            <w:pPr>
              <w:spacing w:after="20"/>
              <w:ind w:left="20"/>
              <w:jc w:val="both"/>
            </w:pPr>
            <w:r>
              <w:rPr>
                <w:rFonts w:ascii="Times New Roman"/>
                <w:b w:val="false"/>
                <w:i w:val="false"/>
                <w:color w:val="000000"/>
                <w:sz w:val="20"/>
              </w:rPr>
              <w:t>
Дағды 2:</w:t>
            </w:r>
          </w:p>
          <w:bookmarkEnd w:id="1113"/>
          <w:p>
            <w:pPr>
              <w:spacing w:after="20"/>
              <w:ind w:left="20"/>
              <w:jc w:val="both"/>
            </w:pPr>
            <w:r>
              <w:rPr>
                <w:rFonts w:ascii="Times New Roman"/>
                <w:b w:val="false"/>
                <w:i w:val="false"/>
                <w:color w:val="000000"/>
                <w:sz w:val="20"/>
              </w:rPr>
              <w:t>
Мұнай есебін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5" w:id="1114"/>
          <w:p>
            <w:pPr>
              <w:spacing w:after="20"/>
              <w:ind w:left="20"/>
              <w:jc w:val="both"/>
            </w:pPr>
            <w:r>
              <w:rPr>
                <w:rFonts w:ascii="Times New Roman"/>
                <w:b w:val="false"/>
                <w:i w:val="false"/>
                <w:color w:val="000000"/>
                <w:sz w:val="20"/>
              </w:rPr>
              <w:t>
Машықтар:</w:t>
            </w:r>
          </w:p>
          <w:bookmarkEnd w:id="1114"/>
          <w:p>
            <w:pPr>
              <w:spacing w:after="20"/>
              <w:ind w:left="20"/>
              <w:jc w:val="both"/>
            </w:pPr>
            <w:r>
              <w:rPr>
                <w:rFonts w:ascii="Times New Roman"/>
                <w:b w:val="false"/>
                <w:i w:val="false"/>
                <w:color w:val="000000"/>
                <w:sz w:val="20"/>
              </w:rPr>
              <w:t>
</w:t>
            </w:r>
            <w:r>
              <w:rPr>
                <w:rFonts w:ascii="Times New Roman"/>
                <w:b w:val="false"/>
                <w:i w:val="false"/>
                <w:color w:val="000000"/>
                <w:sz w:val="20"/>
              </w:rPr>
              <w:t>1. Айдалатын және сақталатын сұйықтықтың есебін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Резервуарлардан мұнай сынамаларын алыңыз.</w:t>
            </w:r>
          </w:p>
          <w:p>
            <w:pPr>
              <w:spacing w:after="20"/>
              <w:ind w:left="20"/>
              <w:jc w:val="both"/>
            </w:pPr>
            <w:r>
              <w:rPr>
                <w:rFonts w:ascii="Times New Roman"/>
                <w:b w:val="false"/>
                <w:i w:val="false"/>
                <w:color w:val="000000"/>
                <w:sz w:val="20"/>
              </w:rPr>
              <w:t>
3. Резервуарлар мен ыдыстарда қолмен өлшеу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8" w:id="1115"/>
          <w:p>
            <w:pPr>
              <w:spacing w:after="20"/>
              <w:ind w:left="20"/>
              <w:jc w:val="both"/>
            </w:pPr>
            <w:r>
              <w:rPr>
                <w:rFonts w:ascii="Times New Roman"/>
                <w:b w:val="false"/>
                <w:i w:val="false"/>
                <w:color w:val="000000"/>
                <w:sz w:val="20"/>
              </w:rPr>
              <w:t>
Білімдер:</w:t>
            </w:r>
          </w:p>
          <w:bookmarkEnd w:id="1115"/>
          <w:p>
            <w:pPr>
              <w:spacing w:after="20"/>
              <w:ind w:left="20"/>
              <w:jc w:val="both"/>
            </w:pPr>
            <w:r>
              <w:rPr>
                <w:rFonts w:ascii="Times New Roman"/>
                <w:b w:val="false"/>
                <w:i w:val="false"/>
                <w:color w:val="000000"/>
                <w:sz w:val="20"/>
              </w:rPr>
              <w:t>
</w:t>
            </w:r>
            <w:r>
              <w:rPr>
                <w:rFonts w:ascii="Times New Roman"/>
                <w:b w:val="false"/>
                <w:i w:val="false"/>
                <w:color w:val="000000"/>
                <w:sz w:val="20"/>
              </w:rPr>
              <w:t>1. айдаудың технологиялық процесі; мұнай айдау станцияларының технологиялық схемасы және электрмен жабдықтау схемасы;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автоматика жүйелерінің, реттеуші құрылғылардың және құлыптаудың схемалық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негізгі және қосалқы жабдықтарды техникалық пайдалану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дабыл шарттары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 қауіпсіздігі және еңбекті қорғау, өртке қарсы қауіпсіздік жөніндегі тәртіп;</w:t>
            </w:r>
          </w:p>
          <w:p>
            <w:pPr>
              <w:spacing w:after="20"/>
              <w:ind w:left="20"/>
              <w:jc w:val="both"/>
            </w:pPr>
            <w:r>
              <w:rPr>
                <w:rFonts w:ascii="Times New Roman"/>
                <w:b w:val="false"/>
                <w:i w:val="false"/>
                <w:color w:val="000000"/>
                <w:sz w:val="20"/>
              </w:rPr>
              <w:t>
</w:t>
            </w:r>
            <w:r>
              <w:rPr>
                <w:rFonts w:ascii="Times New Roman"/>
                <w:b w:val="false"/>
                <w:i w:val="false"/>
                <w:color w:val="000000"/>
                <w:sz w:val="20"/>
              </w:rPr>
              <w:t>6. айдау станциясының жұмысын есепке алу тәртібі;</w:t>
            </w:r>
          </w:p>
          <w:p>
            <w:pPr>
              <w:spacing w:after="20"/>
              <w:ind w:left="20"/>
              <w:jc w:val="both"/>
            </w:pPr>
            <w:r>
              <w:rPr>
                <w:rFonts w:ascii="Times New Roman"/>
                <w:b w:val="false"/>
                <w:i w:val="false"/>
                <w:color w:val="000000"/>
                <w:sz w:val="20"/>
              </w:rPr>
              <w:t>
7. жабдықтарды, автоматика мен телемеханиканы Жөндеуге ақаулы ведомостарды жасау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5" w:id="1116"/>
          <w:p>
            <w:pPr>
              <w:spacing w:after="20"/>
              <w:ind w:left="20"/>
              <w:jc w:val="both"/>
            </w:pPr>
            <w:r>
              <w:rPr>
                <w:rFonts w:ascii="Times New Roman"/>
                <w:b w:val="false"/>
                <w:i w:val="false"/>
                <w:color w:val="000000"/>
                <w:sz w:val="20"/>
              </w:rPr>
              <w:t>
Жауапкершілік</w:t>
            </w:r>
          </w:p>
          <w:bookmarkEnd w:id="1116"/>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Жақсы естуді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Көру жадысы</w:t>
            </w:r>
          </w:p>
          <w:p>
            <w:pPr>
              <w:spacing w:after="20"/>
              <w:ind w:left="20"/>
              <w:jc w:val="both"/>
            </w:pPr>
            <w:r>
              <w:rPr>
                <w:rFonts w:ascii="Times New Roman"/>
                <w:b w:val="false"/>
                <w:i w:val="false"/>
                <w:color w:val="000000"/>
                <w:sz w:val="20"/>
              </w:rPr>
              <w:t>
</w:t>
            </w:r>
            <w:r>
              <w:rPr>
                <w:rFonts w:ascii="Times New Roman"/>
                <w:b w:val="false"/>
                <w:i w:val="false"/>
                <w:color w:val="000000"/>
                <w:sz w:val="20"/>
              </w:rPr>
              <w:t>Қойылған міндетке шоғырлану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Орындаушылық</w:t>
            </w:r>
          </w:p>
          <w:p>
            <w:pPr>
              <w:spacing w:after="20"/>
              <w:ind w:left="20"/>
              <w:jc w:val="both"/>
            </w:pPr>
            <w:r>
              <w:rPr>
                <w:rFonts w:ascii="Times New Roman"/>
                <w:b w:val="false"/>
                <w:i w:val="false"/>
                <w:color w:val="000000"/>
                <w:sz w:val="20"/>
              </w:rPr>
              <w:t>
Типтік мәселелерді шеше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1474-2016 "Магистральдық мұнай құбырлары. Мұнайды есепке алу жөніндегі нұсқаулық", ҚР СТ 1347-2024 "МҰНАЙ Жалпы техникалық шарттар", ҚР СТ 2081-2011 "Магистральдық мұнай құбырлары. Пайдалану кезіндегі қауіпсіздік талаптары", ГОСТ 2517-2012 " Мұнай және мұнай өнімдері. Сынама алу әдістері"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құбырлардың диспетчері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Кәсіптің карточкасы "Орталық зауыт зертханасының бастығы (өңдеу өнеркәсібі)":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1321-0-032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зауыт зертханасының бастығы (өңдеу өнеркәсібі)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1" w:id="1117"/>
          <w:p>
            <w:pPr>
              <w:spacing w:after="20"/>
              <w:ind w:left="20"/>
              <w:jc w:val="both"/>
            </w:pPr>
            <w:r>
              <w:rPr>
                <w:rFonts w:ascii="Times New Roman"/>
                <w:b w:val="false"/>
                <w:i w:val="false"/>
                <w:color w:val="000000"/>
                <w:sz w:val="20"/>
              </w:rPr>
              <w:t>
Білім деңгейі:</w:t>
            </w:r>
          </w:p>
          <w:bookmarkEnd w:id="1117"/>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2" w:id="1118"/>
          <w:p>
            <w:pPr>
              <w:spacing w:after="20"/>
              <w:ind w:left="20"/>
              <w:jc w:val="both"/>
            </w:pPr>
            <w:r>
              <w:rPr>
                <w:rFonts w:ascii="Times New Roman"/>
                <w:b w:val="false"/>
                <w:i w:val="false"/>
                <w:color w:val="000000"/>
                <w:sz w:val="20"/>
              </w:rPr>
              <w:t>
Мамандық:</w:t>
            </w:r>
          </w:p>
          <w:bookmarkEnd w:id="111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3" w:id="1119"/>
          <w:p>
            <w:pPr>
              <w:spacing w:after="20"/>
              <w:ind w:left="20"/>
              <w:jc w:val="both"/>
            </w:pPr>
            <w:r>
              <w:rPr>
                <w:rFonts w:ascii="Times New Roman"/>
                <w:b w:val="false"/>
                <w:i w:val="false"/>
                <w:color w:val="000000"/>
                <w:sz w:val="20"/>
              </w:rPr>
              <w:t>
Біліктілік:</w:t>
            </w:r>
          </w:p>
          <w:bookmarkEnd w:id="111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1321-0-018 - Зертхана меңгерушісі (өңдеу өнеркәсібі)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зауыт зертханасының бастығы (өңдеу өнеркәсібі)" кәсіби картасының сипаттамасы "Мұнай, газ және олардың өңделген өнімдерінің сапасын бақылау" кәсіптік стандартында берілген.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4" w:id="1120"/>
          <w:p>
            <w:pPr>
              <w:spacing w:after="20"/>
              <w:ind w:left="20"/>
              <w:jc w:val="both"/>
            </w:pPr>
            <w:r>
              <w:rPr>
                <w:rFonts w:ascii="Times New Roman"/>
                <w:b w:val="false"/>
                <w:i w:val="false"/>
                <w:color w:val="000000"/>
                <w:sz w:val="20"/>
              </w:rPr>
              <w:t>
Еңбек функциясы 1:</w:t>
            </w:r>
          </w:p>
          <w:bookmarkEnd w:id="112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5" w:id="1121"/>
          <w:p>
            <w:pPr>
              <w:spacing w:after="20"/>
              <w:ind w:left="20"/>
              <w:jc w:val="both"/>
            </w:pPr>
            <w:r>
              <w:rPr>
                <w:rFonts w:ascii="Times New Roman"/>
                <w:b w:val="false"/>
                <w:i w:val="false"/>
                <w:color w:val="000000"/>
                <w:sz w:val="20"/>
              </w:rPr>
              <w:t>
Дағды 1:</w:t>
            </w:r>
          </w:p>
          <w:bookmarkEnd w:id="1121"/>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6" w:id="1122"/>
          <w:p>
            <w:pPr>
              <w:spacing w:after="20"/>
              <w:ind w:left="20"/>
              <w:jc w:val="both"/>
            </w:pPr>
            <w:r>
              <w:rPr>
                <w:rFonts w:ascii="Times New Roman"/>
                <w:b w:val="false"/>
                <w:i w:val="false"/>
                <w:color w:val="000000"/>
                <w:sz w:val="20"/>
              </w:rPr>
              <w:t>
Машықтар:</w:t>
            </w:r>
          </w:p>
          <w:bookmarkEnd w:id="1122"/>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7" w:id="1123"/>
          <w:p>
            <w:pPr>
              <w:spacing w:after="20"/>
              <w:ind w:left="20"/>
              <w:jc w:val="both"/>
            </w:pPr>
            <w:r>
              <w:rPr>
                <w:rFonts w:ascii="Times New Roman"/>
                <w:b w:val="false"/>
                <w:i w:val="false"/>
                <w:color w:val="000000"/>
                <w:sz w:val="20"/>
              </w:rPr>
              <w:t>
Білімдер:</w:t>
            </w:r>
          </w:p>
          <w:bookmarkEnd w:id="1123"/>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Кәсіптің карточкасы "Мұнайды қабылдау-тапсыру пунктісінің инженері":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қабылдау-тапсыру пунктісінің инженері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БТБА немесе БА-мен байланыс жоқ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8" w:id="1124"/>
          <w:p>
            <w:pPr>
              <w:spacing w:after="20"/>
              <w:ind w:left="20"/>
              <w:jc w:val="both"/>
            </w:pPr>
            <w:r>
              <w:rPr>
                <w:rFonts w:ascii="Times New Roman"/>
                <w:b w:val="false"/>
                <w:i w:val="false"/>
                <w:color w:val="000000"/>
                <w:sz w:val="20"/>
              </w:rPr>
              <w:t>
Білім деңгейі:</w:t>
            </w:r>
          </w:p>
          <w:bookmarkEnd w:id="1124"/>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9" w:id="1125"/>
          <w:p>
            <w:pPr>
              <w:spacing w:after="20"/>
              <w:ind w:left="20"/>
              <w:jc w:val="both"/>
            </w:pPr>
            <w:r>
              <w:rPr>
                <w:rFonts w:ascii="Times New Roman"/>
                <w:b w:val="false"/>
                <w:i w:val="false"/>
                <w:color w:val="000000"/>
                <w:sz w:val="20"/>
              </w:rPr>
              <w:t>
Мамандық:</w:t>
            </w:r>
          </w:p>
          <w:bookmarkEnd w:id="1125"/>
          <w:p>
            <w:pPr>
              <w:spacing w:after="20"/>
              <w:ind w:left="20"/>
              <w:jc w:val="both"/>
            </w:pPr>
            <w:r>
              <w:rPr>
                <w:rFonts w:ascii="Times New Roman"/>
                <w:b w:val="false"/>
                <w:i w:val="false"/>
                <w:color w:val="000000"/>
                <w:sz w:val="20"/>
              </w:rPr>
              <w:t xml:space="preserve">
Өндірістік және өңдеу салалары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0" w:id="1126"/>
          <w:p>
            <w:pPr>
              <w:spacing w:after="20"/>
              <w:ind w:left="20"/>
              <w:jc w:val="both"/>
            </w:pPr>
            <w:r>
              <w:rPr>
                <w:rFonts w:ascii="Times New Roman"/>
                <w:b w:val="false"/>
                <w:i w:val="false"/>
                <w:color w:val="000000"/>
                <w:sz w:val="20"/>
              </w:rPr>
              <w:t>
Біліктілік:</w:t>
            </w:r>
          </w:p>
          <w:bookmarkEnd w:id="1126"/>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1" w:id="1127"/>
          <w:p>
            <w:pPr>
              <w:spacing w:after="20"/>
              <w:ind w:left="20"/>
              <w:jc w:val="both"/>
            </w:pPr>
            <w:r>
              <w:rPr>
                <w:rFonts w:ascii="Times New Roman"/>
                <w:b w:val="false"/>
                <w:i w:val="false"/>
                <w:color w:val="000000"/>
                <w:sz w:val="20"/>
              </w:rPr>
              <w:t>
Білім деңгейі:</w:t>
            </w:r>
          </w:p>
          <w:bookmarkEnd w:id="1127"/>
          <w:p>
            <w:pPr>
              <w:spacing w:after="20"/>
              <w:ind w:left="20"/>
              <w:jc w:val="both"/>
            </w:pPr>
            <w:r>
              <w:rPr>
                <w:rFonts w:ascii="Times New Roman"/>
                <w:b w:val="false"/>
                <w:i w:val="false"/>
                <w:color w:val="000000"/>
                <w:sz w:val="20"/>
              </w:rPr>
              <w:t xml:space="preserve">
жоғары оқу орнынан кейінгі білім (магистратура,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2" w:id="1128"/>
          <w:p>
            <w:pPr>
              <w:spacing w:after="20"/>
              <w:ind w:left="20"/>
              <w:jc w:val="both"/>
            </w:pPr>
            <w:r>
              <w:rPr>
                <w:rFonts w:ascii="Times New Roman"/>
                <w:b w:val="false"/>
                <w:i w:val="false"/>
                <w:color w:val="000000"/>
                <w:sz w:val="20"/>
              </w:rPr>
              <w:t>
Мамандық:</w:t>
            </w:r>
          </w:p>
          <w:bookmarkEnd w:id="1128"/>
          <w:p>
            <w:pPr>
              <w:spacing w:after="20"/>
              <w:ind w:left="20"/>
              <w:jc w:val="both"/>
            </w:pPr>
            <w:r>
              <w:rPr>
                <w:rFonts w:ascii="Times New Roman"/>
                <w:b w:val="false"/>
                <w:i w:val="false"/>
                <w:color w:val="000000"/>
                <w:sz w:val="20"/>
              </w:rPr>
              <w:t xml:space="preserve">
Өндірістік және өңдеу салалары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3" w:id="1129"/>
          <w:p>
            <w:pPr>
              <w:spacing w:after="20"/>
              <w:ind w:left="20"/>
              <w:jc w:val="both"/>
            </w:pPr>
            <w:r>
              <w:rPr>
                <w:rFonts w:ascii="Times New Roman"/>
                <w:b w:val="false"/>
                <w:i w:val="false"/>
                <w:color w:val="000000"/>
                <w:sz w:val="20"/>
              </w:rPr>
              <w:t>
Біліктілік:</w:t>
            </w:r>
          </w:p>
          <w:bookmarkEnd w:id="112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санаттағы мұнайды қабылдау-тапсыру пунктінің инженері: тиісті мамандық бойынша жоғары (немесе жоғары оқу орнынан кейінгі) білімі және II санаттағы мұнайды қабылдау-тапсыру пунктінің инженері лауазымындағы жұмыс өтілі кемінде 2 жыл; II санаттағы мұнайды қабылдау-тапсыру пунктінің инженері: тиісті мамандық бойынша жоғары (немесе жоғары оқу орнынан кейінгі) білімі және санаты жоқ мұнайды қабылдау-тапсыру пунктінің инженері лауазымындағы жұмыс өтілі кемінде 3 жыл; санаты жоқ мұнайды тапсыру пунктінің қабылдау инженері: жұмыс өтіліне қойылатын талаптарсыз тиісті мамандық бойынша жоғары (немесе жоғары оқу орнынан кейінгі)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етпейді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2147-4-008 - Мұнайды есепке алу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Мұнайды жеткізушілерден қабылдауды және мұнайды тұтынушыларға (мұнай өңдеу зауыттарына, мұнай базаларына және т. б.) беруді қамтамасыз ету)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4" w:id="1130"/>
          <w:p>
            <w:pPr>
              <w:spacing w:after="20"/>
              <w:ind w:left="20"/>
              <w:jc w:val="both"/>
            </w:pPr>
            <w:r>
              <w:rPr>
                <w:rFonts w:ascii="Times New Roman"/>
                <w:b w:val="false"/>
                <w:i w:val="false"/>
                <w:color w:val="000000"/>
                <w:sz w:val="20"/>
              </w:rPr>
              <w:t>
1. Мұнайды қабылдау, сақтау және тиеудің технологиялық процестерін өндірістік- шаруашылық қамтамасыз ету</w:t>
            </w:r>
          </w:p>
          <w:bookmarkEnd w:id="1130"/>
          <w:p>
            <w:pPr>
              <w:spacing w:after="20"/>
              <w:ind w:left="20"/>
              <w:jc w:val="both"/>
            </w:pPr>
            <w:r>
              <w:rPr>
                <w:rFonts w:ascii="Times New Roman"/>
                <w:b w:val="false"/>
                <w:i w:val="false"/>
                <w:color w:val="000000"/>
                <w:sz w:val="20"/>
              </w:rPr>
              <w:t>
2. Мұнайды қабылдау, сақтау және тиеп жөнелтудің технологиялық процестерін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5" w:id="1131"/>
          <w:p>
            <w:pPr>
              <w:spacing w:after="20"/>
              <w:ind w:left="20"/>
              <w:jc w:val="both"/>
            </w:pPr>
            <w:r>
              <w:rPr>
                <w:rFonts w:ascii="Times New Roman"/>
                <w:b w:val="false"/>
                <w:i w:val="false"/>
                <w:color w:val="000000"/>
                <w:sz w:val="20"/>
              </w:rPr>
              <w:t>
Еңбек функциясы 1:</w:t>
            </w:r>
          </w:p>
          <w:bookmarkEnd w:id="1131"/>
          <w:p>
            <w:pPr>
              <w:spacing w:after="20"/>
              <w:ind w:left="20"/>
              <w:jc w:val="both"/>
            </w:pPr>
            <w:r>
              <w:rPr>
                <w:rFonts w:ascii="Times New Roman"/>
                <w:b w:val="false"/>
                <w:i w:val="false"/>
                <w:color w:val="000000"/>
                <w:sz w:val="20"/>
              </w:rPr>
              <w:t>
Мұнайды қабылдау, сақтау және тиеудің технологиялық процестерін өндірістік- шаруашылық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6" w:id="1132"/>
          <w:p>
            <w:pPr>
              <w:spacing w:after="20"/>
              <w:ind w:left="20"/>
              <w:jc w:val="both"/>
            </w:pPr>
            <w:r>
              <w:rPr>
                <w:rFonts w:ascii="Times New Roman"/>
                <w:b w:val="false"/>
                <w:i w:val="false"/>
                <w:color w:val="000000"/>
                <w:sz w:val="20"/>
              </w:rPr>
              <w:t>
Дағды 1:</w:t>
            </w:r>
          </w:p>
          <w:bookmarkEnd w:id="1132"/>
          <w:p>
            <w:pPr>
              <w:spacing w:after="20"/>
              <w:ind w:left="20"/>
              <w:jc w:val="both"/>
            </w:pPr>
            <w:r>
              <w:rPr>
                <w:rFonts w:ascii="Times New Roman"/>
                <w:b w:val="false"/>
                <w:i w:val="false"/>
                <w:color w:val="000000"/>
                <w:sz w:val="20"/>
              </w:rPr>
              <w:t>
Құжаттарды дайындау және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7" w:id="1133"/>
          <w:p>
            <w:pPr>
              <w:spacing w:after="20"/>
              <w:ind w:left="20"/>
              <w:jc w:val="both"/>
            </w:pPr>
            <w:r>
              <w:rPr>
                <w:rFonts w:ascii="Times New Roman"/>
                <w:b w:val="false"/>
                <w:i w:val="false"/>
                <w:color w:val="000000"/>
                <w:sz w:val="20"/>
              </w:rPr>
              <w:t>
Машықтар:</w:t>
            </w:r>
          </w:p>
          <w:bookmarkEnd w:id="1133"/>
          <w:p>
            <w:pPr>
              <w:spacing w:after="20"/>
              <w:ind w:left="20"/>
              <w:jc w:val="both"/>
            </w:pPr>
            <w:r>
              <w:rPr>
                <w:rFonts w:ascii="Times New Roman"/>
                <w:b w:val="false"/>
                <w:i w:val="false"/>
                <w:color w:val="000000"/>
                <w:sz w:val="20"/>
              </w:rPr>
              <w:t>
</w:t>
            </w:r>
            <w:r>
              <w:rPr>
                <w:rFonts w:ascii="Times New Roman"/>
                <w:b w:val="false"/>
                <w:i w:val="false"/>
                <w:color w:val="000000"/>
                <w:sz w:val="20"/>
              </w:rPr>
              <w:t>1. Компьютерлік техникамен, анықтамалық-құқықтық жүйемен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құзыреті шеңберінде есепке алу-есеп беру құжаттамасын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Есептік құжаттаманы ресімдеу</w:t>
            </w:r>
          </w:p>
          <w:p>
            <w:pPr>
              <w:spacing w:after="20"/>
              <w:ind w:left="20"/>
              <w:jc w:val="both"/>
            </w:pPr>
            <w:r>
              <w:rPr>
                <w:rFonts w:ascii="Times New Roman"/>
                <w:b w:val="false"/>
                <w:i w:val="false"/>
                <w:color w:val="000000"/>
                <w:sz w:val="20"/>
              </w:rPr>
              <w:t>
4. Шарттық міндеттемелер мен талаптардың ережелерін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1" w:id="1134"/>
          <w:p>
            <w:pPr>
              <w:spacing w:after="20"/>
              <w:ind w:left="20"/>
              <w:jc w:val="both"/>
            </w:pPr>
            <w:r>
              <w:rPr>
                <w:rFonts w:ascii="Times New Roman"/>
                <w:b w:val="false"/>
                <w:i w:val="false"/>
                <w:color w:val="000000"/>
                <w:sz w:val="20"/>
              </w:rPr>
              <w:t>
Білімдер:</w:t>
            </w:r>
          </w:p>
          <w:bookmarkEnd w:id="1134"/>
          <w:p>
            <w:pPr>
              <w:spacing w:after="20"/>
              <w:ind w:left="20"/>
              <w:jc w:val="both"/>
            </w:pPr>
            <w:r>
              <w:rPr>
                <w:rFonts w:ascii="Times New Roman"/>
                <w:b w:val="false"/>
                <w:i w:val="false"/>
                <w:color w:val="000000"/>
                <w:sz w:val="20"/>
              </w:rPr>
              <w:t>
</w:t>
            </w:r>
            <w:r>
              <w:rPr>
                <w:rFonts w:ascii="Times New Roman"/>
                <w:b w:val="false"/>
                <w:i w:val="false"/>
                <w:color w:val="000000"/>
                <w:sz w:val="20"/>
              </w:rPr>
              <w:t>1. Іс жүргізу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Арнайы және анықтамалық әдебиетте қолданылатын терминология</w:t>
            </w:r>
          </w:p>
          <w:p>
            <w:pPr>
              <w:spacing w:after="20"/>
              <w:ind w:left="20"/>
              <w:jc w:val="both"/>
            </w:pPr>
            <w:r>
              <w:rPr>
                <w:rFonts w:ascii="Times New Roman"/>
                <w:b w:val="false"/>
                <w:i w:val="false"/>
                <w:color w:val="000000"/>
                <w:sz w:val="20"/>
              </w:rPr>
              <w:t>
3. Есеп құжаттамасын жүргізу ережесі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4" w:id="1135"/>
          <w:p>
            <w:pPr>
              <w:spacing w:after="20"/>
              <w:ind w:left="20"/>
              <w:jc w:val="both"/>
            </w:pPr>
            <w:r>
              <w:rPr>
                <w:rFonts w:ascii="Times New Roman"/>
                <w:b w:val="false"/>
                <w:i w:val="false"/>
                <w:color w:val="000000"/>
                <w:sz w:val="20"/>
              </w:rPr>
              <w:t>
Дағды 2:</w:t>
            </w:r>
          </w:p>
          <w:bookmarkEnd w:id="1135"/>
          <w:p>
            <w:pPr>
              <w:spacing w:after="20"/>
              <w:ind w:left="20"/>
              <w:jc w:val="both"/>
            </w:pPr>
            <w:r>
              <w:rPr>
                <w:rFonts w:ascii="Times New Roman"/>
                <w:b w:val="false"/>
                <w:i w:val="false"/>
                <w:color w:val="000000"/>
                <w:sz w:val="20"/>
              </w:rPr>
              <w:t>
Мұнайды қабылдау, сақтау және жөнелту объектілеріндегі еңбек жағдайы мен жағдайларын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5" w:id="1136"/>
          <w:p>
            <w:pPr>
              <w:spacing w:after="20"/>
              <w:ind w:left="20"/>
              <w:jc w:val="both"/>
            </w:pPr>
            <w:r>
              <w:rPr>
                <w:rFonts w:ascii="Times New Roman"/>
                <w:b w:val="false"/>
                <w:i w:val="false"/>
                <w:color w:val="000000"/>
                <w:sz w:val="20"/>
              </w:rPr>
              <w:t>
Машықтар:</w:t>
            </w:r>
          </w:p>
          <w:bookmarkEnd w:id="1136"/>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Бөлімшелердің өндірістік құжаттамаға қажеттілігін бағалау</w:t>
            </w:r>
          </w:p>
          <w:p>
            <w:pPr>
              <w:spacing w:after="20"/>
              <w:ind w:left="20"/>
              <w:jc w:val="both"/>
            </w:pPr>
            <w:r>
              <w:rPr>
                <w:rFonts w:ascii="Times New Roman"/>
                <w:b w:val="false"/>
                <w:i w:val="false"/>
                <w:color w:val="000000"/>
                <w:sz w:val="20"/>
              </w:rPr>
              <w:t>
2. Жұмыс жүргізу кезінде болатын немесе болуы мүмкін қауіпті және зиянды факторлардың тізбесін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7" w:id="1137"/>
          <w:p>
            <w:pPr>
              <w:spacing w:after="20"/>
              <w:ind w:left="20"/>
              <w:jc w:val="both"/>
            </w:pPr>
            <w:r>
              <w:rPr>
                <w:rFonts w:ascii="Times New Roman"/>
                <w:b w:val="false"/>
                <w:i w:val="false"/>
                <w:color w:val="000000"/>
                <w:sz w:val="20"/>
              </w:rPr>
              <w:t>
Білімдер:</w:t>
            </w:r>
          </w:p>
          <w:bookmarkEnd w:id="1137"/>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Өндірістік учаскедегі қауіпті және зиянды факторлар, олардың әсері</w:t>
            </w:r>
          </w:p>
          <w:p>
            <w:pPr>
              <w:spacing w:after="20"/>
              <w:ind w:left="20"/>
              <w:jc w:val="both"/>
            </w:pPr>
            <w:r>
              <w:rPr>
                <w:rFonts w:ascii="Times New Roman"/>
                <w:b w:val="false"/>
                <w:i w:val="false"/>
                <w:color w:val="000000"/>
                <w:sz w:val="20"/>
              </w:rPr>
              <w:t>
2. Ішкі еңбек тәртібінің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9" w:id="1138"/>
          <w:p>
            <w:pPr>
              <w:spacing w:after="20"/>
              <w:ind w:left="20"/>
              <w:jc w:val="both"/>
            </w:pPr>
            <w:r>
              <w:rPr>
                <w:rFonts w:ascii="Times New Roman"/>
                <w:b w:val="false"/>
                <w:i w:val="false"/>
                <w:color w:val="000000"/>
                <w:sz w:val="20"/>
              </w:rPr>
              <w:t>
Еңбек функциясы 2:</w:t>
            </w:r>
          </w:p>
          <w:bookmarkEnd w:id="1138"/>
          <w:p>
            <w:pPr>
              <w:spacing w:after="20"/>
              <w:ind w:left="20"/>
              <w:jc w:val="both"/>
            </w:pPr>
            <w:r>
              <w:rPr>
                <w:rFonts w:ascii="Times New Roman"/>
                <w:b w:val="false"/>
                <w:i w:val="false"/>
                <w:color w:val="000000"/>
                <w:sz w:val="20"/>
              </w:rPr>
              <w:t>
Мұнайды қабылдау, сақтау және тиеп жөнелтудің технологиялық процестерін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0" w:id="1139"/>
          <w:p>
            <w:pPr>
              <w:spacing w:after="20"/>
              <w:ind w:left="20"/>
              <w:jc w:val="both"/>
            </w:pPr>
            <w:r>
              <w:rPr>
                <w:rFonts w:ascii="Times New Roman"/>
                <w:b w:val="false"/>
                <w:i w:val="false"/>
                <w:color w:val="000000"/>
                <w:sz w:val="20"/>
              </w:rPr>
              <w:t>
Дағды 1:</w:t>
            </w:r>
          </w:p>
          <w:bookmarkEnd w:id="1139"/>
          <w:p>
            <w:pPr>
              <w:spacing w:after="20"/>
              <w:ind w:left="20"/>
              <w:jc w:val="both"/>
            </w:pPr>
            <w:r>
              <w:rPr>
                <w:rFonts w:ascii="Times New Roman"/>
                <w:b w:val="false"/>
                <w:i w:val="false"/>
                <w:color w:val="000000"/>
                <w:sz w:val="20"/>
              </w:rPr>
              <w:t>
Мұнайдың түсуі бойынша деректер жинау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1" w:id="1140"/>
          <w:p>
            <w:pPr>
              <w:spacing w:after="20"/>
              <w:ind w:left="20"/>
              <w:jc w:val="both"/>
            </w:pPr>
            <w:r>
              <w:rPr>
                <w:rFonts w:ascii="Times New Roman"/>
                <w:b w:val="false"/>
                <w:i w:val="false"/>
                <w:color w:val="000000"/>
                <w:sz w:val="20"/>
              </w:rPr>
              <w:t>
Машықтар:</w:t>
            </w:r>
          </w:p>
          <w:bookmarkEnd w:id="1140"/>
          <w:p>
            <w:pPr>
              <w:spacing w:after="20"/>
              <w:ind w:left="20"/>
              <w:jc w:val="both"/>
            </w:pPr>
            <w:r>
              <w:rPr>
                <w:rFonts w:ascii="Times New Roman"/>
                <w:b w:val="false"/>
                <w:i w:val="false"/>
                <w:color w:val="000000"/>
                <w:sz w:val="20"/>
              </w:rPr>
              <w:t>
</w:t>
            </w:r>
            <w:r>
              <w:rPr>
                <w:rFonts w:ascii="Times New Roman"/>
                <w:b w:val="false"/>
                <w:i w:val="false"/>
                <w:color w:val="000000"/>
                <w:sz w:val="20"/>
              </w:rPr>
              <w:t>1. Баланста көрсету үшін шығыс деректерін талдау және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Мұнай балансынан мәліметтерді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Белгіленген құжаттаманы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Мұнайды қабылдау және тапсыру бойынша перспективалық, ағымдағы және жедел тапсырмаларды әзірлеу</w:t>
            </w:r>
          </w:p>
          <w:p>
            <w:pPr>
              <w:spacing w:after="20"/>
              <w:ind w:left="20"/>
              <w:jc w:val="both"/>
            </w:pPr>
            <w:r>
              <w:rPr>
                <w:rFonts w:ascii="Times New Roman"/>
                <w:b w:val="false"/>
                <w:i w:val="false"/>
                <w:color w:val="000000"/>
                <w:sz w:val="20"/>
              </w:rPr>
              <w:t>
5. Мұнай есебі бойынша арнайы бағдарламалық өнімдермен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6" w:id="1141"/>
          <w:p>
            <w:pPr>
              <w:spacing w:after="20"/>
              <w:ind w:left="20"/>
              <w:jc w:val="both"/>
            </w:pPr>
            <w:r>
              <w:rPr>
                <w:rFonts w:ascii="Times New Roman"/>
                <w:b w:val="false"/>
                <w:i w:val="false"/>
                <w:color w:val="000000"/>
                <w:sz w:val="20"/>
              </w:rPr>
              <w:t>
Білімдер:</w:t>
            </w:r>
          </w:p>
          <w:bookmarkEnd w:id="1141"/>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Экологиялық кодексі, "Жер қойнауы және жер қойнауын пайдалану туралы" Қазақстан Республикасының Кодексі, "Азаматтық қорғау туралы" Қазақстан Республикасының Заңы, "Магистральдық құбыр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кәсіби қызмет саласындағы нормативтік- техникалық, әдістемелік және ұйымдастырушылық-өкімдік құжаттары.</w:t>
            </w:r>
          </w:p>
          <w:p>
            <w:pPr>
              <w:spacing w:after="20"/>
              <w:ind w:left="20"/>
              <w:jc w:val="both"/>
            </w:pPr>
            <w:r>
              <w:rPr>
                <w:rFonts w:ascii="Times New Roman"/>
                <w:b w:val="false"/>
                <w:i w:val="false"/>
                <w:color w:val="000000"/>
                <w:sz w:val="20"/>
              </w:rPr>
              <w:t>
3. Тауар өніміне және оның физикалық-химиялық қасиеттеріне қойылатын техникалық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9" w:id="1142"/>
          <w:p>
            <w:pPr>
              <w:spacing w:after="20"/>
              <w:ind w:left="20"/>
              <w:jc w:val="both"/>
            </w:pPr>
            <w:r>
              <w:rPr>
                <w:rFonts w:ascii="Times New Roman"/>
                <w:b w:val="false"/>
                <w:i w:val="false"/>
                <w:color w:val="000000"/>
                <w:sz w:val="20"/>
              </w:rPr>
              <w:t>
Дағды 2:</w:t>
            </w:r>
          </w:p>
          <w:bookmarkEnd w:id="1142"/>
          <w:p>
            <w:pPr>
              <w:spacing w:after="20"/>
              <w:ind w:left="20"/>
              <w:jc w:val="both"/>
            </w:pPr>
            <w:r>
              <w:rPr>
                <w:rFonts w:ascii="Times New Roman"/>
                <w:b w:val="false"/>
                <w:i w:val="false"/>
                <w:color w:val="000000"/>
                <w:sz w:val="20"/>
              </w:rPr>
              <w:t>
Мұнайды қабылдау, сақтау және жөнелту объектілерінде регламенттік жұмыстардың орындалуын ұйымдастыру және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0" w:id="1143"/>
          <w:p>
            <w:pPr>
              <w:spacing w:after="20"/>
              <w:ind w:left="20"/>
              <w:jc w:val="both"/>
            </w:pPr>
            <w:r>
              <w:rPr>
                <w:rFonts w:ascii="Times New Roman"/>
                <w:b w:val="false"/>
                <w:i w:val="false"/>
                <w:color w:val="000000"/>
                <w:sz w:val="20"/>
              </w:rPr>
              <w:t>
Машықтар:</w:t>
            </w:r>
          </w:p>
          <w:bookmarkEnd w:id="1143"/>
          <w:p>
            <w:pPr>
              <w:spacing w:after="20"/>
              <w:ind w:left="20"/>
              <w:jc w:val="both"/>
            </w:pPr>
            <w:r>
              <w:rPr>
                <w:rFonts w:ascii="Times New Roman"/>
                <w:b w:val="false"/>
                <w:i w:val="false"/>
                <w:color w:val="000000"/>
                <w:sz w:val="20"/>
              </w:rPr>
              <w:t>
</w:t>
            </w:r>
            <w:r>
              <w:rPr>
                <w:rFonts w:ascii="Times New Roman"/>
                <w:b w:val="false"/>
                <w:i w:val="false"/>
                <w:color w:val="000000"/>
                <w:sz w:val="20"/>
              </w:rPr>
              <w:t>1. Мұнайды қабылдау-тапсыру технологиясын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Мұнайды қабылдау, сақтау және тиеп жөнелтудің технологиялық процестерінің қажетті параметрлерін өлшеуді жүргізу әдістемесін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Мұнайды есепке алу торабының жай-күйін тексеру</w:t>
            </w:r>
          </w:p>
          <w:p>
            <w:pPr>
              <w:spacing w:after="20"/>
              <w:ind w:left="20"/>
              <w:jc w:val="both"/>
            </w:pPr>
            <w:r>
              <w:rPr>
                <w:rFonts w:ascii="Times New Roman"/>
                <w:b w:val="false"/>
                <w:i w:val="false"/>
                <w:color w:val="000000"/>
                <w:sz w:val="20"/>
              </w:rPr>
              <w:t>
4. Қызметкерлерге мұнай мөлшерін өлшеу құралдарын (ММӨЖ) пайдалану және қызмет көрсету кезінде қауіпсіз еңбектің практикалық әдістерін үйрету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4" w:id="1144"/>
          <w:p>
            <w:pPr>
              <w:spacing w:after="20"/>
              <w:ind w:left="20"/>
              <w:jc w:val="both"/>
            </w:pPr>
            <w:r>
              <w:rPr>
                <w:rFonts w:ascii="Times New Roman"/>
                <w:b w:val="false"/>
                <w:i w:val="false"/>
                <w:color w:val="000000"/>
                <w:sz w:val="20"/>
              </w:rPr>
              <w:t>
Білімдер:</w:t>
            </w:r>
          </w:p>
          <w:bookmarkEnd w:id="1144"/>
          <w:p>
            <w:pPr>
              <w:spacing w:after="20"/>
              <w:ind w:left="20"/>
              <w:jc w:val="both"/>
            </w:pPr>
            <w:r>
              <w:rPr>
                <w:rFonts w:ascii="Times New Roman"/>
                <w:b w:val="false"/>
                <w:i w:val="false"/>
                <w:color w:val="000000"/>
                <w:sz w:val="20"/>
              </w:rPr>
              <w:t>
</w:t>
            </w:r>
            <w:r>
              <w:rPr>
                <w:rFonts w:ascii="Times New Roman"/>
                <w:b w:val="false"/>
                <w:i w:val="false"/>
                <w:color w:val="000000"/>
                <w:sz w:val="20"/>
              </w:rPr>
              <w:t>1. Мұнай тасымалдауға арналған қондырғылардың технологиялық режимдері мен техникалық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Мұнай мен мұнай өнімдерін қабылдау, сақтау және жөнелту объектілерінің негізгі және қосалқы жабдықтарының технологиялық мүмкіндіктері</w:t>
            </w:r>
          </w:p>
          <w:p>
            <w:pPr>
              <w:spacing w:after="20"/>
              <w:ind w:left="20"/>
              <w:jc w:val="both"/>
            </w:pPr>
            <w:r>
              <w:rPr>
                <w:rFonts w:ascii="Times New Roman"/>
                <w:b w:val="false"/>
                <w:i w:val="false"/>
                <w:color w:val="000000"/>
                <w:sz w:val="20"/>
              </w:rPr>
              <w:t>
3. ММӨЖ пайдалану ережесі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7" w:id="1145"/>
          <w:p>
            <w:pPr>
              <w:spacing w:after="20"/>
              <w:ind w:left="20"/>
              <w:jc w:val="both"/>
            </w:pPr>
            <w:r>
              <w:rPr>
                <w:rFonts w:ascii="Times New Roman"/>
                <w:b w:val="false"/>
                <w:i w:val="false"/>
                <w:color w:val="000000"/>
                <w:sz w:val="20"/>
              </w:rPr>
              <w:t>
Дербестік және жауапкершілік</w:t>
            </w:r>
          </w:p>
          <w:bookmarkEnd w:id="1145"/>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Компьютерлік сауаттылық</w:t>
            </w:r>
          </w:p>
          <w:p>
            <w:pPr>
              <w:spacing w:after="20"/>
              <w:ind w:left="20"/>
              <w:jc w:val="both"/>
            </w:pPr>
            <w:r>
              <w:rPr>
                <w:rFonts w:ascii="Times New Roman"/>
                <w:b w:val="false"/>
                <w:i w:val="false"/>
                <w:color w:val="000000"/>
                <w:sz w:val="20"/>
              </w:rPr>
              <w:t>
Көшбасшылық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1474-2016 "Магистральдық мұнай құбырлары. Мұнайды есепке алу жөніндегі нұсқаулық", ҚР СТ 1347-2024 "МҰНАЙ Жалпы техникалық шарттар", ҚР СТ 2081-2011 "Магистральдық мұнай құбырлары. Пайдалану кезіндегі қауіпсіздік талаптары", ГОСТ 2517-2012 " Мұнай және мұнай өнімдері. Сынама алу әдістері"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қабылдау-тапсыру пунктінің бастығы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Кәсіптің карточкасы "Инженер-химик (мұнай және газ)":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2145-2-005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Инженер-химик (мұнай және газ)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2" w:id="1146"/>
          <w:p>
            <w:pPr>
              <w:spacing w:after="20"/>
              <w:ind w:left="20"/>
              <w:jc w:val="both"/>
            </w:pPr>
            <w:r>
              <w:rPr>
                <w:rFonts w:ascii="Times New Roman"/>
                <w:b w:val="false"/>
                <w:i w:val="false"/>
                <w:color w:val="000000"/>
                <w:sz w:val="20"/>
              </w:rPr>
              <w:t>
Білім деңгейі:</w:t>
            </w:r>
          </w:p>
          <w:bookmarkEnd w:id="1146"/>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3" w:id="1147"/>
          <w:p>
            <w:pPr>
              <w:spacing w:after="20"/>
              <w:ind w:left="20"/>
              <w:jc w:val="both"/>
            </w:pPr>
            <w:r>
              <w:rPr>
                <w:rFonts w:ascii="Times New Roman"/>
                <w:b w:val="false"/>
                <w:i w:val="false"/>
                <w:color w:val="000000"/>
                <w:sz w:val="20"/>
              </w:rPr>
              <w:t>
Мамандық:</w:t>
            </w:r>
          </w:p>
          <w:bookmarkEnd w:id="1147"/>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4" w:id="1148"/>
          <w:p>
            <w:pPr>
              <w:spacing w:after="20"/>
              <w:ind w:left="20"/>
              <w:jc w:val="both"/>
            </w:pPr>
            <w:r>
              <w:rPr>
                <w:rFonts w:ascii="Times New Roman"/>
                <w:b w:val="false"/>
                <w:i w:val="false"/>
                <w:color w:val="000000"/>
                <w:sz w:val="20"/>
              </w:rPr>
              <w:t>
Біліктілік:</w:t>
            </w:r>
          </w:p>
          <w:bookmarkEnd w:id="114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"Инженер-химик (мұнай және газ)" кәсіби картасының сипаттамасы "Мұнай, газ және олардың өңделген өнімдерінің сапасын бақылау" кәсіптік стандартында берілген.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5" w:id="1149"/>
          <w:p>
            <w:pPr>
              <w:spacing w:after="20"/>
              <w:ind w:left="20"/>
              <w:jc w:val="both"/>
            </w:pPr>
            <w:r>
              <w:rPr>
                <w:rFonts w:ascii="Times New Roman"/>
                <w:b w:val="false"/>
                <w:i w:val="false"/>
                <w:color w:val="000000"/>
                <w:sz w:val="20"/>
              </w:rPr>
              <w:t>
Еңбек функциясы 1:</w:t>
            </w:r>
          </w:p>
          <w:bookmarkEnd w:id="114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6" w:id="1150"/>
          <w:p>
            <w:pPr>
              <w:spacing w:after="20"/>
              <w:ind w:left="20"/>
              <w:jc w:val="both"/>
            </w:pPr>
            <w:r>
              <w:rPr>
                <w:rFonts w:ascii="Times New Roman"/>
                <w:b w:val="false"/>
                <w:i w:val="false"/>
                <w:color w:val="000000"/>
                <w:sz w:val="20"/>
              </w:rPr>
              <w:t>
Дағды 1:</w:t>
            </w:r>
          </w:p>
          <w:bookmarkEnd w:id="1150"/>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7" w:id="1151"/>
          <w:p>
            <w:pPr>
              <w:spacing w:after="20"/>
              <w:ind w:left="20"/>
              <w:jc w:val="both"/>
            </w:pPr>
            <w:r>
              <w:rPr>
                <w:rFonts w:ascii="Times New Roman"/>
                <w:b w:val="false"/>
                <w:i w:val="false"/>
                <w:color w:val="000000"/>
                <w:sz w:val="20"/>
              </w:rPr>
              <w:t>
Машықтар:</w:t>
            </w:r>
          </w:p>
          <w:bookmarkEnd w:id="1151"/>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8" w:id="1152"/>
          <w:p>
            <w:pPr>
              <w:spacing w:after="20"/>
              <w:ind w:left="20"/>
              <w:jc w:val="both"/>
            </w:pPr>
            <w:r>
              <w:rPr>
                <w:rFonts w:ascii="Times New Roman"/>
                <w:b w:val="false"/>
                <w:i w:val="false"/>
                <w:color w:val="000000"/>
                <w:sz w:val="20"/>
              </w:rPr>
              <w:t>
Білімдер:</w:t>
            </w:r>
          </w:p>
          <w:bookmarkEnd w:id="1152"/>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Кәсіптің карточкасы "Есепке алу жөніндегі техник (жанар-жағармай материалдарын және басқасын)":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3118-9-001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жөніндегі техник (жанар-жағармай материалдарын және басқасын)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9" w:id="1153"/>
          <w:p>
            <w:pPr>
              <w:spacing w:after="20"/>
              <w:ind w:left="20"/>
              <w:jc w:val="both"/>
            </w:pPr>
            <w:r>
              <w:rPr>
                <w:rFonts w:ascii="Times New Roman"/>
                <w:b w:val="false"/>
                <w:i w:val="false"/>
                <w:color w:val="000000"/>
                <w:sz w:val="20"/>
              </w:rPr>
              <w:t>
Білім деңгейі:</w:t>
            </w:r>
          </w:p>
          <w:bookmarkEnd w:id="1153"/>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0" w:id="1154"/>
          <w:p>
            <w:pPr>
              <w:spacing w:after="20"/>
              <w:ind w:left="20"/>
              <w:jc w:val="both"/>
            </w:pPr>
            <w:r>
              <w:rPr>
                <w:rFonts w:ascii="Times New Roman"/>
                <w:b w:val="false"/>
                <w:i w:val="false"/>
                <w:color w:val="000000"/>
                <w:sz w:val="20"/>
              </w:rPr>
              <w:t>
Мамандық:</w:t>
            </w:r>
          </w:p>
          <w:bookmarkEnd w:id="1154"/>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1" w:id="1155"/>
          <w:p>
            <w:pPr>
              <w:spacing w:after="20"/>
              <w:ind w:left="20"/>
              <w:jc w:val="both"/>
            </w:pPr>
            <w:r>
              <w:rPr>
                <w:rFonts w:ascii="Times New Roman"/>
                <w:b w:val="false"/>
                <w:i w:val="false"/>
                <w:color w:val="000000"/>
                <w:sz w:val="20"/>
              </w:rPr>
              <w:t>
Біліктілік:</w:t>
            </w:r>
          </w:p>
          <w:bookmarkEnd w:id="115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жөніндегі техник (жанар-жағармай материалдарын және басқасын)" кәсіби картасының сипаттамасы "Мұнай өнімдерін қабылдау және жөнелту" кәсіптік стандартында берілген.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2" w:id="1156"/>
          <w:p>
            <w:pPr>
              <w:spacing w:after="20"/>
              <w:ind w:left="20"/>
              <w:jc w:val="both"/>
            </w:pPr>
            <w:r>
              <w:rPr>
                <w:rFonts w:ascii="Times New Roman"/>
                <w:b w:val="false"/>
                <w:i w:val="false"/>
                <w:color w:val="000000"/>
                <w:sz w:val="20"/>
              </w:rPr>
              <w:t>
Еңбек функциясы 1:</w:t>
            </w:r>
          </w:p>
          <w:bookmarkEnd w:id="115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3" w:id="1157"/>
          <w:p>
            <w:pPr>
              <w:spacing w:after="20"/>
              <w:ind w:left="20"/>
              <w:jc w:val="both"/>
            </w:pPr>
            <w:r>
              <w:rPr>
                <w:rFonts w:ascii="Times New Roman"/>
                <w:b w:val="false"/>
                <w:i w:val="false"/>
                <w:color w:val="000000"/>
                <w:sz w:val="20"/>
              </w:rPr>
              <w:t>
Дағды 1:</w:t>
            </w:r>
          </w:p>
          <w:bookmarkEnd w:id="1157"/>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4" w:id="1158"/>
          <w:p>
            <w:pPr>
              <w:spacing w:after="20"/>
              <w:ind w:left="20"/>
              <w:jc w:val="both"/>
            </w:pPr>
            <w:r>
              <w:rPr>
                <w:rFonts w:ascii="Times New Roman"/>
                <w:b w:val="false"/>
                <w:i w:val="false"/>
                <w:color w:val="000000"/>
                <w:sz w:val="20"/>
              </w:rPr>
              <w:t>
Машықтар:</w:t>
            </w:r>
          </w:p>
          <w:bookmarkEnd w:id="1158"/>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5" w:id="1159"/>
          <w:p>
            <w:pPr>
              <w:spacing w:after="20"/>
              <w:ind w:left="20"/>
              <w:jc w:val="both"/>
            </w:pPr>
            <w:r>
              <w:rPr>
                <w:rFonts w:ascii="Times New Roman"/>
                <w:b w:val="false"/>
                <w:i w:val="false"/>
                <w:color w:val="000000"/>
                <w:sz w:val="20"/>
              </w:rPr>
              <w:t>
Білімдер:</w:t>
            </w:r>
          </w:p>
          <w:bookmarkEnd w:id="1159"/>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Кәсіптің карточкасы "Химиялық талдау зертханашысы":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8131-9-149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талдау зертханашысы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6" w:id="1160"/>
          <w:p>
            <w:pPr>
              <w:spacing w:after="20"/>
              <w:ind w:left="20"/>
              <w:jc w:val="both"/>
            </w:pPr>
            <w:r>
              <w:rPr>
                <w:rFonts w:ascii="Times New Roman"/>
                <w:b w:val="false"/>
                <w:i w:val="false"/>
                <w:color w:val="000000"/>
                <w:sz w:val="20"/>
              </w:rPr>
              <w:t>
Білім деңгейі:</w:t>
            </w:r>
          </w:p>
          <w:bookmarkEnd w:id="1160"/>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7" w:id="1161"/>
          <w:p>
            <w:pPr>
              <w:spacing w:after="20"/>
              <w:ind w:left="20"/>
              <w:jc w:val="both"/>
            </w:pPr>
            <w:r>
              <w:rPr>
                <w:rFonts w:ascii="Times New Roman"/>
                <w:b w:val="false"/>
                <w:i w:val="false"/>
                <w:color w:val="000000"/>
                <w:sz w:val="20"/>
              </w:rPr>
              <w:t>
Мамандық:</w:t>
            </w:r>
          </w:p>
          <w:bookmarkEnd w:id="1161"/>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8" w:id="1162"/>
          <w:p>
            <w:pPr>
              <w:spacing w:after="20"/>
              <w:ind w:left="20"/>
              <w:jc w:val="both"/>
            </w:pPr>
            <w:r>
              <w:rPr>
                <w:rFonts w:ascii="Times New Roman"/>
                <w:b w:val="false"/>
                <w:i w:val="false"/>
                <w:color w:val="000000"/>
                <w:sz w:val="20"/>
              </w:rPr>
              <w:t>
Біліктілік:</w:t>
            </w:r>
          </w:p>
          <w:bookmarkEnd w:id="116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талдау зертханашысы" кәсіби картасының сипаттамасы "Мұнай, газ және олардың өңделген өнімдерінің сапасын бақылау" кәсіптік стандартында берілген.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9" w:id="1163"/>
          <w:p>
            <w:pPr>
              <w:spacing w:after="20"/>
              <w:ind w:left="20"/>
              <w:jc w:val="both"/>
            </w:pPr>
            <w:r>
              <w:rPr>
                <w:rFonts w:ascii="Times New Roman"/>
                <w:b w:val="false"/>
                <w:i w:val="false"/>
                <w:color w:val="000000"/>
                <w:sz w:val="20"/>
              </w:rPr>
              <w:t>
Еңбек функциясы 1:</w:t>
            </w:r>
          </w:p>
          <w:bookmarkEnd w:id="116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0" w:id="1164"/>
          <w:p>
            <w:pPr>
              <w:spacing w:after="20"/>
              <w:ind w:left="20"/>
              <w:jc w:val="both"/>
            </w:pPr>
            <w:r>
              <w:rPr>
                <w:rFonts w:ascii="Times New Roman"/>
                <w:b w:val="false"/>
                <w:i w:val="false"/>
                <w:color w:val="000000"/>
                <w:sz w:val="20"/>
              </w:rPr>
              <w:t>
Дағды 1:</w:t>
            </w:r>
          </w:p>
          <w:bookmarkEnd w:id="1164"/>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1" w:id="1165"/>
          <w:p>
            <w:pPr>
              <w:spacing w:after="20"/>
              <w:ind w:left="20"/>
              <w:jc w:val="both"/>
            </w:pPr>
            <w:r>
              <w:rPr>
                <w:rFonts w:ascii="Times New Roman"/>
                <w:b w:val="false"/>
                <w:i w:val="false"/>
                <w:color w:val="000000"/>
                <w:sz w:val="20"/>
              </w:rPr>
              <w:t>
Машықтар:</w:t>
            </w:r>
          </w:p>
          <w:bookmarkEnd w:id="1165"/>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2" w:id="1166"/>
          <w:p>
            <w:pPr>
              <w:spacing w:after="20"/>
              <w:ind w:left="20"/>
              <w:jc w:val="both"/>
            </w:pPr>
            <w:r>
              <w:rPr>
                <w:rFonts w:ascii="Times New Roman"/>
                <w:b w:val="false"/>
                <w:i w:val="false"/>
                <w:color w:val="000000"/>
                <w:sz w:val="20"/>
              </w:rPr>
              <w:t>
Білімдер:</w:t>
            </w:r>
          </w:p>
          <w:bookmarkEnd w:id="1166"/>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Кәсіптің карточкасы "Тауарлар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8131-9-171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3" w:id="1167"/>
          <w:p>
            <w:pPr>
              <w:spacing w:after="20"/>
              <w:ind w:left="20"/>
              <w:jc w:val="both"/>
            </w:pPr>
            <w:r>
              <w:rPr>
                <w:rFonts w:ascii="Times New Roman"/>
                <w:b w:val="false"/>
                <w:i w:val="false"/>
                <w:color w:val="000000"/>
                <w:sz w:val="20"/>
              </w:rPr>
              <w:t>
Білім деңгейі:</w:t>
            </w:r>
          </w:p>
          <w:bookmarkEnd w:id="1167"/>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4" w:id="1168"/>
          <w:p>
            <w:pPr>
              <w:spacing w:after="20"/>
              <w:ind w:left="20"/>
              <w:jc w:val="both"/>
            </w:pPr>
            <w:r>
              <w:rPr>
                <w:rFonts w:ascii="Times New Roman"/>
                <w:b w:val="false"/>
                <w:i w:val="false"/>
                <w:color w:val="000000"/>
                <w:sz w:val="20"/>
              </w:rPr>
              <w:t>
Мамандық:</w:t>
            </w:r>
          </w:p>
          <w:bookmarkEnd w:id="116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5" w:id="1169"/>
          <w:p>
            <w:pPr>
              <w:spacing w:after="20"/>
              <w:ind w:left="20"/>
              <w:jc w:val="both"/>
            </w:pPr>
            <w:r>
              <w:rPr>
                <w:rFonts w:ascii="Times New Roman"/>
                <w:b w:val="false"/>
                <w:i w:val="false"/>
                <w:color w:val="000000"/>
                <w:sz w:val="20"/>
              </w:rPr>
              <w:t>
Біліктілік:</w:t>
            </w:r>
          </w:p>
          <w:bookmarkEnd w:id="116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операторы" кәсіби картасының сипаттамасы "Мұнай, мұнай өнімдерін және газды өндіру, сақтау" кәсіптік стандартында берілген.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6" w:id="1170"/>
          <w:p>
            <w:pPr>
              <w:spacing w:after="20"/>
              <w:ind w:left="20"/>
              <w:jc w:val="both"/>
            </w:pPr>
            <w:r>
              <w:rPr>
                <w:rFonts w:ascii="Times New Roman"/>
                <w:b w:val="false"/>
                <w:i w:val="false"/>
                <w:color w:val="000000"/>
                <w:sz w:val="20"/>
              </w:rPr>
              <w:t>
Еңбек функциясы 1:</w:t>
            </w:r>
          </w:p>
          <w:bookmarkEnd w:id="117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7" w:id="1171"/>
          <w:p>
            <w:pPr>
              <w:spacing w:after="20"/>
              <w:ind w:left="20"/>
              <w:jc w:val="both"/>
            </w:pPr>
            <w:r>
              <w:rPr>
                <w:rFonts w:ascii="Times New Roman"/>
                <w:b w:val="false"/>
                <w:i w:val="false"/>
                <w:color w:val="000000"/>
                <w:sz w:val="20"/>
              </w:rPr>
              <w:t>
Дағды 1:</w:t>
            </w:r>
          </w:p>
          <w:bookmarkEnd w:id="1171"/>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8" w:id="1172"/>
          <w:p>
            <w:pPr>
              <w:spacing w:after="20"/>
              <w:ind w:left="20"/>
              <w:jc w:val="both"/>
            </w:pPr>
            <w:r>
              <w:rPr>
                <w:rFonts w:ascii="Times New Roman"/>
                <w:b w:val="false"/>
                <w:i w:val="false"/>
                <w:color w:val="000000"/>
                <w:sz w:val="20"/>
              </w:rPr>
              <w:t>
Машықтар:</w:t>
            </w:r>
          </w:p>
          <w:bookmarkEnd w:id="1172"/>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9" w:id="1173"/>
          <w:p>
            <w:pPr>
              <w:spacing w:after="20"/>
              <w:ind w:left="20"/>
              <w:jc w:val="both"/>
            </w:pPr>
            <w:r>
              <w:rPr>
                <w:rFonts w:ascii="Times New Roman"/>
                <w:b w:val="false"/>
                <w:i w:val="false"/>
                <w:color w:val="000000"/>
                <w:sz w:val="20"/>
              </w:rPr>
              <w:t>
Білімдер:</w:t>
            </w:r>
          </w:p>
          <w:bookmarkEnd w:id="1173"/>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890" w:id="1174"/>
    <w:p>
      <w:pPr>
        <w:spacing w:after="0"/>
        <w:ind w:left="0"/>
        <w:jc w:val="left"/>
      </w:pPr>
      <w:r>
        <w:rPr>
          <w:rFonts w:ascii="Times New Roman"/>
          <w:b/>
          <w:i w:val="false"/>
          <w:color w:val="000000"/>
        </w:rPr>
        <w:t xml:space="preserve"> 4-тарау. Кәсіптік стандарттың техникалық деректері</w:t>
      </w:r>
    </w:p>
    <w:bookmarkEnd w:id="1174"/>
    <w:bookmarkStart w:name="z2891" w:id="1175"/>
    <w:p>
      <w:pPr>
        <w:spacing w:after="0"/>
        <w:ind w:left="0"/>
        <w:jc w:val="both"/>
      </w:pPr>
      <w:r>
        <w:rPr>
          <w:rFonts w:ascii="Times New Roman"/>
          <w:b w:val="false"/>
          <w:i w:val="false"/>
          <w:color w:val="000000"/>
          <w:sz w:val="28"/>
        </w:rPr>
        <w:t>
      23. Мемлекеттік органның атауы:</w:t>
      </w:r>
    </w:p>
    <w:bookmarkEnd w:id="1175"/>
    <w:bookmarkStart w:name="z2892" w:id="1176"/>
    <w:p>
      <w:pPr>
        <w:spacing w:after="0"/>
        <w:ind w:left="0"/>
        <w:jc w:val="both"/>
      </w:pPr>
      <w:r>
        <w:rPr>
          <w:rFonts w:ascii="Times New Roman"/>
          <w:b w:val="false"/>
          <w:i w:val="false"/>
          <w:color w:val="000000"/>
          <w:sz w:val="28"/>
        </w:rPr>
        <w:t>
      Қазақстан Республикасының Энергетика министрлігі;</w:t>
      </w:r>
    </w:p>
    <w:bookmarkEnd w:id="1176"/>
    <w:bookmarkStart w:name="z2893" w:id="1177"/>
    <w:p>
      <w:pPr>
        <w:spacing w:after="0"/>
        <w:ind w:left="0"/>
        <w:jc w:val="both"/>
      </w:pPr>
      <w:r>
        <w:rPr>
          <w:rFonts w:ascii="Times New Roman"/>
          <w:b w:val="false"/>
          <w:i w:val="false"/>
          <w:color w:val="000000"/>
          <w:sz w:val="28"/>
        </w:rPr>
        <w:t>
      Орындаушы: Арапова Эльмира Ермековна;</w:t>
      </w:r>
    </w:p>
    <w:bookmarkEnd w:id="1177"/>
    <w:bookmarkStart w:name="z2894" w:id="1178"/>
    <w:p>
      <w:pPr>
        <w:spacing w:after="0"/>
        <w:ind w:left="0"/>
        <w:jc w:val="both"/>
      </w:pPr>
      <w:r>
        <w:rPr>
          <w:rFonts w:ascii="Times New Roman"/>
          <w:b w:val="false"/>
          <w:i w:val="false"/>
          <w:color w:val="000000"/>
          <w:sz w:val="28"/>
        </w:rPr>
        <w:t>
      E-mail: e.arapova@energo.gov.kz;</w:t>
      </w:r>
    </w:p>
    <w:bookmarkEnd w:id="1178"/>
    <w:bookmarkStart w:name="z2895" w:id="1179"/>
    <w:p>
      <w:pPr>
        <w:spacing w:after="0"/>
        <w:ind w:left="0"/>
        <w:jc w:val="both"/>
      </w:pPr>
      <w:r>
        <w:rPr>
          <w:rFonts w:ascii="Times New Roman"/>
          <w:b w:val="false"/>
          <w:i w:val="false"/>
          <w:color w:val="000000"/>
          <w:sz w:val="28"/>
        </w:rPr>
        <w:t>
      Номер телефона: +7 (777) 999 66 19;</w:t>
      </w:r>
    </w:p>
    <w:bookmarkEnd w:id="1179"/>
    <w:bookmarkStart w:name="z2896" w:id="1180"/>
    <w:p>
      <w:pPr>
        <w:spacing w:after="0"/>
        <w:ind w:left="0"/>
        <w:jc w:val="both"/>
      </w:pPr>
      <w:r>
        <w:rPr>
          <w:rFonts w:ascii="Times New Roman"/>
          <w:b w:val="false"/>
          <w:i w:val="false"/>
          <w:color w:val="000000"/>
          <w:sz w:val="28"/>
        </w:rPr>
        <w:t>
      24. Әзірлеуге қатысатын ұйымдар (кәсіпорындар):</w:t>
      </w:r>
    </w:p>
    <w:bookmarkEnd w:id="1180"/>
    <w:bookmarkStart w:name="z2897" w:id="1181"/>
    <w:p>
      <w:pPr>
        <w:spacing w:after="0"/>
        <w:ind w:left="0"/>
        <w:jc w:val="both"/>
      </w:pPr>
      <w:r>
        <w:rPr>
          <w:rFonts w:ascii="Times New Roman"/>
          <w:b w:val="false"/>
          <w:i w:val="false"/>
          <w:color w:val="000000"/>
          <w:sz w:val="28"/>
        </w:rPr>
        <w:t>
      Қазақстан Республикасының Энергетика Министрлігі;</w:t>
      </w:r>
    </w:p>
    <w:bookmarkEnd w:id="1181"/>
    <w:bookmarkStart w:name="z2898" w:id="1182"/>
    <w:p>
      <w:pPr>
        <w:spacing w:after="0"/>
        <w:ind w:left="0"/>
        <w:jc w:val="both"/>
      </w:pPr>
      <w:r>
        <w:rPr>
          <w:rFonts w:ascii="Times New Roman"/>
          <w:b w:val="false"/>
          <w:i w:val="false"/>
          <w:color w:val="000000"/>
          <w:sz w:val="28"/>
        </w:rPr>
        <w:t>
      Жоба жетекшісі: Арапова Эльмира Ермековна;</w:t>
      </w:r>
    </w:p>
    <w:bookmarkEnd w:id="1182"/>
    <w:bookmarkStart w:name="z2899" w:id="1183"/>
    <w:p>
      <w:pPr>
        <w:spacing w:after="0"/>
        <w:ind w:left="0"/>
        <w:jc w:val="both"/>
      </w:pPr>
      <w:r>
        <w:rPr>
          <w:rFonts w:ascii="Times New Roman"/>
          <w:b w:val="false"/>
          <w:i w:val="false"/>
          <w:color w:val="000000"/>
          <w:sz w:val="28"/>
        </w:rPr>
        <w:t>
      E-mail: e.arapova@energo.gov.kz;</w:t>
      </w:r>
    </w:p>
    <w:bookmarkEnd w:id="1183"/>
    <w:bookmarkStart w:name="z2900" w:id="1184"/>
    <w:p>
      <w:pPr>
        <w:spacing w:after="0"/>
        <w:ind w:left="0"/>
        <w:jc w:val="both"/>
      </w:pPr>
      <w:r>
        <w:rPr>
          <w:rFonts w:ascii="Times New Roman"/>
          <w:b w:val="false"/>
          <w:i w:val="false"/>
          <w:color w:val="000000"/>
          <w:sz w:val="28"/>
        </w:rPr>
        <w:t>
      Телефон нөмірі: +7 (777) 999 66 19;</w:t>
      </w:r>
    </w:p>
    <w:bookmarkEnd w:id="1184"/>
    <w:bookmarkStart w:name="z2901" w:id="1185"/>
    <w:p>
      <w:pPr>
        <w:spacing w:after="0"/>
        <w:ind w:left="0"/>
        <w:jc w:val="both"/>
      </w:pPr>
      <w:r>
        <w:rPr>
          <w:rFonts w:ascii="Times New Roman"/>
          <w:b w:val="false"/>
          <w:i w:val="false"/>
          <w:color w:val="000000"/>
          <w:sz w:val="28"/>
        </w:rPr>
        <w:t>
      Орындаушылар: Абдуллаев Айдар Бердиханович;</w:t>
      </w:r>
    </w:p>
    <w:bookmarkEnd w:id="1185"/>
    <w:bookmarkStart w:name="z2902" w:id="1186"/>
    <w:p>
      <w:pPr>
        <w:spacing w:after="0"/>
        <w:ind w:left="0"/>
        <w:jc w:val="both"/>
      </w:pPr>
      <w:r>
        <w:rPr>
          <w:rFonts w:ascii="Times New Roman"/>
          <w:b w:val="false"/>
          <w:i w:val="false"/>
          <w:color w:val="000000"/>
          <w:sz w:val="28"/>
        </w:rPr>
        <w:t>
      E-mail: abdullaev-a@kaztransoil.kz;</w:t>
      </w:r>
    </w:p>
    <w:bookmarkEnd w:id="1186"/>
    <w:bookmarkStart w:name="z2903" w:id="1187"/>
    <w:p>
      <w:pPr>
        <w:spacing w:after="0"/>
        <w:ind w:left="0"/>
        <w:jc w:val="both"/>
      </w:pPr>
      <w:r>
        <w:rPr>
          <w:rFonts w:ascii="Times New Roman"/>
          <w:b w:val="false"/>
          <w:i w:val="false"/>
          <w:color w:val="000000"/>
          <w:sz w:val="28"/>
        </w:rPr>
        <w:t>
      Телефон нөмірі: +7 (705) 699 99 48.</w:t>
      </w:r>
    </w:p>
    <w:bookmarkEnd w:id="1187"/>
    <w:bookmarkStart w:name="z2904" w:id="1188"/>
    <w:p>
      <w:pPr>
        <w:spacing w:after="0"/>
        <w:ind w:left="0"/>
        <w:jc w:val="both"/>
      </w:pPr>
      <w:r>
        <w:rPr>
          <w:rFonts w:ascii="Times New Roman"/>
          <w:b w:val="false"/>
          <w:i w:val="false"/>
          <w:color w:val="000000"/>
          <w:sz w:val="28"/>
        </w:rPr>
        <w:t>
      25. Кәсіптік біліктілік жөніндегі салалық кеңес: 2024 жылғы 22 қарашадағы мұнай-газ, мұнай өңдеу және мұнай-газ химиясы саласының кәсіптік біліктілік жөніндегі салалық кеңесі отырысының №8 Хаттамасы.</w:t>
      </w:r>
    </w:p>
    <w:bookmarkEnd w:id="1188"/>
    <w:bookmarkStart w:name="z2905" w:id="1189"/>
    <w:p>
      <w:pPr>
        <w:spacing w:after="0"/>
        <w:ind w:left="0"/>
        <w:jc w:val="both"/>
      </w:pPr>
      <w:r>
        <w:rPr>
          <w:rFonts w:ascii="Times New Roman"/>
          <w:b w:val="false"/>
          <w:i w:val="false"/>
          <w:color w:val="000000"/>
          <w:sz w:val="28"/>
        </w:rPr>
        <w:t>
      26. Кәсіптік біліктілік жөніндегі ұлттық орган: 2024 жылғы 25 қарашадағы кәсіптік стандарт жобасын сараптау қорытындысы бойынша кәсіптік біліктілік жөніндегі Ұлттық органның қорытындысы.</w:t>
      </w:r>
    </w:p>
    <w:bookmarkEnd w:id="1189"/>
    <w:bookmarkStart w:name="z2906" w:id="1190"/>
    <w:p>
      <w:pPr>
        <w:spacing w:after="0"/>
        <w:ind w:left="0"/>
        <w:jc w:val="both"/>
      </w:pPr>
      <w:r>
        <w:rPr>
          <w:rFonts w:ascii="Times New Roman"/>
          <w:b w:val="false"/>
          <w:i w:val="false"/>
          <w:color w:val="000000"/>
          <w:sz w:val="28"/>
        </w:rPr>
        <w:t>
      27. "Атамекен" Қазақстан Республикасының Ұлттық кәсіпкерлер палатасы: 2024 жылғы 17 желтоқсандағы сараптамалық қорытындысы.</w:t>
      </w:r>
    </w:p>
    <w:bookmarkEnd w:id="1190"/>
    <w:bookmarkStart w:name="z2907" w:id="1191"/>
    <w:p>
      <w:pPr>
        <w:spacing w:after="0"/>
        <w:ind w:left="0"/>
        <w:jc w:val="both"/>
      </w:pPr>
      <w:r>
        <w:rPr>
          <w:rFonts w:ascii="Times New Roman"/>
          <w:b w:val="false"/>
          <w:i w:val="false"/>
          <w:color w:val="000000"/>
          <w:sz w:val="28"/>
        </w:rPr>
        <w:t>
      28. Нұсқа нөмірі және шығарылған жылы: Нұсқа 1, 2024 ж.</w:t>
      </w:r>
    </w:p>
    <w:bookmarkEnd w:id="1191"/>
    <w:bookmarkStart w:name="z2908" w:id="1192"/>
    <w:p>
      <w:pPr>
        <w:spacing w:after="0"/>
        <w:ind w:left="0"/>
        <w:jc w:val="both"/>
      </w:pPr>
      <w:r>
        <w:rPr>
          <w:rFonts w:ascii="Times New Roman"/>
          <w:b w:val="false"/>
          <w:i w:val="false"/>
          <w:color w:val="000000"/>
          <w:sz w:val="28"/>
        </w:rPr>
        <w:t>
      29. Болжалды қайта қарау күні: 31.12.2027 ж.</w:t>
      </w:r>
    </w:p>
    <w:bookmarkEnd w:id="1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2024 жылғы 23 желтоқсандағы</w:t>
            </w:r>
            <w:r>
              <w:br/>
            </w:r>
            <w:r>
              <w:rPr>
                <w:rFonts w:ascii="Times New Roman"/>
                <w:b w:val="false"/>
                <w:i w:val="false"/>
                <w:color w:val="000000"/>
                <w:sz w:val="20"/>
              </w:rPr>
              <w:t>№ 479 бұйрығына</w:t>
            </w:r>
            <w:r>
              <w:br/>
            </w:r>
            <w:r>
              <w:rPr>
                <w:rFonts w:ascii="Times New Roman"/>
                <w:b w:val="false"/>
                <w:i w:val="false"/>
                <w:color w:val="000000"/>
                <w:sz w:val="20"/>
              </w:rPr>
              <w:t>5-қосымша</w:t>
            </w:r>
          </w:p>
        </w:tc>
      </w:tr>
    </w:tbl>
    <w:bookmarkStart w:name="z2910" w:id="1193"/>
    <w:p>
      <w:pPr>
        <w:spacing w:after="0"/>
        <w:ind w:left="0"/>
        <w:jc w:val="left"/>
      </w:pPr>
      <w:r>
        <w:rPr>
          <w:rFonts w:ascii="Times New Roman"/>
          <w:b/>
          <w:i w:val="false"/>
          <w:color w:val="000000"/>
        </w:rPr>
        <w:t xml:space="preserve"> "Технологиялық жабдықтарды пайдалану және жөндеу" кәсіптік стандарты</w:t>
      </w:r>
    </w:p>
    <w:bookmarkEnd w:id="1193"/>
    <w:bookmarkStart w:name="z2911" w:id="1194"/>
    <w:p>
      <w:pPr>
        <w:spacing w:after="0"/>
        <w:ind w:left="0"/>
        <w:jc w:val="left"/>
      </w:pPr>
      <w:r>
        <w:rPr>
          <w:rFonts w:ascii="Times New Roman"/>
          <w:b/>
          <w:i w:val="false"/>
          <w:color w:val="000000"/>
        </w:rPr>
        <w:t xml:space="preserve"> 1-тарау. Жалпы ережелер</w:t>
      </w:r>
    </w:p>
    <w:bookmarkEnd w:id="1194"/>
    <w:bookmarkStart w:name="z2912" w:id="1195"/>
    <w:p>
      <w:pPr>
        <w:spacing w:after="0"/>
        <w:ind w:left="0"/>
        <w:jc w:val="both"/>
      </w:pPr>
      <w:r>
        <w:rPr>
          <w:rFonts w:ascii="Times New Roman"/>
          <w:b w:val="false"/>
          <w:i w:val="false"/>
          <w:color w:val="000000"/>
          <w:sz w:val="28"/>
        </w:rPr>
        <w:t>
      1. Кәсіптік стандарттың қолдану аясы:</w:t>
      </w:r>
    </w:p>
    <w:bookmarkEnd w:id="1195"/>
    <w:bookmarkStart w:name="z2913" w:id="1196"/>
    <w:p>
      <w:pPr>
        <w:spacing w:after="0"/>
        <w:ind w:left="0"/>
        <w:jc w:val="both"/>
      </w:pPr>
      <w:r>
        <w:rPr>
          <w:rFonts w:ascii="Times New Roman"/>
          <w:b w:val="false"/>
          <w:i w:val="false"/>
          <w:color w:val="000000"/>
          <w:sz w:val="28"/>
        </w:rPr>
        <w:t>
      "Технологиялық жабдықтарды пайдалану және жөндеу" кәсіптік стандарты жабдықтың қауіпсіз және тиімді жұмысын қамтамасыз ету үшін әртүрлі салаларда қолданылады. Экономикалық қызметке құрал-жабдықтарды инвестициялау, оны пайдалану, тұрақты техникалық қызмет көрсету және жөндеу жұмыстары жатады.</w:t>
      </w:r>
    </w:p>
    <w:bookmarkEnd w:id="1196"/>
    <w:bookmarkStart w:name="z2914" w:id="1197"/>
    <w:p>
      <w:pPr>
        <w:spacing w:after="0"/>
        <w:ind w:left="0"/>
        <w:jc w:val="both"/>
      </w:pPr>
      <w:r>
        <w:rPr>
          <w:rFonts w:ascii="Times New Roman"/>
          <w:b w:val="false"/>
          <w:i w:val="false"/>
          <w:color w:val="000000"/>
          <w:sz w:val="28"/>
        </w:rPr>
        <w:t>
      2. Осы кәсіптік стандартта мынадай терминдер, анықтамалар мен қысқартулар қолданылады:</w:t>
      </w:r>
    </w:p>
    <w:bookmarkEnd w:id="1197"/>
    <w:bookmarkStart w:name="z2915" w:id="1198"/>
    <w:p>
      <w:pPr>
        <w:spacing w:after="0"/>
        <w:ind w:left="0"/>
        <w:jc w:val="both"/>
      </w:pPr>
      <w:r>
        <w:rPr>
          <w:rFonts w:ascii="Times New Roman"/>
          <w:b w:val="false"/>
          <w:i w:val="false"/>
          <w:color w:val="000000"/>
          <w:sz w:val="28"/>
        </w:rPr>
        <w:t>
      1) білім – кәсіби міндет шеңберінде іс-әрекеттерді орындау үшін қажетті зерттелген және игерілген ақпарат;</w:t>
      </w:r>
    </w:p>
    <w:bookmarkEnd w:id="1198"/>
    <w:bookmarkStart w:name="z2916" w:id="1199"/>
    <w:p>
      <w:pPr>
        <w:spacing w:after="0"/>
        <w:ind w:left="0"/>
        <w:jc w:val="both"/>
      </w:pPr>
      <w:r>
        <w:rPr>
          <w:rFonts w:ascii="Times New Roman"/>
          <w:b w:val="false"/>
          <w:i w:val="false"/>
          <w:color w:val="000000"/>
          <w:sz w:val="28"/>
        </w:rPr>
        <w:t>
      2) дағды – кәсіби тапсырманы толығымен орындауға мүмкіндік беретін білім мен дағдыларды қолдану мүмкіндігі;</w:t>
      </w:r>
    </w:p>
    <w:bookmarkEnd w:id="1199"/>
    <w:bookmarkStart w:name="z2917" w:id="1200"/>
    <w:p>
      <w:pPr>
        <w:spacing w:after="0"/>
        <w:ind w:left="0"/>
        <w:jc w:val="both"/>
      </w:pPr>
      <w:r>
        <w:rPr>
          <w:rFonts w:ascii="Times New Roman"/>
          <w:b w:val="false"/>
          <w:i w:val="false"/>
          <w:color w:val="000000"/>
          <w:sz w:val="28"/>
        </w:rPr>
        <w:t>
      3) жөндеу – магистральдық құбырдың желілік бөлігінің және (немесе) оның объектілерінің толық немесе ішінара пайдалану ресурсының жарамдылығын немесе жұмысқа қабілеттілігін қалпына келтіру жөніндегі іс-шаралар (операциялар) кешені;</w:t>
      </w:r>
    </w:p>
    <w:bookmarkEnd w:id="1200"/>
    <w:bookmarkStart w:name="z2918" w:id="1201"/>
    <w:p>
      <w:pPr>
        <w:spacing w:after="0"/>
        <w:ind w:left="0"/>
        <w:jc w:val="both"/>
      </w:pPr>
      <w:r>
        <w:rPr>
          <w:rFonts w:ascii="Times New Roman"/>
          <w:b w:val="false"/>
          <w:i w:val="false"/>
          <w:color w:val="000000"/>
          <w:sz w:val="28"/>
        </w:rPr>
        <w:t>
      4) магистральдық құбыр – өнімді қауіпсіз тасымалдауды қамтамасыз ететін желілік бөліктен және объектілерден тұратын, техникалық регламенттер мен ұлттық стандарттар талаптарына сәйкес келетін бірыңғай өндірістіктехнологиялық кешен;</w:t>
      </w:r>
    </w:p>
    <w:bookmarkEnd w:id="1201"/>
    <w:bookmarkStart w:name="z2919" w:id="1202"/>
    <w:p>
      <w:pPr>
        <w:spacing w:after="0"/>
        <w:ind w:left="0"/>
        <w:jc w:val="both"/>
      </w:pPr>
      <w:r>
        <w:rPr>
          <w:rFonts w:ascii="Times New Roman"/>
          <w:b w:val="false"/>
          <w:i w:val="false"/>
          <w:color w:val="000000"/>
          <w:sz w:val="28"/>
        </w:rPr>
        <w:t>
      5) машық – кәсіби міндет шеңберінде жеке бірлік іс-әрекеттерді физикалық және (немесе) ақыл-оймен орындау қабілеті;</w:t>
      </w:r>
    </w:p>
    <w:bookmarkEnd w:id="1202"/>
    <w:bookmarkStart w:name="z2920" w:id="1203"/>
    <w:p>
      <w:pPr>
        <w:spacing w:after="0"/>
        <w:ind w:left="0"/>
        <w:jc w:val="both"/>
      </w:pPr>
      <w:r>
        <w:rPr>
          <w:rFonts w:ascii="Times New Roman"/>
          <w:b w:val="false"/>
          <w:i w:val="false"/>
          <w:color w:val="000000"/>
          <w:sz w:val="28"/>
        </w:rPr>
        <w:t>
      6) мұнай айдау станциясы – магистральдық мұнай құбыры арқылы мұнайды қабылдауды, жинақтауды, сондай-ақ айдауды қамтамасыз етуге арналған құрылыстар кешені мен жабдықтар. МАС негізгі элементтері сорғы агрегаттары, резервуарлар, жеткізуші және таратушы құбырлар жүйелері, есептеу тораптары, тазалау құрылғылары мен диагностиканың ағынды құралдарын қабылдау және іске қосу құрылғылары, сондай-ақ майлау, желдету, жылыту, энергиямен жабдықтау, сумен жабдықтау, автоматика, телемеханика және т. б. жүйелері болып табылады;</w:t>
      </w:r>
    </w:p>
    <w:bookmarkEnd w:id="1203"/>
    <w:bookmarkStart w:name="z2921" w:id="1204"/>
    <w:p>
      <w:pPr>
        <w:spacing w:after="0"/>
        <w:ind w:left="0"/>
        <w:jc w:val="both"/>
      </w:pPr>
      <w:r>
        <w:rPr>
          <w:rFonts w:ascii="Times New Roman"/>
          <w:b w:val="false"/>
          <w:i w:val="false"/>
          <w:color w:val="000000"/>
          <w:sz w:val="28"/>
        </w:rPr>
        <w:t>
      7) техникалық қызмет көрсету – магистральдық мұнай құбыры объектілерінің техникалық жай-күйін бақылау, тазалау, майлау, реттеу және жұмысқа қабілеттілігін және жарамдылығын қолдау бойынша басқа да операциялар;</w:t>
      </w:r>
    </w:p>
    <w:bookmarkEnd w:id="1204"/>
    <w:bookmarkStart w:name="z2922" w:id="1205"/>
    <w:p>
      <w:pPr>
        <w:spacing w:after="0"/>
        <w:ind w:left="0"/>
        <w:jc w:val="both"/>
      </w:pPr>
      <w:r>
        <w:rPr>
          <w:rFonts w:ascii="Times New Roman"/>
          <w:b w:val="false"/>
          <w:i w:val="false"/>
          <w:color w:val="000000"/>
          <w:sz w:val="28"/>
        </w:rPr>
        <w:t>
      8) салалық біліктілік шеңбері – орындалатын жұмыстардың күрделілігіне және салада пайдаланылатын білімдердің, іскерліктер мен құзыреттердің сипатына қарай Қазақстан Республикасының Ұлттық сабақ сыныптауышы, ұлттық біліктілік шеңбері негізінде әзірленеді және деңгейлер бойынша маманның біліктілігіне қойылатын талаптарды жіктейтін құжат.</w:t>
      </w:r>
    </w:p>
    <w:bookmarkEnd w:id="1205"/>
    <w:bookmarkStart w:name="z2923" w:id="1206"/>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1206"/>
    <w:bookmarkStart w:name="z2924" w:id="1207"/>
    <w:p>
      <w:pPr>
        <w:spacing w:after="0"/>
        <w:ind w:left="0"/>
        <w:jc w:val="both"/>
      </w:pPr>
      <w:r>
        <w:rPr>
          <w:rFonts w:ascii="Times New Roman"/>
          <w:b w:val="false"/>
          <w:i w:val="false"/>
          <w:color w:val="000000"/>
          <w:sz w:val="28"/>
        </w:rPr>
        <w:t>
      1) МАС – мұнай айдау станциясы;</w:t>
      </w:r>
    </w:p>
    <w:bookmarkEnd w:id="1207"/>
    <w:bookmarkStart w:name="z2925" w:id="1208"/>
    <w:p>
      <w:pPr>
        <w:spacing w:after="0"/>
        <w:ind w:left="0"/>
        <w:jc w:val="both"/>
      </w:pPr>
      <w:r>
        <w:rPr>
          <w:rFonts w:ascii="Times New Roman"/>
          <w:b w:val="false"/>
          <w:i w:val="false"/>
          <w:color w:val="000000"/>
          <w:sz w:val="28"/>
        </w:rPr>
        <w:t>
      2) БТБА – бірыңғай тарифтік-біліктілік анықтамалығы;</w:t>
      </w:r>
    </w:p>
    <w:bookmarkEnd w:id="1208"/>
    <w:bookmarkStart w:name="z2926" w:id="1209"/>
    <w:p>
      <w:pPr>
        <w:spacing w:after="0"/>
        <w:ind w:left="0"/>
        <w:jc w:val="both"/>
      </w:pPr>
      <w:r>
        <w:rPr>
          <w:rFonts w:ascii="Times New Roman"/>
          <w:b w:val="false"/>
          <w:i w:val="false"/>
          <w:color w:val="000000"/>
          <w:sz w:val="28"/>
        </w:rPr>
        <w:t>
      3) КС – кәсіби стандарт;</w:t>
      </w:r>
    </w:p>
    <w:bookmarkEnd w:id="1209"/>
    <w:bookmarkStart w:name="z2927" w:id="1210"/>
    <w:p>
      <w:pPr>
        <w:spacing w:after="0"/>
        <w:ind w:left="0"/>
        <w:jc w:val="both"/>
      </w:pPr>
      <w:r>
        <w:rPr>
          <w:rFonts w:ascii="Times New Roman"/>
          <w:b w:val="false"/>
          <w:i w:val="false"/>
          <w:color w:val="000000"/>
          <w:sz w:val="28"/>
        </w:rPr>
        <w:t>
      4) СБШ – салалық біліктілік шеңбері.</w:t>
      </w:r>
    </w:p>
    <w:bookmarkEnd w:id="1210"/>
    <w:bookmarkStart w:name="z2928" w:id="1211"/>
    <w:p>
      <w:pPr>
        <w:spacing w:after="0"/>
        <w:ind w:left="0"/>
        <w:jc w:val="left"/>
      </w:pPr>
      <w:r>
        <w:rPr>
          <w:rFonts w:ascii="Times New Roman"/>
          <w:b/>
          <w:i w:val="false"/>
          <w:color w:val="000000"/>
        </w:rPr>
        <w:t xml:space="preserve"> 2-тарау. Кәсіптік стандарттың төлқұжаты</w:t>
      </w:r>
    </w:p>
    <w:bookmarkEnd w:id="1211"/>
    <w:bookmarkStart w:name="z2929" w:id="1212"/>
    <w:p>
      <w:pPr>
        <w:spacing w:after="0"/>
        <w:ind w:left="0"/>
        <w:jc w:val="both"/>
      </w:pPr>
      <w:r>
        <w:rPr>
          <w:rFonts w:ascii="Times New Roman"/>
          <w:b w:val="false"/>
          <w:i w:val="false"/>
          <w:color w:val="000000"/>
          <w:sz w:val="28"/>
        </w:rPr>
        <w:t>
      4. Кәсіптік стандарттың атауы: Технологиялық жабдықтарды пайдалану және жөндеу.</w:t>
      </w:r>
    </w:p>
    <w:bookmarkEnd w:id="1212"/>
    <w:bookmarkStart w:name="z2930" w:id="1213"/>
    <w:p>
      <w:pPr>
        <w:spacing w:after="0"/>
        <w:ind w:left="0"/>
        <w:jc w:val="both"/>
      </w:pPr>
      <w:r>
        <w:rPr>
          <w:rFonts w:ascii="Times New Roman"/>
          <w:b w:val="false"/>
          <w:i w:val="false"/>
          <w:color w:val="000000"/>
          <w:sz w:val="28"/>
        </w:rPr>
        <w:t>
      5. Кәсіптік стандарттың коды: H52215099.</w:t>
      </w:r>
    </w:p>
    <w:bookmarkEnd w:id="1213"/>
    <w:bookmarkStart w:name="z2931" w:id="1214"/>
    <w:p>
      <w:pPr>
        <w:spacing w:after="0"/>
        <w:ind w:left="0"/>
        <w:jc w:val="both"/>
      </w:pPr>
      <w:r>
        <w:rPr>
          <w:rFonts w:ascii="Times New Roman"/>
          <w:b w:val="false"/>
          <w:i w:val="false"/>
          <w:color w:val="000000"/>
          <w:sz w:val="28"/>
        </w:rPr>
        <w:t>
      6. ЭҚЖЖ секциясын, бөлімін, тобын, сыныбын және кіші сыныбын көрсету:</w:t>
      </w:r>
    </w:p>
    <w:bookmarkEnd w:id="1214"/>
    <w:bookmarkStart w:name="z2932" w:id="1215"/>
    <w:p>
      <w:pPr>
        <w:spacing w:after="0"/>
        <w:ind w:left="0"/>
        <w:jc w:val="both"/>
      </w:pPr>
      <w:r>
        <w:rPr>
          <w:rFonts w:ascii="Times New Roman"/>
          <w:b w:val="false"/>
          <w:i w:val="false"/>
          <w:color w:val="000000"/>
          <w:sz w:val="28"/>
        </w:rPr>
        <w:t>
      H Көлік және қоймалау;</w:t>
      </w:r>
    </w:p>
    <w:bookmarkEnd w:id="1215"/>
    <w:bookmarkStart w:name="z2933" w:id="1216"/>
    <w:p>
      <w:pPr>
        <w:spacing w:after="0"/>
        <w:ind w:left="0"/>
        <w:jc w:val="both"/>
      </w:pPr>
      <w:r>
        <w:rPr>
          <w:rFonts w:ascii="Times New Roman"/>
          <w:b w:val="false"/>
          <w:i w:val="false"/>
          <w:color w:val="000000"/>
          <w:sz w:val="28"/>
        </w:rPr>
        <w:t>
      52 Жүктерді қоймаға қою және қосалқы көлік қызметі;</w:t>
      </w:r>
    </w:p>
    <w:bookmarkEnd w:id="1216"/>
    <w:bookmarkStart w:name="z2934" w:id="1217"/>
    <w:p>
      <w:pPr>
        <w:spacing w:after="0"/>
        <w:ind w:left="0"/>
        <w:jc w:val="both"/>
      </w:pPr>
      <w:r>
        <w:rPr>
          <w:rFonts w:ascii="Times New Roman"/>
          <w:b w:val="false"/>
          <w:i w:val="false"/>
          <w:color w:val="000000"/>
          <w:sz w:val="28"/>
        </w:rPr>
        <w:t>
      52.2 Қосалқы көлік қызметі;</w:t>
      </w:r>
    </w:p>
    <w:bookmarkEnd w:id="1217"/>
    <w:bookmarkStart w:name="z2935" w:id="1218"/>
    <w:p>
      <w:pPr>
        <w:spacing w:after="0"/>
        <w:ind w:left="0"/>
        <w:jc w:val="both"/>
      </w:pPr>
      <w:r>
        <w:rPr>
          <w:rFonts w:ascii="Times New Roman"/>
          <w:b w:val="false"/>
          <w:i w:val="false"/>
          <w:color w:val="000000"/>
          <w:sz w:val="28"/>
        </w:rPr>
        <w:t>
      52.21 Құрлықтағы жол көлігінің қосалқы қызметі;</w:t>
      </w:r>
    </w:p>
    <w:bookmarkEnd w:id="1218"/>
    <w:bookmarkStart w:name="z2936" w:id="1219"/>
    <w:p>
      <w:pPr>
        <w:spacing w:after="0"/>
        <w:ind w:left="0"/>
        <w:jc w:val="both"/>
      </w:pPr>
      <w:r>
        <w:rPr>
          <w:rFonts w:ascii="Times New Roman"/>
          <w:b w:val="false"/>
          <w:i w:val="false"/>
          <w:color w:val="000000"/>
          <w:sz w:val="28"/>
        </w:rPr>
        <w:t>
      52.21.5 Су тартқыштарды қосқанда, магистралды және басқа да құбырларды пайдалану.</w:t>
      </w:r>
    </w:p>
    <w:bookmarkEnd w:id="1219"/>
    <w:bookmarkStart w:name="z2937" w:id="1220"/>
    <w:p>
      <w:pPr>
        <w:spacing w:after="0"/>
        <w:ind w:left="0"/>
        <w:jc w:val="both"/>
      </w:pPr>
      <w:r>
        <w:rPr>
          <w:rFonts w:ascii="Times New Roman"/>
          <w:b w:val="false"/>
          <w:i w:val="false"/>
          <w:color w:val="000000"/>
          <w:sz w:val="28"/>
        </w:rPr>
        <w:t>
      7. Кәсіптік стандарттың қысқаша сипаттамасы: "Технологиялық жабдықтарды пайдалану және жөндеу" кәсіптік стандарты әртүрлі өндірістік жабдықтарға техникалық қызмет көрсету және жөндеумен айналысатын мамандардың құзыретіне қойылатын талаптарды белгілейді. Бұл КС жабдықтың сенімді жұмысын қамтамасыз ету және өндірістің тоқтап қалуын азайту үшін алдын алу бағдарламаларын әзірлеуді және енгізуді қамтуы мүмкін.</w:t>
      </w:r>
    </w:p>
    <w:bookmarkEnd w:id="1220"/>
    <w:bookmarkStart w:name="z2938" w:id="1221"/>
    <w:p>
      <w:pPr>
        <w:spacing w:after="0"/>
        <w:ind w:left="0"/>
        <w:jc w:val="both"/>
      </w:pPr>
      <w:r>
        <w:rPr>
          <w:rFonts w:ascii="Times New Roman"/>
          <w:b w:val="false"/>
          <w:i w:val="false"/>
          <w:color w:val="000000"/>
          <w:sz w:val="28"/>
        </w:rPr>
        <w:t>
      8. Кәсіптер карточкаларының тізімі:</w:t>
      </w:r>
    </w:p>
    <w:bookmarkEnd w:id="1221"/>
    <w:bookmarkStart w:name="z2939" w:id="1222"/>
    <w:p>
      <w:pPr>
        <w:spacing w:after="0"/>
        <w:ind w:left="0"/>
        <w:jc w:val="both"/>
      </w:pPr>
      <w:r>
        <w:rPr>
          <w:rFonts w:ascii="Times New Roman"/>
          <w:b w:val="false"/>
          <w:i w:val="false"/>
          <w:color w:val="000000"/>
          <w:sz w:val="28"/>
        </w:rPr>
        <w:t>
      1) технологиялық жабдықтарды жөндеу және қызмет көрсету жөніндегі инженер - 6 СБШ-нің деңгейі;</w:t>
      </w:r>
    </w:p>
    <w:bookmarkEnd w:id="1222"/>
    <w:bookmarkStart w:name="z2940" w:id="1223"/>
    <w:p>
      <w:pPr>
        <w:spacing w:after="0"/>
        <w:ind w:left="0"/>
        <w:jc w:val="both"/>
      </w:pPr>
      <w:r>
        <w:rPr>
          <w:rFonts w:ascii="Times New Roman"/>
          <w:b w:val="false"/>
          <w:i w:val="false"/>
          <w:color w:val="000000"/>
          <w:sz w:val="28"/>
        </w:rPr>
        <w:t>
      2) мұнай айдау станциясының инженер-механигі - 6 СБШ-нің деңгейі;</w:t>
      </w:r>
    </w:p>
    <w:bookmarkEnd w:id="1223"/>
    <w:bookmarkStart w:name="z2941" w:id="1224"/>
    <w:p>
      <w:pPr>
        <w:spacing w:after="0"/>
        <w:ind w:left="0"/>
        <w:jc w:val="both"/>
      </w:pPr>
      <w:r>
        <w:rPr>
          <w:rFonts w:ascii="Times New Roman"/>
          <w:b w:val="false"/>
          <w:i w:val="false"/>
          <w:color w:val="000000"/>
          <w:sz w:val="28"/>
        </w:rPr>
        <w:t>
      3) технологиялық жабдықтарды жөндеу мастері - 5 СБШ-нің деңгейі;</w:t>
      </w:r>
    </w:p>
    <w:bookmarkEnd w:id="1224"/>
    <w:bookmarkStart w:name="z2942" w:id="1225"/>
    <w:p>
      <w:pPr>
        <w:spacing w:after="0"/>
        <w:ind w:left="0"/>
        <w:jc w:val="both"/>
      </w:pPr>
      <w:r>
        <w:rPr>
          <w:rFonts w:ascii="Times New Roman"/>
          <w:b w:val="false"/>
          <w:i w:val="false"/>
          <w:color w:val="000000"/>
          <w:sz w:val="28"/>
        </w:rPr>
        <w:t>
      4) технологиялық жабдықтарды жөндеу және қызмет көрсету жөніндегі слесарь - 3 СБШ-нің деңгейі;</w:t>
      </w:r>
    </w:p>
    <w:bookmarkEnd w:id="1225"/>
    <w:bookmarkStart w:name="z2943" w:id="1226"/>
    <w:p>
      <w:pPr>
        <w:spacing w:after="0"/>
        <w:ind w:left="0"/>
        <w:jc w:val="both"/>
      </w:pPr>
      <w:r>
        <w:rPr>
          <w:rFonts w:ascii="Times New Roman"/>
          <w:b w:val="false"/>
          <w:i w:val="false"/>
          <w:color w:val="000000"/>
          <w:sz w:val="28"/>
        </w:rPr>
        <w:t>
      5) электр жабдықтарымен қызмет көрсету және жөндеудегі электромонтер - 3 СБШ-нің деңгейі.</w:t>
      </w:r>
    </w:p>
    <w:bookmarkEnd w:id="1226"/>
    <w:bookmarkStart w:name="z2944" w:id="1227"/>
    <w:p>
      <w:pPr>
        <w:spacing w:after="0"/>
        <w:ind w:left="0"/>
        <w:jc w:val="left"/>
      </w:pPr>
      <w:r>
        <w:rPr>
          <w:rFonts w:ascii="Times New Roman"/>
          <w:b/>
          <w:i w:val="false"/>
          <w:color w:val="000000"/>
        </w:rPr>
        <w:t xml:space="preserve"> 3-тарау. Кәсіптер карточкалары</w:t>
      </w:r>
    </w:p>
    <w:bookmarkEnd w:id="1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"Технологиялық жабдықтарды жөндеу және қызмет көрсету жөніндегі инженер" кәсіптің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2141-9-003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жабдықтарды жөндеу және қызмет көрсету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БТБА немесе БА-мен байланыс жоқ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5" w:id="1228"/>
          <w:p>
            <w:pPr>
              <w:spacing w:after="20"/>
              <w:ind w:left="20"/>
              <w:jc w:val="both"/>
            </w:pPr>
            <w:r>
              <w:rPr>
                <w:rFonts w:ascii="Times New Roman"/>
                <w:b w:val="false"/>
                <w:i w:val="false"/>
                <w:color w:val="000000"/>
                <w:sz w:val="20"/>
              </w:rPr>
              <w:t>
Білім деңгейі:</w:t>
            </w:r>
          </w:p>
          <w:bookmarkEnd w:id="1228"/>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6" w:id="1229"/>
          <w:p>
            <w:pPr>
              <w:spacing w:after="20"/>
              <w:ind w:left="20"/>
              <w:jc w:val="both"/>
            </w:pPr>
            <w:r>
              <w:rPr>
                <w:rFonts w:ascii="Times New Roman"/>
                <w:b w:val="false"/>
                <w:i w:val="false"/>
                <w:color w:val="000000"/>
                <w:sz w:val="20"/>
              </w:rPr>
              <w:t>
Мамандық:</w:t>
            </w:r>
          </w:p>
          <w:bookmarkEnd w:id="1229"/>
          <w:p>
            <w:pPr>
              <w:spacing w:after="20"/>
              <w:ind w:left="20"/>
              <w:jc w:val="both"/>
            </w:pPr>
            <w:r>
              <w:rPr>
                <w:rFonts w:ascii="Times New Roman"/>
                <w:b w:val="false"/>
                <w:i w:val="false"/>
                <w:color w:val="000000"/>
                <w:sz w:val="20"/>
              </w:rPr>
              <w:t xml:space="preserve">
Инженерия және инженерлік іс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7" w:id="1230"/>
          <w:p>
            <w:pPr>
              <w:spacing w:after="20"/>
              <w:ind w:left="20"/>
              <w:jc w:val="both"/>
            </w:pPr>
            <w:r>
              <w:rPr>
                <w:rFonts w:ascii="Times New Roman"/>
                <w:b w:val="false"/>
                <w:i w:val="false"/>
                <w:color w:val="000000"/>
                <w:sz w:val="20"/>
              </w:rPr>
              <w:t>
Біліктілік:</w:t>
            </w:r>
          </w:p>
          <w:bookmarkEnd w:id="1230"/>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8" w:id="1231"/>
          <w:p>
            <w:pPr>
              <w:spacing w:after="20"/>
              <w:ind w:left="20"/>
              <w:jc w:val="both"/>
            </w:pPr>
            <w:r>
              <w:rPr>
                <w:rFonts w:ascii="Times New Roman"/>
                <w:b w:val="false"/>
                <w:i w:val="false"/>
                <w:color w:val="000000"/>
                <w:sz w:val="20"/>
              </w:rPr>
              <w:t>
Білім деңгейі:</w:t>
            </w:r>
          </w:p>
          <w:bookmarkEnd w:id="1231"/>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9" w:id="1232"/>
          <w:p>
            <w:pPr>
              <w:spacing w:after="20"/>
              <w:ind w:left="20"/>
              <w:jc w:val="both"/>
            </w:pPr>
            <w:r>
              <w:rPr>
                <w:rFonts w:ascii="Times New Roman"/>
                <w:b w:val="false"/>
                <w:i w:val="false"/>
                <w:color w:val="000000"/>
                <w:sz w:val="20"/>
              </w:rPr>
              <w:t>
Мамандық:</w:t>
            </w:r>
          </w:p>
          <w:bookmarkEnd w:id="1232"/>
          <w:p>
            <w:pPr>
              <w:spacing w:after="20"/>
              <w:ind w:left="20"/>
              <w:jc w:val="both"/>
            </w:pPr>
            <w:r>
              <w:rPr>
                <w:rFonts w:ascii="Times New Roman"/>
                <w:b w:val="false"/>
                <w:i w:val="false"/>
                <w:color w:val="000000"/>
                <w:sz w:val="20"/>
              </w:rPr>
              <w:t xml:space="preserve">
Электромеханикалық жабдықтарға техникалық қызмет көрсету, жөндеу және пайдалану (түрлері және салалары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0" w:id="1233"/>
          <w:p>
            <w:pPr>
              <w:spacing w:after="20"/>
              <w:ind w:left="20"/>
              <w:jc w:val="both"/>
            </w:pPr>
            <w:r>
              <w:rPr>
                <w:rFonts w:ascii="Times New Roman"/>
                <w:b w:val="false"/>
                <w:i w:val="false"/>
                <w:color w:val="000000"/>
                <w:sz w:val="20"/>
              </w:rPr>
              <w:t>
Біліктілік:</w:t>
            </w:r>
          </w:p>
          <w:bookmarkEnd w:id="123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салада кемінде 1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2141-9-001 - Механикалық-технологиялық жабдықтар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саласының технологиялық жабдықтарының сенімді, үздіксіз және апатсыз жұмысын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1" w:id="1234"/>
          <w:p>
            <w:pPr>
              <w:spacing w:after="20"/>
              <w:ind w:left="20"/>
              <w:jc w:val="both"/>
            </w:pPr>
            <w:r>
              <w:rPr>
                <w:rFonts w:ascii="Times New Roman"/>
                <w:b w:val="false"/>
                <w:i w:val="false"/>
                <w:color w:val="000000"/>
                <w:sz w:val="20"/>
              </w:rPr>
              <w:t>
1. Технологиялық жабдыққа техникалық қызмет көрсету және жөндеу</w:t>
            </w:r>
          </w:p>
          <w:bookmarkEnd w:id="1234"/>
          <w:p>
            <w:pPr>
              <w:spacing w:after="20"/>
              <w:ind w:left="20"/>
              <w:jc w:val="both"/>
            </w:pPr>
            <w:r>
              <w:rPr>
                <w:rFonts w:ascii="Times New Roman"/>
                <w:b w:val="false"/>
                <w:i w:val="false"/>
                <w:color w:val="000000"/>
                <w:sz w:val="20"/>
              </w:rPr>
              <w:t>
</w:t>
            </w:r>
            <w:r>
              <w:rPr>
                <w:rFonts w:ascii="Times New Roman"/>
                <w:b w:val="false"/>
                <w:i w:val="false"/>
                <w:color w:val="000000"/>
                <w:sz w:val="20"/>
              </w:rPr>
              <w:t>2. Қондырғыларға жоспарлы-алдын ала жөндеу жүргізу, жабдыққа техникалық қызмет көрсету және жөндеу, жаңғырту және техникалық қайта жарақтандыру бағдарламаларын жүргізу жоспарларын қалыптастыру</w:t>
            </w:r>
          </w:p>
          <w:p>
            <w:pPr>
              <w:spacing w:after="20"/>
              <w:ind w:left="20"/>
              <w:jc w:val="both"/>
            </w:pPr>
            <w:r>
              <w:rPr>
                <w:rFonts w:ascii="Times New Roman"/>
                <w:b w:val="false"/>
                <w:i w:val="false"/>
                <w:color w:val="000000"/>
                <w:sz w:val="20"/>
              </w:rPr>
              <w:t>
3. Жаңа техника мен озық технологияны әзірлеу және енгізуді жоспарлау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3" w:id="1235"/>
          <w:p>
            <w:pPr>
              <w:spacing w:after="20"/>
              <w:ind w:left="20"/>
              <w:jc w:val="both"/>
            </w:pPr>
            <w:r>
              <w:rPr>
                <w:rFonts w:ascii="Times New Roman"/>
                <w:b w:val="false"/>
                <w:i w:val="false"/>
                <w:color w:val="000000"/>
                <w:sz w:val="20"/>
              </w:rPr>
              <w:t>
Еңбек функциясы 1:</w:t>
            </w:r>
          </w:p>
          <w:bookmarkEnd w:id="1235"/>
          <w:p>
            <w:pPr>
              <w:spacing w:after="20"/>
              <w:ind w:left="20"/>
              <w:jc w:val="both"/>
            </w:pPr>
            <w:r>
              <w:rPr>
                <w:rFonts w:ascii="Times New Roman"/>
                <w:b w:val="false"/>
                <w:i w:val="false"/>
                <w:color w:val="000000"/>
                <w:sz w:val="20"/>
              </w:rPr>
              <w:t>
Технологиялық жабдыққа техникалық қызмет көрсету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4" w:id="1236"/>
          <w:p>
            <w:pPr>
              <w:spacing w:after="20"/>
              <w:ind w:left="20"/>
              <w:jc w:val="both"/>
            </w:pPr>
            <w:r>
              <w:rPr>
                <w:rFonts w:ascii="Times New Roman"/>
                <w:b w:val="false"/>
                <w:i w:val="false"/>
                <w:color w:val="000000"/>
                <w:sz w:val="20"/>
              </w:rPr>
              <w:t>
Дағды 1:</w:t>
            </w:r>
          </w:p>
          <w:bookmarkEnd w:id="1236"/>
          <w:p>
            <w:pPr>
              <w:spacing w:after="20"/>
              <w:ind w:left="20"/>
              <w:jc w:val="both"/>
            </w:pPr>
            <w:r>
              <w:rPr>
                <w:rFonts w:ascii="Times New Roman"/>
                <w:b w:val="false"/>
                <w:i w:val="false"/>
                <w:color w:val="000000"/>
                <w:sz w:val="20"/>
              </w:rPr>
              <w:t>
Технологиялық жабдықты пайдалану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5" w:id="1237"/>
          <w:p>
            <w:pPr>
              <w:spacing w:after="20"/>
              <w:ind w:left="20"/>
              <w:jc w:val="both"/>
            </w:pPr>
            <w:r>
              <w:rPr>
                <w:rFonts w:ascii="Times New Roman"/>
                <w:b w:val="false"/>
                <w:i w:val="false"/>
                <w:color w:val="000000"/>
                <w:sz w:val="20"/>
              </w:rPr>
              <w:t>
Машықтар:</w:t>
            </w:r>
          </w:p>
          <w:bookmarkEnd w:id="1237"/>
          <w:p>
            <w:pPr>
              <w:spacing w:after="20"/>
              <w:ind w:left="20"/>
              <w:jc w:val="both"/>
            </w:pPr>
            <w:r>
              <w:rPr>
                <w:rFonts w:ascii="Times New Roman"/>
                <w:b w:val="false"/>
                <w:i w:val="false"/>
                <w:color w:val="000000"/>
                <w:sz w:val="20"/>
              </w:rPr>
              <w:t>
</w:t>
            </w:r>
            <w:r>
              <w:rPr>
                <w:rFonts w:ascii="Times New Roman"/>
                <w:b w:val="false"/>
                <w:i w:val="false"/>
                <w:color w:val="000000"/>
                <w:sz w:val="20"/>
              </w:rPr>
              <w:t>1. Машиналар мен процестерді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жабдықты пайдалану бойынша нормативтік-техникалық құжаттаманы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жабдықтың істен шығу статистикасын есепке алуды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Жабдықтың сенімділігін арттыру бойынша іс-шараларды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Жабдықты техникалық пайдалану ережелерін бұзушылықтардың есебін жүргізу және талдау жүргізу</w:t>
            </w:r>
          </w:p>
          <w:p>
            <w:pPr>
              <w:spacing w:after="20"/>
              <w:ind w:left="20"/>
              <w:jc w:val="both"/>
            </w:pPr>
            <w:r>
              <w:rPr>
                <w:rFonts w:ascii="Times New Roman"/>
                <w:b w:val="false"/>
                <w:i w:val="false"/>
                <w:color w:val="000000"/>
                <w:sz w:val="20"/>
              </w:rPr>
              <w:t>
6. Технологиялық жабдықты пайдалану бойынша арнайы бағдарламалық қамтамасыз етулермен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1" w:id="1238"/>
          <w:p>
            <w:pPr>
              <w:spacing w:after="20"/>
              <w:ind w:left="20"/>
              <w:jc w:val="both"/>
            </w:pPr>
            <w:r>
              <w:rPr>
                <w:rFonts w:ascii="Times New Roman"/>
                <w:b w:val="false"/>
                <w:i w:val="false"/>
                <w:color w:val="000000"/>
                <w:sz w:val="20"/>
              </w:rPr>
              <w:t>
Білімдер:</w:t>
            </w:r>
          </w:p>
          <w:bookmarkEnd w:id="1238"/>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Экологиялық кодексі, "Жер қойнауы және жер қойнауын пайдалану туралы" Қазақстан Республикасының Кодексі, "Азаматтық қорғау туралы" Қазақстан Республикасының Заңы, "Магистральдық құбыр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2. Мұнай-газ кешені объектілерін жобалау, салу, пайдалану және жөндеу жөніндегі Қазақстан Республикасының заңнамалық және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Жабдыққа паспорттарды, технологиялық жабдықты пайдалану және техникалық қызмет көрсету жөніндегі нұсқаулықтарды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Цех пен ұйымның өндірістік-шаруашылық қызметіне қатысты ұйымдастыру-өкімдік құжаттар, нормативтік және әдістемелік материалдар; ұйымның техникалық даму перспективалары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Технологиялық жабдықтың техникалық сипаттамалары, конструктивтік ерекшеліктері, мақсаты, жұмыс режимдері және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Технологиялық жабдықты басқару жөніндегі бағдарламалық қамтамасыз ету</w:t>
            </w:r>
          </w:p>
          <w:p>
            <w:pPr>
              <w:spacing w:after="20"/>
              <w:ind w:left="20"/>
              <w:jc w:val="both"/>
            </w:pPr>
            <w:r>
              <w:rPr>
                <w:rFonts w:ascii="Times New Roman"/>
                <w:b w:val="false"/>
                <w:i w:val="false"/>
                <w:color w:val="000000"/>
                <w:sz w:val="20"/>
              </w:rPr>
              <w:t>
7. Ішкі еңбек тəртібінің тəртібі, еңбек қауіпсіздігі жəне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8" w:id="1239"/>
          <w:p>
            <w:pPr>
              <w:spacing w:after="20"/>
              <w:ind w:left="20"/>
              <w:jc w:val="both"/>
            </w:pPr>
            <w:r>
              <w:rPr>
                <w:rFonts w:ascii="Times New Roman"/>
                <w:b w:val="false"/>
                <w:i w:val="false"/>
                <w:color w:val="000000"/>
                <w:sz w:val="20"/>
              </w:rPr>
              <w:t>
Дағды 2:</w:t>
            </w:r>
          </w:p>
          <w:bookmarkEnd w:id="1239"/>
          <w:p>
            <w:pPr>
              <w:spacing w:after="20"/>
              <w:ind w:left="20"/>
              <w:jc w:val="both"/>
            </w:pPr>
            <w:r>
              <w:rPr>
                <w:rFonts w:ascii="Times New Roman"/>
                <w:b w:val="false"/>
                <w:i w:val="false"/>
                <w:color w:val="000000"/>
                <w:sz w:val="20"/>
              </w:rPr>
              <w:t>
Жабдыққа техникалық қызмет көрсету және жөндеу кестесі бойынша регламенттік жұмыстарды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9" w:id="1240"/>
          <w:p>
            <w:pPr>
              <w:spacing w:after="20"/>
              <w:ind w:left="20"/>
              <w:jc w:val="both"/>
            </w:pPr>
            <w:r>
              <w:rPr>
                <w:rFonts w:ascii="Times New Roman"/>
                <w:b w:val="false"/>
                <w:i w:val="false"/>
                <w:color w:val="000000"/>
                <w:sz w:val="20"/>
              </w:rPr>
              <w:t>
Машықтар:</w:t>
            </w:r>
          </w:p>
          <w:bookmarkEnd w:id="1240"/>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объектілерді ағымдағы және күрделі Жөндеуге ақаулы ведомостар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жабдықтарды монтаждау, жөндеу және қызмет көрсету сапасын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жабдықтарды сынақтан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Жөндеу құжаттамасын рәсімдеу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Қажетті құралдар мен жабдықтарды пайдаланыңыз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 Жабдықтың ақаулықтарын жою</w:t>
            </w:r>
          </w:p>
          <w:p>
            <w:pPr>
              <w:spacing w:after="20"/>
              <w:ind w:left="20"/>
              <w:jc w:val="both"/>
            </w:pPr>
            <w:r>
              <w:rPr>
                <w:rFonts w:ascii="Times New Roman"/>
                <w:b w:val="false"/>
                <w:i w:val="false"/>
                <w:color w:val="000000"/>
                <w:sz w:val="20"/>
              </w:rPr>
              <w:t>
7. Бақылау-өлшеу аспаптарын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6" w:id="1241"/>
          <w:p>
            <w:pPr>
              <w:spacing w:after="20"/>
              <w:ind w:left="20"/>
              <w:jc w:val="both"/>
            </w:pPr>
            <w:r>
              <w:rPr>
                <w:rFonts w:ascii="Times New Roman"/>
                <w:b w:val="false"/>
                <w:i w:val="false"/>
                <w:color w:val="000000"/>
                <w:sz w:val="20"/>
              </w:rPr>
              <w:t>
Білімдер:</w:t>
            </w:r>
          </w:p>
          <w:bookmarkEnd w:id="1241"/>
          <w:p>
            <w:pPr>
              <w:spacing w:after="20"/>
              <w:ind w:left="20"/>
              <w:jc w:val="both"/>
            </w:pPr>
            <w:r>
              <w:rPr>
                <w:rFonts w:ascii="Times New Roman"/>
                <w:b w:val="false"/>
                <w:i w:val="false"/>
                <w:color w:val="000000"/>
                <w:sz w:val="20"/>
              </w:rPr>
              <w:t>
</w:t>
            </w:r>
            <w:r>
              <w:rPr>
                <w:rFonts w:ascii="Times New Roman"/>
                <w:b w:val="false"/>
                <w:i w:val="false"/>
                <w:color w:val="000000"/>
                <w:sz w:val="20"/>
              </w:rPr>
              <w:t>1. Қондырғылардың технологиялық регламенті, авариялық жағдайларды оқшаулау жоспарлары, технологиялық жабдықты пайдалану және техникалық қызмет көрсету жөніндегі өндірістік нұсқаулықтардың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жабдықты жөндеу кезінде пайдаланылатын машиналар, механизмдер мен құралдар, олардың конструкцияларын қоса алғанда</w:t>
            </w:r>
          </w:p>
          <w:p>
            <w:pPr>
              <w:spacing w:after="20"/>
              <w:ind w:left="20"/>
              <w:jc w:val="both"/>
            </w:pPr>
            <w:r>
              <w:rPr>
                <w:rFonts w:ascii="Times New Roman"/>
                <w:b w:val="false"/>
                <w:i w:val="false"/>
                <w:color w:val="000000"/>
                <w:sz w:val="20"/>
              </w:rPr>
              <w:t>
3. Техника мен технологиялардың практикалық қолданылуын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9" w:id="1242"/>
          <w:p>
            <w:pPr>
              <w:spacing w:after="20"/>
              <w:ind w:left="20"/>
              <w:jc w:val="both"/>
            </w:pPr>
            <w:r>
              <w:rPr>
                <w:rFonts w:ascii="Times New Roman"/>
                <w:b w:val="false"/>
                <w:i w:val="false"/>
                <w:color w:val="000000"/>
                <w:sz w:val="20"/>
              </w:rPr>
              <w:t>
Дағды 3:</w:t>
            </w:r>
          </w:p>
          <w:bookmarkEnd w:id="1242"/>
          <w:p>
            <w:pPr>
              <w:spacing w:after="20"/>
              <w:ind w:left="20"/>
              <w:jc w:val="both"/>
            </w:pPr>
            <w:r>
              <w:rPr>
                <w:rFonts w:ascii="Times New Roman"/>
                <w:b w:val="false"/>
                <w:i w:val="false"/>
                <w:color w:val="000000"/>
                <w:sz w:val="20"/>
              </w:rPr>
              <w:t>
Технологиялық жабдықтың техникалық жай-күйін тексеруді, өнеркәсіптік қауіпсіздікті сараптауды және пайдалану сенімділігін бағалауды ұйымдастыру және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0" w:id="1243"/>
          <w:p>
            <w:pPr>
              <w:spacing w:after="20"/>
              <w:ind w:left="20"/>
              <w:jc w:val="both"/>
            </w:pPr>
            <w:r>
              <w:rPr>
                <w:rFonts w:ascii="Times New Roman"/>
                <w:b w:val="false"/>
                <w:i w:val="false"/>
                <w:color w:val="000000"/>
                <w:sz w:val="20"/>
              </w:rPr>
              <w:t>
Машықтар:</w:t>
            </w:r>
          </w:p>
          <w:bookmarkEnd w:id="1243"/>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объектілерде жабдықты тексеру кестесін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регламентке сәйкес технологиялық жабдықты пайдалану бөлігінде талаптардың орындалуын қамтамасыз ету жөніндегі бөлімшелердің жұмысын талдау</w:t>
            </w:r>
          </w:p>
          <w:p>
            <w:pPr>
              <w:spacing w:after="20"/>
              <w:ind w:left="20"/>
              <w:jc w:val="both"/>
            </w:pPr>
            <w:r>
              <w:rPr>
                <w:rFonts w:ascii="Times New Roman"/>
                <w:b w:val="false"/>
                <w:i w:val="false"/>
                <w:color w:val="000000"/>
                <w:sz w:val="20"/>
              </w:rPr>
              <w:t>
3. Технологиялық жабдықтың істен шығу себептерін талдау, олардың алдын алу бойынша іс-шаралар жоспарын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3" w:id="1244"/>
          <w:p>
            <w:pPr>
              <w:spacing w:after="20"/>
              <w:ind w:left="20"/>
              <w:jc w:val="both"/>
            </w:pPr>
            <w:r>
              <w:rPr>
                <w:rFonts w:ascii="Times New Roman"/>
                <w:b w:val="false"/>
                <w:i w:val="false"/>
                <w:color w:val="000000"/>
                <w:sz w:val="20"/>
              </w:rPr>
              <w:t>
Білімдер:</w:t>
            </w:r>
          </w:p>
          <w:bookmarkEnd w:id="1244"/>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Жабдықтар мен қондырғылардың технологиялық регламенттері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Жабдықтар мен қондырғылардың технологиялық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Процестің негізгі жабдықтары, оның жұмыс принциптері және техникалық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Технологиялық Жабдықтың сенімділігін бағалау бағдарламаларына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Технологиялық қадағалау жабдықтарын бұзбай бақылау әдістері</w:t>
            </w:r>
          </w:p>
          <w:p>
            <w:pPr>
              <w:spacing w:after="20"/>
              <w:ind w:left="20"/>
              <w:jc w:val="both"/>
            </w:pPr>
            <w:r>
              <w:rPr>
                <w:rFonts w:ascii="Times New Roman"/>
                <w:b w:val="false"/>
                <w:i w:val="false"/>
                <w:color w:val="000000"/>
                <w:sz w:val="20"/>
              </w:rPr>
              <w:t>
6. Өнеркәсіптік бақылау бағдарламалық жасақтамасы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9" w:id="1245"/>
          <w:p>
            <w:pPr>
              <w:spacing w:after="20"/>
              <w:ind w:left="20"/>
              <w:jc w:val="both"/>
            </w:pPr>
            <w:r>
              <w:rPr>
                <w:rFonts w:ascii="Times New Roman"/>
                <w:b w:val="false"/>
                <w:i w:val="false"/>
                <w:color w:val="000000"/>
                <w:sz w:val="20"/>
              </w:rPr>
              <w:t>
Еңбек функциясы 2:</w:t>
            </w:r>
          </w:p>
          <w:bookmarkEnd w:id="1245"/>
          <w:p>
            <w:pPr>
              <w:spacing w:after="20"/>
              <w:ind w:left="20"/>
              <w:jc w:val="both"/>
            </w:pPr>
            <w:r>
              <w:rPr>
                <w:rFonts w:ascii="Times New Roman"/>
                <w:b w:val="false"/>
                <w:i w:val="false"/>
                <w:color w:val="000000"/>
                <w:sz w:val="20"/>
              </w:rPr>
              <w:t>
Қондырғыларға жоспарлы-алдын ала жөндеу жүргізу, жабдыққа техникалық қызмет көрсету және жөндеу, жаңғырту және техникалық қайта жарақтандыру бағдарламаларын жүргізу жоспарларын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0" w:id="1246"/>
          <w:p>
            <w:pPr>
              <w:spacing w:after="20"/>
              <w:ind w:left="20"/>
              <w:jc w:val="both"/>
            </w:pPr>
            <w:r>
              <w:rPr>
                <w:rFonts w:ascii="Times New Roman"/>
                <w:b w:val="false"/>
                <w:i w:val="false"/>
                <w:color w:val="000000"/>
                <w:sz w:val="20"/>
              </w:rPr>
              <w:t>
Дағды 1:</w:t>
            </w:r>
          </w:p>
          <w:bookmarkEnd w:id="1246"/>
          <w:p>
            <w:pPr>
              <w:spacing w:after="20"/>
              <w:ind w:left="20"/>
              <w:jc w:val="both"/>
            </w:pPr>
            <w:r>
              <w:rPr>
                <w:rFonts w:ascii="Times New Roman"/>
                <w:b w:val="false"/>
                <w:i w:val="false"/>
                <w:color w:val="000000"/>
                <w:sz w:val="20"/>
              </w:rPr>
              <w:t>
Ұйымның технологиялық жабдықтарын жөндеудің жылдық және айлық кестелерін жасау, оларды қызметтермен келісу және олардың орындалуын есепке алу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1" w:id="1247"/>
          <w:p>
            <w:pPr>
              <w:spacing w:after="20"/>
              <w:ind w:left="20"/>
              <w:jc w:val="both"/>
            </w:pPr>
            <w:r>
              <w:rPr>
                <w:rFonts w:ascii="Times New Roman"/>
                <w:b w:val="false"/>
                <w:i w:val="false"/>
                <w:color w:val="000000"/>
                <w:sz w:val="20"/>
              </w:rPr>
              <w:t>
Машықтар:</w:t>
            </w:r>
          </w:p>
          <w:bookmarkEnd w:id="1247"/>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жабдықтың техникалық жай-күйін және жөндеуін бақылау кестесін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жабдықтың пайдалану құжаттамасын ресімдеу</w:t>
            </w:r>
          </w:p>
          <w:p>
            <w:pPr>
              <w:spacing w:after="20"/>
              <w:ind w:left="20"/>
              <w:jc w:val="both"/>
            </w:pPr>
            <w:r>
              <w:rPr>
                <w:rFonts w:ascii="Times New Roman"/>
                <w:b w:val="false"/>
                <w:i w:val="false"/>
                <w:color w:val="000000"/>
                <w:sz w:val="20"/>
              </w:rPr>
              <w:t>
3. Техникалық шарттардың, стандарттардың және техникалық сипаттамалардың жобаларын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4" w:id="1248"/>
          <w:p>
            <w:pPr>
              <w:spacing w:after="20"/>
              <w:ind w:left="20"/>
              <w:jc w:val="both"/>
            </w:pPr>
            <w:r>
              <w:rPr>
                <w:rFonts w:ascii="Times New Roman"/>
                <w:b w:val="false"/>
                <w:i w:val="false"/>
                <w:color w:val="000000"/>
                <w:sz w:val="20"/>
              </w:rPr>
              <w:t>
Білімдер:</w:t>
            </w:r>
          </w:p>
          <w:bookmarkEnd w:id="1248"/>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жабдықты жөндеу кестесін жасау бойынша нормативтік, әдістемелік және басқа да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Жөндеу жұмыстарын ұйымдастыру және технологиясы, Технологиялық жабдықты жөндеуге тапсыру және жөндеуден кейін қабылдау қағидалары, жабдықты монтаждау, реттеу және баптау әдістері</w:t>
            </w:r>
          </w:p>
          <w:p>
            <w:pPr>
              <w:spacing w:after="20"/>
              <w:ind w:left="20"/>
              <w:jc w:val="both"/>
            </w:pPr>
            <w:r>
              <w:rPr>
                <w:rFonts w:ascii="Times New Roman"/>
                <w:b w:val="false"/>
                <w:i w:val="false"/>
                <w:color w:val="000000"/>
                <w:sz w:val="20"/>
              </w:rPr>
              <w:t>
3. Ұйымның технологиялық жабдықтарының өндірістік қуаттары, техникалық сипаттамалары, конструктивтік ерекшеліктері, Мақсаты мен жұмыс режимдері, оны пайдалану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7" w:id="1249"/>
          <w:p>
            <w:pPr>
              <w:spacing w:after="20"/>
              <w:ind w:left="20"/>
              <w:jc w:val="both"/>
            </w:pPr>
            <w:r>
              <w:rPr>
                <w:rFonts w:ascii="Times New Roman"/>
                <w:b w:val="false"/>
                <w:i w:val="false"/>
                <w:color w:val="000000"/>
                <w:sz w:val="20"/>
              </w:rPr>
              <w:t>
Дағды 2:</w:t>
            </w:r>
          </w:p>
          <w:bookmarkEnd w:id="1249"/>
          <w:p>
            <w:pPr>
              <w:spacing w:after="20"/>
              <w:ind w:left="20"/>
              <w:jc w:val="both"/>
            </w:pPr>
            <w:r>
              <w:rPr>
                <w:rFonts w:ascii="Times New Roman"/>
                <w:b w:val="false"/>
                <w:i w:val="false"/>
                <w:color w:val="000000"/>
                <w:sz w:val="20"/>
              </w:rPr>
              <w:t>
Жоспарланатын жылға арналған жөндеу қорының есебі, оларды басшылыққа келісуге және бекітуге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8" w:id="1250"/>
          <w:p>
            <w:pPr>
              <w:spacing w:after="20"/>
              <w:ind w:left="20"/>
              <w:jc w:val="both"/>
            </w:pPr>
            <w:r>
              <w:rPr>
                <w:rFonts w:ascii="Times New Roman"/>
                <w:b w:val="false"/>
                <w:i w:val="false"/>
                <w:color w:val="000000"/>
                <w:sz w:val="20"/>
              </w:rPr>
              <w:t>
Машықтар:</w:t>
            </w:r>
          </w:p>
          <w:bookmarkEnd w:id="1250"/>
          <w:p>
            <w:pPr>
              <w:spacing w:after="20"/>
              <w:ind w:left="20"/>
              <w:jc w:val="both"/>
            </w:pPr>
            <w:r>
              <w:rPr>
                <w:rFonts w:ascii="Times New Roman"/>
                <w:b w:val="false"/>
                <w:i w:val="false"/>
                <w:color w:val="000000"/>
                <w:sz w:val="20"/>
              </w:rPr>
              <w:t>
</w:t>
            </w:r>
            <w:r>
              <w:rPr>
                <w:rFonts w:ascii="Times New Roman"/>
                <w:b w:val="false"/>
                <w:i w:val="false"/>
                <w:color w:val="000000"/>
                <w:sz w:val="20"/>
              </w:rPr>
              <w:t>1. Қойма қорларына мониторинг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Жабдықтардың, материалдардың, қосалқы бөлшектер мен құралдардың қажетті санына өтінімдер мен негіздемелер жасау, олардың дұрыс жұмсалуын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Түгендеуді басқару бағдарламалық жасақтамасымен жұмыс істеу</w:t>
            </w:r>
          </w:p>
          <w:p>
            <w:pPr>
              <w:spacing w:after="20"/>
              <w:ind w:left="20"/>
              <w:jc w:val="both"/>
            </w:pPr>
            <w:r>
              <w:rPr>
                <w:rFonts w:ascii="Times New Roman"/>
                <w:b w:val="false"/>
                <w:i w:val="false"/>
                <w:color w:val="000000"/>
                <w:sz w:val="20"/>
              </w:rPr>
              <w:t>
4. Жабдықтың тозуының, апаттарының және тоқтап қалуының себептерін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2" w:id="1251"/>
          <w:p>
            <w:pPr>
              <w:spacing w:after="20"/>
              <w:ind w:left="20"/>
              <w:jc w:val="both"/>
            </w:pPr>
            <w:r>
              <w:rPr>
                <w:rFonts w:ascii="Times New Roman"/>
                <w:b w:val="false"/>
                <w:i w:val="false"/>
                <w:color w:val="000000"/>
                <w:sz w:val="20"/>
              </w:rPr>
              <w:t>
Білімдер:</w:t>
            </w:r>
          </w:p>
          <w:bookmarkEnd w:id="1251"/>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Жабдықтар мен компоненттерге, өндірістік процестердің шығыс материалдарына, жөндеу қорын тиімді өндіру мен бөлуге арналған шығындарды есептеу әдістері мен нормалары</w:t>
            </w:r>
          </w:p>
          <w:p>
            <w:pPr>
              <w:spacing w:after="20"/>
              <w:ind w:left="20"/>
              <w:jc w:val="both"/>
            </w:pPr>
            <w:r>
              <w:rPr>
                <w:rFonts w:ascii="Times New Roman"/>
                <w:b w:val="false"/>
                <w:i w:val="false"/>
                <w:color w:val="000000"/>
                <w:sz w:val="20"/>
              </w:rPr>
              <w:t>
2. Қойма қорларын есептеудің негізгі әдістері мен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4" w:id="1252"/>
          <w:p>
            <w:pPr>
              <w:spacing w:after="20"/>
              <w:ind w:left="20"/>
              <w:jc w:val="both"/>
            </w:pPr>
            <w:r>
              <w:rPr>
                <w:rFonts w:ascii="Times New Roman"/>
                <w:b w:val="false"/>
                <w:i w:val="false"/>
                <w:color w:val="000000"/>
                <w:sz w:val="20"/>
              </w:rPr>
              <w:t>
Еңбек функциясы 3:</w:t>
            </w:r>
          </w:p>
          <w:bookmarkEnd w:id="1252"/>
          <w:p>
            <w:pPr>
              <w:spacing w:after="20"/>
              <w:ind w:left="20"/>
              <w:jc w:val="both"/>
            </w:pPr>
            <w:r>
              <w:rPr>
                <w:rFonts w:ascii="Times New Roman"/>
                <w:b w:val="false"/>
                <w:i w:val="false"/>
                <w:color w:val="000000"/>
                <w:sz w:val="20"/>
              </w:rPr>
              <w:t>
Жаңа техника мен озық технологияны әзірлеу және енгізуді жоспарлау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5" w:id="1253"/>
          <w:p>
            <w:pPr>
              <w:spacing w:after="20"/>
              <w:ind w:left="20"/>
              <w:jc w:val="both"/>
            </w:pPr>
            <w:r>
              <w:rPr>
                <w:rFonts w:ascii="Times New Roman"/>
                <w:b w:val="false"/>
                <w:i w:val="false"/>
                <w:color w:val="000000"/>
                <w:sz w:val="20"/>
              </w:rPr>
              <w:t>
Дағды 1:</w:t>
            </w:r>
          </w:p>
          <w:bookmarkEnd w:id="1253"/>
          <w:p>
            <w:pPr>
              <w:spacing w:after="20"/>
              <w:ind w:left="20"/>
              <w:jc w:val="both"/>
            </w:pPr>
            <w:r>
              <w:rPr>
                <w:rFonts w:ascii="Times New Roman"/>
                <w:b w:val="false"/>
                <w:i w:val="false"/>
                <w:color w:val="000000"/>
                <w:sz w:val="20"/>
              </w:rPr>
              <w:t>
Жаңа техника мен технологияларды енгізу жоспарларын әзірлеу және іске асыру, ұйымдастыру-техникалық іс-шараларды, тәжірибелік-конструкторлық жұмыстарды жүргізу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6" w:id="1254"/>
          <w:p>
            <w:pPr>
              <w:spacing w:after="20"/>
              <w:ind w:left="20"/>
              <w:jc w:val="both"/>
            </w:pPr>
            <w:r>
              <w:rPr>
                <w:rFonts w:ascii="Times New Roman"/>
                <w:b w:val="false"/>
                <w:i w:val="false"/>
                <w:color w:val="000000"/>
                <w:sz w:val="20"/>
              </w:rPr>
              <w:t>
Машықтар:</w:t>
            </w:r>
          </w:p>
          <w:bookmarkEnd w:id="1254"/>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Нормативтік-техникалық құжаттаманы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Сызбаларды, сызбаларды және басқа құжаттарды оқыңыз</w:t>
            </w:r>
          </w:p>
          <w:p>
            <w:pPr>
              <w:spacing w:after="20"/>
              <w:ind w:left="20"/>
              <w:jc w:val="both"/>
            </w:pPr>
            <w:r>
              <w:rPr>
                <w:rFonts w:ascii="Times New Roman"/>
                <w:b w:val="false"/>
                <w:i w:val="false"/>
                <w:color w:val="000000"/>
                <w:sz w:val="20"/>
              </w:rPr>
              <w:t>
3. Жаңа техника мен озық технологияларды енгізу бойынша перспективалық жылдық, ағымдағы жоспарлардың жобаларын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9" w:id="1255"/>
          <w:p>
            <w:pPr>
              <w:spacing w:after="20"/>
              <w:ind w:left="20"/>
              <w:jc w:val="both"/>
            </w:pPr>
            <w:r>
              <w:rPr>
                <w:rFonts w:ascii="Times New Roman"/>
                <w:b w:val="false"/>
                <w:i w:val="false"/>
                <w:color w:val="000000"/>
                <w:sz w:val="20"/>
              </w:rPr>
              <w:t>
Білімдер:</w:t>
            </w:r>
          </w:p>
          <w:bookmarkEnd w:id="1255"/>
          <w:p>
            <w:pPr>
              <w:spacing w:after="20"/>
              <w:ind w:left="20"/>
              <w:jc w:val="both"/>
            </w:pPr>
            <w:r>
              <w:rPr>
                <w:rFonts w:ascii="Times New Roman"/>
                <w:b w:val="false"/>
                <w:i w:val="false"/>
                <w:color w:val="000000"/>
                <w:sz w:val="20"/>
              </w:rPr>
              <w:t>
</w:t>
            </w:r>
            <w:r>
              <w:rPr>
                <w:rFonts w:ascii="Times New Roman"/>
                <w:b w:val="false"/>
                <w:i w:val="false"/>
                <w:color w:val="000000"/>
                <w:sz w:val="20"/>
              </w:rPr>
              <w:t>1. Мұнай дайындау және тасымалдау технологиясы саласындағы ұйымдардың озық тәжірибесі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даму перспективалары, технологиялық процестерді жобалау кезінде еңбекті ұйымдастырудың негізгі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Заманауи технологиялық жабдықтарды, жөндеу мен механикаландырудың жаңа әдістерін қолдану бойынша отандық және шетелдік озық тәжірибе</w:t>
            </w:r>
          </w:p>
          <w:p>
            <w:pPr>
              <w:spacing w:after="20"/>
              <w:ind w:left="20"/>
              <w:jc w:val="both"/>
            </w:pPr>
            <w:r>
              <w:rPr>
                <w:rFonts w:ascii="Times New Roman"/>
                <w:b w:val="false"/>
                <w:i w:val="false"/>
                <w:color w:val="000000"/>
                <w:sz w:val="20"/>
              </w:rPr>
              <w:t>
4. Жаңа заманауи технологиялық жабдықтың мақсаты, құрылысы, оның жұмыс принципі және оны пайдалану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3" w:id="1256"/>
          <w:p>
            <w:pPr>
              <w:spacing w:after="20"/>
              <w:ind w:left="20"/>
              <w:jc w:val="both"/>
            </w:pPr>
            <w:r>
              <w:rPr>
                <w:rFonts w:ascii="Times New Roman"/>
                <w:b w:val="false"/>
                <w:i w:val="false"/>
                <w:color w:val="000000"/>
                <w:sz w:val="20"/>
              </w:rPr>
              <w:t>
Дағды 2:</w:t>
            </w:r>
          </w:p>
          <w:bookmarkEnd w:id="1256"/>
          <w:p>
            <w:pPr>
              <w:spacing w:after="20"/>
              <w:ind w:left="20"/>
              <w:jc w:val="both"/>
            </w:pPr>
            <w:r>
              <w:rPr>
                <w:rFonts w:ascii="Times New Roman"/>
                <w:b w:val="false"/>
                <w:i w:val="false"/>
                <w:color w:val="000000"/>
                <w:sz w:val="20"/>
              </w:rPr>
              <w:t>
Техникалық құжаттаманы дайындауды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4" w:id="1257"/>
          <w:p>
            <w:pPr>
              <w:spacing w:after="20"/>
              <w:ind w:left="20"/>
              <w:jc w:val="both"/>
            </w:pPr>
            <w:r>
              <w:rPr>
                <w:rFonts w:ascii="Times New Roman"/>
                <w:b w:val="false"/>
                <w:i w:val="false"/>
                <w:color w:val="000000"/>
                <w:sz w:val="20"/>
              </w:rPr>
              <w:t>
Машықтар:</w:t>
            </w:r>
          </w:p>
          <w:bookmarkEnd w:id="1257"/>
          <w:p>
            <w:pPr>
              <w:spacing w:after="20"/>
              <w:ind w:left="20"/>
              <w:jc w:val="both"/>
            </w:pPr>
            <w:r>
              <w:rPr>
                <w:rFonts w:ascii="Times New Roman"/>
                <w:b w:val="false"/>
                <w:i w:val="false"/>
                <w:color w:val="000000"/>
                <w:sz w:val="20"/>
              </w:rPr>
              <w:t>
</w:t>
            </w:r>
            <w:r>
              <w:rPr>
                <w:rFonts w:ascii="Times New Roman"/>
                <w:b w:val="false"/>
                <w:i w:val="false"/>
                <w:color w:val="000000"/>
                <w:sz w:val="20"/>
              </w:rPr>
              <w:t>1. Рационализаторлық ұсыныстар мен Өнертабыстар бойынша, жабдықтардың конструкциясын жетілдіру, жөндеу жұмыстарын ұйымдастыру және жабдыққа техникалық қызмет көрсету мәселелері бойынша қорытынды беру, рационализаторлар мен өнертапқыштарға практикалық көмек көрсетеді және қабылданған ұсыныстарды енгізуді ұйымдастырады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Жобалау, конструкторлық және технологиялық тәртіпті сақтау сапасын бағалау</w:t>
            </w:r>
          </w:p>
          <w:p>
            <w:pPr>
              <w:spacing w:after="20"/>
              <w:ind w:left="20"/>
              <w:jc w:val="both"/>
            </w:pPr>
            <w:r>
              <w:rPr>
                <w:rFonts w:ascii="Times New Roman"/>
                <w:b w:val="false"/>
                <w:i w:val="false"/>
                <w:color w:val="000000"/>
                <w:sz w:val="20"/>
              </w:rPr>
              <w:t>
3. Технологиялық жабдықты жөндеу және қызмет көрсету мәселелері бойынша кеңес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7" w:id="1258"/>
          <w:p>
            <w:pPr>
              <w:spacing w:after="20"/>
              <w:ind w:left="20"/>
              <w:jc w:val="both"/>
            </w:pPr>
            <w:r>
              <w:rPr>
                <w:rFonts w:ascii="Times New Roman"/>
                <w:b w:val="false"/>
                <w:i w:val="false"/>
                <w:color w:val="000000"/>
                <w:sz w:val="20"/>
              </w:rPr>
              <w:t>
Білімдер:</w:t>
            </w:r>
          </w:p>
          <w:bookmarkEnd w:id="1258"/>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Өндірістік процестердің технологиялық схемасы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 резервтерін анықтау және пайдалану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Бақылау-өлшеу аспаптарының, Автоматтандыру және басқару жүйелерінің мақсаты, жұмыс принципі, орналасқан жері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Жаңа техника мен технологияны енгізудің, еңбекті ұйымдастырудың, рационализаторлық ұсыныстар мен өнертабыстардың тиімділігін анықтау әдістері</w:t>
            </w:r>
          </w:p>
          <w:p>
            <w:pPr>
              <w:spacing w:after="20"/>
              <w:ind w:left="20"/>
              <w:jc w:val="both"/>
            </w:pPr>
            <w:r>
              <w:rPr>
                <w:rFonts w:ascii="Times New Roman"/>
                <w:b w:val="false"/>
                <w:i w:val="false"/>
                <w:color w:val="000000"/>
                <w:sz w:val="20"/>
              </w:rPr>
              <w:t>
5. Жобалау, конструкторлық және технологиялық құжаттаманы әзірлеу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2" w:id="1259"/>
          <w:p>
            <w:pPr>
              <w:spacing w:after="20"/>
              <w:ind w:left="20"/>
              <w:jc w:val="both"/>
            </w:pPr>
            <w:r>
              <w:rPr>
                <w:rFonts w:ascii="Times New Roman"/>
                <w:b w:val="false"/>
                <w:i w:val="false"/>
                <w:color w:val="000000"/>
                <w:sz w:val="20"/>
              </w:rPr>
              <w:t>
Дағды 3:</w:t>
            </w:r>
          </w:p>
          <w:bookmarkEnd w:id="1259"/>
          <w:p>
            <w:pPr>
              <w:spacing w:after="20"/>
              <w:ind w:left="20"/>
              <w:jc w:val="both"/>
            </w:pPr>
            <w:r>
              <w:rPr>
                <w:rFonts w:ascii="Times New Roman"/>
                <w:b w:val="false"/>
                <w:i w:val="false"/>
                <w:color w:val="000000"/>
                <w:sz w:val="20"/>
              </w:rPr>
              <w:t>
Өндірістегі апаттардың, ақаулардың себептерін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3" w:id="1260"/>
          <w:p>
            <w:pPr>
              <w:spacing w:after="20"/>
              <w:ind w:left="20"/>
              <w:jc w:val="both"/>
            </w:pPr>
            <w:r>
              <w:rPr>
                <w:rFonts w:ascii="Times New Roman"/>
                <w:b w:val="false"/>
                <w:i w:val="false"/>
                <w:color w:val="000000"/>
                <w:sz w:val="20"/>
              </w:rPr>
              <w:t>
Машықтар:</w:t>
            </w:r>
          </w:p>
          <w:bookmarkEnd w:id="1260"/>
          <w:p>
            <w:pPr>
              <w:spacing w:after="20"/>
              <w:ind w:left="20"/>
              <w:jc w:val="both"/>
            </w:pPr>
            <w:r>
              <w:rPr>
                <w:rFonts w:ascii="Times New Roman"/>
                <w:b w:val="false"/>
                <w:i w:val="false"/>
                <w:color w:val="000000"/>
                <w:sz w:val="20"/>
              </w:rPr>
              <w:t>
</w:t>
            </w:r>
            <w:r>
              <w:rPr>
                <w:rFonts w:ascii="Times New Roman"/>
                <w:b w:val="false"/>
                <w:i w:val="false"/>
                <w:color w:val="000000"/>
                <w:sz w:val="20"/>
              </w:rPr>
              <w:t>1. Апаттардың себептерін, тозудың жоғарылауын және жабдықтың тоқтап қалуын тексеру, олардың алдын алу шараларын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талаптарды, технологиялық регламенттерді, пайдалану және техникалық қызмет көрсету қағидаларын бұзу жағдайларын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Жабдықтың бөлшектері мен тораптарының мерзімінен бұрын тозу себептерін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Технологиялық процеске тартылған гидравликалық, майлау және пневматикалық жүйелер жабдықтарының техникалық жай-күйін бағалау</w:t>
            </w:r>
          </w:p>
          <w:p>
            <w:pPr>
              <w:spacing w:after="20"/>
              <w:ind w:left="20"/>
              <w:jc w:val="both"/>
            </w:pPr>
            <w:r>
              <w:rPr>
                <w:rFonts w:ascii="Times New Roman"/>
                <w:b w:val="false"/>
                <w:i w:val="false"/>
                <w:color w:val="000000"/>
                <w:sz w:val="20"/>
              </w:rPr>
              <w:t>
5. Жабдықтардың тоқтап қалуын қысқарту, ауысымдылығын арттыру, аварияларды азайту жөніндегі іс-шараларды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8" w:id="1261"/>
          <w:p>
            <w:pPr>
              <w:spacing w:after="20"/>
              <w:ind w:left="20"/>
              <w:jc w:val="both"/>
            </w:pPr>
            <w:r>
              <w:rPr>
                <w:rFonts w:ascii="Times New Roman"/>
                <w:b w:val="false"/>
                <w:i w:val="false"/>
                <w:color w:val="000000"/>
                <w:sz w:val="20"/>
              </w:rPr>
              <w:t>
Білімдер:</w:t>
            </w:r>
          </w:p>
          <w:bookmarkEnd w:id="1261"/>
          <w:p>
            <w:pPr>
              <w:spacing w:after="20"/>
              <w:ind w:left="20"/>
              <w:jc w:val="both"/>
            </w:pPr>
            <w:r>
              <w:rPr>
                <w:rFonts w:ascii="Times New Roman"/>
                <w:b w:val="false"/>
                <w:i w:val="false"/>
                <w:color w:val="000000"/>
                <w:sz w:val="20"/>
              </w:rPr>
              <w:t>
</w:t>
            </w:r>
            <w:r>
              <w:rPr>
                <w:rFonts w:ascii="Times New Roman"/>
                <w:b w:val="false"/>
                <w:i w:val="false"/>
                <w:color w:val="000000"/>
                <w:sz w:val="20"/>
              </w:rPr>
              <w:t>1. Объектідегі аварияларды оқшаулау және жою жоспары бойынша персоналмен аварияға қарсы жаттығулар өткізу тәртібі</w:t>
            </w:r>
          </w:p>
          <w:p>
            <w:pPr>
              <w:spacing w:after="20"/>
              <w:ind w:left="20"/>
              <w:jc w:val="both"/>
            </w:pPr>
            <w:r>
              <w:rPr>
                <w:rFonts w:ascii="Times New Roman"/>
                <w:b w:val="false"/>
                <w:i w:val="false"/>
                <w:color w:val="000000"/>
                <w:sz w:val="20"/>
              </w:rPr>
              <w:t>
2. Өндірістік бөлімшенің авариялардың салдарын оқшаулау және жою жөніндегі іс-шаралар жоспары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0" w:id="1262"/>
          <w:p>
            <w:pPr>
              <w:spacing w:after="20"/>
              <w:ind w:left="20"/>
              <w:jc w:val="both"/>
            </w:pPr>
            <w:r>
              <w:rPr>
                <w:rFonts w:ascii="Times New Roman"/>
                <w:b w:val="false"/>
                <w:i w:val="false"/>
                <w:color w:val="000000"/>
                <w:sz w:val="20"/>
              </w:rPr>
              <w:t>
Көшбасшылық қасиеттер</w:t>
            </w:r>
          </w:p>
          <w:bookmarkEnd w:id="1262"/>
          <w:p>
            <w:pPr>
              <w:spacing w:after="20"/>
              <w:ind w:left="20"/>
              <w:jc w:val="both"/>
            </w:pPr>
            <w:r>
              <w:rPr>
                <w:rFonts w:ascii="Times New Roman"/>
                <w:b w:val="false"/>
                <w:i w:val="false"/>
                <w:color w:val="000000"/>
                <w:sz w:val="20"/>
              </w:rPr>
              <w:t>
</w:t>
            </w:r>
            <w:r>
              <w:rPr>
                <w:rFonts w:ascii="Times New Roman"/>
                <w:b w:val="false"/>
                <w:i w:val="false"/>
                <w:color w:val="000000"/>
                <w:sz w:val="20"/>
              </w:rPr>
              <w:t>Топ мүшесі ретінде тиімді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Компьютерлік сауаттылық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Тапсырмаларды орындаудағы дәлдік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Тәуелсіздік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Өз жұмысы үшін және команданың жұмысы үшін жауапкершілік</w:t>
            </w:r>
          </w:p>
          <w:p>
            <w:pPr>
              <w:spacing w:after="20"/>
              <w:ind w:left="20"/>
              <w:jc w:val="both"/>
            </w:pPr>
            <w:r>
              <w:rPr>
                <w:rFonts w:ascii="Times New Roman"/>
                <w:b w:val="false"/>
                <w:i w:val="false"/>
                <w:color w:val="000000"/>
                <w:sz w:val="20"/>
              </w:rPr>
              <w:t>
Кәсіби біліктілік пен дағдыларды өз бетінше дамыту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9" w:id="1263"/>
          <w:p>
            <w:pPr>
              <w:spacing w:after="20"/>
              <w:ind w:left="20"/>
              <w:jc w:val="both"/>
            </w:pPr>
            <w:r>
              <w:rPr>
                <w:rFonts w:ascii="Times New Roman"/>
                <w:b w:val="false"/>
                <w:i w:val="false"/>
                <w:color w:val="000000"/>
                <w:sz w:val="20"/>
              </w:rPr>
              <w:t>
1. ҚР СТ 3362-2019 "Магистральдық мұнай құбырлары. Техникалық пайдалану";</w:t>
            </w:r>
          </w:p>
          <w:bookmarkEnd w:id="1263"/>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 Инвестициялар және даму министрінің 2014 жылғы 30 желтоқсандағы № 354 бұйрығымен бекітілген магистральдық құбырларды пайдалану кезінде өнеркәсіптік қауіпсіздікті қамтамасыз ету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ҚР СТ 2079-2010 "Магистральдық мұнай құбырлары. Газ қауіпті жұмыстарды қауіпсіз жүргізуді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ҚР СТ 2080-2022 "Магистральдық мұнай құбырлары. Өрт қауіпсіздігі";</w:t>
            </w:r>
          </w:p>
          <w:p>
            <w:pPr>
              <w:spacing w:after="20"/>
              <w:ind w:left="20"/>
              <w:jc w:val="both"/>
            </w:pPr>
            <w:r>
              <w:rPr>
                <w:rFonts w:ascii="Times New Roman"/>
                <w:b w:val="false"/>
                <w:i w:val="false"/>
                <w:color w:val="000000"/>
                <w:sz w:val="20"/>
              </w:rPr>
              <w:t>
5. ҚР СТ 2081-2011 "Магистральдық мұнай құбырлары. Пайдалану кезіндегі қауіпсіздік талаптары".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айдау станциясының инженер-механигі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"Мұнай айдау станциясының инженер-механигі" кәсіптің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айдау станциясының инженер-механигі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БТБА немесе БА-мен байланыс жоқ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3" w:id="1264"/>
          <w:p>
            <w:pPr>
              <w:spacing w:after="20"/>
              <w:ind w:left="20"/>
              <w:jc w:val="both"/>
            </w:pPr>
            <w:r>
              <w:rPr>
                <w:rFonts w:ascii="Times New Roman"/>
                <w:b w:val="false"/>
                <w:i w:val="false"/>
                <w:color w:val="000000"/>
                <w:sz w:val="20"/>
              </w:rPr>
              <w:t>
Білім деңгейі:</w:t>
            </w:r>
          </w:p>
          <w:bookmarkEnd w:id="1264"/>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4" w:id="1265"/>
          <w:p>
            <w:pPr>
              <w:spacing w:after="20"/>
              <w:ind w:left="20"/>
              <w:jc w:val="both"/>
            </w:pPr>
            <w:r>
              <w:rPr>
                <w:rFonts w:ascii="Times New Roman"/>
                <w:b w:val="false"/>
                <w:i w:val="false"/>
                <w:color w:val="000000"/>
                <w:sz w:val="20"/>
              </w:rPr>
              <w:t>
Мамандық:</w:t>
            </w:r>
          </w:p>
          <w:bookmarkEnd w:id="1265"/>
          <w:p>
            <w:pPr>
              <w:spacing w:after="20"/>
              <w:ind w:left="20"/>
              <w:jc w:val="both"/>
            </w:pPr>
            <w:r>
              <w:rPr>
                <w:rFonts w:ascii="Times New Roman"/>
                <w:b w:val="false"/>
                <w:i w:val="false"/>
                <w:color w:val="000000"/>
                <w:sz w:val="20"/>
              </w:rPr>
              <w:t xml:space="preserve">
Инженерия және инженерлік іс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5" w:id="1266"/>
          <w:p>
            <w:pPr>
              <w:spacing w:after="20"/>
              <w:ind w:left="20"/>
              <w:jc w:val="both"/>
            </w:pPr>
            <w:r>
              <w:rPr>
                <w:rFonts w:ascii="Times New Roman"/>
                <w:b w:val="false"/>
                <w:i w:val="false"/>
                <w:color w:val="000000"/>
                <w:sz w:val="20"/>
              </w:rPr>
              <w:t>
Біліктілік:</w:t>
            </w:r>
          </w:p>
          <w:bookmarkEnd w:id="1266"/>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6" w:id="1267"/>
          <w:p>
            <w:pPr>
              <w:spacing w:after="20"/>
              <w:ind w:left="20"/>
              <w:jc w:val="both"/>
            </w:pPr>
            <w:r>
              <w:rPr>
                <w:rFonts w:ascii="Times New Roman"/>
                <w:b w:val="false"/>
                <w:i w:val="false"/>
                <w:color w:val="000000"/>
                <w:sz w:val="20"/>
              </w:rPr>
              <w:t>
Білім деңгейі:</w:t>
            </w:r>
          </w:p>
          <w:bookmarkEnd w:id="1267"/>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7" w:id="1268"/>
          <w:p>
            <w:pPr>
              <w:spacing w:after="20"/>
              <w:ind w:left="20"/>
              <w:jc w:val="both"/>
            </w:pPr>
            <w:r>
              <w:rPr>
                <w:rFonts w:ascii="Times New Roman"/>
                <w:b w:val="false"/>
                <w:i w:val="false"/>
                <w:color w:val="000000"/>
                <w:sz w:val="20"/>
              </w:rPr>
              <w:t>
Мамандық:</w:t>
            </w:r>
          </w:p>
          <w:bookmarkEnd w:id="1268"/>
          <w:p>
            <w:pPr>
              <w:spacing w:after="20"/>
              <w:ind w:left="20"/>
              <w:jc w:val="both"/>
            </w:pPr>
            <w:r>
              <w:rPr>
                <w:rFonts w:ascii="Times New Roman"/>
                <w:b w:val="false"/>
                <w:i w:val="false"/>
                <w:color w:val="000000"/>
                <w:sz w:val="20"/>
              </w:rPr>
              <w:t xml:space="preserve">
Электромеханикалық жабдықтарға техникалық қызмет көрсету, жөндеу және пайдалану (түрлері және салалары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8" w:id="1269"/>
          <w:p>
            <w:pPr>
              <w:spacing w:after="20"/>
              <w:ind w:left="20"/>
              <w:jc w:val="both"/>
            </w:pPr>
            <w:r>
              <w:rPr>
                <w:rFonts w:ascii="Times New Roman"/>
                <w:b w:val="false"/>
                <w:i w:val="false"/>
                <w:color w:val="000000"/>
                <w:sz w:val="20"/>
              </w:rPr>
              <w:t>
Біліктілік:</w:t>
            </w:r>
          </w:p>
          <w:bookmarkEnd w:id="126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салада кемінде 1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9" w:id="1270"/>
          <w:p>
            <w:pPr>
              <w:spacing w:after="20"/>
              <w:ind w:left="20"/>
              <w:jc w:val="both"/>
            </w:pPr>
            <w:r>
              <w:rPr>
                <w:rFonts w:ascii="Times New Roman"/>
                <w:b w:val="false"/>
                <w:i w:val="false"/>
                <w:color w:val="000000"/>
                <w:sz w:val="20"/>
              </w:rPr>
              <w:t>
2144-2-009 - Жабдық жөніндегі инженер-механик</w:t>
            </w:r>
          </w:p>
          <w:bookmarkEnd w:id="1270"/>
          <w:p>
            <w:pPr>
              <w:spacing w:after="20"/>
              <w:ind w:left="20"/>
              <w:jc w:val="both"/>
            </w:pPr>
            <w:r>
              <w:rPr>
                <w:rFonts w:ascii="Times New Roman"/>
                <w:b w:val="false"/>
                <w:i w:val="false"/>
                <w:color w:val="000000"/>
                <w:sz w:val="20"/>
              </w:rPr>
              <w:t>
3118-4-010 - Мұнайды қайта айдау станциясының механигі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айдау станциясының (МАС) үздіксіз жұмысын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Мұнай айдау станциясының механикалық жабдықтарының берілген жұмыс режимін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0" w:id="1271"/>
          <w:p>
            <w:pPr>
              <w:spacing w:after="20"/>
              <w:ind w:left="20"/>
              <w:jc w:val="both"/>
            </w:pPr>
            <w:r>
              <w:rPr>
                <w:rFonts w:ascii="Times New Roman"/>
                <w:b w:val="false"/>
                <w:i w:val="false"/>
                <w:color w:val="000000"/>
                <w:sz w:val="20"/>
              </w:rPr>
              <w:t>
Еңбек функциясы 1:</w:t>
            </w:r>
          </w:p>
          <w:bookmarkEnd w:id="1271"/>
          <w:p>
            <w:pPr>
              <w:spacing w:after="20"/>
              <w:ind w:left="20"/>
              <w:jc w:val="both"/>
            </w:pPr>
            <w:r>
              <w:rPr>
                <w:rFonts w:ascii="Times New Roman"/>
                <w:b w:val="false"/>
                <w:i w:val="false"/>
                <w:color w:val="000000"/>
                <w:sz w:val="20"/>
              </w:rPr>
              <w:t>
Мұнай айдау станциясының механикалық жабдықтарының берілген жұмыс режимін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1" w:id="1272"/>
          <w:p>
            <w:pPr>
              <w:spacing w:after="20"/>
              <w:ind w:left="20"/>
              <w:jc w:val="both"/>
            </w:pPr>
            <w:r>
              <w:rPr>
                <w:rFonts w:ascii="Times New Roman"/>
                <w:b w:val="false"/>
                <w:i w:val="false"/>
                <w:color w:val="000000"/>
                <w:sz w:val="20"/>
              </w:rPr>
              <w:t>
Дағды 1:</w:t>
            </w:r>
          </w:p>
          <w:bookmarkEnd w:id="1272"/>
          <w:p>
            <w:pPr>
              <w:spacing w:after="20"/>
              <w:ind w:left="20"/>
              <w:jc w:val="both"/>
            </w:pPr>
            <w:r>
              <w:rPr>
                <w:rFonts w:ascii="Times New Roman"/>
                <w:b w:val="false"/>
                <w:i w:val="false"/>
                <w:color w:val="000000"/>
                <w:sz w:val="20"/>
              </w:rPr>
              <w:t>
Мұнай айдау станциясының механикалық жабдықтарының техникалық жай күйін қажетті деңгейде қамтамасыз ету жөніндегі жұмыстарды ұйымдастыру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2" w:id="1273"/>
          <w:p>
            <w:pPr>
              <w:spacing w:after="20"/>
              <w:ind w:left="20"/>
              <w:jc w:val="both"/>
            </w:pPr>
            <w:r>
              <w:rPr>
                <w:rFonts w:ascii="Times New Roman"/>
                <w:b w:val="false"/>
                <w:i w:val="false"/>
                <w:color w:val="000000"/>
                <w:sz w:val="20"/>
              </w:rPr>
              <w:t>
Машықтар:</w:t>
            </w:r>
          </w:p>
          <w:bookmarkEnd w:id="127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Жабдықтың үздіксіз және техникалық дұрыс пайдаланылуын және сенімді жұмыс істеуін қамтамасыз ету, оның ауысымдылығын арттыру, жұмысқа жарамды күйде ұстау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2. Мұнай айдау станциясының пайдаланылатын механикалық жабдықтарының жай-күйін бағалауды талдауКонтролировать технологические параметры работы эксплуатируемого механического оборудования НПС</w:t>
            </w:r>
          </w:p>
          <w:p>
            <w:pPr>
              <w:spacing w:after="20"/>
              <w:ind w:left="20"/>
              <w:jc w:val="both"/>
            </w:pPr>
            <w:r>
              <w:rPr>
                <w:rFonts w:ascii="Times New Roman"/>
                <w:b w:val="false"/>
                <w:i w:val="false"/>
                <w:color w:val="000000"/>
                <w:sz w:val="20"/>
              </w:rPr>
              <w:t>
</w:t>
            </w:r>
            <w:r>
              <w:rPr>
                <w:rFonts w:ascii="Times New Roman"/>
                <w:b w:val="false"/>
                <w:i w:val="false"/>
                <w:color w:val="000000"/>
                <w:sz w:val="20"/>
              </w:rPr>
              <w:t>3. Мұнай айдау станциясының механикалық жабдықтарының істен шығу себептерін және технологиялық процестің бұзылуын талдауАнализировать наработки эксплуатируемого оборудования НПС</w:t>
            </w:r>
          </w:p>
          <w:p>
            <w:pPr>
              <w:spacing w:after="20"/>
              <w:ind w:left="20"/>
              <w:jc w:val="both"/>
            </w:pPr>
            <w:r>
              <w:rPr>
                <w:rFonts w:ascii="Times New Roman"/>
                <w:b w:val="false"/>
                <w:i w:val="false"/>
                <w:color w:val="000000"/>
                <w:sz w:val="20"/>
              </w:rPr>
              <w:t>
4. Мұнай айдау станциясының жабдықтарында жұмыстарды орындау кезіндегі тәуекелдерді бағалауАнализировать технические параметры механического оборудования НПС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6" w:id="1274"/>
          <w:p>
            <w:pPr>
              <w:spacing w:after="20"/>
              <w:ind w:left="20"/>
              <w:jc w:val="both"/>
            </w:pPr>
            <w:r>
              <w:rPr>
                <w:rFonts w:ascii="Times New Roman"/>
                <w:b w:val="false"/>
                <w:i w:val="false"/>
                <w:color w:val="000000"/>
                <w:sz w:val="20"/>
              </w:rPr>
              <w:t>
Білімдер:</w:t>
            </w:r>
          </w:p>
          <w:bookmarkEnd w:id="1274"/>
          <w:p>
            <w:pPr>
              <w:spacing w:after="20"/>
              <w:ind w:left="20"/>
              <w:jc w:val="both"/>
            </w:pPr>
            <w:r>
              <w:rPr>
                <w:rFonts w:ascii="Times New Roman"/>
                <w:b w:val="false"/>
                <w:i w:val="false"/>
                <w:color w:val="000000"/>
                <w:sz w:val="20"/>
              </w:rPr>
              <w:t>
</w:t>
            </w:r>
            <w:r>
              <w:rPr>
                <w:rFonts w:ascii="Times New Roman"/>
                <w:b w:val="false"/>
                <w:i w:val="false"/>
                <w:color w:val="000000"/>
                <w:sz w:val="20"/>
              </w:rPr>
              <w:t>1. Мұнай айдау станциясының механикалық жабдықтарын пайдалану жөніндегі регламенттер мен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Мұнай айдау станциясы жабдықтарының мақсаты, құрылысы және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Магистральдық құбырларды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Мұнай айдау станциясының механикалық жабдығы жұмысының нормативтік және шекті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Негізгі бақылау-өлшеу аспаптарының, оның ішінде жауапкершілік аймағына кіретін қауіпсіздік аспаптарының жұмыс істеу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6. Мұнай айдау станциясының пайдаланылатын механикалық жабдығының жұмыс істеуін есепке алу әдістері</w:t>
            </w:r>
          </w:p>
          <w:p>
            <w:pPr>
              <w:spacing w:after="20"/>
              <w:ind w:left="20"/>
              <w:jc w:val="both"/>
            </w:pPr>
            <w:r>
              <w:rPr>
                <w:rFonts w:ascii="Times New Roman"/>
                <w:b w:val="false"/>
                <w:i w:val="false"/>
                <w:color w:val="000000"/>
                <w:sz w:val="20"/>
              </w:rPr>
              <w:t>
7. Ішкі еңбек тəртібінің тəртібі, еңбек қауіпсіздігі жəне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3" w:id="1275"/>
          <w:p>
            <w:pPr>
              <w:spacing w:after="20"/>
              <w:ind w:left="20"/>
              <w:jc w:val="both"/>
            </w:pPr>
            <w:r>
              <w:rPr>
                <w:rFonts w:ascii="Times New Roman"/>
                <w:b w:val="false"/>
                <w:i w:val="false"/>
                <w:color w:val="000000"/>
                <w:sz w:val="20"/>
              </w:rPr>
              <w:t>
Дағды 2:</w:t>
            </w:r>
          </w:p>
          <w:bookmarkEnd w:id="1275"/>
          <w:p>
            <w:pPr>
              <w:spacing w:after="20"/>
              <w:ind w:left="20"/>
              <w:jc w:val="both"/>
            </w:pPr>
            <w:r>
              <w:rPr>
                <w:rFonts w:ascii="Times New Roman"/>
                <w:b w:val="false"/>
                <w:i w:val="false"/>
                <w:color w:val="000000"/>
                <w:sz w:val="20"/>
              </w:rPr>
              <w:t>
Мұнай айдау станциясының жабдықтарына, қондырғылары мен жүйелеріне техникалық қызмет көрсету, жөндеу, диагностикалық тексеру жұмыстарын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4" w:id="1276"/>
          <w:p>
            <w:pPr>
              <w:spacing w:after="20"/>
              <w:ind w:left="20"/>
              <w:jc w:val="both"/>
            </w:pPr>
            <w:r>
              <w:rPr>
                <w:rFonts w:ascii="Times New Roman"/>
                <w:b w:val="false"/>
                <w:i w:val="false"/>
                <w:color w:val="000000"/>
                <w:sz w:val="20"/>
              </w:rPr>
              <w:t>
Машықтар:</w:t>
            </w:r>
          </w:p>
          <w:bookmarkEnd w:id="1276"/>
          <w:p>
            <w:pPr>
              <w:spacing w:after="20"/>
              <w:ind w:left="20"/>
              <w:jc w:val="both"/>
            </w:pPr>
            <w:r>
              <w:rPr>
                <w:rFonts w:ascii="Times New Roman"/>
                <w:b w:val="false"/>
                <w:i w:val="false"/>
                <w:color w:val="000000"/>
                <w:sz w:val="20"/>
              </w:rPr>
              <w:t>
</w:t>
            </w:r>
            <w:r>
              <w:rPr>
                <w:rFonts w:ascii="Times New Roman"/>
                <w:b w:val="false"/>
                <w:i w:val="false"/>
                <w:color w:val="000000"/>
                <w:sz w:val="20"/>
              </w:rPr>
              <w:t>1. Жоспарлы-алдын ала жөндеу жүйесінің ережелеріне сәйкес жабдықтарды тексеру, сынау және профилактикалық жөндеу жоспарларын (кестелерін) әзірлеуді ұйымдастыру, осы жоспарларды бекіту және олардың орындалуын бақылау, өндірістің техникалық дайындығын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 сатып алуға өтінімдерді жасауға қатысу, жабдықты пайдалану және жөндеу кезінде қауіпсіз және қолайлы еңбек жағдайларын жасау жөніндегі іс-шараларды әзірлеуге немесе әзірлеуге және енгізуге қатысу, жабдықтың болуы мен қозғалысын есепке алу жөніндегі жұмысты ұйымдастыру, техникалық және есептік құжаттаманы жасау және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Жоспарларды (кестелерді) жөндеу жүргізу үшін тартылатын мердігер ұйымдармен келісу, оларды қажетті техникалық құжаттамамен уақтылы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Күрделі жөндеуге титулдық тізімдерді жасауға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Жабдықтың жоспардан тыс тоқтауының алдын алу, тораптар мен бөлшектердің қызмет ету мерзімін, жөндеу аралық кезеңдерді ұзарту, жабдықтың сақталуын жақсарту, жабдықтың пайдаланудағы сенімділігін арттыру, мамандандырылған жөндеуді, қосалқы бөлшектерді, тораптарды және ауыстырылатын жабдықтарды орталықтандырылған дайындауды ұйымдастыру жөніндегі іс-шараларды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Жабдықтың тозуының жоғарылау себептерін, оның тоқтап қалуын, аварияларды тергеуді, оларды жою және алдын алу жөніндегі іс-шараларды әзірлеу мен енгізуді зерделеу.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Аварияларды, инциденттерді жою бойынша жүргізілген жұмыстарды талдау және оларды жетілдіру және түзету жөнінде шаралар қабылдау</w:t>
            </w:r>
          </w:p>
          <w:p>
            <w:pPr>
              <w:spacing w:after="20"/>
              <w:ind w:left="20"/>
              <w:jc w:val="both"/>
            </w:pPr>
            <w:r>
              <w:rPr>
                <w:rFonts w:ascii="Times New Roman"/>
                <w:b w:val="false"/>
                <w:i w:val="false"/>
                <w:color w:val="000000"/>
                <w:sz w:val="20"/>
              </w:rPr>
              <w:t>
8. Пайдалану шарттарының ерекшеліктерін ескере отырып, мұнай айдау станциясының механикалық жабдықтарын (зауыттық негізінде) пайдалану жөніндегі нұсқаулықтарды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2" w:id="1277"/>
          <w:p>
            <w:pPr>
              <w:spacing w:after="20"/>
              <w:ind w:left="20"/>
              <w:jc w:val="both"/>
            </w:pPr>
            <w:r>
              <w:rPr>
                <w:rFonts w:ascii="Times New Roman"/>
                <w:b w:val="false"/>
                <w:i w:val="false"/>
                <w:color w:val="000000"/>
                <w:sz w:val="20"/>
              </w:rPr>
              <w:t>
Білімдер:</w:t>
            </w:r>
          </w:p>
          <w:bookmarkEnd w:id="1277"/>
          <w:p>
            <w:pPr>
              <w:spacing w:after="20"/>
              <w:ind w:left="20"/>
              <w:jc w:val="both"/>
            </w:pPr>
            <w:r>
              <w:rPr>
                <w:rFonts w:ascii="Times New Roman"/>
                <w:b w:val="false"/>
                <w:i w:val="false"/>
                <w:color w:val="000000"/>
                <w:sz w:val="20"/>
              </w:rPr>
              <w:t>
</w:t>
            </w:r>
            <w:r>
              <w:rPr>
                <w:rFonts w:ascii="Times New Roman"/>
                <w:b w:val="false"/>
                <w:i w:val="false"/>
                <w:color w:val="000000"/>
                <w:sz w:val="20"/>
              </w:rPr>
              <w:t>1. Жауапкершілік аймағына кіретін жабдықтарды, мұнай айдау станциясының құрылыстарын және магистральдық құбыр құрылыстарын қорғау және бұғаттау қондырғысының карталары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Мұнай айдау станциясының механикалық жабдығына техникалық қызмет көрсетуді, жөндеуді орындау түрлері, әдістері мен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Мұнай айдау станциясының механикалық жабдықтарындағы ақаулардың түрлері және оларды жою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Мұнай айдау станциясының технологиялық схемасы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5. От, газ қауіпті және басқа да жоғары қауіпті жұмыстарды жүргізу жөніндегі ғылыми-техникалық құжаттама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6. Телемеханика негіздері</w:t>
            </w:r>
          </w:p>
          <w:p>
            <w:pPr>
              <w:spacing w:after="20"/>
              <w:ind w:left="20"/>
              <w:jc w:val="both"/>
            </w:pPr>
            <w:r>
              <w:rPr>
                <w:rFonts w:ascii="Times New Roman"/>
                <w:b w:val="false"/>
                <w:i w:val="false"/>
                <w:color w:val="000000"/>
                <w:sz w:val="20"/>
              </w:rPr>
              <w:t>
7. Қызмет бағыты бойынша технологиялық және тестілік бағдарламаларды түзету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9" w:id="1278"/>
          <w:p>
            <w:pPr>
              <w:spacing w:after="20"/>
              <w:ind w:left="20"/>
              <w:jc w:val="both"/>
            </w:pPr>
            <w:r>
              <w:rPr>
                <w:rFonts w:ascii="Times New Roman"/>
                <w:b w:val="false"/>
                <w:i w:val="false"/>
                <w:color w:val="000000"/>
                <w:sz w:val="20"/>
              </w:rPr>
              <w:t>
Жауапкершілік</w:t>
            </w:r>
          </w:p>
          <w:bookmarkEnd w:id="1278"/>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Төзімділік пен еңбексүйгіштік</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Компьютерлік сауаттылық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w:t>
            </w:r>
          </w:p>
          <w:p>
            <w:pPr>
              <w:spacing w:after="20"/>
              <w:ind w:left="20"/>
              <w:jc w:val="both"/>
            </w:pPr>
            <w:r>
              <w:rPr>
                <w:rFonts w:ascii="Times New Roman"/>
                <w:b w:val="false"/>
                <w:i w:val="false"/>
                <w:color w:val="000000"/>
                <w:sz w:val="20"/>
              </w:rPr>
              <w:t>
кәсіби біліктілік пен дағдыларды өз бетінше дамыту мүмкіндігі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8" w:id="1279"/>
          <w:p>
            <w:pPr>
              <w:spacing w:after="20"/>
              <w:ind w:left="20"/>
              <w:jc w:val="both"/>
            </w:pPr>
            <w:r>
              <w:rPr>
                <w:rFonts w:ascii="Times New Roman"/>
                <w:b w:val="false"/>
                <w:i w:val="false"/>
                <w:color w:val="000000"/>
                <w:sz w:val="20"/>
              </w:rPr>
              <w:t>
1. ҚР СТ 3362-2019 "Магистральдық мұнай құбырлары. Техникалық пайдалану";</w:t>
            </w:r>
          </w:p>
          <w:bookmarkEnd w:id="1279"/>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 Инвестициялар және даму министрінің 2014 жылғы 30 желтоқсандағы № 354 бұйрығымен бекітілген магистральдық құбырларды пайдалану кезінде өнеркәсіптік қауіпсіздікті қамтамасыз ету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ҚР СТ 2079-2010 "Магистральдық мұнай құбырлары. Газ қауіпті жұмыстарды қауіпсіз жүргізуді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ҚР СТ 2080-2022 "Магистральдық мұнай құбырлары. Өрт қауіпсіздігі";</w:t>
            </w:r>
          </w:p>
          <w:p>
            <w:pPr>
              <w:spacing w:after="20"/>
              <w:ind w:left="20"/>
              <w:jc w:val="both"/>
            </w:pPr>
            <w:r>
              <w:rPr>
                <w:rFonts w:ascii="Times New Roman"/>
                <w:b w:val="false"/>
                <w:i w:val="false"/>
                <w:color w:val="000000"/>
                <w:sz w:val="20"/>
              </w:rPr>
              <w:t>
5. ҚР СТ 2081-2011 "Магистральдық мұнай құбырлары. Пайдалану кезіндегі қауіпсіздік талаптары".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жабдықтарды жөндеу және қызмет көрсету жөніндегі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"Технологиялық жабдықтарды жөндеу мастері" кәсіптің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жабдықтарды жөндеу мастері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БТБА немесе БА-мен байланыс жоқ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2" w:id="1280"/>
          <w:p>
            <w:pPr>
              <w:spacing w:after="20"/>
              <w:ind w:left="20"/>
              <w:jc w:val="both"/>
            </w:pPr>
            <w:r>
              <w:rPr>
                <w:rFonts w:ascii="Times New Roman"/>
                <w:b w:val="false"/>
                <w:i w:val="false"/>
                <w:color w:val="000000"/>
                <w:sz w:val="20"/>
              </w:rPr>
              <w:t>
Білім деңгейі:</w:t>
            </w:r>
          </w:p>
          <w:bookmarkEnd w:id="1280"/>
          <w:p>
            <w:pPr>
              <w:spacing w:after="20"/>
              <w:ind w:left="20"/>
              <w:jc w:val="both"/>
            </w:pPr>
            <w:r>
              <w:rPr>
                <w:rFonts w:ascii="Times New Roman"/>
                <w:b w:val="false"/>
                <w:i w:val="false"/>
                <w:color w:val="000000"/>
                <w:sz w:val="20"/>
              </w:rPr>
              <w:t xml:space="preserve">
орта білімнен кейінгі (қолданбалы бакалавриат)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3" w:id="1281"/>
          <w:p>
            <w:pPr>
              <w:spacing w:after="20"/>
              <w:ind w:left="20"/>
              <w:jc w:val="both"/>
            </w:pPr>
            <w:r>
              <w:rPr>
                <w:rFonts w:ascii="Times New Roman"/>
                <w:b w:val="false"/>
                <w:i w:val="false"/>
                <w:color w:val="000000"/>
                <w:sz w:val="20"/>
              </w:rPr>
              <w:t>
Мамандық:</w:t>
            </w:r>
          </w:p>
          <w:bookmarkEnd w:id="1281"/>
          <w:p>
            <w:pPr>
              <w:spacing w:after="20"/>
              <w:ind w:left="20"/>
              <w:jc w:val="both"/>
            </w:pPr>
            <w:r>
              <w:rPr>
                <w:rFonts w:ascii="Times New Roman"/>
                <w:b w:val="false"/>
                <w:i w:val="false"/>
                <w:color w:val="000000"/>
                <w:sz w:val="20"/>
              </w:rPr>
              <w:t xml:space="preserve">
Электромеханикалық жабдықтарға техникалық қызмет көрсету, жөндеу және пайдалану (түрлері және салалары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4" w:id="1282"/>
          <w:p>
            <w:pPr>
              <w:spacing w:after="20"/>
              <w:ind w:left="20"/>
              <w:jc w:val="both"/>
            </w:pPr>
            <w:r>
              <w:rPr>
                <w:rFonts w:ascii="Times New Roman"/>
                <w:b w:val="false"/>
                <w:i w:val="false"/>
                <w:color w:val="000000"/>
                <w:sz w:val="20"/>
              </w:rPr>
              <w:t>
Біліктілік:</w:t>
            </w:r>
          </w:p>
          <w:bookmarkEnd w:id="1282"/>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5" w:id="1283"/>
          <w:p>
            <w:pPr>
              <w:spacing w:after="20"/>
              <w:ind w:left="20"/>
              <w:jc w:val="both"/>
            </w:pPr>
            <w:r>
              <w:rPr>
                <w:rFonts w:ascii="Times New Roman"/>
                <w:b w:val="false"/>
                <w:i w:val="false"/>
                <w:color w:val="000000"/>
                <w:sz w:val="20"/>
              </w:rPr>
              <w:t>
Білім деңгейі:</w:t>
            </w:r>
          </w:p>
          <w:bookmarkEnd w:id="1283"/>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6" w:id="1284"/>
          <w:p>
            <w:pPr>
              <w:spacing w:after="20"/>
              <w:ind w:left="20"/>
              <w:jc w:val="both"/>
            </w:pPr>
            <w:r>
              <w:rPr>
                <w:rFonts w:ascii="Times New Roman"/>
                <w:b w:val="false"/>
                <w:i w:val="false"/>
                <w:color w:val="000000"/>
                <w:sz w:val="20"/>
              </w:rPr>
              <w:t>
Мамандық:</w:t>
            </w:r>
          </w:p>
          <w:bookmarkEnd w:id="1284"/>
          <w:p>
            <w:pPr>
              <w:spacing w:after="20"/>
              <w:ind w:left="20"/>
              <w:jc w:val="both"/>
            </w:pPr>
            <w:r>
              <w:rPr>
                <w:rFonts w:ascii="Times New Roman"/>
                <w:b w:val="false"/>
                <w:i w:val="false"/>
                <w:color w:val="000000"/>
                <w:sz w:val="20"/>
              </w:rPr>
              <w:t xml:space="preserve">
Электромеханикалық жабдықтарға техникалық қызмет көрсету, жөндеу және пайдалану (түрлері және салалары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7" w:id="1285"/>
          <w:p>
            <w:pPr>
              <w:spacing w:after="20"/>
              <w:ind w:left="20"/>
              <w:jc w:val="both"/>
            </w:pPr>
            <w:r>
              <w:rPr>
                <w:rFonts w:ascii="Times New Roman"/>
                <w:b w:val="false"/>
                <w:i w:val="false"/>
                <w:color w:val="000000"/>
                <w:sz w:val="20"/>
              </w:rPr>
              <w:t>
Біліктілік:</w:t>
            </w:r>
          </w:p>
          <w:bookmarkEnd w:id="1285"/>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8" w:id="1286"/>
          <w:p>
            <w:pPr>
              <w:spacing w:after="20"/>
              <w:ind w:left="20"/>
              <w:jc w:val="both"/>
            </w:pPr>
            <w:r>
              <w:rPr>
                <w:rFonts w:ascii="Times New Roman"/>
                <w:b w:val="false"/>
                <w:i w:val="false"/>
                <w:color w:val="000000"/>
                <w:sz w:val="20"/>
              </w:rPr>
              <w:t>
Білім деңгейі:</w:t>
            </w:r>
          </w:p>
          <w:bookmarkEnd w:id="1286"/>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9" w:id="1287"/>
          <w:p>
            <w:pPr>
              <w:spacing w:after="20"/>
              <w:ind w:left="20"/>
              <w:jc w:val="both"/>
            </w:pPr>
            <w:r>
              <w:rPr>
                <w:rFonts w:ascii="Times New Roman"/>
                <w:b w:val="false"/>
                <w:i w:val="false"/>
                <w:color w:val="000000"/>
                <w:sz w:val="20"/>
              </w:rPr>
              <w:t>
Мамандық:</w:t>
            </w:r>
          </w:p>
          <w:bookmarkEnd w:id="1287"/>
          <w:p>
            <w:pPr>
              <w:spacing w:after="20"/>
              <w:ind w:left="20"/>
              <w:jc w:val="both"/>
            </w:pPr>
            <w:r>
              <w:rPr>
                <w:rFonts w:ascii="Times New Roman"/>
                <w:b w:val="false"/>
                <w:i w:val="false"/>
                <w:color w:val="000000"/>
                <w:sz w:val="20"/>
              </w:rPr>
              <w:t xml:space="preserve">
Инженерия және инженерлік іс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0" w:id="1288"/>
          <w:p>
            <w:pPr>
              <w:spacing w:after="20"/>
              <w:ind w:left="20"/>
              <w:jc w:val="both"/>
            </w:pPr>
            <w:r>
              <w:rPr>
                <w:rFonts w:ascii="Times New Roman"/>
                <w:b w:val="false"/>
                <w:i w:val="false"/>
                <w:color w:val="000000"/>
                <w:sz w:val="20"/>
              </w:rPr>
              <w:t>
Біліктілік:</w:t>
            </w:r>
          </w:p>
          <w:bookmarkEnd w:id="128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салада кемінде 1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7200-0-027 - Жабдықтарды жөндеу жөніндегі мастер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жабдықтың сенімді және тиімді жұмыс істеуін қамтамасыз ету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1" w:id="1289"/>
          <w:p>
            <w:pPr>
              <w:spacing w:after="20"/>
              <w:ind w:left="20"/>
              <w:jc w:val="both"/>
            </w:pPr>
            <w:r>
              <w:rPr>
                <w:rFonts w:ascii="Times New Roman"/>
                <w:b w:val="false"/>
                <w:i w:val="false"/>
                <w:color w:val="000000"/>
                <w:sz w:val="20"/>
              </w:rPr>
              <w:t xml:space="preserve">
1. Жабдықтарды, қондырғылар мен жүйелерді жөндеуді орындауды қамтамасыз ету </w:t>
            </w:r>
          </w:p>
          <w:bookmarkEnd w:id="128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Жаңа техника мен озық технологияны енгізу </w:t>
            </w:r>
          </w:p>
          <w:p>
            <w:pPr>
              <w:spacing w:after="20"/>
              <w:ind w:left="20"/>
              <w:jc w:val="both"/>
            </w:pPr>
            <w:r>
              <w:rPr>
                <w:rFonts w:ascii="Times New Roman"/>
                <w:b w:val="false"/>
                <w:i w:val="false"/>
                <w:color w:val="000000"/>
                <w:sz w:val="20"/>
              </w:rPr>
              <w:t xml:space="preserve">
3. Ұйымның негізгі қорларының қауіпсіз және тиімді жұмысын қамтамасыз ету, жөндеу жұмыстарын және қайта жаңартуды ұйымдастыру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3" w:id="1290"/>
          <w:p>
            <w:pPr>
              <w:spacing w:after="20"/>
              <w:ind w:left="20"/>
              <w:jc w:val="both"/>
            </w:pPr>
            <w:r>
              <w:rPr>
                <w:rFonts w:ascii="Times New Roman"/>
                <w:b w:val="false"/>
                <w:i w:val="false"/>
                <w:color w:val="000000"/>
                <w:sz w:val="20"/>
              </w:rPr>
              <w:t>
Еңбек функциясы 1:</w:t>
            </w:r>
          </w:p>
          <w:bookmarkEnd w:id="1290"/>
          <w:p>
            <w:pPr>
              <w:spacing w:after="20"/>
              <w:ind w:left="20"/>
              <w:jc w:val="both"/>
            </w:pPr>
            <w:r>
              <w:rPr>
                <w:rFonts w:ascii="Times New Roman"/>
                <w:b w:val="false"/>
                <w:i w:val="false"/>
                <w:color w:val="000000"/>
                <w:sz w:val="20"/>
              </w:rPr>
              <w:t xml:space="preserve">
Жабдықтарды, қондырғылар мен жүйелерді жөндеуді орындауды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4" w:id="1291"/>
          <w:p>
            <w:pPr>
              <w:spacing w:after="20"/>
              <w:ind w:left="20"/>
              <w:jc w:val="both"/>
            </w:pPr>
            <w:r>
              <w:rPr>
                <w:rFonts w:ascii="Times New Roman"/>
                <w:b w:val="false"/>
                <w:i w:val="false"/>
                <w:color w:val="000000"/>
                <w:sz w:val="20"/>
              </w:rPr>
              <w:t>
Дағды 1:</w:t>
            </w:r>
          </w:p>
          <w:bookmarkEnd w:id="1291"/>
          <w:p>
            <w:pPr>
              <w:spacing w:after="20"/>
              <w:ind w:left="20"/>
              <w:jc w:val="both"/>
            </w:pPr>
            <w:r>
              <w:rPr>
                <w:rFonts w:ascii="Times New Roman"/>
                <w:b w:val="false"/>
                <w:i w:val="false"/>
                <w:color w:val="000000"/>
                <w:sz w:val="20"/>
              </w:rPr>
              <w:t>
Техникалық құжаттаманы дайындау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5" w:id="1292"/>
          <w:p>
            <w:pPr>
              <w:spacing w:after="20"/>
              <w:ind w:left="20"/>
              <w:jc w:val="both"/>
            </w:pPr>
            <w:r>
              <w:rPr>
                <w:rFonts w:ascii="Times New Roman"/>
                <w:b w:val="false"/>
                <w:i w:val="false"/>
                <w:color w:val="000000"/>
                <w:sz w:val="20"/>
              </w:rPr>
              <w:t>
Машықтар:</w:t>
            </w:r>
          </w:p>
          <w:bookmarkEnd w:id="12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Жабдықты жоспарлы-алдын ала жөндеу кестелерін және техникалық қызмет көрсету кестелерін әзірлеу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Техникалық қызмет көрсету карталарын әзірлеу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Жабдықтарға диагностикалық тексеру жүргізу жоспарларының жобаларын дайындау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Қосалқы бөлшектерге, материалдарға, құралдарға өтінімдер жасау, сондай-ақ олардың дұрыс жұмсалуын бақылау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Пайдалану шарттарының ерекшеліктерін ескере отырып, мұнай айдау станциясының (МАС) жабдықтарын (зауыттық негізінде) пайдалану жөніндегі нұсқаулықтарды әзірлеу </w:t>
            </w:r>
          </w:p>
          <w:p>
            <w:pPr>
              <w:spacing w:after="20"/>
              <w:ind w:left="20"/>
              <w:jc w:val="both"/>
            </w:pPr>
            <w:r>
              <w:rPr>
                <w:rFonts w:ascii="Times New Roman"/>
                <w:b w:val="false"/>
                <w:i w:val="false"/>
                <w:color w:val="000000"/>
                <w:sz w:val="20"/>
              </w:rPr>
              <w:t xml:space="preserve">
6. Ақаулық ведомстерін құрау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1" w:id="1293"/>
          <w:p>
            <w:pPr>
              <w:spacing w:after="20"/>
              <w:ind w:left="20"/>
              <w:jc w:val="both"/>
            </w:pPr>
            <w:r>
              <w:rPr>
                <w:rFonts w:ascii="Times New Roman"/>
                <w:b w:val="false"/>
                <w:i w:val="false"/>
                <w:color w:val="000000"/>
                <w:sz w:val="20"/>
              </w:rPr>
              <w:t>
Білімдер:</w:t>
            </w:r>
          </w:p>
          <w:bookmarkEnd w:id="129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Жөнделетін технологиялық жабдыққа нормативтік-техникалық құжаттама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Қондырғының технологиялық регламенті, қондырғыда жабдықты пайдалану және техникалық қызмет көрсету бойынша өндірістік нұсқаулықтардың талаптары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Өнеркәсіптік және өрт қауіпсіздігі, еңбекті қорғау жөніндегі заңнамалық, нормативтік құқықтық актілердің, нұсқаулықтардың, ережелердің талаптары </w:t>
            </w:r>
          </w:p>
          <w:p>
            <w:pPr>
              <w:spacing w:after="20"/>
              <w:ind w:left="20"/>
              <w:jc w:val="both"/>
            </w:pPr>
            <w:r>
              <w:rPr>
                <w:rFonts w:ascii="Times New Roman"/>
                <w:b w:val="false"/>
                <w:i w:val="false"/>
                <w:color w:val="000000"/>
                <w:sz w:val="20"/>
              </w:rPr>
              <w:t>
4. Ішкі еңбек тəртібінің тəртібі, еңбек қауіпсіздігі жəне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5" w:id="1294"/>
          <w:p>
            <w:pPr>
              <w:spacing w:after="20"/>
              <w:ind w:left="20"/>
              <w:jc w:val="both"/>
            </w:pPr>
            <w:r>
              <w:rPr>
                <w:rFonts w:ascii="Times New Roman"/>
                <w:b w:val="false"/>
                <w:i w:val="false"/>
                <w:color w:val="000000"/>
                <w:sz w:val="20"/>
              </w:rPr>
              <w:t>
Дағды 2:</w:t>
            </w:r>
          </w:p>
          <w:bookmarkEnd w:id="1294"/>
          <w:p>
            <w:pPr>
              <w:spacing w:after="20"/>
              <w:ind w:left="20"/>
              <w:jc w:val="both"/>
            </w:pPr>
            <w:r>
              <w:rPr>
                <w:rFonts w:ascii="Times New Roman"/>
                <w:b w:val="false"/>
                <w:i w:val="false"/>
                <w:color w:val="000000"/>
                <w:sz w:val="20"/>
              </w:rPr>
              <w:t xml:space="preserve">
Жабдықты жөндеуге беру, жабдықты жөндеуден шығару, пайдалануға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6" w:id="1295"/>
          <w:p>
            <w:pPr>
              <w:spacing w:after="20"/>
              <w:ind w:left="20"/>
              <w:jc w:val="both"/>
            </w:pPr>
            <w:r>
              <w:rPr>
                <w:rFonts w:ascii="Times New Roman"/>
                <w:b w:val="false"/>
                <w:i w:val="false"/>
                <w:color w:val="000000"/>
                <w:sz w:val="20"/>
              </w:rPr>
              <w:t>
Машықтар:</w:t>
            </w:r>
          </w:p>
          <w:bookmarkEnd w:id="129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Жабдықты жөндеуден кейін жұмысқа баптау, құрылғылар мен тораптарды техникалық тексеру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Жабдық элементтерінің сенімділік параметрлерін бақылау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Ақауларды уақтылы анықтау мақсатында тестілік тексерулер жүргізу </w:t>
            </w:r>
          </w:p>
          <w:p>
            <w:pPr>
              <w:spacing w:after="20"/>
              <w:ind w:left="20"/>
              <w:jc w:val="both"/>
            </w:pPr>
            <w:r>
              <w:rPr>
                <w:rFonts w:ascii="Times New Roman"/>
                <w:b w:val="false"/>
                <w:i w:val="false"/>
                <w:color w:val="000000"/>
                <w:sz w:val="20"/>
              </w:rPr>
              <w:t xml:space="preserve">
4. Жабдықтарды өнеркәсіптік пайдалануға сынау және қабылдау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0" w:id="1296"/>
          <w:p>
            <w:pPr>
              <w:spacing w:after="20"/>
              <w:ind w:left="20"/>
              <w:jc w:val="both"/>
            </w:pPr>
            <w:r>
              <w:rPr>
                <w:rFonts w:ascii="Times New Roman"/>
                <w:b w:val="false"/>
                <w:i w:val="false"/>
                <w:color w:val="000000"/>
                <w:sz w:val="20"/>
              </w:rPr>
              <w:t>
Білімдер:</w:t>
            </w:r>
          </w:p>
          <w:bookmarkEnd w:id="129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Жабдықты жөндеуге тапсыру және жөндеуден кейін қабылдау ережесі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 монтаждау, реттеу және баптау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Жабдықтың техникалық жай- күйіне тексеру жүргізу әдістері</w:t>
            </w:r>
          </w:p>
          <w:p>
            <w:pPr>
              <w:spacing w:after="20"/>
              <w:ind w:left="20"/>
              <w:jc w:val="both"/>
            </w:pPr>
            <w:r>
              <w:rPr>
                <w:rFonts w:ascii="Times New Roman"/>
                <w:b w:val="false"/>
                <w:i w:val="false"/>
                <w:color w:val="000000"/>
                <w:sz w:val="20"/>
              </w:rPr>
              <w:t xml:space="preserve">
4. Жабдықты консервациялау ережесі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4" w:id="1297"/>
          <w:p>
            <w:pPr>
              <w:spacing w:after="20"/>
              <w:ind w:left="20"/>
              <w:jc w:val="both"/>
            </w:pPr>
            <w:r>
              <w:rPr>
                <w:rFonts w:ascii="Times New Roman"/>
                <w:b w:val="false"/>
                <w:i w:val="false"/>
                <w:color w:val="000000"/>
                <w:sz w:val="20"/>
              </w:rPr>
              <w:t>
Дағды 3:</w:t>
            </w:r>
          </w:p>
          <w:bookmarkEnd w:id="1297"/>
          <w:p>
            <w:pPr>
              <w:spacing w:after="20"/>
              <w:ind w:left="20"/>
              <w:jc w:val="both"/>
            </w:pPr>
            <w:r>
              <w:rPr>
                <w:rFonts w:ascii="Times New Roman"/>
                <w:b w:val="false"/>
                <w:i w:val="false"/>
                <w:color w:val="000000"/>
                <w:sz w:val="20"/>
              </w:rPr>
              <w:t xml:space="preserve">
Жабдықтарға, қондырғылар мен жүйелерге техникалық қызмет көрсету, жөндеу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5" w:id="1298"/>
          <w:p>
            <w:pPr>
              <w:spacing w:after="20"/>
              <w:ind w:left="20"/>
              <w:jc w:val="both"/>
            </w:pPr>
            <w:r>
              <w:rPr>
                <w:rFonts w:ascii="Times New Roman"/>
                <w:b w:val="false"/>
                <w:i w:val="false"/>
                <w:color w:val="000000"/>
                <w:sz w:val="20"/>
              </w:rPr>
              <w:t>
Машықтар:</w:t>
            </w:r>
          </w:p>
          <w:bookmarkEnd w:id="129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Технологиялық жабдықтың ақауларын анықтау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2. Сызбалар, схемалар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Жауапкершілік аймағына кіретін жабдықтарға, құбырларға, қондырғыларға, жүйелерге, құрылыстарға диагностикалық тексеру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Жөндеу үшін бақылау-өлшеу аспаптары мен құралдарын пайдалану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Учаскеге бекітілген жабдықтың жөндеу жұмыстарының сапасын бағалау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От, газ қауіпті және қауіптілігі жоғары басқа да жұмыстарды жүргізу </w:t>
            </w:r>
          </w:p>
          <w:p>
            <w:pPr>
              <w:spacing w:after="20"/>
              <w:ind w:left="20"/>
              <w:jc w:val="both"/>
            </w:pPr>
            <w:r>
              <w:rPr>
                <w:rFonts w:ascii="Times New Roman"/>
                <w:b w:val="false"/>
                <w:i w:val="false"/>
                <w:color w:val="000000"/>
                <w:sz w:val="20"/>
              </w:rPr>
              <w:t xml:space="preserve">
7. Пайдалану міндеттерін орындаудың басымдығын анықтау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2" w:id="1299"/>
          <w:p>
            <w:pPr>
              <w:spacing w:after="20"/>
              <w:ind w:left="20"/>
              <w:jc w:val="both"/>
            </w:pPr>
            <w:r>
              <w:rPr>
                <w:rFonts w:ascii="Times New Roman"/>
                <w:b w:val="false"/>
                <w:i w:val="false"/>
                <w:color w:val="000000"/>
                <w:sz w:val="20"/>
              </w:rPr>
              <w:t>
Білімдер:</w:t>
            </w:r>
          </w:p>
          <w:bookmarkEnd w:id="129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Құбырларды пайдалану қағидалары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Жабдықтардың техникалық сипаттамалаыр, конструктивтік ерекшеліктері, типтік ақаулары мен ауытқулары, мақсаты, жұмыс режимі және пайдалану ережесі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Технологиялық жабдықтарды жөндеу жұмыстарын ұйымдастыру және технологиясы </w:t>
            </w:r>
          </w:p>
          <w:p>
            <w:pPr>
              <w:spacing w:after="20"/>
              <w:ind w:left="20"/>
              <w:jc w:val="both"/>
            </w:pPr>
            <w:r>
              <w:rPr>
                <w:rFonts w:ascii="Times New Roman"/>
                <w:b w:val="false"/>
                <w:i w:val="false"/>
                <w:color w:val="000000"/>
                <w:sz w:val="20"/>
              </w:rPr>
              <w:t>
</w:t>
            </w:r>
            <w:r>
              <w:rPr>
                <w:rFonts w:ascii="Times New Roman"/>
                <w:b w:val="false"/>
                <w:i w:val="false"/>
                <w:color w:val="000000"/>
                <w:sz w:val="20"/>
              </w:rPr>
              <w:t>4. Жауапкершілік аймағына кіретін жабдықтарды, құрылыстарды және магистральдық құбыр құрылысы құрылыстарын қорғау мен бұғаттауды орнату карталары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Учаскеге бекітілген жабдықтарға техникалық қызмет көрсетуді, жөндеуді орындау түрлері, әдістері мен технологиясы 6. Учаскеге бекітілген технологиялық жабдық ақауларының түрлері және оларды жою тәсілдері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Қызмет көрсету объектісінің технологиялық схемасы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От, газ қауіпті және қауіптілігі жоғары басқа да жұмыстарды жүргізу жөніндегі нормативтіктехникалық құжаттама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Телемеханика негіздері </w:t>
            </w:r>
          </w:p>
          <w:p>
            <w:pPr>
              <w:spacing w:after="20"/>
              <w:ind w:left="20"/>
              <w:jc w:val="both"/>
            </w:pPr>
            <w:r>
              <w:rPr>
                <w:rFonts w:ascii="Times New Roman"/>
                <w:b w:val="false"/>
                <w:i w:val="false"/>
                <w:color w:val="000000"/>
                <w:sz w:val="20"/>
              </w:rPr>
              <w:t xml:space="preserve">
10. Қызмет бағыты бойынша технологиялық және тестілік бағдарламаларды түзету тәсілдері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1" w:id="1300"/>
          <w:p>
            <w:pPr>
              <w:spacing w:after="20"/>
              <w:ind w:left="20"/>
              <w:jc w:val="both"/>
            </w:pPr>
            <w:r>
              <w:rPr>
                <w:rFonts w:ascii="Times New Roman"/>
                <w:b w:val="false"/>
                <w:i w:val="false"/>
                <w:color w:val="000000"/>
                <w:sz w:val="20"/>
              </w:rPr>
              <w:t>
Еңбек функциясы 2:</w:t>
            </w:r>
          </w:p>
          <w:bookmarkEnd w:id="1300"/>
          <w:p>
            <w:pPr>
              <w:spacing w:after="20"/>
              <w:ind w:left="20"/>
              <w:jc w:val="both"/>
            </w:pPr>
            <w:r>
              <w:rPr>
                <w:rFonts w:ascii="Times New Roman"/>
                <w:b w:val="false"/>
                <w:i w:val="false"/>
                <w:color w:val="000000"/>
                <w:sz w:val="20"/>
              </w:rPr>
              <w:t xml:space="preserve">
Жаңа техника мен озық технологияны енгізу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2" w:id="1301"/>
          <w:p>
            <w:pPr>
              <w:spacing w:after="20"/>
              <w:ind w:left="20"/>
              <w:jc w:val="both"/>
            </w:pPr>
            <w:r>
              <w:rPr>
                <w:rFonts w:ascii="Times New Roman"/>
                <w:b w:val="false"/>
                <w:i w:val="false"/>
                <w:color w:val="000000"/>
                <w:sz w:val="20"/>
              </w:rPr>
              <w:t>
Дағды 1:</w:t>
            </w:r>
          </w:p>
          <w:bookmarkEnd w:id="1301"/>
          <w:p>
            <w:pPr>
              <w:spacing w:after="20"/>
              <w:ind w:left="20"/>
              <w:jc w:val="both"/>
            </w:pPr>
            <w:r>
              <w:rPr>
                <w:rFonts w:ascii="Times New Roman"/>
                <w:b w:val="false"/>
                <w:i w:val="false"/>
                <w:color w:val="000000"/>
                <w:sz w:val="20"/>
              </w:rPr>
              <w:t>
Жаңа техника мен жабдықтарды енгізу жоспарына ұсыныстар дайындау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3" w:id="1302"/>
          <w:p>
            <w:pPr>
              <w:spacing w:after="20"/>
              <w:ind w:left="20"/>
              <w:jc w:val="both"/>
            </w:pPr>
            <w:r>
              <w:rPr>
                <w:rFonts w:ascii="Times New Roman"/>
                <w:b w:val="false"/>
                <w:i w:val="false"/>
                <w:color w:val="000000"/>
                <w:sz w:val="20"/>
              </w:rPr>
              <w:t>
Машықтар:</w:t>
            </w:r>
          </w:p>
          <w:bookmarkEnd w:id="13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Техникалық қызмет көрсету мен жөндеуді ұйымдастыру процестерін автоматтандыруға байланысты жобаларды анықтау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2. Ұсыныстарды дайындау кезінде технологиялық жабдықты диагностикалық тексеру нәтижелерін қолдану</w:t>
            </w:r>
          </w:p>
          <w:p>
            <w:pPr>
              <w:spacing w:after="20"/>
              <w:ind w:left="20"/>
              <w:jc w:val="both"/>
            </w:pPr>
            <w:r>
              <w:rPr>
                <w:rFonts w:ascii="Times New Roman"/>
                <w:b w:val="false"/>
                <w:i w:val="false"/>
                <w:color w:val="000000"/>
                <w:sz w:val="20"/>
              </w:rPr>
              <w:t xml:space="preserve">
3. Жаңа техника мен жабдықтарды енгізуден тиімділікті бағалау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6" w:id="1303"/>
          <w:p>
            <w:pPr>
              <w:spacing w:after="20"/>
              <w:ind w:left="20"/>
              <w:jc w:val="both"/>
            </w:pPr>
            <w:r>
              <w:rPr>
                <w:rFonts w:ascii="Times New Roman"/>
                <w:b w:val="false"/>
                <w:i w:val="false"/>
                <w:color w:val="000000"/>
                <w:sz w:val="20"/>
              </w:rPr>
              <w:t>
Білімдер:</w:t>
            </w:r>
          </w:p>
          <w:bookmarkEnd w:id="130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Жаңа техника мен технологияны енгізу, еңбекті ұйымдастыру, рационализаторлық ұсыныстар мен өнертабыстарды тиімді бағалау әдістері </w:t>
            </w:r>
          </w:p>
          <w:p>
            <w:pPr>
              <w:spacing w:after="20"/>
              <w:ind w:left="20"/>
              <w:jc w:val="both"/>
            </w:pPr>
            <w:r>
              <w:rPr>
                <w:rFonts w:ascii="Times New Roman"/>
                <w:b w:val="false"/>
                <w:i w:val="false"/>
                <w:color w:val="000000"/>
                <w:sz w:val="20"/>
              </w:rPr>
              <w:t xml:space="preserve">
2. Экономика негіздері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8" w:id="1304"/>
          <w:p>
            <w:pPr>
              <w:spacing w:after="20"/>
              <w:ind w:left="20"/>
              <w:jc w:val="both"/>
            </w:pPr>
            <w:r>
              <w:rPr>
                <w:rFonts w:ascii="Times New Roman"/>
                <w:b w:val="false"/>
                <w:i w:val="false"/>
                <w:color w:val="000000"/>
                <w:sz w:val="20"/>
              </w:rPr>
              <w:t>
Дағды 2:</w:t>
            </w:r>
          </w:p>
          <w:bookmarkEnd w:id="1304"/>
          <w:p>
            <w:pPr>
              <w:spacing w:after="20"/>
              <w:ind w:left="20"/>
              <w:jc w:val="both"/>
            </w:pPr>
            <w:r>
              <w:rPr>
                <w:rFonts w:ascii="Times New Roman"/>
                <w:b w:val="false"/>
                <w:i w:val="false"/>
                <w:color w:val="000000"/>
                <w:sz w:val="20"/>
              </w:rPr>
              <w:t xml:space="preserve">
Технологиялық объектілерде жаңа жабдықты монтаждауды жүргізуді қамтамасыз 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9" w:id="1305"/>
          <w:p>
            <w:pPr>
              <w:spacing w:after="20"/>
              <w:ind w:left="20"/>
              <w:jc w:val="both"/>
            </w:pPr>
            <w:r>
              <w:rPr>
                <w:rFonts w:ascii="Times New Roman"/>
                <w:b w:val="false"/>
                <w:i w:val="false"/>
                <w:color w:val="000000"/>
                <w:sz w:val="20"/>
              </w:rPr>
              <w:t>
Машықтар:</w:t>
            </w:r>
          </w:p>
          <w:bookmarkEnd w:id="13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Еңбекті қажет ететін процестерді механикаландыру үшін жоғары тиімді жөндеу құралдарын пайдалану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2. Жаңа жабдықты сынау, тестілеу</w:t>
            </w:r>
          </w:p>
          <w:p>
            <w:pPr>
              <w:spacing w:after="20"/>
              <w:ind w:left="20"/>
              <w:jc w:val="both"/>
            </w:pPr>
            <w:r>
              <w:rPr>
                <w:rFonts w:ascii="Times New Roman"/>
                <w:b w:val="false"/>
                <w:i w:val="false"/>
                <w:color w:val="000000"/>
                <w:sz w:val="20"/>
              </w:rPr>
              <w:t xml:space="preserve">
3. Әр түрлі профильді команданың жұмысын үйлестіру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2" w:id="1306"/>
          <w:p>
            <w:pPr>
              <w:spacing w:after="20"/>
              <w:ind w:left="20"/>
              <w:jc w:val="both"/>
            </w:pPr>
            <w:r>
              <w:rPr>
                <w:rFonts w:ascii="Times New Roman"/>
                <w:b w:val="false"/>
                <w:i w:val="false"/>
                <w:color w:val="000000"/>
                <w:sz w:val="20"/>
              </w:rPr>
              <w:t>
Білімдер:</w:t>
            </w:r>
          </w:p>
          <w:bookmarkEnd w:id="130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Жаңа жабдықты монтаждау технологиясы </w:t>
            </w:r>
          </w:p>
          <w:p>
            <w:pPr>
              <w:spacing w:after="20"/>
              <w:ind w:left="20"/>
              <w:jc w:val="both"/>
            </w:pPr>
            <w:r>
              <w:rPr>
                <w:rFonts w:ascii="Times New Roman"/>
                <w:b w:val="false"/>
                <w:i w:val="false"/>
                <w:color w:val="000000"/>
                <w:sz w:val="20"/>
              </w:rPr>
              <w:t>
</w:t>
            </w:r>
            <w:r>
              <w:rPr>
                <w:rFonts w:ascii="Times New Roman"/>
                <w:b w:val="false"/>
                <w:i w:val="false"/>
                <w:color w:val="000000"/>
                <w:sz w:val="20"/>
              </w:rPr>
              <w:t>2. Жөнделетін технологиялық жабдыққа арналған нормативтік-техникалық құжаттамасы</w:t>
            </w:r>
          </w:p>
          <w:p>
            <w:pPr>
              <w:spacing w:after="20"/>
              <w:ind w:left="20"/>
              <w:jc w:val="both"/>
            </w:pPr>
            <w:r>
              <w:rPr>
                <w:rFonts w:ascii="Times New Roman"/>
                <w:b w:val="false"/>
                <w:i w:val="false"/>
                <w:color w:val="000000"/>
                <w:sz w:val="20"/>
              </w:rPr>
              <w:t xml:space="preserve">
3. Жабдықтарға техникалық қызмет көрсету мен жөндеудің озық отандық және шетелдік тәжірибесі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5" w:id="1307"/>
          <w:p>
            <w:pPr>
              <w:spacing w:after="20"/>
              <w:ind w:left="20"/>
              <w:jc w:val="both"/>
            </w:pPr>
            <w:r>
              <w:rPr>
                <w:rFonts w:ascii="Times New Roman"/>
                <w:b w:val="false"/>
                <w:i w:val="false"/>
                <w:color w:val="000000"/>
                <w:sz w:val="20"/>
              </w:rPr>
              <w:t>
Еңбек функциясы 3:</w:t>
            </w:r>
          </w:p>
          <w:bookmarkEnd w:id="1307"/>
          <w:p>
            <w:pPr>
              <w:spacing w:after="20"/>
              <w:ind w:left="20"/>
              <w:jc w:val="both"/>
            </w:pPr>
            <w:r>
              <w:rPr>
                <w:rFonts w:ascii="Times New Roman"/>
                <w:b w:val="false"/>
                <w:i w:val="false"/>
                <w:color w:val="000000"/>
                <w:sz w:val="20"/>
              </w:rPr>
              <w:t xml:space="preserve">
Ұйымның негізгі қорларының қауіпсіз және тиімді жұмысын қамтамасыз ету, жөндеу жұмыстарын және қайта жаңартуды ұйымдастыру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6" w:id="1308"/>
          <w:p>
            <w:pPr>
              <w:spacing w:after="20"/>
              <w:ind w:left="20"/>
              <w:jc w:val="both"/>
            </w:pPr>
            <w:r>
              <w:rPr>
                <w:rFonts w:ascii="Times New Roman"/>
                <w:b w:val="false"/>
                <w:i w:val="false"/>
                <w:color w:val="000000"/>
                <w:sz w:val="20"/>
              </w:rPr>
              <w:t>
Дағды 1:</w:t>
            </w:r>
          </w:p>
          <w:bookmarkEnd w:id="1308"/>
          <w:p>
            <w:pPr>
              <w:spacing w:after="20"/>
              <w:ind w:left="20"/>
              <w:jc w:val="both"/>
            </w:pPr>
            <w:r>
              <w:rPr>
                <w:rFonts w:ascii="Times New Roman"/>
                <w:b w:val="false"/>
                <w:i w:val="false"/>
                <w:color w:val="000000"/>
                <w:sz w:val="20"/>
              </w:rPr>
              <w:t>
Технологиялық пайдаланудың бақылау жабдықты дұрыстығын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7" w:id="1309"/>
          <w:p>
            <w:pPr>
              <w:spacing w:after="20"/>
              <w:ind w:left="20"/>
              <w:jc w:val="both"/>
            </w:pPr>
            <w:r>
              <w:rPr>
                <w:rFonts w:ascii="Times New Roman"/>
                <w:b w:val="false"/>
                <w:i w:val="false"/>
                <w:color w:val="000000"/>
                <w:sz w:val="20"/>
              </w:rPr>
              <w:t>
Машықтар:</w:t>
            </w:r>
          </w:p>
          <w:bookmarkEnd w:id="13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Учаскеге бекітілген пайдаланылатын жабдықтың жұмыс істеу есебін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Жабдықтардың, құрал-саймандардың, құрылғылардың, коммуникациялардың, өндірістік құралдардың, жеке қорғану құралдарының жарамды жай-күйін және дұрыс пайдаланылуын, сондай-ақ жұмыстарды дұрыс жүргізуді, қызметкерлердің өндірістік нұсқаулықтар мен еңбекті қорғау жөніндегі ережелерді сақтауын бағалау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Жабдықтарға техникалық қызмет көрсету және жөндеу жұмыстарының, жабдықтарды пайдалануды жақсарту және пайдалану тиімділігін арттыру жөніндегі іс-шаралардың перспективалық және ағымдағы жоспарларын әзірлеу </w:t>
            </w:r>
          </w:p>
          <w:p>
            <w:pPr>
              <w:spacing w:after="20"/>
              <w:ind w:left="20"/>
              <w:jc w:val="both"/>
            </w:pPr>
            <w:r>
              <w:rPr>
                <w:rFonts w:ascii="Times New Roman"/>
                <w:b w:val="false"/>
                <w:i w:val="false"/>
                <w:color w:val="000000"/>
                <w:sz w:val="20"/>
              </w:rPr>
              <w:t xml:space="preserve">
4. Жүк көтергіш машиналардың жарамдылығын тексеру.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1" w:id="1310"/>
          <w:p>
            <w:pPr>
              <w:spacing w:after="20"/>
              <w:ind w:left="20"/>
              <w:jc w:val="both"/>
            </w:pPr>
            <w:r>
              <w:rPr>
                <w:rFonts w:ascii="Times New Roman"/>
                <w:b w:val="false"/>
                <w:i w:val="false"/>
                <w:color w:val="000000"/>
                <w:sz w:val="20"/>
              </w:rPr>
              <w:t>
Білімдер:</w:t>
            </w:r>
          </w:p>
          <w:bookmarkEnd w:id="13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Жабдыққа қойылатын техникалық талаптар </w:t>
            </w:r>
          </w:p>
          <w:p>
            <w:pPr>
              <w:spacing w:after="20"/>
              <w:ind w:left="20"/>
              <w:jc w:val="both"/>
            </w:pPr>
            <w:r>
              <w:rPr>
                <w:rFonts w:ascii="Times New Roman"/>
                <w:b w:val="false"/>
                <w:i w:val="false"/>
                <w:color w:val="000000"/>
                <w:sz w:val="20"/>
              </w:rPr>
              <w:t xml:space="preserve">
2. Учаскеге бекітілген пайдаланылатын жабдықтың жұмысын есепке алу әдістері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3" w:id="1311"/>
          <w:p>
            <w:pPr>
              <w:spacing w:after="20"/>
              <w:ind w:left="20"/>
              <w:jc w:val="both"/>
            </w:pPr>
            <w:r>
              <w:rPr>
                <w:rFonts w:ascii="Times New Roman"/>
                <w:b w:val="false"/>
                <w:i w:val="false"/>
                <w:color w:val="000000"/>
                <w:sz w:val="20"/>
              </w:rPr>
              <w:t>
Дағды 2:</w:t>
            </w:r>
          </w:p>
          <w:bookmarkEnd w:id="1311"/>
          <w:p>
            <w:pPr>
              <w:spacing w:after="20"/>
              <w:ind w:left="20"/>
              <w:jc w:val="both"/>
            </w:pPr>
            <w:r>
              <w:rPr>
                <w:rFonts w:ascii="Times New Roman"/>
                <w:b w:val="false"/>
                <w:i w:val="false"/>
                <w:color w:val="000000"/>
                <w:sz w:val="20"/>
              </w:rPr>
              <w:t xml:space="preserve">
Жөндеу жұмыстарын жүргізудің толықтығы мен сапасын бақылау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4" w:id="1312"/>
          <w:p>
            <w:pPr>
              <w:spacing w:after="20"/>
              <w:ind w:left="20"/>
              <w:jc w:val="both"/>
            </w:pPr>
            <w:r>
              <w:rPr>
                <w:rFonts w:ascii="Times New Roman"/>
                <w:b w:val="false"/>
                <w:i w:val="false"/>
                <w:color w:val="000000"/>
                <w:sz w:val="20"/>
              </w:rPr>
              <w:t>
Машықтар:</w:t>
            </w:r>
          </w:p>
          <w:bookmarkEnd w:id="13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Монтаждау және бөлшектеу жұмыстарының орындалу сапасын бағалау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Слесарлық шеберхана және қосалқы тораптардың механикаландырылған қоймасы жабдықтарының жарамдылығын бағалау </w:t>
            </w:r>
          </w:p>
          <w:p>
            <w:pPr>
              <w:spacing w:after="20"/>
              <w:ind w:left="20"/>
              <w:jc w:val="both"/>
            </w:pPr>
            <w:r>
              <w:rPr>
                <w:rFonts w:ascii="Times New Roman"/>
                <w:b w:val="false"/>
                <w:i w:val="false"/>
                <w:color w:val="000000"/>
                <w:sz w:val="20"/>
              </w:rPr>
              <w:t xml:space="preserve">
3. Жабдықты жөндеу жұмыстарының мерзімділігі мен түрлерін анықтау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7" w:id="1313"/>
          <w:p>
            <w:pPr>
              <w:spacing w:after="20"/>
              <w:ind w:left="20"/>
              <w:jc w:val="both"/>
            </w:pPr>
            <w:r>
              <w:rPr>
                <w:rFonts w:ascii="Times New Roman"/>
                <w:b w:val="false"/>
                <w:i w:val="false"/>
                <w:color w:val="000000"/>
                <w:sz w:val="20"/>
              </w:rPr>
              <w:t>
Білімдер:</w:t>
            </w:r>
          </w:p>
          <w:bookmarkEnd w:id="1313"/>
          <w:p>
            <w:pPr>
              <w:spacing w:after="20"/>
              <w:ind w:left="20"/>
              <w:jc w:val="both"/>
            </w:pPr>
            <w:r>
              <w:rPr>
                <w:rFonts w:ascii="Times New Roman"/>
                <w:b w:val="false"/>
                <w:i w:val="false"/>
                <w:color w:val="000000"/>
                <w:sz w:val="20"/>
              </w:rPr>
              <w:t>
</w:t>
            </w:r>
            <w:r>
              <w:rPr>
                <w:rFonts w:ascii="Times New Roman"/>
                <w:b w:val="false"/>
                <w:i w:val="false"/>
                <w:color w:val="000000"/>
                <w:sz w:val="20"/>
              </w:rPr>
              <w:t>1. Жөндеу жұмыстарын ұйымдастыру және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Жөндеу жұмыстарын бақылау тәртібі </w:t>
            </w:r>
          </w:p>
          <w:p>
            <w:pPr>
              <w:spacing w:after="20"/>
              <w:ind w:left="20"/>
              <w:jc w:val="both"/>
            </w:pPr>
            <w:r>
              <w:rPr>
                <w:rFonts w:ascii="Times New Roman"/>
                <w:b w:val="false"/>
                <w:i w:val="false"/>
                <w:color w:val="000000"/>
                <w:sz w:val="20"/>
              </w:rPr>
              <w:t xml:space="preserve">
3. Негізгі және қосалқы қызмет көрсетілетін жабдықтың төлқұжаттарын ұстау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0" w:id="1314"/>
          <w:p>
            <w:pPr>
              <w:spacing w:after="20"/>
              <w:ind w:left="20"/>
              <w:jc w:val="both"/>
            </w:pPr>
            <w:r>
              <w:rPr>
                <w:rFonts w:ascii="Times New Roman"/>
                <w:b w:val="false"/>
                <w:i w:val="false"/>
                <w:color w:val="000000"/>
                <w:sz w:val="20"/>
              </w:rPr>
              <w:t>
Ұқыптылық</w:t>
            </w:r>
          </w:p>
          <w:bookmarkEnd w:id="1314"/>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Компьютерлік сауаттылық</w:t>
            </w:r>
          </w:p>
          <w:p>
            <w:pPr>
              <w:spacing w:after="20"/>
              <w:ind w:left="20"/>
              <w:jc w:val="both"/>
            </w:pPr>
            <w:r>
              <w:rPr>
                <w:rFonts w:ascii="Times New Roman"/>
                <w:b w:val="false"/>
                <w:i w:val="false"/>
                <w:color w:val="000000"/>
                <w:sz w:val="20"/>
              </w:rPr>
              <w:t xml:space="preserve">
кәсіптік біліктілігі мен икемділігін өз бетінше дамыту қабілеті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6" w:id="1315"/>
          <w:p>
            <w:pPr>
              <w:spacing w:after="20"/>
              <w:ind w:left="20"/>
              <w:jc w:val="both"/>
            </w:pPr>
            <w:r>
              <w:rPr>
                <w:rFonts w:ascii="Times New Roman"/>
                <w:b w:val="false"/>
                <w:i w:val="false"/>
                <w:color w:val="000000"/>
                <w:sz w:val="20"/>
              </w:rPr>
              <w:t>
1. ҚР СТ 3362-2019 "Магистральдық мұнай құбырлары. Техникалық пайдалану";</w:t>
            </w:r>
          </w:p>
          <w:bookmarkEnd w:id="1315"/>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 Инвестициялар және даму министрінің 2014 жылғы 30 желтоқсандағы № 354 бұйрығымен бекітілген магистральдық құбырларды пайдалану кезінде өнеркәсіптік қауіпсіздікті қамтамасыз ету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ҚР СТ 2079-2010 "Магистральдық мұнай құбырлары. Газ қауіпті жұмыстарды қауіпсіз жүргізуді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ҚР СТ 2080-2022 "Магистральдық мұнай құбырлары. Өрт қауіпсіздігі";</w:t>
            </w:r>
          </w:p>
          <w:p>
            <w:pPr>
              <w:spacing w:after="20"/>
              <w:ind w:left="20"/>
              <w:jc w:val="both"/>
            </w:pPr>
            <w:r>
              <w:rPr>
                <w:rFonts w:ascii="Times New Roman"/>
                <w:b w:val="false"/>
                <w:i w:val="false"/>
                <w:color w:val="000000"/>
                <w:sz w:val="20"/>
              </w:rPr>
              <w:t>
5. ҚР СТ 2081-2011 "Магистральдық мұнай құбырлары. Пайдалану кезіндегі қауіпсіздік талаптары".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жабдықтарды жөндеу және қызмет көрсету жөніндегі инженер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"Технологиялық жабдықтарды жөндеу және қызмет көрсету жөніндегі слесарь" кәсіптің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7126-9-018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жабдықтарды жөндеу және қызмет көрсету жөніндегі слесарь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0" w:id="1316"/>
          <w:p>
            <w:pPr>
              <w:spacing w:after="20"/>
              <w:ind w:left="20"/>
              <w:jc w:val="both"/>
            </w:pPr>
            <w:r>
              <w:rPr>
                <w:rFonts w:ascii="Times New Roman"/>
                <w:b w:val="false"/>
                <w:i w:val="false"/>
                <w:color w:val="000000"/>
                <w:sz w:val="20"/>
              </w:rPr>
              <w:t>
Білім деңгейі:</w:t>
            </w:r>
          </w:p>
          <w:bookmarkEnd w:id="1316"/>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1" w:id="1317"/>
          <w:p>
            <w:pPr>
              <w:spacing w:after="20"/>
              <w:ind w:left="20"/>
              <w:jc w:val="both"/>
            </w:pPr>
            <w:r>
              <w:rPr>
                <w:rFonts w:ascii="Times New Roman"/>
                <w:b w:val="false"/>
                <w:i w:val="false"/>
                <w:color w:val="000000"/>
                <w:sz w:val="20"/>
              </w:rPr>
              <w:t>
Мамандық:</w:t>
            </w:r>
          </w:p>
          <w:bookmarkEnd w:id="1317"/>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2" w:id="1318"/>
          <w:p>
            <w:pPr>
              <w:spacing w:after="20"/>
              <w:ind w:left="20"/>
              <w:jc w:val="both"/>
            </w:pPr>
            <w:r>
              <w:rPr>
                <w:rFonts w:ascii="Times New Roman"/>
                <w:b w:val="false"/>
                <w:i w:val="false"/>
                <w:color w:val="000000"/>
                <w:sz w:val="20"/>
              </w:rPr>
              <w:t>
Біліктілік:</w:t>
            </w:r>
          </w:p>
          <w:bookmarkEnd w:id="131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жабдықтарды жөндеу және қызмет көрсету жөніндегі слесарь" кәсіп карточкасының сипаттамасы "Жабдықтарға техникалық қызмет көрсетуді және жөндеуді басқару" (Мұнай мен газды өңдеу және сату) кәсіптік стандартта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3" w:id="1319"/>
          <w:p>
            <w:pPr>
              <w:spacing w:after="20"/>
              <w:ind w:left="20"/>
              <w:jc w:val="both"/>
            </w:pPr>
            <w:r>
              <w:rPr>
                <w:rFonts w:ascii="Times New Roman"/>
                <w:b w:val="false"/>
                <w:i w:val="false"/>
                <w:color w:val="000000"/>
                <w:sz w:val="20"/>
              </w:rPr>
              <w:t>
Еңбек функциясы 1:</w:t>
            </w:r>
          </w:p>
          <w:bookmarkEnd w:id="131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4" w:id="1320"/>
          <w:p>
            <w:pPr>
              <w:spacing w:after="20"/>
              <w:ind w:left="20"/>
              <w:jc w:val="both"/>
            </w:pPr>
            <w:r>
              <w:rPr>
                <w:rFonts w:ascii="Times New Roman"/>
                <w:b w:val="false"/>
                <w:i w:val="false"/>
                <w:color w:val="000000"/>
                <w:sz w:val="20"/>
              </w:rPr>
              <w:t>
Дағды 1:</w:t>
            </w:r>
          </w:p>
          <w:bookmarkEnd w:id="1320"/>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5" w:id="1321"/>
          <w:p>
            <w:pPr>
              <w:spacing w:after="20"/>
              <w:ind w:left="20"/>
              <w:jc w:val="both"/>
            </w:pPr>
            <w:r>
              <w:rPr>
                <w:rFonts w:ascii="Times New Roman"/>
                <w:b w:val="false"/>
                <w:i w:val="false"/>
                <w:color w:val="000000"/>
                <w:sz w:val="20"/>
              </w:rPr>
              <w:t>
Машықтар:</w:t>
            </w:r>
          </w:p>
          <w:bookmarkEnd w:id="1321"/>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6" w:id="1322"/>
          <w:p>
            <w:pPr>
              <w:spacing w:after="20"/>
              <w:ind w:left="20"/>
              <w:jc w:val="both"/>
            </w:pPr>
            <w:r>
              <w:rPr>
                <w:rFonts w:ascii="Times New Roman"/>
                <w:b w:val="false"/>
                <w:i w:val="false"/>
                <w:color w:val="000000"/>
                <w:sz w:val="20"/>
              </w:rPr>
              <w:t>
Білімдер:</w:t>
            </w:r>
          </w:p>
          <w:bookmarkEnd w:id="1322"/>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Кәсіптің карточкасы "Электр жабдықтарымен қызмет көрсету және жөндеудегі электромонтер":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7413-2-028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жабдықтарымен қызмет көрсету және жөндеудегі электромонтер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7" w:id="1323"/>
          <w:p>
            <w:pPr>
              <w:spacing w:after="20"/>
              <w:ind w:left="20"/>
              <w:jc w:val="both"/>
            </w:pPr>
            <w:r>
              <w:rPr>
                <w:rFonts w:ascii="Times New Roman"/>
                <w:b w:val="false"/>
                <w:i w:val="false"/>
                <w:color w:val="000000"/>
                <w:sz w:val="20"/>
              </w:rPr>
              <w:t>
Білім деңгейі:</w:t>
            </w:r>
          </w:p>
          <w:bookmarkEnd w:id="1323"/>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8" w:id="1324"/>
          <w:p>
            <w:pPr>
              <w:spacing w:after="20"/>
              <w:ind w:left="20"/>
              <w:jc w:val="both"/>
            </w:pPr>
            <w:r>
              <w:rPr>
                <w:rFonts w:ascii="Times New Roman"/>
                <w:b w:val="false"/>
                <w:i w:val="false"/>
                <w:color w:val="000000"/>
                <w:sz w:val="20"/>
              </w:rPr>
              <w:t>
Мамандық:</w:t>
            </w:r>
          </w:p>
          <w:bookmarkEnd w:id="1324"/>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9" w:id="1325"/>
          <w:p>
            <w:pPr>
              <w:spacing w:after="20"/>
              <w:ind w:left="20"/>
              <w:jc w:val="both"/>
            </w:pPr>
            <w:r>
              <w:rPr>
                <w:rFonts w:ascii="Times New Roman"/>
                <w:b w:val="false"/>
                <w:i w:val="false"/>
                <w:color w:val="000000"/>
                <w:sz w:val="20"/>
              </w:rPr>
              <w:t>
Біліктілік:</w:t>
            </w:r>
          </w:p>
          <w:bookmarkEnd w:id="132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жабдықтарымен қызмет көрсету және жөндеудегі электромонтер" кәсіп карточкасының сипаттамасы "Жылу электр станциясының электр техникалық жабдықтарын жөндеу" (Энергетика) кәсіптік стандартта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0" w:id="1326"/>
          <w:p>
            <w:pPr>
              <w:spacing w:after="20"/>
              <w:ind w:left="20"/>
              <w:jc w:val="both"/>
            </w:pPr>
            <w:r>
              <w:rPr>
                <w:rFonts w:ascii="Times New Roman"/>
                <w:b w:val="false"/>
                <w:i w:val="false"/>
                <w:color w:val="000000"/>
                <w:sz w:val="20"/>
              </w:rPr>
              <w:t>
Еңбек функциясы 1:</w:t>
            </w:r>
          </w:p>
          <w:bookmarkEnd w:id="132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1" w:id="1327"/>
          <w:p>
            <w:pPr>
              <w:spacing w:after="20"/>
              <w:ind w:left="20"/>
              <w:jc w:val="both"/>
            </w:pPr>
            <w:r>
              <w:rPr>
                <w:rFonts w:ascii="Times New Roman"/>
                <w:b w:val="false"/>
                <w:i w:val="false"/>
                <w:color w:val="000000"/>
                <w:sz w:val="20"/>
              </w:rPr>
              <w:t>
Дағды 1:</w:t>
            </w:r>
          </w:p>
          <w:bookmarkEnd w:id="1327"/>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2" w:id="1328"/>
          <w:p>
            <w:pPr>
              <w:spacing w:after="20"/>
              <w:ind w:left="20"/>
              <w:jc w:val="both"/>
            </w:pPr>
            <w:r>
              <w:rPr>
                <w:rFonts w:ascii="Times New Roman"/>
                <w:b w:val="false"/>
                <w:i w:val="false"/>
                <w:color w:val="000000"/>
                <w:sz w:val="20"/>
              </w:rPr>
              <w:t>
Машықтар:</w:t>
            </w:r>
          </w:p>
          <w:bookmarkEnd w:id="1328"/>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3" w:id="1329"/>
          <w:p>
            <w:pPr>
              <w:spacing w:after="20"/>
              <w:ind w:left="20"/>
              <w:jc w:val="both"/>
            </w:pPr>
            <w:r>
              <w:rPr>
                <w:rFonts w:ascii="Times New Roman"/>
                <w:b w:val="false"/>
                <w:i w:val="false"/>
                <w:color w:val="000000"/>
                <w:sz w:val="20"/>
              </w:rPr>
              <w:t>
Білімдер:</w:t>
            </w:r>
          </w:p>
          <w:bookmarkEnd w:id="1329"/>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194" w:id="1330"/>
    <w:p>
      <w:pPr>
        <w:spacing w:after="0"/>
        <w:ind w:left="0"/>
        <w:jc w:val="left"/>
      </w:pPr>
      <w:r>
        <w:rPr>
          <w:rFonts w:ascii="Times New Roman"/>
          <w:b/>
          <w:i w:val="false"/>
          <w:color w:val="000000"/>
        </w:rPr>
        <w:t xml:space="preserve"> 4-тарау. Кәсіптік стандарттың техникалық деректері</w:t>
      </w:r>
    </w:p>
    <w:bookmarkEnd w:id="1330"/>
    <w:bookmarkStart w:name="z3195" w:id="1331"/>
    <w:p>
      <w:pPr>
        <w:spacing w:after="0"/>
        <w:ind w:left="0"/>
        <w:jc w:val="both"/>
      </w:pPr>
      <w:r>
        <w:rPr>
          <w:rFonts w:ascii="Times New Roman"/>
          <w:b w:val="false"/>
          <w:i w:val="false"/>
          <w:color w:val="000000"/>
          <w:sz w:val="28"/>
        </w:rPr>
        <w:t>
      14. Мемлекеттік органның атауы:</w:t>
      </w:r>
    </w:p>
    <w:bookmarkEnd w:id="1331"/>
    <w:bookmarkStart w:name="z3196" w:id="1332"/>
    <w:p>
      <w:pPr>
        <w:spacing w:after="0"/>
        <w:ind w:left="0"/>
        <w:jc w:val="both"/>
      </w:pPr>
      <w:r>
        <w:rPr>
          <w:rFonts w:ascii="Times New Roman"/>
          <w:b w:val="false"/>
          <w:i w:val="false"/>
          <w:color w:val="000000"/>
          <w:sz w:val="28"/>
        </w:rPr>
        <w:t>
      Қазақстан Республикасының Энергетика министрлігі;</w:t>
      </w:r>
    </w:p>
    <w:bookmarkEnd w:id="1332"/>
    <w:bookmarkStart w:name="z3197" w:id="1333"/>
    <w:p>
      <w:pPr>
        <w:spacing w:after="0"/>
        <w:ind w:left="0"/>
        <w:jc w:val="both"/>
      </w:pPr>
      <w:r>
        <w:rPr>
          <w:rFonts w:ascii="Times New Roman"/>
          <w:b w:val="false"/>
          <w:i w:val="false"/>
          <w:color w:val="000000"/>
          <w:sz w:val="28"/>
        </w:rPr>
        <w:t>
      Орындаушы: Арапова Эльмира Ермековна;</w:t>
      </w:r>
    </w:p>
    <w:bookmarkEnd w:id="1333"/>
    <w:bookmarkStart w:name="z3198" w:id="1334"/>
    <w:p>
      <w:pPr>
        <w:spacing w:after="0"/>
        <w:ind w:left="0"/>
        <w:jc w:val="both"/>
      </w:pPr>
      <w:r>
        <w:rPr>
          <w:rFonts w:ascii="Times New Roman"/>
          <w:b w:val="false"/>
          <w:i w:val="false"/>
          <w:color w:val="000000"/>
          <w:sz w:val="28"/>
        </w:rPr>
        <w:t>
      E-mail: e.arapova@energo.gov.kz;</w:t>
      </w:r>
    </w:p>
    <w:bookmarkEnd w:id="1334"/>
    <w:bookmarkStart w:name="z3199" w:id="1335"/>
    <w:p>
      <w:pPr>
        <w:spacing w:after="0"/>
        <w:ind w:left="0"/>
        <w:jc w:val="both"/>
      </w:pPr>
      <w:r>
        <w:rPr>
          <w:rFonts w:ascii="Times New Roman"/>
          <w:b w:val="false"/>
          <w:i w:val="false"/>
          <w:color w:val="000000"/>
          <w:sz w:val="28"/>
        </w:rPr>
        <w:t>
      Телефон нөмірі: +7 (717) 278 69 70.</w:t>
      </w:r>
    </w:p>
    <w:bookmarkEnd w:id="1335"/>
    <w:bookmarkStart w:name="z3200" w:id="1336"/>
    <w:p>
      <w:pPr>
        <w:spacing w:after="0"/>
        <w:ind w:left="0"/>
        <w:jc w:val="both"/>
      </w:pPr>
      <w:r>
        <w:rPr>
          <w:rFonts w:ascii="Times New Roman"/>
          <w:b w:val="false"/>
          <w:i w:val="false"/>
          <w:color w:val="000000"/>
          <w:sz w:val="28"/>
        </w:rPr>
        <w:t>
      15. Әзірлеуге қатысатын ұйымдар (кәсіпорындар):</w:t>
      </w:r>
    </w:p>
    <w:bookmarkEnd w:id="1336"/>
    <w:bookmarkStart w:name="z3201" w:id="1337"/>
    <w:p>
      <w:pPr>
        <w:spacing w:after="0"/>
        <w:ind w:left="0"/>
        <w:jc w:val="both"/>
      </w:pPr>
      <w:r>
        <w:rPr>
          <w:rFonts w:ascii="Times New Roman"/>
          <w:b w:val="false"/>
          <w:i w:val="false"/>
          <w:color w:val="000000"/>
          <w:sz w:val="28"/>
        </w:rPr>
        <w:t>
      Қазақстан Республикасының Энергетика министрлігі;</w:t>
      </w:r>
    </w:p>
    <w:bookmarkEnd w:id="1337"/>
    <w:bookmarkStart w:name="z3202" w:id="1338"/>
    <w:p>
      <w:pPr>
        <w:spacing w:after="0"/>
        <w:ind w:left="0"/>
        <w:jc w:val="both"/>
      </w:pPr>
      <w:r>
        <w:rPr>
          <w:rFonts w:ascii="Times New Roman"/>
          <w:b w:val="false"/>
          <w:i w:val="false"/>
          <w:color w:val="000000"/>
          <w:sz w:val="28"/>
        </w:rPr>
        <w:t>
      Жоба жетекшісі: Арапова Эльмира Ермековна;</w:t>
      </w:r>
    </w:p>
    <w:bookmarkEnd w:id="1338"/>
    <w:bookmarkStart w:name="z3203" w:id="1339"/>
    <w:p>
      <w:pPr>
        <w:spacing w:after="0"/>
        <w:ind w:left="0"/>
        <w:jc w:val="both"/>
      </w:pPr>
      <w:r>
        <w:rPr>
          <w:rFonts w:ascii="Times New Roman"/>
          <w:b w:val="false"/>
          <w:i w:val="false"/>
          <w:color w:val="000000"/>
          <w:sz w:val="28"/>
        </w:rPr>
        <w:t>
      E-mail: e.arapova@energo.gov.kz;</w:t>
      </w:r>
    </w:p>
    <w:bookmarkEnd w:id="1339"/>
    <w:bookmarkStart w:name="z3204" w:id="1340"/>
    <w:p>
      <w:pPr>
        <w:spacing w:after="0"/>
        <w:ind w:left="0"/>
        <w:jc w:val="both"/>
      </w:pPr>
      <w:r>
        <w:rPr>
          <w:rFonts w:ascii="Times New Roman"/>
          <w:b w:val="false"/>
          <w:i w:val="false"/>
          <w:color w:val="000000"/>
          <w:sz w:val="28"/>
        </w:rPr>
        <w:t>
      Телефон нөмірі: +7 (717) 278 69 70;</w:t>
      </w:r>
    </w:p>
    <w:bookmarkEnd w:id="1340"/>
    <w:bookmarkStart w:name="z3205" w:id="1341"/>
    <w:p>
      <w:pPr>
        <w:spacing w:after="0"/>
        <w:ind w:left="0"/>
        <w:jc w:val="both"/>
      </w:pPr>
      <w:r>
        <w:rPr>
          <w:rFonts w:ascii="Times New Roman"/>
          <w:b w:val="false"/>
          <w:i w:val="false"/>
          <w:color w:val="000000"/>
          <w:sz w:val="28"/>
        </w:rPr>
        <w:t>
      Орындаушылар: Кенжалиев Асылхан Айтбайұлы;</w:t>
      </w:r>
    </w:p>
    <w:bookmarkEnd w:id="1341"/>
    <w:bookmarkStart w:name="z3206" w:id="1342"/>
    <w:p>
      <w:pPr>
        <w:spacing w:after="0"/>
        <w:ind w:left="0"/>
        <w:jc w:val="both"/>
      </w:pPr>
      <w:r>
        <w:rPr>
          <w:rFonts w:ascii="Times New Roman"/>
          <w:b w:val="false"/>
          <w:i w:val="false"/>
          <w:color w:val="000000"/>
          <w:sz w:val="28"/>
        </w:rPr>
        <w:t>
      E-mail: kenzhaliev-a@kaztransoil.kz;</w:t>
      </w:r>
    </w:p>
    <w:bookmarkEnd w:id="1342"/>
    <w:bookmarkStart w:name="z3207" w:id="1343"/>
    <w:p>
      <w:pPr>
        <w:spacing w:after="0"/>
        <w:ind w:left="0"/>
        <w:jc w:val="both"/>
      </w:pPr>
      <w:r>
        <w:rPr>
          <w:rFonts w:ascii="Times New Roman"/>
          <w:b w:val="false"/>
          <w:i w:val="false"/>
          <w:color w:val="000000"/>
          <w:sz w:val="28"/>
        </w:rPr>
        <w:t>
      Телефон нөмірі: +7 (717) 255 52 45.</w:t>
      </w:r>
    </w:p>
    <w:bookmarkEnd w:id="1343"/>
    <w:bookmarkStart w:name="z3208" w:id="1344"/>
    <w:p>
      <w:pPr>
        <w:spacing w:after="0"/>
        <w:ind w:left="0"/>
        <w:jc w:val="both"/>
      </w:pPr>
      <w:r>
        <w:rPr>
          <w:rFonts w:ascii="Times New Roman"/>
          <w:b w:val="false"/>
          <w:i w:val="false"/>
          <w:color w:val="000000"/>
          <w:sz w:val="28"/>
        </w:rPr>
        <w:t>
      16. Кәсіптік біліктілік жөніндегі салалық кеңес: 2024 жылғы 22 қарашадағы мұнай-газ, мұнай өңдеу және мұнай-газ химиясы саласының кәсіптік біліктілік жөніндегі салалық кеңесі отырысының №8 Хаттамасы.</w:t>
      </w:r>
    </w:p>
    <w:bookmarkEnd w:id="1344"/>
    <w:bookmarkStart w:name="z3209" w:id="1345"/>
    <w:p>
      <w:pPr>
        <w:spacing w:after="0"/>
        <w:ind w:left="0"/>
        <w:jc w:val="both"/>
      </w:pPr>
      <w:r>
        <w:rPr>
          <w:rFonts w:ascii="Times New Roman"/>
          <w:b w:val="false"/>
          <w:i w:val="false"/>
          <w:color w:val="000000"/>
          <w:sz w:val="28"/>
        </w:rPr>
        <w:t>
      17. Кәсіптік біліктілік жөніндегі ұлттық орган: 2024 жылғы 25 қарашадағы кәсіптік стандарт жобасын сараптау қорытындысы бойынша кәсіптік біліктілік жөніндегі Ұлттық органның қорытындысы.</w:t>
      </w:r>
    </w:p>
    <w:bookmarkEnd w:id="1345"/>
    <w:bookmarkStart w:name="z3210" w:id="1346"/>
    <w:p>
      <w:pPr>
        <w:spacing w:after="0"/>
        <w:ind w:left="0"/>
        <w:jc w:val="both"/>
      </w:pPr>
      <w:r>
        <w:rPr>
          <w:rFonts w:ascii="Times New Roman"/>
          <w:b w:val="false"/>
          <w:i w:val="false"/>
          <w:color w:val="000000"/>
          <w:sz w:val="28"/>
        </w:rPr>
        <w:t>
      18. "Атамекен" Қазақстан Республикасының Ұлттық кәсіпкерлер палатасы: 2024 жылғы 17 желтоқсандағы сараптамалық қорытындысы.</w:t>
      </w:r>
    </w:p>
    <w:bookmarkEnd w:id="1346"/>
    <w:bookmarkStart w:name="z3211" w:id="1347"/>
    <w:p>
      <w:pPr>
        <w:spacing w:after="0"/>
        <w:ind w:left="0"/>
        <w:jc w:val="both"/>
      </w:pPr>
      <w:r>
        <w:rPr>
          <w:rFonts w:ascii="Times New Roman"/>
          <w:b w:val="false"/>
          <w:i w:val="false"/>
          <w:color w:val="000000"/>
          <w:sz w:val="28"/>
        </w:rPr>
        <w:t>
      19. Нұсқа нөмірі және шығарылған жылы: Нұсқа 1, 2024 ж.</w:t>
      </w:r>
    </w:p>
    <w:bookmarkEnd w:id="1347"/>
    <w:bookmarkStart w:name="z3212" w:id="1348"/>
    <w:p>
      <w:pPr>
        <w:spacing w:after="0"/>
        <w:ind w:left="0"/>
        <w:jc w:val="both"/>
      </w:pPr>
      <w:r>
        <w:rPr>
          <w:rFonts w:ascii="Times New Roman"/>
          <w:b w:val="false"/>
          <w:i w:val="false"/>
          <w:color w:val="000000"/>
          <w:sz w:val="28"/>
        </w:rPr>
        <w:t>
      20. Болжалды қайта қарау күні: 31.12.2027 ж.</w:t>
      </w:r>
    </w:p>
    <w:bookmarkEnd w:id="13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2024 жылғы 23 желтоқсандағы</w:t>
            </w:r>
            <w:r>
              <w:br/>
            </w:r>
            <w:r>
              <w:rPr>
                <w:rFonts w:ascii="Times New Roman"/>
                <w:b w:val="false"/>
                <w:i w:val="false"/>
                <w:color w:val="000000"/>
                <w:sz w:val="20"/>
              </w:rPr>
              <w:t>№ 479 бұйрығына</w:t>
            </w:r>
            <w:r>
              <w:br/>
            </w:r>
            <w:r>
              <w:rPr>
                <w:rFonts w:ascii="Times New Roman"/>
                <w:b w:val="false"/>
                <w:i w:val="false"/>
                <w:color w:val="000000"/>
                <w:sz w:val="20"/>
              </w:rPr>
              <w:t>6-қосымша</w:t>
            </w:r>
          </w:p>
        </w:tc>
      </w:tr>
    </w:tbl>
    <w:bookmarkStart w:name="z3214" w:id="1349"/>
    <w:p>
      <w:pPr>
        <w:spacing w:after="0"/>
        <w:ind w:left="0"/>
        <w:jc w:val="left"/>
      </w:pPr>
      <w:r>
        <w:rPr>
          <w:rFonts w:ascii="Times New Roman"/>
          <w:b/>
          <w:i w:val="false"/>
          <w:color w:val="000000"/>
        </w:rPr>
        <w:t xml:space="preserve"> "Магистральдық құбырларды пайдалану" кәсіптік стандарты</w:t>
      </w:r>
    </w:p>
    <w:bookmarkEnd w:id="1349"/>
    <w:bookmarkStart w:name="z3215" w:id="1350"/>
    <w:p>
      <w:pPr>
        <w:spacing w:after="0"/>
        <w:ind w:left="0"/>
        <w:jc w:val="left"/>
      </w:pPr>
      <w:r>
        <w:rPr>
          <w:rFonts w:ascii="Times New Roman"/>
          <w:b/>
          <w:i w:val="false"/>
          <w:color w:val="000000"/>
        </w:rPr>
        <w:t xml:space="preserve"> 1-тарау. Жалпы ережелер</w:t>
      </w:r>
    </w:p>
    <w:bookmarkEnd w:id="1350"/>
    <w:bookmarkStart w:name="z3216" w:id="1351"/>
    <w:p>
      <w:pPr>
        <w:spacing w:after="0"/>
        <w:ind w:left="0"/>
        <w:jc w:val="both"/>
      </w:pPr>
      <w:r>
        <w:rPr>
          <w:rFonts w:ascii="Times New Roman"/>
          <w:b w:val="false"/>
          <w:i w:val="false"/>
          <w:color w:val="000000"/>
          <w:sz w:val="28"/>
        </w:rPr>
        <w:t>
      1. Кәсіптік стандарттың қолдану аясы:</w:t>
      </w:r>
    </w:p>
    <w:bookmarkEnd w:id="1351"/>
    <w:bookmarkStart w:name="z3217" w:id="1352"/>
    <w:p>
      <w:pPr>
        <w:spacing w:after="0"/>
        <w:ind w:left="0"/>
        <w:jc w:val="both"/>
      </w:pPr>
      <w:r>
        <w:rPr>
          <w:rFonts w:ascii="Times New Roman"/>
          <w:b w:val="false"/>
          <w:i w:val="false"/>
          <w:color w:val="000000"/>
          <w:sz w:val="28"/>
        </w:rPr>
        <w:t xml:space="preserve">
      КС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ұзақ қашықтыққа сұйықтарды немесе газдарды тасымалдауға арналған құбырларға техникалық қызмет көрсету және пайдалану саласында жұмыс істейтін мамандардың құзыреттеріне қойылатын талаптарды белгілейді. Бұл стандарт қолданыстағы кодтар мен стандарттарға сәйкес электр жеткізу құбырларын бақылау, техникалық қызмет көрсету, диагностикалау және жөндеу және олардың қауіпсіз және тиімді жұмысын қамтамасыз ету үшін қажетті білім мен дағдыларды анықтайды.</w:t>
      </w:r>
    </w:p>
    <w:bookmarkEnd w:id="1352"/>
    <w:bookmarkStart w:name="z3218" w:id="1353"/>
    <w:p>
      <w:pPr>
        <w:spacing w:after="0"/>
        <w:ind w:left="0"/>
        <w:jc w:val="both"/>
      </w:pPr>
      <w:r>
        <w:rPr>
          <w:rFonts w:ascii="Times New Roman"/>
          <w:b w:val="false"/>
          <w:i w:val="false"/>
          <w:color w:val="000000"/>
          <w:sz w:val="28"/>
        </w:rPr>
        <w:t>
      2. Осы кәсіптік стандартта мынадай терминдер, анықтамалар мен қысқартулар қолданылады:</w:t>
      </w:r>
    </w:p>
    <w:bookmarkEnd w:id="1353"/>
    <w:bookmarkStart w:name="z3219" w:id="1354"/>
    <w:p>
      <w:pPr>
        <w:spacing w:after="0"/>
        <w:ind w:left="0"/>
        <w:jc w:val="both"/>
      </w:pPr>
      <w:r>
        <w:rPr>
          <w:rFonts w:ascii="Times New Roman"/>
          <w:b w:val="false"/>
          <w:i w:val="false"/>
          <w:color w:val="000000"/>
          <w:sz w:val="28"/>
        </w:rPr>
        <w:t>
      1) білім – кәсіби тапсырма шеңберінде іс-әрекеттерді орындау үшін қажетті зерттелген және игерілген ақпарат;</w:t>
      </w:r>
    </w:p>
    <w:bookmarkEnd w:id="1354"/>
    <w:bookmarkStart w:name="z3220" w:id="1355"/>
    <w:p>
      <w:pPr>
        <w:spacing w:after="0"/>
        <w:ind w:left="0"/>
        <w:jc w:val="both"/>
      </w:pPr>
      <w:r>
        <w:rPr>
          <w:rFonts w:ascii="Times New Roman"/>
          <w:b w:val="false"/>
          <w:i w:val="false"/>
          <w:color w:val="000000"/>
          <w:sz w:val="28"/>
        </w:rPr>
        <w:t>
      2) бөлімше – мұнай құбыры басқармасы; өндірістік қызмет көрсету базасы; бас мұнай айдау станциясы; мұнай айдау станциясы; авариялық-қалпына келтіру тірек пункті; авариялық-қалпына келтіру пункті; өндірістік- құрылымдық бөлімшенің зертханасы және мұнайды тасымалдауды және магистральдық құбырды қауіпсіз пайдалануды қамтамасыз ету үшін қажетті өндірістік бөлімшенің құрамында құрылған басқа да қызметтер;</w:t>
      </w:r>
    </w:p>
    <w:bookmarkEnd w:id="1355"/>
    <w:bookmarkStart w:name="z3221" w:id="1356"/>
    <w:p>
      <w:pPr>
        <w:spacing w:after="0"/>
        <w:ind w:left="0"/>
        <w:jc w:val="both"/>
      </w:pPr>
      <w:r>
        <w:rPr>
          <w:rFonts w:ascii="Times New Roman"/>
          <w:b w:val="false"/>
          <w:i w:val="false"/>
          <w:color w:val="000000"/>
          <w:sz w:val="28"/>
        </w:rPr>
        <w:t>
      3) дағды – кәсіби тапсырманы толығымен орындауға мүмкіндік беретін білім мен дағдыларды қолдану мүмкіндігі;</w:t>
      </w:r>
    </w:p>
    <w:bookmarkEnd w:id="1356"/>
    <w:bookmarkStart w:name="z3222" w:id="1357"/>
    <w:p>
      <w:pPr>
        <w:spacing w:after="0"/>
        <w:ind w:left="0"/>
        <w:jc w:val="both"/>
      </w:pPr>
      <w:r>
        <w:rPr>
          <w:rFonts w:ascii="Times New Roman"/>
          <w:b w:val="false"/>
          <w:i w:val="false"/>
          <w:color w:val="000000"/>
          <w:sz w:val="28"/>
        </w:rPr>
        <w:t>
      4) жөндеу – магистральдық құбырдың желілік бөлігінің және (немесе) оның объектілерінің толық немесе ішінара пайдалану ресурсының жарамдылығын немесе жұмысқа қабілеттілігін қалпына келтіру жөніндегі іс-шаралар (операциялар) кешені;</w:t>
      </w:r>
    </w:p>
    <w:bookmarkEnd w:id="1357"/>
    <w:bookmarkStart w:name="z3223" w:id="1358"/>
    <w:p>
      <w:pPr>
        <w:spacing w:after="0"/>
        <w:ind w:left="0"/>
        <w:jc w:val="both"/>
      </w:pPr>
      <w:r>
        <w:rPr>
          <w:rFonts w:ascii="Times New Roman"/>
          <w:b w:val="false"/>
          <w:i w:val="false"/>
          <w:color w:val="000000"/>
          <w:sz w:val="28"/>
        </w:rPr>
        <w:t>
      5) магистральдық құбыр – өнімді қауіпсіз тасымалдауды қамтамасыз ететін желілік бөліктен және объектілерден тұратын, техникалық регламенттер мен ұлттық стандарттар талаптарына сәйкес келетін бірыңғай өндірістік- технологиялық кешен;</w:t>
      </w:r>
    </w:p>
    <w:bookmarkEnd w:id="1358"/>
    <w:bookmarkStart w:name="z3224" w:id="1359"/>
    <w:p>
      <w:pPr>
        <w:spacing w:after="0"/>
        <w:ind w:left="0"/>
        <w:jc w:val="both"/>
      </w:pPr>
      <w:r>
        <w:rPr>
          <w:rFonts w:ascii="Times New Roman"/>
          <w:b w:val="false"/>
          <w:i w:val="false"/>
          <w:color w:val="000000"/>
          <w:sz w:val="28"/>
        </w:rPr>
        <w:t>
      6) магистральдық құбырды пайдалану – магистральдық құбырдың үздіксіз, тиісінше және тиімді жұмыс істеуі үшін қажет, оның ішінде техникалық қызмет көрсетуді, жөндеуді, техникалық диагностикалауды және жедел-диспетчерлік басқаруды қамтитын қызмет;</w:t>
      </w:r>
    </w:p>
    <w:bookmarkEnd w:id="1359"/>
    <w:bookmarkStart w:name="z3225" w:id="1360"/>
    <w:p>
      <w:pPr>
        <w:spacing w:after="0"/>
        <w:ind w:left="0"/>
        <w:jc w:val="both"/>
      </w:pPr>
      <w:r>
        <w:rPr>
          <w:rFonts w:ascii="Times New Roman"/>
          <w:b w:val="false"/>
          <w:i w:val="false"/>
          <w:color w:val="000000"/>
          <w:sz w:val="28"/>
        </w:rPr>
        <w:t>
      7) магистральдық құбырдың желілік бөлігі – өнімді тікелей тасымалдау жүзеге асырылатын жерасты, суасты, жербеті, жерүсті құбырлары;</w:t>
      </w:r>
    </w:p>
    <w:bookmarkEnd w:id="1360"/>
    <w:bookmarkStart w:name="z3226" w:id="1361"/>
    <w:p>
      <w:pPr>
        <w:spacing w:after="0"/>
        <w:ind w:left="0"/>
        <w:jc w:val="both"/>
      </w:pPr>
      <w:r>
        <w:rPr>
          <w:rFonts w:ascii="Times New Roman"/>
          <w:b w:val="false"/>
          <w:i w:val="false"/>
          <w:color w:val="000000"/>
          <w:sz w:val="28"/>
        </w:rPr>
        <w:t>
      8) машық – кәсіби міндет шеңберінде жеке бірлік іс-әрекеттерді физикалық және (немесе) ақыл-оймен орындау қабілеті;</w:t>
      </w:r>
    </w:p>
    <w:bookmarkEnd w:id="1361"/>
    <w:bookmarkStart w:name="z3227" w:id="1362"/>
    <w:p>
      <w:pPr>
        <w:spacing w:after="0"/>
        <w:ind w:left="0"/>
        <w:jc w:val="both"/>
      </w:pPr>
      <w:r>
        <w:rPr>
          <w:rFonts w:ascii="Times New Roman"/>
          <w:b w:val="false"/>
          <w:i w:val="false"/>
          <w:color w:val="000000"/>
          <w:sz w:val="28"/>
        </w:rPr>
        <w:t>
      9) мұнай айдау станциясы – магистральдық мұнай құбыры арқылы мұнайды қабылдауды, жинақтауды, сондай-ақ айдауды қамтамасыз етуге арналған құрылыстар кешені мен жабдықтар. МАС негізгі элементтері сорғы агрегаттары, резервуарлар, жеткізуші және таратушы құбырлар жүйелері, есептеу тораптары, тазалау құрылғылары мен диагностиканың ағынды құралдарын қабылдау және іске қосу құрылғылары, сондай-ақ майлау, желдету, жылыту, энергиямен жабдықтау, сумен жабдықтау, автоматика, телемеханика және т. б. жүйелері болып табылады;</w:t>
      </w:r>
    </w:p>
    <w:bookmarkEnd w:id="1362"/>
    <w:bookmarkStart w:name="z3228" w:id="1363"/>
    <w:p>
      <w:pPr>
        <w:spacing w:after="0"/>
        <w:ind w:left="0"/>
        <w:jc w:val="both"/>
      </w:pPr>
      <w:r>
        <w:rPr>
          <w:rFonts w:ascii="Times New Roman"/>
          <w:b w:val="false"/>
          <w:i w:val="false"/>
          <w:color w:val="000000"/>
          <w:sz w:val="28"/>
        </w:rPr>
        <w:t>
      10) мұнайды айдау – мұнайды сорғы қондырғыларының көмегімен мұнай құбыры арқылы тасымалдау процесі;</w:t>
      </w:r>
    </w:p>
    <w:bookmarkEnd w:id="1363"/>
    <w:bookmarkStart w:name="z3229" w:id="1364"/>
    <w:p>
      <w:pPr>
        <w:spacing w:after="0"/>
        <w:ind w:left="0"/>
        <w:jc w:val="both"/>
      </w:pPr>
      <w:r>
        <w:rPr>
          <w:rFonts w:ascii="Times New Roman"/>
          <w:b w:val="false"/>
          <w:i w:val="false"/>
          <w:color w:val="000000"/>
          <w:sz w:val="28"/>
        </w:rPr>
        <w:t>
      11) өнім – тасымалдауға дайындалған және тиісті өнім түрі бойынша техникалық регламенттерге сәйкес келетін, тұрақты (тұрақты емес) газ конденсатын, табиғи газды, ілеспе газды, басқа да сұйық және газ тәріздес көмірсутектерді, мұнай өнімдерін қоса алғандағы мұнай;</w:t>
      </w:r>
    </w:p>
    <w:bookmarkEnd w:id="1364"/>
    <w:bookmarkStart w:name="z3230" w:id="1365"/>
    <w:p>
      <w:pPr>
        <w:spacing w:after="0"/>
        <w:ind w:left="0"/>
        <w:jc w:val="both"/>
      </w:pPr>
      <w:r>
        <w:rPr>
          <w:rFonts w:ascii="Times New Roman"/>
          <w:b w:val="false"/>
          <w:i w:val="false"/>
          <w:color w:val="000000"/>
          <w:sz w:val="28"/>
        </w:rPr>
        <w:t>
      12) өнімді тасымалдау – өнімді жөнелтушіден қабылдау пунктінен бастап алушыға тапсыру пунктіне дейін оны магистральдық құбыр бойынша қабылдау, тапсыру, айдау, өнімді басқа да магистральдық құбырларға қотару, құю, беру, басқа көлік түріне ауыстырып тиеу, сақтау, араластыру процесі;</w:t>
      </w:r>
    </w:p>
    <w:bookmarkEnd w:id="1365"/>
    <w:bookmarkStart w:name="z3231" w:id="1366"/>
    <w:p>
      <w:pPr>
        <w:spacing w:after="0"/>
        <w:ind w:left="0"/>
        <w:jc w:val="both"/>
      </w:pPr>
      <w:r>
        <w:rPr>
          <w:rFonts w:ascii="Times New Roman"/>
          <w:b w:val="false"/>
          <w:i w:val="false"/>
          <w:color w:val="000000"/>
          <w:sz w:val="28"/>
        </w:rPr>
        <w:t>
      13) салалық біліктілік шеңбері – орындалатын жұмыстардың күрделілігіне және салада пайдаланылатын білімдердің, іскерліктер мен құзыреттердің сипатына қарай Қазақстан Республикасының Ұлттық сабақ сыныптауышы, ұлттық біліктілік шеңбері негізінде әзірленеді және деңгейлер бойынша маманның біліктілігіне қойылатын талаптарды жіктейтін құжат;</w:t>
      </w:r>
    </w:p>
    <w:bookmarkEnd w:id="1366"/>
    <w:bookmarkStart w:name="z3232" w:id="1367"/>
    <w:p>
      <w:pPr>
        <w:spacing w:after="0"/>
        <w:ind w:left="0"/>
        <w:jc w:val="both"/>
      </w:pPr>
      <w:r>
        <w:rPr>
          <w:rFonts w:ascii="Times New Roman"/>
          <w:b w:val="false"/>
          <w:i w:val="false"/>
          <w:color w:val="000000"/>
          <w:sz w:val="28"/>
        </w:rPr>
        <w:t>
      14) техникалық диагностикалау – магистральдық құбырдың техникалық жай-күйін айқындауға арналған жұмыстар мен ұйымдастыру-техникалық іс- шаралар кешені;</w:t>
      </w:r>
    </w:p>
    <w:bookmarkEnd w:id="1367"/>
    <w:bookmarkStart w:name="z3233" w:id="1368"/>
    <w:p>
      <w:pPr>
        <w:spacing w:after="0"/>
        <w:ind w:left="0"/>
        <w:jc w:val="both"/>
      </w:pPr>
      <w:r>
        <w:rPr>
          <w:rFonts w:ascii="Times New Roman"/>
          <w:b w:val="false"/>
          <w:i w:val="false"/>
          <w:color w:val="000000"/>
          <w:sz w:val="28"/>
        </w:rPr>
        <w:t>
      15) техникалық қызмет көрсету – магистральдық мұнай құбыры объектілерінің техникалық жай-күйін бақылау, тазалау, майлау, реттеу және жұмысқа қабілеттілігін және жарамдылығын қолдау бойынша басқа да операциялар.</w:t>
      </w:r>
    </w:p>
    <w:bookmarkEnd w:id="1368"/>
    <w:bookmarkStart w:name="z3234" w:id="1369"/>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1369"/>
    <w:bookmarkStart w:name="z3235" w:id="1370"/>
    <w:p>
      <w:pPr>
        <w:spacing w:after="0"/>
        <w:ind w:left="0"/>
        <w:jc w:val="both"/>
      </w:pPr>
      <w:r>
        <w:rPr>
          <w:rFonts w:ascii="Times New Roman"/>
          <w:b w:val="false"/>
          <w:i w:val="false"/>
          <w:color w:val="000000"/>
          <w:sz w:val="28"/>
        </w:rPr>
        <w:t>
      1) АҚП – авариялық-қалпына келтіру пункті;</w:t>
      </w:r>
    </w:p>
    <w:bookmarkEnd w:id="1370"/>
    <w:bookmarkStart w:name="z3236" w:id="1371"/>
    <w:p>
      <w:pPr>
        <w:spacing w:after="0"/>
        <w:ind w:left="0"/>
        <w:jc w:val="both"/>
      </w:pPr>
      <w:r>
        <w:rPr>
          <w:rFonts w:ascii="Times New Roman"/>
          <w:b w:val="false"/>
          <w:i w:val="false"/>
          <w:color w:val="000000"/>
          <w:sz w:val="28"/>
        </w:rPr>
        <w:t>
      2) ЖПУ – желілік-пайдалану учаскесі;</w:t>
      </w:r>
    </w:p>
    <w:bookmarkEnd w:id="1371"/>
    <w:bookmarkStart w:name="z3237" w:id="1372"/>
    <w:p>
      <w:pPr>
        <w:spacing w:after="0"/>
        <w:ind w:left="0"/>
        <w:jc w:val="both"/>
      </w:pPr>
      <w:r>
        <w:rPr>
          <w:rFonts w:ascii="Times New Roman"/>
          <w:b w:val="false"/>
          <w:i w:val="false"/>
          <w:color w:val="000000"/>
          <w:sz w:val="28"/>
        </w:rPr>
        <w:t>
      3) ТАҚП – тірек апаттық-қалпына келтіру пункті;</w:t>
      </w:r>
    </w:p>
    <w:bookmarkEnd w:id="1372"/>
    <w:bookmarkStart w:name="z3238" w:id="1373"/>
    <w:p>
      <w:pPr>
        <w:spacing w:after="0"/>
        <w:ind w:left="0"/>
        <w:jc w:val="both"/>
      </w:pPr>
      <w:r>
        <w:rPr>
          <w:rFonts w:ascii="Times New Roman"/>
          <w:b w:val="false"/>
          <w:i w:val="false"/>
          <w:color w:val="000000"/>
          <w:sz w:val="28"/>
        </w:rPr>
        <w:t>
      4) АЖЖ – апаттарды жою жоспары;</w:t>
      </w:r>
    </w:p>
    <w:bookmarkEnd w:id="1373"/>
    <w:bookmarkStart w:name="z3239" w:id="1374"/>
    <w:p>
      <w:pPr>
        <w:spacing w:after="0"/>
        <w:ind w:left="0"/>
        <w:jc w:val="both"/>
      </w:pPr>
      <w:r>
        <w:rPr>
          <w:rFonts w:ascii="Times New Roman"/>
          <w:b w:val="false"/>
          <w:i w:val="false"/>
          <w:color w:val="000000"/>
          <w:sz w:val="28"/>
        </w:rPr>
        <w:t>
      5) АҚЖ – апатқа қарсы жаттығулар;</w:t>
      </w:r>
    </w:p>
    <w:bookmarkEnd w:id="1374"/>
    <w:bookmarkStart w:name="z3240" w:id="1375"/>
    <w:p>
      <w:pPr>
        <w:spacing w:after="0"/>
        <w:ind w:left="0"/>
        <w:jc w:val="both"/>
      </w:pPr>
      <w:r>
        <w:rPr>
          <w:rFonts w:ascii="Times New Roman"/>
          <w:b w:val="false"/>
          <w:i w:val="false"/>
          <w:color w:val="000000"/>
          <w:sz w:val="28"/>
        </w:rPr>
        <w:t>
      6) ТДҚ – тазарту және диагностика құралдары;</w:t>
      </w:r>
    </w:p>
    <w:bookmarkEnd w:id="1375"/>
    <w:bookmarkStart w:name="z3241" w:id="1376"/>
    <w:p>
      <w:pPr>
        <w:spacing w:after="0"/>
        <w:ind w:left="0"/>
        <w:jc w:val="both"/>
      </w:pPr>
      <w:r>
        <w:rPr>
          <w:rFonts w:ascii="Times New Roman"/>
          <w:b w:val="false"/>
          <w:i w:val="false"/>
          <w:color w:val="000000"/>
          <w:sz w:val="28"/>
        </w:rPr>
        <w:t>
      7) МАС – мұнай айдау станциясы;</w:t>
      </w:r>
    </w:p>
    <w:bookmarkEnd w:id="1376"/>
    <w:bookmarkStart w:name="z3242" w:id="1377"/>
    <w:p>
      <w:pPr>
        <w:spacing w:after="0"/>
        <w:ind w:left="0"/>
        <w:jc w:val="both"/>
      </w:pPr>
      <w:r>
        <w:rPr>
          <w:rFonts w:ascii="Times New Roman"/>
          <w:b w:val="false"/>
          <w:i w:val="false"/>
          <w:color w:val="000000"/>
          <w:sz w:val="28"/>
        </w:rPr>
        <w:t>
      8) МҚЖБ – магистральдық құбырдың желілік бөлігі;</w:t>
      </w:r>
    </w:p>
    <w:bookmarkEnd w:id="1377"/>
    <w:bookmarkStart w:name="z3243" w:id="1378"/>
    <w:p>
      <w:pPr>
        <w:spacing w:after="0"/>
        <w:ind w:left="0"/>
        <w:jc w:val="both"/>
      </w:pPr>
      <w:r>
        <w:rPr>
          <w:rFonts w:ascii="Times New Roman"/>
          <w:b w:val="false"/>
          <w:i w:val="false"/>
          <w:color w:val="000000"/>
          <w:sz w:val="28"/>
        </w:rPr>
        <w:t>
      9) БТБА – бірыңғай тарифтік-біліктілік анықтамалығы;</w:t>
      </w:r>
    </w:p>
    <w:bookmarkEnd w:id="1378"/>
    <w:bookmarkStart w:name="z3244" w:id="1379"/>
    <w:p>
      <w:pPr>
        <w:spacing w:after="0"/>
        <w:ind w:left="0"/>
        <w:jc w:val="both"/>
      </w:pPr>
      <w:r>
        <w:rPr>
          <w:rFonts w:ascii="Times New Roman"/>
          <w:b w:val="false"/>
          <w:i w:val="false"/>
          <w:color w:val="000000"/>
          <w:sz w:val="28"/>
        </w:rPr>
        <w:t>
      10) КС – кәсіби стандарт;</w:t>
      </w:r>
    </w:p>
    <w:bookmarkEnd w:id="1379"/>
    <w:bookmarkStart w:name="z3245" w:id="1380"/>
    <w:p>
      <w:pPr>
        <w:spacing w:after="0"/>
        <w:ind w:left="0"/>
        <w:jc w:val="both"/>
      </w:pPr>
      <w:r>
        <w:rPr>
          <w:rFonts w:ascii="Times New Roman"/>
          <w:b w:val="false"/>
          <w:i w:val="false"/>
          <w:color w:val="000000"/>
          <w:sz w:val="28"/>
        </w:rPr>
        <w:t>
      11) СБШ – салалық біліктілік шеңбері.</w:t>
      </w:r>
    </w:p>
    <w:bookmarkEnd w:id="1380"/>
    <w:bookmarkStart w:name="z3246" w:id="1381"/>
    <w:p>
      <w:pPr>
        <w:spacing w:after="0"/>
        <w:ind w:left="0"/>
        <w:jc w:val="left"/>
      </w:pPr>
      <w:r>
        <w:rPr>
          <w:rFonts w:ascii="Times New Roman"/>
          <w:b/>
          <w:i w:val="false"/>
          <w:color w:val="000000"/>
        </w:rPr>
        <w:t xml:space="preserve"> 2-тарау. Кәсіптік стандарттың төлқұжаты</w:t>
      </w:r>
    </w:p>
    <w:bookmarkEnd w:id="1381"/>
    <w:bookmarkStart w:name="z3247" w:id="1382"/>
    <w:p>
      <w:pPr>
        <w:spacing w:after="0"/>
        <w:ind w:left="0"/>
        <w:jc w:val="both"/>
      </w:pPr>
      <w:r>
        <w:rPr>
          <w:rFonts w:ascii="Times New Roman"/>
          <w:b w:val="false"/>
          <w:i w:val="false"/>
          <w:color w:val="000000"/>
          <w:sz w:val="28"/>
        </w:rPr>
        <w:t>
      4. Кәсіптік стандарттың атауы: Магистральдық құбырларды пайдалану.</w:t>
      </w:r>
    </w:p>
    <w:bookmarkEnd w:id="1382"/>
    <w:bookmarkStart w:name="z3248" w:id="1383"/>
    <w:p>
      <w:pPr>
        <w:spacing w:after="0"/>
        <w:ind w:left="0"/>
        <w:jc w:val="both"/>
      </w:pPr>
      <w:r>
        <w:rPr>
          <w:rFonts w:ascii="Times New Roman"/>
          <w:b w:val="false"/>
          <w:i w:val="false"/>
          <w:color w:val="000000"/>
          <w:sz w:val="28"/>
        </w:rPr>
        <w:t>
      5. Кәсіптік стандарттың коды: H49500101.</w:t>
      </w:r>
    </w:p>
    <w:bookmarkEnd w:id="1383"/>
    <w:bookmarkStart w:name="z3249" w:id="1384"/>
    <w:p>
      <w:pPr>
        <w:spacing w:after="0"/>
        <w:ind w:left="0"/>
        <w:jc w:val="both"/>
      </w:pPr>
      <w:r>
        <w:rPr>
          <w:rFonts w:ascii="Times New Roman"/>
          <w:b w:val="false"/>
          <w:i w:val="false"/>
          <w:color w:val="000000"/>
          <w:sz w:val="28"/>
        </w:rPr>
        <w:t>
      6. ЭҚЖЖ секциясын, бөлімін, тобын, сыныбын және кіші сыныбын көрсету:</w:t>
      </w:r>
    </w:p>
    <w:bookmarkEnd w:id="1384"/>
    <w:bookmarkStart w:name="z3250" w:id="1385"/>
    <w:p>
      <w:pPr>
        <w:spacing w:after="0"/>
        <w:ind w:left="0"/>
        <w:jc w:val="both"/>
      </w:pPr>
      <w:r>
        <w:rPr>
          <w:rFonts w:ascii="Times New Roman"/>
          <w:b w:val="false"/>
          <w:i w:val="false"/>
          <w:color w:val="000000"/>
          <w:sz w:val="28"/>
        </w:rPr>
        <w:t>
      H Көлік және қоймалау;</w:t>
      </w:r>
    </w:p>
    <w:bookmarkEnd w:id="1385"/>
    <w:bookmarkStart w:name="z3251" w:id="1386"/>
    <w:p>
      <w:pPr>
        <w:spacing w:after="0"/>
        <w:ind w:left="0"/>
        <w:jc w:val="both"/>
      </w:pPr>
      <w:r>
        <w:rPr>
          <w:rFonts w:ascii="Times New Roman"/>
          <w:b w:val="false"/>
          <w:i w:val="false"/>
          <w:color w:val="000000"/>
          <w:sz w:val="28"/>
        </w:rPr>
        <w:t>
      49 Құрлық және құбырмен жүретін көліктің қызметі;</w:t>
      </w:r>
    </w:p>
    <w:bookmarkEnd w:id="1386"/>
    <w:bookmarkStart w:name="z3252" w:id="1387"/>
    <w:p>
      <w:pPr>
        <w:spacing w:after="0"/>
        <w:ind w:left="0"/>
        <w:jc w:val="both"/>
      </w:pPr>
      <w:r>
        <w:rPr>
          <w:rFonts w:ascii="Times New Roman"/>
          <w:b w:val="false"/>
          <w:i w:val="false"/>
          <w:color w:val="000000"/>
          <w:sz w:val="28"/>
        </w:rPr>
        <w:t>
      49.5 Құбыр көлігінің қызметі;</w:t>
      </w:r>
    </w:p>
    <w:bookmarkEnd w:id="1387"/>
    <w:bookmarkStart w:name="z3253" w:id="1388"/>
    <w:p>
      <w:pPr>
        <w:spacing w:after="0"/>
        <w:ind w:left="0"/>
        <w:jc w:val="both"/>
      </w:pPr>
      <w:r>
        <w:rPr>
          <w:rFonts w:ascii="Times New Roman"/>
          <w:b w:val="false"/>
          <w:i w:val="false"/>
          <w:color w:val="000000"/>
          <w:sz w:val="28"/>
        </w:rPr>
        <w:t>
      49.50 Құбыр көлігінің қызметі;</w:t>
      </w:r>
    </w:p>
    <w:bookmarkEnd w:id="1388"/>
    <w:bookmarkStart w:name="z3254" w:id="1389"/>
    <w:p>
      <w:pPr>
        <w:spacing w:after="0"/>
        <w:ind w:left="0"/>
        <w:jc w:val="both"/>
      </w:pPr>
      <w:r>
        <w:rPr>
          <w:rFonts w:ascii="Times New Roman"/>
          <w:b w:val="false"/>
          <w:i w:val="false"/>
          <w:color w:val="000000"/>
          <w:sz w:val="28"/>
        </w:rPr>
        <w:t>
      49.50.0 Құбыр көлігінің қызметі.</w:t>
      </w:r>
    </w:p>
    <w:bookmarkEnd w:id="1389"/>
    <w:bookmarkStart w:name="z3255" w:id="1390"/>
    <w:p>
      <w:pPr>
        <w:spacing w:after="0"/>
        <w:ind w:left="0"/>
        <w:jc w:val="both"/>
      </w:pPr>
      <w:r>
        <w:rPr>
          <w:rFonts w:ascii="Times New Roman"/>
          <w:b w:val="false"/>
          <w:i w:val="false"/>
          <w:color w:val="000000"/>
          <w:sz w:val="28"/>
        </w:rPr>
        <w:t>
      7. Кәсіптік стандарттың қысқаша сипаттамасы: Сұйық немесе газ тәріздес энергия тасымалдаушыларын айтарлықтай қашықтыққа тасымалдауға арналған құбыр көлігі жүйелеріне техникалық қызмет көрсету және басқарумен байланысты процестерді қамтиды. Сенімді энергиямен қамтамасыз етуде және энергетикалық қауіпсіздікті қамтамасыз етуде шешуші рөл атқаратын электр жеткізу құбырларын жоспарлауды, бақылауды, диагностикалауды, жөндеуді және қауіпсіздігін қамтиды.</w:t>
      </w:r>
    </w:p>
    <w:bookmarkEnd w:id="1390"/>
    <w:bookmarkStart w:name="z3256" w:id="1391"/>
    <w:p>
      <w:pPr>
        <w:spacing w:after="0"/>
        <w:ind w:left="0"/>
        <w:jc w:val="both"/>
      </w:pPr>
      <w:r>
        <w:rPr>
          <w:rFonts w:ascii="Times New Roman"/>
          <w:b w:val="false"/>
          <w:i w:val="false"/>
          <w:color w:val="000000"/>
          <w:sz w:val="28"/>
        </w:rPr>
        <w:t>
      8. Кәсіптер карточкаларының тізімі:</w:t>
      </w:r>
    </w:p>
    <w:bookmarkEnd w:id="1391"/>
    <w:bookmarkStart w:name="z3257" w:id="1392"/>
    <w:p>
      <w:pPr>
        <w:spacing w:after="0"/>
        <w:ind w:left="0"/>
        <w:jc w:val="both"/>
      </w:pPr>
      <w:r>
        <w:rPr>
          <w:rFonts w:ascii="Times New Roman"/>
          <w:b w:val="false"/>
          <w:i w:val="false"/>
          <w:color w:val="000000"/>
          <w:sz w:val="28"/>
        </w:rPr>
        <w:t>
      1) мұнай (газ) айдау станциясының инженері - 6 СБШ-нің деңгейі;</w:t>
      </w:r>
    </w:p>
    <w:bookmarkEnd w:id="1392"/>
    <w:bookmarkStart w:name="z3258" w:id="1393"/>
    <w:p>
      <w:pPr>
        <w:spacing w:after="0"/>
        <w:ind w:left="0"/>
        <w:jc w:val="both"/>
      </w:pPr>
      <w:r>
        <w:rPr>
          <w:rFonts w:ascii="Times New Roman"/>
          <w:b w:val="false"/>
          <w:i w:val="false"/>
          <w:color w:val="000000"/>
          <w:sz w:val="28"/>
        </w:rPr>
        <w:t>
      2) техникалық диагностика жөніндегі инженер - 6 СБШ-нің деңгейі;</w:t>
      </w:r>
    </w:p>
    <w:bookmarkEnd w:id="1393"/>
    <w:bookmarkStart w:name="z3259" w:id="1394"/>
    <w:p>
      <w:pPr>
        <w:spacing w:after="0"/>
        <w:ind w:left="0"/>
        <w:jc w:val="both"/>
      </w:pPr>
      <w:r>
        <w:rPr>
          <w:rFonts w:ascii="Times New Roman"/>
          <w:b w:val="false"/>
          <w:i w:val="false"/>
          <w:color w:val="000000"/>
          <w:sz w:val="28"/>
        </w:rPr>
        <w:t>
      3) диагностика жөніндегі инженер - 6 СБШ-нің деңгейі;</w:t>
      </w:r>
    </w:p>
    <w:bookmarkEnd w:id="1394"/>
    <w:bookmarkStart w:name="z3260" w:id="1395"/>
    <w:p>
      <w:pPr>
        <w:spacing w:after="0"/>
        <w:ind w:left="0"/>
        <w:jc w:val="both"/>
      </w:pPr>
      <w:r>
        <w:rPr>
          <w:rFonts w:ascii="Times New Roman"/>
          <w:b w:val="false"/>
          <w:i w:val="false"/>
          <w:color w:val="000000"/>
          <w:sz w:val="28"/>
        </w:rPr>
        <w:t>
      4) теміржол эстакадасын пайдалану жөніндегі инженер (мұнай және мұнай өнімдері) - 6 СБШ-нің деңгейі;</w:t>
      </w:r>
    </w:p>
    <w:bookmarkEnd w:id="1395"/>
    <w:bookmarkStart w:name="z3261" w:id="1396"/>
    <w:p>
      <w:pPr>
        <w:spacing w:after="0"/>
        <w:ind w:left="0"/>
        <w:jc w:val="both"/>
      </w:pPr>
      <w:r>
        <w:rPr>
          <w:rFonts w:ascii="Times New Roman"/>
          <w:b w:val="false"/>
          <w:i w:val="false"/>
          <w:color w:val="000000"/>
          <w:sz w:val="28"/>
        </w:rPr>
        <w:t>
      5) мұнай құбырларын пайдалану жөніндегі техник - 4 СБШ-нің деңгейі;</w:t>
      </w:r>
    </w:p>
    <w:bookmarkEnd w:id="1396"/>
    <w:bookmarkStart w:name="z3262" w:id="1397"/>
    <w:p>
      <w:pPr>
        <w:spacing w:after="0"/>
        <w:ind w:left="0"/>
        <w:jc w:val="both"/>
      </w:pPr>
      <w:r>
        <w:rPr>
          <w:rFonts w:ascii="Times New Roman"/>
          <w:b w:val="false"/>
          <w:i w:val="false"/>
          <w:color w:val="000000"/>
          <w:sz w:val="28"/>
        </w:rPr>
        <w:t>
      6) желілік қараушы - 2 СБШ-нің деңгейі;</w:t>
      </w:r>
    </w:p>
    <w:bookmarkEnd w:id="1397"/>
    <w:bookmarkStart w:name="z3263" w:id="1398"/>
    <w:p>
      <w:pPr>
        <w:spacing w:after="0"/>
        <w:ind w:left="0"/>
        <w:jc w:val="both"/>
      </w:pPr>
      <w:r>
        <w:rPr>
          <w:rFonts w:ascii="Times New Roman"/>
          <w:b w:val="false"/>
          <w:i w:val="false"/>
          <w:color w:val="000000"/>
          <w:sz w:val="28"/>
        </w:rPr>
        <w:t>
      7) магистральдық құбыр желілерін пайдалану жөніндегі инженер - 6 СБШ-нің деңгейі;</w:t>
      </w:r>
    </w:p>
    <w:bookmarkEnd w:id="1398"/>
    <w:bookmarkStart w:name="z3264" w:id="1399"/>
    <w:p>
      <w:pPr>
        <w:spacing w:after="0"/>
        <w:ind w:left="0"/>
        <w:jc w:val="both"/>
      </w:pPr>
      <w:r>
        <w:rPr>
          <w:rFonts w:ascii="Times New Roman"/>
          <w:b w:val="false"/>
          <w:i w:val="false"/>
          <w:color w:val="000000"/>
          <w:sz w:val="28"/>
        </w:rPr>
        <w:t>
      8) желілік бөлік жөніндегі инженер - 6 СБШ-нің деңгейі;</w:t>
      </w:r>
    </w:p>
    <w:bookmarkEnd w:id="1399"/>
    <w:bookmarkStart w:name="z3265" w:id="1400"/>
    <w:p>
      <w:pPr>
        <w:spacing w:after="0"/>
        <w:ind w:left="0"/>
        <w:jc w:val="both"/>
      </w:pPr>
      <w:r>
        <w:rPr>
          <w:rFonts w:ascii="Times New Roman"/>
          <w:b w:val="false"/>
          <w:i w:val="false"/>
          <w:color w:val="000000"/>
          <w:sz w:val="28"/>
        </w:rPr>
        <w:t>
      9) технологиялық қондырғылардың операторы - 4 СБШ-нің деңгейі;</w:t>
      </w:r>
    </w:p>
    <w:bookmarkEnd w:id="1400"/>
    <w:bookmarkStart w:name="z3266" w:id="1401"/>
    <w:p>
      <w:pPr>
        <w:spacing w:after="0"/>
        <w:ind w:left="0"/>
        <w:jc w:val="both"/>
      </w:pPr>
      <w:r>
        <w:rPr>
          <w:rFonts w:ascii="Times New Roman"/>
          <w:b w:val="false"/>
          <w:i w:val="false"/>
          <w:color w:val="000000"/>
          <w:sz w:val="28"/>
        </w:rPr>
        <w:t>
      10) 3.2. желілік құбыр жүргізуші - 3 СБШ-нің деңгейі;</w:t>
      </w:r>
    </w:p>
    <w:bookmarkEnd w:id="1401"/>
    <w:bookmarkStart w:name="z3267" w:id="1402"/>
    <w:p>
      <w:pPr>
        <w:spacing w:after="0"/>
        <w:ind w:left="0"/>
        <w:jc w:val="both"/>
      </w:pPr>
      <w:r>
        <w:rPr>
          <w:rFonts w:ascii="Times New Roman"/>
          <w:b w:val="false"/>
          <w:i w:val="false"/>
          <w:color w:val="000000"/>
          <w:sz w:val="28"/>
        </w:rPr>
        <w:t>
      11) 3.1. желілік құбыр жүргізуші - 3 СБШ-нің деңгейі;</w:t>
      </w:r>
    </w:p>
    <w:bookmarkEnd w:id="1402"/>
    <w:bookmarkStart w:name="z3268" w:id="1403"/>
    <w:p>
      <w:pPr>
        <w:spacing w:after="0"/>
        <w:ind w:left="0"/>
        <w:jc w:val="both"/>
      </w:pPr>
      <w:r>
        <w:rPr>
          <w:rFonts w:ascii="Times New Roman"/>
          <w:b w:val="false"/>
          <w:i w:val="false"/>
          <w:color w:val="000000"/>
          <w:sz w:val="28"/>
        </w:rPr>
        <w:t>
      12) 3.3. желілік құбыр жүргізуші - 3 СБШ-нің деңгейі.</w:t>
      </w:r>
    </w:p>
    <w:bookmarkEnd w:id="1403"/>
    <w:bookmarkStart w:name="z3269" w:id="1404"/>
    <w:p>
      <w:pPr>
        <w:spacing w:after="0"/>
        <w:ind w:left="0"/>
        <w:jc w:val="left"/>
      </w:pPr>
      <w:r>
        <w:rPr>
          <w:rFonts w:ascii="Times New Roman"/>
          <w:b/>
          <w:i w:val="false"/>
          <w:color w:val="000000"/>
        </w:rPr>
        <w:t xml:space="preserve"> 3-тарау. Кәсіптер карточкалары</w:t>
      </w:r>
    </w:p>
    <w:bookmarkEnd w:id="1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"Мұнай (газ) айдау станциясының инженері" кәсіптің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айдау станциясының инженері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БТБА немесе БА-мен байланыс жоқ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0" w:id="1405"/>
          <w:p>
            <w:pPr>
              <w:spacing w:after="20"/>
              <w:ind w:left="20"/>
              <w:jc w:val="both"/>
            </w:pPr>
            <w:r>
              <w:rPr>
                <w:rFonts w:ascii="Times New Roman"/>
                <w:b w:val="false"/>
                <w:i w:val="false"/>
                <w:color w:val="000000"/>
                <w:sz w:val="20"/>
              </w:rPr>
              <w:t>
Білім деңгейі:</w:t>
            </w:r>
          </w:p>
          <w:bookmarkEnd w:id="1405"/>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1" w:id="1406"/>
          <w:p>
            <w:pPr>
              <w:spacing w:after="20"/>
              <w:ind w:left="20"/>
              <w:jc w:val="both"/>
            </w:pPr>
            <w:r>
              <w:rPr>
                <w:rFonts w:ascii="Times New Roman"/>
                <w:b w:val="false"/>
                <w:i w:val="false"/>
                <w:color w:val="000000"/>
                <w:sz w:val="20"/>
              </w:rPr>
              <w:t>
Мамандық:</w:t>
            </w:r>
          </w:p>
          <w:bookmarkEnd w:id="1406"/>
          <w:p>
            <w:pPr>
              <w:spacing w:after="20"/>
              <w:ind w:left="20"/>
              <w:jc w:val="both"/>
            </w:pPr>
            <w:r>
              <w:rPr>
                <w:rFonts w:ascii="Times New Roman"/>
                <w:b w:val="false"/>
                <w:i w:val="false"/>
                <w:color w:val="000000"/>
                <w:sz w:val="20"/>
              </w:rPr>
              <w:t xml:space="preserve">
Инженерия және инженерлік іс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2" w:id="1407"/>
          <w:p>
            <w:pPr>
              <w:spacing w:after="20"/>
              <w:ind w:left="20"/>
              <w:jc w:val="both"/>
            </w:pPr>
            <w:r>
              <w:rPr>
                <w:rFonts w:ascii="Times New Roman"/>
                <w:b w:val="false"/>
                <w:i w:val="false"/>
                <w:color w:val="000000"/>
                <w:sz w:val="20"/>
              </w:rPr>
              <w:t>
Біліктілік:</w:t>
            </w:r>
          </w:p>
          <w:bookmarkEnd w:id="1407"/>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3" w:id="1408"/>
          <w:p>
            <w:pPr>
              <w:spacing w:after="20"/>
              <w:ind w:left="20"/>
              <w:jc w:val="both"/>
            </w:pPr>
            <w:r>
              <w:rPr>
                <w:rFonts w:ascii="Times New Roman"/>
                <w:b w:val="false"/>
                <w:i w:val="false"/>
                <w:color w:val="000000"/>
                <w:sz w:val="20"/>
              </w:rPr>
              <w:t>
Білім деңгейі:</w:t>
            </w:r>
          </w:p>
          <w:bookmarkEnd w:id="1408"/>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4" w:id="1409"/>
          <w:p>
            <w:pPr>
              <w:spacing w:after="20"/>
              <w:ind w:left="20"/>
              <w:jc w:val="both"/>
            </w:pPr>
            <w:r>
              <w:rPr>
                <w:rFonts w:ascii="Times New Roman"/>
                <w:b w:val="false"/>
                <w:i w:val="false"/>
                <w:color w:val="000000"/>
                <w:sz w:val="20"/>
              </w:rPr>
              <w:t>
Мамандық:</w:t>
            </w:r>
          </w:p>
          <w:bookmarkEnd w:id="1409"/>
          <w:p>
            <w:pPr>
              <w:spacing w:after="20"/>
              <w:ind w:left="20"/>
              <w:jc w:val="both"/>
            </w:pPr>
            <w:r>
              <w:rPr>
                <w:rFonts w:ascii="Times New Roman"/>
                <w:b w:val="false"/>
                <w:i w:val="false"/>
                <w:color w:val="000000"/>
                <w:sz w:val="20"/>
              </w:rPr>
              <w:t xml:space="preserve">
Өндірістік және өңдеу салалары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5" w:id="1410"/>
          <w:p>
            <w:pPr>
              <w:spacing w:after="20"/>
              <w:ind w:left="20"/>
              <w:jc w:val="both"/>
            </w:pPr>
            <w:r>
              <w:rPr>
                <w:rFonts w:ascii="Times New Roman"/>
                <w:b w:val="false"/>
                <w:i w:val="false"/>
                <w:color w:val="000000"/>
                <w:sz w:val="20"/>
              </w:rPr>
              <w:t>
Біліктілік:</w:t>
            </w:r>
          </w:p>
          <w:bookmarkEnd w:id="141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салада кемінде 1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2147-4-011 - Мұнай-газ құбырларын пайдалану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Магистральдық құбырдың мұнай айдау станцияларын пайдалануды ұйымдастыру-техникалық сүйемелдеу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6" w:id="1411"/>
          <w:p>
            <w:pPr>
              <w:spacing w:after="20"/>
              <w:ind w:left="20"/>
              <w:jc w:val="both"/>
            </w:pPr>
            <w:r>
              <w:rPr>
                <w:rFonts w:ascii="Times New Roman"/>
                <w:b w:val="false"/>
                <w:i w:val="false"/>
                <w:color w:val="000000"/>
                <w:sz w:val="20"/>
              </w:rPr>
              <w:t>
1. Мұнай айдау станцияларын пайдалану бойынша бөлімшелердің өндірістік көрсеткіштерді орындауын бақылау</w:t>
            </w:r>
          </w:p>
          <w:bookmarkEnd w:id="1411"/>
          <w:p>
            <w:pPr>
              <w:spacing w:after="20"/>
              <w:ind w:left="20"/>
              <w:jc w:val="both"/>
            </w:pPr>
            <w:r>
              <w:rPr>
                <w:rFonts w:ascii="Times New Roman"/>
                <w:b w:val="false"/>
                <w:i w:val="false"/>
                <w:color w:val="000000"/>
                <w:sz w:val="20"/>
              </w:rPr>
              <w:t>
</w:t>
            </w:r>
            <w:r>
              <w:rPr>
                <w:rFonts w:ascii="Times New Roman"/>
                <w:b w:val="false"/>
                <w:i w:val="false"/>
                <w:color w:val="000000"/>
                <w:sz w:val="20"/>
              </w:rPr>
              <w:t>2. Мұнай айдау станцияларының жабдықтарына техникалық қызмет көрсетуді, жөндеуді, диагностикалық тексеруді ұйымдастыру- техникалық қамтамасыз ету</w:t>
            </w:r>
          </w:p>
          <w:p>
            <w:pPr>
              <w:spacing w:after="20"/>
              <w:ind w:left="20"/>
              <w:jc w:val="both"/>
            </w:pPr>
            <w:r>
              <w:rPr>
                <w:rFonts w:ascii="Times New Roman"/>
                <w:b w:val="false"/>
                <w:i w:val="false"/>
                <w:color w:val="000000"/>
                <w:sz w:val="20"/>
              </w:rPr>
              <w:t>
3. Ысыраптарды азайту және тапсырылатын мұнай сапасын арттыру жөнінде ұсыныстар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8" w:id="1412"/>
          <w:p>
            <w:pPr>
              <w:spacing w:after="20"/>
              <w:ind w:left="20"/>
              <w:jc w:val="both"/>
            </w:pPr>
            <w:r>
              <w:rPr>
                <w:rFonts w:ascii="Times New Roman"/>
                <w:b w:val="false"/>
                <w:i w:val="false"/>
                <w:color w:val="000000"/>
                <w:sz w:val="20"/>
              </w:rPr>
              <w:t>
Еңбек функциясы 1:</w:t>
            </w:r>
          </w:p>
          <w:bookmarkEnd w:id="1412"/>
          <w:p>
            <w:pPr>
              <w:spacing w:after="20"/>
              <w:ind w:left="20"/>
              <w:jc w:val="both"/>
            </w:pPr>
            <w:r>
              <w:rPr>
                <w:rFonts w:ascii="Times New Roman"/>
                <w:b w:val="false"/>
                <w:i w:val="false"/>
                <w:color w:val="000000"/>
                <w:sz w:val="20"/>
              </w:rPr>
              <w:t>
Мұнай айдау станцияларын пайдалану бойынша бөлімшелердің өндірістік көрсеткіштерді орындауын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9" w:id="1413"/>
          <w:p>
            <w:pPr>
              <w:spacing w:after="20"/>
              <w:ind w:left="20"/>
              <w:jc w:val="both"/>
            </w:pPr>
            <w:r>
              <w:rPr>
                <w:rFonts w:ascii="Times New Roman"/>
                <w:b w:val="false"/>
                <w:i w:val="false"/>
                <w:color w:val="000000"/>
                <w:sz w:val="20"/>
              </w:rPr>
              <w:t>
Дағды 1:</w:t>
            </w:r>
          </w:p>
          <w:bookmarkEnd w:id="1413"/>
          <w:p>
            <w:pPr>
              <w:spacing w:after="20"/>
              <w:ind w:left="20"/>
              <w:jc w:val="both"/>
            </w:pPr>
            <w:r>
              <w:rPr>
                <w:rFonts w:ascii="Times New Roman"/>
                <w:b w:val="false"/>
                <w:i w:val="false"/>
                <w:color w:val="000000"/>
                <w:sz w:val="20"/>
              </w:rPr>
              <w:t>
МАС жабдығын пайдалану регламенттерінің сақталуын тексеру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0" w:id="1414"/>
          <w:p>
            <w:pPr>
              <w:spacing w:after="20"/>
              <w:ind w:left="20"/>
              <w:jc w:val="both"/>
            </w:pPr>
            <w:r>
              <w:rPr>
                <w:rFonts w:ascii="Times New Roman"/>
                <w:b w:val="false"/>
                <w:i w:val="false"/>
                <w:color w:val="000000"/>
                <w:sz w:val="20"/>
              </w:rPr>
              <w:t>
Машықтар:</w:t>
            </w:r>
          </w:p>
          <w:bookmarkEnd w:id="1414"/>
          <w:p>
            <w:pPr>
              <w:spacing w:after="20"/>
              <w:ind w:left="20"/>
              <w:jc w:val="both"/>
            </w:pPr>
            <w:r>
              <w:rPr>
                <w:rFonts w:ascii="Times New Roman"/>
                <w:b w:val="false"/>
                <w:i w:val="false"/>
                <w:color w:val="000000"/>
                <w:sz w:val="20"/>
              </w:rPr>
              <w:t>
</w:t>
            </w:r>
            <w:r>
              <w:rPr>
                <w:rFonts w:ascii="Times New Roman"/>
                <w:b w:val="false"/>
                <w:i w:val="false"/>
                <w:color w:val="000000"/>
                <w:sz w:val="20"/>
              </w:rPr>
              <w:t>1. Пайдаланылатын МАС жабдығының техникалық жай-күйін бағалау</w:t>
            </w:r>
          </w:p>
          <w:p>
            <w:pPr>
              <w:spacing w:after="20"/>
              <w:ind w:left="20"/>
              <w:jc w:val="both"/>
            </w:pPr>
            <w:r>
              <w:rPr>
                <w:rFonts w:ascii="Times New Roman"/>
                <w:b w:val="false"/>
                <w:i w:val="false"/>
                <w:color w:val="000000"/>
                <w:sz w:val="20"/>
              </w:rPr>
              <w:t>
2. Персонал орындаған жұмыстардың сапасын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2" w:id="1415"/>
          <w:p>
            <w:pPr>
              <w:spacing w:after="20"/>
              <w:ind w:left="20"/>
              <w:jc w:val="both"/>
            </w:pPr>
            <w:r>
              <w:rPr>
                <w:rFonts w:ascii="Times New Roman"/>
                <w:b w:val="false"/>
                <w:i w:val="false"/>
                <w:color w:val="000000"/>
                <w:sz w:val="20"/>
              </w:rPr>
              <w:t>
Білімдер:</w:t>
            </w:r>
          </w:p>
          <w:bookmarkEnd w:id="1415"/>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Экологиялық кодексі, "Жер қойнауы және жер қойнауын пайдалану туралы" Қазақстан Республикасының Кодексі, "Азаматтық қорғау туралы" Қазақстан Республикасының Заңы, "Магистральдық құбыр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2. Мұнайды дайындау мен тасымалдауды ұйымдастыру және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МАС жабдығын пайдалану бойынша регламенттер мен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Магистральдық құбырларды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Нормативтік құқықтық актілер және МАС бойынша анықтамалық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6. Қауіпті өндірістік объектілерде жөндеу жұмыстарын орындауға персоналды жіберу және жұмыстарды ұйымдастыру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Дайын өнімге қойылатын техникалық талаптар, мұнай мен газдың физикалық-химиялық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Экономика, өндірісті ұйымдастыру, Еңбек және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Еңбек заңнамасының негіздері</w:t>
            </w:r>
          </w:p>
          <w:p>
            <w:pPr>
              <w:spacing w:after="20"/>
              <w:ind w:left="20"/>
              <w:jc w:val="both"/>
            </w:pPr>
            <w:r>
              <w:rPr>
                <w:rFonts w:ascii="Times New Roman"/>
                <w:b w:val="false"/>
                <w:i w:val="false"/>
                <w:color w:val="000000"/>
                <w:sz w:val="20"/>
              </w:rPr>
              <w:t>
10. Еңбек қауіпсіздігі және еңбекті қорғау, өрт қауіпсіздігі, қоршаған ортаны қорғау қағидалары, ішкі еңбек тәртібінің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2" w:id="1416"/>
          <w:p>
            <w:pPr>
              <w:spacing w:after="20"/>
              <w:ind w:left="20"/>
              <w:jc w:val="both"/>
            </w:pPr>
            <w:r>
              <w:rPr>
                <w:rFonts w:ascii="Times New Roman"/>
                <w:b w:val="false"/>
                <w:i w:val="false"/>
                <w:color w:val="000000"/>
                <w:sz w:val="20"/>
              </w:rPr>
              <w:t>
Дағды 2:</w:t>
            </w:r>
          </w:p>
          <w:bookmarkEnd w:id="1416"/>
          <w:p>
            <w:pPr>
              <w:spacing w:after="20"/>
              <w:ind w:left="20"/>
              <w:jc w:val="both"/>
            </w:pPr>
            <w:r>
              <w:rPr>
                <w:rFonts w:ascii="Times New Roman"/>
                <w:b w:val="false"/>
                <w:i w:val="false"/>
                <w:color w:val="000000"/>
                <w:sz w:val="20"/>
              </w:rPr>
              <w:t>
Бекітілген жабдықтың, МАС қондырғылары мен жүйелерінің есебін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3" w:id="1417"/>
          <w:p>
            <w:pPr>
              <w:spacing w:after="20"/>
              <w:ind w:left="20"/>
              <w:jc w:val="both"/>
            </w:pPr>
            <w:r>
              <w:rPr>
                <w:rFonts w:ascii="Times New Roman"/>
                <w:b w:val="false"/>
                <w:i w:val="false"/>
                <w:color w:val="000000"/>
                <w:sz w:val="20"/>
              </w:rPr>
              <w:t>
Машықтар:</w:t>
            </w:r>
          </w:p>
          <w:bookmarkEnd w:id="1417"/>
          <w:p>
            <w:pPr>
              <w:spacing w:after="20"/>
              <w:ind w:left="20"/>
              <w:jc w:val="both"/>
            </w:pPr>
            <w:r>
              <w:rPr>
                <w:rFonts w:ascii="Times New Roman"/>
                <w:b w:val="false"/>
                <w:i w:val="false"/>
                <w:color w:val="000000"/>
                <w:sz w:val="20"/>
              </w:rPr>
              <w:t>
</w:t>
            </w:r>
            <w:r>
              <w:rPr>
                <w:rFonts w:ascii="Times New Roman"/>
                <w:b w:val="false"/>
                <w:i w:val="false"/>
                <w:color w:val="000000"/>
                <w:sz w:val="20"/>
              </w:rPr>
              <w:t>1. Зауыт деректері бойынша жабдықтарға (немесе формулярларға) паспорттар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Актілер, ақаулы ведомостар және жабдықтар бойынша қорытындылар жасау</w:t>
            </w:r>
          </w:p>
          <w:p>
            <w:pPr>
              <w:spacing w:after="20"/>
              <w:ind w:left="20"/>
              <w:jc w:val="both"/>
            </w:pPr>
            <w:r>
              <w:rPr>
                <w:rFonts w:ascii="Times New Roman"/>
                <w:b w:val="false"/>
                <w:i w:val="false"/>
                <w:color w:val="000000"/>
                <w:sz w:val="20"/>
              </w:rPr>
              <w:t>
3. Мамандандырылған бағдарламалық өнімдермен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6" w:id="1418"/>
          <w:p>
            <w:pPr>
              <w:spacing w:after="20"/>
              <w:ind w:left="20"/>
              <w:jc w:val="both"/>
            </w:pPr>
            <w:r>
              <w:rPr>
                <w:rFonts w:ascii="Times New Roman"/>
                <w:b w:val="false"/>
                <w:i w:val="false"/>
                <w:color w:val="000000"/>
                <w:sz w:val="20"/>
              </w:rPr>
              <w:t>
Білімдер:</w:t>
            </w:r>
          </w:p>
          <w:bookmarkEnd w:id="1418"/>
          <w:p>
            <w:pPr>
              <w:spacing w:after="20"/>
              <w:ind w:left="20"/>
              <w:jc w:val="both"/>
            </w:pPr>
            <w:r>
              <w:rPr>
                <w:rFonts w:ascii="Times New Roman"/>
                <w:b w:val="false"/>
                <w:i w:val="false"/>
                <w:color w:val="000000"/>
                <w:sz w:val="20"/>
              </w:rPr>
              <w:t>
</w:t>
            </w:r>
            <w:r>
              <w:rPr>
                <w:rFonts w:ascii="Times New Roman"/>
                <w:b w:val="false"/>
                <w:i w:val="false"/>
                <w:color w:val="000000"/>
                <w:sz w:val="20"/>
              </w:rPr>
              <w:t>1. Пайдаланылатын жабдықтың техникалық ерекшеліктері</w:t>
            </w:r>
          </w:p>
          <w:p>
            <w:pPr>
              <w:spacing w:after="20"/>
              <w:ind w:left="20"/>
              <w:jc w:val="both"/>
            </w:pPr>
            <w:r>
              <w:rPr>
                <w:rFonts w:ascii="Times New Roman"/>
                <w:b w:val="false"/>
                <w:i w:val="false"/>
                <w:color w:val="000000"/>
                <w:sz w:val="20"/>
              </w:rPr>
              <w:t>
2. Негізгі бақылау-өлшеу аспаптарының, оның ішінде жауапкершілік аймағына кіретін қауіпсіздік аспаптарының жұмыс істеу принципі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8" w:id="1419"/>
          <w:p>
            <w:pPr>
              <w:spacing w:after="20"/>
              <w:ind w:left="20"/>
              <w:jc w:val="both"/>
            </w:pPr>
            <w:r>
              <w:rPr>
                <w:rFonts w:ascii="Times New Roman"/>
                <w:b w:val="false"/>
                <w:i w:val="false"/>
                <w:color w:val="000000"/>
                <w:sz w:val="20"/>
              </w:rPr>
              <w:t>
Дағды 3:</w:t>
            </w:r>
          </w:p>
          <w:bookmarkEnd w:id="1419"/>
          <w:p>
            <w:pPr>
              <w:spacing w:after="20"/>
              <w:ind w:left="20"/>
              <w:jc w:val="both"/>
            </w:pPr>
            <w:r>
              <w:rPr>
                <w:rFonts w:ascii="Times New Roman"/>
                <w:b w:val="false"/>
                <w:i w:val="false"/>
                <w:color w:val="000000"/>
                <w:sz w:val="20"/>
              </w:rPr>
              <w:t>
МАС жабдығының, қондырғылары мен жүйелерінің оңтайлы жұмыс режимін қамтамасыз ету жөніндегі жұмыстарды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9" w:id="1420"/>
          <w:p>
            <w:pPr>
              <w:spacing w:after="20"/>
              <w:ind w:left="20"/>
              <w:jc w:val="both"/>
            </w:pPr>
            <w:r>
              <w:rPr>
                <w:rFonts w:ascii="Times New Roman"/>
                <w:b w:val="false"/>
                <w:i w:val="false"/>
                <w:color w:val="000000"/>
                <w:sz w:val="20"/>
              </w:rPr>
              <w:t>
Машықтар:</w:t>
            </w:r>
          </w:p>
          <w:bookmarkEnd w:id="1420"/>
          <w:p>
            <w:pPr>
              <w:spacing w:after="20"/>
              <w:ind w:left="20"/>
              <w:jc w:val="both"/>
            </w:pPr>
            <w:r>
              <w:rPr>
                <w:rFonts w:ascii="Times New Roman"/>
                <w:b w:val="false"/>
                <w:i w:val="false"/>
                <w:color w:val="000000"/>
                <w:sz w:val="20"/>
              </w:rPr>
              <w:t>
</w:t>
            </w:r>
            <w:r>
              <w:rPr>
                <w:rFonts w:ascii="Times New Roman"/>
                <w:b w:val="false"/>
                <w:i w:val="false"/>
                <w:color w:val="000000"/>
                <w:sz w:val="20"/>
              </w:rPr>
              <w:t>1. МАС жабдықтарына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Жабдықтың жұмыс режимін оңтайландыру бойынша ұсыныстарды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Жабдықтың жұмыс режимін талдау</w:t>
            </w:r>
          </w:p>
          <w:p>
            <w:pPr>
              <w:spacing w:after="20"/>
              <w:ind w:left="20"/>
              <w:jc w:val="both"/>
            </w:pPr>
            <w:r>
              <w:rPr>
                <w:rFonts w:ascii="Times New Roman"/>
                <w:b w:val="false"/>
                <w:i w:val="false"/>
                <w:color w:val="000000"/>
                <w:sz w:val="20"/>
              </w:rPr>
              <w:t>
4. МАС жабдығының істен шығу себептерін және технологиялық үдерістің бұзылуын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3" w:id="1421"/>
          <w:p>
            <w:pPr>
              <w:spacing w:after="20"/>
              <w:ind w:left="20"/>
              <w:jc w:val="both"/>
            </w:pPr>
            <w:r>
              <w:rPr>
                <w:rFonts w:ascii="Times New Roman"/>
                <w:b w:val="false"/>
                <w:i w:val="false"/>
                <w:color w:val="000000"/>
                <w:sz w:val="20"/>
              </w:rPr>
              <w:t>
Білімдер:</w:t>
            </w:r>
          </w:p>
          <w:bookmarkEnd w:id="1421"/>
          <w:p>
            <w:pPr>
              <w:spacing w:after="20"/>
              <w:ind w:left="20"/>
              <w:jc w:val="both"/>
            </w:pPr>
            <w:r>
              <w:rPr>
                <w:rFonts w:ascii="Times New Roman"/>
                <w:b w:val="false"/>
                <w:i w:val="false"/>
                <w:color w:val="000000"/>
                <w:sz w:val="20"/>
              </w:rPr>
              <w:t>
</w:t>
            </w:r>
            <w:r>
              <w:rPr>
                <w:rFonts w:ascii="Times New Roman"/>
                <w:b w:val="false"/>
                <w:i w:val="false"/>
                <w:color w:val="000000"/>
                <w:sz w:val="20"/>
              </w:rPr>
              <w:t>1. МАС жабдығы жұмысының нормативтік және шекті параметрлері</w:t>
            </w:r>
          </w:p>
          <w:p>
            <w:pPr>
              <w:spacing w:after="20"/>
              <w:ind w:left="20"/>
              <w:jc w:val="both"/>
            </w:pPr>
            <w:r>
              <w:rPr>
                <w:rFonts w:ascii="Times New Roman"/>
                <w:b w:val="false"/>
                <w:i w:val="false"/>
                <w:color w:val="000000"/>
                <w:sz w:val="20"/>
              </w:rPr>
              <w:t>
2. Жабдықты пайдалану жөніндегі Нұсқаулық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5" w:id="1422"/>
          <w:p>
            <w:pPr>
              <w:spacing w:after="20"/>
              <w:ind w:left="20"/>
              <w:jc w:val="both"/>
            </w:pPr>
            <w:r>
              <w:rPr>
                <w:rFonts w:ascii="Times New Roman"/>
                <w:b w:val="false"/>
                <w:i w:val="false"/>
                <w:color w:val="000000"/>
                <w:sz w:val="20"/>
              </w:rPr>
              <w:t>
Еңбек функциясы 2:</w:t>
            </w:r>
          </w:p>
          <w:bookmarkEnd w:id="1422"/>
          <w:p>
            <w:pPr>
              <w:spacing w:after="20"/>
              <w:ind w:left="20"/>
              <w:jc w:val="both"/>
            </w:pPr>
            <w:r>
              <w:rPr>
                <w:rFonts w:ascii="Times New Roman"/>
                <w:b w:val="false"/>
                <w:i w:val="false"/>
                <w:color w:val="000000"/>
                <w:sz w:val="20"/>
              </w:rPr>
              <w:t>
Мұнай айдау станцияларының жабдықтарына техникалық қызмет көрсетуді, жөндеуді, диагностикалық тексеруді ұйымдастыру- техникалық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6" w:id="1423"/>
          <w:p>
            <w:pPr>
              <w:spacing w:after="20"/>
              <w:ind w:left="20"/>
              <w:jc w:val="both"/>
            </w:pPr>
            <w:r>
              <w:rPr>
                <w:rFonts w:ascii="Times New Roman"/>
                <w:b w:val="false"/>
                <w:i w:val="false"/>
                <w:color w:val="000000"/>
                <w:sz w:val="20"/>
              </w:rPr>
              <w:t>
Дағды 1:</w:t>
            </w:r>
          </w:p>
          <w:bookmarkEnd w:id="1423"/>
          <w:p>
            <w:pPr>
              <w:spacing w:after="20"/>
              <w:ind w:left="20"/>
              <w:jc w:val="both"/>
            </w:pPr>
            <w:r>
              <w:rPr>
                <w:rFonts w:ascii="Times New Roman"/>
                <w:b w:val="false"/>
                <w:i w:val="false"/>
                <w:color w:val="000000"/>
                <w:sz w:val="20"/>
              </w:rPr>
              <w:t>
МАС объектілерін пайдалану процесін қамтамасыз ету бойынша ұйымдастыру- өкімдік құжаттарды қалыптастыру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7" w:id="1424"/>
          <w:p>
            <w:pPr>
              <w:spacing w:after="20"/>
              <w:ind w:left="20"/>
              <w:jc w:val="both"/>
            </w:pPr>
            <w:r>
              <w:rPr>
                <w:rFonts w:ascii="Times New Roman"/>
                <w:b w:val="false"/>
                <w:i w:val="false"/>
                <w:color w:val="000000"/>
                <w:sz w:val="20"/>
              </w:rPr>
              <w:t>
Машықтар:</w:t>
            </w:r>
          </w:p>
          <w:bookmarkEnd w:id="1424"/>
          <w:p>
            <w:pPr>
              <w:spacing w:after="20"/>
              <w:ind w:left="20"/>
              <w:jc w:val="both"/>
            </w:pPr>
            <w:r>
              <w:rPr>
                <w:rFonts w:ascii="Times New Roman"/>
                <w:b w:val="false"/>
                <w:i w:val="false"/>
                <w:color w:val="000000"/>
                <w:sz w:val="20"/>
              </w:rPr>
              <w:t>
</w:t>
            </w:r>
            <w:r>
              <w:rPr>
                <w:rFonts w:ascii="Times New Roman"/>
                <w:b w:val="false"/>
                <w:i w:val="false"/>
                <w:color w:val="000000"/>
                <w:sz w:val="20"/>
              </w:rPr>
              <w:t>1. МАС объектілерін пайдалану бойынша жергілікті нормативтік-техникалық құжаттаманы әзірлеуге және өзектілендіруге өтінім беру</w:t>
            </w:r>
          </w:p>
          <w:p>
            <w:pPr>
              <w:spacing w:after="20"/>
              <w:ind w:left="20"/>
              <w:jc w:val="both"/>
            </w:pPr>
            <w:r>
              <w:rPr>
                <w:rFonts w:ascii="Times New Roman"/>
                <w:b w:val="false"/>
                <w:i w:val="false"/>
                <w:color w:val="000000"/>
                <w:sz w:val="20"/>
              </w:rPr>
              <w:t>
2. Жұмыс жоспарларын, кестелерді, бағдарламаларды, ақау ведомостарын, жөндеу, МАС жабдықтарын, қондырғылары мен жүйелерін диагностикалық тексеру жоспарларын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9" w:id="1425"/>
          <w:p>
            <w:pPr>
              <w:spacing w:after="20"/>
              <w:ind w:left="20"/>
              <w:jc w:val="both"/>
            </w:pPr>
            <w:r>
              <w:rPr>
                <w:rFonts w:ascii="Times New Roman"/>
                <w:b w:val="false"/>
                <w:i w:val="false"/>
                <w:color w:val="000000"/>
                <w:sz w:val="20"/>
              </w:rPr>
              <w:t>
Білімдер:</w:t>
            </w:r>
          </w:p>
          <w:bookmarkEnd w:id="1425"/>
          <w:p>
            <w:pPr>
              <w:spacing w:after="20"/>
              <w:ind w:left="20"/>
              <w:jc w:val="both"/>
            </w:pPr>
            <w:r>
              <w:rPr>
                <w:rFonts w:ascii="Times New Roman"/>
                <w:b w:val="false"/>
                <w:i w:val="false"/>
                <w:color w:val="000000"/>
                <w:sz w:val="20"/>
              </w:rPr>
              <w:t>
</w:t>
            </w:r>
            <w:r>
              <w:rPr>
                <w:rFonts w:ascii="Times New Roman"/>
                <w:b w:val="false"/>
                <w:i w:val="false"/>
                <w:color w:val="000000"/>
                <w:sz w:val="20"/>
              </w:rPr>
              <w:t>1. МАС технологиялық схемасы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Есеп беруді қалыптастыру құрылымы мен әдістері</w:t>
            </w:r>
          </w:p>
          <w:p>
            <w:pPr>
              <w:spacing w:after="20"/>
              <w:ind w:left="20"/>
              <w:jc w:val="both"/>
            </w:pPr>
            <w:r>
              <w:rPr>
                <w:rFonts w:ascii="Times New Roman"/>
                <w:b w:val="false"/>
                <w:i w:val="false"/>
                <w:color w:val="000000"/>
                <w:sz w:val="20"/>
              </w:rPr>
              <w:t>
3. Іс жүргізу және үдерістерді құжаттау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2" w:id="1426"/>
          <w:p>
            <w:pPr>
              <w:spacing w:after="20"/>
              <w:ind w:left="20"/>
              <w:jc w:val="both"/>
            </w:pPr>
            <w:r>
              <w:rPr>
                <w:rFonts w:ascii="Times New Roman"/>
                <w:b w:val="false"/>
                <w:i w:val="false"/>
                <w:color w:val="000000"/>
                <w:sz w:val="20"/>
              </w:rPr>
              <w:t>
Дағды 2:</w:t>
            </w:r>
          </w:p>
          <w:bookmarkEnd w:id="1426"/>
          <w:p>
            <w:pPr>
              <w:spacing w:after="20"/>
              <w:ind w:left="20"/>
              <w:jc w:val="both"/>
            </w:pPr>
            <w:r>
              <w:rPr>
                <w:rFonts w:ascii="Times New Roman"/>
                <w:b w:val="false"/>
                <w:i w:val="false"/>
                <w:color w:val="000000"/>
                <w:sz w:val="20"/>
              </w:rPr>
              <w:t>
МАС жабдықтарын, қондырғылары мен жүйелеріне техникалық қызмет көрсету, куәландыру, диагностикалық тексеру жүргізуді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3" w:id="1427"/>
          <w:p>
            <w:pPr>
              <w:spacing w:after="20"/>
              <w:ind w:left="20"/>
              <w:jc w:val="both"/>
            </w:pPr>
            <w:r>
              <w:rPr>
                <w:rFonts w:ascii="Times New Roman"/>
                <w:b w:val="false"/>
                <w:i w:val="false"/>
                <w:color w:val="000000"/>
                <w:sz w:val="20"/>
              </w:rPr>
              <w:t>
Машықтар:</w:t>
            </w:r>
          </w:p>
          <w:bookmarkEnd w:id="1427"/>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Жабдықтарды жөндеуге (жөндеуден), диагностикалық тексеруге, сынауға тапсыру (қабылдау) үшін құжаттаманы қалыптастыру</w:t>
            </w:r>
          </w:p>
          <w:p>
            <w:pPr>
              <w:spacing w:after="20"/>
              <w:ind w:left="20"/>
              <w:jc w:val="both"/>
            </w:pPr>
            <w:r>
              <w:rPr>
                <w:rFonts w:ascii="Times New Roman"/>
                <w:b w:val="false"/>
                <w:i w:val="false"/>
                <w:color w:val="000000"/>
                <w:sz w:val="20"/>
              </w:rPr>
              <w:t>
2. Жабдықтар мен қондырғыларды куәландыруға және диагностикалық тексеруге техникалық тапсырма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5" w:id="1428"/>
          <w:p>
            <w:pPr>
              <w:spacing w:after="20"/>
              <w:ind w:left="20"/>
              <w:jc w:val="both"/>
            </w:pPr>
            <w:r>
              <w:rPr>
                <w:rFonts w:ascii="Times New Roman"/>
                <w:b w:val="false"/>
                <w:i w:val="false"/>
                <w:color w:val="000000"/>
                <w:sz w:val="20"/>
              </w:rPr>
              <w:t>
Білімдер:</w:t>
            </w:r>
          </w:p>
          <w:bookmarkEnd w:id="1428"/>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Жабдықтарды, қондырғылар мен жүйелерді жөндеу, техникалық қызмет көрсетуді орындау түрлері, әдістері мен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Магистральдық құбырдың жабдықтары мен құрылыстарын қорғау мен бұғаттауды орнату карталары жауапкершілік аймағына кіретін МАС жабдықтары мен құрылыстарын қорғау мен бұғаттауды орнату карталары</w:t>
            </w:r>
          </w:p>
          <w:p>
            <w:pPr>
              <w:spacing w:after="20"/>
              <w:ind w:left="20"/>
              <w:jc w:val="both"/>
            </w:pPr>
            <w:r>
              <w:rPr>
                <w:rFonts w:ascii="Times New Roman"/>
                <w:b w:val="false"/>
                <w:i w:val="false"/>
                <w:color w:val="000000"/>
                <w:sz w:val="20"/>
              </w:rPr>
              <w:t>
3. Жабдықтар мен қондырғыларды куәландыру және диагностикалық тексеру жүргізу ережесі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8" w:id="1429"/>
          <w:p>
            <w:pPr>
              <w:spacing w:after="20"/>
              <w:ind w:left="20"/>
              <w:jc w:val="both"/>
            </w:pPr>
            <w:r>
              <w:rPr>
                <w:rFonts w:ascii="Times New Roman"/>
                <w:b w:val="false"/>
                <w:i w:val="false"/>
                <w:color w:val="000000"/>
                <w:sz w:val="20"/>
              </w:rPr>
              <w:t>
Дағды 3:</w:t>
            </w:r>
          </w:p>
          <w:bookmarkEnd w:id="1429"/>
          <w:p>
            <w:pPr>
              <w:spacing w:after="20"/>
              <w:ind w:left="20"/>
              <w:jc w:val="both"/>
            </w:pPr>
            <w:r>
              <w:rPr>
                <w:rFonts w:ascii="Times New Roman"/>
                <w:b w:val="false"/>
                <w:i w:val="false"/>
                <w:color w:val="000000"/>
                <w:sz w:val="20"/>
              </w:rPr>
              <w:t>
Көктемгі су тасқыны кезеңіне, көктемгі-жазғы өрт қауіпті, найзағай және күзгі-қысқы кезеңдерге жауапкершілік аймағына кіретін МАС объектілерінің дайындығын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9" w:id="1430"/>
          <w:p>
            <w:pPr>
              <w:spacing w:after="20"/>
              <w:ind w:left="20"/>
              <w:jc w:val="both"/>
            </w:pPr>
            <w:r>
              <w:rPr>
                <w:rFonts w:ascii="Times New Roman"/>
                <w:b w:val="false"/>
                <w:i w:val="false"/>
                <w:color w:val="000000"/>
                <w:sz w:val="20"/>
              </w:rPr>
              <w:t>
Машықтар:</w:t>
            </w:r>
          </w:p>
          <w:bookmarkEnd w:id="1430"/>
          <w:p>
            <w:pPr>
              <w:spacing w:after="20"/>
              <w:ind w:left="20"/>
              <w:jc w:val="both"/>
            </w:pPr>
            <w:r>
              <w:rPr>
                <w:rFonts w:ascii="Times New Roman"/>
                <w:b w:val="false"/>
                <w:i w:val="false"/>
                <w:color w:val="000000"/>
                <w:sz w:val="20"/>
              </w:rPr>
              <w:t>
</w:t>
            </w:r>
            <w:r>
              <w:rPr>
                <w:rFonts w:ascii="Times New Roman"/>
                <w:b w:val="false"/>
                <w:i w:val="false"/>
                <w:color w:val="000000"/>
                <w:sz w:val="20"/>
              </w:rPr>
              <w:t>1. Көктемгі су тасқыны кезеңіне, көктемгі-жазғы өрт қауіпті, найзағайлы және күзгі-қысқы кезеңге МАС объектілерін дайындау жөніндегі іс-шаралар жоспарын әзірлеу</w:t>
            </w:r>
          </w:p>
          <w:p>
            <w:pPr>
              <w:spacing w:after="20"/>
              <w:ind w:left="20"/>
              <w:jc w:val="both"/>
            </w:pPr>
            <w:r>
              <w:rPr>
                <w:rFonts w:ascii="Times New Roman"/>
                <w:b w:val="false"/>
                <w:i w:val="false"/>
                <w:color w:val="000000"/>
                <w:sz w:val="20"/>
              </w:rPr>
              <w:t>
2. Объектілерді дайындау кезінде МАС қосалқы қызметтері үшін жұмыс басымдықтарын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1" w:id="1431"/>
          <w:p>
            <w:pPr>
              <w:spacing w:after="20"/>
              <w:ind w:left="20"/>
              <w:jc w:val="both"/>
            </w:pPr>
            <w:r>
              <w:rPr>
                <w:rFonts w:ascii="Times New Roman"/>
                <w:b w:val="false"/>
                <w:i w:val="false"/>
                <w:color w:val="000000"/>
                <w:sz w:val="20"/>
              </w:rPr>
              <w:t>
Білімдер:</w:t>
            </w:r>
          </w:p>
          <w:bookmarkEnd w:id="1431"/>
          <w:p>
            <w:pPr>
              <w:spacing w:after="20"/>
              <w:ind w:left="20"/>
              <w:jc w:val="both"/>
            </w:pPr>
            <w:r>
              <w:rPr>
                <w:rFonts w:ascii="Times New Roman"/>
                <w:b w:val="false"/>
                <w:i w:val="false"/>
                <w:color w:val="000000"/>
                <w:sz w:val="20"/>
              </w:rPr>
              <w:t>
</w:t>
            </w:r>
            <w:r>
              <w:rPr>
                <w:rFonts w:ascii="Times New Roman"/>
                <w:b w:val="false"/>
                <w:i w:val="false"/>
                <w:color w:val="000000"/>
                <w:sz w:val="20"/>
              </w:rPr>
              <w:t>1. Жауапкершілік аймағына кіретін МАС объектілерін көктемгі су тасқыны кезеңіне, көктемгі-жазғы өрт қауіпті, найзағай және күзгі- қысқы кезеңге дайындау тәртібі</w:t>
            </w:r>
          </w:p>
          <w:p>
            <w:pPr>
              <w:spacing w:after="20"/>
              <w:ind w:left="20"/>
              <w:jc w:val="both"/>
            </w:pPr>
            <w:r>
              <w:rPr>
                <w:rFonts w:ascii="Times New Roman"/>
                <w:b w:val="false"/>
                <w:i w:val="false"/>
                <w:color w:val="000000"/>
                <w:sz w:val="20"/>
              </w:rPr>
              <w:t>
2. Жыл ішінде МАС өндірісінде пайда болатын табиғи және технологиялық қауіптер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3" w:id="1432"/>
          <w:p>
            <w:pPr>
              <w:spacing w:after="20"/>
              <w:ind w:left="20"/>
              <w:jc w:val="both"/>
            </w:pPr>
            <w:r>
              <w:rPr>
                <w:rFonts w:ascii="Times New Roman"/>
                <w:b w:val="false"/>
                <w:i w:val="false"/>
                <w:color w:val="000000"/>
                <w:sz w:val="20"/>
              </w:rPr>
              <w:t>
Еңбек функциясы 3:</w:t>
            </w:r>
          </w:p>
          <w:bookmarkEnd w:id="1432"/>
          <w:p>
            <w:pPr>
              <w:spacing w:after="20"/>
              <w:ind w:left="20"/>
              <w:jc w:val="both"/>
            </w:pPr>
            <w:r>
              <w:rPr>
                <w:rFonts w:ascii="Times New Roman"/>
                <w:b w:val="false"/>
                <w:i w:val="false"/>
                <w:color w:val="000000"/>
                <w:sz w:val="20"/>
              </w:rPr>
              <w:t>
Ысыраптарды азайту және тапсырылатын мұнай сапасын арттыру жөнінде ұсыныстар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4" w:id="1433"/>
          <w:p>
            <w:pPr>
              <w:spacing w:after="20"/>
              <w:ind w:left="20"/>
              <w:jc w:val="both"/>
            </w:pPr>
            <w:r>
              <w:rPr>
                <w:rFonts w:ascii="Times New Roman"/>
                <w:b w:val="false"/>
                <w:i w:val="false"/>
                <w:color w:val="000000"/>
                <w:sz w:val="20"/>
              </w:rPr>
              <w:t>
Дағды 1:</w:t>
            </w:r>
          </w:p>
          <w:bookmarkEnd w:id="1433"/>
          <w:p>
            <w:pPr>
              <w:spacing w:after="20"/>
              <w:ind w:left="20"/>
              <w:jc w:val="both"/>
            </w:pPr>
            <w:r>
              <w:rPr>
                <w:rFonts w:ascii="Times New Roman"/>
                <w:b w:val="false"/>
                <w:i w:val="false"/>
                <w:color w:val="000000"/>
                <w:sz w:val="20"/>
              </w:rPr>
              <w:t>
МАС жабдығының қызмет ету мерзімін ұзарту және технологиялық процестерді оңтайландыру жөніндегі іс- шаралар жоспарын әзірлеу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5" w:id="1434"/>
          <w:p>
            <w:pPr>
              <w:spacing w:after="20"/>
              <w:ind w:left="20"/>
              <w:jc w:val="both"/>
            </w:pPr>
            <w:r>
              <w:rPr>
                <w:rFonts w:ascii="Times New Roman"/>
                <w:b w:val="false"/>
                <w:i w:val="false"/>
                <w:color w:val="000000"/>
                <w:sz w:val="20"/>
              </w:rPr>
              <w:t>
Машықтар:</w:t>
            </w:r>
          </w:p>
          <w:bookmarkEnd w:id="1434"/>
          <w:p>
            <w:pPr>
              <w:spacing w:after="20"/>
              <w:ind w:left="20"/>
              <w:jc w:val="both"/>
            </w:pPr>
            <w:r>
              <w:rPr>
                <w:rFonts w:ascii="Times New Roman"/>
                <w:b w:val="false"/>
                <w:i w:val="false"/>
                <w:color w:val="000000"/>
                <w:sz w:val="20"/>
              </w:rPr>
              <w:t>
</w:t>
            </w:r>
            <w:r>
              <w:rPr>
                <w:rFonts w:ascii="Times New Roman"/>
                <w:b w:val="false"/>
                <w:i w:val="false"/>
                <w:color w:val="000000"/>
                <w:sz w:val="20"/>
              </w:rPr>
              <w:t>1. МАС жабдығын пайдалану саласында озық тәжірибені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құзыреті шеңберінде қазіргі заманғы энергия үнемдеуші технологияларды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Өндірістік қуаттарды неғұрлым тиімді пайдалануды ескере отырып, жабдықты жүктеудің күнтізбелік кестелерін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Өндірістік резервтерді анықтау және оларды пайдалану жөнінде ұсыныстар әзірлеу</w:t>
            </w:r>
          </w:p>
          <w:p>
            <w:pPr>
              <w:spacing w:after="20"/>
              <w:ind w:left="20"/>
              <w:jc w:val="both"/>
            </w:pPr>
            <w:r>
              <w:rPr>
                <w:rFonts w:ascii="Times New Roman"/>
                <w:b w:val="false"/>
                <w:i w:val="false"/>
                <w:color w:val="000000"/>
                <w:sz w:val="20"/>
              </w:rPr>
              <w:t>
5. Пайдаланылатын жабдықтың сенімділігін арттыру бойынша ұсыныстарды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0" w:id="1435"/>
          <w:p>
            <w:pPr>
              <w:spacing w:after="20"/>
              <w:ind w:left="20"/>
              <w:jc w:val="both"/>
            </w:pPr>
            <w:r>
              <w:rPr>
                <w:rFonts w:ascii="Times New Roman"/>
                <w:b w:val="false"/>
                <w:i w:val="false"/>
                <w:color w:val="000000"/>
                <w:sz w:val="20"/>
              </w:rPr>
              <w:t>
Білімдер:</w:t>
            </w:r>
          </w:p>
          <w:bookmarkEnd w:id="1435"/>
          <w:p>
            <w:pPr>
              <w:spacing w:after="20"/>
              <w:ind w:left="20"/>
              <w:jc w:val="both"/>
            </w:pPr>
            <w:r>
              <w:rPr>
                <w:rFonts w:ascii="Times New Roman"/>
                <w:b w:val="false"/>
                <w:i w:val="false"/>
                <w:color w:val="000000"/>
                <w:sz w:val="20"/>
              </w:rPr>
              <w:t>
</w:t>
            </w:r>
            <w:r>
              <w:rPr>
                <w:rFonts w:ascii="Times New Roman"/>
                <w:b w:val="false"/>
                <w:i w:val="false"/>
                <w:color w:val="000000"/>
                <w:sz w:val="20"/>
              </w:rPr>
              <w:t>1. МАС жабдығын пайдалануға қойылатын талаптарды белгілейтін салалық стандарттар, техникалық регламенттер,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МАС жабдықтарының жұмысындағы энергия үнемдеу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МАС жабдықтарын пайдалану тиімділігін анықтау және техникалық есептеулерді жүргізу әдістері</w:t>
            </w:r>
          </w:p>
          <w:p>
            <w:pPr>
              <w:spacing w:after="20"/>
              <w:ind w:left="20"/>
              <w:jc w:val="both"/>
            </w:pPr>
            <w:r>
              <w:rPr>
                <w:rFonts w:ascii="Times New Roman"/>
                <w:b w:val="false"/>
                <w:i w:val="false"/>
                <w:color w:val="000000"/>
                <w:sz w:val="20"/>
              </w:rPr>
              <w:t>
4. Жобаларды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4" w:id="1436"/>
          <w:p>
            <w:pPr>
              <w:spacing w:after="20"/>
              <w:ind w:left="20"/>
              <w:jc w:val="both"/>
            </w:pPr>
            <w:r>
              <w:rPr>
                <w:rFonts w:ascii="Times New Roman"/>
                <w:b w:val="false"/>
                <w:i w:val="false"/>
                <w:color w:val="000000"/>
                <w:sz w:val="20"/>
              </w:rPr>
              <w:t>
Дағды 2:</w:t>
            </w:r>
          </w:p>
          <w:bookmarkEnd w:id="1436"/>
          <w:p>
            <w:pPr>
              <w:spacing w:after="20"/>
              <w:ind w:left="20"/>
              <w:jc w:val="both"/>
            </w:pPr>
            <w:r>
              <w:rPr>
                <w:rFonts w:ascii="Times New Roman"/>
                <w:b w:val="false"/>
                <w:i w:val="false"/>
                <w:color w:val="000000"/>
                <w:sz w:val="20"/>
              </w:rPr>
              <w:t>
Жабдықтардың жоғары тозу себептерінің, істен шығуының алдын алу бойынша ұйымдастыру-техникалық жұмыстарын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5" w:id="1437"/>
          <w:p>
            <w:pPr>
              <w:spacing w:after="20"/>
              <w:ind w:left="20"/>
              <w:jc w:val="both"/>
            </w:pPr>
            <w:r>
              <w:rPr>
                <w:rFonts w:ascii="Times New Roman"/>
                <w:b w:val="false"/>
                <w:i w:val="false"/>
                <w:color w:val="000000"/>
                <w:sz w:val="20"/>
              </w:rPr>
              <w:t>
Машықтар:</w:t>
            </w:r>
          </w:p>
          <w:bookmarkEnd w:id="1437"/>
          <w:p>
            <w:pPr>
              <w:spacing w:after="20"/>
              <w:ind w:left="20"/>
              <w:jc w:val="both"/>
            </w:pPr>
            <w:r>
              <w:rPr>
                <w:rFonts w:ascii="Times New Roman"/>
                <w:b w:val="false"/>
                <w:i w:val="false"/>
                <w:color w:val="000000"/>
                <w:sz w:val="20"/>
              </w:rPr>
              <w:t>
</w:t>
            </w:r>
            <w:r>
              <w:rPr>
                <w:rFonts w:ascii="Times New Roman"/>
                <w:b w:val="false"/>
                <w:i w:val="false"/>
                <w:color w:val="000000"/>
                <w:sz w:val="20"/>
              </w:rPr>
              <w:t>1. Жоғары тозу себептері, жабдықтың істен шығуы туралы деректер негізінде МАС жабдығының жұмыс тиімділігін талдау және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МАС жабдықтарының істен шығуының, апаттардың, инциденттердің алдын алуға бағытталған іс-шараларды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МАС бойынша айлық өндірістік бағдарламаларды және ауысымдық- тәуліктік тапсырмаларды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Жаңа техниканы, рационализаторлық ұсыныстарды енгізуден болатын тәуекелдерді бағалау</w:t>
            </w:r>
          </w:p>
          <w:p>
            <w:pPr>
              <w:spacing w:after="20"/>
              <w:ind w:left="20"/>
              <w:jc w:val="both"/>
            </w:pPr>
            <w:r>
              <w:rPr>
                <w:rFonts w:ascii="Times New Roman"/>
                <w:b w:val="false"/>
                <w:i w:val="false"/>
                <w:color w:val="000000"/>
                <w:sz w:val="20"/>
              </w:rPr>
              <w:t>
5. Қолданыстағы техникалық пайдалану ережелеріне, қауіпсіздік ережелері мен нормаларына және нұсқаулықтарға сәйкес станция ішіндегі Технологиялық құбырларды сенімді, дұрыс және қауіпсіз пайдалануды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0" w:id="1438"/>
          <w:p>
            <w:pPr>
              <w:spacing w:after="20"/>
              <w:ind w:left="20"/>
              <w:jc w:val="both"/>
            </w:pPr>
            <w:r>
              <w:rPr>
                <w:rFonts w:ascii="Times New Roman"/>
                <w:b w:val="false"/>
                <w:i w:val="false"/>
                <w:color w:val="000000"/>
                <w:sz w:val="20"/>
              </w:rPr>
              <w:t>
Білімдер:</w:t>
            </w:r>
          </w:p>
          <w:bookmarkEnd w:id="1438"/>
          <w:p>
            <w:pPr>
              <w:spacing w:after="20"/>
              <w:ind w:left="20"/>
              <w:jc w:val="both"/>
            </w:pPr>
            <w:r>
              <w:rPr>
                <w:rFonts w:ascii="Times New Roman"/>
                <w:b w:val="false"/>
                <w:i w:val="false"/>
                <w:color w:val="000000"/>
                <w:sz w:val="20"/>
              </w:rPr>
              <w:t>
</w:t>
            </w:r>
            <w:r>
              <w:rPr>
                <w:rFonts w:ascii="Times New Roman"/>
                <w:b w:val="false"/>
                <w:i w:val="false"/>
                <w:color w:val="000000"/>
                <w:sz w:val="20"/>
              </w:rPr>
              <w:t>1. МАС жабдықтарын пайдалану тиімділігін анықтау және техникалық есептеулерді жүргізу әдістері</w:t>
            </w:r>
          </w:p>
          <w:p>
            <w:pPr>
              <w:spacing w:after="20"/>
              <w:ind w:left="20"/>
              <w:jc w:val="both"/>
            </w:pPr>
            <w:r>
              <w:rPr>
                <w:rFonts w:ascii="Times New Roman"/>
                <w:b w:val="false"/>
                <w:i w:val="false"/>
                <w:color w:val="000000"/>
                <w:sz w:val="20"/>
              </w:rPr>
              <w:t>
2. Техникалық құжаттаманы әзірлеу және ресімдеу жөніндегі басшылық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2" w:id="1439"/>
          <w:p>
            <w:pPr>
              <w:spacing w:after="20"/>
              <w:ind w:left="20"/>
              <w:jc w:val="both"/>
            </w:pPr>
            <w:r>
              <w:rPr>
                <w:rFonts w:ascii="Times New Roman"/>
                <w:b w:val="false"/>
                <w:i w:val="false"/>
                <w:color w:val="000000"/>
                <w:sz w:val="20"/>
              </w:rPr>
              <w:t>
Аналитикалық ойлау</w:t>
            </w:r>
          </w:p>
          <w:bookmarkEnd w:id="1439"/>
          <w:p>
            <w:pPr>
              <w:spacing w:after="20"/>
              <w:ind w:left="20"/>
              <w:jc w:val="both"/>
            </w:pPr>
            <w:r>
              <w:rPr>
                <w:rFonts w:ascii="Times New Roman"/>
                <w:b w:val="false"/>
                <w:i w:val="false"/>
                <w:color w:val="000000"/>
                <w:sz w:val="20"/>
              </w:rPr>
              <w:t>
</w:t>
            </w:r>
            <w:r>
              <w:rPr>
                <w:rFonts w:ascii="Times New Roman"/>
                <w:b w:val="false"/>
                <w:i w:val="false"/>
                <w:color w:val="000000"/>
                <w:sz w:val="20"/>
              </w:rPr>
              <w:t>Компьютерлік сауаттылық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 қасиеттер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 мүшесі ретінде тиімді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Міндеттерді орындаудағы дәлдік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Өз жұмысы үшін және команда жұмысы үшін жауапкершілік</w:t>
            </w:r>
          </w:p>
          <w:p>
            <w:pPr>
              <w:spacing w:after="20"/>
              <w:ind w:left="20"/>
              <w:jc w:val="both"/>
            </w:pPr>
            <w:r>
              <w:rPr>
                <w:rFonts w:ascii="Times New Roman"/>
                <w:b w:val="false"/>
                <w:i w:val="false"/>
                <w:color w:val="000000"/>
                <w:sz w:val="20"/>
              </w:rPr>
              <w:t>
Кәсіптік біліктілік пен икемділікті өз бетінше дамыту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0" w:id="1440"/>
          <w:p>
            <w:pPr>
              <w:spacing w:after="20"/>
              <w:ind w:left="20"/>
              <w:jc w:val="both"/>
            </w:pPr>
            <w:r>
              <w:rPr>
                <w:rFonts w:ascii="Times New Roman"/>
                <w:b w:val="false"/>
                <w:i w:val="false"/>
                <w:color w:val="000000"/>
                <w:sz w:val="20"/>
              </w:rPr>
              <w:t>
1. ҚР СТ 3362-2019 "Магистральдық мұнай құбырлары. Техникалық пайдалану";</w:t>
            </w:r>
          </w:p>
          <w:bookmarkEnd w:id="1440"/>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 Инвестициялар және даму министрінің 2014 жылғы 30 желтоқсандағы № 354 бұйрығымен бекітілген магистральдық құбырларды пайдалану кезінде өнеркәсіптік қауіпсіздікті қамтамасыз ету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ҚР СТ 2079-2010 "Магистральдық мұнай құбырлары. Газ қауіпті жұмыстарды қауіпсіз жүргізуді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ҚР СТ 2080-2022 "Магистральдық мұнай құбырлары. Өрт қауіпсіздігі";</w:t>
            </w:r>
          </w:p>
          <w:p>
            <w:pPr>
              <w:spacing w:after="20"/>
              <w:ind w:left="20"/>
              <w:jc w:val="both"/>
            </w:pPr>
            <w:r>
              <w:rPr>
                <w:rFonts w:ascii="Times New Roman"/>
                <w:b w:val="false"/>
                <w:i w:val="false"/>
                <w:color w:val="000000"/>
                <w:sz w:val="20"/>
              </w:rPr>
              <w:t>
5. ҚР СТ 2081-2011 "Магистральдық мұнай құбырлары. Пайдалану кезіндегі қауіпсіздік талаптары".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 желілерін пайдалану жөніндегі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"Техникалық диагностика жөніндегі инженер" кәсіптің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2141-9-004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диагностика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БТБА немесе БА-мен байланыс жоқ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4" w:id="1441"/>
          <w:p>
            <w:pPr>
              <w:spacing w:after="20"/>
              <w:ind w:left="20"/>
              <w:jc w:val="both"/>
            </w:pPr>
            <w:r>
              <w:rPr>
                <w:rFonts w:ascii="Times New Roman"/>
                <w:b w:val="false"/>
                <w:i w:val="false"/>
                <w:color w:val="000000"/>
                <w:sz w:val="20"/>
              </w:rPr>
              <w:t>
Білім деңгейі:</w:t>
            </w:r>
          </w:p>
          <w:bookmarkEnd w:id="1441"/>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5" w:id="1442"/>
          <w:p>
            <w:pPr>
              <w:spacing w:after="20"/>
              <w:ind w:left="20"/>
              <w:jc w:val="both"/>
            </w:pPr>
            <w:r>
              <w:rPr>
                <w:rFonts w:ascii="Times New Roman"/>
                <w:b w:val="false"/>
                <w:i w:val="false"/>
                <w:color w:val="000000"/>
                <w:sz w:val="20"/>
              </w:rPr>
              <w:t>
Мамандық:</w:t>
            </w:r>
          </w:p>
          <w:bookmarkEnd w:id="1442"/>
          <w:p>
            <w:pPr>
              <w:spacing w:after="20"/>
              <w:ind w:left="20"/>
              <w:jc w:val="both"/>
            </w:pPr>
            <w:r>
              <w:rPr>
                <w:rFonts w:ascii="Times New Roman"/>
                <w:b w:val="false"/>
                <w:i w:val="false"/>
                <w:color w:val="000000"/>
                <w:sz w:val="20"/>
              </w:rPr>
              <w:t xml:space="preserve">
Инженерия және инженерлік іс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6" w:id="1443"/>
          <w:p>
            <w:pPr>
              <w:spacing w:after="20"/>
              <w:ind w:left="20"/>
              <w:jc w:val="both"/>
            </w:pPr>
            <w:r>
              <w:rPr>
                <w:rFonts w:ascii="Times New Roman"/>
                <w:b w:val="false"/>
                <w:i w:val="false"/>
                <w:color w:val="000000"/>
                <w:sz w:val="20"/>
              </w:rPr>
              <w:t>
Біліктілік:</w:t>
            </w:r>
          </w:p>
          <w:bookmarkEnd w:id="1443"/>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7" w:id="1444"/>
          <w:p>
            <w:pPr>
              <w:spacing w:after="20"/>
              <w:ind w:left="20"/>
              <w:jc w:val="both"/>
            </w:pPr>
            <w:r>
              <w:rPr>
                <w:rFonts w:ascii="Times New Roman"/>
                <w:b w:val="false"/>
                <w:i w:val="false"/>
                <w:color w:val="000000"/>
                <w:sz w:val="20"/>
              </w:rPr>
              <w:t>
Білім деңгейі:</w:t>
            </w:r>
          </w:p>
          <w:bookmarkEnd w:id="1444"/>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8" w:id="1445"/>
          <w:p>
            <w:pPr>
              <w:spacing w:after="20"/>
              <w:ind w:left="20"/>
              <w:jc w:val="both"/>
            </w:pPr>
            <w:r>
              <w:rPr>
                <w:rFonts w:ascii="Times New Roman"/>
                <w:b w:val="false"/>
                <w:i w:val="false"/>
                <w:color w:val="000000"/>
                <w:sz w:val="20"/>
              </w:rPr>
              <w:t>
Мамандық:</w:t>
            </w:r>
          </w:p>
          <w:bookmarkEnd w:id="1445"/>
          <w:p>
            <w:pPr>
              <w:spacing w:after="20"/>
              <w:ind w:left="20"/>
              <w:jc w:val="both"/>
            </w:pPr>
            <w:r>
              <w:rPr>
                <w:rFonts w:ascii="Times New Roman"/>
                <w:b w:val="false"/>
                <w:i w:val="false"/>
                <w:color w:val="000000"/>
                <w:sz w:val="20"/>
              </w:rPr>
              <w:t xml:space="preserve">
Өндірістік және өңдеу салалары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9" w:id="1446"/>
          <w:p>
            <w:pPr>
              <w:spacing w:after="20"/>
              <w:ind w:left="20"/>
              <w:jc w:val="both"/>
            </w:pPr>
            <w:r>
              <w:rPr>
                <w:rFonts w:ascii="Times New Roman"/>
                <w:b w:val="false"/>
                <w:i w:val="false"/>
                <w:color w:val="000000"/>
                <w:sz w:val="20"/>
              </w:rPr>
              <w:t>
Біліктілік:</w:t>
            </w:r>
          </w:p>
          <w:bookmarkEnd w:id="144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салада кемінде 1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2147-4-011 - Мұнай-газ құбырларын пайдалану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саласының құбыр ішілік диагностикасын жүргізу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0" w:id="1447"/>
          <w:p>
            <w:pPr>
              <w:spacing w:after="20"/>
              <w:ind w:left="20"/>
              <w:jc w:val="both"/>
            </w:pPr>
            <w:r>
              <w:rPr>
                <w:rFonts w:ascii="Times New Roman"/>
                <w:b w:val="false"/>
                <w:i w:val="false"/>
                <w:color w:val="000000"/>
                <w:sz w:val="20"/>
              </w:rPr>
              <w:t>
1. Құбыр ішілік дефектоскопия жүргізуге дайындық</w:t>
            </w:r>
          </w:p>
          <w:bookmarkEnd w:id="1447"/>
          <w:p>
            <w:pPr>
              <w:spacing w:after="20"/>
              <w:ind w:left="20"/>
              <w:jc w:val="both"/>
            </w:pPr>
            <w:r>
              <w:rPr>
                <w:rFonts w:ascii="Times New Roman"/>
                <w:b w:val="false"/>
                <w:i w:val="false"/>
                <w:color w:val="000000"/>
                <w:sz w:val="20"/>
              </w:rPr>
              <w:t>
2. Құбыр ішілік дефектоскопия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1" w:id="1448"/>
          <w:p>
            <w:pPr>
              <w:spacing w:after="20"/>
              <w:ind w:left="20"/>
              <w:jc w:val="both"/>
            </w:pPr>
            <w:r>
              <w:rPr>
                <w:rFonts w:ascii="Times New Roman"/>
                <w:b w:val="false"/>
                <w:i w:val="false"/>
                <w:color w:val="000000"/>
                <w:sz w:val="20"/>
              </w:rPr>
              <w:t>
Еңбек функциясы 1:</w:t>
            </w:r>
          </w:p>
          <w:bookmarkEnd w:id="1448"/>
          <w:p>
            <w:pPr>
              <w:spacing w:after="20"/>
              <w:ind w:left="20"/>
              <w:jc w:val="both"/>
            </w:pPr>
            <w:r>
              <w:rPr>
                <w:rFonts w:ascii="Times New Roman"/>
                <w:b w:val="false"/>
                <w:i w:val="false"/>
                <w:color w:val="000000"/>
                <w:sz w:val="20"/>
              </w:rPr>
              <w:t>
Құбыр ішілік дефектоскопия жүргізуге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2" w:id="1449"/>
          <w:p>
            <w:pPr>
              <w:spacing w:after="20"/>
              <w:ind w:left="20"/>
              <w:jc w:val="both"/>
            </w:pPr>
            <w:r>
              <w:rPr>
                <w:rFonts w:ascii="Times New Roman"/>
                <w:b w:val="false"/>
                <w:i w:val="false"/>
                <w:color w:val="000000"/>
                <w:sz w:val="20"/>
              </w:rPr>
              <w:t>
Дағды 1:</w:t>
            </w:r>
          </w:p>
          <w:bookmarkEnd w:id="1449"/>
          <w:p>
            <w:pPr>
              <w:spacing w:after="20"/>
              <w:ind w:left="20"/>
              <w:jc w:val="both"/>
            </w:pPr>
            <w:r>
              <w:rPr>
                <w:rFonts w:ascii="Times New Roman"/>
                <w:b w:val="false"/>
                <w:i w:val="false"/>
                <w:color w:val="000000"/>
                <w:sz w:val="20"/>
              </w:rPr>
              <w:t>
Мұнай-газ саласы құбыржолдарының диагностикаланатын учаскесінің жобалық, атқару, пайдалану құжаттамасын талдау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3" w:id="1450"/>
          <w:p>
            <w:pPr>
              <w:spacing w:after="20"/>
              <w:ind w:left="20"/>
              <w:jc w:val="both"/>
            </w:pPr>
            <w:r>
              <w:rPr>
                <w:rFonts w:ascii="Times New Roman"/>
                <w:b w:val="false"/>
                <w:i w:val="false"/>
                <w:color w:val="000000"/>
                <w:sz w:val="20"/>
              </w:rPr>
              <w:t>
Машықтар:</w:t>
            </w:r>
          </w:p>
          <w:bookmarkEnd w:id="1450"/>
          <w:p>
            <w:pPr>
              <w:spacing w:after="20"/>
              <w:ind w:left="20"/>
              <w:jc w:val="both"/>
            </w:pPr>
            <w:r>
              <w:rPr>
                <w:rFonts w:ascii="Times New Roman"/>
                <w:b w:val="false"/>
                <w:i w:val="false"/>
                <w:color w:val="000000"/>
                <w:sz w:val="20"/>
              </w:rPr>
              <w:t>
</w:t>
            </w:r>
            <w:r>
              <w:rPr>
                <w:rFonts w:ascii="Times New Roman"/>
                <w:b w:val="false"/>
                <w:i w:val="false"/>
                <w:color w:val="000000"/>
                <w:sz w:val="20"/>
              </w:rPr>
              <w:t>1. Жұмыс сызбалары мен технологиялық нұсқауларды (технологиялық карталарды)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2. Мұнай-газ саласындағы құбырлардың жобалық, орындаушылық және пайдалану құжаттамасын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Маркерлік құрылғыларды орнату сызбасын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Құбырлардың құбыр ішілік дефектоскопиясын жүргізу үшін технологиялық бақылау карталарын құру</w:t>
            </w:r>
          </w:p>
          <w:p>
            <w:pPr>
              <w:spacing w:after="20"/>
              <w:ind w:left="20"/>
              <w:jc w:val="both"/>
            </w:pPr>
            <w:r>
              <w:rPr>
                <w:rFonts w:ascii="Times New Roman"/>
                <w:b w:val="false"/>
                <w:i w:val="false"/>
                <w:color w:val="000000"/>
                <w:sz w:val="20"/>
              </w:rPr>
              <w:t>
5. Дербес компьютерді және оның перифериялық құрылғыларын, ұйымдастыру техникасын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8" w:id="1451"/>
          <w:p>
            <w:pPr>
              <w:spacing w:after="20"/>
              <w:ind w:left="20"/>
              <w:jc w:val="both"/>
            </w:pPr>
            <w:r>
              <w:rPr>
                <w:rFonts w:ascii="Times New Roman"/>
                <w:b w:val="false"/>
                <w:i w:val="false"/>
                <w:color w:val="000000"/>
                <w:sz w:val="20"/>
              </w:rPr>
              <w:t>
Білімдер:</w:t>
            </w:r>
          </w:p>
          <w:bookmarkEnd w:id="1451"/>
          <w:p>
            <w:pPr>
              <w:spacing w:after="20"/>
              <w:ind w:left="20"/>
              <w:jc w:val="both"/>
            </w:pPr>
            <w:r>
              <w:rPr>
                <w:rFonts w:ascii="Times New Roman"/>
                <w:b w:val="false"/>
                <w:i w:val="false"/>
                <w:color w:val="000000"/>
                <w:sz w:val="20"/>
              </w:rPr>
              <w:t>
</w:t>
            </w:r>
            <w:r>
              <w:rPr>
                <w:rFonts w:ascii="Times New Roman"/>
                <w:b w:val="false"/>
                <w:i w:val="false"/>
                <w:color w:val="000000"/>
                <w:sz w:val="20"/>
              </w:rPr>
              <w:t>1. Мұнай-газ объектісі құбырларының технологиялық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Құбырлардың диагностикаланатын учаскесінің жобалық, орындаушылық, пайдалану құжаттамасы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Құбырлардың құбыр ішілік дефектоскопиясы бойынша бақылаудың технологиялық карталарына нормативтік-техникалық құжаттаманың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Пайдаланушы деңгейіндегі дербес компьютерде жұмыс істеу ережелері, қызмет бағыты бойынша пайдаланылатын бағдарламалық жасақтама</w:t>
            </w:r>
          </w:p>
          <w:p>
            <w:pPr>
              <w:spacing w:after="20"/>
              <w:ind w:left="20"/>
              <w:jc w:val="both"/>
            </w:pPr>
            <w:r>
              <w:rPr>
                <w:rFonts w:ascii="Times New Roman"/>
                <w:b w:val="false"/>
                <w:i w:val="false"/>
                <w:color w:val="000000"/>
                <w:sz w:val="20"/>
              </w:rPr>
              <w:t>
5. Ішкі еңбек тəртібінің тəртібі, еңбек қауіпсіздігі жəне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3" w:id="1452"/>
          <w:p>
            <w:pPr>
              <w:spacing w:after="20"/>
              <w:ind w:left="20"/>
              <w:jc w:val="both"/>
            </w:pPr>
            <w:r>
              <w:rPr>
                <w:rFonts w:ascii="Times New Roman"/>
                <w:b w:val="false"/>
                <w:i w:val="false"/>
                <w:color w:val="000000"/>
                <w:sz w:val="20"/>
              </w:rPr>
              <w:t>
Дағды 2:</w:t>
            </w:r>
          </w:p>
          <w:bookmarkEnd w:id="1452"/>
          <w:p>
            <w:pPr>
              <w:spacing w:after="20"/>
              <w:ind w:left="20"/>
              <w:jc w:val="both"/>
            </w:pPr>
            <w:r>
              <w:rPr>
                <w:rFonts w:ascii="Times New Roman"/>
                <w:b w:val="false"/>
                <w:i w:val="false"/>
                <w:color w:val="000000"/>
                <w:sz w:val="20"/>
              </w:rPr>
              <w:t>
Құбырлар дефектоскопиясы аспаптары мен жабдықтарының жұмысқа қабілеттілігін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4" w:id="1453"/>
          <w:p>
            <w:pPr>
              <w:spacing w:after="20"/>
              <w:ind w:left="20"/>
              <w:jc w:val="both"/>
            </w:pPr>
            <w:r>
              <w:rPr>
                <w:rFonts w:ascii="Times New Roman"/>
                <w:b w:val="false"/>
                <w:i w:val="false"/>
                <w:color w:val="000000"/>
                <w:sz w:val="20"/>
              </w:rPr>
              <w:t>
Машықтар:</w:t>
            </w:r>
          </w:p>
          <w:bookmarkEnd w:id="1453"/>
          <w:p>
            <w:pPr>
              <w:spacing w:after="20"/>
              <w:ind w:left="20"/>
              <w:jc w:val="both"/>
            </w:pPr>
            <w:r>
              <w:rPr>
                <w:rFonts w:ascii="Times New Roman"/>
                <w:b w:val="false"/>
                <w:i w:val="false"/>
                <w:color w:val="000000"/>
                <w:sz w:val="20"/>
              </w:rPr>
              <w:t>
</w:t>
            </w:r>
            <w:r>
              <w:rPr>
                <w:rFonts w:ascii="Times New Roman"/>
                <w:b w:val="false"/>
                <w:i w:val="false"/>
                <w:color w:val="000000"/>
                <w:sz w:val="20"/>
              </w:rPr>
              <w:t>1. Құбыр ішілік инспекциялық аспапты баптау</w:t>
            </w:r>
          </w:p>
          <w:p>
            <w:pPr>
              <w:spacing w:after="20"/>
              <w:ind w:left="20"/>
              <w:jc w:val="both"/>
            </w:pPr>
            <w:r>
              <w:rPr>
                <w:rFonts w:ascii="Times New Roman"/>
                <w:b w:val="false"/>
                <w:i w:val="false"/>
                <w:color w:val="000000"/>
                <w:sz w:val="20"/>
              </w:rPr>
              <w:t>
2. Аспаптар мен жабдықтарға техникалық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6" w:id="1454"/>
          <w:p>
            <w:pPr>
              <w:spacing w:after="20"/>
              <w:ind w:left="20"/>
              <w:jc w:val="both"/>
            </w:pPr>
            <w:r>
              <w:rPr>
                <w:rFonts w:ascii="Times New Roman"/>
                <w:b w:val="false"/>
                <w:i w:val="false"/>
                <w:color w:val="000000"/>
                <w:sz w:val="20"/>
              </w:rPr>
              <w:t>
Білімдер:</w:t>
            </w:r>
          </w:p>
          <w:bookmarkEnd w:id="1454"/>
          <w:p>
            <w:pPr>
              <w:spacing w:after="20"/>
              <w:ind w:left="20"/>
              <w:jc w:val="both"/>
            </w:pPr>
            <w:r>
              <w:rPr>
                <w:rFonts w:ascii="Times New Roman"/>
                <w:b w:val="false"/>
                <w:i w:val="false"/>
                <w:color w:val="000000"/>
                <w:sz w:val="20"/>
              </w:rPr>
              <w:t>
</w:t>
            </w:r>
            <w:r>
              <w:rPr>
                <w:rFonts w:ascii="Times New Roman"/>
                <w:b w:val="false"/>
                <w:i w:val="false"/>
                <w:color w:val="000000"/>
                <w:sz w:val="20"/>
              </w:rPr>
              <w:t>1. Құбыр ішілік инспекциялық аспаптардың мақсаты, құрылысы, жұмыс істеу принципі және пайдалану ережесі</w:t>
            </w:r>
          </w:p>
          <w:p>
            <w:pPr>
              <w:spacing w:after="20"/>
              <w:ind w:left="20"/>
              <w:jc w:val="both"/>
            </w:pPr>
            <w:r>
              <w:rPr>
                <w:rFonts w:ascii="Times New Roman"/>
                <w:b w:val="false"/>
                <w:i w:val="false"/>
                <w:color w:val="000000"/>
                <w:sz w:val="20"/>
              </w:rPr>
              <w:t>
2. Құбыр ішілік инспекциялық аспаптардың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8" w:id="1455"/>
          <w:p>
            <w:pPr>
              <w:spacing w:after="20"/>
              <w:ind w:left="20"/>
              <w:jc w:val="both"/>
            </w:pPr>
            <w:r>
              <w:rPr>
                <w:rFonts w:ascii="Times New Roman"/>
                <w:b w:val="false"/>
                <w:i w:val="false"/>
                <w:color w:val="000000"/>
                <w:sz w:val="20"/>
              </w:rPr>
              <w:t>
Дағды 3:</w:t>
            </w:r>
          </w:p>
          <w:bookmarkEnd w:id="1455"/>
          <w:p>
            <w:pPr>
              <w:spacing w:after="20"/>
              <w:ind w:left="20"/>
              <w:jc w:val="both"/>
            </w:pPr>
            <w:r>
              <w:rPr>
                <w:rFonts w:ascii="Times New Roman"/>
                <w:b w:val="false"/>
                <w:i w:val="false"/>
                <w:color w:val="000000"/>
                <w:sz w:val="20"/>
              </w:rPr>
              <w:t>
Техникалық диагностика жүргізу бойынша жұмыстарды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9" w:id="1456"/>
          <w:p>
            <w:pPr>
              <w:spacing w:after="20"/>
              <w:ind w:left="20"/>
              <w:jc w:val="both"/>
            </w:pPr>
            <w:r>
              <w:rPr>
                <w:rFonts w:ascii="Times New Roman"/>
                <w:b w:val="false"/>
                <w:i w:val="false"/>
                <w:color w:val="000000"/>
                <w:sz w:val="20"/>
              </w:rPr>
              <w:t>
Машықтар:</w:t>
            </w:r>
          </w:p>
          <w:bookmarkEnd w:id="1456"/>
          <w:p>
            <w:pPr>
              <w:spacing w:after="20"/>
              <w:ind w:left="20"/>
              <w:jc w:val="both"/>
            </w:pPr>
            <w:r>
              <w:rPr>
                <w:rFonts w:ascii="Times New Roman"/>
                <w:b w:val="false"/>
                <w:i w:val="false"/>
                <w:color w:val="000000"/>
                <w:sz w:val="20"/>
              </w:rPr>
              <w:t>
</w:t>
            </w:r>
            <w:r>
              <w:rPr>
                <w:rFonts w:ascii="Times New Roman"/>
                <w:b w:val="false"/>
                <w:i w:val="false"/>
                <w:color w:val="000000"/>
                <w:sz w:val="20"/>
              </w:rPr>
              <w:t>1. Бағынышты қызметкерлер арасында өндірістік міндеттерді бөлу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Бағынышты персоналды бұзбайтын бақылау және дәнекерлеу өндірісі мамандарын аттестаттау рәсімдерін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Учаскелерде диагностикалық жұмыстарды орындаудың желілік кестелерін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Қосалқы бөлшектерге, материалдар мен құралдарға қажеттілікті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Жеке және ұжымдық қорғану құралдарын қолдану</w:t>
            </w:r>
          </w:p>
          <w:p>
            <w:pPr>
              <w:spacing w:after="20"/>
              <w:ind w:left="20"/>
              <w:jc w:val="both"/>
            </w:pPr>
            <w:r>
              <w:rPr>
                <w:rFonts w:ascii="Times New Roman"/>
                <w:b w:val="false"/>
                <w:i w:val="false"/>
                <w:color w:val="000000"/>
                <w:sz w:val="20"/>
              </w:rPr>
              <w:t>
6. Еңбекті қорғау және қауіпсіздік техникасы бойынша нұсқама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5" w:id="1457"/>
          <w:p>
            <w:pPr>
              <w:spacing w:after="20"/>
              <w:ind w:left="20"/>
              <w:jc w:val="both"/>
            </w:pPr>
            <w:r>
              <w:rPr>
                <w:rFonts w:ascii="Times New Roman"/>
                <w:b w:val="false"/>
                <w:i w:val="false"/>
                <w:color w:val="000000"/>
                <w:sz w:val="20"/>
              </w:rPr>
              <w:t>
Білімдер:</w:t>
            </w:r>
          </w:p>
          <w:bookmarkEnd w:id="1457"/>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Экологиялық кодексі, "Жер қойнауы және жер қойнауын пайдалану туралы" Қазақстан Республикасының Кодексі, "Азаматтық қорғау туралы" Қазақстан Республикасының Заңы, "Магистральдық құбыр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 паспорттау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Материалдық-техникалық ресурстарды есептен шығару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Жөндеудің озық технологиялары, еңбектің прогрессивті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Қауіпті өндірістік объектілерде жөндеу жұмыстарын орындауға персоналды жіберу және жұмыстарды ұйымдастыру тәртібі</w:t>
            </w:r>
          </w:p>
          <w:p>
            <w:pPr>
              <w:spacing w:after="20"/>
              <w:ind w:left="20"/>
              <w:jc w:val="both"/>
            </w:pPr>
            <w:r>
              <w:rPr>
                <w:rFonts w:ascii="Times New Roman"/>
                <w:b w:val="false"/>
                <w:i w:val="false"/>
                <w:color w:val="000000"/>
                <w:sz w:val="20"/>
              </w:rPr>
              <w:t>
6. Құбырлардың құбыр ішілік дефектоскопиясын жүргізу саласындағы нормативтік-техникалық құжаттаманың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1" w:id="1458"/>
          <w:p>
            <w:pPr>
              <w:spacing w:after="20"/>
              <w:ind w:left="20"/>
              <w:jc w:val="both"/>
            </w:pPr>
            <w:r>
              <w:rPr>
                <w:rFonts w:ascii="Times New Roman"/>
                <w:b w:val="false"/>
                <w:i w:val="false"/>
                <w:color w:val="000000"/>
                <w:sz w:val="20"/>
              </w:rPr>
              <w:t>
Еңбек функциясы 2:</w:t>
            </w:r>
          </w:p>
          <w:bookmarkEnd w:id="1458"/>
          <w:p>
            <w:pPr>
              <w:spacing w:after="20"/>
              <w:ind w:left="20"/>
              <w:jc w:val="both"/>
            </w:pPr>
            <w:r>
              <w:rPr>
                <w:rFonts w:ascii="Times New Roman"/>
                <w:b w:val="false"/>
                <w:i w:val="false"/>
                <w:color w:val="000000"/>
                <w:sz w:val="20"/>
              </w:rPr>
              <w:t>
Құбыр ішілік дефектоскопия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2" w:id="1459"/>
          <w:p>
            <w:pPr>
              <w:spacing w:after="20"/>
              <w:ind w:left="20"/>
              <w:jc w:val="both"/>
            </w:pPr>
            <w:r>
              <w:rPr>
                <w:rFonts w:ascii="Times New Roman"/>
                <w:b w:val="false"/>
                <w:i w:val="false"/>
                <w:color w:val="000000"/>
                <w:sz w:val="20"/>
              </w:rPr>
              <w:t>
Дағды 1:</w:t>
            </w:r>
          </w:p>
          <w:bookmarkEnd w:id="1459"/>
          <w:p>
            <w:pPr>
              <w:spacing w:after="20"/>
              <w:ind w:left="20"/>
              <w:jc w:val="both"/>
            </w:pPr>
            <w:r>
              <w:rPr>
                <w:rFonts w:ascii="Times New Roman"/>
                <w:b w:val="false"/>
                <w:i w:val="false"/>
                <w:color w:val="000000"/>
                <w:sz w:val="20"/>
              </w:rPr>
              <w:t>
Құбыр ішілік дефектоскопияны техникалық қолдау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3" w:id="1460"/>
          <w:p>
            <w:pPr>
              <w:spacing w:after="20"/>
              <w:ind w:left="20"/>
              <w:jc w:val="both"/>
            </w:pPr>
            <w:r>
              <w:rPr>
                <w:rFonts w:ascii="Times New Roman"/>
                <w:b w:val="false"/>
                <w:i w:val="false"/>
                <w:color w:val="000000"/>
                <w:sz w:val="20"/>
              </w:rPr>
              <w:t>
Машықтар:</w:t>
            </w:r>
          </w:p>
          <w:bookmarkEnd w:id="1460"/>
          <w:p>
            <w:pPr>
              <w:spacing w:after="20"/>
              <w:ind w:left="20"/>
              <w:jc w:val="both"/>
            </w:pPr>
            <w:r>
              <w:rPr>
                <w:rFonts w:ascii="Times New Roman"/>
                <w:b w:val="false"/>
                <w:i w:val="false"/>
                <w:color w:val="000000"/>
                <w:sz w:val="20"/>
              </w:rPr>
              <w:t>
</w:t>
            </w:r>
            <w:r>
              <w:rPr>
                <w:rFonts w:ascii="Times New Roman"/>
                <w:b w:val="false"/>
                <w:i w:val="false"/>
                <w:color w:val="000000"/>
                <w:sz w:val="20"/>
              </w:rPr>
              <w:t>1. Құбыр қуысында диагностикалық жабдықтың орнын ауыстыруды бақылауға арналған аспаптарды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Құбырлардың құбыр ішілік дефектоскопиясы үшін құбыр ішілік инспекциялық аспаптарды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Құбырлардың құбыр ішілік дефектоскопиясын жүргізгеннен кейін диагностикалық жабдықтың жұмыс қабілеттілігін анықтау</w:t>
            </w:r>
          </w:p>
          <w:p>
            <w:pPr>
              <w:spacing w:after="20"/>
              <w:ind w:left="20"/>
              <w:jc w:val="both"/>
            </w:pPr>
            <w:r>
              <w:rPr>
                <w:rFonts w:ascii="Times New Roman"/>
                <w:b w:val="false"/>
                <w:i w:val="false"/>
                <w:color w:val="000000"/>
                <w:sz w:val="20"/>
              </w:rPr>
              <w:t>
4. Құбырлардың құбыр ішілік дефектоскопиясы жүргізілгеннен кейін аспаптардан деректерді алу және олардың көлемі мен сапасын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7" w:id="1461"/>
          <w:p>
            <w:pPr>
              <w:spacing w:after="20"/>
              <w:ind w:left="20"/>
              <w:jc w:val="both"/>
            </w:pPr>
            <w:r>
              <w:rPr>
                <w:rFonts w:ascii="Times New Roman"/>
                <w:b w:val="false"/>
                <w:i w:val="false"/>
                <w:color w:val="000000"/>
                <w:sz w:val="20"/>
              </w:rPr>
              <w:t>
Білімдер:</w:t>
            </w:r>
          </w:p>
          <w:bookmarkEnd w:id="1461"/>
          <w:p>
            <w:pPr>
              <w:spacing w:after="20"/>
              <w:ind w:left="20"/>
              <w:jc w:val="both"/>
            </w:pPr>
            <w:r>
              <w:rPr>
                <w:rFonts w:ascii="Times New Roman"/>
                <w:b w:val="false"/>
                <w:i w:val="false"/>
                <w:color w:val="000000"/>
                <w:sz w:val="20"/>
              </w:rPr>
              <w:t>
</w:t>
            </w:r>
            <w:r>
              <w:rPr>
                <w:rFonts w:ascii="Times New Roman"/>
                <w:b w:val="false"/>
                <w:i w:val="false"/>
                <w:color w:val="000000"/>
                <w:sz w:val="20"/>
              </w:rPr>
              <w:t>1. Бақылау объектілерінің орналасуы</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Құбыр ішілік инспекциялық снарядтарда қолданылатын диагностикалау әдістерінің физикалық негіздері және олардың қолданылу саласы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Құбыр ішілік дефектоскопия жүргізуге арналған жабдықтың құрамы мен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Құбыр ішілік инспекциялық снарядтардың құбыр қуысында өтуін бақылау құралдарының құрамы, мақсаты және жұмыс тәртібі</w:t>
            </w:r>
          </w:p>
          <w:p>
            <w:pPr>
              <w:spacing w:after="20"/>
              <w:ind w:left="20"/>
              <w:jc w:val="both"/>
            </w:pPr>
            <w:r>
              <w:rPr>
                <w:rFonts w:ascii="Times New Roman"/>
                <w:b w:val="false"/>
                <w:i w:val="false"/>
                <w:color w:val="000000"/>
                <w:sz w:val="20"/>
              </w:rPr>
              <w:t>
5. Құбырлардың конструкциялық ерекшеліктері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2" w:id="1462"/>
          <w:p>
            <w:pPr>
              <w:spacing w:after="20"/>
              <w:ind w:left="20"/>
              <w:jc w:val="both"/>
            </w:pPr>
            <w:r>
              <w:rPr>
                <w:rFonts w:ascii="Times New Roman"/>
                <w:b w:val="false"/>
                <w:i w:val="false"/>
                <w:color w:val="000000"/>
                <w:sz w:val="20"/>
              </w:rPr>
              <w:t>
Дағды 2:</w:t>
            </w:r>
          </w:p>
          <w:bookmarkEnd w:id="1462"/>
          <w:p>
            <w:pPr>
              <w:spacing w:after="20"/>
              <w:ind w:left="20"/>
              <w:jc w:val="both"/>
            </w:pPr>
            <w:r>
              <w:rPr>
                <w:rFonts w:ascii="Times New Roman"/>
                <w:b w:val="false"/>
                <w:i w:val="false"/>
                <w:color w:val="000000"/>
                <w:sz w:val="20"/>
              </w:rPr>
              <w:t>
Құбыр ішілік дефектоскопия деректерін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3" w:id="1463"/>
          <w:p>
            <w:pPr>
              <w:spacing w:after="20"/>
              <w:ind w:left="20"/>
              <w:jc w:val="both"/>
            </w:pPr>
            <w:r>
              <w:rPr>
                <w:rFonts w:ascii="Times New Roman"/>
                <w:b w:val="false"/>
                <w:i w:val="false"/>
                <w:color w:val="000000"/>
                <w:sz w:val="20"/>
              </w:rPr>
              <w:t>
Машықтар:</w:t>
            </w:r>
          </w:p>
          <w:bookmarkEnd w:id="1463"/>
          <w:p>
            <w:pPr>
              <w:spacing w:after="20"/>
              <w:ind w:left="20"/>
              <w:jc w:val="both"/>
            </w:pPr>
            <w:r>
              <w:rPr>
                <w:rFonts w:ascii="Times New Roman"/>
                <w:b w:val="false"/>
                <w:i w:val="false"/>
                <w:color w:val="000000"/>
                <w:sz w:val="20"/>
              </w:rPr>
              <w:t>
</w:t>
            </w:r>
            <w:r>
              <w:rPr>
                <w:rFonts w:ascii="Times New Roman"/>
                <w:b w:val="false"/>
                <w:i w:val="false"/>
                <w:color w:val="000000"/>
                <w:sz w:val="20"/>
              </w:rPr>
              <w:t>1. Құбырлардың құбыр ішілік дефектоскопиясын жүргізу кезінде анықталған ақауларды анықтау және жіктеу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Қауіптілік дәрежесі бойынша ақауларды саралау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Нормативтік-техникалық құжаттама талаптарына сәйкес құбыр ішілік дефектоскопия нәтижелері бойынша ұсынымдар қалыптастыру</w:t>
            </w:r>
          </w:p>
          <w:p>
            <w:pPr>
              <w:spacing w:after="20"/>
              <w:ind w:left="20"/>
              <w:jc w:val="both"/>
            </w:pPr>
            <w:r>
              <w:rPr>
                <w:rFonts w:ascii="Times New Roman"/>
                <w:b w:val="false"/>
                <w:i w:val="false"/>
                <w:color w:val="000000"/>
                <w:sz w:val="20"/>
              </w:rPr>
              <w:t>
4. Мұнай-газ саласындағы құбыржолдарды алдыңғы техникалық диагностикалаудың паспорттық деректері мен деректеріне талдау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7" w:id="1464"/>
          <w:p>
            <w:pPr>
              <w:spacing w:after="20"/>
              <w:ind w:left="20"/>
              <w:jc w:val="both"/>
            </w:pPr>
            <w:r>
              <w:rPr>
                <w:rFonts w:ascii="Times New Roman"/>
                <w:b w:val="false"/>
                <w:i w:val="false"/>
                <w:color w:val="000000"/>
                <w:sz w:val="20"/>
              </w:rPr>
              <w:t>
Білімдер:</w:t>
            </w:r>
          </w:p>
          <w:bookmarkEnd w:id="1464"/>
          <w:p>
            <w:pPr>
              <w:spacing w:after="20"/>
              <w:ind w:left="20"/>
              <w:jc w:val="both"/>
            </w:pPr>
            <w:r>
              <w:rPr>
                <w:rFonts w:ascii="Times New Roman"/>
                <w:b w:val="false"/>
                <w:i w:val="false"/>
                <w:color w:val="000000"/>
                <w:sz w:val="20"/>
              </w:rPr>
              <w:t>
</w:t>
            </w:r>
            <w:r>
              <w:rPr>
                <w:rFonts w:ascii="Times New Roman"/>
                <w:b w:val="false"/>
                <w:i w:val="false"/>
                <w:color w:val="000000"/>
                <w:sz w:val="20"/>
              </w:rPr>
              <w:t>1. Құбырлардың құбыр ішілік дефектоскопиясын жүргізу кезінде қолданылатын бұзбайтын бақылау әдістерінің физикалық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Мұнай-газ саласындағы құбыржолдары ақауларының түрлері</w:t>
            </w:r>
          </w:p>
          <w:p>
            <w:pPr>
              <w:spacing w:after="20"/>
              <w:ind w:left="20"/>
              <w:jc w:val="both"/>
            </w:pPr>
            <w:r>
              <w:rPr>
                <w:rFonts w:ascii="Times New Roman"/>
                <w:b w:val="false"/>
                <w:i w:val="false"/>
                <w:color w:val="000000"/>
                <w:sz w:val="20"/>
              </w:rPr>
              <w:t>
3. Ақаулардың сипаты мен мөлшерін түсіндіру бойынша бағдарламалық қамтамасыз етудің жұмыс принципі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0" w:id="1465"/>
          <w:p>
            <w:pPr>
              <w:spacing w:after="20"/>
              <w:ind w:left="20"/>
              <w:jc w:val="both"/>
            </w:pPr>
            <w:r>
              <w:rPr>
                <w:rFonts w:ascii="Times New Roman"/>
                <w:b w:val="false"/>
                <w:i w:val="false"/>
                <w:color w:val="000000"/>
                <w:sz w:val="20"/>
              </w:rPr>
              <w:t>
Дағды 3:</w:t>
            </w:r>
          </w:p>
          <w:bookmarkEnd w:id="1465"/>
          <w:p>
            <w:pPr>
              <w:spacing w:after="20"/>
              <w:ind w:left="20"/>
              <w:jc w:val="both"/>
            </w:pPr>
            <w:r>
              <w:rPr>
                <w:rFonts w:ascii="Times New Roman"/>
                <w:b w:val="false"/>
                <w:i w:val="false"/>
                <w:color w:val="000000"/>
                <w:sz w:val="20"/>
              </w:rPr>
              <w:t>
Құбыр ішілік дефектоскопия нәтижелері бойынша құжаттарды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1" w:id="1466"/>
          <w:p>
            <w:pPr>
              <w:spacing w:after="20"/>
              <w:ind w:left="20"/>
              <w:jc w:val="both"/>
            </w:pPr>
            <w:r>
              <w:rPr>
                <w:rFonts w:ascii="Times New Roman"/>
                <w:b w:val="false"/>
                <w:i w:val="false"/>
                <w:color w:val="000000"/>
                <w:sz w:val="20"/>
              </w:rPr>
              <w:t>
Машықтар:</w:t>
            </w:r>
          </w:p>
          <w:bookmarkEnd w:id="1466"/>
          <w:p>
            <w:pPr>
              <w:spacing w:after="20"/>
              <w:ind w:left="20"/>
              <w:jc w:val="both"/>
            </w:pPr>
            <w:r>
              <w:rPr>
                <w:rFonts w:ascii="Times New Roman"/>
                <w:b w:val="false"/>
                <w:i w:val="false"/>
                <w:color w:val="000000"/>
                <w:sz w:val="20"/>
              </w:rPr>
              <w:t>
</w:t>
            </w:r>
            <w:r>
              <w:rPr>
                <w:rFonts w:ascii="Times New Roman"/>
                <w:b w:val="false"/>
                <w:i w:val="false"/>
                <w:color w:val="000000"/>
                <w:sz w:val="20"/>
              </w:rPr>
              <w:t>1. Ұйымда қолданыстағы талаптарға сәйкес құбырішілік дефектоскопия нәтижелері бойынша есеп беру құжаттамасын ресімдеу</w:t>
            </w:r>
          </w:p>
          <w:p>
            <w:pPr>
              <w:spacing w:after="20"/>
              <w:ind w:left="20"/>
              <w:jc w:val="both"/>
            </w:pPr>
            <w:r>
              <w:rPr>
                <w:rFonts w:ascii="Times New Roman"/>
                <w:b w:val="false"/>
                <w:i w:val="false"/>
                <w:color w:val="000000"/>
                <w:sz w:val="20"/>
              </w:rPr>
              <w:t>
2. Іс-қағаздарын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3" w:id="1467"/>
          <w:p>
            <w:pPr>
              <w:spacing w:after="20"/>
              <w:ind w:left="20"/>
              <w:jc w:val="both"/>
            </w:pPr>
            <w:r>
              <w:rPr>
                <w:rFonts w:ascii="Times New Roman"/>
                <w:b w:val="false"/>
                <w:i w:val="false"/>
                <w:color w:val="000000"/>
                <w:sz w:val="20"/>
              </w:rPr>
              <w:t>
Білімдер:</w:t>
            </w:r>
          </w:p>
          <w:bookmarkEnd w:id="1467"/>
          <w:p>
            <w:pPr>
              <w:spacing w:after="20"/>
              <w:ind w:left="20"/>
              <w:jc w:val="both"/>
            </w:pPr>
            <w:r>
              <w:rPr>
                <w:rFonts w:ascii="Times New Roman"/>
                <w:b w:val="false"/>
                <w:i w:val="false"/>
                <w:color w:val="000000"/>
                <w:sz w:val="20"/>
              </w:rPr>
              <w:t>
</w:t>
            </w:r>
            <w:r>
              <w:rPr>
                <w:rFonts w:ascii="Times New Roman"/>
                <w:b w:val="false"/>
                <w:i w:val="false"/>
                <w:color w:val="000000"/>
                <w:sz w:val="20"/>
              </w:rPr>
              <w:t>1. Құбырлардың құбыр ішілік дефектоскопия нәтижелері бойынша құжаттаманың түрлері, мақсаты,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Іс жүргізу негіздері</w:t>
            </w:r>
          </w:p>
          <w:p>
            <w:pPr>
              <w:spacing w:after="20"/>
              <w:ind w:left="20"/>
              <w:jc w:val="both"/>
            </w:pPr>
            <w:r>
              <w:rPr>
                <w:rFonts w:ascii="Times New Roman"/>
                <w:b w:val="false"/>
                <w:i w:val="false"/>
                <w:color w:val="000000"/>
                <w:sz w:val="20"/>
              </w:rPr>
              <w:t>
3. Стандарттау және сертификаттау жөніндегі нормативтік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6" w:id="1468"/>
          <w:p>
            <w:pPr>
              <w:spacing w:after="20"/>
              <w:ind w:left="20"/>
              <w:jc w:val="both"/>
            </w:pPr>
            <w:r>
              <w:rPr>
                <w:rFonts w:ascii="Times New Roman"/>
                <w:b w:val="false"/>
                <w:i w:val="false"/>
                <w:color w:val="000000"/>
                <w:sz w:val="20"/>
              </w:rPr>
              <w:t>
Аналитикалық ойлау</w:t>
            </w:r>
          </w:p>
          <w:bookmarkEnd w:id="1468"/>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 қасиеттер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 мүшесі ретінде тиімді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Өз жұмысы үшін және команда жұмысы үшін жауапкершілік</w:t>
            </w:r>
          </w:p>
          <w:p>
            <w:pPr>
              <w:spacing w:after="20"/>
              <w:ind w:left="20"/>
              <w:jc w:val="both"/>
            </w:pPr>
            <w:r>
              <w:rPr>
                <w:rFonts w:ascii="Times New Roman"/>
                <w:b w:val="false"/>
                <w:i w:val="false"/>
                <w:color w:val="000000"/>
                <w:sz w:val="20"/>
              </w:rPr>
              <w:t>
Кәсіптік біліктілігі мен икемділігін өз бетінше дамыту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2" w:id="1469"/>
          <w:p>
            <w:pPr>
              <w:spacing w:after="20"/>
              <w:ind w:left="20"/>
              <w:jc w:val="both"/>
            </w:pPr>
            <w:r>
              <w:rPr>
                <w:rFonts w:ascii="Times New Roman"/>
                <w:b w:val="false"/>
                <w:i w:val="false"/>
                <w:color w:val="000000"/>
                <w:sz w:val="20"/>
              </w:rPr>
              <w:t>
1. ҚР СТ 3362-2019 "Магистральдық мұнай құбырлары. Техникалық пайдалану";</w:t>
            </w:r>
          </w:p>
          <w:bookmarkEnd w:id="1469"/>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 Инвестициялар және даму министрінің 2014 жылғы 30 желтоқсандағы № 354 бұйрығымен бекітілген магистральдық құбырларды пайдалану кезінде өнеркәсіптік қауіпсіздікті қамтамасыз ету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ҚР СТ 2079-2010 "Магистральдық мұнай құбырлары. Газ қауіпті жұмыстарды қауіпсіз жүргізуді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ҚР СТ 2080-2022 "Магистральдық мұнай құбырлары. Өрт қауіпсіздігі";</w:t>
            </w:r>
          </w:p>
          <w:p>
            <w:pPr>
              <w:spacing w:after="20"/>
              <w:ind w:left="20"/>
              <w:jc w:val="both"/>
            </w:pPr>
            <w:r>
              <w:rPr>
                <w:rFonts w:ascii="Times New Roman"/>
                <w:b w:val="false"/>
                <w:i w:val="false"/>
                <w:color w:val="000000"/>
                <w:sz w:val="20"/>
              </w:rPr>
              <w:t>
5. ҚР СТ 2081-2011 "Магистральдық мұнай құбырлары. Пайдалану кезіндегі қауіпсіздік талаптары".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бөлік жөніндегі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"Диагностика жөніндегі инженер" кәсіптің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БТБА немесе БА-мен байланыс жоқ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6" w:id="1470"/>
          <w:p>
            <w:pPr>
              <w:spacing w:after="20"/>
              <w:ind w:left="20"/>
              <w:jc w:val="both"/>
            </w:pPr>
            <w:r>
              <w:rPr>
                <w:rFonts w:ascii="Times New Roman"/>
                <w:b w:val="false"/>
                <w:i w:val="false"/>
                <w:color w:val="000000"/>
                <w:sz w:val="20"/>
              </w:rPr>
              <w:t>
Білім деңгейі:</w:t>
            </w:r>
          </w:p>
          <w:bookmarkEnd w:id="1470"/>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7" w:id="1471"/>
          <w:p>
            <w:pPr>
              <w:spacing w:after="20"/>
              <w:ind w:left="20"/>
              <w:jc w:val="both"/>
            </w:pPr>
            <w:r>
              <w:rPr>
                <w:rFonts w:ascii="Times New Roman"/>
                <w:b w:val="false"/>
                <w:i w:val="false"/>
                <w:color w:val="000000"/>
                <w:sz w:val="20"/>
              </w:rPr>
              <w:t>
Мамандық:</w:t>
            </w:r>
          </w:p>
          <w:bookmarkEnd w:id="1471"/>
          <w:p>
            <w:pPr>
              <w:spacing w:after="20"/>
              <w:ind w:left="20"/>
              <w:jc w:val="both"/>
            </w:pPr>
            <w:r>
              <w:rPr>
                <w:rFonts w:ascii="Times New Roman"/>
                <w:b w:val="false"/>
                <w:i w:val="false"/>
                <w:color w:val="000000"/>
                <w:sz w:val="20"/>
              </w:rPr>
              <w:t xml:space="preserve">
Өндірістік және өңдеу салалары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8" w:id="1472"/>
          <w:p>
            <w:pPr>
              <w:spacing w:after="20"/>
              <w:ind w:left="20"/>
              <w:jc w:val="both"/>
            </w:pPr>
            <w:r>
              <w:rPr>
                <w:rFonts w:ascii="Times New Roman"/>
                <w:b w:val="false"/>
                <w:i w:val="false"/>
                <w:color w:val="000000"/>
                <w:sz w:val="20"/>
              </w:rPr>
              <w:t>
Біліктілік:</w:t>
            </w:r>
          </w:p>
          <w:bookmarkEnd w:id="1472"/>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9" w:id="1473"/>
          <w:p>
            <w:pPr>
              <w:spacing w:after="20"/>
              <w:ind w:left="20"/>
              <w:jc w:val="both"/>
            </w:pPr>
            <w:r>
              <w:rPr>
                <w:rFonts w:ascii="Times New Roman"/>
                <w:b w:val="false"/>
                <w:i w:val="false"/>
                <w:color w:val="000000"/>
                <w:sz w:val="20"/>
              </w:rPr>
              <w:t>
Білім деңгейі:</w:t>
            </w:r>
          </w:p>
          <w:bookmarkEnd w:id="1473"/>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0" w:id="1474"/>
          <w:p>
            <w:pPr>
              <w:spacing w:after="20"/>
              <w:ind w:left="20"/>
              <w:jc w:val="both"/>
            </w:pPr>
            <w:r>
              <w:rPr>
                <w:rFonts w:ascii="Times New Roman"/>
                <w:b w:val="false"/>
                <w:i w:val="false"/>
                <w:color w:val="000000"/>
                <w:sz w:val="20"/>
              </w:rPr>
              <w:t>
Мамандық:</w:t>
            </w:r>
          </w:p>
          <w:bookmarkEnd w:id="1474"/>
          <w:p>
            <w:pPr>
              <w:spacing w:after="20"/>
              <w:ind w:left="20"/>
              <w:jc w:val="both"/>
            </w:pPr>
            <w:r>
              <w:rPr>
                <w:rFonts w:ascii="Times New Roman"/>
                <w:b w:val="false"/>
                <w:i w:val="false"/>
                <w:color w:val="000000"/>
                <w:sz w:val="20"/>
              </w:rPr>
              <w:t xml:space="preserve">
Инженерия және инженерлік іс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1" w:id="1475"/>
          <w:p>
            <w:pPr>
              <w:spacing w:after="20"/>
              <w:ind w:left="20"/>
              <w:jc w:val="both"/>
            </w:pPr>
            <w:r>
              <w:rPr>
                <w:rFonts w:ascii="Times New Roman"/>
                <w:b w:val="false"/>
                <w:i w:val="false"/>
                <w:color w:val="000000"/>
                <w:sz w:val="20"/>
              </w:rPr>
              <w:t>
Біліктілік:</w:t>
            </w:r>
          </w:p>
          <w:bookmarkEnd w:id="147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салада кемінде 1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2141-9-004 - Техникалық диагностика жөніндегі инженерлер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МҚЖБ, МАС, ЖПУ, мұнай құбырының технологиялық жабдығын сенімді және қауіпсіз пайдалануды ұйымдастыру және бақылау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МҚЖБ, МАС, ЖПУ, мұнай құбырының технологиялық жабдығын сенімді және қауіпсіз пайдалануды ұйымдастыру мен бақылауды қамтамасыз 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2" w:id="1476"/>
          <w:p>
            <w:pPr>
              <w:spacing w:after="20"/>
              <w:ind w:left="20"/>
              <w:jc w:val="both"/>
            </w:pPr>
            <w:r>
              <w:rPr>
                <w:rFonts w:ascii="Times New Roman"/>
                <w:b w:val="false"/>
                <w:i w:val="false"/>
                <w:color w:val="000000"/>
                <w:sz w:val="20"/>
              </w:rPr>
              <w:t>
Еңбек функциясы 1:</w:t>
            </w:r>
          </w:p>
          <w:bookmarkEnd w:id="1476"/>
          <w:p>
            <w:pPr>
              <w:spacing w:after="20"/>
              <w:ind w:left="20"/>
              <w:jc w:val="both"/>
            </w:pPr>
            <w:r>
              <w:rPr>
                <w:rFonts w:ascii="Times New Roman"/>
                <w:b w:val="false"/>
                <w:i w:val="false"/>
                <w:color w:val="000000"/>
                <w:sz w:val="20"/>
              </w:rPr>
              <w:t xml:space="preserve">
МҚЖБ, МАС, ЖПУ, мұнай құбырының технологиялық жабдығын сенімді және қауіпсіз пайдалануды ұйымдастыру мен бақылауды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3" w:id="1477"/>
          <w:p>
            <w:pPr>
              <w:spacing w:after="20"/>
              <w:ind w:left="20"/>
              <w:jc w:val="both"/>
            </w:pPr>
            <w:r>
              <w:rPr>
                <w:rFonts w:ascii="Times New Roman"/>
                <w:b w:val="false"/>
                <w:i w:val="false"/>
                <w:color w:val="000000"/>
                <w:sz w:val="20"/>
              </w:rPr>
              <w:t>
Дағды 1:</w:t>
            </w:r>
          </w:p>
          <w:bookmarkEnd w:id="1477"/>
          <w:p>
            <w:pPr>
              <w:spacing w:after="20"/>
              <w:ind w:left="20"/>
              <w:jc w:val="both"/>
            </w:pPr>
            <w:r>
              <w:rPr>
                <w:rFonts w:ascii="Times New Roman"/>
                <w:b w:val="false"/>
                <w:i w:val="false"/>
                <w:color w:val="000000"/>
                <w:sz w:val="20"/>
              </w:rPr>
              <w:t>
Объектілердегі авариялар мен зақымдарды жою</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4" w:id="1478"/>
          <w:p>
            <w:pPr>
              <w:spacing w:after="20"/>
              <w:ind w:left="20"/>
              <w:jc w:val="both"/>
            </w:pPr>
            <w:r>
              <w:rPr>
                <w:rFonts w:ascii="Times New Roman"/>
                <w:b w:val="false"/>
                <w:i w:val="false"/>
                <w:color w:val="000000"/>
                <w:sz w:val="20"/>
              </w:rPr>
              <w:t>
Машықтар:</w:t>
            </w:r>
          </w:p>
          <w:bookmarkEnd w:id="1478"/>
          <w:p>
            <w:pPr>
              <w:spacing w:after="20"/>
              <w:ind w:left="20"/>
              <w:jc w:val="both"/>
            </w:pPr>
            <w:r>
              <w:rPr>
                <w:rFonts w:ascii="Times New Roman"/>
                <w:b w:val="false"/>
                <w:i w:val="false"/>
                <w:color w:val="000000"/>
                <w:sz w:val="20"/>
              </w:rPr>
              <w:t>
</w:t>
            </w:r>
            <w:r>
              <w:rPr>
                <w:rFonts w:ascii="Times New Roman"/>
                <w:b w:val="false"/>
                <w:i w:val="false"/>
                <w:color w:val="000000"/>
                <w:sz w:val="20"/>
              </w:rPr>
              <w:t>1. АЖЖ әзірлеуге және түзетуге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Магистральдық мұнай құбырларындағы апаттар мен зақымдарды жоюды ұйымдастыру және оған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АЖЖ бойынша АҚЖ және оқу-жаттығулар өткізуді ұйымдастыру</w:t>
            </w:r>
          </w:p>
          <w:p>
            <w:pPr>
              <w:spacing w:after="20"/>
              <w:ind w:left="20"/>
              <w:jc w:val="both"/>
            </w:pPr>
            <w:r>
              <w:rPr>
                <w:rFonts w:ascii="Times New Roman"/>
                <w:b w:val="false"/>
                <w:i w:val="false"/>
                <w:color w:val="000000"/>
                <w:sz w:val="20"/>
              </w:rPr>
              <w:t xml:space="preserve">
4. АҚЖ жоспар-кестесін әзірлеу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8" w:id="1479"/>
          <w:p>
            <w:pPr>
              <w:spacing w:after="20"/>
              <w:ind w:left="20"/>
              <w:jc w:val="both"/>
            </w:pPr>
            <w:r>
              <w:rPr>
                <w:rFonts w:ascii="Times New Roman"/>
                <w:b w:val="false"/>
                <w:i w:val="false"/>
                <w:color w:val="000000"/>
                <w:sz w:val="20"/>
              </w:rPr>
              <w:t>
Білімдер:</w:t>
            </w:r>
          </w:p>
          <w:bookmarkEnd w:id="1479"/>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Экологиялық кодексі, "Жер қойнауы және жер қойнауын пайдалану туралы" Қазақстан Республикасының Кодексі, "Азаматтық қорғау туралы" Қазақстан Республикасының Заңы, "Магистральдық құбыр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2. Апаттарды жою жоспары</w:t>
            </w:r>
          </w:p>
          <w:p>
            <w:pPr>
              <w:spacing w:after="20"/>
              <w:ind w:left="20"/>
              <w:jc w:val="both"/>
            </w:pPr>
            <w:r>
              <w:rPr>
                <w:rFonts w:ascii="Times New Roman"/>
                <w:b w:val="false"/>
                <w:i w:val="false"/>
                <w:color w:val="000000"/>
                <w:sz w:val="20"/>
              </w:rPr>
              <w:t>
3. Ішкі еңбек тəртібінің тəртібі, еңбек қауіпсіздігі жəне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1" w:id="1480"/>
          <w:p>
            <w:pPr>
              <w:spacing w:after="20"/>
              <w:ind w:left="20"/>
              <w:jc w:val="both"/>
            </w:pPr>
            <w:r>
              <w:rPr>
                <w:rFonts w:ascii="Times New Roman"/>
                <w:b w:val="false"/>
                <w:i w:val="false"/>
                <w:color w:val="000000"/>
                <w:sz w:val="20"/>
              </w:rPr>
              <w:t>
Дағды 2:</w:t>
            </w:r>
          </w:p>
          <w:bookmarkEnd w:id="1480"/>
          <w:p>
            <w:pPr>
              <w:spacing w:after="20"/>
              <w:ind w:left="20"/>
              <w:jc w:val="both"/>
            </w:pPr>
            <w:r>
              <w:rPr>
                <w:rFonts w:ascii="Times New Roman"/>
                <w:b w:val="false"/>
                <w:i w:val="false"/>
                <w:color w:val="000000"/>
                <w:sz w:val="20"/>
              </w:rPr>
              <w:t>
Объектілердің жабдықтары мен құрылыстарына техникалық қызмет көрсетуді, ағымдағы жөндеуді, күрделі жөндеуді және диагностиканы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2" w:id="1481"/>
          <w:p>
            <w:pPr>
              <w:spacing w:after="20"/>
              <w:ind w:left="20"/>
              <w:jc w:val="both"/>
            </w:pPr>
            <w:r>
              <w:rPr>
                <w:rFonts w:ascii="Times New Roman"/>
                <w:b w:val="false"/>
                <w:i w:val="false"/>
                <w:color w:val="000000"/>
                <w:sz w:val="20"/>
              </w:rPr>
              <w:t>
Машықтар:</w:t>
            </w:r>
          </w:p>
          <w:bookmarkEnd w:id="1481"/>
          <w:p>
            <w:pPr>
              <w:spacing w:after="20"/>
              <w:ind w:left="20"/>
              <w:jc w:val="both"/>
            </w:pPr>
            <w:r>
              <w:rPr>
                <w:rFonts w:ascii="Times New Roman"/>
                <w:b w:val="false"/>
                <w:i w:val="false"/>
                <w:color w:val="000000"/>
                <w:sz w:val="20"/>
              </w:rPr>
              <w:t>
</w:t>
            </w:r>
            <w:r>
              <w:rPr>
                <w:rFonts w:ascii="Times New Roman"/>
                <w:b w:val="false"/>
                <w:i w:val="false"/>
                <w:color w:val="000000"/>
                <w:sz w:val="20"/>
              </w:rPr>
              <w:t>1. МҚЖБ жабдықтары мен құрылыстарына және МАС, ЖПУ технологиялық жабдықтарына техникалық қызмет көрсетуді, ағымдағы және күрделі жөндеуді, диагностиканы ұйымдастыру және олардың жүргізілуін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МҚ бекітілген учаскесінің ішкі қуысын тазалауды ұйымдастыру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МҚ күзет аймағының жай-күйін және МҚ күзет аймағының күйін қамтамасыз етуді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МҚ сенімділігін қамтамасыз ету жөніндегі ұйымдастырушылық-техникалық іс-шараларды, су тасқыны кезеңінде және күзгі-қысқы кезеңде мұнай құбырларының объектілерін жұмысқа дайындау жөніндегі іс-шараларды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Құбырлар мен материалдардың апаттық қорының бар болуын қамтамасыз ету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Ұйымдастырушылық-өкімдік құжаттардың (ережелер, нұсқаулықтар, бұйрықтар, өкімдер және т. б.) жобаларын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7. Өндірістік бағдарламаның жобасын, техникалық қайта жарақтандыру бағдарламасын, күрделі құрылыс, күрделі жөндеу жоспарларын және т. б. қалыптастыру үшін МҚ желілік бөлігі, МАС, ЖПУ технологиялық жабдықтары бойынша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Құбырдың ақауларын аспаптық өлшеу және көзбен шолып тексеру жұмыстарына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9. Жұмыс жүргізілетін орындарда жөндеу әдістерін және жөндеу құрылымын анықтау</w:t>
            </w:r>
          </w:p>
          <w:p>
            <w:pPr>
              <w:spacing w:after="20"/>
              <w:ind w:left="20"/>
              <w:jc w:val="both"/>
            </w:pPr>
            <w:r>
              <w:rPr>
                <w:rFonts w:ascii="Times New Roman"/>
                <w:b w:val="false"/>
                <w:i w:val="false"/>
                <w:color w:val="000000"/>
                <w:sz w:val="20"/>
              </w:rPr>
              <w:t>
10. Қызметкерлердің еңбек заңнамасының талаптарын, стандарттар мен басқа да нормативтік құжаттардың ережелері мен нормаларын және ҚР заңдарын, өнеркәсіптік, өрт қауіпсіздігі, гигиена және өнеркәсіптік санитария және қоршаған орта, жол қозғалысы қауіпсіздігі талаптарын сақтауын ұйымдастыру және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2" w:id="1482"/>
          <w:p>
            <w:pPr>
              <w:spacing w:after="20"/>
              <w:ind w:left="20"/>
              <w:jc w:val="both"/>
            </w:pPr>
            <w:r>
              <w:rPr>
                <w:rFonts w:ascii="Times New Roman"/>
                <w:b w:val="false"/>
                <w:i w:val="false"/>
                <w:color w:val="000000"/>
                <w:sz w:val="20"/>
              </w:rPr>
              <w:t>
Білімдер:</w:t>
            </w:r>
          </w:p>
          <w:bookmarkEnd w:id="1482"/>
          <w:p>
            <w:pPr>
              <w:spacing w:after="20"/>
              <w:ind w:left="20"/>
              <w:jc w:val="both"/>
            </w:pPr>
            <w:r>
              <w:rPr>
                <w:rFonts w:ascii="Times New Roman"/>
                <w:b w:val="false"/>
                <w:i w:val="false"/>
                <w:color w:val="000000"/>
                <w:sz w:val="20"/>
              </w:rPr>
              <w:t>
</w:t>
            </w:r>
            <w:r>
              <w:rPr>
                <w:rFonts w:ascii="Times New Roman"/>
                <w:b w:val="false"/>
                <w:i w:val="false"/>
                <w:color w:val="000000"/>
                <w:sz w:val="20"/>
              </w:rPr>
              <w:t>1. Магистральдық құбырларды пайдалану, ақаулы учаскелерді жөндеу және МҚ диагностикасы, станция ішіндегі технологиялық құбырлар бойынша нормативтік және техникалық құжаттама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 пайдалану жөніндегі регламенттер мен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Жабдықтың нормативтік және шекті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МҚЖБ, МАС, ЖПУ, мұнай құбырының технологиялық жабдықтарын пайдалану және жөндеу жөніндегі талаптар</w:t>
            </w:r>
          </w:p>
          <w:p>
            <w:pPr>
              <w:spacing w:after="20"/>
              <w:ind w:left="20"/>
              <w:jc w:val="both"/>
            </w:pPr>
            <w:r>
              <w:rPr>
                <w:rFonts w:ascii="Times New Roman"/>
                <w:b w:val="false"/>
                <w:i w:val="false"/>
                <w:color w:val="000000"/>
                <w:sz w:val="20"/>
              </w:rPr>
              <w:t>
5. Магистральдық мұнай құбырларын пайдаланудың технологиялық регламенті.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7" w:id="1483"/>
          <w:p>
            <w:pPr>
              <w:spacing w:after="20"/>
              <w:ind w:left="20"/>
              <w:jc w:val="both"/>
            </w:pPr>
            <w:r>
              <w:rPr>
                <w:rFonts w:ascii="Times New Roman"/>
                <w:b w:val="false"/>
                <w:i w:val="false"/>
                <w:color w:val="000000"/>
                <w:sz w:val="20"/>
              </w:rPr>
              <w:t>
Дағды 3:</w:t>
            </w:r>
          </w:p>
          <w:bookmarkEnd w:id="1483"/>
          <w:p>
            <w:pPr>
              <w:spacing w:after="20"/>
              <w:ind w:left="20"/>
              <w:jc w:val="both"/>
            </w:pPr>
            <w:r>
              <w:rPr>
                <w:rFonts w:ascii="Times New Roman"/>
                <w:b w:val="false"/>
                <w:i w:val="false"/>
                <w:color w:val="000000"/>
                <w:sz w:val="20"/>
              </w:rPr>
              <w:t>
Техникалық құжаттаманы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8" w:id="1484"/>
          <w:p>
            <w:pPr>
              <w:spacing w:after="20"/>
              <w:ind w:left="20"/>
              <w:jc w:val="both"/>
            </w:pPr>
            <w:r>
              <w:rPr>
                <w:rFonts w:ascii="Times New Roman"/>
                <w:b w:val="false"/>
                <w:i w:val="false"/>
                <w:color w:val="000000"/>
                <w:sz w:val="20"/>
              </w:rPr>
              <w:t>
Машықтар:</w:t>
            </w:r>
          </w:p>
          <w:bookmarkEnd w:id="1484"/>
          <w:p>
            <w:pPr>
              <w:spacing w:after="20"/>
              <w:ind w:left="20"/>
              <w:jc w:val="both"/>
            </w:pPr>
            <w:r>
              <w:rPr>
                <w:rFonts w:ascii="Times New Roman"/>
                <w:b w:val="false"/>
                <w:i w:val="false"/>
                <w:color w:val="000000"/>
                <w:sz w:val="20"/>
              </w:rPr>
              <w:t>
</w:t>
            </w:r>
            <w:r>
              <w:rPr>
                <w:rFonts w:ascii="Times New Roman"/>
                <w:b w:val="false"/>
                <w:i w:val="false"/>
                <w:color w:val="000000"/>
                <w:sz w:val="20"/>
              </w:rPr>
              <w:t>1. Диагностикалық тексерудің нәтижелері бойынша берілген қорытынды есептерді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ТДҚ өткізу кестелерінің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Тиісті қағидаларда көзделген диагностика жөніндегі техникалық құжаттаманың дұрыс жүргізілуін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Құбырішілік диагностиканың нәтижесінде анықталған бірінші кезектегі жөндеу ақауларын жою кестесін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Құбыр денесінің ақауларын жою туралы есеп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Құбыр ақауларын жөндеу және оқшаулау актілерінің, қосымша дефектоскопиялық бақылау қорытындыларының, сенімділік тобының дефектоскопистерінің ультрадыбыстық бақылауының дұрыстығы мен уақтылы ресімделуін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Тауарлық-материалдық құндылықтарды жеткізуге арналған жылдық өтінімдерді әзірлеу (ақауларды жөндеуге немесе желілік бөліктің құбырларын және технологиялық құбырларды ауыстыруға материалдар мен жабдыққа деген қажеттілік)</w:t>
            </w:r>
          </w:p>
          <w:p>
            <w:pPr>
              <w:spacing w:after="20"/>
              <w:ind w:left="20"/>
              <w:jc w:val="both"/>
            </w:pPr>
            <w:r>
              <w:rPr>
                <w:rFonts w:ascii="Times New Roman"/>
                <w:b w:val="false"/>
                <w:i w:val="false"/>
                <w:color w:val="000000"/>
                <w:sz w:val="20"/>
              </w:rPr>
              <w:t>
8. Ақау тізімдемелерін, негіздемелерді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6" w:id="1485"/>
          <w:p>
            <w:pPr>
              <w:spacing w:after="20"/>
              <w:ind w:left="20"/>
              <w:jc w:val="both"/>
            </w:pPr>
            <w:r>
              <w:rPr>
                <w:rFonts w:ascii="Times New Roman"/>
                <w:b w:val="false"/>
                <w:i w:val="false"/>
                <w:color w:val="000000"/>
                <w:sz w:val="20"/>
              </w:rPr>
              <w:t>
Білімдер:</w:t>
            </w:r>
          </w:p>
          <w:bookmarkEnd w:id="1485"/>
          <w:p>
            <w:pPr>
              <w:spacing w:after="20"/>
              <w:ind w:left="20"/>
              <w:jc w:val="both"/>
            </w:pPr>
            <w:r>
              <w:rPr>
                <w:rFonts w:ascii="Times New Roman"/>
                <w:b w:val="false"/>
                <w:i w:val="false"/>
                <w:color w:val="000000"/>
                <w:sz w:val="20"/>
              </w:rPr>
              <w:t>
</w:t>
            </w:r>
            <w:r>
              <w:rPr>
                <w:rFonts w:ascii="Times New Roman"/>
                <w:b w:val="false"/>
                <w:i w:val="false"/>
                <w:color w:val="000000"/>
                <w:sz w:val="20"/>
              </w:rPr>
              <w:t>1. Магистральдық құбырларды өндіру кезінде және пайдалану барысында шығу тегі тұрғысынан металлургиялық, технологиялық, эксплуатациялық ақаулардың туындауы</w:t>
            </w:r>
          </w:p>
          <w:p>
            <w:pPr>
              <w:spacing w:after="20"/>
              <w:ind w:left="20"/>
              <w:jc w:val="both"/>
            </w:pPr>
            <w:r>
              <w:rPr>
                <w:rFonts w:ascii="Times New Roman"/>
                <w:b w:val="false"/>
                <w:i w:val="false"/>
                <w:color w:val="000000"/>
                <w:sz w:val="20"/>
              </w:rPr>
              <w:t>
2. Магистральдық құбырлардың дәнекерленген қосылыстарының сапасын бұзбайтын бақылау әдістері (ультрадыбыстық бақылау, радиографиялық бақылау, сандық детекторларды қолдана отырып, рентген және гаммаграфиялық бақылау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8" w:id="1486"/>
          <w:p>
            <w:pPr>
              <w:spacing w:after="20"/>
              <w:ind w:left="20"/>
              <w:jc w:val="both"/>
            </w:pPr>
            <w:r>
              <w:rPr>
                <w:rFonts w:ascii="Times New Roman"/>
                <w:b w:val="false"/>
                <w:i w:val="false"/>
                <w:color w:val="000000"/>
                <w:sz w:val="20"/>
              </w:rPr>
              <w:t>
Жұмыстарды жоспарлау және ұйымдастыру</w:t>
            </w:r>
          </w:p>
          <w:bookmarkEnd w:id="1486"/>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Қызметкерлермен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Шешімдерді уақтылы қабылдау және іске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Міндеттердің орындалуын қамтамасыз ету</w:t>
            </w:r>
          </w:p>
          <w:p>
            <w:pPr>
              <w:spacing w:after="20"/>
              <w:ind w:left="20"/>
              <w:jc w:val="both"/>
            </w:pPr>
            <w:r>
              <w:rPr>
                <w:rFonts w:ascii="Times New Roman"/>
                <w:b w:val="false"/>
                <w:i w:val="false"/>
                <w:color w:val="000000"/>
                <w:sz w:val="20"/>
              </w:rPr>
              <w:t>
Талдау және болжау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2" w:id="1487"/>
          <w:p>
            <w:pPr>
              <w:spacing w:after="20"/>
              <w:ind w:left="20"/>
              <w:jc w:val="both"/>
            </w:pPr>
            <w:r>
              <w:rPr>
                <w:rFonts w:ascii="Times New Roman"/>
                <w:b w:val="false"/>
                <w:i w:val="false"/>
                <w:color w:val="000000"/>
                <w:sz w:val="20"/>
              </w:rPr>
              <w:t>
1. ҚР СТ 3362-2019 "Магистральдық мұнай құбырлары. Техникалық пайдалану";</w:t>
            </w:r>
          </w:p>
          <w:bookmarkEnd w:id="1487"/>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 Инвестициялар және даму министрінің 2014 жылғы 30 желтоқсандағы № 354 бұйрығымен бекітілген магистральдық құбырларды пайдалану кезінде өнеркәсіптік қауіпсіздікті қамтамасыз ету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ҚР СТ 2079-2010 "Магистральдық мұнай құбырлары. Газ қауіпті жұмыстарды қауіпсіз жүргізуді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ҚР СТ 2080-2022 "Магистральдық мұнай құбырлары. Өрт қауіпсіздігі";</w:t>
            </w:r>
          </w:p>
          <w:p>
            <w:pPr>
              <w:spacing w:after="20"/>
              <w:ind w:left="20"/>
              <w:jc w:val="both"/>
            </w:pPr>
            <w:r>
              <w:rPr>
                <w:rFonts w:ascii="Times New Roman"/>
                <w:b w:val="false"/>
                <w:i w:val="false"/>
                <w:color w:val="000000"/>
                <w:sz w:val="20"/>
              </w:rPr>
              <w:t>
5. ҚР СТ 2081-2011 "Магистральдық мұнай құбырлары. Пайдалану кезіндегі қауіпсіздік талаптары".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диагностика жөніндегі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"Теміржол эстакадасын пайдалану жөніндегі инженер (мұнай және мұнай өнімдері)" кәсіптің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эстакадасын пайдалану жөніндегі инженер (мұнай және мұнай өнімдері)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БТБА немесе БА-мен байланыс жоқ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6" w:id="1488"/>
          <w:p>
            <w:pPr>
              <w:spacing w:after="20"/>
              <w:ind w:left="20"/>
              <w:jc w:val="both"/>
            </w:pPr>
            <w:r>
              <w:rPr>
                <w:rFonts w:ascii="Times New Roman"/>
                <w:b w:val="false"/>
                <w:i w:val="false"/>
                <w:color w:val="000000"/>
                <w:sz w:val="20"/>
              </w:rPr>
              <w:t>
Білім деңгейі:</w:t>
            </w:r>
          </w:p>
          <w:bookmarkEnd w:id="1488"/>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7" w:id="1489"/>
          <w:p>
            <w:pPr>
              <w:spacing w:after="20"/>
              <w:ind w:left="20"/>
              <w:jc w:val="both"/>
            </w:pPr>
            <w:r>
              <w:rPr>
                <w:rFonts w:ascii="Times New Roman"/>
                <w:b w:val="false"/>
                <w:i w:val="false"/>
                <w:color w:val="000000"/>
                <w:sz w:val="20"/>
              </w:rPr>
              <w:t>
Мамандық:</w:t>
            </w:r>
          </w:p>
          <w:bookmarkEnd w:id="1489"/>
          <w:p>
            <w:pPr>
              <w:spacing w:after="20"/>
              <w:ind w:left="20"/>
              <w:jc w:val="both"/>
            </w:pPr>
            <w:r>
              <w:rPr>
                <w:rFonts w:ascii="Times New Roman"/>
                <w:b w:val="false"/>
                <w:i w:val="false"/>
                <w:color w:val="000000"/>
                <w:sz w:val="20"/>
              </w:rPr>
              <w:t xml:space="preserve">
Өндірістік және өңдеу салалары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8" w:id="1490"/>
          <w:p>
            <w:pPr>
              <w:spacing w:after="20"/>
              <w:ind w:left="20"/>
              <w:jc w:val="both"/>
            </w:pPr>
            <w:r>
              <w:rPr>
                <w:rFonts w:ascii="Times New Roman"/>
                <w:b w:val="false"/>
                <w:i w:val="false"/>
                <w:color w:val="000000"/>
                <w:sz w:val="20"/>
              </w:rPr>
              <w:t>
Біліктілік:</w:t>
            </w:r>
          </w:p>
          <w:bookmarkEnd w:id="1490"/>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9" w:id="1491"/>
          <w:p>
            <w:pPr>
              <w:spacing w:after="20"/>
              <w:ind w:left="20"/>
              <w:jc w:val="both"/>
            </w:pPr>
            <w:r>
              <w:rPr>
                <w:rFonts w:ascii="Times New Roman"/>
                <w:b w:val="false"/>
                <w:i w:val="false"/>
                <w:color w:val="000000"/>
                <w:sz w:val="20"/>
              </w:rPr>
              <w:t>
Білім деңгейі:</w:t>
            </w:r>
          </w:p>
          <w:bookmarkEnd w:id="1491"/>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0" w:id="1492"/>
          <w:p>
            <w:pPr>
              <w:spacing w:after="20"/>
              <w:ind w:left="20"/>
              <w:jc w:val="both"/>
            </w:pPr>
            <w:r>
              <w:rPr>
                <w:rFonts w:ascii="Times New Roman"/>
                <w:b w:val="false"/>
                <w:i w:val="false"/>
                <w:color w:val="000000"/>
                <w:sz w:val="20"/>
              </w:rPr>
              <w:t>
Мамандық:</w:t>
            </w:r>
          </w:p>
          <w:bookmarkEnd w:id="1492"/>
          <w:p>
            <w:pPr>
              <w:spacing w:after="20"/>
              <w:ind w:left="20"/>
              <w:jc w:val="both"/>
            </w:pPr>
            <w:r>
              <w:rPr>
                <w:rFonts w:ascii="Times New Roman"/>
                <w:b w:val="false"/>
                <w:i w:val="false"/>
                <w:color w:val="000000"/>
                <w:sz w:val="20"/>
              </w:rPr>
              <w:t xml:space="preserve">
Инженерия және инженерлік іс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1" w:id="1493"/>
          <w:p>
            <w:pPr>
              <w:spacing w:after="20"/>
              <w:ind w:left="20"/>
              <w:jc w:val="both"/>
            </w:pPr>
            <w:r>
              <w:rPr>
                <w:rFonts w:ascii="Times New Roman"/>
                <w:b w:val="false"/>
                <w:i w:val="false"/>
                <w:color w:val="000000"/>
                <w:sz w:val="20"/>
              </w:rPr>
              <w:t>
Біліктілік:</w:t>
            </w:r>
          </w:p>
          <w:bookmarkEnd w:id="149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салада кемінде 1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нормаларды, стандарттарды және еңбекті пайдалану мен қорғау, өнеркәсіптік қауіпсіздік, өрт қауіпсіздігі және экология жөніндегі нұсқаулықтарды сақтай отырып, технологиялық құбырлардың, темір жол құю эстакадасы мен мұнай құю айлақтарының жабдықтары мен құрылыстарының жарамды техникалық жай-күйін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2" w:id="1494"/>
          <w:p>
            <w:pPr>
              <w:spacing w:after="20"/>
              <w:ind w:left="20"/>
              <w:jc w:val="both"/>
            </w:pPr>
            <w:r>
              <w:rPr>
                <w:rFonts w:ascii="Times New Roman"/>
                <w:b w:val="false"/>
                <w:i w:val="false"/>
                <w:color w:val="000000"/>
                <w:sz w:val="20"/>
              </w:rPr>
              <w:t>
1. Темір жол ағызу эстакадасының және мұнай құю айлақтарының технологиялық құбырларына, жабдықтары мен құрылыстарына қызмет көрсету, жөндеу, тексеру жөніндегі жұмыстарды техникалық құжаттамамен қамтамасыз ету</w:t>
            </w:r>
          </w:p>
          <w:bookmarkEnd w:id="1494"/>
          <w:p>
            <w:pPr>
              <w:spacing w:after="20"/>
              <w:ind w:left="20"/>
              <w:jc w:val="both"/>
            </w:pPr>
            <w:r>
              <w:rPr>
                <w:rFonts w:ascii="Times New Roman"/>
                <w:b w:val="false"/>
                <w:i w:val="false"/>
                <w:color w:val="000000"/>
                <w:sz w:val="20"/>
              </w:rPr>
              <w:t xml:space="preserve">
2. Темір жол ағызу эстакадасы мен мұнай құю айлақтарының жабдықтары мен құрылыстарына қызмет көрсету жөніндегі жұмыстардың орындалуын қамтамасыз 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3" w:id="1495"/>
          <w:p>
            <w:pPr>
              <w:spacing w:after="20"/>
              <w:ind w:left="20"/>
              <w:jc w:val="both"/>
            </w:pPr>
            <w:r>
              <w:rPr>
                <w:rFonts w:ascii="Times New Roman"/>
                <w:b w:val="false"/>
                <w:i w:val="false"/>
                <w:color w:val="000000"/>
                <w:sz w:val="20"/>
              </w:rPr>
              <w:t>
Еңбек функциясы 1:</w:t>
            </w:r>
          </w:p>
          <w:bookmarkEnd w:id="1495"/>
          <w:p>
            <w:pPr>
              <w:spacing w:after="20"/>
              <w:ind w:left="20"/>
              <w:jc w:val="both"/>
            </w:pPr>
            <w:r>
              <w:rPr>
                <w:rFonts w:ascii="Times New Roman"/>
                <w:b w:val="false"/>
                <w:i w:val="false"/>
                <w:color w:val="000000"/>
                <w:sz w:val="20"/>
              </w:rPr>
              <w:t>
Темір жол ағызу эстакадасының және мұнай құю айлақтарының технологиялық құбырларына, жабдықтары мен құрылыстарына қызмет көрсету, жөндеу, тексеру жөніндегі жұмыстарды техникалық құжаттамамен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4" w:id="1496"/>
          <w:p>
            <w:pPr>
              <w:spacing w:after="20"/>
              <w:ind w:left="20"/>
              <w:jc w:val="both"/>
            </w:pPr>
            <w:r>
              <w:rPr>
                <w:rFonts w:ascii="Times New Roman"/>
                <w:b w:val="false"/>
                <w:i w:val="false"/>
                <w:color w:val="000000"/>
                <w:sz w:val="20"/>
              </w:rPr>
              <w:t>
Дағды 1:</w:t>
            </w:r>
          </w:p>
          <w:bookmarkEnd w:id="1496"/>
          <w:p>
            <w:pPr>
              <w:spacing w:after="20"/>
              <w:ind w:left="20"/>
              <w:jc w:val="both"/>
            </w:pPr>
            <w:r>
              <w:rPr>
                <w:rFonts w:ascii="Times New Roman"/>
                <w:b w:val="false"/>
                <w:i w:val="false"/>
                <w:color w:val="000000"/>
                <w:sz w:val="20"/>
              </w:rPr>
              <w:t>
Техникалық құжаттаманы дайындау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5" w:id="1497"/>
          <w:p>
            <w:pPr>
              <w:spacing w:after="20"/>
              <w:ind w:left="20"/>
              <w:jc w:val="both"/>
            </w:pPr>
            <w:r>
              <w:rPr>
                <w:rFonts w:ascii="Times New Roman"/>
                <w:b w:val="false"/>
                <w:i w:val="false"/>
                <w:color w:val="000000"/>
                <w:sz w:val="20"/>
              </w:rPr>
              <w:t>
Машықтар:</w:t>
            </w:r>
          </w:p>
          <w:bookmarkEnd w:id="1497"/>
          <w:p>
            <w:pPr>
              <w:spacing w:after="20"/>
              <w:ind w:left="20"/>
              <w:jc w:val="both"/>
            </w:pPr>
            <w:r>
              <w:rPr>
                <w:rFonts w:ascii="Times New Roman"/>
                <w:b w:val="false"/>
                <w:i w:val="false"/>
                <w:color w:val="000000"/>
                <w:sz w:val="20"/>
              </w:rPr>
              <w:t>
</w:t>
            </w:r>
            <w:r>
              <w:rPr>
                <w:rFonts w:ascii="Times New Roman"/>
                <w:b w:val="false"/>
                <w:i w:val="false"/>
                <w:color w:val="000000"/>
                <w:sz w:val="20"/>
              </w:rPr>
              <w:t>1. Темір жол құю эстакадасында және темір жол кірме жолдарында, технологиялық құбырларда және құю айлақтарының жабдықтарында ағымдағы жұмыстарды жүргізу кезінде сызбалар мен жоспарлар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Темір жол құю эстакадасын, технологиялық құбырларды және құю айлақтарының жабдықтарын, апталық және айлық өндірістік жұмыс жоспарларын, жөндеуге арналған ақаулар тізімдемелерін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Бақылаудағы объектілер жұмысының сенімділігі мен қауіпсіздігін арттыруға бағытталған ағымдағы және перспективалық жоспарларды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Төгу эстакадасында және мұнай құю айлақтарында аварияларды жою жоспарларын әзірлеуге қатысу</w:t>
            </w:r>
          </w:p>
          <w:p>
            <w:pPr>
              <w:spacing w:after="20"/>
              <w:ind w:left="20"/>
              <w:jc w:val="both"/>
            </w:pPr>
            <w:r>
              <w:rPr>
                <w:rFonts w:ascii="Times New Roman"/>
                <w:b w:val="false"/>
                <w:i w:val="false"/>
                <w:color w:val="000000"/>
                <w:sz w:val="20"/>
              </w:rPr>
              <w:t>
5. Төгу эстакадасы мен мұнай құю айлақтарының күзгі - қысқы кезеңінде сенімділікті және жұмысқа дайындықты қамтамасыз ету жөніндегі ұйымдастыру-техникалық іс - шараларды әзірлеу және оларды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0" w:id="1498"/>
          <w:p>
            <w:pPr>
              <w:spacing w:after="20"/>
              <w:ind w:left="20"/>
              <w:jc w:val="both"/>
            </w:pPr>
            <w:r>
              <w:rPr>
                <w:rFonts w:ascii="Times New Roman"/>
                <w:b w:val="false"/>
                <w:i w:val="false"/>
                <w:color w:val="000000"/>
                <w:sz w:val="20"/>
              </w:rPr>
              <w:t>
Білімдер:</w:t>
            </w:r>
          </w:p>
          <w:bookmarkEnd w:id="1498"/>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заңнамалық және нормативтік құқықтық актілері, темір жол құю эстакадасында және темір жол кірме жолдарында, технологиялық құбырларда және құю айлақтарының жабдықтарында жұмыстар жүргізуге қатысты нормативтік және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Темір жол ағызу эстакадасында және темір жол кірме жолдарында, технологиялық құбырларда және құйма айлақтардың жабдықтарында жұмыстар жүргізудің технологиялық процесі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Апаттар мен зақымдарды жою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Ағызу эстакадасы мен мұнай құю айлақтарының күзгі-қысқы кезеңіне объектілерді дайындау тәртібі</w:t>
            </w:r>
          </w:p>
          <w:p>
            <w:pPr>
              <w:spacing w:after="20"/>
              <w:ind w:left="20"/>
              <w:jc w:val="both"/>
            </w:pPr>
            <w:r>
              <w:rPr>
                <w:rFonts w:ascii="Times New Roman"/>
                <w:b w:val="false"/>
                <w:i w:val="false"/>
                <w:color w:val="000000"/>
                <w:sz w:val="20"/>
              </w:rPr>
              <w:t>
5. Ішкі еңбек тəртібінің тəртібі, еңбек қауіпсіздігі жəне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5" w:id="1499"/>
          <w:p>
            <w:pPr>
              <w:spacing w:after="20"/>
              <w:ind w:left="20"/>
              <w:jc w:val="both"/>
            </w:pPr>
            <w:r>
              <w:rPr>
                <w:rFonts w:ascii="Times New Roman"/>
                <w:b w:val="false"/>
                <w:i w:val="false"/>
                <w:color w:val="000000"/>
                <w:sz w:val="20"/>
              </w:rPr>
              <w:t>
Дағды 2:</w:t>
            </w:r>
          </w:p>
          <w:bookmarkEnd w:id="1499"/>
          <w:p>
            <w:pPr>
              <w:spacing w:after="20"/>
              <w:ind w:left="20"/>
              <w:jc w:val="both"/>
            </w:pPr>
            <w:r>
              <w:rPr>
                <w:rFonts w:ascii="Times New Roman"/>
                <w:b w:val="false"/>
                <w:i w:val="false"/>
                <w:color w:val="000000"/>
                <w:sz w:val="20"/>
              </w:rPr>
              <w:t>
Пайдалану бойынша есептілікті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6" w:id="1500"/>
          <w:p>
            <w:pPr>
              <w:spacing w:after="20"/>
              <w:ind w:left="20"/>
              <w:jc w:val="both"/>
            </w:pPr>
            <w:r>
              <w:rPr>
                <w:rFonts w:ascii="Times New Roman"/>
                <w:b w:val="false"/>
                <w:i w:val="false"/>
                <w:color w:val="000000"/>
                <w:sz w:val="20"/>
              </w:rPr>
              <w:t>
Машықтар:</w:t>
            </w:r>
          </w:p>
          <w:bookmarkEnd w:id="1500"/>
          <w:p>
            <w:pPr>
              <w:spacing w:after="20"/>
              <w:ind w:left="20"/>
              <w:jc w:val="both"/>
            </w:pPr>
            <w:r>
              <w:rPr>
                <w:rFonts w:ascii="Times New Roman"/>
                <w:b w:val="false"/>
                <w:i w:val="false"/>
                <w:color w:val="000000"/>
                <w:sz w:val="20"/>
              </w:rPr>
              <w:t>
</w:t>
            </w:r>
            <w:r>
              <w:rPr>
                <w:rFonts w:ascii="Times New Roman"/>
                <w:b w:val="false"/>
                <w:i w:val="false"/>
                <w:color w:val="000000"/>
                <w:sz w:val="20"/>
              </w:rPr>
              <w:t>1. Материалдық-техникалық ресурстарды пайдалану бойынша есептер жасау</w:t>
            </w:r>
          </w:p>
          <w:p>
            <w:pPr>
              <w:spacing w:after="20"/>
              <w:ind w:left="20"/>
              <w:jc w:val="both"/>
            </w:pPr>
            <w:r>
              <w:rPr>
                <w:rFonts w:ascii="Times New Roman"/>
                <w:b w:val="false"/>
                <w:i w:val="false"/>
                <w:color w:val="000000"/>
                <w:sz w:val="20"/>
              </w:rPr>
              <w:t>
2. Учаскеге бекітілген МАС жабдығын пайдалану саласындағы есептілікті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8" w:id="1501"/>
          <w:p>
            <w:pPr>
              <w:spacing w:after="20"/>
              <w:ind w:left="20"/>
              <w:jc w:val="both"/>
            </w:pPr>
            <w:r>
              <w:rPr>
                <w:rFonts w:ascii="Times New Roman"/>
                <w:b w:val="false"/>
                <w:i w:val="false"/>
                <w:color w:val="000000"/>
                <w:sz w:val="20"/>
              </w:rPr>
              <w:t>
Білімдер:</w:t>
            </w:r>
          </w:p>
          <w:bookmarkEnd w:id="1501"/>
          <w:p>
            <w:pPr>
              <w:spacing w:after="20"/>
              <w:ind w:left="20"/>
              <w:jc w:val="both"/>
            </w:pPr>
            <w:r>
              <w:rPr>
                <w:rFonts w:ascii="Times New Roman"/>
                <w:b w:val="false"/>
                <w:i w:val="false"/>
                <w:color w:val="000000"/>
                <w:sz w:val="20"/>
              </w:rPr>
              <w:t>
</w:t>
            </w:r>
            <w:r>
              <w:rPr>
                <w:rFonts w:ascii="Times New Roman"/>
                <w:b w:val="false"/>
                <w:i w:val="false"/>
                <w:color w:val="000000"/>
                <w:sz w:val="20"/>
              </w:rPr>
              <w:t>1. Есепке алу мен есептілік нысандары және пайдалану саласында есепке алу мен есептілікті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Материалдық-техникалық ресурстардың, жеке және ұжымдық қорғану құралдарының шығыс нормалары</w:t>
            </w:r>
          </w:p>
          <w:p>
            <w:pPr>
              <w:spacing w:after="20"/>
              <w:ind w:left="20"/>
              <w:jc w:val="both"/>
            </w:pPr>
            <w:r>
              <w:rPr>
                <w:rFonts w:ascii="Times New Roman"/>
                <w:b w:val="false"/>
                <w:i w:val="false"/>
                <w:color w:val="000000"/>
                <w:sz w:val="20"/>
              </w:rPr>
              <w:t>
3. Есеп беруді қалыптастыру құрылымы мен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1" w:id="1502"/>
          <w:p>
            <w:pPr>
              <w:spacing w:after="20"/>
              <w:ind w:left="20"/>
              <w:jc w:val="both"/>
            </w:pPr>
            <w:r>
              <w:rPr>
                <w:rFonts w:ascii="Times New Roman"/>
                <w:b w:val="false"/>
                <w:i w:val="false"/>
                <w:color w:val="000000"/>
                <w:sz w:val="20"/>
              </w:rPr>
              <w:t>
Еңбек функциясы 2:</w:t>
            </w:r>
          </w:p>
          <w:bookmarkEnd w:id="1502"/>
          <w:p>
            <w:pPr>
              <w:spacing w:after="20"/>
              <w:ind w:left="20"/>
              <w:jc w:val="both"/>
            </w:pPr>
            <w:r>
              <w:rPr>
                <w:rFonts w:ascii="Times New Roman"/>
                <w:b w:val="false"/>
                <w:i w:val="false"/>
                <w:color w:val="000000"/>
                <w:sz w:val="20"/>
              </w:rPr>
              <w:t xml:space="preserve">
Темір жол ағызу эстакадасы мен мұнай құю айлақтарының жабдықтары мен құрылыстарына қызмет көрсету жөніндегі жұмыстардың орындалуын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2" w:id="1503"/>
          <w:p>
            <w:pPr>
              <w:spacing w:after="20"/>
              <w:ind w:left="20"/>
              <w:jc w:val="both"/>
            </w:pPr>
            <w:r>
              <w:rPr>
                <w:rFonts w:ascii="Times New Roman"/>
                <w:b w:val="false"/>
                <w:i w:val="false"/>
                <w:color w:val="000000"/>
                <w:sz w:val="20"/>
              </w:rPr>
              <w:t>
Дағды 1:</w:t>
            </w:r>
          </w:p>
          <w:bookmarkEnd w:id="1503"/>
          <w:p>
            <w:pPr>
              <w:spacing w:after="20"/>
              <w:ind w:left="20"/>
              <w:jc w:val="both"/>
            </w:pPr>
            <w:r>
              <w:rPr>
                <w:rFonts w:ascii="Times New Roman"/>
                <w:b w:val="false"/>
                <w:i w:val="false"/>
                <w:color w:val="000000"/>
                <w:sz w:val="20"/>
              </w:rPr>
              <w:t>
Жұмыстардың орындалуын ұйымдастыру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3" w:id="1504"/>
          <w:p>
            <w:pPr>
              <w:spacing w:after="20"/>
              <w:ind w:left="20"/>
              <w:jc w:val="both"/>
            </w:pPr>
            <w:r>
              <w:rPr>
                <w:rFonts w:ascii="Times New Roman"/>
                <w:b w:val="false"/>
                <w:i w:val="false"/>
                <w:color w:val="000000"/>
                <w:sz w:val="20"/>
              </w:rPr>
              <w:t>
Машықтар:</w:t>
            </w:r>
          </w:p>
          <w:bookmarkEnd w:id="1504"/>
          <w:p>
            <w:pPr>
              <w:spacing w:after="20"/>
              <w:ind w:left="20"/>
              <w:jc w:val="both"/>
            </w:pPr>
            <w:r>
              <w:rPr>
                <w:rFonts w:ascii="Times New Roman"/>
                <w:b w:val="false"/>
                <w:i w:val="false"/>
                <w:color w:val="000000"/>
                <w:sz w:val="20"/>
              </w:rPr>
              <w:t>
</w:t>
            </w:r>
            <w:r>
              <w:rPr>
                <w:rFonts w:ascii="Times New Roman"/>
                <w:b w:val="false"/>
                <w:i w:val="false"/>
                <w:color w:val="000000"/>
                <w:sz w:val="20"/>
              </w:rPr>
              <w:t>1. Кірме темір жолдарға, технологиялық құбырларға, төгу эстакадасына және құю айлақтарының жабдықтарына техникалық қызмет көрсету және ағымдағы жөндеу бойынша жұмыстардың орындалуын және орындалған жұмыстарды қабылдауды техникалық бақылауды жүзеге асыру</w:t>
            </w:r>
          </w:p>
          <w:p>
            <w:pPr>
              <w:spacing w:after="20"/>
              <w:ind w:left="20"/>
              <w:jc w:val="both"/>
            </w:pPr>
            <w:r>
              <w:rPr>
                <w:rFonts w:ascii="Times New Roman"/>
                <w:b w:val="false"/>
                <w:i w:val="false"/>
                <w:color w:val="000000"/>
                <w:sz w:val="20"/>
              </w:rPr>
              <w:t>
2. Төгу-құю эстакадалары мен кірме жолдардың үздіксіз жұмысын, дұрыс пайдаланылуын, жөнделуін және жаңғыртылуын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5" w:id="1505"/>
          <w:p>
            <w:pPr>
              <w:spacing w:after="20"/>
              <w:ind w:left="20"/>
              <w:jc w:val="both"/>
            </w:pPr>
            <w:r>
              <w:rPr>
                <w:rFonts w:ascii="Times New Roman"/>
                <w:b w:val="false"/>
                <w:i w:val="false"/>
                <w:color w:val="000000"/>
                <w:sz w:val="20"/>
              </w:rPr>
              <w:t>
Білімдер:</w:t>
            </w:r>
          </w:p>
          <w:bookmarkEnd w:id="1505"/>
          <w:p>
            <w:pPr>
              <w:spacing w:after="20"/>
              <w:ind w:left="20"/>
              <w:jc w:val="both"/>
            </w:pPr>
            <w:r>
              <w:rPr>
                <w:rFonts w:ascii="Times New Roman"/>
                <w:b w:val="false"/>
                <w:i w:val="false"/>
                <w:color w:val="000000"/>
                <w:sz w:val="20"/>
              </w:rPr>
              <w:t>
</w:t>
            </w:r>
            <w:r>
              <w:rPr>
                <w:rFonts w:ascii="Times New Roman"/>
                <w:b w:val="false"/>
                <w:i w:val="false"/>
                <w:color w:val="000000"/>
                <w:sz w:val="20"/>
              </w:rPr>
              <w:t>1. Кірме темір жолдарға, технологиялық құбырларға, төгу эстакадасына және құю айлақтарының жабдықтарына жөндеу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Кірме темір жолдарға, технологиялық құбырларға, төгу эстакадасына және құю айлақтарының жабдықтарына қызмет көрсетуді жүргізу тәртібі</w:t>
            </w:r>
          </w:p>
          <w:p>
            <w:pPr>
              <w:spacing w:after="20"/>
              <w:ind w:left="20"/>
              <w:jc w:val="both"/>
            </w:pPr>
            <w:r>
              <w:rPr>
                <w:rFonts w:ascii="Times New Roman"/>
                <w:b w:val="false"/>
                <w:i w:val="false"/>
                <w:color w:val="000000"/>
                <w:sz w:val="20"/>
              </w:rPr>
              <w:t>
3. Кірме теміржол жолдары, технологиялық құбырлар, төгу эстакадасы және құю айлақтарының жабдықтары саласындағы озық технологиялар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8" w:id="1506"/>
          <w:p>
            <w:pPr>
              <w:spacing w:after="20"/>
              <w:ind w:left="20"/>
              <w:jc w:val="both"/>
            </w:pPr>
            <w:r>
              <w:rPr>
                <w:rFonts w:ascii="Times New Roman"/>
                <w:b w:val="false"/>
                <w:i w:val="false"/>
                <w:color w:val="000000"/>
                <w:sz w:val="20"/>
              </w:rPr>
              <w:t>
Дағды 2:</w:t>
            </w:r>
          </w:p>
          <w:bookmarkEnd w:id="1506"/>
          <w:p>
            <w:pPr>
              <w:spacing w:after="20"/>
              <w:ind w:left="20"/>
              <w:jc w:val="both"/>
            </w:pPr>
            <w:r>
              <w:rPr>
                <w:rFonts w:ascii="Times New Roman"/>
                <w:b w:val="false"/>
                <w:i w:val="false"/>
                <w:color w:val="000000"/>
                <w:sz w:val="20"/>
              </w:rPr>
              <w:t>
Темір жол ағызу эстакадасы мен мұнай құю айлақтарының жабдықтары мен құрылыстарына қызмет көрсету жөніндегі жұмыстардың қауіпсіздігін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9" w:id="1507"/>
          <w:p>
            <w:pPr>
              <w:spacing w:after="20"/>
              <w:ind w:left="20"/>
              <w:jc w:val="both"/>
            </w:pPr>
            <w:r>
              <w:rPr>
                <w:rFonts w:ascii="Times New Roman"/>
                <w:b w:val="false"/>
                <w:i w:val="false"/>
                <w:color w:val="000000"/>
                <w:sz w:val="20"/>
              </w:rPr>
              <w:t>
Машықтар:</w:t>
            </w:r>
          </w:p>
          <w:bookmarkEnd w:id="1507"/>
          <w:p>
            <w:pPr>
              <w:spacing w:after="20"/>
              <w:ind w:left="20"/>
              <w:jc w:val="both"/>
            </w:pPr>
            <w:r>
              <w:rPr>
                <w:rFonts w:ascii="Times New Roman"/>
                <w:b w:val="false"/>
                <w:i w:val="false"/>
                <w:color w:val="000000"/>
                <w:sz w:val="20"/>
              </w:rPr>
              <w:t>
</w:t>
            </w:r>
            <w:r>
              <w:rPr>
                <w:rFonts w:ascii="Times New Roman"/>
                <w:b w:val="false"/>
                <w:i w:val="false"/>
                <w:color w:val="000000"/>
                <w:sz w:val="20"/>
              </w:rPr>
              <w:t>1. Қызметкерлердің еңбек қауіпсіздігі және еңбекті қорғау, өнеркәсіптік және өрт қауіпсіздігі, электр қауіпсіздігі және қоршаған ортаны қорғау саласындағы қағидалар мен нұсқаулықтарды сақтауын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Ағызу эстакадасы мен мұнай құю айлақтары бойынша АҚЖ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Қызметкерлердің ауысым алдындағы тексеруден өтуін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 орындарын, қорғаныс құралдары мен құралдарын дұрыс ұстауды қамтамасыз ету</w:t>
            </w:r>
          </w:p>
          <w:p>
            <w:pPr>
              <w:spacing w:after="20"/>
              <w:ind w:left="20"/>
              <w:jc w:val="both"/>
            </w:pPr>
            <w:r>
              <w:rPr>
                <w:rFonts w:ascii="Times New Roman"/>
                <w:b w:val="false"/>
                <w:i w:val="false"/>
                <w:color w:val="000000"/>
                <w:sz w:val="20"/>
              </w:rPr>
              <w:t>
5. Төгу-құю эстакадалары мен кірме жолдардың, техникалық қызмет көрсету және жөндеу кестелерінің жұмысын жоспарлау.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4" w:id="1508"/>
          <w:p>
            <w:pPr>
              <w:spacing w:after="20"/>
              <w:ind w:left="20"/>
              <w:jc w:val="both"/>
            </w:pPr>
            <w:r>
              <w:rPr>
                <w:rFonts w:ascii="Times New Roman"/>
                <w:b w:val="false"/>
                <w:i w:val="false"/>
                <w:color w:val="000000"/>
                <w:sz w:val="20"/>
              </w:rPr>
              <w:t>
Білімдер:</w:t>
            </w:r>
          </w:p>
          <w:bookmarkEnd w:id="1508"/>
          <w:p>
            <w:pPr>
              <w:spacing w:after="20"/>
              <w:ind w:left="20"/>
              <w:jc w:val="both"/>
            </w:pPr>
            <w:r>
              <w:rPr>
                <w:rFonts w:ascii="Times New Roman"/>
                <w:b w:val="false"/>
                <w:i w:val="false"/>
                <w:color w:val="000000"/>
                <w:sz w:val="20"/>
              </w:rPr>
              <w:t>
</w:t>
            </w:r>
            <w:r>
              <w:rPr>
                <w:rFonts w:ascii="Times New Roman"/>
                <w:b w:val="false"/>
                <w:i w:val="false"/>
                <w:color w:val="000000"/>
                <w:sz w:val="20"/>
              </w:rPr>
              <w:t>1. Еңбекті қорғау, өнеркәсіптік, өрт, экологиялық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Апаттар мен зақымдарды жою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ұйымдастыру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Апатқа қарсы жаттығуларды жүргізу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Экономика, өндірісті ұйымдастыру, Еңбек және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 заңнамасының негіздері</w:t>
            </w:r>
          </w:p>
          <w:p>
            <w:pPr>
              <w:spacing w:after="20"/>
              <w:ind w:left="20"/>
              <w:jc w:val="both"/>
            </w:pPr>
            <w:r>
              <w:rPr>
                <w:rFonts w:ascii="Times New Roman"/>
                <w:b w:val="false"/>
                <w:i w:val="false"/>
                <w:color w:val="000000"/>
                <w:sz w:val="20"/>
              </w:rPr>
              <w:t>
7. Еңбек қауіпсіздігі және еңбекті қорғау, өрт қауіпсіздігі, қоршаған ортаны қорғау қағидалары, ішкі еңбек тәртібінің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1" w:id="1509"/>
          <w:p>
            <w:pPr>
              <w:spacing w:after="20"/>
              <w:ind w:left="20"/>
              <w:jc w:val="both"/>
            </w:pPr>
            <w:r>
              <w:rPr>
                <w:rFonts w:ascii="Times New Roman"/>
                <w:b w:val="false"/>
                <w:i w:val="false"/>
                <w:color w:val="000000"/>
                <w:sz w:val="20"/>
              </w:rPr>
              <w:t>
Дағды 3:</w:t>
            </w:r>
          </w:p>
          <w:bookmarkEnd w:id="1509"/>
          <w:p>
            <w:pPr>
              <w:spacing w:after="20"/>
              <w:ind w:left="20"/>
              <w:jc w:val="both"/>
            </w:pPr>
            <w:r>
              <w:rPr>
                <w:rFonts w:ascii="Times New Roman"/>
                <w:b w:val="false"/>
                <w:i w:val="false"/>
                <w:color w:val="000000"/>
                <w:sz w:val="20"/>
              </w:rPr>
              <w:t>
Жабдықтарды, өлшеу құралдарын жөндеу мен қызмет көрсетуді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2" w:id="1510"/>
          <w:p>
            <w:pPr>
              <w:spacing w:after="20"/>
              <w:ind w:left="20"/>
              <w:jc w:val="both"/>
            </w:pPr>
            <w:r>
              <w:rPr>
                <w:rFonts w:ascii="Times New Roman"/>
                <w:b w:val="false"/>
                <w:i w:val="false"/>
                <w:color w:val="000000"/>
                <w:sz w:val="20"/>
              </w:rPr>
              <w:t>
Машықтар:</w:t>
            </w:r>
          </w:p>
          <w:bookmarkEnd w:id="1510"/>
          <w:p>
            <w:pPr>
              <w:spacing w:after="20"/>
              <w:ind w:left="20"/>
              <w:jc w:val="both"/>
            </w:pPr>
            <w:r>
              <w:rPr>
                <w:rFonts w:ascii="Times New Roman"/>
                <w:b w:val="false"/>
                <w:i w:val="false"/>
                <w:color w:val="000000"/>
                <w:sz w:val="20"/>
              </w:rPr>
              <w:t>
</w:t>
            </w:r>
            <w:r>
              <w:rPr>
                <w:rFonts w:ascii="Times New Roman"/>
                <w:b w:val="false"/>
                <w:i w:val="false"/>
                <w:color w:val="000000"/>
                <w:sz w:val="20"/>
              </w:rPr>
              <w:t>1. Ағызу эстакадасы мен мұнай құю айлақтарының жабдықтарына техникалық қызмет көрсету және ағымдағы жөндеу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Жоспарлы - алдын ала жөндеу жұмыстарын, сондай-ақ кестеде көзделген басқа да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Өлшеу құралдарын есепке алу, сақтау, пайдалану, бөлшектеу және ауыстыру, беру және тексеру және тексеру арқылы жеткізу бойынша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Өлшеу құралдарын тексерудің жыл сайынғы кестесін жасау және орындау</w:t>
            </w:r>
          </w:p>
          <w:p>
            <w:pPr>
              <w:spacing w:after="20"/>
              <w:ind w:left="20"/>
              <w:jc w:val="both"/>
            </w:pPr>
            <w:r>
              <w:rPr>
                <w:rFonts w:ascii="Times New Roman"/>
                <w:b w:val="false"/>
                <w:i w:val="false"/>
                <w:color w:val="000000"/>
                <w:sz w:val="20"/>
              </w:rPr>
              <w:t>
5. Өндірістік объектіні өлшеу құралдарын жарамды күйде ұстау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7" w:id="1511"/>
          <w:p>
            <w:pPr>
              <w:spacing w:after="20"/>
              <w:ind w:left="20"/>
              <w:jc w:val="both"/>
            </w:pPr>
            <w:r>
              <w:rPr>
                <w:rFonts w:ascii="Times New Roman"/>
                <w:b w:val="false"/>
                <w:i w:val="false"/>
                <w:color w:val="000000"/>
                <w:sz w:val="20"/>
              </w:rPr>
              <w:t>
Білімдер:</w:t>
            </w:r>
          </w:p>
          <w:bookmarkEnd w:id="1511"/>
          <w:p>
            <w:pPr>
              <w:spacing w:after="20"/>
              <w:ind w:left="20"/>
              <w:jc w:val="both"/>
            </w:pPr>
            <w:r>
              <w:rPr>
                <w:rFonts w:ascii="Times New Roman"/>
                <w:b w:val="false"/>
                <w:i w:val="false"/>
                <w:color w:val="000000"/>
                <w:sz w:val="20"/>
              </w:rPr>
              <w:t>
</w:t>
            </w:r>
            <w:r>
              <w:rPr>
                <w:rFonts w:ascii="Times New Roman"/>
                <w:b w:val="false"/>
                <w:i w:val="false"/>
                <w:color w:val="000000"/>
                <w:sz w:val="20"/>
              </w:rPr>
              <w:t>1. Ағызу эстакадасы мен мұнай құю айлақтарының жабдықтарын пайдалану және жөндеу жөніндегі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Өлшеу құралдарын тексеру кезеңділігі</w:t>
            </w:r>
          </w:p>
          <w:p>
            <w:pPr>
              <w:spacing w:after="20"/>
              <w:ind w:left="20"/>
              <w:jc w:val="both"/>
            </w:pPr>
            <w:r>
              <w:rPr>
                <w:rFonts w:ascii="Times New Roman"/>
                <w:b w:val="false"/>
                <w:i w:val="false"/>
                <w:color w:val="000000"/>
                <w:sz w:val="20"/>
              </w:rPr>
              <w:t>
3. Өлшеу құралдарының техникалық сипаттамалары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0" w:id="1512"/>
          <w:p>
            <w:pPr>
              <w:spacing w:after="20"/>
              <w:ind w:left="20"/>
              <w:jc w:val="both"/>
            </w:pPr>
            <w:r>
              <w:rPr>
                <w:rFonts w:ascii="Times New Roman"/>
                <w:b w:val="false"/>
                <w:i w:val="false"/>
                <w:color w:val="000000"/>
                <w:sz w:val="20"/>
              </w:rPr>
              <w:t>
Жұмыстарды жоспарлау және ұйымдастыру</w:t>
            </w:r>
          </w:p>
          <w:bookmarkEnd w:id="1512"/>
          <w:p>
            <w:pPr>
              <w:spacing w:after="20"/>
              <w:ind w:left="20"/>
              <w:jc w:val="both"/>
            </w:pPr>
            <w:r>
              <w:rPr>
                <w:rFonts w:ascii="Times New Roman"/>
                <w:b w:val="false"/>
                <w:i w:val="false"/>
                <w:color w:val="000000"/>
                <w:sz w:val="20"/>
              </w:rPr>
              <w:t>
</w:t>
            </w:r>
            <w:r>
              <w:rPr>
                <w:rFonts w:ascii="Times New Roman"/>
                <w:b w:val="false"/>
                <w:i w:val="false"/>
                <w:color w:val="000000"/>
                <w:sz w:val="20"/>
              </w:rPr>
              <w:t>Міндеттерді орындауды қамтамасыз ететін шешімдерді уақтылы қабылдау және іске асыру</w:t>
            </w:r>
          </w:p>
          <w:p>
            <w:pPr>
              <w:spacing w:after="20"/>
              <w:ind w:left="20"/>
              <w:jc w:val="both"/>
            </w:pPr>
            <w:r>
              <w:rPr>
                <w:rFonts w:ascii="Times New Roman"/>
                <w:b w:val="false"/>
                <w:i w:val="false"/>
                <w:color w:val="000000"/>
                <w:sz w:val="20"/>
              </w:rPr>
              <w:t>
Қауіптілігі жоғары жұмыстарға басшылық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2" w:id="1513"/>
          <w:p>
            <w:pPr>
              <w:spacing w:after="20"/>
              <w:ind w:left="20"/>
              <w:jc w:val="both"/>
            </w:pPr>
            <w:r>
              <w:rPr>
                <w:rFonts w:ascii="Times New Roman"/>
                <w:b w:val="false"/>
                <w:i w:val="false"/>
                <w:color w:val="000000"/>
                <w:sz w:val="20"/>
              </w:rPr>
              <w:t>
1. ҚР СТ 3362-2019 "Магистральдық мұнай құбырлары. Техникалық пайдалану";</w:t>
            </w:r>
          </w:p>
          <w:bookmarkEnd w:id="1513"/>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 Инвестициялар және даму министрінің 2014 жылғы 30 желтоқсандағы № 354 бұйрығымен бекітілген магистральдық құбырларды пайдалану кезінде өнеркәсіптік қауіпсіздікті қамтамасыз ету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ҚР СТ 2079-2010 "Магистральдық мұнай құбырлары. Газ қауіпті жұмыстарды қауіпсіз жүргізуді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ҚР СТ 2080-2022 "Магистральдық мұнай құбырлары. Өрт қауіпсіздігі";</w:t>
            </w:r>
          </w:p>
          <w:p>
            <w:pPr>
              <w:spacing w:after="20"/>
              <w:ind w:left="20"/>
              <w:jc w:val="both"/>
            </w:pPr>
            <w:r>
              <w:rPr>
                <w:rFonts w:ascii="Times New Roman"/>
                <w:b w:val="false"/>
                <w:i w:val="false"/>
                <w:color w:val="000000"/>
                <w:sz w:val="20"/>
              </w:rPr>
              <w:t>
5. ҚР СТ 2081-2011 "Магистральдық мұнай құбырлары. Пайдалану кезіндегі қауіпсіздік талаптары".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айдау станциясының инженері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"Мұнай құбырларын пайдалану жөніндегі техник" кәсіптің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3118-3-002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құбырларын пайдалану жөніндегі техник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6" w:id="1514"/>
          <w:p>
            <w:pPr>
              <w:spacing w:after="20"/>
              <w:ind w:left="20"/>
              <w:jc w:val="both"/>
            </w:pPr>
            <w:r>
              <w:rPr>
                <w:rFonts w:ascii="Times New Roman"/>
                <w:b w:val="false"/>
                <w:i w:val="false"/>
                <w:color w:val="000000"/>
                <w:sz w:val="20"/>
              </w:rPr>
              <w:t xml:space="preserve">
Қазақстан Республикасы Энергетика министрінің 2016 жылғы 24 мамырдағы № 217 бұйрығымен бекітілген Мұнай-газ өндіру саласындағы басшылардың, мамандардың және басқа да қызметшілердің лауазымдарының үлгілік біліктілік сипаттамалары </w:t>
            </w:r>
          </w:p>
          <w:bookmarkEnd w:id="1514"/>
          <w:p>
            <w:pPr>
              <w:spacing w:after="20"/>
              <w:ind w:left="20"/>
              <w:jc w:val="both"/>
            </w:pPr>
            <w:r>
              <w:rPr>
                <w:rFonts w:ascii="Times New Roman"/>
                <w:b w:val="false"/>
                <w:i w:val="false"/>
                <w:color w:val="000000"/>
                <w:sz w:val="20"/>
              </w:rPr>
              <w:t xml:space="preserve">
§ 31 Магистральды құбырларды пайдалану жөніндегі техник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7" w:id="1515"/>
          <w:p>
            <w:pPr>
              <w:spacing w:after="20"/>
              <w:ind w:left="20"/>
              <w:jc w:val="both"/>
            </w:pPr>
            <w:r>
              <w:rPr>
                <w:rFonts w:ascii="Times New Roman"/>
                <w:b w:val="false"/>
                <w:i w:val="false"/>
                <w:color w:val="000000"/>
                <w:sz w:val="20"/>
              </w:rPr>
              <w:t>
Білім деңгейі:</w:t>
            </w:r>
          </w:p>
          <w:bookmarkEnd w:id="1515"/>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8" w:id="1516"/>
          <w:p>
            <w:pPr>
              <w:spacing w:after="20"/>
              <w:ind w:left="20"/>
              <w:jc w:val="both"/>
            </w:pPr>
            <w:r>
              <w:rPr>
                <w:rFonts w:ascii="Times New Roman"/>
                <w:b w:val="false"/>
                <w:i w:val="false"/>
                <w:color w:val="000000"/>
                <w:sz w:val="20"/>
              </w:rPr>
              <w:t>
Мамандық:</w:t>
            </w:r>
          </w:p>
          <w:bookmarkEnd w:id="1516"/>
          <w:p>
            <w:pPr>
              <w:spacing w:after="20"/>
              <w:ind w:left="20"/>
              <w:jc w:val="both"/>
            </w:pPr>
            <w:r>
              <w:rPr>
                <w:rFonts w:ascii="Times New Roman"/>
                <w:b w:val="false"/>
                <w:i w:val="false"/>
                <w:color w:val="000000"/>
                <w:sz w:val="20"/>
              </w:rPr>
              <w:t xml:space="preserve">
Электромеханикалық жабдықтарға техникалық қызмет көрсету, жөндеу және пайдалану (түрлері және салалары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9" w:id="1517"/>
          <w:p>
            <w:pPr>
              <w:spacing w:after="20"/>
              <w:ind w:left="20"/>
              <w:jc w:val="both"/>
            </w:pPr>
            <w:r>
              <w:rPr>
                <w:rFonts w:ascii="Times New Roman"/>
                <w:b w:val="false"/>
                <w:i w:val="false"/>
                <w:color w:val="000000"/>
                <w:sz w:val="20"/>
              </w:rPr>
              <w:t>
Біліктілік:</w:t>
            </w:r>
          </w:p>
          <w:bookmarkEnd w:id="151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санаттағы мұнай құбырларын пайдалану жөніндегі техник: тиісті мамандық (біліктілік) бойынша орта техникалық және кәсіптік (орта арнаулы, орта кәсіптік) білім және ІІ санаттағы мұнай құбырларын пайдалану жөніндегі техник лауазымында жұмыс өтілі кемінде 2 жыл; ІІ санаттағы мұнай құбырларын пайдалану жөніндегі техник: тиісті мамандық (біліктілік) бойынша орта техникалық және кәсіптік (орта арнаулы, орта кәсіптік) білім және мұнай құбырларын пайдалану жөніндегі санаты жоқ техник лауазымында жұмыс өтілі кемінде 2 жыл; мұнай құбырларын пайдалану жөніндегі санаты жоқ техник: жұмыс өтіліне талап қоймай, тиісті мамандық (біліктілік) бойынша орта техникалық және кәсіптік (орта арнаулы, орта кәсіптік)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магистральдық құбырының сенімді және тиімді жұмыс істеуін жүзеге асыру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0" w:id="1518"/>
          <w:p>
            <w:pPr>
              <w:spacing w:after="20"/>
              <w:ind w:left="20"/>
              <w:jc w:val="both"/>
            </w:pPr>
            <w:r>
              <w:rPr>
                <w:rFonts w:ascii="Times New Roman"/>
                <w:b w:val="false"/>
                <w:i w:val="false"/>
                <w:color w:val="000000"/>
                <w:sz w:val="20"/>
              </w:rPr>
              <w:t>
1. Магистральдық мұнай құбырларын пайдалануды құжаттамалық қамтамасыз ету</w:t>
            </w:r>
          </w:p>
          <w:bookmarkEnd w:id="1518"/>
          <w:p>
            <w:pPr>
              <w:spacing w:after="20"/>
              <w:ind w:left="20"/>
              <w:jc w:val="both"/>
            </w:pPr>
            <w:r>
              <w:rPr>
                <w:rFonts w:ascii="Times New Roman"/>
                <w:b w:val="false"/>
                <w:i w:val="false"/>
                <w:color w:val="000000"/>
                <w:sz w:val="20"/>
              </w:rPr>
              <w:t>
2. Магистральдық мұнай құбырларын пайдалану жөніндегі жұмыстарды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1" w:id="1519"/>
          <w:p>
            <w:pPr>
              <w:spacing w:after="20"/>
              <w:ind w:left="20"/>
              <w:jc w:val="both"/>
            </w:pPr>
            <w:r>
              <w:rPr>
                <w:rFonts w:ascii="Times New Roman"/>
                <w:b w:val="false"/>
                <w:i w:val="false"/>
                <w:color w:val="000000"/>
                <w:sz w:val="20"/>
              </w:rPr>
              <w:t>
Еңбек функциясы 1:</w:t>
            </w:r>
          </w:p>
          <w:bookmarkEnd w:id="1519"/>
          <w:p>
            <w:pPr>
              <w:spacing w:after="20"/>
              <w:ind w:left="20"/>
              <w:jc w:val="both"/>
            </w:pPr>
            <w:r>
              <w:rPr>
                <w:rFonts w:ascii="Times New Roman"/>
                <w:b w:val="false"/>
                <w:i w:val="false"/>
                <w:color w:val="000000"/>
                <w:sz w:val="20"/>
              </w:rPr>
              <w:t>
Магистральдық мұнай құбырларын пайдалануды құжаттамалық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2" w:id="1520"/>
          <w:p>
            <w:pPr>
              <w:spacing w:after="20"/>
              <w:ind w:left="20"/>
              <w:jc w:val="both"/>
            </w:pPr>
            <w:r>
              <w:rPr>
                <w:rFonts w:ascii="Times New Roman"/>
                <w:b w:val="false"/>
                <w:i w:val="false"/>
                <w:color w:val="000000"/>
                <w:sz w:val="20"/>
              </w:rPr>
              <w:t>
Дағды 1:</w:t>
            </w:r>
          </w:p>
          <w:bookmarkEnd w:id="1520"/>
          <w:p>
            <w:pPr>
              <w:spacing w:after="20"/>
              <w:ind w:left="20"/>
              <w:jc w:val="both"/>
            </w:pPr>
            <w:r>
              <w:rPr>
                <w:rFonts w:ascii="Times New Roman"/>
                <w:b w:val="false"/>
                <w:i w:val="false"/>
                <w:color w:val="000000"/>
                <w:sz w:val="20"/>
              </w:rPr>
              <w:t>
Пайдалану бойынша құжаттаманы жүргізу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3" w:id="1521"/>
          <w:p>
            <w:pPr>
              <w:spacing w:after="20"/>
              <w:ind w:left="20"/>
              <w:jc w:val="both"/>
            </w:pPr>
            <w:r>
              <w:rPr>
                <w:rFonts w:ascii="Times New Roman"/>
                <w:b w:val="false"/>
                <w:i w:val="false"/>
                <w:color w:val="000000"/>
                <w:sz w:val="20"/>
              </w:rPr>
              <w:t>
Машықтар:</w:t>
            </w:r>
          </w:p>
          <w:bookmarkEnd w:id="1521"/>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Жабдықтың жұмысы туралы деректерді өзектендіруді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Мұнай құбырларының және мұнай құбырларының технологиялық жабдықтарының техникалық жай-күйін және оларға ілеспе құжаттаманы тексеру нәтижелерін есепке алуды, ресімдеуді және сақтауды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Материалдық-техникалық ресурстарға, жеке және ұжымдық қорғану құралдарына өтінім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Материалдық-техникалық ресурстарға қажеттілікті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5. Учаске персоналын нормативтік- техникалық құжаттамамен (НТҚ), директивтік материалдармен, қызмет бағыты бойынша бұйрықтармен және өкімдермен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Жұмыста анықтамалық және арнайы әдебиеттерді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 балансы уақытын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8. Дербес компьютерді және оның перифериялық құрылғыларын, ұйымдастыру техникасын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9. Қызмет бағыты бойынша арнайы бағдарламалық өнімдерді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 Жүргізілетін жұмыстардың, қажетті ерекшеліктердің, диаграммалардың, кестелердің және басқа да техникалық құжаттаманың сипаттамасын дайындайды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11. Мұнай құбырларының және мұнай құбырларының технологиялық жабдығының техникалық жай-күйін тексеру нәтижелері мен оларға ілеспе құжаттаманы есепке алуды, ресімдеуді және сақтауды қамтамасыз етеді</w:t>
            </w:r>
          </w:p>
          <w:p>
            <w:pPr>
              <w:spacing w:after="20"/>
              <w:ind w:left="20"/>
              <w:jc w:val="both"/>
            </w:pPr>
            <w:r>
              <w:rPr>
                <w:rFonts w:ascii="Times New Roman"/>
                <w:b w:val="false"/>
                <w:i w:val="false"/>
                <w:color w:val="000000"/>
                <w:sz w:val="20"/>
              </w:rPr>
              <w:t>
12. Жаңа техника мен прогрессивтік технологияны, ұсыныстар мен өнертабыстарды енгізудің экономикалық тиімділігінің негіздемесіне қатысады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5" w:id="1522"/>
          <w:p>
            <w:pPr>
              <w:spacing w:after="20"/>
              <w:ind w:left="20"/>
              <w:jc w:val="both"/>
            </w:pPr>
            <w:r>
              <w:rPr>
                <w:rFonts w:ascii="Times New Roman"/>
                <w:b w:val="false"/>
                <w:i w:val="false"/>
                <w:color w:val="000000"/>
                <w:sz w:val="20"/>
              </w:rPr>
              <w:t>
Білімдер:</w:t>
            </w:r>
          </w:p>
          <w:bookmarkEnd w:id="1522"/>
          <w:p>
            <w:pPr>
              <w:spacing w:after="20"/>
              <w:ind w:left="20"/>
              <w:jc w:val="both"/>
            </w:pPr>
            <w:r>
              <w:rPr>
                <w:rFonts w:ascii="Times New Roman"/>
                <w:b w:val="false"/>
                <w:i w:val="false"/>
                <w:color w:val="000000"/>
                <w:sz w:val="20"/>
              </w:rPr>
              <w:t>
</w:t>
            </w:r>
            <w:r>
              <w:rPr>
                <w:rFonts w:ascii="Times New Roman"/>
                <w:b w:val="false"/>
                <w:i w:val="false"/>
                <w:color w:val="000000"/>
                <w:sz w:val="20"/>
              </w:rPr>
              <w:t>1. Пайдалану құжаттамасын жүргізу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Есеп құжаттамасын жүргізу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Іс жүргізу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Кәсіби қызмет бойынша нормативтік құқықтық актілер және анықтамалық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Арнайы және анықтамалық әдебиетте қолданылатын терминология</w:t>
            </w:r>
          </w:p>
          <w:p>
            <w:pPr>
              <w:spacing w:after="20"/>
              <w:ind w:left="20"/>
              <w:jc w:val="both"/>
            </w:pPr>
            <w:r>
              <w:rPr>
                <w:rFonts w:ascii="Times New Roman"/>
                <w:b w:val="false"/>
                <w:i w:val="false"/>
                <w:color w:val="000000"/>
                <w:sz w:val="20"/>
              </w:rPr>
              <w:t>
</w:t>
            </w:r>
            <w:r>
              <w:rPr>
                <w:rFonts w:ascii="Times New Roman"/>
                <w:b w:val="false"/>
                <w:i w:val="false"/>
                <w:color w:val="000000"/>
                <w:sz w:val="20"/>
              </w:rPr>
              <w:t>6. Экономика негіздері, еңбекті ұйымдастыру және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7. Әзірленетін техникалық құжаттамаға салалық қолданыстағы стандарттар және техникалық шарттар, оны жасау тәртібі және ресімдеу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Ішкі еңбек тəртібінің тəртібі, еңбек қауіпсіздігі жəне еңбекті қорғау, өндірістік санитария жөніндегі қағидалар,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Мұнай және газ өндіруге, өңдеуге және тасымалдауға, ұңғымаларды бұрғылау мен жөндеуге қатысты Қазақстан Республикасының заңнамалық және өзге де нормативтік құқықтық актілерін, әдістемелік материалдарды, нұсқаулықтарды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10. Халықаралық және қазақстандық нормаларды қоса алғанда, құбыр арналары жүйелері жөніндегі нормативтік және әдістемелік материалдарды</w:t>
            </w:r>
          </w:p>
          <w:p>
            <w:pPr>
              <w:spacing w:after="20"/>
              <w:ind w:left="20"/>
              <w:jc w:val="both"/>
            </w:pPr>
            <w:r>
              <w:rPr>
                <w:rFonts w:ascii="Times New Roman"/>
                <w:b w:val="false"/>
                <w:i w:val="false"/>
                <w:color w:val="000000"/>
                <w:sz w:val="20"/>
              </w:rPr>
              <w:t>
11. Еңбек заңнамасының негіздерін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6" w:id="1523"/>
          <w:p>
            <w:pPr>
              <w:spacing w:after="20"/>
              <w:ind w:left="20"/>
              <w:jc w:val="both"/>
            </w:pPr>
            <w:r>
              <w:rPr>
                <w:rFonts w:ascii="Times New Roman"/>
                <w:b w:val="false"/>
                <w:i w:val="false"/>
                <w:color w:val="000000"/>
                <w:sz w:val="20"/>
              </w:rPr>
              <w:t>
Дағды 2:</w:t>
            </w:r>
          </w:p>
          <w:bookmarkEnd w:id="1523"/>
          <w:p>
            <w:pPr>
              <w:spacing w:after="20"/>
              <w:ind w:left="20"/>
              <w:jc w:val="both"/>
            </w:pPr>
            <w:r>
              <w:rPr>
                <w:rFonts w:ascii="Times New Roman"/>
                <w:b w:val="false"/>
                <w:i w:val="false"/>
                <w:color w:val="000000"/>
                <w:sz w:val="20"/>
              </w:rPr>
              <w:t>
Пайдалану бойынша есептілікті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7" w:id="1524"/>
          <w:p>
            <w:pPr>
              <w:spacing w:after="20"/>
              <w:ind w:left="20"/>
              <w:jc w:val="both"/>
            </w:pPr>
            <w:r>
              <w:rPr>
                <w:rFonts w:ascii="Times New Roman"/>
                <w:b w:val="false"/>
                <w:i w:val="false"/>
                <w:color w:val="000000"/>
                <w:sz w:val="20"/>
              </w:rPr>
              <w:t>
Машықтар:</w:t>
            </w:r>
          </w:p>
          <w:bookmarkEnd w:id="1524"/>
          <w:p>
            <w:pPr>
              <w:spacing w:after="20"/>
              <w:ind w:left="20"/>
              <w:jc w:val="both"/>
            </w:pPr>
            <w:r>
              <w:rPr>
                <w:rFonts w:ascii="Times New Roman"/>
                <w:b w:val="false"/>
                <w:i w:val="false"/>
                <w:color w:val="000000"/>
                <w:sz w:val="20"/>
              </w:rPr>
              <w:t>
</w:t>
            </w:r>
            <w:r>
              <w:rPr>
                <w:rFonts w:ascii="Times New Roman"/>
                <w:b w:val="false"/>
                <w:i w:val="false"/>
                <w:color w:val="000000"/>
                <w:sz w:val="20"/>
              </w:rPr>
              <w:t>1. Материалдық-техникалық ресурстарды пайдалану бойынша есептер жасау</w:t>
            </w:r>
          </w:p>
          <w:p>
            <w:pPr>
              <w:spacing w:after="20"/>
              <w:ind w:left="20"/>
              <w:jc w:val="both"/>
            </w:pPr>
            <w:r>
              <w:rPr>
                <w:rFonts w:ascii="Times New Roman"/>
                <w:b w:val="false"/>
                <w:i w:val="false"/>
                <w:color w:val="000000"/>
                <w:sz w:val="20"/>
              </w:rPr>
              <w:t>
2. Учаскеге бекітілген МАС жабдығын пайдалану саласындағы есептілікті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9" w:id="1525"/>
          <w:p>
            <w:pPr>
              <w:spacing w:after="20"/>
              <w:ind w:left="20"/>
              <w:jc w:val="both"/>
            </w:pPr>
            <w:r>
              <w:rPr>
                <w:rFonts w:ascii="Times New Roman"/>
                <w:b w:val="false"/>
                <w:i w:val="false"/>
                <w:color w:val="000000"/>
                <w:sz w:val="20"/>
              </w:rPr>
              <w:t>
Білімдер:</w:t>
            </w:r>
          </w:p>
          <w:bookmarkEnd w:id="1525"/>
          <w:p>
            <w:pPr>
              <w:spacing w:after="20"/>
              <w:ind w:left="20"/>
              <w:jc w:val="both"/>
            </w:pPr>
            <w:r>
              <w:rPr>
                <w:rFonts w:ascii="Times New Roman"/>
                <w:b w:val="false"/>
                <w:i w:val="false"/>
                <w:color w:val="000000"/>
                <w:sz w:val="20"/>
              </w:rPr>
              <w:t>
</w:t>
            </w:r>
            <w:r>
              <w:rPr>
                <w:rFonts w:ascii="Times New Roman"/>
                <w:b w:val="false"/>
                <w:i w:val="false"/>
                <w:color w:val="000000"/>
                <w:sz w:val="20"/>
              </w:rPr>
              <w:t>1. Есепке алу мен есептілік нысандары және пайдалану саласында есепке алу мен есептілікті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Материалдық-техникалық ресурстардың, жеке және ұжымдық қорғану құралдарының шығыс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Есеп беруді қалыптастыру құрылымы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Бастапқы материалдарды, статистикалық есептілік деректерін, ғылыми-техникалық ақпаратты жинау, өңдеу және толықтыру бойынша жұмысты орындайды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Перспективалық әзірленімдер, пайдалануды ұйымдастыру жөніндегі нұсқаулықтарды әзірлеуге, іске қосу-баптау жұмыстарын жүргізуге қатысады</w:t>
            </w:r>
          </w:p>
          <w:p>
            <w:pPr>
              <w:spacing w:after="20"/>
              <w:ind w:left="20"/>
              <w:jc w:val="both"/>
            </w:pPr>
            <w:r>
              <w:rPr>
                <w:rFonts w:ascii="Times New Roman"/>
                <w:b w:val="false"/>
                <w:i w:val="false"/>
                <w:color w:val="000000"/>
                <w:sz w:val="20"/>
              </w:rPr>
              <w:t>
</w:t>
            </w:r>
            <w:r>
              <w:rPr>
                <w:rFonts w:ascii="Times New Roman"/>
                <w:b w:val="false"/>
                <w:i w:val="false"/>
                <w:color w:val="000000"/>
                <w:sz w:val="20"/>
              </w:rPr>
              <w:t>6. Жоспарлық және есептік құжаттама ресімдеу бойынша жұмысты орындайды, орындалатын жұмысты қарау мен талқылау кезінде қабылданған шешімдерге сәйкес техникалық құжаттамаға қажетті өзгерістер мен түзетулерді енгізеді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7. Құжаттама әзірлейді және мұнай құбырларын техникалық тексеруге, мұнай құбырларының желілік бөлігінде ақауларды жоюға арналған жобаларды сараптауға қажетті іс-шараларды жүргізеді;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8. Жұмыс туралы есептер дайындау үшін деректерді жүйелейді, өңдейді және дайындайды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9. Тексеру материалдарын өңдеу мен жүйелеу, тексеру нәтижелері бойынша қорытындыларды, есептерді жасау жөніндегі техникалық жұмыстарды орындайды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10. Технологиялық жабдық, мұнай құбырларының жұмысы мен жөндеу қағидаттарын</w:t>
            </w:r>
          </w:p>
          <w:p>
            <w:pPr>
              <w:spacing w:after="20"/>
              <w:ind w:left="20"/>
              <w:jc w:val="both"/>
            </w:pPr>
            <w:r>
              <w:rPr>
                <w:rFonts w:ascii="Times New Roman"/>
                <w:b w:val="false"/>
                <w:i w:val="false"/>
                <w:color w:val="000000"/>
                <w:sz w:val="20"/>
              </w:rPr>
              <w:t>
11. Есептілікті дайындау тәртібін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0" w:id="1526"/>
          <w:p>
            <w:pPr>
              <w:spacing w:after="20"/>
              <w:ind w:left="20"/>
              <w:jc w:val="both"/>
            </w:pPr>
            <w:r>
              <w:rPr>
                <w:rFonts w:ascii="Times New Roman"/>
                <w:b w:val="false"/>
                <w:i w:val="false"/>
                <w:color w:val="000000"/>
                <w:sz w:val="20"/>
              </w:rPr>
              <w:t>
Еңбек функциясы 2:</w:t>
            </w:r>
          </w:p>
          <w:bookmarkEnd w:id="1526"/>
          <w:p>
            <w:pPr>
              <w:spacing w:after="20"/>
              <w:ind w:left="20"/>
              <w:jc w:val="both"/>
            </w:pPr>
            <w:r>
              <w:rPr>
                <w:rFonts w:ascii="Times New Roman"/>
                <w:b w:val="false"/>
                <w:i w:val="false"/>
                <w:color w:val="000000"/>
                <w:sz w:val="20"/>
              </w:rPr>
              <w:t>
Магистральдық мұнай құбырларын пайдалану жөніндегі жұмыстарды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1" w:id="1527"/>
          <w:p>
            <w:pPr>
              <w:spacing w:after="20"/>
              <w:ind w:left="20"/>
              <w:jc w:val="both"/>
            </w:pPr>
            <w:r>
              <w:rPr>
                <w:rFonts w:ascii="Times New Roman"/>
                <w:b w:val="false"/>
                <w:i w:val="false"/>
                <w:color w:val="000000"/>
                <w:sz w:val="20"/>
              </w:rPr>
              <w:t>
Дағды 1:</w:t>
            </w:r>
          </w:p>
          <w:bookmarkEnd w:id="1527"/>
          <w:p>
            <w:pPr>
              <w:spacing w:after="20"/>
              <w:ind w:left="20"/>
              <w:jc w:val="both"/>
            </w:pPr>
            <w:r>
              <w:rPr>
                <w:rFonts w:ascii="Times New Roman"/>
                <w:b w:val="false"/>
                <w:i w:val="false"/>
                <w:color w:val="000000"/>
                <w:sz w:val="20"/>
              </w:rPr>
              <w:t>
Жабдықтың берілген жұмыс режимін қамтамасыз ету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2" w:id="1528"/>
          <w:p>
            <w:pPr>
              <w:spacing w:after="20"/>
              <w:ind w:left="20"/>
              <w:jc w:val="both"/>
            </w:pPr>
            <w:r>
              <w:rPr>
                <w:rFonts w:ascii="Times New Roman"/>
                <w:b w:val="false"/>
                <w:i w:val="false"/>
                <w:color w:val="000000"/>
                <w:sz w:val="20"/>
              </w:rPr>
              <w:t>
Машықтар:</w:t>
            </w:r>
          </w:p>
          <w:bookmarkEnd w:id="1528"/>
          <w:p>
            <w:pPr>
              <w:spacing w:after="20"/>
              <w:ind w:left="20"/>
              <w:jc w:val="both"/>
            </w:pPr>
            <w:r>
              <w:rPr>
                <w:rFonts w:ascii="Times New Roman"/>
                <w:b w:val="false"/>
                <w:i w:val="false"/>
                <w:color w:val="000000"/>
                <w:sz w:val="20"/>
              </w:rPr>
              <w:t>
</w:t>
            </w:r>
            <w:r>
              <w:rPr>
                <w:rFonts w:ascii="Times New Roman"/>
                <w:b w:val="false"/>
                <w:i w:val="false"/>
                <w:color w:val="000000"/>
                <w:sz w:val="20"/>
              </w:rPr>
              <w:t>1. Учаскеге бекітілген пайдаланылатын жабдықтың жай- күйін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Учаскеге бекітілген магистральдық мұнай құбыры объектілерінің жұмыс істеуін және жабдықтарының істен шығуын есепке алуды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Учаскеге бекітілген жабдық жұмысындағы ауытқулар себептерін талдау, оларды жою және алдын алу бойынша шаралар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Технологиялық сызбалар мен схемаларды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5. Қызмет бағыты бойынша бақылау-өлшеу аспаптары мен құралдарын пайдалану</w:t>
            </w:r>
          </w:p>
          <w:p>
            <w:pPr>
              <w:spacing w:after="20"/>
              <w:ind w:left="20"/>
              <w:jc w:val="both"/>
            </w:pPr>
            <w:r>
              <w:rPr>
                <w:rFonts w:ascii="Times New Roman"/>
                <w:b w:val="false"/>
                <w:i w:val="false"/>
                <w:color w:val="000000"/>
                <w:sz w:val="20"/>
              </w:rPr>
              <w:t>
6. Эксперименттер мен сынақ жүргізуге қатысады, аспаптарды қосады, қажетті сипаттамалар мен өлшемдерді тіркейді, алынған нәтижелерді өңдейді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8" w:id="1529"/>
          <w:p>
            <w:pPr>
              <w:spacing w:after="20"/>
              <w:ind w:left="20"/>
              <w:jc w:val="both"/>
            </w:pPr>
            <w:r>
              <w:rPr>
                <w:rFonts w:ascii="Times New Roman"/>
                <w:b w:val="false"/>
                <w:i w:val="false"/>
                <w:color w:val="000000"/>
                <w:sz w:val="20"/>
              </w:rPr>
              <w:t>
Білімдер:</w:t>
            </w:r>
          </w:p>
          <w:bookmarkEnd w:id="1529"/>
          <w:p>
            <w:pPr>
              <w:spacing w:after="20"/>
              <w:ind w:left="20"/>
              <w:jc w:val="both"/>
            </w:pPr>
            <w:r>
              <w:rPr>
                <w:rFonts w:ascii="Times New Roman"/>
                <w:b w:val="false"/>
                <w:i w:val="false"/>
                <w:color w:val="000000"/>
                <w:sz w:val="20"/>
              </w:rPr>
              <w:t>
</w:t>
            </w:r>
            <w:r>
              <w:rPr>
                <w:rFonts w:ascii="Times New Roman"/>
                <w:b w:val="false"/>
                <w:i w:val="false"/>
                <w:color w:val="000000"/>
                <w:sz w:val="20"/>
              </w:rPr>
              <w:t>1. Учаскеге бекітілген жабдықтарды пайдалану жөніндегі регламенттер мен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Учаскеге бекітілген жабдықтың мақсаты, құрылысы және жұмыс істеу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Негізгі бақылау-өлшеу аспаптарының, оның ішінде жауапкершілік аймағына кіретін қауіпсіздік аспаптарының жұмыс істеу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4. Учаскеге бекітілген жабдықтар мен құбырлар ақауларының түрлері және оларды жою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От, газ қауіпті және қауіптілігі жоғары басқа да жұмыстарды жүргізу жөніндегі нормативтік- техникалық құжаттама (НТҚ)</w:t>
            </w:r>
          </w:p>
          <w:p>
            <w:pPr>
              <w:spacing w:after="20"/>
              <w:ind w:left="20"/>
              <w:jc w:val="both"/>
            </w:pPr>
            <w:r>
              <w:rPr>
                <w:rFonts w:ascii="Times New Roman"/>
                <w:b w:val="false"/>
                <w:i w:val="false"/>
                <w:color w:val="000000"/>
                <w:sz w:val="20"/>
              </w:rPr>
              <w:t>
</w:t>
            </w:r>
            <w:r>
              <w:rPr>
                <w:rFonts w:ascii="Times New Roman"/>
                <w:b w:val="false"/>
                <w:i w:val="false"/>
                <w:color w:val="000000"/>
                <w:sz w:val="20"/>
              </w:rPr>
              <w:t>6. Мұнай құбырларын техникалық пайдалану қағидасын</w:t>
            </w:r>
          </w:p>
          <w:p>
            <w:pPr>
              <w:spacing w:after="20"/>
              <w:ind w:left="20"/>
              <w:jc w:val="both"/>
            </w:pPr>
            <w:r>
              <w:rPr>
                <w:rFonts w:ascii="Times New Roman"/>
                <w:b w:val="false"/>
                <w:i w:val="false"/>
                <w:color w:val="000000"/>
                <w:sz w:val="20"/>
              </w:rPr>
              <w:t>
10. Типтік технологиялық процестерді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5" w:id="1530"/>
          <w:p>
            <w:pPr>
              <w:spacing w:after="20"/>
              <w:ind w:left="20"/>
              <w:jc w:val="both"/>
            </w:pPr>
            <w:r>
              <w:rPr>
                <w:rFonts w:ascii="Times New Roman"/>
                <w:b w:val="false"/>
                <w:i w:val="false"/>
                <w:color w:val="000000"/>
                <w:sz w:val="20"/>
              </w:rPr>
              <w:t>
Дағды 2:</w:t>
            </w:r>
          </w:p>
          <w:bookmarkEnd w:id="1530"/>
          <w:p>
            <w:pPr>
              <w:spacing w:after="20"/>
              <w:ind w:left="20"/>
              <w:jc w:val="both"/>
            </w:pPr>
            <w:r>
              <w:rPr>
                <w:rFonts w:ascii="Times New Roman"/>
                <w:b w:val="false"/>
                <w:i w:val="false"/>
                <w:color w:val="000000"/>
                <w:sz w:val="20"/>
              </w:rPr>
              <w:t>
Магистральдық мұнай құбырының жабдықтарына, қондырғылары мен жүйелеріне техникалық қызмет көрсету, жөндеу, диагностикалық тексеру бойынша жұмыстардың орындалуын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6" w:id="1531"/>
          <w:p>
            <w:pPr>
              <w:spacing w:after="20"/>
              <w:ind w:left="20"/>
              <w:jc w:val="both"/>
            </w:pPr>
            <w:r>
              <w:rPr>
                <w:rFonts w:ascii="Times New Roman"/>
                <w:b w:val="false"/>
                <w:i w:val="false"/>
                <w:color w:val="000000"/>
                <w:sz w:val="20"/>
              </w:rPr>
              <w:t>
Машықтар:</w:t>
            </w:r>
          </w:p>
          <w:bookmarkEnd w:id="1531"/>
          <w:p>
            <w:pPr>
              <w:spacing w:after="20"/>
              <w:ind w:left="20"/>
              <w:jc w:val="both"/>
            </w:pPr>
            <w:r>
              <w:rPr>
                <w:rFonts w:ascii="Times New Roman"/>
                <w:b w:val="false"/>
                <w:i w:val="false"/>
                <w:color w:val="000000"/>
                <w:sz w:val="20"/>
              </w:rPr>
              <w:t>
</w:t>
            </w:r>
            <w:r>
              <w:rPr>
                <w:rFonts w:ascii="Times New Roman"/>
                <w:b w:val="false"/>
                <w:i w:val="false"/>
                <w:color w:val="000000"/>
                <w:sz w:val="20"/>
              </w:rPr>
              <w:t>1. Магистральдық мұнай құбыры объектілеріне техникалық қызмет көрсету, жөндеу, диагностикалық тексеру бойынша жұмыс жоспарларын, кестелерді, бағдарламаларды, ақаулар ведомостарын және көлемдерді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Магистральдық мұнай құбыры объектілерінде регламенттік өндірістік-технологиялық жұмыстардың орындалуын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Магистральдық мұнай құбырының жабдықтарын (зауыттық негізде) пайдалану жөніндегі нұсқаулықтарды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Мұнай құбырларын коррозияға қарсы қорғау үшін химиялық реагенттердің қажеттілігінің өтінімдерін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Химиялық реагенттердің шығысы бойынша есептер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Неғұрлым білікті маманның басшылығы мен мұнай құбырларының технологиялық жабдығын іске қосу, баптау, эксперименттік және басқа да жұмыс түрлерін орындауға қатысады</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Технологиялық жабдық сынағына, жаңа жабдықты және технологиялық процестерді тексеру мен игеру бойынша эксперименттік жұмыстарды жүргізуге қатысады</w:t>
            </w:r>
          </w:p>
          <w:p>
            <w:pPr>
              <w:spacing w:after="20"/>
              <w:ind w:left="20"/>
              <w:jc w:val="both"/>
            </w:pPr>
            <w:r>
              <w:rPr>
                <w:rFonts w:ascii="Times New Roman"/>
                <w:b w:val="false"/>
                <w:i w:val="false"/>
                <w:color w:val="000000"/>
                <w:sz w:val="20"/>
              </w:rPr>
              <w:t>
</w:t>
            </w:r>
            <w:r>
              <w:rPr>
                <w:rFonts w:ascii="Times New Roman"/>
                <w:b w:val="false"/>
                <w:i w:val="false"/>
                <w:color w:val="000000"/>
                <w:sz w:val="20"/>
              </w:rPr>
              <w:t>8. Жүйелер мен жабдық жұмысының сенімділігі мен үнемділігі жөніндегі материалдарды талдау мен іріктеуге қатысады</w:t>
            </w:r>
          </w:p>
          <w:p>
            <w:pPr>
              <w:spacing w:after="20"/>
              <w:ind w:left="20"/>
              <w:jc w:val="both"/>
            </w:pPr>
            <w:r>
              <w:rPr>
                <w:rFonts w:ascii="Times New Roman"/>
                <w:b w:val="false"/>
                <w:i w:val="false"/>
                <w:color w:val="000000"/>
                <w:sz w:val="20"/>
              </w:rPr>
              <w:t>
</w:t>
            </w:r>
            <w:r>
              <w:rPr>
                <w:rFonts w:ascii="Times New Roman"/>
                <w:b w:val="false"/>
                <w:i w:val="false"/>
                <w:color w:val="000000"/>
                <w:sz w:val="20"/>
              </w:rPr>
              <w:t>9. Мұнай құбырларын пайдалану тәртібінің нормативтік ережелер мен стандарттарға сәйкестігін тексеруді жүзеге асырады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10. Химиялық реагенттер шығысы туралы шеберлердің есептерін тексереді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11. Күзгі-қысқы маусымдағы және су тасқыны кезеңіндегі жұмысқа дайындық жөніндегі іс-шараларды әзірлеуге қатысады және олардың орындалуы туралы есеп дайындайды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12. Жаңа техника мен технологияны игеру бойынша тәжірибелік-эксперименттік жұмыстарды жүргізуге қатысады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Жабдық пен құралдардың жұмысы туралы деректерді өңдейді және талдайды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14. Мердігерлік ұйымдар мен мұнай құбырларын жөндеу қызметтерінің жұмысына қойылатын техникалық талаптарды дайындауға қатысады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15. Жөндеу жұмыстарының қызметіне арналған жұмыс кестелерін жасайды, жұмыс жоспарынан ауытқулар болған кезде есептер мен негіздемелер ресімдейді</w:t>
            </w:r>
          </w:p>
          <w:p>
            <w:pPr>
              <w:spacing w:after="20"/>
              <w:ind w:left="20"/>
              <w:jc w:val="both"/>
            </w:pPr>
            <w:r>
              <w:rPr>
                <w:rFonts w:ascii="Times New Roman"/>
                <w:b w:val="false"/>
                <w:i w:val="false"/>
                <w:color w:val="000000"/>
                <w:sz w:val="20"/>
              </w:rPr>
              <w:t>
16. Еңбек қауіпсіздігі мен еңбекті қорғау, өрт қауіпсіздігі, қоршаған ортаны қорғау қағидаларын қамтамасыз ету жөніндегі іс-шаралардың орындалуын қамтамасыз 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2" w:id="1532"/>
          <w:p>
            <w:pPr>
              <w:spacing w:after="20"/>
              <w:ind w:left="20"/>
              <w:jc w:val="both"/>
            </w:pPr>
            <w:r>
              <w:rPr>
                <w:rFonts w:ascii="Times New Roman"/>
                <w:b w:val="false"/>
                <w:i w:val="false"/>
                <w:color w:val="000000"/>
                <w:sz w:val="20"/>
              </w:rPr>
              <w:t>
Білімдер:</w:t>
            </w:r>
          </w:p>
          <w:bookmarkEnd w:id="1532"/>
          <w:p>
            <w:pPr>
              <w:spacing w:after="20"/>
              <w:ind w:left="20"/>
              <w:jc w:val="both"/>
            </w:pPr>
            <w:r>
              <w:rPr>
                <w:rFonts w:ascii="Times New Roman"/>
                <w:b w:val="false"/>
                <w:i w:val="false"/>
                <w:color w:val="000000"/>
                <w:sz w:val="20"/>
              </w:rPr>
              <w:t>
</w:t>
            </w:r>
            <w:r>
              <w:rPr>
                <w:rFonts w:ascii="Times New Roman"/>
                <w:b w:val="false"/>
                <w:i w:val="false"/>
                <w:color w:val="000000"/>
                <w:sz w:val="20"/>
              </w:rPr>
              <w:t>1. Магистральдық мұнай құбырының жабдықтары мен құрылыстарын қорғау және бұғаттауды орнату карталары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Магистральдық мұнай құбырының жабдықтарына техникалық қызмет көрсетуді, жөндеуді орындау түрлері, әдістері мен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Магистральдық мұнай құбырының технологиялық схемасы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Қызмет бағыты бойынша технологиялық және тестілік бағдарламаларды түзету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Телемеханика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Ақаулар мен бұзылудың типтік түрлерін жою әдістерін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7. Мұнай құбырларын инженерлік-техникалық қамтамасыз ету және техникалық қызмет көрсету процестерін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8. Мұнай мен газдың, мұнай-газ қоспаларының физикалық-химиялық қасиеттерін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9. Топырақ пен грунт сипаттамасын</w:t>
            </w:r>
          </w:p>
          <w:p>
            <w:pPr>
              <w:spacing w:after="20"/>
              <w:ind w:left="20"/>
              <w:jc w:val="both"/>
            </w:pPr>
            <w:r>
              <w:rPr>
                <w:rFonts w:ascii="Times New Roman"/>
                <w:b w:val="false"/>
                <w:i w:val="false"/>
                <w:color w:val="000000"/>
                <w:sz w:val="20"/>
              </w:rPr>
              <w:t>
10. Негізгі технологиялық процестер мен техникалық талаптарды, жабдықтың техникалық-экономикалық сипаттамалары мен конструктивтік ерекшеліктерін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2" w:id="1533"/>
          <w:p>
            <w:pPr>
              <w:spacing w:after="20"/>
              <w:ind w:left="20"/>
              <w:jc w:val="both"/>
            </w:pPr>
            <w:r>
              <w:rPr>
                <w:rFonts w:ascii="Times New Roman"/>
                <w:b w:val="false"/>
                <w:i w:val="false"/>
                <w:color w:val="000000"/>
                <w:sz w:val="20"/>
              </w:rPr>
              <w:t>
Жауапкершілік</w:t>
            </w:r>
          </w:p>
          <w:bookmarkEnd w:id="1533"/>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Техникалық сауаттылық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Орындаушылық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Міндеттерді орындаудағы дәлдік</w:t>
            </w:r>
          </w:p>
          <w:p>
            <w:pPr>
              <w:spacing w:after="20"/>
              <w:ind w:left="20"/>
              <w:jc w:val="both"/>
            </w:pPr>
            <w:r>
              <w:rPr>
                <w:rFonts w:ascii="Times New Roman"/>
                <w:b w:val="false"/>
                <w:i w:val="false"/>
                <w:color w:val="000000"/>
                <w:sz w:val="20"/>
              </w:rPr>
              <w:t>
Кәсіптік біліктілік пен икемділікті өз бетінше дамыту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8" w:id="1534"/>
          <w:p>
            <w:pPr>
              <w:spacing w:after="20"/>
              <w:ind w:left="20"/>
              <w:jc w:val="both"/>
            </w:pPr>
            <w:r>
              <w:rPr>
                <w:rFonts w:ascii="Times New Roman"/>
                <w:b w:val="false"/>
                <w:i w:val="false"/>
                <w:color w:val="000000"/>
                <w:sz w:val="20"/>
              </w:rPr>
              <w:t>
1. ҚР СТ 3362-2019 "Магистральдық мұнай құбырлары. Техникалық пайдалану";</w:t>
            </w:r>
          </w:p>
          <w:bookmarkEnd w:id="1534"/>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 Инвестициялар және даму министрінің 2014 жылғы 30 желтоқсандағы № 354 бұйрығымен бекітілген магистральдық құбырларды пайдалану кезінде өнеркәсіптік қауіпсіздікті қамтамасыз ету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ҚР СТ 2079-2010 "Магистральдық мұнай құбырлары. Газ қауіпті жұмыстарды қауіпсіз жүргізуді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ҚР СТ 2080-2022 "Магистральдық мұнай құбырлары. Өрт қауіпсіздігі";</w:t>
            </w:r>
          </w:p>
          <w:p>
            <w:pPr>
              <w:spacing w:after="20"/>
              <w:ind w:left="20"/>
              <w:jc w:val="both"/>
            </w:pPr>
            <w:r>
              <w:rPr>
                <w:rFonts w:ascii="Times New Roman"/>
                <w:b w:val="false"/>
                <w:i w:val="false"/>
                <w:color w:val="000000"/>
                <w:sz w:val="20"/>
              </w:rPr>
              <w:t>
5. ҚР СТ 2081-2011 "Магистральдық мұнай құбырлары. Пайдалану кезіндегі қауіпсіздік талаптары".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құбырларды пайдалану жөніндегі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"Желілік қараушы" кәсіптің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8131-9-163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қараушы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2" w:id="1535"/>
          <w:p>
            <w:pPr>
              <w:spacing w:after="20"/>
              <w:ind w:left="20"/>
              <w:jc w:val="both"/>
            </w:pPr>
            <w:r>
              <w:rPr>
                <w:rFonts w:ascii="Times New Roman"/>
                <w:b w:val="false"/>
                <w:i w:val="false"/>
                <w:color w:val="000000"/>
                <w:sz w:val="20"/>
              </w:rPr>
              <w:t xml:space="preserve">
34-шығарылым. "Жұмыстар мен жұмысшы кәсіптерінің бірыңғай тарифтік-біліктілік анықтамалығын (34-шығарылым) бекіту туралы" 2020 жылғы 24 желтоқсандағы № 533 Қазақстан Республикасы Еңбек және халықты әлеуметтік қорғау министрінің бұйрығы. Қазақстан Республикасының Әділет министрлігінде 2020 жылғы 25 желтоқсанда № 21909 болып тіркелді. </w:t>
            </w:r>
          </w:p>
          <w:bookmarkEnd w:id="1535"/>
          <w:p>
            <w:pPr>
              <w:spacing w:after="20"/>
              <w:ind w:left="20"/>
              <w:jc w:val="both"/>
            </w:pPr>
            <w:r>
              <w:rPr>
                <w:rFonts w:ascii="Times New Roman"/>
                <w:b w:val="false"/>
                <w:i w:val="false"/>
                <w:color w:val="000000"/>
                <w:sz w:val="20"/>
              </w:rPr>
              <w:t xml:space="preserve">
§ 7-8 Желілік қараушы (3-4) разрядты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3" w:id="1536"/>
          <w:p>
            <w:pPr>
              <w:spacing w:after="20"/>
              <w:ind w:left="20"/>
              <w:jc w:val="both"/>
            </w:pPr>
            <w:r>
              <w:rPr>
                <w:rFonts w:ascii="Times New Roman"/>
                <w:b w:val="false"/>
                <w:i w:val="false"/>
                <w:color w:val="000000"/>
                <w:sz w:val="20"/>
              </w:rPr>
              <w:t>
Білім деңгейі:</w:t>
            </w:r>
          </w:p>
          <w:bookmarkEnd w:id="1536"/>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4" w:id="1537"/>
          <w:p>
            <w:pPr>
              <w:spacing w:after="20"/>
              <w:ind w:left="20"/>
              <w:jc w:val="both"/>
            </w:pPr>
            <w:r>
              <w:rPr>
                <w:rFonts w:ascii="Times New Roman"/>
                <w:b w:val="false"/>
                <w:i w:val="false"/>
                <w:color w:val="000000"/>
                <w:sz w:val="20"/>
              </w:rPr>
              <w:t>
Мамандық:</w:t>
            </w:r>
          </w:p>
          <w:bookmarkEnd w:id="1537"/>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5" w:id="1538"/>
          <w:p>
            <w:pPr>
              <w:spacing w:after="20"/>
              <w:ind w:left="20"/>
              <w:jc w:val="both"/>
            </w:pPr>
            <w:r>
              <w:rPr>
                <w:rFonts w:ascii="Times New Roman"/>
                <w:b w:val="false"/>
                <w:i w:val="false"/>
                <w:color w:val="000000"/>
                <w:sz w:val="20"/>
              </w:rPr>
              <w:t>
Біліктілік:</w:t>
            </w:r>
          </w:p>
          <w:bookmarkEnd w:id="153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6" w:id="1539"/>
          <w:p>
            <w:pPr>
              <w:spacing w:after="20"/>
              <w:ind w:left="20"/>
              <w:jc w:val="both"/>
            </w:pPr>
            <w:r>
              <w:rPr>
                <w:rFonts w:ascii="Times New Roman"/>
                <w:b w:val="false"/>
                <w:i w:val="false"/>
                <w:color w:val="000000"/>
                <w:sz w:val="20"/>
              </w:rPr>
              <w:t>
7126-2-002 - Желілік құбыр жүргізуші</w:t>
            </w:r>
          </w:p>
          <w:bookmarkEnd w:id="1539"/>
          <w:p>
            <w:pPr>
              <w:spacing w:after="20"/>
              <w:ind w:left="20"/>
              <w:jc w:val="both"/>
            </w:pPr>
            <w:r>
              <w:rPr>
                <w:rFonts w:ascii="Times New Roman"/>
                <w:b w:val="false"/>
                <w:i w:val="false"/>
                <w:color w:val="000000"/>
                <w:sz w:val="20"/>
              </w:rPr>
              <w:t>
7126-2-001 - Құбыр жүргізуші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Магистральдық құбырлардың желілік бөлігінің техникалық жай-күйін тексеру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7" w:id="1540"/>
          <w:p>
            <w:pPr>
              <w:spacing w:after="20"/>
              <w:ind w:left="20"/>
              <w:jc w:val="both"/>
            </w:pPr>
            <w:r>
              <w:rPr>
                <w:rFonts w:ascii="Times New Roman"/>
                <w:b w:val="false"/>
                <w:i w:val="false"/>
                <w:color w:val="000000"/>
                <w:sz w:val="20"/>
              </w:rPr>
              <w:t>
1. Нормативтік- техникалық құжаттама талаптарына сәйкес мұнай және мұнай өнімдері құбырларының трассасын ұстау</w:t>
            </w:r>
          </w:p>
          <w:bookmarkEnd w:id="1540"/>
          <w:p>
            <w:pPr>
              <w:spacing w:after="20"/>
              <w:ind w:left="20"/>
              <w:jc w:val="both"/>
            </w:pPr>
            <w:r>
              <w:rPr>
                <w:rFonts w:ascii="Times New Roman"/>
                <w:b w:val="false"/>
                <w:i w:val="false"/>
                <w:color w:val="000000"/>
                <w:sz w:val="20"/>
              </w:rPr>
              <w:t>
2. Құбыр объектілерін ұстау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8" w:id="1541"/>
          <w:p>
            <w:pPr>
              <w:spacing w:after="20"/>
              <w:ind w:left="20"/>
              <w:jc w:val="both"/>
            </w:pPr>
            <w:r>
              <w:rPr>
                <w:rFonts w:ascii="Times New Roman"/>
                <w:b w:val="false"/>
                <w:i w:val="false"/>
                <w:color w:val="000000"/>
                <w:sz w:val="20"/>
              </w:rPr>
              <w:t>
Еңбек функциясы 1:</w:t>
            </w:r>
          </w:p>
          <w:bookmarkEnd w:id="1541"/>
          <w:p>
            <w:pPr>
              <w:spacing w:after="20"/>
              <w:ind w:left="20"/>
              <w:jc w:val="both"/>
            </w:pPr>
            <w:r>
              <w:rPr>
                <w:rFonts w:ascii="Times New Roman"/>
                <w:b w:val="false"/>
                <w:i w:val="false"/>
                <w:color w:val="000000"/>
                <w:sz w:val="20"/>
              </w:rPr>
              <w:t>
Нормативтік- техникалық құжаттама талаптарына сәйкес мұнай және мұнай өнімдері құбырларының трассасын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9" w:id="1542"/>
          <w:p>
            <w:pPr>
              <w:spacing w:after="20"/>
              <w:ind w:left="20"/>
              <w:jc w:val="both"/>
            </w:pPr>
            <w:r>
              <w:rPr>
                <w:rFonts w:ascii="Times New Roman"/>
                <w:b w:val="false"/>
                <w:i w:val="false"/>
                <w:color w:val="000000"/>
                <w:sz w:val="20"/>
              </w:rPr>
              <w:t>
Дағды 1:</w:t>
            </w:r>
          </w:p>
          <w:bookmarkEnd w:id="1542"/>
          <w:p>
            <w:pPr>
              <w:spacing w:after="20"/>
              <w:ind w:left="20"/>
              <w:jc w:val="both"/>
            </w:pPr>
            <w:r>
              <w:rPr>
                <w:rFonts w:ascii="Times New Roman"/>
                <w:b w:val="false"/>
                <w:i w:val="false"/>
                <w:color w:val="000000"/>
                <w:sz w:val="20"/>
              </w:rPr>
              <w:t>
Құбыр трассасын қарау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0" w:id="1543"/>
          <w:p>
            <w:pPr>
              <w:spacing w:after="20"/>
              <w:ind w:left="20"/>
              <w:jc w:val="both"/>
            </w:pPr>
            <w:r>
              <w:rPr>
                <w:rFonts w:ascii="Times New Roman"/>
                <w:b w:val="false"/>
                <w:i w:val="false"/>
                <w:color w:val="000000"/>
                <w:sz w:val="20"/>
              </w:rPr>
              <w:t>
Машықтар:</w:t>
            </w:r>
          </w:p>
          <w:bookmarkEnd w:id="1543"/>
          <w:p>
            <w:pPr>
              <w:spacing w:after="20"/>
              <w:ind w:left="20"/>
              <w:jc w:val="both"/>
            </w:pPr>
            <w:r>
              <w:rPr>
                <w:rFonts w:ascii="Times New Roman"/>
                <w:b w:val="false"/>
                <w:i w:val="false"/>
                <w:color w:val="000000"/>
                <w:sz w:val="20"/>
              </w:rPr>
              <w:t>
</w:t>
            </w:r>
            <w:r>
              <w:rPr>
                <w:rFonts w:ascii="Times New Roman"/>
                <w:b w:val="false"/>
                <w:i w:val="false"/>
                <w:color w:val="000000"/>
                <w:sz w:val="20"/>
              </w:rPr>
              <w:t>3-разряд: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Құбыр трассасының бір тіректі учаскесін көзбен шолып қарауды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Топырақ коррозиясынан және кезбе токтардан, су жинағыштардан, құдықтардан, тиек арматурасынан, байланыс желілерінен және ондағы басқа да құрылыстардан электр қорғау құрылғыларынсыз құбырдың бір жіпті учаскесін аралау және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Бөлінген белдеуде және күзет аймағында газдың, мұнайдың және мұнай өнімдерінің кемуі, зақымданулар, әртүрлі бұзушылықтар анықталған кезде аудандық басқармаларға немесе айдау станциясына жедел хабарлау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Желілік аралап қараушының журналына және құбырларды коррозиядан электр қорғау журналына жазба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3-разряд машықтарына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Жағалау бекіністерінің, қоршаулардың, көп жіпті құбыр учаскелерінің іргетастарының жай- күйін деформациялардың, орын ауыстырулардың, салулардың, учаскелердің жалаңаштануының болуына тексеру және бағалауды орындау</w:t>
            </w:r>
          </w:p>
          <w:p>
            <w:pPr>
              <w:spacing w:after="20"/>
              <w:ind w:left="20"/>
              <w:jc w:val="both"/>
            </w:pPr>
            <w:r>
              <w:rPr>
                <w:rFonts w:ascii="Times New Roman"/>
                <w:b w:val="false"/>
                <w:i w:val="false"/>
                <w:color w:val="000000"/>
                <w:sz w:val="20"/>
              </w:rPr>
              <w:t>
2. Топырақ коррозиясынан және адаспа токтан электр қорғау құрылғысы бар көп желілі құбырының өзеннен күрделі ауамен өтетін өтпелері бар бір желілі учаскесінің, су жинағыштарды, құдықтарды, жаппа арматурасын, байланыс, дабылдату желісін және сондағы өзге де құрылғыларды аралап қарау және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9" w:id="1544"/>
          <w:p>
            <w:pPr>
              <w:spacing w:after="20"/>
              <w:ind w:left="20"/>
              <w:jc w:val="both"/>
            </w:pPr>
            <w:r>
              <w:rPr>
                <w:rFonts w:ascii="Times New Roman"/>
                <w:b w:val="false"/>
                <w:i w:val="false"/>
                <w:color w:val="000000"/>
                <w:sz w:val="20"/>
              </w:rPr>
              <w:t>
Білімдер:</w:t>
            </w:r>
          </w:p>
          <w:bookmarkEnd w:id="1544"/>
          <w:p>
            <w:pPr>
              <w:spacing w:after="20"/>
              <w:ind w:left="20"/>
              <w:jc w:val="both"/>
            </w:pPr>
            <w:r>
              <w:rPr>
                <w:rFonts w:ascii="Times New Roman"/>
                <w:b w:val="false"/>
                <w:i w:val="false"/>
                <w:color w:val="000000"/>
                <w:sz w:val="20"/>
              </w:rPr>
              <w:t>
</w:t>
            </w:r>
            <w:r>
              <w:rPr>
                <w:rFonts w:ascii="Times New Roman"/>
                <w:b w:val="false"/>
                <w:i w:val="false"/>
                <w:color w:val="000000"/>
                <w:sz w:val="20"/>
              </w:rPr>
              <w:t>3-разряд: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Магистральдық құбырларды техникалық пайдалану қағидалары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Бөлінген белдеуді және күзет аймағын қадағалау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Магистральдық құбырдың бекітілген учаскесінің технологиялық схемасы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4. Өз учаскесіндегі крандар мен ысырмалардың конструкциясы және оларға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еңбек тәртібінің тәртібі, ережелері еңбек қауіпсіздігі және еңбекті қорғау, өндірістік санитария,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3-разряд білімдеріне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Бір желілік немесе көпжіпті құбыр трассасының бекітілген учаскесі және ондағы құрылыстардың орналасуы</w:t>
            </w:r>
          </w:p>
          <w:p>
            <w:pPr>
              <w:spacing w:after="20"/>
              <w:ind w:left="20"/>
              <w:jc w:val="both"/>
            </w:pPr>
            <w:r>
              <w:rPr>
                <w:rFonts w:ascii="Times New Roman"/>
                <w:b w:val="false"/>
                <w:i w:val="false"/>
                <w:color w:val="000000"/>
                <w:sz w:val="20"/>
              </w:rPr>
              <w:t>
</w:t>
            </w:r>
            <w:r>
              <w:rPr>
                <w:rFonts w:ascii="Times New Roman"/>
                <w:b w:val="false"/>
                <w:i w:val="false"/>
                <w:color w:val="000000"/>
                <w:sz w:val="20"/>
              </w:rPr>
              <w:t>2. Телемеханиканың бақылау пункттерінің және электрхимиялық қорғау объектілерінің құрылысы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3. Топырақ пен топырақтың құрылымы мен құрамы, топырақты шайылудан қорғау тәсілдері, жылжымалы топырақты бекіту, трасса бойындағы судың ағуын болдырмау, құбырдың қорғау аймағында жыралар мен шұңқырлардың өсуі</w:t>
            </w:r>
          </w:p>
          <w:p>
            <w:pPr>
              <w:spacing w:after="20"/>
              <w:ind w:left="20"/>
              <w:jc w:val="both"/>
            </w:pPr>
            <w:r>
              <w:rPr>
                <w:rFonts w:ascii="Times New Roman"/>
                <w:b w:val="false"/>
                <w:i w:val="false"/>
                <w:color w:val="000000"/>
                <w:sz w:val="20"/>
              </w:rPr>
              <w:t>
4. Аумақтарды санитарлық күтіп- ұстауға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1" w:id="1545"/>
          <w:p>
            <w:pPr>
              <w:spacing w:after="20"/>
              <w:ind w:left="20"/>
              <w:jc w:val="both"/>
            </w:pPr>
            <w:r>
              <w:rPr>
                <w:rFonts w:ascii="Times New Roman"/>
                <w:b w:val="false"/>
                <w:i w:val="false"/>
                <w:color w:val="000000"/>
                <w:sz w:val="20"/>
              </w:rPr>
              <w:t>
Дағды 2:</w:t>
            </w:r>
          </w:p>
          <w:bookmarkEnd w:id="1545"/>
          <w:p>
            <w:pPr>
              <w:spacing w:after="20"/>
              <w:ind w:left="20"/>
              <w:jc w:val="both"/>
            </w:pPr>
            <w:r>
              <w:rPr>
                <w:rFonts w:ascii="Times New Roman"/>
                <w:b w:val="false"/>
                <w:i w:val="false"/>
                <w:color w:val="000000"/>
                <w:sz w:val="20"/>
              </w:rPr>
              <w:t>
Құбыр трассасындағы қосалқы жұмыстар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2" w:id="1546"/>
          <w:p>
            <w:pPr>
              <w:spacing w:after="20"/>
              <w:ind w:left="20"/>
              <w:jc w:val="both"/>
            </w:pPr>
            <w:r>
              <w:rPr>
                <w:rFonts w:ascii="Times New Roman"/>
                <w:b w:val="false"/>
                <w:i w:val="false"/>
                <w:color w:val="000000"/>
                <w:sz w:val="20"/>
              </w:rPr>
              <w:t>
Машықтар:</w:t>
            </w:r>
          </w:p>
          <w:bookmarkEnd w:id="1546"/>
          <w:p>
            <w:pPr>
              <w:spacing w:after="20"/>
              <w:ind w:left="20"/>
              <w:jc w:val="both"/>
            </w:pPr>
            <w:r>
              <w:rPr>
                <w:rFonts w:ascii="Times New Roman"/>
                <w:b w:val="false"/>
                <w:i w:val="false"/>
                <w:color w:val="000000"/>
                <w:sz w:val="20"/>
              </w:rPr>
              <w:t>
</w:t>
            </w:r>
            <w:r>
              <w:rPr>
                <w:rFonts w:ascii="Times New Roman"/>
                <w:b w:val="false"/>
                <w:i w:val="false"/>
                <w:color w:val="000000"/>
                <w:sz w:val="20"/>
              </w:rPr>
              <w:t>3-разряд: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Белгілерді, жазуларды, плакаттарды, тақтайшаларды, бұғаттау және сигнал беретін құрылғыларды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Құбырлардың желілік бөлігінде конструктивтік элементтердің лак- бояу жұмыстарын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Ағаш-бұта өсімдіктерінен, бөгде заттардан тазарту үшін желілік бекіту арматурасының учаскелерін анықтау, шөпті шабу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Жұмыстар орындалғаннан кейін аумақ пен үй-жайларды ретке келтіру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Берілген жолақта шурф қазу, талдарды қырқу және шөпті шабу, жаға бекімелерін, бұта торларын, тас үйіндерді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Өзіне бекітілген көлікке қызмет көрсету және оның сақталуына жауаптылық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3-разряд машықтарына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Өрме клеткаларын, тас сызбаларын, одерновкаларды және т. б. жасай отырып, жыраларды, жағалауларды нығайту бойынша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Құбырдың күзет аймағында бөгде заттарды жою, өскіндерді, бұталар мен ағаштарды кесу жөніндегі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Кран алаңдарының қоршауларын, құбыр ішілік құрылғыларды іске қосу және қабылдау алаңдарын, үрлеу және сору шамдарының тірек тумбаларын, құдықтарды, километрлік бағаналар айналасындағы көпірлерді, іргетастарды, бекітпе тіректерін жөндеуді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Су өткізу құрылыстарын жөндеуді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Құбырлардың авариялық қорының стеллаждарын қалпына келтіру бойынша жұмыстарды орындау</w:t>
            </w:r>
          </w:p>
          <w:p>
            <w:pPr>
              <w:spacing w:after="20"/>
              <w:ind w:left="20"/>
              <w:jc w:val="both"/>
            </w:pPr>
            <w:r>
              <w:rPr>
                <w:rFonts w:ascii="Times New Roman"/>
                <w:b w:val="false"/>
                <w:i w:val="false"/>
                <w:color w:val="000000"/>
                <w:sz w:val="20"/>
              </w:rPr>
              <w:t>
6. Трассадағы құрылғыларға, оның ішінде құдықтар мен блок-пост ғимараттарына ағымдық жөндеу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7" w:id="1547"/>
          <w:p>
            <w:pPr>
              <w:spacing w:after="20"/>
              <w:ind w:left="20"/>
              <w:jc w:val="both"/>
            </w:pPr>
            <w:r>
              <w:rPr>
                <w:rFonts w:ascii="Times New Roman"/>
                <w:b w:val="false"/>
                <w:i w:val="false"/>
                <w:color w:val="000000"/>
                <w:sz w:val="20"/>
              </w:rPr>
              <w:t>
Білімдер:</w:t>
            </w:r>
          </w:p>
          <w:bookmarkEnd w:id="1547"/>
          <w:p>
            <w:pPr>
              <w:spacing w:after="20"/>
              <w:ind w:left="20"/>
              <w:jc w:val="both"/>
            </w:pPr>
            <w:r>
              <w:rPr>
                <w:rFonts w:ascii="Times New Roman"/>
                <w:b w:val="false"/>
                <w:i w:val="false"/>
                <w:color w:val="000000"/>
                <w:sz w:val="20"/>
              </w:rPr>
              <w:t>
</w:t>
            </w:r>
            <w:r>
              <w:rPr>
                <w:rFonts w:ascii="Times New Roman"/>
                <w:b w:val="false"/>
                <w:i w:val="false"/>
                <w:color w:val="000000"/>
                <w:sz w:val="20"/>
              </w:rPr>
              <w:t>3-разряд: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Қорғау аймақтарына нормативтік- техникалық құжаттаманың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Байланыс және сигнал беру құралдарын пайдалану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Қаріптер нысанына және құбырлардың трассаларын, бөгде ұйымдардың коммуникацияларымен қиылысуларды, табиғи және жасанды кедергілерді, репер белгілерін, ескерту жазбаларын, плакаттарды, тақтайшаларды, блоктау және сигнал беру құрылғыларын белгілеу белгілерінің түстік рұқсатына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Құбыр жолдары трассасын белгілеу белгілерін, бөгде ұйымдардың коммуникацияларымен қиылысуларды, табиғи және жасанды кедергілерді, қоршауларды, ескерту белгілерін, плакаттарды, жазуларды орнату орындары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Жазуларды, оның ішінде трафареттерді пайдалана отырып бояу және жағу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Тазалауға арналған ерітінділердің құрамы және бояу кезінде қолданылатын құралдарды, жаққыштарды жуу және тазалау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Слесарлық іс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Магистральдық құбыр объектілерін жоспарлы тексерулердің құрамы, тәртібі және орындалу мерзімділігі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3-разряд білімдеріне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Жағалық бекіністерді, өрме клеткаларын, тас сызбаларын, одерновкаларды және т. б. құру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Жер жұмыстарын орындау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Құбыр трассасын ағаш-бұта өсімдіктерінен тазарту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Уақытша құрылыстарды, стеллаждарды орналастыру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Өзендер мен құдықтардың көп жіпті өткелдерінде ауыстырып қосу схемасы</w:t>
            </w:r>
          </w:p>
          <w:p>
            <w:pPr>
              <w:spacing w:after="20"/>
              <w:ind w:left="20"/>
              <w:jc w:val="both"/>
            </w:pPr>
            <w:r>
              <w:rPr>
                <w:rFonts w:ascii="Times New Roman"/>
                <w:b w:val="false"/>
                <w:i w:val="false"/>
                <w:color w:val="000000"/>
                <w:sz w:val="20"/>
              </w:rPr>
              <w:t>
6. Слесарлық іс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4" w:id="1548"/>
          <w:p>
            <w:pPr>
              <w:spacing w:after="20"/>
              <w:ind w:left="20"/>
              <w:jc w:val="both"/>
            </w:pPr>
            <w:r>
              <w:rPr>
                <w:rFonts w:ascii="Times New Roman"/>
                <w:b w:val="false"/>
                <w:i w:val="false"/>
                <w:color w:val="000000"/>
                <w:sz w:val="20"/>
              </w:rPr>
              <w:t>
Еңбек функциясы 2:</w:t>
            </w:r>
          </w:p>
          <w:bookmarkEnd w:id="1548"/>
          <w:p>
            <w:pPr>
              <w:spacing w:after="20"/>
              <w:ind w:left="20"/>
              <w:jc w:val="both"/>
            </w:pPr>
            <w:r>
              <w:rPr>
                <w:rFonts w:ascii="Times New Roman"/>
                <w:b w:val="false"/>
                <w:i w:val="false"/>
                <w:color w:val="000000"/>
                <w:sz w:val="20"/>
              </w:rPr>
              <w:t>
Құбыр объектілерін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5" w:id="1549"/>
          <w:p>
            <w:pPr>
              <w:spacing w:after="20"/>
              <w:ind w:left="20"/>
              <w:jc w:val="both"/>
            </w:pPr>
            <w:r>
              <w:rPr>
                <w:rFonts w:ascii="Times New Roman"/>
                <w:b w:val="false"/>
                <w:i w:val="false"/>
                <w:color w:val="000000"/>
                <w:sz w:val="20"/>
              </w:rPr>
              <w:t>
Дағды 1:</w:t>
            </w:r>
          </w:p>
          <w:bookmarkEnd w:id="1549"/>
          <w:p>
            <w:pPr>
              <w:spacing w:after="20"/>
              <w:ind w:left="20"/>
              <w:jc w:val="both"/>
            </w:pPr>
            <w:r>
              <w:rPr>
                <w:rFonts w:ascii="Times New Roman"/>
                <w:b w:val="false"/>
                <w:i w:val="false"/>
                <w:color w:val="000000"/>
                <w:sz w:val="20"/>
              </w:rPr>
              <w:t>
Мұнай және мұнай өнімдері құбырлары объектілерінің техникалық жай-күйін техникалық жарамды күйде қарау, бақылау жүргізу және қолдау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6" w:id="1550"/>
          <w:p>
            <w:pPr>
              <w:spacing w:after="20"/>
              <w:ind w:left="20"/>
              <w:jc w:val="both"/>
            </w:pPr>
            <w:r>
              <w:rPr>
                <w:rFonts w:ascii="Times New Roman"/>
                <w:b w:val="false"/>
                <w:i w:val="false"/>
                <w:color w:val="000000"/>
                <w:sz w:val="20"/>
              </w:rPr>
              <w:t>
Машықтар:</w:t>
            </w:r>
          </w:p>
          <w:bookmarkEnd w:id="1550"/>
          <w:p>
            <w:pPr>
              <w:spacing w:after="20"/>
              <w:ind w:left="20"/>
              <w:jc w:val="both"/>
            </w:pPr>
            <w:r>
              <w:rPr>
                <w:rFonts w:ascii="Times New Roman"/>
                <w:b w:val="false"/>
                <w:i w:val="false"/>
                <w:color w:val="000000"/>
                <w:sz w:val="20"/>
              </w:rPr>
              <w:t>
</w:t>
            </w:r>
            <w:r>
              <w:rPr>
                <w:rFonts w:ascii="Times New Roman"/>
                <w:b w:val="false"/>
                <w:i w:val="false"/>
                <w:color w:val="000000"/>
                <w:sz w:val="20"/>
              </w:rPr>
              <w:t>3-разряд: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Құдықтарды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Құбырлардың магистральдық бөлігінің әуе өткелдерін қарау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Құбыр және сақтандырғыш арматураны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3-разряд машықтарына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Құбырдың және трассаның, жабдық жұмысының жай-күйінің нормалары мен ережелерінен ауытқуларды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Құбырлардың, материалдар мен құралдардың авариялық қорының жағдайын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Бөгде ұйымдардың көп жіпті құбыр учаскесінің күзет аймағында жұмыс жүргізуді бағалауы</w:t>
            </w:r>
          </w:p>
          <w:p>
            <w:pPr>
              <w:spacing w:after="20"/>
              <w:ind w:left="20"/>
              <w:jc w:val="both"/>
            </w:pPr>
            <w:r>
              <w:rPr>
                <w:rFonts w:ascii="Times New Roman"/>
                <w:b w:val="false"/>
                <w:i w:val="false"/>
                <w:color w:val="000000"/>
                <w:sz w:val="20"/>
              </w:rPr>
              <w:t>
4. Сыртқы белгілері бойынша мұнай мен мұнай өнімдерінің ағып кету орындарын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6" w:id="1551"/>
          <w:p>
            <w:pPr>
              <w:spacing w:after="20"/>
              <w:ind w:left="20"/>
              <w:jc w:val="both"/>
            </w:pPr>
            <w:r>
              <w:rPr>
                <w:rFonts w:ascii="Times New Roman"/>
                <w:b w:val="false"/>
                <w:i w:val="false"/>
                <w:color w:val="000000"/>
                <w:sz w:val="20"/>
              </w:rPr>
              <w:t>
Білімдер:</w:t>
            </w:r>
          </w:p>
          <w:bookmarkEnd w:id="1551"/>
          <w:p>
            <w:pPr>
              <w:spacing w:after="20"/>
              <w:ind w:left="20"/>
              <w:jc w:val="both"/>
            </w:pPr>
            <w:r>
              <w:rPr>
                <w:rFonts w:ascii="Times New Roman"/>
                <w:b w:val="false"/>
                <w:i w:val="false"/>
                <w:color w:val="000000"/>
                <w:sz w:val="20"/>
              </w:rPr>
              <w:t>
</w:t>
            </w:r>
            <w:r>
              <w:rPr>
                <w:rFonts w:ascii="Times New Roman"/>
                <w:b w:val="false"/>
                <w:i w:val="false"/>
                <w:color w:val="000000"/>
                <w:sz w:val="20"/>
              </w:rPr>
              <w:t>3-разряд: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Бақылау-өлшеу аспаптарының құрылысы мен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учаскесіндегі крандар мен ысырмалардың конструкциясы және оларға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Магистральдық құбырлар мен оның құрылыстарының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4. Мұнай, мұнай өнімдері мен газдың физикалық және химиялық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Бекіту арматурасын ашу және жабу және оның герметикалығын тексеру кезіндегі операциялардың кезектілігі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6. Құбыр арматурасының түрлері, мақсаты, құрылысы, пайдалану ережелері, техникалық, конструктивтік ерекшеліктері мен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Құбырлар учаскелерінің конструктивтік және технологиялық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Магистральдық құбыр объектілерін жоспарлы тексерулердің құрамы, тәртібі және орындалу мерзімділігі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3-разряд білімдеріне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Құбыр арматурасының, құбырдың желілік бөлігінің жабдықтарының түрлері, мақсаты, құрылысы, пайдалану, техникалық қызмет көрсету және жөндеу ережесі, техникалық, конструктивтік ерекшеліктері мен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Қорғау аймақтарына нормативтік-техникалық құжаттаманың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Құбыр арматурасының герметикалығының белгілері</w:t>
            </w:r>
          </w:p>
          <w:p>
            <w:pPr>
              <w:spacing w:after="20"/>
              <w:ind w:left="20"/>
              <w:jc w:val="both"/>
            </w:pPr>
            <w:r>
              <w:rPr>
                <w:rFonts w:ascii="Times New Roman"/>
                <w:b w:val="false"/>
                <w:i w:val="false"/>
                <w:color w:val="000000"/>
                <w:sz w:val="20"/>
              </w:rPr>
              <w:t>
4. Күзет аймағында ақаулар, ауытқулар, бұзушылықтар, шайылулар, зақымданулар анықталған жағдайдағы іс-қимыл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1" w:id="1552"/>
          <w:p>
            <w:pPr>
              <w:spacing w:after="20"/>
              <w:ind w:left="20"/>
              <w:jc w:val="both"/>
            </w:pPr>
            <w:r>
              <w:rPr>
                <w:rFonts w:ascii="Times New Roman"/>
                <w:b w:val="false"/>
                <w:i w:val="false"/>
                <w:color w:val="000000"/>
                <w:sz w:val="20"/>
              </w:rPr>
              <w:t>
Дағды 2:</w:t>
            </w:r>
          </w:p>
          <w:bookmarkEnd w:id="1552"/>
          <w:p>
            <w:pPr>
              <w:spacing w:after="20"/>
              <w:ind w:left="20"/>
              <w:jc w:val="both"/>
            </w:pPr>
            <w:r>
              <w:rPr>
                <w:rFonts w:ascii="Times New Roman"/>
                <w:b w:val="false"/>
                <w:i w:val="false"/>
                <w:color w:val="000000"/>
                <w:sz w:val="20"/>
              </w:rPr>
              <w:t>
Аспаптардың көрсеткіштерін есепке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2" w:id="1553"/>
          <w:p>
            <w:pPr>
              <w:spacing w:after="20"/>
              <w:ind w:left="20"/>
              <w:jc w:val="both"/>
            </w:pPr>
            <w:r>
              <w:rPr>
                <w:rFonts w:ascii="Times New Roman"/>
                <w:b w:val="false"/>
                <w:i w:val="false"/>
                <w:color w:val="000000"/>
                <w:sz w:val="20"/>
              </w:rPr>
              <w:t>
Машықтар:</w:t>
            </w:r>
          </w:p>
          <w:bookmarkEnd w:id="1553"/>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 Аспаптардың көрсеткіштерін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Тиісті журналдарда жазба жүргізу, деректерді беру, ауысымды қабылдау-тапсыру бойынша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Өз құзыреті шегінде есепке алу құралдарын пайдалану</w:t>
            </w:r>
          </w:p>
          <w:p>
            <w:pPr>
              <w:spacing w:after="20"/>
              <w:ind w:left="20"/>
              <w:jc w:val="both"/>
            </w:pPr>
            <w:r>
              <w:rPr>
                <w:rFonts w:ascii="Times New Roman"/>
                <w:b w:val="false"/>
                <w:i w:val="false"/>
                <w:color w:val="000000"/>
                <w:sz w:val="20"/>
              </w:rPr>
              <w:t>
4. Байланыс және сигнал беру құралдарын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7" w:id="1554"/>
          <w:p>
            <w:pPr>
              <w:spacing w:after="20"/>
              <w:ind w:left="20"/>
              <w:jc w:val="both"/>
            </w:pPr>
            <w:r>
              <w:rPr>
                <w:rFonts w:ascii="Times New Roman"/>
                <w:b w:val="false"/>
                <w:i w:val="false"/>
                <w:color w:val="000000"/>
                <w:sz w:val="20"/>
              </w:rPr>
              <w:t>
Білімдер:</w:t>
            </w:r>
          </w:p>
          <w:bookmarkEnd w:id="1554"/>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 Магистральдық мұнай құбырында орнатылған аспаптардың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 ресімдеу, ауысымды қабылдау-тапсыру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Байланыс құралдарын пайдалану ережесі</w:t>
            </w:r>
          </w:p>
          <w:p>
            <w:pPr>
              <w:spacing w:after="20"/>
              <w:ind w:left="20"/>
              <w:jc w:val="both"/>
            </w:pPr>
            <w:r>
              <w:rPr>
                <w:rFonts w:ascii="Times New Roman"/>
                <w:b w:val="false"/>
                <w:i w:val="false"/>
                <w:color w:val="000000"/>
                <w:sz w:val="20"/>
              </w:rPr>
              <w:t>
4. Өндірістік сигнал берудің жұмыс принципі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2" w:id="1555"/>
          <w:p>
            <w:pPr>
              <w:spacing w:after="20"/>
              <w:ind w:left="20"/>
              <w:jc w:val="both"/>
            </w:pPr>
            <w:r>
              <w:rPr>
                <w:rFonts w:ascii="Times New Roman"/>
                <w:b w:val="false"/>
                <w:i w:val="false"/>
                <w:color w:val="000000"/>
                <w:sz w:val="20"/>
              </w:rPr>
              <w:t>
Жауапкершілік</w:t>
            </w:r>
          </w:p>
          <w:bookmarkEnd w:id="1555"/>
          <w:p>
            <w:pPr>
              <w:spacing w:after="20"/>
              <w:ind w:left="20"/>
              <w:jc w:val="both"/>
            </w:pPr>
            <w:r>
              <w:rPr>
                <w:rFonts w:ascii="Times New Roman"/>
                <w:b w:val="false"/>
                <w:i w:val="false"/>
                <w:color w:val="000000"/>
                <w:sz w:val="20"/>
              </w:rPr>
              <w:t>
</w:t>
            </w:r>
            <w:r>
              <w:rPr>
                <w:rFonts w:ascii="Times New Roman"/>
                <w:b w:val="false"/>
                <w:i w:val="false"/>
                <w:color w:val="000000"/>
                <w:sz w:val="20"/>
              </w:rPr>
              <w:t>Зейінділік</w:t>
            </w:r>
          </w:p>
          <w:p>
            <w:pPr>
              <w:spacing w:after="20"/>
              <w:ind w:left="20"/>
              <w:jc w:val="both"/>
            </w:pPr>
            <w:r>
              <w:rPr>
                <w:rFonts w:ascii="Times New Roman"/>
                <w:b w:val="false"/>
                <w:i w:val="false"/>
                <w:color w:val="000000"/>
                <w:sz w:val="20"/>
              </w:rPr>
              <w:t>
Орындаушылық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4" w:id="1556"/>
          <w:p>
            <w:pPr>
              <w:spacing w:after="20"/>
              <w:ind w:left="20"/>
              <w:jc w:val="both"/>
            </w:pPr>
            <w:r>
              <w:rPr>
                <w:rFonts w:ascii="Times New Roman"/>
                <w:b w:val="false"/>
                <w:i w:val="false"/>
                <w:color w:val="000000"/>
                <w:sz w:val="20"/>
              </w:rPr>
              <w:t>
1. ҚР СТ 3362-2019 "Магистральдық мұнай құбырлары. Техникалық пайдалану";</w:t>
            </w:r>
          </w:p>
          <w:bookmarkEnd w:id="1556"/>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 Инвестициялар және даму министрінің 2014 жылғы 30 желтоқсандағы № 354 бұйрығымен бекітілген магистральдық құбырларды пайдалану кезінде өнеркәсіптік қауіпсіздікті қамтамасыз ету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ҚР СТ 2079-2010 "Магистральдық мұнай құбырлары. Газ қауіпті жұмыстарды қауіпсіз жүргізуді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ҚР СТ 2080-2022 "Магистральдық мұнай құбырлары. Өрт қауіпсіздігі";</w:t>
            </w:r>
          </w:p>
          <w:p>
            <w:pPr>
              <w:spacing w:after="20"/>
              <w:ind w:left="20"/>
              <w:jc w:val="both"/>
            </w:pPr>
            <w:r>
              <w:rPr>
                <w:rFonts w:ascii="Times New Roman"/>
                <w:b w:val="false"/>
                <w:i w:val="false"/>
                <w:color w:val="000000"/>
                <w:sz w:val="20"/>
              </w:rPr>
              <w:t>
5. ҚР СТ 2081-2011 "Магистральдық мұнай құбырлары. Пайдалану кезіндегі қауіпсіздік талаптары".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құбыр жүргізуші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"Магистральдық құбыр желілерін пайдалану жөніндегі инженер" кәсіптің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 желілерін пайдалану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8" w:id="1557"/>
          <w:p>
            <w:pPr>
              <w:spacing w:after="20"/>
              <w:ind w:left="20"/>
              <w:jc w:val="both"/>
            </w:pPr>
            <w:r>
              <w:rPr>
                <w:rFonts w:ascii="Times New Roman"/>
                <w:b w:val="false"/>
                <w:i w:val="false"/>
                <w:color w:val="000000"/>
                <w:sz w:val="20"/>
              </w:rPr>
              <w:t xml:space="preserve">
Қазақстан Республикасы Энергетика министрінің 2016 жылғы 24 мамырдағы № 217 бұйрығымен бекітілген Мұнай-газ өндіру саласындағы басшылардың, мамандардың және басқа да қызметшілердің лауазымдарының үлгілік. </w:t>
            </w:r>
          </w:p>
          <w:bookmarkEnd w:id="1557"/>
          <w:p>
            <w:pPr>
              <w:spacing w:after="20"/>
              <w:ind w:left="20"/>
              <w:jc w:val="both"/>
            </w:pPr>
            <w:r>
              <w:rPr>
                <w:rFonts w:ascii="Times New Roman"/>
                <w:b w:val="false"/>
                <w:i w:val="false"/>
                <w:color w:val="000000"/>
                <w:sz w:val="20"/>
              </w:rPr>
              <w:t xml:space="preserve">
§ 29 Мұнай-газ құбырларын пайдалану жөніндегі инженер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9" w:id="1558"/>
          <w:p>
            <w:pPr>
              <w:spacing w:after="20"/>
              <w:ind w:left="20"/>
              <w:jc w:val="both"/>
            </w:pPr>
            <w:r>
              <w:rPr>
                <w:rFonts w:ascii="Times New Roman"/>
                <w:b w:val="false"/>
                <w:i w:val="false"/>
                <w:color w:val="000000"/>
                <w:sz w:val="20"/>
              </w:rPr>
              <w:t>
Білім деңгейі:</w:t>
            </w:r>
          </w:p>
          <w:bookmarkEnd w:id="1558"/>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0" w:id="1559"/>
          <w:p>
            <w:pPr>
              <w:spacing w:after="20"/>
              <w:ind w:left="20"/>
              <w:jc w:val="both"/>
            </w:pPr>
            <w:r>
              <w:rPr>
                <w:rFonts w:ascii="Times New Roman"/>
                <w:b w:val="false"/>
                <w:i w:val="false"/>
                <w:color w:val="000000"/>
                <w:sz w:val="20"/>
              </w:rPr>
              <w:t>
Мамандық:</w:t>
            </w:r>
          </w:p>
          <w:bookmarkEnd w:id="1559"/>
          <w:p>
            <w:pPr>
              <w:spacing w:after="20"/>
              <w:ind w:left="20"/>
              <w:jc w:val="both"/>
            </w:pPr>
            <w:r>
              <w:rPr>
                <w:rFonts w:ascii="Times New Roman"/>
                <w:b w:val="false"/>
                <w:i w:val="false"/>
                <w:color w:val="000000"/>
                <w:sz w:val="20"/>
              </w:rPr>
              <w:t xml:space="preserve">
Инженерия және инженерлік іс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1" w:id="1560"/>
          <w:p>
            <w:pPr>
              <w:spacing w:after="20"/>
              <w:ind w:left="20"/>
              <w:jc w:val="both"/>
            </w:pPr>
            <w:r>
              <w:rPr>
                <w:rFonts w:ascii="Times New Roman"/>
                <w:b w:val="false"/>
                <w:i w:val="false"/>
                <w:color w:val="000000"/>
                <w:sz w:val="20"/>
              </w:rPr>
              <w:t>
Біліктілік:</w:t>
            </w:r>
          </w:p>
          <w:bookmarkEnd w:id="1560"/>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2" w:id="1561"/>
          <w:p>
            <w:pPr>
              <w:spacing w:after="20"/>
              <w:ind w:left="20"/>
              <w:jc w:val="both"/>
            </w:pPr>
            <w:r>
              <w:rPr>
                <w:rFonts w:ascii="Times New Roman"/>
                <w:b w:val="false"/>
                <w:i w:val="false"/>
                <w:color w:val="000000"/>
                <w:sz w:val="20"/>
              </w:rPr>
              <w:t>
Білім деңгейі:</w:t>
            </w:r>
          </w:p>
          <w:bookmarkEnd w:id="1561"/>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3" w:id="1562"/>
          <w:p>
            <w:pPr>
              <w:spacing w:after="20"/>
              <w:ind w:left="20"/>
              <w:jc w:val="both"/>
            </w:pPr>
            <w:r>
              <w:rPr>
                <w:rFonts w:ascii="Times New Roman"/>
                <w:b w:val="false"/>
                <w:i w:val="false"/>
                <w:color w:val="000000"/>
                <w:sz w:val="20"/>
              </w:rPr>
              <w:t>
Мамандық:</w:t>
            </w:r>
          </w:p>
          <w:bookmarkEnd w:id="1562"/>
          <w:p>
            <w:pPr>
              <w:spacing w:after="20"/>
              <w:ind w:left="20"/>
              <w:jc w:val="both"/>
            </w:pPr>
            <w:r>
              <w:rPr>
                <w:rFonts w:ascii="Times New Roman"/>
                <w:b w:val="false"/>
                <w:i w:val="false"/>
                <w:color w:val="000000"/>
                <w:sz w:val="20"/>
              </w:rPr>
              <w:t xml:space="preserve">
Өндірістік және өңдеу салалары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4" w:id="1563"/>
          <w:p>
            <w:pPr>
              <w:spacing w:after="20"/>
              <w:ind w:left="20"/>
              <w:jc w:val="both"/>
            </w:pPr>
            <w:r>
              <w:rPr>
                <w:rFonts w:ascii="Times New Roman"/>
                <w:b w:val="false"/>
                <w:i w:val="false"/>
                <w:color w:val="000000"/>
                <w:sz w:val="20"/>
              </w:rPr>
              <w:t>
Біліктілік:</w:t>
            </w:r>
          </w:p>
          <w:bookmarkEnd w:id="1563"/>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5" w:id="1564"/>
          <w:p>
            <w:pPr>
              <w:spacing w:after="20"/>
              <w:ind w:left="20"/>
              <w:jc w:val="both"/>
            </w:pPr>
            <w:r>
              <w:rPr>
                <w:rFonts w:ascii="Times New Roman"/>
                <w:b w:val="false"/>
                <w:i w:val="false"/>
                <w:color w:val="000000"/>
                <w:sz w:val="20"/>
              </w:rPr>
              <w:t>
Білім деңгейі:</w:t>
            </w:r>
          </w:p>
          <w:bookmarkEnd w:id="1564"/>
          <w:p>
            <w:pPr>
              <w:spacing w:after="20"/>
              <w:ind w:left="20"/>
              <w:jc w:val="both"/>
            </w:pPr>
            <w:r>
              <w:rPr>
                <w:rFonts w:ascii="Times New Roman"/>
                <w:b w:val="false"/>
                <w:i w:val="false"/>
                <w:color w:val="000000"/>
                <w:sz w:val="20"/>
              </w:rPr>
              <w:t xml:space="preserve">
жоғары оқу орнынан кейінгі білім (магистратура,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6" w:id="1565"/>
          <w:p>
            <w:pPr>
              <w:spacing w:after="20"/>
              <w:ind w:left="20"/>
              <w:jc w:val="both"/>
            </w:pPr>
            <w:r>
              <w:rPr>
                <w:rFonts w:ascii="Times New Roman"/>
                <w:b w:val="false"/>
                <w:i w:val="false"/>
                <w:color w:val="000000"/>
                <w:sz w:val="20"/>
              </w:rPr>
              <w:t>
Мамандық:</w:t>
            </w:r>
          </w:p>
          <w:bookmarkEnd w:id="1565"/>
          <w:p>
            <w:pPr>
              <w:spacing w:after="20"/>
              <w:ind w:left="20"/>
              <w:jc w:val="both"/>
            </w:pPr>
            <w:r>
              <w:rPr>
                <w:rFonts w:ascii="Times New Roman"/>
                <w:b w:val="false"/>
                <w:i w:val="false"/>
                <w:color w:val="000000"/>
                <w:sz w:val="20"/>
              </w:rPr>
              <w:t xml:space="preserve">
Инженерия және инженерлік іс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7" w:id="1566"/>
          <w:p>
            <w:pPr>
              <w:spacing w:after="20"/>
              <w:ind w:left="20"/>
              <w:jc w:val="both"/>
            </w:pPr>
            <w:r>
              <w:rPr>
                <w:rFonts w:ascii="Times New Roman"/>
                <w:b w:val="false"/>
                <w:i w:val="false"/>
                <w:color w:val="000000"/>
                <w:sz w:val="20"/>
              </w:rPr>
              <w:t>
Біліктілік:</w:t>
            </w:r>
          </w:p>
          <w:bookmarkEnd w:id="1566"/>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8" w:id="1567"/>
          <w:p>
            <w:pPr>
              <w:spacing w:after="20"/>
              <w:ind w:left="20"/>
              <w:jc w:val="both"/>
            </w:pPr>
            <w:r>
              <w:rPr>
                <w:rFonts w:ascii="Times New Roman"/>
                <w:b w:val="false"/>
                <w:i w:val="false"/>
                <w:color w:val="000000"/>
                <w:sz w:val="20"/>
              </w:rPr>
              <w:t>
Білім деңгейі:</w:t>
            </w:r>
          </w:p>
          <w:bookmarkEnd w:id="1567"/>
          <w:p>
            <w:pPr>
              <w:spacing w:after="20"/>
              <w:ind w:left="20"/>
              <w:jc w:val="both"/>
            </w:pPr>
            <w:r>
              <w:rPr>
                <w:rFonts w:ascii="Times New Roman"/>
                <w:b w:val="false"/>
                <w:i w:val="false"/>
                <w:color w:val="000000"/>
                <w:sz w:val="20"/>
              </w:rPr>
              <w:t xml:space="preserve">
жоғары оқу орнынан кейінгі білім (магистратура,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9" w:id="1568"/>
          <w:p>
            <w:pPr>
              <w:spacing w:after="20"/>
              <w:ind w:left="20"/>
              <w:jc w:val="both"/>
            </w:pPr>
            <w:r>
              <w:rPr>
                <w:rFonts w:ascii="Times New Roman"/>
                <w:b w:val="false"/>
                <w:i w:val="false"/>
                <w:color w:val="000000"/>
                <w:sz w:val="20"/>
              </w:rPr>
              <w:t>
Мамандық:</w:t>
            </w:r>
          </w:p>
          <w:bookmarkEnd w:id="1568"/>
          <w:p>
            <w:pPr>
              <w:spacing w:after="20"/>
              <w:ind w:left="20"/>
              <w:jc w:val="both"/>
            </w:pPr>
            <w:r>
              <w:rPr>
                <w:rFonts w:ascii="Times New Roman"/>
                <w:b w:val="false"/>
                <w:i w:val="false"/>
                <w:color w:val="000000"/>
                <w:sz w:val="20"/>
              </w:rPr>
              <w:t xml:space="preserve">
Өндірістік және өңдеу салалары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0" w:id="1569"/>
          <w:p>
            <w:pPr>
              <w:spacing w:after="20"/>
              <w:ind w:left="20"/>
              <w:jc w:val="both"/>
            </w:pPr>
            <w:r>
              <w:rPr>
                <w:rFonts w:ascii="Times New Roman"/>
                <w:b w:val="false"/>
                <w:i w:val="false"/>
                <w:color w:val="000000"/>
                <w:sz w:val="20"/>
              </w:rPr>
              <w:t>
Біліктілік:</w:t>
            </w:r>
          </w:p>
          <w:bookmarkEnd w:id="156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санатты мұнай-газ құбырларын пайдалану жөніндегі инженер: тиісті мамандық бойынша жоғары (немесе жоғары оқу орнынан кейінгі) білімі және II санатты мұнай-газ құбырларын пайдалану жөніндегі инженер лауазымындағы жұмыс өтілі кемінде 2 жыл; II санатты мұнай-газ құбырларын пайдалану жөніндегі инженер: тиісті мамандық бойынша жоғары (немесе жоғары оқу орнынан кейінгі) білімі және санаты жоқ мұнай-газ құбырларын пайдалану жөніндегі инженер лауазымындағы жұмыс өтілі кемінде 3 жыл; санаты жоқ мұнай-газ құбырларын пайдалану жөніндегі инженер: тиісті мамандық бойынша жұмыс өтіліне қойылатын талаптарсыз жоғары (немесе жоғары оқу орнынан кейінгі) білім немесе тиісті мамандық (біліктілік) бойынша орта техникалық және кәсіптік (арнаулы орта, кәсіптік орта) білім және I санатты техник лауазымындағы жұмыс өтілі кемінде 3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2147-4-011 - Мұнай-газ құбырларын пайдалану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құбырларды, магистральдық құбырды пайдалануды ұйымдастырушылық-техникалық сүйемелдеу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1" w:id="1570"/>
          <w:p>
            <w:pPr>
              <w:spacing w:after="20"/>
              <w:ind w:left="20"/>
              <w:jc w:val="both"/>
            </w:pPr>
            <w:r>
              <w:rPr>
                <w:rFonts w:ascii="Times New Roman"/>
                <w:b w:val="false"/>
                <w:i w:val="false"/>
                <w:color w:val="000000"/>
                <w:sz w:val="20"/>
              </w:rPr>
              <w:t>
1. Технологиялық құбырларды, магистральдық құбырды пайдалану бойынша бөлімшелердің өндірістік көрсеткіштерді орындауын бақылау</w:t>
            </w:r>
          </w:p>
          <w:bookmarkEnd w:id="1570"/>
          <w:p>
            <w:pPr>
              <w:spacing w:after="20"/>
              <w:ind w:left="20"/>
              <w:jc w:val="both"/>
            </w:pPr>
            <w:r>
              <w:rPr>
                <w:rFonts w:ascii="Times New Roman"/>
                <w:b w:val="false"/>
                <w:i w:val="false"/>
                <w:color w:val="000000"/>
                <w:sz w:val="20"/>
              </w:rPr>
              <w:t>
2. Технологиялық құбырлар, магистральдық құбыр жабдығына техникалық қызмет көрсетуді, жөндеуді, диагностикалық тексеруді ұйымдастыру- техникалық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2" w:id="1571"/>
          <w:p>
            <w:pPr>
              <w:spacing w:after="20"/>
              <w:ind w:left="20"/>
              <w:jc w:val="both"/>
            </w:pPr>
            <w:r>
              <w:rPr>
                <w:rFonts w:ascii="Times New Roman"/>
                <w:b w:val="false"/>
                <w:i w:val="false"/>
                <w:color w:val="000000"/>
                <w:sz w:val="20"/>
              </w:rPr>
              <w:t>
Еңбек функциясы 1:</w:t>
            </w:r>
          </w:p>
          <w:bookmarkEnd w:id="1571"/>
          <w:p>
            <w:pPr>
              <w:spacing w:after="20"/>
              <w:ind w:left="20"/>
              <w:jc w:val="both"/>
            </w:pPr>
            <w:r>
              <w:rPr>
                <w:rFonts w:ascii="Times New Roman"/>
                <w:b w:val="false"/>
                <w:i w:val="false"/>
                <w:color w:val="000000"/>
                <w:sz w:val="20"/>
              </w:rPr>
              <w:t>
Технологиялық құбырларды, магистральдық құбырды пайдалану бойынша бөлімшелердің өндірістік көрсеткіштерді орындауын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3" w:id="1572"/>
          <w:p>
            <w:pPr>
              <w:spacing w:after="20"/>
              <w:ind w:left="20"/>
              <w:jc w:val="both"/>
            </w:pPr>
            <w:r>
              <w:rPr>
                <w:rFonts w:ascii="Times New Roman"/>
                <w:b w:val="false"/>
                <w:i w:val="false"/>
                <w:color w:val="000000"/>
                <w:sz w:val="20"/>
              </w:rPr>
              <w:t>
Дағды 1:</w:t>
            </w:r>
          </w:p>
          <w:bookmarkEnd w:id="1572"/>
          <w:p>
            <w:pPr>
              <w:spacing w:after="20"/>
              <w:ind w:left="20"/>
              <w:jc w:val="both"/>
            </w:pPr>
            <w:r>
              <w:rPr>
                <w:rFonts w:ascii="Times New Roman"/>
                <w:b w:val="false"/>
                <w:i w:val="false"/>
                <w:color w:val="000000"/>
                <w:sz w:val="20"/>
              </w:rPr>
              <w:t>
Технологиялық құбырлар, магистральдық құбыр объектілері жабдықтарын пайдалану регламенттерінің сақталуын тексеру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4" w:id="1573"/>
          <w:p>
            <w:pPr>
              <w:spacing w:after="20"/>
              <w:ind w:left="20"/>
              <w:jc w:val="both"/>
            </w:pPr>
            <w:r>
              <w:rPr>
                <w:rFonts w:ascii="Times New Roman"/>
                <w:b w:val="false"/>
                <w:i w:val="false"/>
                <w:color w:val="000000"/>
                <w:sz w:val="20"/>
              </w:rPr>
              <w:t>
Машықтар:</w:t>
            </w:r>
          </w:p>
          <w:bookmarkEnd w:id="1573"/>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Өндірістік міндеттерді орындауды ұйымдастыру және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Қызметтік құжаттармен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 бейіні бойынша ақпаратты жинау, жүйелеу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Өндірістік мақсаттағы сарқынды суларды тазарту бойынша резервуарлық парктердің, технологиялық құбырлардың, тазарту құрылыстарының жарамды жай-күйін бақылау және сенімді, дұрыс және қауіпсіз пайдалануды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Резервуарлық парктерді, Технологиялық құбырларды, тазарту құрылыстарын жөндеу жөніндегі жұмыстардың жоспарлары мен кестелерін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 қорғау, өнеркәсіптік және экологиялық қауіпсіздік талаптарының сақталуы жөніндегі шараларды қабылдайды</w:t>
            </w:r>
          </w:p>
          <w:p>
            <w:pPr>
              <w:spacing w:after="20"/>
              <w:ind w:left="20"/>
              <w:jc w:val="both"/>
            </w:pPr>
            <w:r>
              <w:rPr>
                <w:rFonts w:ascii="Times New Roman"/>
                <w:b w:val="false"/>
                <w:i w:val="false"/>
                <w:color w:val="000000"/>
                <w:sz w:val="20"/>
              </w:rPr>
              <w:t>
7. Нормативтік ережелер мен стандарттарға сәйкес мұнай-газ құбырларын пайдалану тәртібін тексереді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1" w:id="1574"/>
          <w:p>
            <w:pPr>
              <w:spacing w:after="20"/>
              <w:ind w:left="20"/>
              <w:jc w:val="both"/>
            </w:pPr>
            <w:r>
              <w:rPr>
                <w:rFonts w:ascii="Times New Roman"/>
                <w:b w:val="false"/>
                <w:i w:val="false"/>
                <w:color w:val="000000"/>
                <w:sz w:val="20"/>
              </w:rPr>
              <w:t>
Білімдер:</w:t>
            </w:r>
          </w:p>
          <w:bookmarkEnd w:id="1574"/>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құбырлар, магистральдық құбыр жабдықтарын жөндеу және пайдаланудың техникалық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құбырларды, магистральдық құбырды инженерлік-техникалық қамтамасыз ету және техникалық қызмет көрсету, сондай-ақ ақаулар мен ауытқулардың типтік түрлерін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Жабдықты пайдалану жөніндегі регламенттер мен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 жұмысының нормативтік және шекті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Қызмет бағыты бойынша арнайы және анықтамалық әдебиетте қолданылатын терминология</w:t>
            </w:r>
          </w:p>
          <w:p>
            <w:pPr>
              <w:spacing w:after="20"/>
              <w:ind w:left="20"/>
              <w:jc w:val="both"/>
            </w:pPr>
            <w:r>
              <w:rPr>
                <w:rFonts w:ascii="Times New Roman"/>
                <w:b w:val="false"/>
                <w:i w:val="false"/>
                <w:color w:val="000000"/>
                <w:sz w:val="20"/>
              </w:rPr>
              <w:t>
</w:t>
            </w:r>
            <w:r>
              <w:rPr>
                <w:rFonts w:ascii="Times New Roman"/>
                <w:b w:val="false"/>
                <w:i w:val="false"/>
                <w:color w:val="000000"/>
                <w:sz w:val="20"/>
              </w:rPr>
              <w:t>6. Экономика, өндірісті ұйымдастыру, Еңбек және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Еңбек заңнамасының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"Жер қойнауы және жер қойнауын пайдалану туралы" Қазақстан Республикасының Кодексін, "Азаматтық қорғау туралы" Қазақстан Республикасының Заңын</w:t>
            </w:r>
          </w:p>
          <w:p>
            <w:pPr>
              <w:spacing w:after="20"/>
              <w:ind w:left="20"/>
              <w:jc w:val="both"/>
            </w:pPr>
            <w:r>
              <w:rPr>
                <w:rFonts w:ascii="Times New Roman"/>
                <w:b w:val="false"/>
                <w:i w:val="false"/>
                <w:color w:val="000000"/>
                <w:sz w:val="20"/>
              </w:rPr>
              <w:t>
</w:t>
            </w:r>
            <w:r>
              <w:rPr>
                <w:rFonts w:ascii="Times New Roman"/>
                <w:b w:val="false"/>
                <w:i w:val="false"/>
                <w:color w:val="000000"/>
                <w:sz w:val="20"/>
              </w:rPr>
              <w:t>9. Мұнай-газ өндіру саласына қатысты Қазақстан Республикасының өзге де нормативтік құқықтық актілерін, нұсқаулықтарды және әдістемелік ұсынымдарды, мұнай-газ құбырлары жүйелері бойынша, оның ішінде қазақстандық және халықаралық нормативтік және әдістемелік материалдарды</w:t>
            </w:r>
          </w:p>
          <w:p>
            <w:pPr>
              <w:spacing w:after="20"/>
              <w:ind w:left="20"/>
              <w:jc w:val="both"/>
            </w:pPr>
            <w:r>
              <w:rPr>
                <w:rFonts w:ascii="Times New Roman"/>
                <w:b w:val="false"/>
                <w:i w:val="false"/>
                <w:color w:val="000000"/>
                <w:sz w:val="20"/>
              </w:rPr>
              <w:t>
10. Еңбек қауіпсіздігі және еңбекті қорғау, өрт қауіпсіздігі, қоршаған ортаны қорғау қағидалары, ішкі еңбек тәртібінің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1" w:id="1575"/>
          <w:p>
            <w:pPr>
              <w:spacing w:after="20"/>
              <w:ind w:left="20"/>
              <w:jc w:val="both"/>
            </w:pPr>
            <w:r>
              <w:rPr>
                <w:rFonts w:ascii="Times New Roman"/>
                <w:b w:val="false"/>
                <w:i w:val="false"/>
                <w:color w:val="000000"/>
                <w:sz w:val="20"/>
              </w:rPr>
              <w:t>
Дағды 2:</w:t>
            </w:r>
          </w:p>
          <w:bookmarkEnd w:id="1575"/>
          <w:p>
            <w:pPr>
              <w:spacing w:after="20"/>
              <w:ind w:left="20"/>
              <w:jc w:val="both"/>
            </w:pPr>
            <w:r>
              <w:rPr>
                <w:rFonts w:ascii="Times New Roman"/>
                <w:b w:val="false"/>
                <w:i w:val="false"/>
                <w:color w:val="000000"/>
                <w:sz w:val="20"/>
              </w:rPr>
              <w:t>
Технологиялық құбырлар, магистральдық құбыр объектілерінің бекітілген жабдықтарын, қондырғылары мен жүйелерін есепке алуды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2" w:id="1576"/>
          <w:p>
            <w:pPr>
              <w:spacing w:after="20"/>
              <w:ind w:left="20"/>
              <w:jc w:val="both"/>
            </w:pPr>
            <w:r>
              <w:rPr>
                <w:rFonts w:ascii="Times New Roman"/>
                <w:b w:val="false"/>
                <w:i w:val="false"/>
                <w:color w:val="000000"/>
                <w:sz w:val="20"/>
              </w:rPr>
              <w:t>
Машықтар:</w:t>
            </w:r>
          </w:p>
          <w:bookmarkEnd w:id="1576"/>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бағыты бойынша арнайы бағдарламалық өнімдерді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Дербес компьютерді және оның перифериялық құрылғыларын, ұйымдастыру техникасын пайдалану</w:t>
            </w:r>
          </w:p>
          <w:p>
            <w:pPr>
              <w:spacing w:after="20"/>
              <w:ind w:left="20"/>
              <w:jc w:val="both"/>
            </w:pPr>
            <w:r>
              <w:rPr>
                <w:rFonts w:ascii="Times New Roman"/>
                <w:b w:val="false"/>
                <w:i w:val="false"/>
                <w:color w:val="000000"/>
                <w:sz w:val="20"/>
              </w:rPr>
              <w:t>
3. Монтаждау, іздеу және ақауларды жою және мұнай-газ құбырларын пайдалануға енгізу жөніндегі жаңа жобаларды іске асыру кезінде ұйымдастырушылық және техникалық қолдау көрсетеді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5" w:id="1577"/>
          <w:p>
            <w:pPr>
              <w:spacing w:after="20"/>
              <w:ind w:left="20"/>
              <w:jc w:val="both"/>
            </w:pPr>
            <w:r>
              <w:rPr>
                <w:rFonts w:ascii="Times New Roman"/>
                <w:b w:val="false"/>
                <w:i w:val="false"/>
                <w:color w:val="000000"/>
                <w:sz w:val="20"/>
              </w:rPr>
              <w:t>
Білімдер:</w:t>
            </w:r>
          </w:p>
          <w:bookmarkEnd w:id="1577"/>
          <w:p>
            <w:pPr>
              <w:spacing w:after="20"/>
              <w:ind w:left="20"/>
              <w:jc w:val="both"/>
            </w:pPr>
            <w:r>
              <w:rPr>
                <w:rFonts w:ascii="Times New Roman"/>
                <w:b w:val="false"/>
                <w:i w:val="false"/>
                <w:color w:val="000000"/>
                <w:sz w:val="20"/>
              </w:rPr>
              <w:t>
</w:t>
            </w:r>
            <w:r>
              <w:rPr>
                <w:rFonts w:ascii="Times New Roman"/>
                <w:b w:val="false"/>
                <w:i w:val="false"/>
                <w:color w:val="000000"/>
                <w:sz w:val="20"/>
              </w:rPr>
              <w:t>1. Кәсіби міндеттерді орындау үшін қажетті бағдарламалық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Магистральдық құбыр, технологиялық құбырлар жабдықтарының техникалық деректері</w:t>
            </w:r>
          </w:p>
          <w:p>
            <w:pPr>
              <w:spacing w:after="20"/>
              <w:ind w:left="20"/>
              <w:jc w:val="both"/>
            </w:pPr>
            <w:r>
              <w:rPr>
                <w:rFonts w:ascii="Times New Roman"/>
                <w:b w:val="false"/>
                <w:i w:val="false"/>
                <w:color w:val="000000"/>
                <w:sz w:val="20"/>
              </w:rPr>
              <w:t>
3. Технологиялық құбырлар, магистральдық құбыр объектілері жабдықтарын пайдалануға қойылатын талаптарды белгілейтін салалық стандарттар, техникалық регламенттер, нормативтік құқықтық актілер, нұсқаулықтар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8" w:id="1578"/>
          <w:p>
            <w:pPr>
              <w:spacing w:after="20"/>
              <w:ind w:left="20"/>
              <w:jc w:val="both"/>
            </w:pPr>
            <w:r>
              <w:rPr>
                <w:rFonts w:ascii="Times New Roman"/>
                <w:b w:val="false"/>
                <w:i w:val="false"/>
                <w:color w:val="000000"/>
                <w:sz w:val="20"/>
              </w:rPr>
              <w:t>
Дағды 3:</w:t>
            </w:r>
          </w:p>
          <w:bookmarkEnd w:id="1578"/>
          <w:p>
            <w:pPr>
              <w:spacing w:after="20"/>
              <w:ind w:left="20"/>
              <w:jc w:val="both"/>
            </w:pPr>
            <w:r>
              <w:rPr>
                <w:rFonts w:ascii="Times New Roman"/>
                <w:b w:val="false"/>
                <w:i w:val="false"/>
                <w:color w:val="000000"/>
                <w:sz w:val="20"/>
              </w:rPr>
              <w:t>
Технологиялық құбырлар, магистральдық құбыр жабдығының істен шығу және технологиялық процестің бұзылу себептерін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9" w:id="1579"/>
          <w:p>
            <w:pPr>
              <w:spacing w:after="20"/>
              <w:ind w:left="20"/>
              <w:jc w:val="both"/>
            </w:pPr>
            <w:r>
              <w:rPr>
                <w:rFonts w:ascii="Times New Roman"/>
                <w:b w:val="false"/>
                <w:i w:val="false"/>
                <w:color w:val="000000"/>
                <w:sz w:val="20"/>
              </w:rPr>
              <w:t>
Машықтар:</w:t>
            </w:r>
          </w:p>
          <w:bookmarkEnd w:id="1579"/>
          <w:p>
            <w:pPr>
              <w:spacing w:after="20"/>
              <w:ind w:left="20"/>
              <w:jc w:val="both"/>
            </w:pPr>
            <w:r>
              <w:rPr>
                <w:rFonts w:ascii="Times New Roman"/>
                <w:b w:val="false"/>
                <w:i w:val="false"/>
                <w:color w:val="000000"/>
                <w:sz w:val="20"/>
              </w:rPr>
              <w:t>
</w:t>
            </w:r>
            <w:r>
              <w:rPr>
                <w:rFonts w:ascii="Times New Roman"/>
                <w:b w:val="false"/>
                <w:i w:val="false"/>
                <w:color w:val="000000"/>
                <w:sz w:val="20"/>
              </w:rPr>
              <w:t>1. Сызбалар мен схемаларды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құбырлар, магистральдық құбыр жабдықтарында жұмыстарды орындау кезінде қатерге бағалау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Персонал орындаған жұмыстардың сапасына бағалау жүргізу</w:t>
            </w:r>
          </w:p>
          <w:p>
            <w:pPr>
              <w:spacing w:after="20"/>
              <w:ind w:left="20"/>
              <w:jc w:val="both"/>
            </w:pPr>
            <w:r>
              <w:rPr>
                <w:rFonts w:ascii="Times New Roman"/>
                <w:b w:val="false"/>
                <w:i w:val="false"/>
                <w:color w:val="000000"/>
                <w:sz w:val="20"/>
              </w:rPr>
              <w:t>
4. Мұнай-газ құбырлары мен технологиялық жабдық жұмысында ақау себептерін анықтайды және талдайды, оларды жою жөніндегі шараларды қабылдайды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3" w:id="1580"/>
          <w:p>
            <w:pPr>
              <w:spacing w:after="20"/>
              <w:ind w:left="20"/>
              <w:jc w:val="both"/>
            </w:pPr>
            <w:r>
              <w:rPr>
                <w:rFonts w:ascii="Times New Roman"/>
                <w:b w:val="false"/>
                <w:i w:val="false"/>
                <w:color w:val="000000"/>
                <w:sz w:val="20"/>
              </w:rPr>
              <w:t>
Білімдер:</w:t>
            </w:r>
          </w:p>
          <w:bookmarkEnd w:id="1580"/>
          <w:p>
            <w:pPr>
              <w:spacing w:after="20"/>
              <w:ind w:left="20"/>
              <w:jc w:val="both"/>
            </w:pPr>
            <w:r>
              <w:rPr>
                <w:rFonts w:ascii="Times New Roman"/>
                <w:b w:val="false"/>
                <w:i w:val="false"/>
                <w:color w:val="000000"/>
                <w:sz w:val="20"/>
              </w:rPr>
              <w:t>
</w:t>
            </w:r>
            <w:r>
              <w:rPr>
                <w:rFonts w:ascii="Times New Roman"/>
                <w:b w:val="false"/>
                <w:i w:val="false"/>
                <w:color w:val="000000"/>
                <w:sz w:val="20"/>
              </w:rPr>
              <w:t>1. Мұнай мен газдың, мұнай-газ қоспаларының физика-химиялық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Магистральдық, технологиялық құбырларды пайдаланудың технологиялық регламенті</w:t>
            </w:r>
          </w:p>
          <w:p>
            <w:pPr>
              <w:spacing w:after="20"/>
              <w:ind w:left="20"/>
              <w:jc w:val="both"/>
            </w:pPr>
            <w:r>
              <w:rPr>
                <w:rFonts w:ascii="Times New Roman"/>
                <w:b w:val="false"/>
                <w:i w:val="false"/>
                <w:color w:val="000000"/>
                <w:sz w:val="20"/>
              </w:rPr>
              <w:t>
</w:t>
            </w:r>
            <w:r>
              <w:rPr>
                <w:rFonts w:ascii="Times New Roman"/>
                <w:b w:val="false"/>
                <w:i w:val="false"/>
                <w:color w:val="000000"/>
                <w:sz w:val="20"/>
              </w:rPr>
              <w:t>3. Тәуекелдерді бағалаудың тәсілдері мен әдістері</w:t>
            </w:r>
          </w:p>
          <w:p>
            <w:pPr>
              <w:spacing w:after="20"/>
              <w:ind w:left="20"/>
              <w:jc w:val="both"/>
            </w:pPr>
            <w:r>
              <w:rPr>
                <w:rFonts w:ascii="Times New Roman"/>
                <w:b w:val="false"/>
                <w:i w:val="false"/>
                <w:color w:val="000000"/>
                <w:sz w:val="20"/>
              </w:rPr>
              <w:t>
4. Ақаулар мен зақымдалулардың типтік түрлерін жою әдістерін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7" w:id="1581"/>
          <w:p>
            <w:pPr>
              <w:spacing w:after="20"/>
              <w:ind w:left="20"/>
              <w:jc w:val="both"/>
            </w:pPr>
            <w:r>
              <w:rPr>
                <w:rFonts w:ascii="Times New Roman"/>
                <w:b w:val="false"/>
                <w:i w:val="false"/>
                <w:color w:val="000000"/>
                <w:sz w:val="20"/>
              </w:rPr>
              <w:t>
Еңбек функциясы 2:</w:t>
            </w:r>
          </w:p>
          <w:bookmarkEnd w:id="1581"/>
          <w:p>
            <w:pPr>
              <w:spacing w:after="20"/>
              <w:ind w:left="20"/>
              <w:jc w:val="both"/>
            </w:pPr>
            <w:r>
              <w:rPr>
                <w:rFonts w:ascii="Times New Roman"/>
                <w:b w:val="false"/>
                <w:i w:val="false"/>
                <w:color w:val="000000"/>
                <w:sz w:val="20"/>
              </w:rPr>
              <w:t>
Технологиялық құбырлар, магистральдық құбыр жабдығына техникалық қызмет көрсетуді, жөндеуді, диагностикалық тексеруді ұйымдастыру- техникалық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8" w:id="1582"/>
          <w:p>
            <w:pPr>
              <w:spacing w:after="20"/>
              <w:ind w:left="20"/>
              <w:jc w:val="both"/>
            </w:pPr>
            <w:r>
              <w:rPr>
                <w:rFonts w:ascii="Times New Roman"/>
                <w:b w:val="false"/>
                <w:i w:val="false"/>
                <w:color w:val="000000"/>
                <w:sz w:val="20"/>
              </w:rPr>
              <w:t>
Дағды 1:</w:t>
            </w:r>
          </w:p>
          <w:bookmarkEnd w:id="1582"/>
          <w:p>
            <w:pPr>
              <w:spacing w:after="20"/>
              <w:ind w:left="20"/>
              <w:jc w:val="both"/>
            </w:pPr>
            <w:r>
              <w:rPr>
                <w:rFonts w:ascii="Times New Roman"/>
                <w:b w:val="false"/>
                <w:i w:val="false"/>
                <w:color w:val="000000"/>
                <w:sz w:val="20"/>
              </w:rPr>
              <w:t>
Технологиялық құбырлар, магистральдық құбыр объектілерін пайдалану процесін қамтамасыз ету бойынша ұйымдастыру, өкімдік құжаттарды қалыптастыру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9" w:id="1583"/>
          <w:p>
            <w:pPr>
              <w:spacing w:after="20"/>
              <w:ind w:left="20"/>
              <w:jc w:val="both"/>
            </w:pPr>
            <w:r>
              <w:rPr>
                <w:rFonts w:ascii="Times New Roman"/>
                <w:b w:val="false"/>
                <w:i w:val="false"/>
                <w:color w:val="000000"/>
                <w:sz w:val="20"/>
              </w:rPr>
              <w:t>
Машықтар:</w:t>
            </w:r>
          </w:p>
          <w:bookmarkEnd w:id="1583"/>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құбырлар, магистральдық құбыр объектілерінің жабдықтарына, қондырғылары мен жүйелеріне техникалық қызмет көрсету, жөндеу, диагностикалық тексеру бойынша белгіленген құжаттаманы, жұмыс жоспарларын, кестелерді, бағдарламаларды, ақау ведомостарын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Мұнай-газ құбырларының сенімділігі мен қауіпсіздігін жақсарту бойынша ұсыныстар енгізеді және жобалар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3. Мұнай-газ құбырларын салу жобаларын әзірлеуге қатысады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Мұнай-газ құбырларының сенімділігі мен қауіпсіздігін жақсарту бойынша ұсыныстар енгізеді және жобалар әзірлейді</w:t>
            </w:r>
          </w:p>
          <w:p>
            <w:pPr>
              <w:spacing w:after="20"/>
              <w:ind w:left="20"/>
              <w:jc w:val="both"/>
            </w:pPr>
            <w:r>
              <w:rPr>
                <w:rFonts w:ascii="Times New Roman"/>
                <w:b w:val="false"/>
                <w:i w:val="false"/>
                <w:color w:val="000000"/>
                <w:sz w:val="20"/>
              </w:rPr>
              <w:t>
5. Мұнай-газ құбырларының жүйелері конструкциясын жаңғырту жөніндегі шаралар жүйесін қолдайды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4" w:id="1584"/>
          <w:p>
            <w:pPr>
              <w:spacing w:after="20"/>
              <w:ind w:left="20"/>
              <w:jc w:val="both"/>
            </w:pPr>
            <w:r>
              <w:rPr>
                <w:rFonts w:ascii="Times New Roman"/>
                <w:b w:val="false"/>
                <w:i w:val="false"/>
                <w:color w:val="000000"/>
                <w:sz w:val="20"/>
              </w:rPr>
              <w:t>
Білімдер:</w:t>
            </w:r>
          </w:p>
          <w:bookmarkEnd w:id="1584"/>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құбырлардың, магистральдық құбырдың желілік бөлігінің және МАС технологиялық схемасы</w:t>
            </w:r>
          </w:p>
          <w:p>
            <w:pPr>
              <w:spacing w:after="20"/>
              <w:ind w:left="20"/>
              <w:jc w:val="both"/>
            </w:pPr>
            <w:r>
              <w:rPr>
                <w:rFonts w:ascii="Times New Roman"/>
                <w:b w:val="false"/>
                <w:i w:val="false"/>
                <w:color w:val="000000"/>
                <w:sz w:val="20"/>
              </w:rPr>
              <w:t>
2. Есеп беруді қалыптастыру құрылымы мен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6" w:id="1585"/>
          <w:p>
            <w:pPr>
              <w:spacing w:after="20"/>
              <w:ind w:left="20"/>
              <w:jc w:val="both"/>
            </w:pPr>
            <w:r>
              <w:rPr>
                <w:rFonts w:ascii="Times New Roman"/>
                <w:b w:val="false"/>
                <w:i w:val="false"/>
                <w:color w:val="000000"/>
                <w:sz w:val="20"/>
              </w:rPr>
              <w:t>
Дағды 2:</w:t>
            </w:r>
          </w:p>
          <w:bookmarkEnd w:id="1585"/>
          <w:p>
            <w:pPr>
              <w:spacing w:after="20"/>
              <w:ind w:left="20"/>
              <w:jc w:val="both"/>
            </w:pPr>
            <w:r>
              <w:rPr>
                <w:rFonts w:ascii="Times New Roman"/>
                <w:b w:val="false"/>
                <w:i w:val="false"/>
                <w:color w:val="000000"/>
                <w:sz w:val="20"/>
              </w:rPr>
              <w:t>
Технологиялық құбырлар, магистральдық құбыр жабдықтарына, қондырғылары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7" w:id="1586"/>
          <w:p>
            <w:pPr>
              <w:spacing w:after="20"/>
              <w:ind w:left="20"/>
              <w:jc w:val="both"/>
            </w:pPr>
            <w:r>
              <w:rPr>
                <w:rFonts w:ascii="Times New Roman"/>
                <w:b w:val="false"/>
                <w:i w:val="false"/>
                <w:color w:val="000000"/>
                <w:sz w:val="20"/>
              </w:rPr>
              <w:t>
Машықтар:</w:t>
            </w:r>
          </w:p>
          <w:bookmarkEnd w:id="1586"/>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Жабдықтарды жөндеуге (жөндеуден), диагностикалық тексеруге, сынауға тапсыру (қабылдау) үшін құжаттаманы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Жабдықтар мен қондырғыларды куәландыруға және диагностикалық тексеруге техникалық тапсырма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Мұнай-газ құбырларының технологиялық жабдығын дұрыс пайдалануды және технологиялық талаптарды сақтауды жүзеге асырады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Мердігер ұйымдар мен мұнай-газ құбырларын жөндеу қызметтерінің жұмысын үйлестіреді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5. Мұнай-газ құбырларының бақылау-өлшеу аспаптарының көрсеткіштерін уақтылы алу жөніндегі шараларды қабылдайды, белгіленген есептілікті жүргізеді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6. Мұнай-газ құбырларын жөндеу мен реконструкциялаудың озық әдістерін пайдалануды қамтамасыз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7. Мұнай-газ құбырларының ақаулары мен бұзылуын жою кезінде авариялық бригадалардың жұмысын ұйымдастырады және үйлестіреді</w:t>
            </w:r>
          </w:p>
          <w:p>
            <w:pPr>
              <w:spacing w:after="20"/>
              <w:ind w:left="20"/>
              <w:jc w:val="both"/>
            </w:pPr>
            <w:r>
              <w:rPr>
                <w:rFonts w:ascii="Times New Roman"/>
                <w:b w:val="false"/>
                <w:i w:val="false"/>
                <w:color w:val="000000"/>
                <w:sz w:val="20"/>
              </w:rPr>
              <w:t>
8. Мұнай-газ құбырында парафиндік шөгінділерді жою бойынша жұмысты ұйымдастырады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5" w:id="1587"/>
          <w:p>
            <w:pPr>
              <w:spacing w:after="20"/>
              <w:ind w:left="20"/>
              <w:jc w:val="both"/>
            </w:pPr>
            <w:r>
              <w:rPr>
                <w:rFonts w:ascii="Times New Roman"/>
                <w:b w:val="false"/>
                <w:i w:val="false"/>
                <w:color w:val="000000"/>
                <w:sz w:val="20"/>
              </w:rPr>
              <w:t>
Білімдер:</w:t>
            </w:r>
          </w:p>
          <w:bookmarkEnd w:id="1587"/>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Жабдықтарды, қондырғылар мен жүйелерді жөндеу, техникалық қызмет көрсетуді орындау түрлері, әдістері мен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құбырлар, магистральдық құбыр жабдықтары мен құрылыстарын қорғау және бұғаттауды орнату карталары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Жабдықтар мен қондырғыларды куәландыру және диагностикалық тексеру жүргізу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Мұнай жабдығымен және мұнай-газ құбырларымен жұмыс істеу, пайдалану және жөндеу нормалары мен қағидаттарын;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5. Мұнай-газ құбырларын инженерлік-техникалық қамтамасыз ету және техникалық қызмет көрсету әдістерін;</w:t>
            </w:r>
          </w:p>
          <w:p>
            <w:pPr>
              <w:spacing w:after="20"/>
              <w:ind w:left="20"/>
              <w:jc w:val="both"/>
            </w:pPr>
            <w:r>
              <w:rPr>
                <w:rFonts w:ascii="Times New Roman"/>
                <w:b w:val="false"/>
                <w:i w:val="false"/>
                <w:color w:val="000000"/>
                <w:sz w:val="20"/>
              </w:rPr>
              <w:t>
6. Мұнай-газ құбырлары жабдығының конструкциясын, жұмыс істеу қағидатын және техникалық сипаттамаларын;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1" w:id="1588"/>
          <w:p>
            <w:pPr>
              <w:spacing w:after="20"/>
              <w:ind w:left="20"/>
              <w:jc w:val="both"/>
            </w:pPr>
            <w:r>
              <w:rPr>
                <w:rFonts w:ascii="Times New Roman"/>
                <w:b w:val="false"/>
                <w:i w:val="false"/>
                <w:color w:val="000000"/>
                <w:sz w:val="20"/>
              </w:rPr>
              <w:t>
Жауапкершілік</w:t>
            </w:r>
          </w:p>
          <w:bookmarkEnd w:id="1588"/>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Компьютерлік сауаттылық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w:t>
            </w:r>
          </w:p>
          <w:p>
            <w:pPr>
              <w:spacing w:after="20"/>
              <w:ind w:left="20"/>
              <w:jc w:val="both"/>
            </w:pPr>
            <w:r>
              <w:rPr>
                <w:rFonts w:ascii="Times New Roman"/>
                <w:b w:val="false"/>
                <w:i w:val="false"/>
                <w:color w:val="000000"/>
                <w:sz w:val="20"/>
              </w:rPr>
              <w:t>
міндеттерді орындауда дәлдік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7" w:id="1589"/>
          <w:p>
            <w:pPr>
              <w:spacing w:after="20"/>
              <w:ind w:left="20"/>
              <w:jc w:val="both"/>
            </w:pPr>
            <w:r>
              <w:rPr>
                <w:rFonts w:ascii="Times New Roman"/>
                <w:b w:val="false"/>
                <w:i w:val="false"/>
                <w:color w:val="000000"/>
                <w:sz w:val="20"/>
              </w:rPr>
              <w:t>
1. ҚР СТ 3362-2019 "Магистральдық мұнай құбырлары. Техникалық пайдалану";</w:t>
            </w:r>
          </w:p>
          <w:bookmarkEnd w:id="1589"/>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 Инвестициялар және даму министрінің 2014 жылғы 30 желтоқсандағы № 354 бұйрығымен бекітілген магистральдық құбырларды пайдалану кезінде өнеркәсіптік қауіпсіздікті қамтамасыз ету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ҚР СТ 2079-2010 "Магистральдық мұнай құбырлары. Газ қауіпті жұмыстарды қауіпсіз жүргізуді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ҚР СТ 2080-2022 "Магистральдық мұнай құбырлары. Өрт қауіпсіздігі";</w:t>
            </w:r>
          </w:p>
          <w:p>
            <w:pPr>
              <w:spacing w:after="20"/>
              <w:ind w:left="20"/>
              <w:jc w:val="both"/>
            </w:pPr>
            <w:r>
              <w:rPr>
                <w:rFonts w:ascii="Times New Roman"/>
                <w:b w:val="false"/>
                <w:i w:val="false"/>
                <w:color w:val="000000"/>
                <w:sz w:val="20"/>
              </w:rPr>
              <w:t>
5. ҚР СТ 2081-2011 "Магистральдық мұнай құбырлары. Пайдалану кезіндегі қауіпсіздік талаптары".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бөлік жөніндегі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"Желілік бөлік жөніндегі инженер" кәсіптің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2432-0-001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бөлік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БТБА немесе БА-мен байланыс жоқ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1" w:id="1590"/>
          <w:p>
            <w:pPr>
              <w:spacing w:after="20"/>
              <w:ind w:left="20"/>
              <w:jc w:val="both"/>
            </w:pPr>
            <w:r>
              <w:rPr>
                <w:rFonts w:ascii="Times New Roman"/>
                <w:b w:val="false"/>
                <w:i w:val="false"/>
                <w:color w:val="000000"/>
                <w:sz w:val="20"/>
              </w:rPr>
              <w:t>
Білім деңгейі:</w:t>
            </w:r>
          </w:p>
          <w:bookmarkEnd w:id="1590"/>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2" w:id="1591"/>
          <w:p>
            <w:pPr>
              <w:spacing w:after="20"/>
              <w:ind w:left="20"/>
              <w:jc w:val="both"/>
            </w:pPr>
            <w:r>
              <w:rPr>
                <w:rFonts w:ascii="Times New Roman"/>
                <w:b w:val="false"/>
                <w:i w:val="false"/>
                <w:color w:val="000000"/>
                <w:sz w:val="20"/>
              </w:rPr>
              <w:t>
Мамандық:</w:t>
            </w:r>
          </w:p>
          <w:bookmarkEnd w:id="1591"/>
          <w:p>
            <w:pPr>
              <w:spacing w:after="20"/>
              <w:ind w:left="20"/>
              <w:jc w:val="both"/>
            </w:pPr>
            <w:r>
              <w:rPr>
                <w:rFonts w:ascii="Times New Roman"/>
                <w:b w:val="false"/>
                <w:i w:val="false"/>
                <w:color w:val="000000"/>
                <w:sz w:val="20"/>
              </w:rPr>
              <w:t xml:space="preserve">
Өндірістік және өңдеу салалары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3" w:id="1592"/>
          <w:p>
            <w:pPr>
              <w:spacing w:after="20"/>
              <w:ind w:left="20"/>
              <w:jc w:val="both"/>
            </w:pPr>
            <w:r>
              <w:rPr>
                <w:rFonts w:ascii="Times New Roman"/>
                <w:b w:val="false"/>
                <w:i w:val="false"/>
                <w:color w:val="000000"/>
                <w:sz w:val="20"/>
              </w:rPr>
              <w:t>
Біліктілік:</w:t>
            </w:r>
          </w:p>
          <w:bookmarkEnd w:id="1592"/>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4" w:id="1593"/>
          <w:p>
            <w:pPr>
              <w:spacing w:after="20"/>
              <w:ind w:left="20"/>
              <w:jc w:val="both"/>
            </w:pPr>
            <w:r>
              <w:rPr>
                <w:rFonts w:ascii="Times New Roman"/>
                <w:b w:val="false"/>
                <w:i w:val="false"/>
                <w:color w:val="000000"/>
                <w:sz w:val="20"/>
              </w:rPr>
              <w:t>
Білім деңгейі:</w:t>
            </w:r>
          </w:p>
          <w:bookmarkEnd w:id="1593"/>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5" w:id="1594"/>
          <w:p>
            <w:pPr>
              <w:spacing w:after="20"/>
              <w:ind w:left="20"/>
              <w:jc w:val="both"/>
            </w:pPr>
            <w:r>
              <w:rPr>
                <w:rFonts w:ascii="Times New Roman"/>
                <w:b w:val="false"/>
                <w:i w:val="false"/>
                <w:color w:val="000000"/>
                <w:sz w:val="20"/>
              </w:rPr>
              <w:t>
Мамандық:</w:t>
            </w:r>
          </w:p>
          <w:bookmarkEnd w:id="1594"/>
          <w:p>
            <w:pPr>
              <w:spacing w:after="20"/>
              <w:ind w:left="20"/>
              <w:jc w:val="both"/>
            </w:pPr>
            <w:r>
              <w:rPr>
                <w:rFonts w:ascii="Times New Roman"/>
                <w:b w:val="false"/>
                <w:i w:val="false"/>
                <w:color w:val="000000"/>
                <w:sz w:val="20"/>
              </w:rPr>
              <w:t xml:space="preserve">
Инженерия және инженерлік іс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6" w:id="1595"/>
          <w:p>
            <w:pPr>
              <w:spacing w:after="20"/>
              <w:ind w:left="20"/>
              <w:jc w:val="both"/>
            </w:pPr>
            <w:r>
              <w:rPr>
                <w:rFonts w:ascii="Times New Roman"/>
                <w:b w:val="false"/>
                <w:i w:val="false"/>
                <w:color w:val="000000"/>
                <w:sz w:val="20"/>
              </w:rPr>
              <w:t>
Біліктілік:</w:t>
            </w:r>
          </w:p>
          <w:bookmarkEnd w:id="159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салада кемінде 1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2147-4-011 - Мұнай-газ құбырларын пайдалану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құбырдың желілік бөлігінің үздіксіз және техникалық дұрыс пайдаланылуын және сенімді жұмыс істеуін, сондай-ақ оларды пайдалану мен оларға қызмет көрсетуді жақсарту жөніндегі шараларды қамтамасыз етеді, бекітілген техникалық қызмет көрсету және жөндеу жоспарларының орындалуын бақылайды.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Магистральдық құбырдың желілік бөлігінің сенімді жұмыс істеуін қамтамасыз 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7" w:id="1596"/>
          <w:p>
            <w:pPr>
              <w:spacing w:after="20"/>
              <w:ind w:left="20"/>
              <w:jc w:val="both"/>
            </w:pPr>
            <w:r>
              <w:rPr>
                <w:rFonts w:ascii="Times New Roman"/>
                <w:b w:val="false"/>
                <w:i w:val="false"/>
                <w:color w:val="000000"/>
                <w:sz w:val="20"/>
              </w:rPr>
              <w:t>
Еңбек функциясы 1:</w:t>
            </w:r>
          </w:p>
          <w:bookmarkEnd w:id="1596"/>
          <w:p>
            <w:pPr>
              <w:spacing w:after="20"/>
              <w:ind w:left="20"/>
              <w:jc w:val="both"/>
            </w:pPr>
            <w:r>
              <w:rPr>
                <w:rFonts w:ascii="Times New Roman"/>
                <w:b w:val="false"/>
                <w:i w:val="false"/>
                <w:color w:val="000000"/>
                <w:sz w:val="20"/>
              </w:rPr>
              <w:t xml:space="preserve">
Магистральдық құбырдың желілік бөлігінің сенімді жұмыс істеуін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8" w:id="1597"/>
          <w:p>
            <w:pPr>
              <w:spacing w:after="20"/>
              <w:ind w:left="20"/>
              <w:jc w:val="both"/>
            </w:pPr>
            <w:r>
              <w:rPr>
                <w:rFonts w:ascii="Times New Roman"/>
                <w:b w:val="false"/>
                <w:i w:val="false"/>
                <w:color w:val="000000"/>
                <w:sz w:val="20"/>
              </w:rPr>
              <w:t>
Дағды 1:</w:t>
            </w:r>
          </w:p>
          <w:bookmarkEnd w:id="1597"/>
          <w:p>
            <w:pPr>
              <w:spacing w:after="20"/>
              <w:ind w:left="20"/>
              <w:jc w:val="both"/>
            </w:pPr>
            <w:r>
              <w:rPr>
                <w:rFonts w:ascii="Times New Roman"/>
                <w:b w:val="false"/>
                <w:i w:val="false"/>
                <w:color w:val="000000"/>
                <w:sz w:val="20"/>
              </w:rPr>
              <w:t>
Техникалық құжаттаманы әзірлеу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9" w:id="1598"/>
          <w:p>
            <w:pPr>
              <w:spacing w:after="20"/>
              <w:ind w:left="20"/>
              <w:jc w:val="both"/>
            </w:pPr>
            <w:r>
              <w:rPr>
                <w:rFonts w:ascii="Times New Roman"/>
                <w:b w:val="false"/>
                <w:i w:val="false"/>
                <w:color w:val="000000"/>
                <w:sz w:val="20"/>
              </w:rPr>
              <w:t>
Машықтар:</w:t>
            </w:r>
          </w:p>
          <w:bookmarkEnd w:id="1598"/>
          <w:p>
            <w:pPr>
              <w:spacing w:after="20"/>
              <w:ind w:left="20"/>
              <w:jc w:val="both"/>
            </w:pPr>
            <w:r>
              <w:rPr>
                <w:rFonts w:ascii="Times New Roman"/>
                <w:b w:val="false"/>
                <w:i w:val="false"/>
                <w:color w:val="000000"/>
                <w:sz w:val="20"/>
              </w:rPr>
              <w:t>
</w:t>
            </w:r>
            <w:r>
              <w:rPr>
                <w:rFonts w:ascii="Times New Roman"/>
                <w:b w:val="false"/>
                <w:i w:val="false"/>
                <w:color w:val="000000"/>
                <w:sz w:val="20"/>
              </w:rPr>
              <w:t>1. МҚЖБ күзгі-қысқы, су тасқыны кезеңдерінде МҚ жұмысының сенімділігін қамтамасыз ету жөніндегі іс-шараларды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МҚ-ға бөгде ұйымдарды қосуға арналған техникалық талаптарды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МҚ қиып өтуіне және МҚ-мен бір техникалық дәлізде коммуникациялардың өтуіне арналған техникалық талаптарды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МҚ ақауларын, МҚ оқшауындағы ақауларды және бекіту арматурасын жөндеу жөніндегі жұмыстарды жүргізу жобаларын әзірлеу және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МҚ инциденттер мен істен шығуларды тергеу актілерін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Тиісті қағидаларда көзделген АҚП (АҚП) жабдықтары мен қондырғыларына техникалық құжаттаманың дұрыс жүргізілуін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Техникалық қызмет көрсету мен жөндеудің, МҚЖБ жабдықтары мен құрылыстарының (бекіту-реттеу арматурасы, ТДҚ қабылдау және іске қосу камераларын, су асты өткелдерін қоса алғанда) жоспар-кестелерінің уақтылы орындалуын әзірлеу және бақылау</w:t>
            </w:r>
          </w:p>
          <w:p>
            <w:pPr>
              <w:spacing w:after="20"/>
              <w:ind w:left="20"/>
              <w:jc w:val="both"/>
            </w:pPr>
            <w:r>
              <w:rPr>
                <w:rFonts w:ascii="Times New Roman"/>
                <w:b w:val="false"/>
                <w:i w:val="false"/>
                <w:color w:val="000000"/>
                <w:sz w:val="20"/>
              </w:rPr>
              <w:t>
7. Дәнекерлеу-монтаждау жұмыстарын орындау үшін жабдықтар мен материалдарға арналған жылдық өтінімдер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7" w:id="1599"/>
          <w:p>
            <w:pPr>
              <w:spacing w:after="20"/>
              <w:ind w:left="20"/>
              <w:jc w:val="both"/>
            </w:pPr>
            <w:r>
              <w:rPr>
                <w:rFonts w:ascii="Times New Roman"/>
                <w:b w:val="false"/>
                <w:i w:val="false"/>
                <w:color w:val="000000"/>
                <w:sz w:val="20"/>
              </w:rPr>
              <w:t>
Білімдер:</w:t>
            </w:r>
          </w:p>
          <w:bookmarkEnd w:id="1599"/>
          <w:p>
            <w:pPr>
              <w:spacing w:after="20"/>
              <w:ind w:left="20"/>
              <w:jc w:val="both"/>
            </w:pPr>
            <w:r>
              <w:rPr>
                <w:rFonts w:ascii="Times New Roman"/>
                <w:b w:val="false"/>
                <w:i w:val="false"/>
                <w:color w:val="000000"/>
                <w:sz w:val="20"/>
              </w:rPr>
              <w:t>
</w:t>
            </w:r>
            <w:r>
              <w:rPr>
                <w:rFonts w:ascii="Times New Roman"/>
                <w:b w:val="false"/>
                <w:i w:val="false"/>
                <w:color w:val="000000"/>
                <w:sz w:val="20"/>
              </w:rPr>
              <w:t>1. Магистральдық құбырдың желілік бөлігінің технологиялық сызбасы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Магистральдық құбырларды инженерлік-техникалық қамтамасыз ету және техникалық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Жабдықты пайдалану жөніндегі регламенттер мен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Жабдықтың нормативтік және шекті параметрлері</w:t>
            </w:r>
          </w:p>
          <w:p>
            <w:pPr>
              <w:spacing w:after="20"/>
              <w:ind w:left="20"/>
              <w:jc w:val="both"/>
            </w:pPr>
            <w:r>
              <w:rPr>
                <w:rFonts w:ascii="Times New Roman"/>
                <w:b w:val="false"/>
                <w:i w:val="false"/>
                <w:color w:val="000000"/>
                <w:sz w:val="20"/>
              </w:rPr>
              <w:t>
5. Ішкі еңбек тəртібінің тəртібі, еңбек қауіпсіздігі жəне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2" w:id="1600"/>
          <w:p>
            <w:pPr>
              <w:spacing w:after="20"/>
              <w:ind w:left="20"/>
              <w:jc w:val="both"/>
            </w:pPr>
            <w:r>
              <w:rPr>
                <w:rFonts w:ascii="Times New Roman"/>
                <w:b w:val="false"/>
                <w:i w:val="false"/>
                <w:color w:val="000000"/>
                <w:sz w:val="20"/>
              </w:rPr>
              <w:t>
Дағды 2:</w:t>
            </w:r>
          </w:p>
          <w:bookmarkEnd w:id="1600"/>
          <w:p>
            <w:pPr>
              <w:spacing w:after="20"/>
              <w:ind w:left="20"/>
              <w:jc w:val="both"/>
            </w:pPr>
            <w:r>
              <w:rPr>
                <w:rFonts w:ascii="Times New Roman"/>
                <w:b w:val="false"/>
                <w:i w:val="false"/>
                <w:color w:val="000000"/>
                <w:sz w:val="20"/>
              </w:rPr>
              <w:t>
Магистральдық құбырдың желілік бөлігіне қызмет көрсету жөніндегі жұмыстардың процестерін қолдау және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3" w:id="1601"/>
          <w:p>
            <w:pPr>
              <w:spacing w:after="20"/>
              <w:ind w:left="20"/>
              <w:jc w:val="both"/>
            </w:pPr>
            <w:r>
              <w:rPr>
                <w:rFonts w:ascii="Times New Roman"/>
                <w:b w:val="false"/>
                <w:i w:val="false"/>
                <w:color w:val="000000"/>
                <w:sz w:val="20"/>
              </w:rPr>
              <w:t>
Машықтар:</w:t>
            </w:r>
          </w:p>
          <w:bookmarkEnd w:id="1601"/>
          <w:p>
            <w:pPr>
              <w:spacing w:after="20"/>
              <w:ind w:left="20"/>
              <w:jc w:val="both"/>
            </w:pPr>
            <w:r>
              <w:rPr>
                <w:rFonts w:ascii="Times New Roman"/>
                <w:b w:val="false"/>
                <w:i w:val="false"/>
                <w:color w:val="000000"/>
                <w:sz w:val="20"/>
              </w:rPr>
              <w:t>
</w:t>
            </w:r>
            <w:r>
              <w:rPr>
                <w:rFonts w:ascii="Times New Roman"/>
                <w:b w:val="false"/>
                <w:i w:val="false"/>
                <w:color w:val="000000"/>
                <w:sz w:val="20"/>
              </w:rPr>
              <w:t>1. Су және табиғи кедергілер арқылы МҚ өткелдерін тексеру бойынша жұмыстарды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МҚЖБ жабдықтары мен құрылыстарын монтаждау, сынау және баптау жөніндегі жұмыстардың дұрыс жүргізілуін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МҚ күзет аймағының жай-күйін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МҚЖБ-ның жарамды жай-күйін бақылау және сенімді, дұрыс және қауіпсіз пайдалануды ұйымдастыру (бекіту-реттеу арматурасын, ТДҚ қабылдау және іске қосу камераларын, су асты өткелдерін қоса алғанда)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5. МТ жұмысының сенімділігін қамтамасыз ету жөніндегі іс-шаралардың белгіленген мерзімдерде, МҚЖБ-да күзгі-қысқы, су тасқыны кезеңдерінде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МҚЖБ техникалық күйін, жабдықтың жөнделуін немесе ауыстырылуын талдау</w:t>
            </w:r>
          </w:p>
          <w:p>
            <w:pPr>
              <w:spacing w:after="20"/>
              <w:ind w:left="20"/>
              <w:jc w:val="both"/>
            </w:pPr>
            <w:r>
              <w:rPr>
                <w:rFonts w:ascii="Times New Roman"/>
                <w:b w:val="false"/>
                <w:i w:val="false"/>
                <w:color w:val="000000"/>
                <w:sz w:val="20"/>
              </w:rPr>
              <w:t>
7. Мұнай құбырының ішкі қуысын тазарту жұмыстарын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0" w:id="1602"/>
          <w:p>
            <w:pPr>
              <w:spacing w:after="20"/>
              <w:ind w:left="20"/>
              <w:jc w:val="both"/>
            </w:pPr>
            <w:r>
              <w:rPr>
                <w:rFonts w:ascii="Times New Roman"/>
                <w:b w:val="false"/>
                <w:i w:val="false"/>
                <w:color w:val="000000"/>
                <w:sz w:val="20"/>
              </w:rPr>
              <w:t>
Білімдер:</w:t>
            </w:r>
          </w:p>
          <w:bookmarkEnd w:id="1602"/>
          <w:p>
            <w:pPr>
              <w:spacing w:after="20"/>
              <w:ind w:left="20"/>
              <w:jc w:val="both"/>
            </w:pPr>
            <w:r>
              <w:rPr>
                <w:rFonts w:ascii="Times New Roman"/>
                <w:b w:val="false"/>
                <w:i w:val="false"/>
                <w:color w:val="000000"/>
                <w:sz w:val="20"/>
              </w:rPr>
              <w:t>
</w:t>
            </w:r>
            <w:r>
              <w:rPr>
                <w:rFonts w:ascii="Times New Roman"/>
                <w:b w:val="false"/>
                <w:i w:val="false"/>
                <w:color w:val="000000"/>
                <w:sz w:val="20"/>
              </w:rPr>
              <w:t>1. Магистральдық құбырдың желілік бөлігінің жабдықтарын пайдалану және жөндеу жөніндегі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Мұнай мен газдың, мұнай-газ қоспаларының физикалық-химиялық қасиеттері, жер пен топырақтың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Магистральдық құбыр жабдығының техникалық сипаттамалары</w:t>
            </w:r>
          </w:p>
          <w:p>
            <w:pPr>
              <w:spacing w:after="20"/>
              <w:ind w:left="20"/>
              <w:jc w:val="both"/>
            </w:pPr>
            <w:r>
              <w:rPr>
                <w:rFonts w:ascii="Times New Roman"/>
                <w:b w:val="false"/>
                <w:i w:val="false"/>
                <w:color w:val="000000"/>
                <w:sz w:val="20"/>
              </w:rPr>
              <w:t>
4. Магистральдық құбырларды пайдаланудың технологиялық регламенті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4" w:id="1603"/>
          <w:p>
            <w:pPr>
              <w:spacing w:after="20"/>
              <w:ind w:left="20"/>
              <w:jc w:val="both"/>
            </w:pPr>
            <w:r>
              <w:rPr>
                <w:rFonts w:ascii="Times New Roman"/>
                <w:b w:val="false"/>
                <w:i w:val="false"/>
                <w:color w:val="000000"/>
                <w:sz w:val="20"/>
              </w:rPr>
              <w:t>
Дағды 3:</w:t>
            </w:r>
          </w:p>
          <w:bookmarkEnd w:id="1603"/>
          <w:p>
            <w:pPr>
              <w:spacing w:after="20"/>
              <w:ind w:left="20"/>
              <w:jc w:val="both"/>
            </w:pPr>
            <w:r>
              <w:rPr>
                <w:rFonts w:ascii="Times New Roman"/>
                <w:b w:val="false"/>
                <w:i w:val="false"/>
                <w:color w:val="000000"/>
                <w:sz w:val="20"/>
              </w:rPr>
              <w:t>
Магистральдық құбырдың желілік бөлігіне қызмет көрсету жөніндегі жұмыстарды орындау кезінде қауіпсіздікті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5" w:id="1604"/>
          <w:p>
            <w:pPr>
              <w:spacing w:after="20"/>
              <w:ind w:left="20"/>
              <w:jc w:val="both"/>
            </w:pPr>
            <w:r>
              <w:rPr>
                <w:rFonts w:ascii="Times New Roman"/>
                <w:b w:val="false"/>
                <w:i w:val="false"/>
                <w:color w:val="000000"/>
                <w:sz w:val="20"/>
              </w:rPr>
              <w:t>
Машықтар:</w:t>
            </w:r>
          </w:p>
          <w:bookmarkEnd w:id="1604"/>
          <w:p>
            <w:pPr>
              <w:spacing w:after="20"/>
              <w:ind w:left="20"/>
              <w:jc w:val="both"/>
            </w:pPr>
            <w:r>
              <w:rPr>
                <w:rFonts w:ascii="Times New Roman"/>
                <w:b w:val="false"/>
                <w:i w:val="false"/>
                <w:color w:val="000000"/>
                <w:sz w:val="20"/>
              </w:rPr>
              <w:t>
</w:t>
            </w:r>
            <w:r>
              <w:rPr>
                <w:rFonts w:ascii="Times New Roman"/>
                <w:b w:val="false"/>
                <w:i w:val="false"/>
                <w:color w:val="000000"/>
                <w:sz w:val="20"/>
              </w:rPr>
              <w:t>1. Қызметкерлердің еңбек қауіпсіздігі және еңбекті қорғау, өнеркәсіптік және өрт қауіпсіздігі, электр қауіпсіздігі және қоршаған ортаны қорғау саласындағы ережелер мен нұсқаулықтарды сақтауын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Апатқа қарсы жаттығулар, МҚ әуеден патрульдеуді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Магистральдық құбырдағы инциденттер мен істен шығулардың алдын алу бойынша ұсыныстарды талдау және әзірлеу</w:t>
            </w:r>
          </w:p>
          <w:p>
            <w:pPr>
              <w:spacing w:after="20"/>
              <w:ind w:left="20"/>
              <w:jc w:val="both"/>
            </w:pPr>
            <w:r>
              <w:rPr>
                <w:rFonts w:ascii="Times New Roman"/>
                <w:b w:val="false"/>
                <w:i w:val="false"/>
                <w:color w:val="000000"/>
                <w:sz w:val="20"/>
              </w:rPr>
              <w:t>
4. ММҚ ЖБ жабдықтары мен құрылыстарына арналған тор жоспар-кестесін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9" w:id="1605"/>
          <w:p>
            <w:pPr>
              <w:spacing w:after="20"/>
              <w:ind w:left="20"/>
              <w:jc w:val="both"/>
            </w:pPr>
            <w:r>
              <w:rPr>
                <w:rFonts w:ascii="Times New Roman"/>
                <w:b w:val="false"/>
                <w:i w:val="false"/>
                <w:color w:val="000000"/>
                <w:sz w:val="20"/>
              </w:rPr>
              <w:t>
Білімдер:</w:t>
            </w:r>
          </w:p>
          <w:bookmarkEnd w:id="1605"/>
          <w:p>
            <w:pPr>
              <w:spacing w:after="20"/>
              <w:ind w:left="20"/>
              <w:jc w:val="both"/>
            </w:pPr>
            <w:r>
              <w:rPr>
                <w:rFonts w:ascii="Times New Roman"/>
                <w:b w:val="false"/>
                <w:i w:val="false"/>
                <w:color w:val="000000"/>
                <w:sz w:val="20"/>
              </w:rPr>
              <w:t>
</w:t>
            </w:r>
            <w:r>
              <w:rPr>
                <w:rFonts w:ascii="Times New Roman"/>
                <w:b w:val="false"/>
                <w:i w:val="false"/>
                <w:color w:val="000000"/>
                <w:sz w:val="20"/>
              </w:rPr>
              <w:t>1. Еңбекті қорғау, өнеркәсіптік, өрт, экологиялық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 қондырғыларын пайдалану кезіндегі қауіпсіздік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Магистральдық құбырларды техникалық пайдалану қағидалары</w:t>
            </w:r>
          </w:p>
          <w:p>
            <w:pPr>
              <w:spacing w:after="20"/>
              <w:ind w:left="20"/>
              <w:jc w:val="both"/>
            </w:pPr>
            <w:r>
              <w:rPr>
                <w:rFonts w:ascii="Times New Roman"/>
                <w:b w:val="false"/>
                <w:i w:val="false"/>
                <w:color w:val="000000"/>
                <w:sz w:val="20"/>
              </w:rPr>
              <w:t>
4. Магистральдық құбырлардағы апаттар мен зақымдарды жою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3" w:id="1606"/>
          <w:p>
            <w:pPr>
              <w:spacing w:after="20"/>
              <w:ind w:left="20"/>
              <w:jc w:val="both"/>
            </w:pPr>
            <w:r>
              <w:rPr>
                <w:rFonts w:ascii="Times New Roman"/>
                <w:b w:val="false"/>
                <w:i w:val="false"/>
                <w:color w:val="000000"/>
                <w:sz w:val="20"/>
              </w:rPr>
              <w:t>
Міндеттердің орындалуын ұйымдастыру және қамтамасыз ету</w:t>
            </w:r>
          </w:p>
          <w:bookmarkEnd w:id="1606"/>
          <w:p>
            <w:pPr>
              <w:spacing w:after="20"/>
              <w:ind w:left="20"/>
              <w:jc w:val="both"/>
            </w:pPr>
            <w:r>
              <w:rPr>
                <w:rFonts w:ascii="Times New Roman"/>
                <w:b w:val="false"/>
                <w:i w:val="false"/>
                <w:color w:val="000000"/>
                <w:sz w:val="20"/>
              </w:rPr>
              <w:t>
</w:t>
            </w:r>
            <w:r>
              <w:rPr>
                <w:rFonts w:ascii="Times New Roman"/>
                <w:b w:val="false"/>
                <w:i w:val="false"/>
                <w:color w:val="000000"/>
                <w:sz w:val="20"/>
              </w:rPr>
              <w:t>қабылданатын шешімдердің салдарын талдау және болжау</w:t>
            </w:r>
          </w:p>
          <w:p>
            <w:pPr>
              <w:spacing w:after="20"/>
              <w:ind w:left="20"/>
              <w:jc w:val="both"/>
            </w:pPr>
            <w:r>
              <w:rPr>
                <w:rFonts w:ascii="Times New Roman"/>
                <w:b w:val="false"/>
                <w:i w:val="false"/>
                <w:color w:val="000000"/>
                <w:sz w:val="20"/>
              </w:rPr>
              <w:t>
</w:t>
            </w:r>
            <w:r>
              <w:rPr>
                <w:rFonts w:ascii="Times New Roman"/>
                <w:b w:val="false"/>
                <w:i w:val="false"/>
                <w:color w:val="000000"/>
                <w:sz w:val="20"/>
              </w:rPr>
              <w:t>күрделі құжаттармен жұмыс істеу</w:t>
            </w:r>
          </w:p>
          <w:p>
            <w:pPr>
              <w:spacing w:after="20"/>
              <w:ind w:left="20"/>
              <w:jc w:val="both"/>
            </w:pPr>
            <w:r>
              <w:rPr>
                <w:rFonts w:ascii="Times New Roman"/>
                <w:b w:val="false"/>
                <w:i w:val="false"/>
                <w:color w:val="000000"/>
                <w:sz w:val="20"/>
              </w:rPr>
              <w:t>
ақпаратты жүйелеу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6" w:id="1607"/>
          <w:p>
            <w:pPr>
              <w:spacing w:after="20"/>
              <w:ind w:left="20"/>
              <w:jc w:val="both"/>
            </w:pPr>
            <w:r>
              <w:rPr>
                <w:rFonts w:ascii="Times New Roman"/>
                <w:b w:val="false"/>
                <w:i w:val="false"/>
                <w:color w:val="000000"/>
                <w:sz w:val="20"/>
              </w:rPr>
              <w:t>
1. ҚР СТ 3362-2019 "Магистральдық мұнай құбырлары. Техникалық пайдалану";</w:t>
            </w:r>
          </w:p>
          <w:bookmarkEnd w:id="1607"/>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 Инвестициялар және даму министрінің 2014 жылғы 30 желтоқсандағы № 354 бұйрығымен бекітілген магистральдық құбырларды пайдалану кезінде өнеркәсіптік қауіпсіздікті қамтамасыз ету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ҚР СТ 2079-2010 "Магистральдық мұнай құбырлары. Газ қауіпті жұмыстарды қауіпсіз жүргізуді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ҚР СТ 2080-2022 "Магистральдық мұнай құбырлары. Өрт қауіпсіздігі";</w:t>
            </w:r>
          </w:p>
          <w:p>
            <w:pPr>
              <w:spacing w:after="20"/>
              <w:ind w:left="20"/>
              <w:jc w:val="both"/>
            </w:pPr>
            <w:r>
              <w:rPr>
                <w:rFonts w:ascii="Times New Roman"/>
                <w:b w:val="false"/>
                <w:i w:val="false"/>
                <w:color w:val="000000"/>
                <w:sz w:val="20"/>
              </w:rPr>
              <w:t>
5. ҚР СТ 2081-2011 "Магистральдық мұнай құбырлары. Пайдалану кезіндегі қауіпсіздік талаптары".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 желілерін пайдалану жөніндегі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"Технологиялық қондырғылардың операторы " кәсіптің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8187-1-011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қондырғылардың операторы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0" w:id="1608"/>
          <w:p>
            <w:pPr>
              <w:spacing w:after="20"/>
              <w:ind w:left="20"/>
              <w:jc w:val="both"/>
            </w:pPr>
            <w:r>
              <w:rPr>
                <w:rFonts w:ascii="Times New Roman"/>
                <w:b w:val="false"/>
                <w:i w:val="false"/>
                <w:color w:val="000000"/>
                <w:sz w:val="20"/>
              </w:rPr>
              <w:t>
Білім деңгейі:</w:t>
            </w:r>
          </w:p>
          <w:bookmarkEnd w:id="160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1" w:id="1609"/>
          <w:p>
            <w:pPr>
              <w:spacing w:after="20"/>
              <w:ind w:left="20"/>
              <w:jc w:val="both"/>
            </w:pPr>
            <w:r>
              <w:rPr>
                <w:rFonts w:ascii="Times New Roman"/>
                <w:b w:val="false"/>
                <w:i w:val="false"/>
                <w:color w:val="000000"/>
                <w:sz w:val="20"/>
              </w:rPr>
              <w:t>
Мамандық:</w:t>
            </w:r>
          </w:p>
          <w:bookmarkEnd w:id="1609"/>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2" w:id="1610"/>
          <w:p>
            <w:pPr>
              <w:spacing w:after="20"/>
              <w:ind w:left="20"/>
              <w:jc w:val="both"/>
            </w:pPr>
            <w:r>
              <w:rPr>
                <w:rFonts w:ascii="Times New Roman"/>
                <w:b w:val="false"/>
                <w:i w:val="false"/>
                <w:color w:val="000000"/>
                <w:sz w:val="20"/>
              </w:rPr>
              <w:t>
Біліктілік:</w:t>
            </w:r>
          </w:p>
          <w:bookmarkEnd w:id="161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қондырғылардың операторы" кәсіп карточкасының сипаттамасы "Мұнай және газ өңдеу" кәсіптік стандартта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3" w:id="1611"/>
          <w:p>
            <w:pPr>
              <w:spacing w:after="20"/>
              <w:ind w:left="20"/>
              <w:jc w:val="both"/>
            </w:pPr>
            <w:r>
              <w:rPr>
                <w:rFonts w:ascii="Times New Roman"/>
                <w:b w:val="false"/>
                <w:i w:val="false"/>
                <w:color w:val="000000"/>
                <w:sz w:val="20"/>
              </w:rPr>
              <w:t>
Еңбек функциясы 1:</w:t>
            </w:r>
          </w:p>
          <w:bookmarkEnd w:id="161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4" w:id="1612"/>
          <w:p>
            <w:pPr>
              <w:spacing w:after="20"/>
              <w:ind w:left="20"/>
              <w:jc w:val="both"/>
            </w:pPr>
            <w:r>
              <w:rPr>
                <w:rFonts w:ascii="Times New Roman"/>
                <w:b w:val="false"/>
                <w:i w:val="false"/>
                <w:color w:val="000000"/>
                <w:sz w:val="20"/>
              </w:rPr>
              <w:t>
Дағды 1:</w:t>
            </w:r>
          </w:p>
          <w:bookmarkEnd w:id="1612"/>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5" w:id="1613"/>
          <w:p>
            <w:pPr>
              <w:spacing w:after="20"/>
              <w:ind w:left="20"/>
              <w:jc w:val="both"/>
            </w:pPr>
            <w:r>
              <w:rPr>
                <w:rFonts w:ascii="Times New Roman"/>
                <w:b w:val="false"/>
                <w:i w:val="false"/>
                <w:color w:val="000000"/>
                <w:sz w:val="20"/>
              </w:rPr>
              <w:t>
Машықтар:</w:t>
            </w:r>
          </w:p>
          <w:bookmarkEnd w:id="1613"/>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6" w:id="1614"/>
          <w:p>
            <w:pPr>
              <w:spacing w:after="20"/>
              <w:ind w:left="20"/>
              <w:jc w:val="both"/>
            </w:pPr>
            <w:r>
              <w:rPr>
                <w:rFonts w:ascii="Times New Roman"/>
                <w:b w:val="false"/>
                <w:i w:val="false"/>
                <w:color w:val="000000"/>
                <w:sz w:val="20"/>
              </w:rPr>
              <w:t>
Білімдер:</w:t>
            </w:r>
          </w:p>
          <w:bookmarkEnd w:id="1614"/>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 Желілік құбыр жүргізуші" кәсіптің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7126-2-002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Желілік құбыр жүргізуші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7" w:id="1615"/>
          <w:p>
            <w:pPr>
              <w:spacing w:after="20"/>
              <w:ind w:left="20"/>
              <w:jc w:val="both"/>
            </w:pPr>
            <w:r>
              <w:rPr>
                <w:rFonts w:ascii="Times New Roman"/>
                <w:b w:val="false"/>
                <w:i w:val="false"/>
                <w:color w:val="000000"/>
                <w:sz w:val="20"/>
              </w:rPr>
              <w:t xml:space="preserve">
34-шығарылым. "Жұмыстар мен жұмысшы кәсіптерінің бірыңғай тарифтік-біліктілік анықтамалығын (34-шығарылым) бекіту туралы" 2020 жылғы 24 желтоқсандағы № 533 Қазақстан Республикасы Еңбек және халықты әлеуметтік қорғау министрінің бұйрығы. Қазақстан Республикасының Әділет министрлігінде 2020 жылғы 25 желтоқсанда № 21909 болып тіркелді. </w:t>
            </w:r>
          </w:p>
          <w:bookmarkEnd w:id="1615"/>
          <w:p>
            <w:pPr>
              <w:spacing w:after="20"/>
              <w:ind w:left="20"/>
              <w:jc w:val="both"/>
            </w:pPr>
            <w:r>
              <w:rPr>
                <w:rFonts w:ascii="Times New Roman"/>
                <w:b w:val="false"/>
                <w:i w:val="false"/>
                <w:color w:val="000000"/>
                <w:sz w:val="20"/>
              </w:rPr>
              <w:t xml:space="preserve">
§ 10-11 Желілік құбыр жүргізуші (3-4) разрядтар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8" w:id="1616"/>
          <w:p>
            <w:pPr>
              <w:spacing w:after="20"/>
              <w:ind w:left="20"/>
              <w:jc w:val="both"/>
            </w:pPr>
            <w:r>
              <w:rPr>
                <w:rFonts w:ascii="Times New Roman"/>
                <w:b w:val="false"/>
                <w:i w:val="false"/>
                <w:color w:val="000000"/>
                <w:sz w:val="20"/>
              </w:rPr>
              <w:t>
Білім деңгейі:</w:t>
            </w:r>
          </w:p>
          <w:bookmarkEnd w:id="1616"/>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9" w:id="1617"/>
          <w:p>
            <w:pPr>
              <w:spacing w:after="20"/>
              <w:ind w:left="20"/>
              <w:jc w:val="both"/>
            </w:pPr>
            <w:r>
              <w:rPr>
                <w:rFonts w:ascii="Times New Roman"/>
                <w:b w:val="false"/>
                <w:i w:val="false"/>
                <w:color w:val="000000"/>
                <w:sz w:val="20"/>
              </w:rPr>
              <w:t>
Мамандық:</w:t>
            </w:r>
          </w:p>
          <w:bookmarkEnd w:id="1617"/>
          <w:p>
            <w:pPr>
              <w:spacing w:after="20"/>
              <w:ind w:left="20"/>
              <w:jc w:val="both"/>
            </w:pPr>
            <w:r>
              <w:rPr>
                <w:rFonts w:ascii="Times New Roman"/>
                <w:b w:val="false"/>
                <w:i w:val="false"/>
                <w:color w:val="000000"/>
                <w:sz w:val="20"/>
              </w:rPr>
              <w:t xml:space="preserve">
Электромеханикалық жабдықтарға техникалық қызмет көрсету, жөндеу және пайдалану (түрлері және салалары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0" w:id="1618"/>
          <w:p>
            <w:pPr>
              <w:spacing w:after="20"/>
              <w:ind w:left="20"/>
              <w:jc w:val="both"/>
            </w:pPr>
            <w:r>
              <w:rPr>
                <w:rFonts w:ascii="Times New Roman"/>
                <w:b w:val="false"/>
                <w:i w:val="false"/>
                <w:color w:val="000000"/>
                <w:sz w:val="20"/>
              </w:rPr>
              <w:t>
Біліктілік:</w:t>
            </w:r>
          </w:p>
          <w:bookmarkEnd w:id="1618"/>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1" w:id="1619"/>
          <w:p>
            <w:pPr>
              <w:spacing w:after="20"/>
              <w:ind w:left="20"/>
              <w:jc w:val="both"/>
            </w:pPr>
            <w:r>
              <w:rPr>
                <w:rFonts w:ascii="Times New Roman"/>
                <w:b w:val="false"/>
                <w:i w:val="false"/>
                <w:color w:val="000000"/>
                <w:sz w:val="20"/>
              </w:rPr>
              <w:t>
Білім деңгейі:</w:t>
            </w:r>
          </w:p>
          <w:bookmarkEnd w:id="1619"/>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2" w:id="1620"/>
          <w:p>
            <w:pPr>
              <w:spacing w:after="20"/>
              <w:ind w:left="20"/>
              <w:jc w:val="both"/>
            </w:pPr>
            <w:r>
              <w:rPr>
                <w:rFonts w:ascii="Times New Roman"/>
                <w:b w:val="false"/>
                <w:i w:val="false"/>
                <w:color w:val="000000"/>
                <w:sz w:val="20"/>
              </w:rPr>
              <w:t>
Мамандық:</w:t>
            </w:r>
          </w:p>
          <w:bookmarkEnd w:id="1620"/>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3" w:id="1621"/>
          <w:p>
            <w:pPr>
              <w:spacing w:after="20"/>
              <w:ind w:left="20"/>
              <w:jc w:val="both"/>
            </w:pPr>
            <w:r>
              <w:rPr>
                <w:rFonts w:ascii="Times New Roman"/>
                <w:b w:val="false"/>
                <w:i w:val="false"/>
                <w:color w:val="000000"/>
                <w:sz w:val="20"/>
              </w:rPr>
              <w:t>
Біліктілік:</w:t>
            </w:r>
          </w:p>
          <w:bookmarkEnd w:id="162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кемінде 3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7126-2-001 - Құбыр жүргізуші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Құбырлардың жабдықтары мен құрылыстарына техникалық қызмет көрсету және жөндеу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Құбыржолда қосалқы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4" w:id="1622"/>
          <w:p>
            <w:pPr>
              <w:spacing w:after="20"/>
              <w:ind w:left="20"/>
              <w:jc w:val="both"/>
            </w:pPr>
            <w:r>
              <w:rPr>
                <w:rFonts w:ascii="Times New Roman"/>
                <w:b w:val="false"/>
                <w:i w:val="false"/>
                <w:color w:val="000000"/>
                <w:sz w:val="20"/>
              </w:rPr>
              <w:t>
Еңбек функциясы 1:</w:t>
            </w:r>
          </w:p>
          <w:bookmarkEnd w:id="1622"/>
          <w:p>
            <w:pPr>
              <w:spacing w:after="20"/>
              <w:ind w:left="20"/>
              <w:jc w:val="both"/>
            </w:pPr>
            <w:r>
              <w:rPr>
                <w:rFonts w:ascii="Times New Roman"/>
                <w:b w:val="false"/>
                <w:i w:val="false"/>
                <w:color w:val="000000"/>
                <w:sz w:val="20"/>
              </w:rPr>
              <w:t>
Құбыржолда қосалқы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5" w:id="1623"/>
          <w:p>
            <w:pPr>
              <w:spacing w:after="20"/>
              <w:ind w:left="20"/>
              <w:jc w:val="both"/>
            </w:pPr>
            <w:r>
              <w:rPr>
                <w:rFonts w:ascii="Times New Roman"/>
                <w:b w:val="false"/>
                <w:i w:val="false"/>
                <w:color w:val="000000"/>
                <w:sz w:val="20"/>
              </w:rPr>
              <w:t>
Дағды 1:</w:t>
            </w:r>
          </w:p>
          <w:bookmarkEnd w:id="1623"/>
          <w:p>
            <w:pPr>
              <w:spacing w:after="20"/>
              <w:ind w:left="20"/>
              <w:jc w:val="both"/>
            </w:pPr>
            <w:r>
              <w:rPr>
                <w:rFonts w:ascii="Times New Roman"/>
                <w:b w:val="false"/>
                <w:i w:val="false"/>
                <w:color w:val="000000"/>
                <w:sz w:val="20"/>
              </w:rPr>
              <w:t>
Құбырды жөндеуге дайындау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6" w:id="1624"/>
          <w:p>
            <w:pPr>
              <w:spacing w:after="20"/>
              <w:ind w:left="20"/>
              <w:jc w:val="both"/>
            </w:pPr>
            <w:r>
              <w:rPr>
                <w:rFonts w:ascii="Times New Roman"/>
                <w:b w:val="false"/>
                <w:i w:val="false"/>
                <w:color w:val="000000"/>
                <w:sz w:val="20"/>
              </w:rPr>
              <w:t>
Машықтар:</w:t>
            </w:r>
          </w:p>
          <w:bookmarkEnd w:id="1624"/>
          <w:p>
            <w:pPr>
              <w:spacing w:after="20"/>
              <w:ind w:left="20"/>
              <w:jc w:val="both"/>
            </w:pPr>
            <w:r>
              <w:rPr>
                <w:rFonts w:ascii="Times New Roman"/>
                <w:b w:val="false"/>
                <w:i w:val="false"/>
                <w:color w:val="000000"/>
                <w:sz w:val="20"/>
              </w:rPr>
              <w:t>
</w:t>
            </w:r>
            <w:r>
              <w:rPr>
                <w:rFonts w:ascii="Times New Roman"/>
                <w:b w:val="false"/>
                <w:i w:val="false"/>
                <w:color w:val="000000"/>
                <w:sz w:val="20"/>
              </w:rPr>
              <w:t>3-разряд: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Газ кесуден және дәнекерлеуден кейін құбырлардың жиектерін тазарту және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Құбырларды, буындарды, тораптар мен жабдықтарды тасымалдауға арналған көтергіш- такелаждық құрылғыларды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Құбырды төсеу үшін траншеяларды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Бөренелерді, бөлінділерді, тақтайларды ағытып траншеялар мен қазаншұңқырлардың қабырғаларын бекіту кезінде ұсталық жұмыстарды орындау; сырлау және сырлау құрамдарын дайындай отырып, магистральдық құбырлардың құрылыстарын жөндеу кезінде қолмен қарапайым сырлау жұмыстары; салынған магистральдық құбырларда күрделі емес сылақ жұмыстары, сондай-ақ құдықтарды торкреттеу және гидрооқшаулау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Крандар мен ысырмаларды ашу және жабу</w:t>
            </w:r>
          </w:p>
          <w:p>
            <w:pPr>
              <w:spacing w:after="20"/>
              <w:ind w:left="20"/>
              <w:jc w:val="both"/>
            </w:pPr>
            <w:r>
              <w:rPr>
                <w:rFonts w:ascii="Times New Roman"/>
                <w:b w:val="false"/>
                <w:i w:val="false"/>
                <w:color w:val="000000"/>
                <w:sz w:val="20"/>
              </w:rPr>
              <w:t>
</w:t>
            </w:r>
            <w:r>
              <w:rPr>
                <w:rFonts w:ascii="Times New Roman"/>
                <w:b w:val="false"/>
                <w:i w:val="false"/>
                <w:color w:val="000000"/>
                <w:sz w:val="20"/>
              </w:rPr>
              <w:t>6. Шам арқылы газды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7. Құбырда резеңке шарлар мен балшық тығындарды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8. Бекіту арматурасын орнату және ауыстыру бойынша жұмысқа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9. Коррозияға қарсы оқшаулауды жағу үшін құбырлардың бетін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Астарлар және битумды мастиканы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3-разряд машықтарына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Құбырда тораптарды монтаждау/бөлшектеу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Арматуралар мен үлгілік бөліктерді эскиздер бойынша орналастыру және орнату</w:t>
            </w:r>
          </w:p>
          <w:p>
            <w:pPr>
              <w:spacing w:after="20"/>
              <w:ind w:left="20"/>
              <w:jc w:val="both"/>
            </w:pPr>
            <w:r>
              <w:rPr>
                <w:rFonts w:ascii="Times New Roman"/>
                <w:b w:val="false"/>
                <w:i w:val="false"/>
                <w:color w:val="000000"/>
                <w:sz w:val="20"/>
              </w:rPr>
              <w:t>
3. Бекіту арматурасын, тораптарды және құбырлардың жекелеген бөліктерін нығыздау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2" w:id="1625"/>
          <w:p>
            <w:pPr>
              <w:spacing w:after="20"/>
              <w:ind w:left="20"/>
              <w:jc w:val="both"/>
            </w:pPr>
            <w:r>
              <w:rPr>
                <w:rFonts w:ascii="Times New Roman"/>
                <w:b w:val="false"/>
                <w:i w:val="false"/>
                <w:color w:val="000000"/>
                <w:sz w:val="20"/>
              </w:rPr>
              <w:t>
Білімдер:</w:t>
            </w:r>
          </w:p>
          <w:bookmarkEnd w:id="1625"/>
          <w:p>
            <w:pPr>
              <w:spacing w:after="20"/>
              <w:ind w:left="20"/>
              <w:jc w:val="both"/>
            </w:pPr>
            <w:r>
              <w:rPr>
                <w:rFonts w:ascii="Times New Roman"/>
                <w:b w:val="false"/>
                <w:i w:val="false"/>
                <w:color w:val="000000"/>
                <w:sz w:val="20"/>
              </w:rPr>
              <w:t>
</w:t>
            </w:r>
            <w:r>
              <w:rPr>
                <w:rFonts w:ascii="Times New Roman"/>
                <w:b w:val="false"/>
                <w:i w:val="false"/>
                <w:color w:val="000000"/>
                <w:sz w:val="20"/>
              </w:rPr>
              <w:t>3-разряд: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Құбыр кесектерін дәнекерлеуге дайындау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Бекіту құрылғыларының орналасу схемасы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Фасонды бөлшектер мен бекіту арматурасын орнатуға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Пневматикалық құралмен жұмыс істеу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Құбырларға коррозияға қарсы оқшаулауды салу мақсаты, қасиеттері және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Ішкі еңбек тәртібінің тәртібі, ережелері еңбек қауіпсіздігі және еңбекті қорғау, өндірістік санитария,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3-разряд білімдеріне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Құбырларды монтаждау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Арматураны және үлгілік бөліктерді белгілеуге арналған техникалық шарттар</w:t>
            </w:r>
          </w:p>
          <w:p>
            <w:pPr>
              <w:spacing w:after="20"/>
              <w:ind w:left="20"/>
              <w:jc w:val="both"/>
            </w:pPr>
            <w:r>
              <w:rPr>
                <w:rFonts w:ascii="Times New Roman"/>
                <w:b w:val="false"/>
                <w:i w:val="false"/>
                <w:color w:val="000000"/>
                <w:sz w:val="20"/>
              </w:rPr>
              <w:t>
3. Гидропресстер құрылғысы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4" w:id="1626"/>
          <w:p>
            <w:pPr>
              <w:spacing w:after="20"/>
              <w:ind w:left="20"/>
              <w:jc w:val="both"/>
            </w:pPr>
            <w:r>
              <w:rPr>
                <w:rFonts w:ascii="Times New Roman"/>
                <w:b w:val="false"/>
                <w:i w:val="false"/>
                <w:color w:val="000000"/>
                <w:sz w:val="20"/>
              </w:rPr>
              <w:t>
Дағды 2:</w:t>
            </w:r>
          </w:p>
          <w:bookmarkEnd w:id="1626"/>
          <w:p>
            <w:pPr>
              <w:spacing w:after="20"/>
              <w:ind w:left="20"/>
              <w:jc w:val="both"/>
            </w:pPr>
            <w:r>
              <w:rPr>
                <w:rFonts w:ascii="Times New Roman"/>
                <w:b w:val="false"/>
                <w:i w:val="false"/>
                <w:color w:val="000000"/>
                <w:sz w:val="20"/>
              </w:rPr>
              <w:t>
Құбырдағы қалпына келтіру жұмыстарына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5" w:id="1627"/>
          <w:p>
            <w:pPr>
              <w:spacing w:after="20"/>
              <w:ind w:left="20"/>
              <w:jc w:val="both"/>
            </w:pPr>
            <w:r>
              <w:rPr>
                <w:rFonts w:ascii="Times New Roman"/>
                <w:b w:val="false"/>
                <w:i w:val="false"/>
                <w:color w:val="000000"/>
                <w:sz w:val="20"/>
              </w:rPr>
              <w:t>
Машықтар:</w:t>
            </w:r>
          </w:p>
          <w:bookmarkEnd w:id="1627"/>
          <w:p>
            <w:pPr>
              <w:spacing w:after="20"/>
              <w:ind w:left="20"/>
              <w:jc w:val="both"/>
            </w:pPr>
            <w:r>
              <w:rPr>
                <w:rFonts w:ascii="Times New Roman"/>
                <w:b w:val="false"/>
                <w:i w:val="false"/>
                <w:color w:val="000000"/>
                <w:sz w:val="20"/>
              </w:rPr>
              <w:t>
</w:t>
            </w:r>
            <w:r>
              <w:rPr>
                <w:rFonts w:ascii="Times New Roman"/>
                <w:b w:val="false"/>
                <w:i w:val="false"/>
                <w:color w:val="000000"/>
                <w:sz w:val="20"/>
              </w:rPr>
              <w:t>3-разряд: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Құбырларды ортаға дәл келтіру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Диаметрі 200 мм-ден кем құбырларды бүгу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Құбыр ұштарын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Топырақты жаймалау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Ескі оқшаулауды құбырларды тоттан және ақаулы жабындардан тазарту арқылы алып тастаңыз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 Құбырларға оқшаулауды жағу</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3-разряд машықтарына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Диаметрі 200 мм-ден жоғары құбырларды бүгу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Құбыр мен арматурада газдың, мұнайдың және мұнай өнімдерінің ағуын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3. Ысырмаларға тығыздамаларды толтыру және тарту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Конденсат жинағыштарға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Су және бу құбырлары желілерінде қалпына келтіру жұмыстарын орындау</w:t>
            </w:r>
          </w:p>
          <w:p>
            <w:pPr>
              <w:spacing w:after="20"/>
              <w:ind w:left="20"/>
              <w:jc w:val="both"/>
            </w:pPr>
            <w:r>
              <w:rPr>
                <w:rFonts w:ascii="Times New Roman"/>
                <w:b w:val="false"/>
                <w:i w:val="false"/>
                <w:color w:val="000000"/>
                <w:sz w:val="20"/>
              </w:rPr>
              <w:t>
6. Тіркеме айлабұйымдарды немесе құрылғыларды пайдалана отырып, жүктерді және металл конструкцияларды тасымалдау кезінде тракторды, жер жұмыстарын орындау кезінде бульдозерді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0" w:id="1628"/>
          <w:p>
            <w:pPr>
              <w:spacing w:after="20"/>
              <w:ind w:left="20"/>
              <w:jc w:val="both"/>
            </w:pPr>
            <w:r>
              <w:rPr>
                <w:rFonts w:ascii="Times New Roman"/>
                <w:b w:val="false"/>
                <w:i w:val="false"/>
                <w:color w:val="000000"/>
                <w:sz w:val="20"/>
              </w:rPr>
              <w:t>
Білімдер:</w:t>
            </w:r>
          </w:p>
          <w:bookmarkEnd w:id="1628"/>
          <w:p>
            <w:pPr>
              <w:spacing w:after="20"/>
              <w:ind w:left="20"/>
              <w:jc w:val="both"/>
            </w:pPr>
            <w:r>
              <w:rPr>
                <w:rFonts w:ascii="Times New Roman"/>
                <w:b w:val="false"/>
                <w:i w:val="false"/>
                <w:color w:val="000000"/>
                <w:sz w:val="20"/>
              </w:rPr>
              <w:t>
</w:t>
            </w:r>
            <w:r>
              <w:rPr>
                <w:rFonts w:ascii="Times New Roman"/>
                <w:b w:val="false"/>
                <w:i w:val="false"/>
                <w:color w:val="000000"/>
                <w:sz w:val="20"/>
              </w:rPr>
              <w:t>3-разряд: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Құбыр кесектерін дәнекерлеуге дайындау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Құбырларға коррозияға қарсы оқшаулауды салу мақсаты, қасиеттері және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3-разряд білімдеріне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Конденсат жинағыштардың орналасу схемасы және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Газ бен мұнайдың ағуын анықтау және жою нұсқаулығы мен ережесі</w:t>
            </w:r>
          </w:p>
          <w:p>
            <w:pPr>
              <w:spacing w:after="20"/>
              <w:ind w:left="20"/>
              <w:jc w:val="both"/>
            </w:pPr>
            <w:r>
              <w:rPr>
                <w:rFonts w:ascii="Times New Roman"/>
                <w:b w:val="false"/>
                <w:i w:val="false"/>
                <w:color w:val="000000"/>
                <w:sz w:val="20"/>
              </w:rPr>
              <w:t>
3. Тракторлар мен бульдозерлерді алдын ала және ағымдық жөндеуді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8" w:id="1629"/>
          <w:p>
            <w:pPr>
              <w:spacing w:after="20"/>
              <w:ind w:left="20"/>
              <w:jc w:val="both"/>
            </w:pPr>
            <w:r>
              <w:rPr>
                <w:rFonts w:ascii="Times New Roman"/>
                <w:b w:val="false"/>
                <w:i w:val="false"/>
                <w:color w:val="000000"/>
                <w:sz w:val="20"/>
              </w:rPr>
              <w:t>
Дағды 3:</w:t>
            </w:r>
          </w:p>
          <w:bookmarkEnd w:id="1629"/>
          <w:p>
            <w:pPr>
              <w:spacing w:after="20"/>
              <w:ind w:left="20"/>
              <w:jc w:val="both"/>
            </w:pPr>
            <w:r>
              <w:rPr>
                <w:rFonts w:ascii="Times New Roman"/>
                <w:b w:val="false"/>
                <w:i w:val="false"/>
                <w:color w:val="000000"/>
                <w:sz w:val="20"/>
              </w:rPr>
              <w:t>
Құбырлар бұйымдары мен жабдықтарын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9" w:id="1630"/>
          <w:p>
            <w:pPr>
              <w:spacing w:after="20"/>
              <w:ind w:left="20"/>
              <w:jc w:val="both"/>
            </w:pPr>
            <w:r>
              <w:rPr>
                <w:rFonts w:ascii="Times New Roman"/>
                <w:b w:val="false"/>
                <w:i w:val="false"/>
                <w:color w:val="000000"/>
                <w:sz w:val="20"/>
              </w:rPr>
              <w:t>
Машықтар:</w:t>
            </w:r>
          </w:p>
          <w:bookmarkEnd w:id="1630"/>
          <w:p>
            <w:pPr>
              <w:spacing w:after="20"/>
              <w:ind w:left="20"/>
              <w:jc w:val="both"/>
            </w:pPr>
            <w:r>
              <w:rPr>
                <w:rFonts w:ascii="Times New Roman"/>
                <w:b w:val="false"/>
                <w:i w:val="false"/>
                <w:color w:val="000000"/>
                <w:sz w:val="20"/>
              </w:rPr>
              <w:t>
</w:t>
            </w:r>
            <w:r>
              <w:rPr>
                <w:rFonts w:ascii="Times New Roman"/>
                <w:b w:val="false"/>
                <w:i w:val="false"/>
                <w:color w:val="000000"/>
                <w:sz w:val="20"/>
              </w:rPr>
              <w:t>3-разряд: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Қарапайым ұсталық, құрылыс құралдарын жөндеу және бекіту бөлшектері мен күрделі емес бұйымдарды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Металды газбен кесу және пісіру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Бөлшектерді эскиздер мен шаблондар бойынша соғып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3-разряд машықтарына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Жоғары қысымды ілмекті және сақтандырғыш арматураны тексеру мен жөндеуді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Су және бу құбырлары желілерінде орнатылған арматураны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Бөлшектерді, құбырларды слесарлық өңдеуді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Бұранданы кесуді жүзеге асыру</w:t>
            </w:r>
          </w:p>
          <w:p>
            <w:pPr>
              <w:spacing w:after="20"/>
              <w:ind w:left="20"/>
              <w:jc w:val="both"/>
            </w:pPr>
            <w:r>
              <w:rPr>
                <w:rFonts w:ascii="Times New Roman"/>
                <w:b w:val="false"/>
                <w:i w:val="false"/>
                <w:color w:val="000000"/>
                <w:sz w:val="20"/>
              </w:rPr>
              <w:t>
5. Тесік бұрғылау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0" w:id="1631"/>
          <w:p>
            <w:pPr>
              <w:spacing w:after="20"/>
              <w:ind w:left="20"/>
              <w:jc w:val="both"/>
            </w:pPr>
            <w:r>
              <w:rPr>
                <w:rFonts w:ascii="Times New Roman"/>
                <w:b w:val="false"/>
                <w:i w:val="false"/>
                <w:color w:val="000000"/>
                <w:sz w:val="20"/>
              </w:rPr>
              <w:t>
Білімдер:</w:t>
            </w:r>
          </w:p>
          <w:bookmarkEnd w:id="1631"/>
          <w:p>
            <w:pPr>
              <w:spacing w:after="20"/>
              <w:ind w:left="20"/>
              <w:jc w:val="both"/>
            </w:pPr>
            <w:r>
              <w:rPr>
                <w:rFonts w:ascii="Times New Roman"/>
                <w:b w:val="false"/>
                <w:i w:val="false"/>
                <w:color w:val="000000"/>
                <w:sz w:val="20"/>
              </w:rPr>
              <w:t>
</w:t>
            </w:r>
            <w:r>
              <w:rPr>
                <w:rFonts w:ascii="Times New Roman"/>
                <w:b w:val="false"/>
                <w:i w:val="false"/>
                <w:color w:val="000000"/>
                <w:sz w:val="20"/>
              </w:rPr>
              <w:t>3-разряд: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Ұста, балташы, сылау және сырлау жұмыстарын орындау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Пісіру жұмыстары технологиясын және ацетиленді генераторларға қызмет көрсету тәртібін</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3-разряд білімдеріне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Құбырдың, су және бу құбырларының бекіту арматурасының мақсаты және құрылысы</w:t>
            </w:r>
          </w:p>
          <w:p>
            <w:pPr>
              <w:spacing w:after="20"/>
              <w:ind w:left="20"/>
              <w:jc w:val="both"/>
            </w:pPr>
            <w:r>
              <w:rPr>
                <w:rFonts w:ascii="Times New Roman"/>
                <w:b w:val="false"/>
                <w:i w:val="false"/>
                <w:color w:val="000000"/>
                <w:sz w:val="20"/>
              </w:rPr>
              <w:t>
2. Бөлшектерді слесарлық өңдеу ережесі мен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7" w:id="1632"/>
          <w:p>
            <w:pPr>
              <w:spacing w:after="20"/>
              <w:ind w:left="20"/>
              <w:jc w:val="both"/>
            </w:pPr>
            <w:r>
              <w:rPr>
                <w:rFonts w:ascii="Times New Roman"/>
                <w:b w:val="false"/>
                <w:i w:val="false"/>
                <w:color w:val="000000"/>
                <w:sz w:val="20"/>
              </w:rPr>
              <w:t>
Жауапкершілік</w:t>
            </w:r>
          </w:p>
          <w:bookmarkEnd w:id="1632"/>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Зейінді шоғырландыру және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9" w:id="1633"/>
          <w:p>
            <w:pPr>
              <w:spacing w:after="20"/>
              <w:ind w:left="20"/>
              <w:jc w:val="both"/>
            </w:pPr>
            <w:r>
              <w:rPr>
                <w:rFonts w:ascii="Times New Roman"/>
                <w:b w:val="false"/>
                <w:i w:val="false"/>
                <w:color w:val="000000"/>
                <w:sz w:val="20"/>
              </w:rPr>
              <w:t>
1. ҚР СТ 3362-2019 "Магистральдық мұнай құбырлары. Техникалық пайдалану";</w:t>
            </w:r>
          </w:p>
          <w:bookmarkEnd w:id="1633"/>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 Инвестициялар және даму министрінің 2014 жылғы 30 желтоқсандағы № 354 бұйрығымен бекітілген магистральдық құбырларды пайдалану кезінде өнеркәсіптік қауіпсіздікті қамтамасыз ету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ҚР СТ 2079-2010 "Магистральдық мұнай құбырлары. Газ қауіпті жұмыстарды қауіпсіз жүргізуді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ҚР СТ 2080-2022 "Магистральдық мұнай құбырлары. Өрт қауіпсіздігі";</w:t>
            </w:r>
          </w:p>
          <w:p>
            <w:pPr>
              <w:spacing w:after="20"/>
              <w:ind w:left="20"/>
              <w:jc w:val="both"/>
            </w:pPr>
            <w:r>
              <w:rPr>
                <w:rFonts w:ascii="Times New Roman"/>
                <w:b w:val="false"/>
                <w:i w:val="false"/>
                <w:color w:val="000000"/>
                <w:sz w:val="20"/>
              </w:rPr>
              <w:t>
5. ҚР СТ 2081-2011 "Магистральдық мұнай құбырлары. Пайдалану кезіндегі қауіпсіздік талаптары".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құбырларын пайдалану жөніндегі техник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 Желілік құбыр жүргізуші" кәсіптің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7126-2-002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Желілік құбыр жүргізуші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3" w:id="1634"/>
          <w:p>
            <w:pPr>
              <w:spacing w:after="20"/>
              <w:ind w:left="20"/>
              <w:jc w:val="both"/>
            </w:pPr>
            <w:r>
              <w:rPr>
                <w:rFonts w:ascii="Times New Roman"/>
                <w:b w:val="false"/>
                <w:i w:val="false"/>
                <w:color w:val="000000"/>
                <w:sz w:val="20"/>
              </w:rPr>
              <w:t xml:space="preserve">
34-шығарылым. "Жұмыстар мен жұмысшы кәсіптерінің бірыңғай тарифтік-біліктілік анықтамалығын (34-шығарылым) бекіту туралы" 2020 жылғы 24 желтоқсандағы № 533 Қазақстан Республикасы Еңбек және халықты әлеуметтік қорғау министрінің бұйрығы. Қазақстан Республикасының Әділет министрлігінде 2020 жылғы 25 желтоқсанда № 21909 болып тіркелді. </w:t>
            </w:r>
          </w:p>
          <w:bookmarkEnd w:id="1634"/>
          <w:p>
            <w:pPr>
              <w:spacing w:after="20"/>
              <w:ind w:left="20"/>
              <w:jc w:val="both"/>
            </w:pPr>
            <w:r>
              <w:rPr>
                <w:rFonts w:ascii="Times New Roman"/>
                <w:b w:val="false"/>
                <w:i w:val="false"/>
                <w:color w:val="000000"/>
                <w:sz w:val="20"/>
              </w:rPr>
              <w:t xml:space="preserve">
§ 9 Желілік құбыр жүргізуші (2) разрядты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4" w:id="1635"/>
          <w:p>
            <w:pPr>
              <w:spacing w:after="20"/>
              <w:ind w:left="20"/>
              <w:jc w:val="both"/>
            </w:pPr>
            <w:r>
              <w:rPr>
                <w:rFonts w:ascii="Times New Roman"/>
                <w:b w:val="false"/>
                <w:i w:val="false"/>
                <w:color w:val="000000"/>
                <w:sz w:val="20"/>
              </w:rPr>
              <w:t>
Білім деңгейі:</w:t>
            </w:r>
          </w:p>
          <w:bookmarkEnd w:id="1635"/>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5" w:id="1636"/>
          <w:p>
            <w:pPr>
              <w:spacing w:after="20"/>
              <w:ind w:left="20"/>
              <w:jc w:val="both"/>
            </w:pPr>
            <w:r>
              <w:rPr>
                <w:rFonts w:ascii="Times New Roman"/>
                <w:b w:val="false"/>
                <w:i w:val="false"/>
                <w:color w:val="000000"/>
                <w:sz w:val="20"/>
              </w:rPr>
              <w:t>
Мамандық:</w:t>
            </w:r>
          </w:p>
          <w:bookmarkEnd w:id="1636"/>
          <w:p>
            <w:pPr>
              <w:spacing w:after="20"/>
              <w:ind w:left="20"/>
              <w:jc w:val="both"/>
            </w:pPr>
            <w:r>
              <w:rPr>
                <w:rFonts w:ascii="Times New Roman"/>
                <w:b w:val="false"/>
                <w:i w:val="false"/>
                <w:color w:val="000000"/>
                <w:sz w:val="20"/>
              </w:rPr>
              <w:t xml:space="preserve">
Электромеханикалық жабдықтарға техникалық қызмет көрсету, жөндеу және пайдалану (түрлері және салалары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6" w:id="1637"/>
          <w:p>
            <w:pPr>
              <w:spacing w:after="20"/>
              <w:ind w:left="20"/>
              <w:jc w:val="both"/>
            </w:pPr>
            <w:r>
              <w:rPr>
                <w:rFonts w:ascii="Times New Roman"/>
                <w:b w:val="false"/>
                <w:i w:val="false"/>
                <w:color w:val="000000"/>
                <w:sz w:val="20"/>
              </w:rPr>
              <w:t>
Біліктілік:</w:t>
            </w:r>
          </w:p>
          <w:bookmarkEnd w:id="1637"/>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7" w:id="1638"/>
          <w:p>
            <w:pPr>
              <w:spacing w:after="20"/>
              <w:ind w:left="20"/>
              <w:jc w:val="both"/>
            </w:pPr>
            <w:r>
              <w:rPr>
                <w:rFonts w:ascii="Times New Roman"/>
                <w:b w:val="false"/>
                <w:i w:val="false"/>
                <w:color w:val="000000"/>
                <w:sz w:val="20"/>
              </w:rPr>
              <w:t>
Білім деңгейі:</w:t>
            </w:r>
          </w:p>
          <w:bookmarkEnd w:id="1638"/>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8" w:id="1639"/>
          <w:p>
            <w:pPr>
              <w:spacing w:after="20"/>
              <w:ind w:left="20"/>
              <w:jc w:val="both"/>
            </w:pPr>
            <w:r>
              <w:rPr>
                <w:rFonts w:ascii="Times New Roman"/>
                <w:b w:val="false"/>
                <w:i w:val="false"/>
                <w:color w:val="000000"/>
                <w:sz w:val="20"/>
              </w:rPr>
              <w:t>
Мамандық:</w:t>
            </w:r>
          </w:p>
          <w:bookmarkEnd w:id="1639"/>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9" w:id="1640"/>
          <w:p>
            <w:pPr>
              <w:spacing w:after="20"/>
              <w:ind w:left="20"/>
              <w:jc w:val="both"/>
            </w:pPr>
            <w:r>
              <w:rPr>
                <w:rFonts w:ascii="Times New Roman"/>
                <w:b w:val="false"/>
                <w:i w:val="false"/>
                <w:color w:val="000000"/>
                <w:sz w:val="20"/>
              </w:rPr>
              <w:t>
Біліктілік:</w:t>
            </w:r>
          </w:p>
          <w:bookmarkEnd w:id="164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7126-2-001 - Құбыр жүргізуші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Құбырлардың жабдықтары мен құрылыстарына техникалық қызмет көрсету және жөндеу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Құбыржолда қосалқы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0" w:id="1641"/>
          <w:p>
            <w:pPr>
              <w:spacing w:after="20"/>
              <w:ind w:left="20"/>
              <w:jc w:val="both"/>
            </w:pPr>
            <w:r>
              <w:rPr>
                <w:rFonts w:ascii="Times New Roman"/>
                <w:b w:val="false"/>
                <w:i w:val="false"/>
                <w:color w:val="000000"/>
                <w:sz w:val="20"/>
              </w:rPr>
              <w:t>
Еңбек функциясы 1:</w:t>
            </w:r>
          </w:p>
          <w:bookmarkEnd w:id="1641"/>
          <w:p>
            <w:pPr>
              <w:spacing w:after="20"/>
              <w:ind w:left="20"/>
              <w:jc w:val="both"/>
            </w:pPr>
            <w:r>
              <w:rPr>
                <w:rFonts w:ascii="Times New Roman"/>
                <w:b w:val="false"/>
                <w:i w:val="false"/>
                <w:color w:val="000000"/>
                <w:sz w:val="20"/>
              </w:rPr>
              <w:t>
Құбыржолда қосалқы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1" w:id="1642"/>
          <w:p>
            <w:pPr>
              <w:spacing w:after="20"/>
              <w:ind w:left="20"/>
              <w:jc w:val="both"/>
            </w:pPr>
            <w:r>
              <w:rPr>
                <w:rFonts w:ascii="Times New Roman"/>
                <w:b w:val="false"/>
                <w:i w:val="false"/>
                <w:color w:val="000000"/>
                <w:sz w:val="20"/>
              </w:rPr>
              <w:t>
Дағды 1:</w:t>
            </w:r>
          </w:p>
          <w:bookmarkEnd w:id="1642"/>
          <w:p>
            <w:pPr>
              <w:spacing w:after="20"/>
              <w:ind w:left="20"/>
              <w:jc w:val="both"/>
            </w:pPr>
            <w:r>
              <w:rPr>
                <w:rFonts w:ascii="Times New Roman"/>
                <w:b w:val="false"/>
                <w:i w:val="false"/>
                <w:color w:val="000000"/>
                <w:sz w:val="20"/>
              </w:rPr>
              <w:t>
Құбырды жөндеуге дайындау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2" w:id="1643"/>
          <w:p>
            <w:pPr>
              <w:spacing w:after="20"/>
              <w:ind w:left="20"/>
              <w:jc w:val="both"/>
            </w:pPr>
            <w:r>
              <w:rPr>
                <w:rFonts w:ascii="Times New Roman"/>
                <w:b w:val="false"/>
                <w:i w:val="false"/>
                <w:color w:val="000000"/>
                <w:sz w:val="20"/>
              </w:rPr>
              <w:t>
Машықтар:</w:t>
            </w:r>
          </w:p>
          <w:bookmarkEnd w:id="1643"/>
          <w:p>
            <w:pPr>
              <w:spacing w:after="20"/>
              <w:ind w:left="20"/>
              <w:jc w:val="both"/>
            </w:pPr>
            <w:r>
              <w:rPr>
                <w:rFonts w:ascii="Times New Roman"/>
                <w:b w:val="false"/>
                <w:i w:val="false"/>
                <w:color w:val="000000"/>
                <w:sz w:val="20"/>
              </w:rPr>
              <w:t>
</w:t>
            </w:r>
            <w:r>
              <w:rPr>
                <w:rFonts w:ascii="Times New Roman"/>
                <w:b w:val="false"/>
                <w:i w:val="false"/>
                <w:color w:val="000000"/>
                <w:sz w:val="20"/>
              </w:rPr>
              <w:t>2-разряд: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Құбырлардың траншеяларын ашу, дәнекерлеу, үрлеу және сынау кезінде, бекіту арматурасын, су жинағыштарды және құбырдағы басқа да құрылғылар мен құрылыстарды жөндеу кезінде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Газдалған құдықтар мен қазаншұңқырларда жұмыс істейтіндерді "сақтандыру"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Құбырларды тоттан және ақаулы жабындылардан тазарту арқылы ескі оқшаулауды алып тастау</w:t>
            </w:r>
          </w:p>
          <w:p>
            <w:pPr>
              <w:spacing w:after="20"/>
              <w:ind w:left="20"/>
              <w:jc w:val="both"/>
            </w:pPr>
            <w:r>
              <w:rPr>
                <w:rFonts w:ascii="Times New Roman"/>
                <w:b w:val="false"/>
                <w:i w:val="false"/>
                <w:color w:val="000000"/>
                <w:sz w:val="20"/>
              </w:rPr>
              <w:t>
4. Суды дренаждау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7" w:id="1644"/>
          <w:p>
            <w:pPr>
              <w:spacing w:after="20"/>
              <w:ind w:left="20"/>
              <w:jc w:val="both"/>
            </w:pPr>
            <w:r>
              <w:rPr>
                <w:rFonts w:ascii="Times New Roman"/>
                <w:b w:val="false"/>
                <w:i w:val="false"/>
                <w:color w:val="000000"/>
                <w:sz w:val="20"/>
              </w:rPr>
              <w:t>
Білімдер:</w:t>
            </w:r>
          </w:p>
          <w:bookmarkEnd w:id="1644"/>
          <w:p>
            <w:pPr>
              <w:spacing w:after="20"/>
              <w:ind w:left="20"/>
              <w:jc w:val="both"/>
            </w:pPr>
            <w:r>
              <w:rPr>
                <w:rFonts w:ascii="Times New Roman"/>
                <w:b w:val="false"/>
                <w:i w:val="false"/>
                <w:color w:val="000000"/>
                <w:sz w:val="20"/>
              </w:rPr>
              <w:t>
</w:t>
            </w:r>
            <w:r>
              <w:rPr>
                <w:rFonts w:ascii="Times New Roman"/>
                <w:b w:val="false"/>
                <w:i w:val="false"/>
                <w:color w:val="000000"/>
                <w:sz w:val="20"/>
              </w:rPr>
              <w:t>2-разряд: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Магистральдық құбырлар мен оның құрылыстарын техникалық пайдалану қағидалары мен мақсаттары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Байланыс және сигнал беру құралдары мен магистральдық бекіту арматурасын пайдалану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Бөлінген белдеуді және күзет аймағын қадағалау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Жер жұмыстарын орындау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Көтеру-такелаж айлабұйымдарының құрылғысы</w:t>
            </w:r>
          </w:p>
          <w:p>
            <w:pPr>
              <w:spacing w:after="20"/>
              <w:ind w:left="20"/>
              <w:jc w:val="both"/>
            </w:pPr>
            <w:r>
              <w:rPr>
                <w:rFonts w:ascii="Times New Roman"/>
                <w:b w:val="false"/>
                <w:i w:val="false"/>
                <w:color w:val="000000"/>
                <w:sz w:val="20"/>
              </w:rPr>
              <w:t>
6. Ішкі еңбек тәртібінің тәртібі, ережелері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4" w:id="1645"/>
          <w:p>
            <w:pPr>
              <w:spacing w:after="20"/>
              <w:ind w:left="20"/>
              <w:jc w:val="both"/>
            </w:pPr>
            <w:r>
              <w:rPr>
                <w:rFonts w:ascii="Times New Roman"/>
                <w:b w:val="false"/>
                <w:i w:val="false"/>
                <w:color w:val="000000"/>
                <w:sz w:val="20"/>
              </w:rPr>
              <w:t>
Дағды 2:</w:t>
            </w:r>
          </w:p>
          <w:bookmarkEnd w:id="1645"/>
          <w:p>
            <w:pPr>
              <w:spacing w:after="20"/>
              <w:ind w:left="20"/>
              <w:jc w:val="both"/>
            </w:pPr>
            <w:r>
              <w:rPr>
                <w:rFonts w:ascii="Times New Roman"/>
                <w:b w:val="false"/>
                <w:i w:val="false"/>
                <w:color w:val="000000"/>
                <w:sz w:val="20"/>
              </w:rPr>
              <w:t>
Құбырдағы қосалқы жұмыстар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5" w:id="1646"/>
          <w:p>
            <w:pPr>
              <w:spacing w:after="20"/>
              <w:ind w:left="20"/>
              <w:jc w:val="both"/>
            </w:pPr>
            <w:r>
              <w:rPr>
                <w:rFonts w:ascii="Times New Roman"/>
                <w:b w:val="false"/>
                <w:i w:val="false"/>
                <w:color w:val="000000"/>
                <w:sz w:val="20"/>
              </w:rPr>
              <w:t>
Машықтар:</w:t>
            </w:r>
          </w:p>
          <w:bookmarkEnd w:id="1646"/>
          <w:p>
            <w:pPr>
              <w:spacing w:after="20"/>
              <w:ind w:left="20"/>
              <w:jc w:val="both"/>
            </w:pPr>
            <w:r>
              <w:rPr>
                <w:rFonts w:ascii="Times New Roman"/>
                <w:b w:val="false"/>
                <w:i w:val="false"/>
                <w:color w:val="000000"/>
                <w:sz w:val="20"/>
              </w:rPr>
              <w:t>
</w:t>
            </w:r>
            <w:r>
              <w:rPr>
                <w:rFonts w:ascii="Times New Roman"/>
                <w:b w:val="false"/>
                <w:i w:val="false"/>
                <w:color w:val="000000"/>
                <w:sz w:val="20"/>
              </w:rPr>
              <w:t>2-разряд: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Траншеялар мен шұңқырларды жабу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Аумақты және үй-жайларды тазарту және ретке келтіру</w:t>
            </w:r>
          </w:p>
          <w:p>
            <w:pPr>
              <w:spacing w:after="20"/>
              <w:ind w:left="20"/>
              <w:jc w:val="both"/>
            </w:pPr>
            <w:r>
              <w:rPr>
                <w:rFonts w:ascii="Times New Roman"/>
                <w:b w:val="false"/>
                <w:i w:val="false"/>
                <w:color w:val="000000"/>
                <w:sz w:val="20"/>
              </w:rPr>
              <w:t>
3. Апат, қалпына келтіру жұмыстары орындарын қоршау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9" w:id="1647"/>
          <w:p>
            <w:pPr>
              <w:spacing w:after="20"/>
              <w:ind w:left="20"/>
              <w:jc w:val="both"/>
            </w:pPr>
            <w:r>
              <w:rPr>
                <w:rFonts w:ascii="Times New Roman"/>
                <w:b w:val="false"/>
                <w:i w:val="false"/>
                <w:color w:val="000000"/>
                <w:sz w:val="20"/>
              </w:rPr>
              <w:t>
Білімдер:</w:t>
            </w:r>
          </w:p>
          <w:bookmarkEnd w:id="1647"/>
          <w:p>
            <w:pPr>
              <w:spacing w:after="20"/>
              <w:ind w:left="20"/>
              <w:jc w:val="both"/>
            </w:pPr>
            <w:r>
              <w:rPr>
                <w:rFonts w:ascii="Times New Roman"/>
                <w:b w:val="false"/>
                <w:i w:val="false"/>
                <w:color w:val="000000"/>
                <w:sz w:val="20"/>
              </w:rPr>
              <w:t>
</w:t>
            </w:r>
            <w:r>
              <w:rPr>
                <w:rFonts w:ascii="Times New Roman"/>
                <w:b w:val="false"/>
                <w:i w:val="false"/>
                <w:color w:val="000000"/>
                <w:sz w:val="20"/>
              </w:rPr>
              <w:t>2-разряд: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Бекітілген учаскенің технологиялық схемасы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Мұнай және мұнай өнімдері құбырларының объектілерін жоспарлы тексерулердің құрамы, тәртібі және орындалу мерзімділігі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Қорғау аймақтарына нормативтік-техникалық құжаттаманың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Телефон аппаратын байланыс желісіне қосудың тәсілдерін және байланыс құралдарын пайдалану тәртібін</w:t>
            </w:r>
          </w:p>
          <w:p>
            <w:pPr>
              <w:spacing w:after="20"/>
              <w:ind w:left="20"/>
              <w:jc w:val="both"/>
            </w:pPr>
            <w:r>
              <w:rPr>
                <w:rFonts w:ascii="Times New Roman"/>
                <w:b w:val="false"/>
                <w:i w:val="false"/>
                <w:color w:val="000000"/>
                <w:sz w:val="20"/>
              </w:rPr>
              <w:t>
5. Түсіру-тиеу жұмыстарын орындау тәртібін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5" w:id="1648"/>
          <w:p>
            <w:pPr>
              <w:spacing w:after="20"/>
              <w:ind w:left="20"/>
              <w:jc w:val="both"/>
            </w:pPr>
            <w:r>
              <w:rPr>
                <w:rFonts w:ascii="Times New Roman"/>
                <w:b w:val="false"/>
                <w:i w:val="false"/>
                <w:color w:val="000000"/>
                <w:sz w:val="20"/>
              </w:rPr>
              <w:t>
Жауапкершілік</w:t>
            </w:r>
          </w:p>
          <w:bookmarkEnd w:id="1648"/>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Зейінді шоғырландыру және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7" w:id="1649"/>
          <w:p>
            <w:pPr>
              <w:spacing w:after="20"/>
              <w:ind w:left="20"/>
              <w:jc w:val="both"/>
            </w:pPr>
            <w:r>
              <w:rPr>
                <w:rFonts w:ascii="Times New Roman"/>
                <w:b w:val="false"/>
                <w:i w:val="false"/>
                <w:color w:val="000000"/>
                <w:sz w:val="20"/>
              </w:rPr>
              <w:t>
1. ҚР СТ 3362-2019 "Магистральдық мұнай құбырлары. Техникалық пайдалану";</w:t>
            </w:r>
          </w:p>
          <w:bookmarkEnd w:id="1649"/>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 Инвестициялар және даму министрінің 2014 жылғы 30 желтоқсандағы № 354 бұйрығымен бекітілген магистральдық құбырларды пайдалану кезінде өнеркәсіптік қауіпсіздікті қамтамасыз ету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ҚР СТ 2079-2010 "Магистральдық мұнай құбырлары. Газ қауіпті жұмыстарды қауіпсіз жүргізуді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ҚР СТ 2080-2022 "Магистральдық мұнай құбырлары. Өрт қауіпсіздігі";</w:t>
            </w:r>
          </w:p>
          <w:p>
            <w:pPr>
              <w:spacing w:after="20"/>
              <w:ind w:left="20"/>
              <w:jc w:val="both"/>
            </w:pPr>
            <w:r>
              <w:rPr>
                <w:rFonts w:ascii="Times New Roman"/>
                <w:b w:val="false"/>
                <w:i w:val="false"/>
                <w:color w:val="000000"/>
                <w:sz w:val="20"/>
              </w:rPr>
              <w:t>
5. ҚР СТ 2081-2011 "Магистральдық мұнай құбырлары. Пайдалану кезіндегі қауіпсіздік талаптары".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құбырларын пайдалану жөніндегі техник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 Желілік құбыр жүргізуші" кәсіптің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7126-2-002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Желілік құбыр жүргізуші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1" w:id="1650"/>
          <w:p>
            <w:pPr>
              <w:spacing w:after="20"/>
              <w:ind w:left="20"/>
              <w:jc w:val="both"/>
            </w:pPr>
            <w:r>
              <w:rPr>
                <w:rFonts w:ascii="Times New Roman"/>
                <w:b w:val="false"/>
                <w:i w:val="false"/>
                <w:color w:val="000000"/>
                <w:sz w:val="20"/>
              </w:rPr>
              <w:t xml:space="preserve">
34-шығарылым. "Жұмыстар мен жұмысшы кәсіптерінің бірыңғай тарифтік-біліктілік анықтамалығын (34-шығарылым) бекіту туралы" 2020 жылғы 24 желтоқсандағы № 533 Қазақстан Республикасы Еңбек және халықты әлеуметтік қорғау министрінің бұйрығы. Қазақстан Республикасының Әділет министрлігінде 2020 жылғы 25 желтоқсанда № 21909 болып тіркелді. </w:t>
            </w:r>
          </w:p>
          <w:bookmarkEnd w:id="1650"/>
          <w:p>
            <w:pPr>
              <w:spacing w:after="20"/>
              <w:ind w:left="20"/>
              <w:jc w:val="both"/>
            </w:pPr>
            <w:r>
              <w:rPr>
                <w:rFonts w:ascii="Times New Roman"/>
                <w:b w:val="false"/>
                <w:i w:val="false"/>
                <w:color w:val="000000"/>
                <w:sz w:val="20"/>
              </w:rPr>
              <w:t xml:space="preserve">
§ 12-13 Желілік құбыр жүргізуші (5-6) разрядтар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2" w:id="1651"/>
          <w:p>
            <w:pPr>
              <w:spacing w:after="20"/>
              <w:ind w:left="20"/>
              <w:jc w:val="both"/>
            </w:pPr>
            <w:r>
              <w:rPr>
                <w:rFonts w:ascii="Times New Roman"/>
                <w:b w:val="false"/>
                <w:i w:val="false"/>
                <w:color w:val="000000"/>
                <w:sz w:val="20"/>
              </w:rPr>
              <w:t>
Білім деңгейі:</w:t>
            </w:r>
          </w:p>
          <w:bookmarkEnd w:id="1651"/>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3" w:id="1652"/>
          <w:p>
            <w:pPr>
              <w:spacing w:after="20"/>
              <w:ind w:left="20"/>
              <w:jc w:val="both"/>
            </w:pPr>
            <w:r>
              <w:rPr>
                <w:rFonts w:ascii="Times New Roman"/>
                <w:b w:val="false"/>
                <w:i w:val="false"/>
                <w:color w:val="000000"/>
                <w:sz w:val="20"/>
              </w:rPr>
              <w:t>
Мамандық:</w:t>
            </w:r>
          </w:p>
          <w:bookmarkEnd w:id="1652"/>
          <w:p>
            <w:pPr>
              <w:spacing w:after="20"/>
              <w:ind w:left="20"/>
              <w:jc w:val="both"/>
            </w:pPr>
            <w:r>
              <w:rPr>
                <w:rFonts w:ascii="Times New Roman"/>
                <w:b w:val="false"/>
                <w:i w:val="false"/>
                <w:color w:val="000000"/>
                <w:sz w:val="20"/>
              </w:rPr>
              <w:t xml:space="preserve">
Электромеханикалық жабдықтарға техникалық қызмет көрсету, жөндеу және пайдалану (түрлері және салалары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4" w:id="1653"/>
          <w:p>
            <w:pPr>
              <w:spacing w:after="20"/>
              <w:ind w:left="20"/>
              <w:jc w:val="both"/>
            </w:pPr>
            <w:r>
              <w:rPr>
                <w:rFonts w:ascii="Times New Roman"/>
                <w:b w:val="false"/>
                <w:i w:val="false"/>
                <w:color w:val="000000"/>
                <w:sz w:val="20"/>
              </w:rPr>
              <w:t>
Біліктілік:</w:t>
            </w:r>
          </w:p>
          <w:bookmarkEnd w:id="1653"/>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5" w:id="1654"/>
          <w:p>
            <w:pPr>
              <w:spacing w:after="20"/>
              <w:ind w:left="20"/>
              <w:jc w:val="both"/>
            </w:pPr>
            <w:r>
              <w:rPr>
                <w:rFonts w:ascii="Times New Roman"/>
                <w:b w:val="false"/>
                <w:i w:val="false"/>
                <w:color w:val="000000"/>
                <w:sz w:val="20"/>
              </w:rPr>
              <w:t>
Білім деңгейі:</w:t>
            </w:r>
          </w:p>
          <w:bookmarkEnd w:id="1654"/>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6" w:id="1655"/>
          <w:p>
            <w:pPr>
              <w:spacing w:after="20"/>
              <w:ind w:left="20"/>
              <w:jc w:val="both"/>
            </w:pPr>
            <w:r>
              <w:rPr>
                <w:rFonts w:ascii="Times New Roman"/>
                <w:b w:val="false"/>
                <w:i w:val="false"/>
                <w:color w:val="000000"/>
                <w:sz w:val="20"/>
              </w:rPr>
              <w:t>
Мамандық:</w:t>
            </w:r>
          </w:p>
          <w:bookmarkEnd w:id="1655"/>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7" w:id="1656"/>
          <w:p>
            <w:pPr>
              <w:spacing w:after="20"/>
              <w:ind w:left="20"/>
              <w:jc w:val="both"/>
            </w:pPr>
            <w:r>
              <w:rPr>
                <w:rFonts w:ascii="Times New Roman"/>
                <w:b w:val="false"/>
                <w:i w:val="false"/>
                <w:color w:val="000000"/>
                <w:sz w:val="20"/>
              </w:rPr>
              <w:t>
Біліктілік:</w:t>
            </w:r>
          </w:p>
          <w:bookmarkEnd w:id="165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кемінде 3 ай. 6 және 7 разрядтарды беру үшін техникалық және кәсіптік (арнаулы орта, кәсіптік орта) білім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7126-2-001 - Құбыр жүргізуші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Құбырлардың жабдықтары мен құрылыстарына техникалық қызмет көрсету және жөндеу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8" w:id="1657"/>
          <w:p>
            <w:pPr>
              <w:spacing w:after="20"/>
              <w:ind w:left="20"/>
              <w:jc w:val="both"/>
            </w:pPr>
            <w:r>
              <w:rPr>
                <w:rFonts w:ascii="Times New Roman"/>
                <w:b w:val="false"/>
                <w:i w:val="false"/>
                <w:color w:val="000000"/>
                <w:sz w:val="20"/>
              </w:rPr>
              <w:t>
1. Құбыржолда қосалқы жұмыстарды орындау</w:t>
            </w:r>
          </w:p>
          <w:bookmarkEnd w:id="1657"/>
          <w:p>
            <w:pPr>
              <w:spacing w:after="20"/>
              <w:ind w:left="20"/>
              <w:jc w:val="both"/>
            </w:pPr>
            <w:r>
              <w:rPr>
                <w:rFonts w:ascii="Times New Roman"/>
                <w:b w:val="false"/>
                <w:i w:val="false"/>
                <w:color w:val="000000"/>
                <w:sz w:val="20"/>
              </w:rPr>
              <w:t>
2. Құбырларда жөндеу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9" w:id="1658"/>
          <w:p>
            <w:pPr>
              <w:spacing w:after="20"/>
              <w:ind w:left="20"/>
              <w:jc w:val="both"/>
            </w:pPr>
            <w:r>
              <w:rPr>
                <w:rFonts w:ascii="Times New Roman"/>
                <w:b w:val="false"/>
                <w:i w:val="false"/>
                <w:color w:val="000000"/>
                <w:sz w:val="20"/>
              </w:rPr>
              <w:t>
Еңбек функциясы 1:</w:t>
            </w:r>
          </w:p>
          <w:bookmarkEnd w:id="1658"/>
          <w:p>
            <w:pPr>
              <w:spacing w:after="20"/>
              <w:ind w:left="20"/>
              <w:jc w:val="both"/>
            </w:pPr>
            <w:r>
              <w:rPr>
                <w:rFonts w:ascii="Times New Roman"/>
                <w:b w:val="false"/>
                <w:i w:val="false"/>
                <w:color w:val="000000"/>
                <w:sz w:val="20"/>
              </w:rPr>
              <w:t>
Құбыржолда қосалқы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0" w:id="1659"/>
          <w:p>
            <w:pPr>
              <w:spacing w:after="20"/>
              <w:ind w:left="20"/>
              <w:jc w:val="both"/>
            </w:pPr>
            <w:r>
              <w:rPr>
                <w:rFonts w:ascii="Times New Roman"/>
                <w:b w:val="false"/>
                <w:i w:val="false"/>
                <w:color w:val="000000"/>
                <w:sz w:val="20"/>
              </w:rPr>
              <w:t>
Дағды 1:</w:t>
            </w:r>
          </w:p>
          <w:bookmarkEnd w:id="1659"/>
          <w:p>
            <w:pPr>
              <w:spacing w:after="20"/>
              <w:ind w:left="20"/>
              <w:jc w:val="both"/>
            </w:pPr>
            <w:r>
              <w:rPr>
                <w:rFonts w:ascii="Times New Roman"/>
                <w:b w:val="false"/>
                <w:i w:val="false"/>
                <w:color w:val="000000"/>
                <w:sz w:val="20"/>
              </w:rPr>
              <w:t>
Құбырды жөндеуге дайындау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1" w:id="1660"/>
          <w:p>
            <w:pPr>
              <w:spacing w:after="20"/>
              <w:ind w:left="20"/>
              <w:jc w:val="both"/>
            </w:pPr>
            <w:r>
              <w:rPr>
                <w:rFonts w:ascii="Times New Roman"/>
                <w:b w:val="false"/>
                <w:i w:val="false"/>
                <w:color w:val="000000"/>
                <w:sz w:val="20"/>
              </w:rPr>
              <w:t>
Машықтар:</w:t>
            </w:r>
          </w:p>
          <w:bookmarkEnd w:id="1660"/>
          <w:p>
            <w:pPr>
              <w:spacing w:after="20"/>
              <w:ind w:left="20"/>
              <w:jc w:val="both"/>
            </w:pPr>
            <w:r>
              <w:rPr>
                <w:rFonts w:ascii="Times New Roman"/>
                <w:b w:val="false"/>
                <w:i w:val="false"/>
                <w:color w:val="000000"/>
                <w:sz w:val="20"/>
              </w:rPr>
              <w:t>
</w:t>
            </w:r>
            <w:r>
              <w:rPr>
                <w:rFonts w:ascii="Times New Roman"/>
                <w:b w:val="false"/>
                <w:i w:val="false"/>
                <w:color w:val="000000"/>
                <w:sz w:val="20"/>
              </w:rPr>
              <w:t>5-разряд: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Құбыр жолдары мен монтаждау тораптарының учаскелерін үрлеу және сығымдау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Әр түрлі ойықтар, бұрулар мен арматуралар үшін белгілеулер жасау</w:t>
            </w:r>
          </w:p>
          <w:p>
            <w:pPr>
              <w:spacing w:after="20"/>
              <w:ind w:left="20"/>
              <w:jc w:val="both"/>
            </w:pPr>
            <w:r>
              <w:rPr>
                <w:rFonts w:ascii="Times New Roman"/>
                <w:b w:val="false"/>
                <w:i w:val="false"/>
                <w:color w:val="000000"/>
                <w:sz w:val="20"/>
              </w:rPr>
              <w:t>
3. Құбырдың төменгі жерлерінде конденсаттың болуын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5" w:id="1661"/>
          <w:p>
            <w:pPr>
              <w:spacing w:after="20"/>
              <w:ind w:left="20"/>
              <w:jc w:val="both"/>
            </w:pPr>
            <w:r>
              <w:rPr>
                <w:rFonts w:ascii="Times New Roman"/>
                <w:b w:val="false"/>
                <w:i w:val="false"/>
                <w:color w:val="000000"/>
                <w:sz w:val="20"/>
              </w:rPr>
              <w:t>
Білімдер:</w:t>
            </w:r>
          </w:p>
          <w:bookmarkEnd w:id="1661"/>
          <w:p>
            <w:pPr>
              <w:spacing w:after="20"/>
              <w:ind w:left="20"/>
              <w:jc w:val="both"/>
            </w:pPr>
            <w:r>
              <w:rPr>
                <w:rFonts w:ascii="Times New Roman"/>
                <w:b w:val="false"/>
                <w:i w:val="false"/>
                <w:color w:val="000000"/>
                <w:sz w:val="20"/>
              </w:rPr>
              <w:t>
</w:t>
            </w:r>
            <w:r>
              <w:rPr>
                <w:rFonts w:ascii="Times New Roman"/>
                <w:b w:val="false"/>
                <w:i w:val="false"/>
                <w:color w:val="000000"/>
                <w:sz w:val="20"/>
              </w:rPr>
              <w:t>5-разряд: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Құбырларды үрлеу және сығымдау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Құбырларды, ыдыстар мен ауыстырып қосу тораптарын сынау нормалары</w:t>
            </w:r>
          </w:p>
          <w:p>
            <w:pPr>
              <w:spacing w:after="20"/>
              <w:ind w:left="20"/>
              <w:jc w:val="both"/>
            </w:pPr>
            <w:r>
              <w:rPr>
                <w:rFonts w:ascii="Times New Roman"/>
                <w:b w:val="false"/>
                <w:i w:val="false"/>
                <w:color w:val="000000"/>
                <w:sz w:val="20"/>
              </w:rPr>
              <w:t>
3. Ішкі еңбек тәртібінің тәртібі, ережелері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9" w:id="1662"/>
          <w:p>
            <w:pPr>
              <w:spacing w:after="20"/>
              <w:ind w:left="20"/>
              <w:jc w:val="both"/>
            </w:pPr>
            <w:r>
              <w:rPr>
                <w:rFonts w:ascii="Times New Roman"/>
                <w:b w:val="false"/>
                <w:i w:val="false"/>
                <w:color w:val="000000"/>
                <w:sz w:val="20"/>
              </w:rPr>
              <w:t>
Дағды 2:</w:t>
            </w:r>
          </w:p>
          <w:bookmarkEnd w:id="1662"/>
          <w:p>
            <w:pPr>
              <w:spacing w:after="20"/>
              <w:ind w:left="20"/>
              <w:jc w:val="both"/>
            </w:pPr>
            <w:r>
              <w:rPr>
                <w:rFonts w:ascii="Times New Roman"/>
                <w:b w:val="false"/>
                <w:i w:val="false"/>
                <w:color w:val="000000"/>
                <w:sz w:val="20"/>
              </w:rPr>
              <w:t>
Құбырдағы қалпына келтіру жұмыстарына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0" w:id="1663"/>
          <w:p>
            <w:pPr>
              <w:spacing w:after="20"/>
              <w:ind w:left="20"/>
              <w:jc w:val="both"/>
            </w:pPr>
            <w:r>
              <w:rPr>
                <w:rFonts w:ascii="Times New Roman"/>
                <w:b w:val="false"/>
                <w:i w:val="false"/>
                <w:color w:val="000000"/>
                <w:sz w:val="20"/>
              </w:rPr>
              <w:t>
Машықтар:</w:t>
            </w:r>
          </w:p>
          <w:bookmarkEnd w:id="1663"/>
          <w:p>
            <w:pPr>
              <w:spacing w:after="20"/>
              <w:ind w:left="20"/>
              <w:jc w:val="both"/>
            </w:pPr>
            <w:r>
              <w:rPr>
                <w:rFonts w:ascii="Times New Roman"/>
                <w:b w:val="false"/>
                <w:i w:val="false"/>
                <w:color w:val="000000"/>
                <w:sz w:val="20"/>
              </w:rPr>
              <w:t>
</w:t>
            </w:r>
            <w:r>
              <w:rPr>
                <w:rFonts w:ascii="Times New Roman"/>
                <w:b w:val="false"/>
                <w:i w:val="false"/>
                <w:color w:val="000000"/>
                <w:sz w:val="20"/>
              </w:rPr>
              <w:t>5-разряд: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Құбырларда монтаждау және қалпына келтіру жұмыстарын, бітелулерді, жөндеу конструкцияларын, өткелдерді, әр түрлі кесулерді монтаждауды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Отандық және импорттық өндірістің тығын арматурасын, редукторларын тексеру және жөндеу.</w:t>
            </w:r>
          </w:p>
          <w:p>
            <w:pPr>
              <w:spacing w:after="20"/>
              <w:ind w:left="20"/>
              <w:jc w:val="both"/>
            </w:pPr>
            <w:r>
              <w:rPr>
                <w:rFonts w:ascii="Times New Roman"/>
                <w:b w:val="false"/>
                <w:i w:val="false"/>
                <w:color w:val="000000"/>
                <w:sz w:val="20"/>
              </w:rPr>
              <w:t>
3. Магистральдық мұнай құбырлары трассасы бойынша тазалау және диагностика құралдарын жинақтау, алу және сүйемелдеу бойынша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4" w:id="1664"/>
          <w:p>
            <w:pPr>
              <w:spacing w:after="20"/>
              <w:ind w:left="20"/>
              <w:jc w:val="both"/>
            </w:pPr>
            <w:r>
              <w:rPr>
                <w:rFonts w:ascii="Times New Roman"/>
                <w:b w:val="false"/>
                <w:i w:val="false"/>
                <w:color w:val="000000"/>
                <w:sz w:val="20"/>
              </w:rPr>
              <w:t>
Білімдер:</w:t>
            </w:r>
          </w:p>
          <w:bookmarkEnd w:id="1664"/>
          <w:p>
            <w:pPr>
              <w:spacing w:after="20"/>
              <w:ind w:left="20"/>
              <w:jc w:val="both"/>
            </w:pPr>
            <w:r>
              <w:rPr>
                <w:rFonts w:ascii="Times New Roman"/>
                <w:b w:val="false"/>
                <w:i w:val="false"/>
                <w:color w:val="000000"/>
                <w:sz w:val="20"/>
              </w:rPr>
              <w:t>
</w:t>
            </w:r>
            <w:r>
              <w:rPr>
                <w:rFonts w:ascii="Times New Roman"/>
                <w:b w:val="false"/>
                <w:i w:val="false"/>
                <w:color w:val="000000"/>
                <w:sz w:val="20"/>
              </w:rPr>
              <w:t>5-разряд: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Оқшаулағыш жабындарды қолдану әдістері, оқшаулау үшін қолданылатын материалдар және құбырларды сыртқы әсерлерден қорғау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Магистральдық мұнай құбыры құрылыстарының, мұнай айдау станцияларының, авариялық-жөндеу пункттерінің схемасы мен құрылысы.</w:t>
            </w:r>
          </w:p>
          <w:p>
            <w:pPr>
              <w:spacing w:after="20"/>
              <w:ind w:left="20"/>
              <w:jc w:val="both"/>
            </w:pPr>
            <w:r>
              <w:rPr>
                <w:rFonts w:ascii="Times New Roman"/>
                <w:b w:val="false"/>
                <w:i w:val="false"/>
                <w:color w:val="000000"/>
                <w:sz w:val="20"/>
              </w:rPr>
              <w:t>
3. Құбырларды сынауға арналған нормалар.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8" w:id="1665"/>
          <w:p>
            <w:pPr>
              <w:spacing w:after="20"/>
              <w:ind w:left="20"/>
              <w:jc w:val="both"/>
            </w:pPr>
            <w:r>
              <w:rPr>
                <w:rFonts w:ascii="Times New Roman"/>
                <w:b w:val="false"/>
                <w:i w:val="false"/>
                <w:color w:val="000000"/>
                <w:sz w:val="20"/>
              </w:rPr>
              <w:t>
Еңбек функциясы 2:</w:t>
            </w:r>
          </w:p>
          <w:bookmarkEnd w:id="1665"/>
          <w:p>
            <w:pPr>
              <w:spacing w:after="20"/>
              <w:ind w:left="20"/>
              <w:jc w:val="both"/>
            </w:pPr>
            <w:r>
              <w:rPr>
                <w:rFonts w:ascii="Times New Roman"/>
                <w:b w:val="false"/>
                <w:i w:val="false"/>
                <w:color w:val="000000"/>
                <w:sz w:val="20"/>
              </w:rPr>
              <w:t>
Құбырларда жөндеу жұмыстарын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9" w:id="1666"/>
          <w:p>
            <w:pPr>
              <w:spacing w:after="20"/>
              <w:ind w:left="20"/>
              <w:jc w:val="both"/>
            </w:pPr>
            <w:r>
              <w:rPr>
                <w:rFonts w:ascii="Times New Roman"/>
                <w:b w:val="false"/>
                <w:i w:val="false"/>
                <w:color w:val="000000"/>
                <w:sz w:val="20"/>
              </w:rPr>
              <w:t>
Дағды 1:</w:t>
            </w:r>
          </w:p>
          <w:bookmarkEnd w:id="1666"/>
          <w:p>
            <w:pPr>
              <w:spacing w:after="20"/>
              <w:ind w:left="20"/>
              <w:jc w:val="both"/>
            </w:pPr>
            <w:r>
              <w:rPr>
                <w:rFonts w:ascii="Times New Roman"/>
                <w:b w:val="false"/>
                <w:i w:val="false"/>
                <w:color w:val="000000"/>
                <w:sz w:val="20"/>
              </w:rPr>
              <w:t>
Құбырлар бұйымдары мен жабдықтарын жөндеу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0" w:id="1667"/>
          <w:p>
            <w:pPr>
              <w:spacing w:after="20"/>
              <w:ind w:left="20"/>
              <w:jc w:val="both"/>
            </w:pPr>
            <w:r>
              <w:rPr>
                <w:rFonts w:ascii="Times New Roman"/>
                <w:b w:val="false"/>
                <w:i w:val="false"/>
                <w:color w:val="000000"/>
                <w:sz w:val="20"/>
              </w:rPr>
              <w:t>
Машықтар:</w:t>
            </w:r>
          </w:p>
          <w:bookmarkEnd w:id="1667"/>
          <w:p>
            <w:pPr>
              <w:spacing w:after="20"/>
              <w:ind w:left="20"/>
              <w:jc w:val="both"/>
            </w:pPr>
            <w:r>
              <w:rPr>
                <w:rFonts w:ascii="Times New Roman"/>
                <w:b w:val="false"/>
                <w:i w:val="false"/>
                <w:color w:val="000000"/>
                <w:sz w:val="20"/>
              </w:rPr>
              <w:t>
</w:t>
            </w:r>
            <w:r>
              <w:rPr>
                <w:rFonts w:ascii="Times New Roman"/>
                <w:b w:val="false"/>
                <w:i w:val="false"/>
                <w:color w:val="000000"/>
                <w:sz w:val="20"/>
              </w:rPr>
              <w:t>5-разряд: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Ысырмалар мен крандарды тексеру мен жөндеуді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Мұнай өнімдерін айдау, газ тарату станцияларының (пункттерінің) және авариялық- жөндеу пункттерінің жабдықтарына тексеру мен жөндеуді жүзеге асыру</w:t>
            </w:r>
          </w:p>
          <w:p>
            <w:pPr>
              <w:spacing w:after="20"/>
              <w:ind w:left="20"/>
              <w:jc w:val="both"/>
            </w:pPr>
            <w:r>
              <w:rPr>
                <w:rFonts w:ascii="Times New Roman"/>
                <w:b w:val="false"/>
                <w:i w:val="false"/>
                <w:color w:val="000000"/>
                <w:sz w:val="20"/>
              </w:rPr>
              <w:t>
3. Құбырларда монтаждау және қалпына келтіру жұмыстарын, бітелулерді, жөндеу конструкцияларын, өткелдерді, әр түрлі кесулерді монтаждауды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4" w:id="1668"/>
          <w:p>
            <w:pPr>
              <w:spacing w:after="20"/>
              <w:ind w:left="20"/>
              <w:jc w:val="both"/>
            </w:pPr>
            <w:r>
              <w:rPr>
                <w:rFonts w:ascii="Times New Roman"/>
                <w:b w:val="false"/>
                <w:i w:val="false"/>
                <w:color w:val="000000"/>
                <w:sz w:val="20"/>
              </w:rPr>
              <w:t>
Білімдер:</w:t>
            </w:r>
          </w:p>
          <w:bookmarkEnd w:id="1668"/>
          <w:p>
            <w:pPr>
              <w:spacing w:after="20"/>
              <w:ind w:left="20"/>
              <w:jc w:val="both"/>
            </w:pPr>
            <w:r>
              <w:rPr>
                <w:rFonts w:ascii="Times New Roman"/>
                <w:b w:val="false"/>
                <w:i w:val="false"/>
                <w:color w:val="000000"/>
                <w:sz w:val="20"/>
              </w:rPr>
              <w:t>
</w:t>
            </w:r>
            <w:r>
              <w:rPr>
                <w:rFonts w:ascii="Times New Roman"/>
                <w:b w:val="false"/>
                <w:i w:val="false"/>
                <w:color w:val="000000"/>
                <w:sz w:val="20"/>
              </w:rPr>
              <w:t>5-разряд: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Құбырлардың барлық құрылыстарының схемасы мен құрылысы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Құбыржолдардың орналасу схемасы және мұнай өнімдерін айдайтын, газ тарату станциялары (пункттері) мен авариялық-жөндеу пункттерінің жабдығы</w:t>
            </w:r>
          </w:p>
          <w:p>
            <w:pPr>
              <w:spacing w:after="20"/>
              <w:ind w:left="20"/>
              <w:jc w:val="both"/>
            </w:pPr>
            <w:r>
              <w:rPr>
                <w:rFonts w:ascii="Times New Roman"/>
                <w:b w:val="false"/>
                <w:i w:val="false"/>
                <w:color w:val="000000"/>
                <w:sz w:val="20"/>
              </w:rPr>
              <w:t>
3. Сызбалар мен эскиздерді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8" w:id="1669"/>
          <w:p>
            <w:pPr>
              <w:spacing w:after="20"/>
              <w:ind w:left="20"/>
              <w:jc w:val="both"/>
            </w:pPr>
            <w:r>
              <w:rPr>
                <w:rFonts w:ascii="Times New Roman"/>
                <w:b w:val="false"/>
                <w:i w:val="false"/>
                <w:color w:val="000000"/>
                <w:sz w:val="20"/>
              </w:rPr>
              <w:t>
Дағды 2:</w:t>
            </w:r>
          </w:p>
          <w:bookmarkEnd w:id="1669"/>
          <w:p>
            <w:pPr>
              <w:spacing w:after="20"/>
              <w:ind w:left="20"/>
              <w:jc w:val="both"/>
            </w:pPr>
            <w:r>
              <w:rPr>
                <w:rFonts w:ascii="Times New Roman"/>
                <w:b w:val="false"/>
                <w:i w:val="false"/>
                <w:color w:val="000000"/>
                <w:sz w:val="20"/>
              </w:rPr>
              <w:t>
Құбырдағы монтаждау және бөлшектеу жұмыстары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9" w:id="1670"/>
          <w:p>
            <w:pPr>
              <w:spacing w:after="20"/>
              <w:ind w:left="20"/>
              <w:jc w:val="both"/>
            </w:pPr>
            <w:r>
              <w:rPr>
                <w:rFonts w:ascii="Times New Roman"/>
                <w:b w:val="false"/>
                <w:i w:val="false"/>
                <w:color w:val="000000"/>
                <w:sz w:val="20"/>
              </w:rPr>
              <w:t>
Машықтар:</w:t>
            </w:r>
          </w:p>
          <w:bookmarkEnd w:id="1670"/>
          <w:p>
            <w:pPr>
              <w:spacing w:after="20"/>
              <w:ind w:left="20"/>
              <w:jc w:val="both"/>
            </w:pPr>
            <w:r>
              <w:rPr>
                <w:rFonts w:ascii="Times New Roman"/>
                <w:b w:val="false"/>
                <w:i w:val="false"/>
                <w:color w:val="000000"/>
                <w:sz w:val="20"/>
              </w:rPr>
              <w:t>
</w:t>
            </w:r>
            <w:r>
              <w:rPr>
                <w:rFonts w:ascii="Times New Roman"/>
                <w:b w:val="false"/>
                <w:i w:val="false"/>
                <w:color w:val="000000"/>
                <w:sz w:val="20"/>
              </w:rPr>
              <w:t>5-разряд: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Дәнекерлеу өндірісі бар құбырларда монтаждау жұмыстарын орындау, бақылау- өлшеу аспаптарын бөлшектеу және орнату, өтпелерді, захлестерді және катушкаларды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Өтпелерді, бітелулерді және катушкаларды монтаждауға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Магистральдық мұнай құбырлары мен технологиялық құбырлардағы аварияларды, рұқсатсыз кесулерді және олардың зардаптарын жою жөніндегі жұмыстарды орындау, құбыржолдар мен арматурадағы мұнайдың ағып кетуін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4. Магистральдық мұнай құбырларында аса күрделі монтаждау және авариялық-қалпына келтіру жұмыстарын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Құбырларды кесуге арналған отандық және импорттық станоктармен, қысыммен кесуге арналған құрылғылармен және өзге де құрылғылармен жұмыстарды орындау, оларға қызмет көрсету және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6. Құбырларды (құбыр кескішті) кесуге арналған машинаны, қысыммен кесуге арналған құрылғыны және өзге де құрылғыларды басқару, оларды жөндеуді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5-разряд машықтарына қосымша:</w:t>
            </w:r>
          </w:p>
          <w:p>
            <w:pPr>
              <w:spacing w:after="20"/>
              <w:ind w:left="20"/>
              <w:jc w:val="both"/>
            </w:pPr>
            <w:r>
              <w:rPr>
                <w:rFonts w:ascii="Times New Roman"/>
                <w:b w:val="false"/>
                <w:i w:val="false"/>
                <w:color w:val="000000"/>
                <w:sz w:val="20"/>
              </w:rPr>
              <w:t>
1. Магистральдық мұнай құбырларында аса күрделі монтаждау және авариялық-қалпына келтіру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9" w:id="1671"/>
          <w:p>
            <w:pPr>
              <w:spacing w:after="20"/>
              <w:ind w:left="20"/>
              <w:jc w:val="both"/>
            </w:pPr>
            <w:r>
              <w:rPr>
                <w:rFonts w:ascii="Times New Roman"/>
                <w:b w:val="false"/>
                <w:i w:val="false"/>
                <w:color w:val="000000"/>
                <w:sz w:val="20"/>
              </w:rPr>
              <w:t>
Білімдер:</w:t>
            </w:r>
          </w:p>
          <w:bookmarkEnd w:id="1671"/>
          <w:p>
            <w:pPr>
              <w:spacing w:after="20"/>
              <w:ind w:left="20"/>
              <w:jc w:val="both"/>
            </w:pPr>
            <w:r>
              <w:rPr>
                <w:rFonts w:ascii="Times New Roman"/>
                <w:b w:val="false"/>
                <w:i w:val="false"/>
                <w:color w:val="000000"/>
                <w:sz w:val="20"/>
              </w:rPr>
              <w:t>
</w:t>
            </w:r>
            <w:r>
              <w:rPr>
                <w:rFonts w:ascii="Times New Roman"/>
                <w:b w:val="false"/>
                <w:i w:val="false"/>
                <w:color w:val="000000"/>
                <w:sz w:val="20"/>
              </w:rPr>
              <w:t>5-разряд: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Өткелдерді, захлестерді және катушкаларды монтаждауға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Материалтану, Дәнекерлеу технологиялары саласындағы білімі, құбырлардың түрлері және олардың сипаттамалары туралы түсінігі болуы, сондай-ақ қауіптілігі жоғары жағдайларда жұмыстарды қауіпсіз жүргізу дағдылары болуы тиіс.</w:t>
            </w:r>
          </w:p>
          <w:p>
            <w:pPr>
              <w:spacing w:after="20"/>
              <w:ind w:left="20"/>
              <w:jc w:val="both"/>
            </w:pPr>
            <w:r>
              <w:rPr>
                <w:rFonts w:ascii="Times New Roman"/>
                <w:b w:val="false"/>
                <w:i w:val="false"/>
                <w:color w:val="000000"/>
                <w:sz w:val="20"/>
              </w:rPr>
              <w:t>
3. Магистральдық мұнай құбырының, мұнай айдау станцияларының схемасы мен құрылғысы, конденсат жинағыштардың орналасу схемасы мен құрылғысы, Құбырларды бекіту арматурасының мақсаты мен құрылғысы.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3" w:id="1672"/>
          <w:p>
            <w:pPr>
              <w:spacing w:after="20"/>
              <w:ind w:left="20"/>
              <w:jc w:val="both"/>
            </w:pPr>
            <w:r>
              <w:rPr>
                <w:rFonts w:ascii="Times New Roman"/>
                <w:b w:val="false"/>
                <w:i w:val="false"/>
                <w:color w:val="000000"/>
                <w:sz w:val="20"/>
              </w:rPr>
              <w:t>
Жауапкершілік</w:t>
            </w:r>
          </w:p>
          <w:bookmarkEnd w:id="1672"/>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Зейінді шоғырландыру және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5" w:id="1673"/>
          <w:p>
            <w:pPr>
              <w:spacing w:after="20"/>
              <w:ind w:left="20"/>
              <w:jc w:val="both"/>
            </w:pPr>
            <w:r>
              <w:rPr>
                <w:rFonts w:ascii="Times New Roman"/>
                <w:b w:val="false"/>
                <w:i w:val="false"/>
                <w:color w:val="000000"/>
                <w:sz w:val="20"/>
              </w:rPr>
              <w:t>
1. ҚР СТ 3362-2019 "Магистральдық мұнай құбырлары. Техникалық пайдалану";</w:t>
            </w:r>
          </w:p>
          <w:bookmarkEnd w:id="1673"/>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 Инвестициялар және даму министрінің 2014 жылғы 30 желтоқсандағы № 354 бұйрығымен бекітілген магистральдық құбырларды пайдалану кезінде өнеркәсіптік қауіпсіздікті қамтамасыз ету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ҚР СТ 2079-2010 "Магистральдық мұнай құбырлары. Газ қауіпті жұмыстарды қауіпсіз жүргізуді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ҚР СТ 2080-2022 "Магистральдық мұнай құбырлары. Өрт қауіпсіздігі";</w:t>
            </w:r>
          </w:p>
          <w:p>
            <w:pPr>
              <w:spacing w:after="20"/>
              <w:ind w:left="20"/>
              <w:jc w:val="both"/>
            </w:pPr>
            <w:r>
              <w:rPr>
                <w:rFonts w:ascii="Times New Roman"/>
                <w:b w:val="false"/>
                <w:i w:val="false"/>
                <w:color w:val="000000"/>
                <w:sz w:val="20"/>
              </w:rPr>
              <w:t>
5. ҚР СТ 2081-2011 "Магистральдық мұнай құбырлары. Пайдалану кезіндегі қауіпсіздік талаптары".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құбырларын пайдалану жөніндегі техник</w:t>
            </w:r>
          </w:p>
        </w:tc>
      </w:tr>
    </w:tbl>
    <w:bookmarkStart w:name="z4059" w:id="1674"/>
    <w:p>
      <w:pPr>
        <w:spacing w:after="0"/>
        <w:ind w:left="0"/>
        <w:jc w:val="left"/>
      </w:pPr>
      <w:r>
        <w:rPr>
          <w:rFonts w:ascii="Times New Roman"/>
          <w:b/>
          <w:i w:val="false"/>
          <w:color w:val="000000"/>
        </w:rPr>
        <w:t xml:space="preserve"> 4-тарау. Кәсіптік стандарттың техникалық деректері</w:t>
      </w:r>
    </w:p>
    <w:bookmarkEnd w:id="1674"/>
    <w:bookmarkStart w:name="z4060" w:id="1675"/>
    <w:p>
      <w:pPr>
        <w:spacing w:after="0"/>
        <w:ind w:left="0"/>
        <w:jc w:val="both"/>
      </w:pPr>
      <w:r>
        <w:rPr>
          <w:rFonts w:ascii="Times New Roman"/>
          <w:b w:val="false"/>
          <w:i w:val="false"/>
          <w:color w:val="000000"/>
          <w:sz w:val="28"/>
        </w:rPr>
        <w:t>
      21. Мемлекеттік органның атауы:</w:t>
      </w:r>
    </w:p>
    <w:bookmarkEnd w:id="1675"/>
    <w:bookmarkStart w:name="z4061" w:id="1676"/>
    <w:p>
      <w:pPr>
        <w:spacing w:after="0"/>
        <w:ind w:left="0"/>
        <w:jc w:val="both"/>
      </w:pPr>
      <w:r>
        <w:rPr>
          <w:rFonts w:ascii="Times New Roman"/>
          <w:b w:val="false"/>
          <w:i w:val="false"/>
          <w:color w:val="000000"/>
          <w:sz w:val="28"/>
        </w:rPr>
        <w:t>
      Қазақстан Республикасының Энергетика министрлігі;</w:t>
      </w:r>
    </w:p>
    <w:bookmarkEnd w:id="1676"/>
    <w:bookmarkStart w:name="z4062" w:id="1677"/>
    <w:p>
      <w:pPr>
        <w:spacing w:after="0"/>
        <w:ind w:left="0"/>
        <w:jc w:val="both"/>
      </w:pPr>
      <w:r>
        <w:rPr>
          <w:rFonts w:ascii="Times New Roman"/>
          <w:b w:val="false"/>
          <w:i w:val="false"/>
          <w:color w:val="000000"/>
          <w:sz w:val="28"/>
        </w:rPr>
        <w:t>
      Орындаушы: Арапова Эльмира Ермековна;</w:t>
      </w:r>
    </w:p>
    <w:bookmarkEnd w:id="1677"/>
    <w:bookmarkStart w:name="z4063" w:id="1678"/>
    <w:p>
      <w:pPr>
        <w:spacing w:after="0"/>
        <w:ind w:left="0"/>
        <w:jc w:val="both"/>
      </w:pPr>
      <w:r>
        <w:rPr>
          <w:rFonts w:ascii="Times New Roman"/>
          <w:b w:val="false"/>
          <w:i w:val="false"/>
          <w:color w:val="000000"/>
          <w:sz w:val="28"/>
        </w:rPr>
        <w:t>
      E-mail: e.arapova@energo.gov.kz;</w:t>
      </w:r>
    </w:p>
    <w:bookmarkEnd w:id="1678"/>
    <w:bookmarkStart w:name="z4064" w:id="1679"/>
    <w:p>
      <w:pPr>
        <w:spacing w:after="0"/>
        <w:ind w:left="0"/>
        <w:jc w:val="both"/>
      </w:pPr>
      <w:r>
        <w:rPr>
          <w:rFonts w:ascii="Times New Roman"/>
          <w:b w:val="false"/>
          <w:i w:val="false"/>
          <w:color w:val="000000"/>
          <w:sz w:val="28"/>
        </w:rPr>
        <w:t>
      Телефон нөмірі: +7 (717) 278 69 70;</w:t>
      </w:r>
    </w:p>
    <w:bookmarkEnd w:id="1679"/>
    <w:bookmarkStart w:name="z4065" w:id="1680"/>
    <w:p>
      <w:pPr>
        <w:spacing w:after="0"/>
        <w:ind w:left="0"/>
        <w:jc w:val="both"/>
      </w:pPr>
      <w:r>
        <w:rPr>
          <w:rFonts w:ascii="Times New Roman"/>
          <w:b w:val="false"/>
          <w:i w:val="false"/>
          <w:color w:val="000000"/>
          <w:sz w:val="28"/>
        </w:rPr>
        <w:t>
      22. Әзірлеуге қатысатын ұйымдар (кәсіпорындар):</w:t>
      </w:r>
    </w:p>
    <w:bookmarkEnd w:id="1680"/>
    <w:bookmarkStart w:name="z4066" w:id="1681"/>
    <w:p>
      <w:pPr>
        <w:spacing w:after="0"/>
        <w:ind w:left="0"/>
        <w:jc w:val="both"/>
      </w:pPr>
      <w:r>
        <w:rPr>
          <w:rFonts w:ascii="Times New Roman"/>
          <w:b w:val="false"/>
          <w:i w:val="false"/>
          <w:color w:val="000000"/>
          <w:sz w:val="28"/>
        </w:rPr>
        <w:t>
      Қазақстан Республикасының Энергетика министрлігі;</w:t>
      </w:r>
    </w:p>
    <w:bookmarkEnd w:id="1681"/>
    <w:bookmarkStart w:name="z4067" w:id="1682"/>
    <w:p>
      <w:pPr>
        <w:spacing w:after="0"/>
        <w:ind w:left="0"/>
        <w:jc w:val="both"/>
      </w:pPr>
      <w:r>
        <w:rPr>
          <w:rFonts w:ascii="Times New Roman"/>
          <w:b w:val="false"/>
          <w:i w:val="false"/>
          <w:color w:val="000000"/>
          <w:sz w:val="28"/>
        </w:rPr>
        <w:t>
      Жоба жетекшісі: Арапова Эльмира Ермековна;</w:t>
      </w:r>
    </w:p>
    <w:bookmarkEnd w:id="1682"/>
    <w:bookmarkStart w:name="z4068" w:id="1683"/>
    <w:p>
      <w:pPr>
        <w:spacing w:after="0"/>
        <w:ind w:left="0"/>
        <w:jc w:val="both"/>
      </w:pPr>
      <w:r>
        <w:rPr>
          <w:rFonts w:ascii="Times New Roman"/>
          <w:b w:val="false"/>
          <w:i w:val="false"/>
          <w:color w:val="000000"/>
          <w:sz w:val="28"/>
        </w:rPr>
        <w:t>
      E-mail: e.arapova@energo.gov.kz;</w:t>
      </w:r>
    </w:p>
    <w:bookmarkEnd w:id="1683"/>
    <w:bookmarkStart w:name="z4069" w:id="1684"/>
    <w:p>
      <w:pPr>
        <w:spacing w:after="0"/>
        <w:ind w:left="0"/>
        <w:jc w:val="both"/>
      </w:pPr>
      <w:r>
        <w:rPr>
          <w:rFonts w:ascii="Times New Roman"/>
          <w:b w:val="false"/>
          <w:i w:val="false"/>
          <w:color w:val="000000"/>
          <w:sz w:val="28"/>
        </w:rPr>
        <w:t>
      Телефон нөмірі: +7 (717) 278 69 70;</w:t>
      </w:r>
    </w:p>
    <w:bookmarkEnd w:id="1684"/>
    <w:bookmarkStart w:name="z4070" w:id="1685"/>
    <w:p>
      <w:pPr>
        <w:spacing w:after="0"/>
        <w:ind w:left="0"/>
        <w:jc w:val="both"/>
      </w:pPr>
      <w:r>
        <w:rPr>
          <w:rFonts w:ascii="Times New Roman"/>
          <w:b w:val="false"/>
          <w:i w:val="false"/>
          <w:color w:val="000000"/>
          <w:sz w:val="28"/>
        </w:rPr>
        <w:t>
      Орындаушылар: Кенжалиев Асылхан Айтбайұлы;</w:t>
      </w:r>
    </w:p>
    <w:bookmarkEnd w:id="1685"/>
    <w:bookmarkStart w:name="z4071" w:id="1686"/>
    <w:p>
      <w:pPr>
        <w:spacing w:after="0"/>
        <w:ind w:left="0"/>
        <w:jc w:val="both"/>
      </w:pPr>
      <w:r>
        <w:rPr>
          <w:rFonts w:ascii="Times New Roman"/>
          <w:b w:val="false"/>
          <w:i w:val="false"/>
          <w:color w:val="000000"/>
          <w:sz w:val="28"/>
        </w:rPr>
        <w:t>
      E-mail: kenzhaliev-a@kaztransoi.kz;</w:t>
      </w:r>
    </w:p>
    <w:bookmarkEnd w:id="1686"/>
    <w:bookmarkStart w:name="z4072" w:id="1687"/>
    <w:p>
      <w:pPr>
        <w:spacing w:after="0"/>
        <w:ind w:left="0"/>
        <w:jc w:val="both"/>
      </w:pPr>
      <w:r>
        <w:rPr>
          <w:rFonts w:ascii="Times New Roman"/>
          <w:b w:val="false"/>
          <w:i w:val="false"/>
          <w:color w:val="000000"/>
          <w:sz w:val="28"/>
        </w:rPr>
        <w:t>
      Телефон нөмірі: +7 (717) 255 52 45.</w:t>
      </w:r>
    </w:p>
    <w:bookmarkEnd w:id="1687"/>
    <w:bookmarkStart w:name="z4073" w:id="1688"/>
    <w:p>
      <w:pPr>
        <w:spacing w:after="0"/>
        <w:ind w:left="0"/>
        <w:jc w:val="both"/>
      </w:pPr>
      <w:r>
        <w:rPr>
          <w:rFonts w:ascii="Times New Roman"/>
          <w:b w:val="false"/>
          <w:i w:val="false"/>
          <w:color w:val="000000"/>
          <w:sz w:val="28"/>
        </w:rPr>
        <w:t>
      23. Кәсіптік біліктілік жөніндегі салалық кеңес: 2024 жылғы 22 қарашадағы мұнай-газ, мұнай өңдеу және мұнай-газ химиясы саласының кәсіптік біліктілік жөніндегі салалық кеңесі отырысының №8 Хаттамасы.</w:t>
      </w:r>
    </w:p>
    <w:bookmarkEnd w:id="1688"/>
    <w:bookmarkStart w:name="z4074" w:id="1689"/>
    <w:p>
      <w:pPr>
        <w:spacing w:after="0"/>
        <w:ind w:left="0"/>
        <w:jc w:val="both"/>
      </w:pPr>
      <w:r>
        <w:rPr>
          <w:rFonts w:ascii="Times New Roman"/>
          <w:b w:val="false"/>
          <w:i w:val="false"/>
          <w:color w:val="000000"/>
          <w:sz w:val="28"/>
        </w:rPr>
        <w:t>
      24. Кәсіптік біліктілік жөніндегі ұлттық орган: 2024 жылғы 25 қарашадағы кәсіптік стандарт жобасын сараптау қорытындысы бойынша кәсіптік біліктілік жөніндегі Ұлттық органның қорытындысы.</w:t>
      </w:r>
    </w:p>
    <w:bookmarkEnd w:id="1689"/>
    <w:bookmarkStart w:name="z4075" w:id="1690"/>
    <w:p>
      <w:pPr>
        <w:spacing w:after="0"/>
        <w:ind w:left="0"/>
        <w:jc w:val="both"/>
      </w:pPr>
      <w:r>
        <w:rPr>
          <w:rFonts w:ascii="Times New Roman"/>
          <w:b w:val="false"/>
          <w:i w:val="false"/>
          <w:color w:val="000000"/>
          <w:sz w:val="28"/>
        </w:rPr>
        <w:t>
      25. "Атамекен" Қазақстан Республикасының Ұлттық кәсіпкерлер палатасы: 2024 жылғы 17 желтоқсандағы сараптамалық қорытындысы.</w:t>
      </w:r>
    </w:p>
    <w:bookmarkEnd w:id="1690"/>
    <w:bookmarkStart w:name="z4076" w:id="1691"/>
    <w:p>
      <w:pPr>
        <w:spacing w:after="0"/>
        <w:ind w:left="0"/>
        <w:jc w:val="both"/>
      </w:pPr>
      <w:r>
        <w:rPr>
          <w:rFonts w:ascii="Times New Roman"/>
          <w:b w:val="false"/>
          <w:i w:val="false"/>
          <w:color w:val="000000"/>
          <w:sz w:val="28"/>
        </w:rPr>
        <w:t>
      26. Нұсқа нөмірі және шығарылған жылы: Нұсқа 1, 2024 ж.</w:t>
      </w:r>
    </w:p>
    <w:bookmarkEnd w:id="1691"/>
    <w:bookmarkStart w:name="z4077" w:id="1692"/>
    <w:p>
      <w:pPr>
        <w:spacing w:after="0"/>
        <w:ind w:left="0"/>
        <w:jc w:val="both"/>
      </w:pPr>
      <w:r>
        <w:rPr>
          <w:rFonts w:ascii="Times New Roman"/>
          <w:b w:val="false"/>
          <w:i w:val="false"/>
          <w:color w:val="000000"/>
          <w:sz w:val="28"/>
        </w:rPr>
        <w:t>
      27. Болжалды қайта қарау күні: 31.12.2027 ж.</w:t>
      </w:r>
    </w:p>
    <w:bookmarkEnd w:id="16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2024 жылғы 23 желтоқсандағы</w:t>
            </w:r>
            <w:r>
              <w:br/>
            </w:r>
            <w:r>
              <w:rPr>
                <w:rFonts w:ascii="Times New Roman"/>
                <w:b w:val="false"/>
                <w:i w:val="false"/>
                <w:color w:val="000000"/>
                <w:sz w:val="20"/>
              </w:rPr>
              <w:t>№ 479 бұйрығына</w:t>
            </w:r>
            <w:r>
              <w:br/>
            </w:r>
            <w:r>
              <w:rPr>
                <w:rFonts w:ascii="Times New Roman"/>
                <w:b w:val="false"/>
                <w:i w:val="false"/>
                <w:color w:val="000000"/>
                <w:sz w:val="20"/>
              </w:rPr>
              <w:t>7-қосымша</w:t>
            </w:r>
          </w:p>
        </w:tc>
      </w:tr>
    </w:tbl>
    <w:bookmarkStart w:name="z4079" w:id="1693"/>
    <w:p>
      <w:pPr>
        <w:spacing w:after="0"/>
        <w:ind w:left="0"/>
        <w:jc w:val="left"/>
      </w:pPr>
      <w:r>
        <w:rPr>
          <w:rFonts w:ascii="Times New Roman"/>
          <w:b/>
          <w:i w:val="false"/>
          <w:color w:val="000000"/>
        </w:rPr>
        <w:t xml:space="preserve"> "Құбыр көлігіндегі коррозияға қарсы қорғаныс (Коррозиядан қорғау)" кәсіптік стандарты</w:t>
      </w:r>
    </w:p>
    <w:bookmarkEnd w:id="1693"/>
    <w:bookmarkStart w:name="z4080" w:id="1694"/>
    <w:p>
      <w:pPr>
        <w:spacing w:after="0"/>
        <w:ind w:left="0"/>
        <w:jc w:val="left"/>
      </w:pPr>
      <w:r>
        <w:rPr>
          <w:rFonts w:ascii="Times New Roman"/>
          <w:b/>
          <w:i w:val="false"/>
          <w:color w:val="000000"/>
        </w:rPr>
        <w:t xml:space="preserve"> 1-тарау. Жалпы ережелер</w:t>
      </w:r>
    </w:p>
    <w:bookmarkEnd w:id="1694"/>
    <w:bookmarkStart w:name="z4081" w:id="1695"/>
    <w:p>
      <w:pPr>
        <w:spacing w:after="0"/>
        <w:ind w:left="0"/>
        <w:jc w:val="both"/>
      </w:pPr>
      <w:r>
        <w:rPr>
          <w:rFonts w:ascii="Times New Roman"/>
          <w:b w:val="false"/>
          <w:i w:val="false"/>
          <w:color w:val="000000"/>
          <w:sz w:val="28"/>
        </w:rPr>
        <w:t>
      1. Кәсіптік стандарттың қолдану аясы:</w:t>
      </w:r>
    </w:p>
    <w:bookmarkEnd w:id="1695"/>
    <w:bookmarkStart w:name="z4082" w:id="1696"/>
    <w:p>
      <w:pPr>
        <w:spacing w:after="0"/>
        <w:ind w:left="0"/>
        <w:jc w:val="both"/>
      </w:pPr>
      <w:r>
        <w:rPr>
          <w:rFonts w:ascii="Times New Roman"/>
          <w:b w:val="false"/>
          <w:i w:val="false"/>
          <w:color w:val="000000"/>
          <w:sz w:val="28"/>
        </w:rPr>
        <w:t xml:space="preserve">
      "Құбыр көлігіндегі коррозияға қарсы қорғаныс (Коррозиядан қорғау)" кәсіптік стандарты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мұнай-газ саласында қолданылады. Осы стандартқа сәйкес келетін мамандар мұнай және газ өндірісінде, құбыр көлігінде, теңіз платформаларында және мұнай-газ саласындағы басқа да инфрақұрылым объектілерінде коррозияның алдын алу және бақылаумен айналысады. Осы КС-пен байланысты экономикалық қызметке мұнай және газ қондырғыларының тиімділігі мен қауіпсіздігіне тікелей әсер ететін коррозиядан қорғау жүйелерін жобалау, орнату, пайдалану және техникалық қызмет көрсету кіреді.</w:t>
      </w:r>
    </w:p>
    <w:bookmarkEnd w:id="1696"/>
    <w:bookmarkStart w:name="z4083" w:id="1697"/>
    <w:p>
      <w:pPr>
        <w:spacing w:after="0"/>
        <w:ind w:left="0"/>
        <w:jc w:val="both"/>
      </w:pPr>
      <w:r>
        <w:rPr>
          <w:rFonts w:ascii="Times New Roman"/>
          <w:b w:val="false"/>
          <w:i w:val="false"/>
          <w:color w:val="000000"/>
          <w:sz w:val="28"/>
        </w:rPr>
        <w:t>
      2. Осы кәсіптік стандартта мынадай терминдер, анықтамалар мен қысқартулар қолданылады:</w:t>
      </w:r>
    </w:p>
    <w:bookmarkEnd w:id="1697"/>
    <w:bookmarkStart w:name="z4084" w:id="1698"/>
    <w:p>
      <w:pPr>
        <w:spacing w:after="0"/>
        <w:ind w:left="0"/>
        <w:jc w:val="both"/>
      </w:pPr>
      <w:r>
        <w:rPr>
          <w:rFonts w:ascii="Times New Roman"/>
          <w:b w:val="false"/>
          <w:i w:val="false"/>
          <w:color w:val="000000"/>
          <w:sz w:val="28"/>
        </w:rPr>
        <w:t>
      1) білім – кəсіби тапсырма шеңберінде іс-əрекеттерді орындау үшін қажетті зерттелген жəне игерілген ақпарат;</w:t>
      </w:r>
    </w:p>
    <w:bookmarkEnd w:id="1698"/>
    <w:bookmarkStart w:name="z4085" w:id="1699"/>
    <w:p>
      <w:pPr>
        <w:spacing w:after="0"/>
        <w:ind w:left="0"/>
        <w:jc w:val="both"/>
      </w:pPr>
      <w:r>
        <w:rPr>
          <w:rFonts w:ascii="Times New Roman"/>
          <w:b w:val="false"/>
          <w:i w:val="false"/>
          <w:color w:val="000000"/>
          <w:sz w:val="28"/>
        </w:rPr>
        <w:t>
      2) дағды – кəсіби тапсырманы толығымен орындауға мүмкіндік беретін білім мен дағдыларды қолдану мүмкіндігі;</w:t>
      </w:r>
    </w:p>
    <w:bookmarkEnd w:id="1699"/>
    <w:bookmarkStart w:name="z4086" w:id="1700"/>
    <w:p>
      <w:pPr>
        <w:spacing w:after="0"/>
        <w:ind w:left="0"/>
        <w:jc w:val="both"/>
      </w:pPr>
      <w:r>
        <w:rPr>
          <w:rFonts w:ascii="Times New Roman"/>
          <w:b w:val="false"/>
          <w:i w:val="false"/>
          <w:color w:val="000000"/>
          <w:sz w:val="28"/>
        </w:rPr>
        <w:t>
      3) жөндеу – магистральдық құбырдың және (немесе) оның объектілерінің желілік бөлігінің толық немесе ішінара пайдалану ресурсының жарамдылығын немесе жұмысқа қабілеттілігін қалпына келтіру жөніндегі іс-шаралар (операциялар) кешені;</w:t>
      </w:r>
    </w:p>
    <w:bookmarkEnd w:id="1700"/>
    <w:bookmarkStart w:name="z4087" w:id="1701"/>
    <w:p>
      <w:pPr>
        <w:spacing w:after="0"/>
        <w:ind w:left="0"/>
        <w:jc w:val="both"/>
      </w:pPr>
      <w:r>
        <w:rPr>
          <w:rFonts w:ascii="Times New Roman"/>
          <w:b w:val="false"/>
          <w:i w:val="false"/>
          <w:color w:val="000000"/>
          <w:sz w:val="28"/>
        </w:rPr>
        <w:t>
      4) қорғаныс жабыны жүйесі – бұл әр қабат белгілі бір функцияны орындайтын көп қабатты жабын;</w:t>
      </w:r>
    </w:p>
    <w:bookmarkEnd w:id="1701"/>
    <w:bookmarkStart w:name="z4088" w:id="1702"/>
    <w:p>
      <w:pPr>
        <w:spacing w:after="0"/>
        <w:ind w:left="0"/>
        <w:jc w:val="both"/>
      </w:pPr>
      <w:r>
        <w:rPr>
          <w:rFonts w:ascii="Times New Roman"/>
          <w:b w:val="false"/>
          <w:i w:val="false"/>
          <w:color w:val="000000"/>
          <w:sz w:val="28"/>
        </w:rPr>
        <w:t>
      5) машық – кəсіби міндет шеңберінде жеке бірлік іс-əрекеттерді физикалық жəне (немесе) ақыл-оймен орындау қабілеті;</w:t>
      </w:r>
    </w:p>
    <w:bookmarkEnd w:id="1702"/>
    <w:bookmarkStart w:name="z4089" w:id="1703"/>
    <w:p>
      <w:pPr>
        <w:spacing w:after="0"/>
        <w:ind w:left="0"/>
        <w:jc w:val="both"/>
      </w:pPr>
      <w:r>
        <w:rPr>
          <w:rFonts w:ascii="Times New Roman"/>
          <w:b w:val="false"/>
          <w:i w:val="false"/>
          <w:color w:val="000000"/>
          <w:sz w:val="28"/>
        </w:rPr>
        <w:t>
      6) металдардың коррозиясы – металдар тотығатын немесе оларға тән қасиеттерін жоғалтатын сыртқы ортамен химиялық немесе электрохимиялық өзара әрекеттесу салдарынан металдар мен қорытпалардың бұзылуы;</w:t>
      </w:r>
    </w:p>
    <w:bookmarkEnd w:id="1703"/>
    <w:bookmarkStart w:name="z4090" w:id="1704"/>
    <w:p>
      <w:pPr>
        <w:spacing w:after="0"/>
        <w:ind w:left="0"/>
        <w:jc w:val="both"/>
      </w:pPr>
      <w:r>
        <w:rPr>
          <w:rFonts w:ascii="Times New Roman"/>
          <w:b w:val="false"/>
          <w:i w:val="false"/>
          <w:color w:val="000000"/>
          <w:sz w:val="28"/>
        </w:rPr>
        <w:t>
      7) техникалық диагностика – құбырдың техникалық жай-күйін анықтауға арналған жұмыстар мен ұйымдастырушылық-техникалық іс-шаралар кешені;</w:t>
      </w:r>
    </w:p>
    <w:bookmarkEnd w:id="1704"/>
    <w:bookmarkStart w:name="z4091" w:id="1705"/>
    <w:p>
      <w:pPr>
        <w:spacing w:after="0"/>
        <w:ind w:left="0"/>
        <w:jc w:val="both"/>
      </w:pPr>
      <w:r>
        <w:rPr>
          <w:rFonts w:ascii="Times New Roman"/>
          <w:b w:val="false"/>
          <w:i w:val="false"/>
          <w:color w:val="000000"/>
          <w:sz w:val="28"/>
        </w:rPr>
        <w:t>
      8) техникалық қызмет көрсету – жабдық элементтерінің уақытынан бұрын тозуын немесе олардың бұзылуын болдырмауға, жөндеуаралық кезеңде жабдықтың сенімді жұмысын қамтамасыз етуге бағытталған іс-шаралар кешені;</w:t>
      </w:r>
    </w:p>
    <w:bookmarkEnd w:id="1705"/>
    <w:bookmarkStart w:name="z4092" w:id="1706"/>
    <w:p>
      <w:pPr>
        <w:spacing w:after="0"/>
        <w:ind w:left="0"/>
        <w:jc w:val="both"/>
      </w:pPr>
      <w:r>
        <w:rPr>
          <w:rFonts w:ascii="Times New Roman"/>
          <w:b w:val="false"/>
          <w:i w:val="false"/>
          <w:color w:val="000000"/>
          <w:sz w:val="28"/>
        </w:rPr>
        <w:t>
      9) салалық біліктілік шеңбері – орындалатын жұмыстардың күрделілігіне және салада пайдаланылатын білімдердің, іскерліктер мен құзыреттердің сипатына қарай Қазақстан Республикасының Ұлттық сабақ сыныптауышы, ұлттық біліктілік шеңбері негізінде әзірленеді және деңгейлер бойынша маманның біліктілігіне қойылатын талаптарды жіктейтін құжат.</w:t>
      </w:r>
    </w:p>
    <w:bookmarkEnd w:id="1706"/>
    <w:bookmarkStart w:name="z4093" w:id="1707"/>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1707"/>
    <w:bookmarkStart w:name="z4094" w:id="1708"/>
    <w:p>
      <w:pPr>
        <w:spacing w:after="0"/>
        <w:ind w:left="0"/>
        <w:jc w:val="both"/>
      </w:pPr>
      <w:r>
        <w:rPr>
          <w:rFonts w:ascii="Times New Roman"/>
          <w:b w:val="false"/>
          <w:i w:val="false"/>
          <w:color w:val="000000"/>
          <w:sz w:val="28"/>
        </w:rPr>
        <w:t>
      1) КИ – коррозия ингибиторы;</w:t>
      </w:r>
    </w:p>
    <w:bookmarkEnd w:id="1708"/>
    <w:bookmarkStart w:name="z4095" w:id="1709"/>
    <w:p>
      <w:pPr>
        <w:spacing w:after="0"/>
        <w:ind w:left="0"/>
        <w:jc w:val="both"/>
      </w:pPr>
      <w:r>
        <w:rPr>
          <w:rFonts w:ascii="Times New Roman"/>
          <w:b w:val="false"/>
          <w:i w:val="false"/>
          <w:color w:val="000000"/>
          <w:sz w:val="28"/>
        </w:rPr>
        <w:t>
      2) ҚЖЖ – қорғаныш жабын жүйесі;</w:t>
      </w:r>
    </w:p>
    <w:bookmarkEnd w:id="1709"/>
    <w:bookmarkStart w:name="z4096" w:id="1710"/>
    <w:p>
      <w:pPr>
        <w:spacing w:after="0"/>
        <w:ind w:left="0"/>
        <w:jc w:val="both"/>
      </w:pPr>
      <w:r>
        <w:rPr>
          <w:rFonts w:ascii="Times New Roman"/>
          <w:b w:val="false"/>
          <w:i w:val="false"/>
          <w:color w:val="000000"/>
          <w:sz w:val="28"/>
        </w:rPr>
        <w:t>
      3) ТТ – техникалық талаптар;</w:t>
      </w:r>
    </w:p>
    <w:bookmarkEnd w:id="1710"/>
    <w:bookmarkStart w:name="z4097" w:id="1711"/>
    <w:p>
      <w:pPr>
        <w:spacing w:after="0"/>
        <w:ind w:left="0"/>
        <w:jc w:val="both"/>
      </w:pPr>
      <w:r>
        <w:rPr>
          <w:rFonts w:ascii="Times New Roman"/>
          <w:b w:val="false"/>
          <w:i w:val="false"/>
          <w:color w:val="000000"/>
          <w:sz w:val="28"/>
        </w:rPr>
        <w:t>
      4) ББ – бұзбайтын бақылау;</w:t>
      </w:r>
    </w:p>
    <w:bookmarkEnd w:id="1711"/>
    <w:bookmarkStart w:name="z4098" w:id="1712"/>
    <w:p>
      <w:pPr>
        <w:spacing w:after="0"/>
        <w:ind w:left="0"/>
        <w:jc w:val="both"/>
      </w:pPr>
      <w:r>
        <w:rPr>
          <w:rFonts w:ascii="Times New Roman"/>
          <w:b w:val="false"/>
          <w:i w:val="false"/>
          <w:color w:val="000000"/>
          <w:sz w:val="28"/>
        </w:rPr>
        <w:t>
      5) КС – кәсіби стандарт;</w:t>
      </w:r>
    </w:p>
    <w:bookmarkEnd w:id="1712"/>
    <w:bookmarkStart w:name="z4099" w:id="1713"/>
    <w:p>
      <w:pPr>
        <w:spacing w:after="0"/>
        <w:ind w:left="0"/>
        <w:jc w:val="both"/>
      </w:pPr>
      <w:r>
        <w:rPr>
          <w:rFonts w:ascii="Times New Roman"/>
          <w:b w:val="false"/>
          <w:i w:val="false"/>
          <w:color w:val="000000"/>
          <w:sz w:val="28"/>
        </w:rPr>
        <w:t>
      6) СБШ – салалық біліктілік шеңберіации;</w:t>
      </w:r>
    </w:p>
    <w:bookmarkEnd w:id="1713"/>
    <w:bookmarkStart w:name="z4100" w:id="1714"/>
    <w:p>
      <w:pPr>
        <w:spacing w:after="0"/>
        <w:ind w:left="0"/>
        <w:jc w:val="both"/>
      </w:pPr>
      <w:r>
        <w:rPr>
          <w:rFonts w:ascii="Times New Roman"/>
          <w:b w:val="false"/>
          <w:i w:val="false"/>
          <w:color w:val="000000"/>
          <w:sz w:val="28"/>
        </w:rPr>
        <w:t>
      7) БТБА, БА – жұмысшылардың жұмыстары мен кәсіптерінің бірыңғай тарифтік-біліктілік анықтамалығы.</w:t>
      </w:r>
    </w:p>
    <w:bookmarkEnd w:id="1714"/>
    <w:bookmarkStart w:name="z4101" w:id="1715"/>
    <w:p>
      <w:pPr>
        <w:spacing w:after="0"/>
        <w:ind w:left="0"/>
        <w:jc w:val="left"/>
      </w:pPr>
      <w:r>
        <w:rPr>
          <w:rFonts w:ascii="Times New Roman"/>
          <w:b/>
          <w:i w:val="false"/>
          <w:color w:val="000000"/>
        </w:rPr>
        <w:t xml:space="preserve"> 2-тарау. Кәсіптік стандарттың төлқұжаты</w:t>
      </w:r>
    </w:p>
    <w:bookmarkEnd w:id="1715"/>
    <w:bookmarkStart w:name="z4102" w:id="1716"/>
    <w:p>
      <w:pPr>
        <w:spacing w:after="0"/>
        <w:ind w:left="0"/>
        <w:jc w:val="both"/>
      </w:pPr>
      <w:r>
        <w:rPr>
          <w:rFonts w:ascii="Times New Roman"/>
          <w:b w:val="false"/>
          <w:i w:val="false"/>
          <w:color w:val="000000"/>
          <w:sz w:val="28"/>
        </w:rPr>
        <w:t>
      4. Кәсіптік стандарттың атауы: Құбыр көлігіндегі коррозияға қарсы қорғаныс (Коррозиядан қорғау).</w:t>
      </w:r>
    </w:p>
    <w:bookmarkEnd w:id="1716"/>
    <w:bookmarkStart w:name="z4103" w:id="1717"/>
    <w:p>
      <w:pPr>
        <w:spacing w:after="0"/>
        <w:ind w:left="0"/>
        <w:jc w:val="both"/>
      </w:pPr>
      <w:r>
        <w:rPr>
          <w:rFonts w:ascii="Times New Roman"/>
          <w:b w:val="false"/>
          <w:i w:val="false"/>
          <w:color w:val="000000"/>
          <w:sz w:val="28"/>
        </w:rPr>
        <w:t>
      5. Кәсіптік стандарттың коды: H49500107.</w:t>
      </w:r>
    </w:p>
    <w:bookmarkEnd w:id="1717"/>
    <w:bookmarkStart w:name="z4104" w:id="1718"/>
    <w:p>
      <w:pPr>
        <w:spacing w:after="0"/>
        <w:ind w:left="0"/>
        <w:jc w:val="both"/>
      </w:pPr>
      <w:r>
        <w:rPr>
          <w:rFonts w:ascii="Times New Roman"/>
          <w:b w:val="false"/>
          <w:i w:val="false"/>
          <w:color w:val="000000"/>
          <w:sz w:val="28"/>
        </w:rPr>
        <w:t>
      6. ЭҚЖЖ секциясын, бөлімін, тобын, сыныбын және кіші сыныбын көрсету:</w:t>
      </w:r>
    </w:p>
    <w:bookmarkEnd w:id="1718"/>
    <w:bookmarkStart w:name="z4105" w:id="1719"/>
    <w:p>
      <w:pPr>
        <w:spacing w:after="0"/>
        <w:ind w:left="0"/>
        <w:jc w:val="both"/>
      </w:pPr>
      <w:r>
        <w:rPr>
          <w:rFonts w:ascii="Times New Roman"/>
          <w:b w:val="false"/>
          <w:i w:val="false"/>
          <w:color w:val="000000"/>
          <w:sz w:val="28"/>
        </w:rPr>
        <w:t>
      H Көлік және қоймалау;</w:t>
      </w:r>
    </w:p>
    <w:bookmarkEnd w:id="1719"/>
    <w:bookmarkStart w:name="z4106" w:id="1720"/>
    <w:p>
      <w:pPr>
        <w:spacing w:after="0"/>
        <w:ind w:left="0"/>
        <w:jc w:val="both"/>
      </w:pPr>
      <w:r>
        <w:rPr>
          <w:rFonts w:ascii="Times New Roman"/>
          <w:b w:val="false"/>
          <w:i w:val="false"/>
          <w:color w:val="000000"/>
          <w:sz w:val="28"/>
        </w:rPr>
        <w:t>
      49 Құрлық және құбырмен жүретін көліктің қызметі;</w:t>
      </w:r>
    </w:p>
    <w:bookmarkEnd w:id="1720"/>
    <w:bookmarkStart w:name="z4107" w:id="1721"/>
    <w:p>
      <w:pPr>
        <w:spacing w:after="0"/>
        <w:ind w:left="0"/>
        <w:jc w:val="both"/>
      </w:pPr>
      <w:r>
        <w:rPr>
          <w:rFonts w:ascii="Times New Roman"/>
          <w:b w:val="false"/>
          <w:i w:val="false"/>
          <w:color w:val="000000"/>
          <w:sz w:val="28"/>
        </w:rPr>
        <w:t>
      49.5 Құбыр көлігінің қызметі;</w:t>
      </w:r>
    </w:p>
    <w:bookmarkEnd w:id="1721"/>
    <w:bookmarkStart w:name="z4108" w:id="1722"/>
    <w:p>
      <w:pPr>
        <w:spacing w:after="0"/>
        <w:ind w:left="0"/>
        <w:jc w:val="both"/>
      </w:pPr>
      <w:r>
        <w:rPr>
          <w:rFonts w:ascii="Times New Roman"/>
          <w:b w:val="false"/>
          <w:i w:val="false"/>
          <w:color w:val="000000"/>
          <w:sz w:val="28"/>
        </w:rPr>
        <w:t>
      49.50 Құбыр көлігінің қызметі;</w:t>
      </w:r>
    </w:p>
    <w:bookmarkEnd w:id="1722"/>
    <w:bookmarkStart w:name="z4109" w:id="1723"/>
    <w:p>
      <w:pPr>
        <w:spacing w:after="0"/>
        <w:ind w:left="0"/>
        <w:jc w:val="both"/>
      </w:pPr>
      <w:r>
        <w:rPr>
          <w:rFonts w:ascii="Times New Roman"/>
          <w:b w:val="false"/>
          <w:i w:val="false"/>
          <w:color w:val="000000"/>
          <w:sz w:val="28"/>
        </w:rPr>
        <w:t>
      49.50.0 Құбыр көлігінің қызметі.</w:t>
      </w:r>
    </w:p>
    <w:bookmarkEnd w:id="1723"/>
    <w:bookmarkStart w:name="z4110" w:id="1724"/>
    <w:p>
      <w:pPr>
        <w:spacing w:after="0"/>
        <w:ind w:left="0"/>
        <w:jc w:val="both"/>
      </w:pPr>
      <w:r>
        <w:rPr>
          <w:rFonts w:ascii="Times New Roman"/>
          <w:b w:val="false"/>
          <w:i w:val="false"/>
          <w:color w:val="000000"/>
          <w:sz w:val="28"/>
        </w:rPr>
        <w:t>
      7. Кәсіптік стандарттың қысқаша сипаттамасы: "Коррозиядан қорғау" кәсіптік стандарты материалдар мен конструкциялардың коррозиясының алдын алу және олармен күресу саласындағы мамандардың құзыретіне қойылатын талаптарды анықтайды. Ол коррозия ғылымының негіздерін, коррозия процестерін диагностикалау және талдау әдістерін, сондай-ақ коррозиядан қорғау құралдары мен технологияларын қамтиды.</w:t>
      </w:r>
    </w:p>
    <w:bookmarkEnd w:id="1724"/>
    <w:bookmarkStart w:name="z4111" w:id="1725"/>
    <w:p>
      <w:pPr>
        <w:spacing w:after="0"/>
        <w:ind w:left="0"/>
        <w:jc w:val="both"/>
      </w:pPr>
      <w:r>
        <w:rPr>
          <w:rFonts w:ascii="Times New Roman"/>
          <w:b w:val="false"/>
          <w:i w:val="false"/>
          <w:color w:val="000000"/>
          <w:sz w:val="28"/>
        </w:rPr>
        <w:t>
      8. Кәсіптер карточкаларының тізімі:</w:t>
      </w:r>
    </w:p>
    <w:bookmarkEnd w:id="1725"/>
    <w:bookmarkStart w:name="z4112" w:id="1726"/>
    <w:p>
      <w:pPr>
        <w:spacing w:after="0"/>
        <w:ind w:left="0"/>
        <w:jc w:val="both"/>
      </w:pPr>
      <w:r>
        <w:rPr>
          <w:rFonts w:ascii="Times New Roman"/>
          <w:b w:val="false"/>
          <w:i w:val="false"/>
          <w:color w:val="000000"/>
          <w:sz w:val="28"/>
        </w:rPr>
        <w:t>
      1) қорғаныс жабындарының жүйелері жөніндегі сарапшы - 7 СБШ-нің деңгейі;</w:t>
      </w:r>
    </w:p>
    <w:bookmarkEnd w:id="1726"/>
    <w:bookmarkStart w:name="z4113" w:id="1727"/>
    <w:p>
      <w:pPr>
        <w:spacing w:after="0"/>
        <w:ind w:left="0"/>
        <w:jc w:val="both"/>
      </w:pPr>
      <w:r>
        <w:rPr>
          <w:rFonts w:ascii="Times New Roman"/>
          <w:b w:val="false"/>
          <w:i w:val="false"/>
          <w:color w:val="000000"/>
          <w:sz w:val="28"/>
        </w:rPr>
        <w:t>
      2) коррозиямен күрес жөніндегі инженер - 6 СБШ-нің деңгейі;</w:t>
      </w:r>
    </w:p>
    <w:bookmarkEnd w:id="1727"/>
    <w:bookmarkStart w:name="z4114" w:id="1728"/>
    <w:p>
      <w:pPr>
        <w:spacing w:after="0"/>
        <w:ind w:left="0"/>
        <w:jc w:val="both"/>
      </w:pPr>
      <w:r>
        <w:rPr>
          <w:rFonts w:ascii="Times New Roman"/>
          <w:b w:val="false"/>
          <w:i w:val="false"/>
          <w:color w:val="000000"/>
          <w:sz w:val="28"/>
        </w:rPr>
        <w:t>
      3) қорғаныс жабыны жүйелерінің инженер-жобалаушысы - 6 СБШ-нің деңгейі;</w:t>
      </w:r>
    </w:p>
    <w:bookmarkEnd w:id="1728"/>
    <w:bookmarkStart w:name="z4115" w:id="1729"/>
    <w:p>
      <w:pPr>
        <w:spacing w:after="0"/>
        <w:ind w:left="0"/>
        <w:jc w:val="both"/>
      </w:pPr>
      <w:r>
        <w:rPr>
          <w:rFonts w:ascii="Times New Roman"/>
          <w:b w:val="false"/>
          <w:i w:val="false"/>
          <w:color w:val="000000"/>
          <w:sz w:val="28"/>
        </w:rPr>
        <w:t>
      4) құбырларды қорғау жөніндегі инспектор - 5 СБШ-нің деңгейі;</w:t>
      </w:r>
    </w:p>
    <w:bookmarkEnd w:id="1729"/>
    <w:bookmarkStart w:name="z4116" w:id="1730"/>
    <w:p>
      <w:pPr>
        <w:spacing w:after="0"/>
        <w:ind w:left="0"/>
        <w:jc w:val="both"/>
      </w:pPr>
      <w:r>
        <w:rPr>
          <w:rFonts w:ascii="Times New Roman"/>
          <w:b w:val="false"/>
          <w:i w:val="false"/>
          <w:color w:val="000000"/>
          <w:sz w:val="28"/>
        </w:rPr>
        <w:t>
      5) қорғаныс жабындары жүйесінің инспекторы - 5 СБШ-нің деңгейі;</w:t>
      </w:r>
    </w:p>
    <w:bookmarkEnd w:id="1730"/>
    <w:bookmarkStart w:name="z4117" w:id="1731"/>
    <w:p>
      <w:pPr>
        <w:spacing w:after="0"/>
        <w:ind w:left="0"/>
        <w:jc w:val="both"/>
      </w:pPr>
      <w:r>
        <w:rPr>
          <w:rFonts w:ascii="Times New Roman"/>
          <w:b w:val="false"/>
          <w:i w:val="false"/>
          <w:color w:val="000000"/>
          <w:sz w:val="28"/>
        </w:rPr>
        <w:t>
      6) газмұнай өнімдерін оқшаулауға арналған машинаның машинисi - 3 СБШ-нің деңгейі.</w:t>
      </w:r>
    </w:p>
    <w:bookmarkEnd w:id="1731"/>
    <w:bookmarkStart w:name="z4118" w:id="1732"/>
    <w:p>
      <w:pPr>
        <w:spacing w:after="0"/>
        <w:ind w:left="0"/>
        <w:jc w:val="left"/>
      </w:pPr>
      <w:r>
        <w:rPr>
          <w:rFonts w:ascii="Times New Roman"/>
          <w:b/>
          <w:i w:val="false"/>
          <w:color w:val="000000"/>
        </w:rPr>
        <w:t xml:space="preserve"> 3-тарау. Кәсіптер карточкалары</w:t>
      </w:r>
    </w:p>
    <w:bookmarkEnd w:id="17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"Қорғаныс жабындарының жүйелері жөніндегі сарапшы" кәсіптің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жабындарының жүйелері жөніндегі сарапшы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БТБА немесе БА-мен байланыс жоқ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9" w:id="1733"/>
          <w:p>
            <w:pPr>
              <w:spacing w:after="20"/>
              <w:ind w:left="20"/>
              <w:jc w:val="both"/>
            </w:pPr>
            <w:r>
              <w:rPr>
                <w:rFonts w:ascii="Times New Roman"/>
                <w:b w:val="false"/>
                <w:i w:val="false"/>
                <w:color w:val="000000"/>
                <w:sz w:val="20"/>
              </w:rPr>
              <w:t>
Білім деңгейі:</w:t>
            </w:r>
          </w:p>
          <w:bookmarkEnd w:id="1733"/>
          <w:p>
            <w:pPr>
              <w:spacing w:after="20"/>
              <w:ind w:left="20"/>
              <w:jc w:val="both"/>
            </w:pPr>
            <w:r>
              <w:rPr>
                <w:rFonts w:ascii="Times New Roman"/>
                <w:b w:val="false"/>
                <w:i w:val="false"/>
                <w:color w:val="000000"/>
                <w:sz w:val="20"/>
              </w:rPr>
              <w:t xml:space="preserve">
жоғары оқу орнынан кейінгі білім (магистратура,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0" w:id="1734"/>
          <w:p>
            <w:pPr>
              <w:spacing w:after="20"/>
              <w:ind w:left="20"/>
              <w:jc w:val="both"/>
            </w:pPr>
            <w:r>
              <w:rPr>
                <w:rFonts w:ascii="Times New Roman"/>
                <w:b w:val="false"/>
                <w:i w:val="false"/>
                <w:color w:val="000000"/>
                <w:sz w:val="20"/>
              </w:rPr>
              <w:t>
Мамандық:</w:t>
            </w:r>
          </w:p>
          <w:bookmarkEnd w:id="1734"/>
          <w:p>
            <w:pPr>
              <w:spacing w:after="20"/>
              <w:ind w:left="20"/>
              <w:jc w:val="both"/>
            </w:pPr>
            <w:r>
              <w:rPr>
                <w:rFonts w:ascii="Times New Roman"/>
                <w:b w:val="false"/>
                <w:i w:val="false"/>
                <w:color w:val="000000"/>
                <w:sz w:val="20"/>
              </w:rPr>
              <w:t xml:space="preserve">
Физикалық және химиялық ғылымдар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1" w:id="1735"/>
          <w:p>
            <w:pPr>
              <w:spacing w:after="20"/>
              <w:ind w:left="20"/>
              <w:jc w:val="both"/>
            </w:pPr>
            <w:r>
              <w:rPr>
                <w:rFonts w:ascii="Times New Roman"/>
                <w:b w:val="false"/>
                <w:i w:val="false"/>
                <w:color w:val="000000"/>
                <w:sz w:val="20"/>
              </w:rPr>
              <w:t>
Біліктілік:</w:t>
            </w:r>
          </w:p>
          <w:bookmarkEnd w:id="173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7 жылдық жұмыс тәжірибесі. 3-қосымша еңбек функциясымен байланысты қызметті жүзеге асыру кезінде қорғаныс жабындары жүйелері саласындағы қызметті жүзеге асырумен байланысты бейін бойынша біліктілікті арттырудың қосымша кәсіби бағдарламаларынан өту қажет 3-деңгей.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жабындарының жүйелерін сараптау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2" w:id="1736"/>
          <w:p>
            <w:pPr>
              <w:spacing w:after="20"/>
              <w:ind w:left="20"/>
              <w:jc w:val="both"/>
            </w:pPr>
            <w:r>
              <w:rPr>
                <w:rFonts w:ascii="Times New Roman"/>
                <w:b w:val="false"/>
                <w:i w:val="false"/>
                <w:color w:val="000000"/>
                <w:sz w:val="20"/>
              </w:rPr>
              <w:t>
1. Бетті дайындау және қорғаныс жабындарының жүйелерін салу жөніндегі жұмыстардың сапасын бағалау</w:t>
            </w:r>
          </w:p>
          <w:bookmarkEnd w:id="1736"/>
          <w:p>
            <w:pPr>
              <w:spacing w:after="20"/>
              <w:ind w:left="20"/>
              <w:jc w:val="both"/>
            </w:pPr>
            <w:r>
              <w:rPr>
                <w:rFonts w:ascii="Times New Roman"/>
                <w:b w:val="false"/>
                <w:i w:val="false"/>
                <w:color w:val="000000"/>
                <w:sz w:val="20"/>
              </w:rPr>
              <w:t>
2. Қорғаныс жабындары жүйелерінің техникалық құжаттамасын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Қорғаныс жабындары жүйелері бойынша мамандардың кәсіби біліктілік деңгейін бағалау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3" w:id="1737"/>
          <w:p>
            <w:pPr>
              <w:spacing w:after="20"/>
              <w:ind w:left="20"/>
              <w:jc w:val="both"/>
            </w:pPr>
            <w:r>
              <w:rPr>
                <w:rFonts w:ascii="Times New Roman"/>
                <w:b w:val="false"/>
                <w:i w:val="false"/>
                <w:color w:val="000000"/>
                <w:sz w:val="20"/>
              </w:rPr>
              <w:t>
Еңбек функциясы 1:</w:t>
            </w:r>
          </w:p>
          <w:bookmarkEnd w:id="1737"/>
          <w:p>
            <w:pPr>
              <w:spacing w:after="20"/>
              <w:ind w:left="20"/>
              <w:jc w:val="both"/>
            </w:pPr>
            <w:r>
              <w:rPr>
                <w:rFonts w:ascii="Times New Roman"/>
                <w:b w:val="false"/>
                <w:i w:val="false"/>
                <w:color w:val="000000"/>
                <w:sz w:val="20"/>
              </w:rPr>
              <w:t>
Бетті дайындау және қорғаныс жабындарының жүйелерін салу жөніндегі жұмыстардың сапасын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4" w:id="1738"/>
          <w:p>
            <w:pPr>
              <w:spacing w:after="20"/>
              <w:ind w:left="20"/>
              <w:jc w:val="both"/>
            </w:pPr>
            <w:r>
              <w:rPr>
                <w:rFonts w:ascii="Times New Roman"/>
                <w:b w:val="false"/>
                <w:i w:val="false"/>
                <w:color w:val="000000"/>
                <w:sz w:val="20"/>
              </w:rPr>
              <w:t>
Дағды 1:</w:t>
            </w:r>
          </w:p>
          <w:bookmarkEnd w:id="1738"/>
          <w:p>
            <w:pPr>
              <w:spacing w:after="20"/>
              <w:ind w:left="20"/>
              <w:jc w:val="both"/>
            </w:pPr>
            <w:r>
              <w:rPr>
                <w:rFonts w:ascii="Times New Roman"/>
                <w:b w:val="false"/>
                <w:i w:val="false"/>
                <w:color w:val="000000"/>
                <w:sz w:val="20"/>
              </w:rPr>
              <w:t>
Жұмыстың сапасы мен толықтығын тәуелсіз бағалау: "бетті дайындау және қорғаныс жабынының жүйелерін салу және материалдар мен қорғаныс жабыны жүйелерінің сапасын бақылау"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5" w:id="1739"/>
          <w:p>
            <w:pPr>
              <w:spacing w:after="20"/>
              <w:ind w:left="20"/>
              <w:jc w:val="both"/>
            </w:pPr>
            <w:r>
              <w:rPr>
                <w:rFonts w:ascii="Times New Roman"/>
                <w:b w:val="false"/>
                <w:i w:val="false"/>
                <w:color w:val="000000"/>
                <w:sz w:val="20"/>
              </w:rPr>
              <w:t>
Машықтар:</w:t>
            </w:r>
          </w:p>
          <w:bookmarkEnd w:id="1739"/>
          <w:p>
            <w:pPr>
              <w:spacing w:after="20"/>
              <w:ind w:left="20"/>
              <w:jc w:val="both"/>
            </w:pPr>
            <w:r>
              <w:rPr>
                <w:rFonts w:ascii="Times New Roman"/>
                <w:b w:val="false"/>
                <w:i w:val="false"/>
                <w:color w:val="000000"/>
                <w:sz w:val="20"/>
              </w:rPr>
              <w:t>
</w:t>
            </w:r>
            <w:r>
              <w:rPr>
                <w:rFonts w:ascii="Times New Roman"/>
                <w:b w:val="false"/>
                <w:i w:val="false"/>
                <w:color w:val="000000"/>
                <w:sz w:val="20"/>
              </w:rPr>
              <w:t>1. Қорғаныс жабыны жүйелерінің күйін диагностикалау.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Жобалық, конструкторлық және техникалық құжаттамамен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Жобалау және құрылыс саласындағы нормативтік-техникалық құжаттарды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Коррозиядан қорғау саласындағы нормативтік-техникалық құжаттарды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 нәтижелерін талдау және жүйелеу.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Қорғаныс жабындары жүйелерінің пайдалану мерзімі ішінде олардың жай-күйін бағалау.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Қорғаныс жабындары жүйесін қолдану бойынша ұсыныстар дайындау. </w:t>
            </w:r>
          </w:p>
          <w:p>
            <w:pPr>
              <w:spacing w:after="20"/>
              <w:ind w:left="20"/>
              <w:jc w:val="both"/>
            </w:pPr>
            <w:r>
              <w:rPr>
                <w:rFonts w:ascii="Times New Roman"/>
                <w:b w:val="false"/>
                <w:i w:val="false"/>
                <w:color w:val="000000"/>
                <w:sz w:val="20"/>
              </w:rPr>
              <w:t>
8. Бағалау нәтижелері бойынша есептер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3" w:id="1740"/>
          <w:p>
            <w:pPr>
              <w:spacing w:after="20"/>
              <w:ind w:left="20"/>
              <w:jc w:val="both"/>
            </w:pPr>
            <w:r>
              <w:rPr>
                <w:rFonts w:ascii="Times New Roman"/>
                <w:b w:val="false"/>
                <w:i w:val="false"/>
                <w:color w:val="000000"/>
                <w:sz w:val="20"/>
              </w:rPr>
              <w:t>
Білімдер:</w:t>
            </w:r>
          </w:p>
          <w:bookmarkEnd w:id="1740"/>
          <w:p>
            <w:pPr>
              <w:spacing w:after="20"/>
              <w:ind w:left="20"/>
              <w:jc w:val="both"/>
            </w:pPr>
            <w:r>
              <w:rPr>
                <w:rFonts w:ascii="Times New Roman"/>
                <w:b w:val="false"/>
                <w:i w:val="false"/>
                <w:color w:val="000000"/>
                <w:sz w:val="20"/>
              </w:rPr>
              <w:t>
</w:t>
            </w:r>
            <w:r>
              <w:rPr>
                <w:rFonts w:ascii="Times New Roman"/>
                <w:b w:val="false"/>
                <w:i w:val="false"/>
                <w:color w:val="000000"/>
                <w:sz w:val="20"/>
              </w:rPr>
              <w:t>1. Қорғаныс жабындары жүйелерінің техникалық шарттары мен мемлекеттік стандарттары.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ҚР өндірістік объектілерін коррозиядан қорғау жөніндегі, сондай-ақ халықаралық және салалық регламенттер мен нормалар.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Бақылау-өлшеу аспаптарының құрылысы, мақсаты және қолдану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Жоғары тұрған және басқа органдардың қаулылары, өкімдері, бұйрықтары, объектілерді жобалау, салу және пайдалану жөніндегі әдістемелік және нормативтік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5. Қорғаныс жабындары жүйелерін қолданудың озық отандық және шетелдік тәжірибесі.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Сынақ жүргізу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7. Беттерді дайындау және қорғаныс жабыны жүйелерін салу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8. Қолданылатын материалдар мен қорғаныс жабындары жүйелерінің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Қорғаныс жабындарындағы ақаулардың негізгі түрлері.</w:t>
            </w:r>
          </w:p>
          <w:p>
            <w:pPr>
              <w:spacing w:after="20"/>
              <w:ind w:left="20"/>
              <w:jc w:val="both"/>
            </w:pPr>
            <w:r>
              <w:rPr>
                <w:rFonts w:ascii="Times New Roman"/>
                <w:b w:val="false"/>
                <w:i w:val="false"/>
                <w:color w:val="000000"/>
                <w:sz w:val="20"/>
              </w:rPr>
              <w:t>
10. Еңбек заңнамасы, ішкі еңбек тәртібінің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3" w:id="1741"/>
          <w:p>
            <w:pPr>
              <w:spacing w:after="20"/>
              <w:ind w:left="20"/>
              <w:jc w:val="both"/>
            </w:pPr>
            <w:r>
              <w:rPr>
                <w:rFonts w:ascii="Times New Roman"/>
                <w:b w:val="false"/>
                <w:i w:val="false"/>
                <w:color w:val="000000"/>
                <w:sz w:val="20"/>
              </w:rPr>
              <w:t>
Еңбек функциясы 2:</w:t>
            </w:r>
          </w:p>
          <w:bookmarkEnd w:id="1741"/>
          <w:p>
            <w:pPr>
              <w:spacing w:after="20"/>
              <w:ind w:left="20"/>
              <w:jc w:val="both"/>
            </w:pPr>
            <w:r>
              <w:rPr>
                <w:rFonts w:ascii="Times New Roman"/>
                <w:b w:val="false"/>
                <w:i w:val="false"/>
                <w:color w:val="000000"/>
                <w:sz w:val="20"/>
              </w:rPr>
              <w:t>
Қорғаныс жабындары жүйелерінің техникалық құжаттамасын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4" w:id="1742"/>
          <w:p>
            <w:pPr>
              <w:spacing w:after="20"/>
              <w:ind w:left="20"/>
              <w:jc w:val="both"/>
            </w:pPr>
            <w:r>
              <w:rPr>
                <w:rFonts w:ascii="Times New Roman"/>
                <w:b w:val="false"/>
                <w:i w:val="false"/>
                <w:color w:val="000000"/>
                <w:sz w:val="20"/>
              </w:rPr>
              <w:t>
Дағды 1:</w:t>
            </w:r>
          </w:p>
          <w:bookmarkEnd w:id="1742"/>
          <w:p>
            <w:pPr>
              <w:spacing w:after="20"/>
              <w:ind w:left="20"/>
              <w:jc w:val="both"/>
            </w:pPr>
            <w:r>
              <w:rPr>
                <w:rFonts w:ascii="Times New Roman"/>
                <w:b w:val="false"/>
                <w:i w:val="false"/>
                <w:color w:val="000000"/>
                <w:sz w:val="20"/>
              </w:rPr>
              <w:t>
Қорғаныс жабындарының жүйелеріне техникалық құжаттаманы ресімдеудің толықтығы мен дұрыстығын талдау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5" w:id="1743"/>
          <w:p>
            <w:pPr>
              <w:spacing w:after="20"/>
              <w:ind w:left="20"/>
              <w:jc w:val="both"/>
            </w:pPr>
            <w:r>
              <w:rPr>
                <w:rFonts w:ascii="Times New Roman"/>
                <w:b w:val="false"/>
                <w:i w:val="false"/>
                <w:color w:val="000000"/>
                <w:sz w:val="20"/>
              </w:rPr>
              <w:t>
Машықтар:</w:t>
            </w:r>
          </w:p>
          <w:bookmarkEnd w:id="1743"/>
          <w:p>
            <w:pPr>
              <w:spacing w:after="20"/>
              <w:ind w:left="20"/>
              <w:jc w:val="both"/>
            </w:pPr>
            <w:r>
              <w:rPr>
                <w:rFonts w:ascii="Times New Roman"/>
                <w:b w:val="false"/>
                <w:i w:val="false"/>
                <w:color w:val="000000"/>
                <w:sz w:val="20"/>
              </w:rPr>
              <w:t>
</w:t>
            </w:r>
            <w:r>
              <w:rPr>
                <w:rFonts w:ascii="Times New Roman"/>
                <w:b w:val="false"/>
                <w:i w:val="false"/>
                <w:color w:val="000000"/>
                <w:sz w:val="20"/>
              </w:rPr>
              <w:t>1. Қорғаныс жабындары жүйелеріне техникалық құжаттамаға тәуелсіз бағалау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Жобалау, конструкторлық және техникалық құжаттамамен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Жобалау және құрылыс саласындағы нормативтік-техникалық құжаттарды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Коррозиядан қорғау саласындағы нормативтік-техникалық құжаттарды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 нәтижелерін талдау, оның нәтижелерін рәсімдеу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Техникалық құжаттама негізінде қорғаныс жабындары жүйелерінің физикалық-механикалық сипаттамаларын талдау;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Техникалық құжаттама негізінде қорғаныс жабындары жүйесін қолдану технологиясын талдау; </w:t>
            </w:r>
          </w:p>
          <w:p>
            <w:pPr>
              <w:spacing w:after="20"/>
              <w:ind w:left="20"/>
              <w:jc w:val="both"/>
            </w:pPr>
            <w:r>
              <w:rPr>
                <w:rFonts w:ascii="Times New Roman"/>
                <w:b w:val="false"/>
                <w:i w:val="false"/>
                <w:color w:val="000000"/>
                <w:sz w:val="20"/>
              </w:rPr>
              <w:t>
8. Қорғаныс жабындары жүйелерін зертханалық және тәжірибелік-өнеркәсіптік сынау нәтижелерін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3" w:id="1744"/>
          <w:p>
            <w:pPr>
              <w:spacing w:after="20"/>
              <w:ind w:left="20"/>
              <w:jc w:val="both"/>
            </w:pPr>
            <w:r>
              <w:rPr>
                <w:rFonts w:ascii="Times New Roman"/>
                <w:b w:val="false"/>
                <w:i w:val="false"/>
                <w:color w:val="000000"/>
                <w:sz w:val="20"/>
              </w:rPr>
              <w:t>
Білімдер:</w:t>
            </w:r>
          </w:p>
          <w:bookmarkEnd w:id="1744"/>
          <w:p>
            <w:pPr>
              <w:spacing w:after="20"/>
              <w:ind w:left="20"/>
              <w:jc w:val="both"/>
            </w:pPr>
            <w:r>
              <w:rPr>
                <w:rFonts w:ascii="Times New Roman"/>
                <w:b w:val="false"/>
                <w:i w:val="false"/>
                <w:color w:val="000000"/>
                <w:sz w:val="20"/>
              </w:rPr>
              <w:t>
</w:t>
            </w:r>
            <w:r>
              <w:rPr>
                <w:rFonts w:ascii="Times New Roman"/>
                <w:b w:val="false"/>
                <w:i w:val="false"/>
                <w:color w:val="000000"/>
                <w:sz w:val="20"/>
              </w:rPr>
              <w:t>1. Қорғаныс жабындары жүйелерінің техникалық шарттары мен мемлекеттік стандарттары;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өндірістік объектілерін коррозиядан қорғау жөніндегі заңнамалық актілер, нормативтік және әдістемелік материалдар, сондай-ақ халықаралық және салалық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Жоғары тұрған және басқа органдардың қаулылары, өкімдері, бұйрықтары, объектілерді жобалау, салу және пайдалану жөніндегі әдістемелік және нормативтік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4. Қорғаныс жабындары жүйелерін қолданудың озық отандық және шетелдік тәжірибесі;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Бетті дайындау және қорғаныс жабындарының жүйелерін салу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6. Қорғаныс жабыны жүйелерінің техникалық сипаттамалары;</w:t>
            </w:r>
          </w:p>
          <w:p>
            <w:pPr>
              <w:spacing w:after="20"/>
              <w:ind w:left="20"/>
              <w:jc w:val="both"/>
            </w:pPr>
            <w:r>
              <w:rPr>
                <w:rFonts w:ascii="Times New Roman"/>
                <w:b w:val="false"/>
                <w:i w:val="false"/>
                <w:color w:val="000000"/>
                <w:sz w:val="20"/>
              </w:rPr>
              <w:t>
7. Қорғаныс жабындары жүйесіне техникалық құжаттаманы ресімдеу ережесі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етпейді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0" w:id="1745"/>
          <w:p>
            <w:pPr>
              <w:spacing w:after="20"/>
              <w:ind w:left="20"/>
              <w:jc w:val="both"/>
            </w:pPr>
            <w:r>
              <w:rPr>
                <w:rFonts w:ascii="Times New Roman"/>
                <w:b w:val="false"/>
                <w:i w:val="false"/>
                <w:color w:val="000000"/>
                <w:sz w:val="20"/>
              </w:rPr>
              <w:t>
Қосымша еңбек функциясы 1:</w:t>
            </w:r>
          </w:p>
          <w:bookmarkEnd w:id="1745"/>
          <w:p>
            <w:pPr>
              <w:spacing w:after="20"/>
              <w:ind w:left="20"/>
              <w:jc w:val="both"/>
            </w:pPr>
            <w:r>
              <w:rPr>
                <w:rFonts w:ascii="Times New Roman"/>
                <w:b w:val="false"/>
                <w:i w:val="false"/>
                <w:color w:val="000000"/>
                <w:sz w:val="20"/>
              </w:rPr>
              <w:t>
Қорғаныс жабындары жүйелері бойынша мамандардың кәсіби біліктілік деңгейін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1" w:id="1746"/>
          <w:p>
            <w:pPr>
              <w:spacing w:after="20"/>
              <w:ind w:left="20"/>
              <w:jc w:val="both"/>
            </w:pPr>
            <w:r>
              <w:rPr>
                <w:rFonts w:ascii="Times New Roman"/>
                <w:b w:val="false"/>
                <w:i w:val="false"/>
                <w:color w:val="000000"/>
                <w:sz w:val="20"/>
              </w:rPr>
              <w:t>
Дағды 1:</w:t>
            </w:r>
          </w:p>
          <w:bookmarkEnd w:id="1746"/>
          <w:p>
            <w:pPr>
              <w:spacing w:after="20"/>
              <w:ind w:left="20"/>
              <w:jc w:val="both"/>
            </w:pPr>
            <w:r>
              <w:rPr>
                <w:rFonts w:ascii="Times New Roman"/>
                <w:b w:val="false"/>
                <w:i w:val="false"/>
                <w:color w:val="000000"/>
                <w:sz w:val="20"/>
              </w:rPr>
              <w:t>
Кандидаттарды біліктілікті бағалауды жүргізу қағидаларымен таныстыру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2" w:id="1747"/>
          <w:p>
            <w:pPr>
              <w:spacing w:after="20"/>
              <w:ind w:left="20"/>
              <w:jc w:val="both"/>
            </w:pPr>
            <w:r>
              <w:rPr>
                <w:rFonts w:ascii="Times New Roman"/>
                <w:b w:val="false"/>
                <w:i w:val="false"/>
                <w:color w:val="000000"/>
                <w:sz w:val="20"/>
              </w:rPr>
              <w:t>
Машықтар:</w:t>
            </w:r>
          </w:p>
          <w:bookmarkEnd w:id="1747"/>
          <w:p>
            <w:pPr>
              <w:spacing w:after="20"/>
              <w:ind w:left="20"/>
              <w:jc w:val="both"/>
            </w:pPr>
            <w:r>
              <w:rPr>
                <w:rFonts w:ascii="Times New Roman"/>
                <w:b w:val="false"/>
                <w:i w:val="false"/>
                <w:color w:val="000000"/>
                <w:sz w:val="20"/>
              </w:rPr>
              <w:t>
</w:t>
            </w:r>
            <w:r>
              <w:rPr>
                <w:rFonts w:ascii="Times New Roman"/>
                <w:b w:val="false"/>
                <w:i w:val="false"/>
                <w:color w:val="000000"/>
                <w:sz w:val="20"/>
              </w:rPr>
              <w:t>1. Біліктілікті бағалау қағидаттарын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Мәлімделген біліктілік деңгейіне сәйкес үміткерлердің теориялық білімі мен практикалық дағдыларын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Кәсіби біліктілік деңгейін растау үшін кандидаттардың теориялық білімі мен практикалық дағдыларын бағалау мақсатында емтихандық іс-шараларды өткізу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Апелляциялық іс-шаралар кезінде кандидаттардың емтихандық іс-шаралардың нәтижелеріне қайта тексеру жүргізу </w:t>
            </w:r>
          </w:p>
          <w:p>
            <w:pPr>
              <w:spacing w:after="20"/>
              <w:ind w:left="20"/>
              <w:jc w:val="both"/>
            </w:pPr>
            <w:r>
              <w:rPr>
                <w:rFonts w:ascii="Times New Roman"/>
                <w:b w:val="false"/>
                <w:i w:val="false"/>
                <w:color w:val="000000"/>
                <w:sz w:val="20"/>
              </w:rPr>
              <w:t>
5. Апелляциялық іс-шаралар кезінде кандидаттардың емтихандық іс-шарал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7" w:id="1748"/>
          <w:p>
            <w:pPr>
              <w:spacing w:after="20"/>
              <w:ind w:left="20"/>
              <w:jc w:val="both"/>
            </w:pPr>
            <w:r>
              <w:rPr>
                <w:rFonts w:ascii="Times New Roman"/>
                <w:b w:val="false"/>
                <w:i w:val="false"/>
                <w:color w:val="000000"/>
                <w:sz w:val="20"/>
              </w:rPr>
              <w:t>
Білімдер:</w:t>
            </w:r>
          </w:p>
          <w:bookmarkEnd w:id="1748"/>
          <w:p>
            <w:pPr>
              <w:spacing w:after="20"/>
              <w:ind w:left="20"/>
              <w:jc w:val="both"/>
            </w:pPr>
            <w:r>
              <w:rPr>
                <w:rFonts w:ascii="Times New Roman"/>
                <w:b w:val="false"/>
                <w:i w:val="false"/>
                <w:color w:val="000000"/>
                <w:sz w:val="20"/>
              </w:rPr>
              <w:t>
</w:t>
            </w: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1. Біліктілікті бағалауды жүргізу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қауіпті өндірістік объектілерін коррозиядан қорғау жөніндегі нормативтік құқықтық актілер, сондай-ақ халықаралық және салалық;</w:t>
            </w:r>
          </w:p>
          <w:p>
            <w:pPr>
              <w:spacing w:after="20"/>
              <w:ind w:left="20"/>
              <w:jc w:val="both"/>
            </w:pPr>
            <w:r>
              <w:rPr>
                <w:rFonts w:ascii="Times New Roman"/>
                <w:b w:val="false"/>
                <w:i w:val="false"/>
                <w:color w:val="000000"/>
                <w:sz w:val="20"/>
              </w:rPr>
              <w:t>
</w:t>
            </w:r>
            <w:r>
              <w:rPr>
                <w:rFonts w:ascii="Times New Roman"/>
                <w:b w:val="false"/>
                <w:i w:val="false"/>
                <w:color w:val="000000"/>
                <w:sz w:val="20"/>
              </w:rPr>
              <w:t>3. Біліктілік деңгейінің сәйкестігін растау үшін үміткерлерге қойылатын талаптар;</w:t>
            </w:r>
          </w:p>
          <w:p>
            <w:pPr>
              <w:spacing w:after="20"/>
              <w:ind w:left="20"/>
              <w:jc w:val="both"/>
            </w:pPr>
            <w:r>
              <w:rPr>
                <w:rFonts w:ascii="Times New Roman"/>
                <w:b w:val="false"/>
                <w:i w:val="false"/>
                <w:color w:val="000000"/>
                <w:sz w:val="20"/>
              </w:rPr>
              <w:t>
4. Үміткерлердің білімі мен дағдыларын бағалау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етпейді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2" w:id="1749"/>
          <w:p>
            <w:pPr>
              <w:spacing w:after="20"/>
              <w:ind w:left="20"/>
              <w:jc w:val="both"/>
            </w:pPr>
            <w:r>
              <w:rPr>
                <w:rFonts w:ascii="Times New Roman"/>
                <w:b w:val="false"/>
                <w:i w:val="false"/>
                <w:color w:val="000000"/>
                <w:sz w:val="20"/>
              </w:rPr>
              <w:t>
Жауапкершілік</w:t>
            </w:r>
          </w:p>
          <w:bookmarkEnd w:id="1749"/>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Зейінді шоғырландыру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Ақпаратты іздеу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Тіл тапқыштық</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ұйымшылдық</w:t>
            </w:r>
          </w:p>
          <w:p>
            <w:pPr>
              <w:spacing w:after="20"/>
              <w:ind w:left="20"/>
              <w:jc w:val="both"/>
            </w:pPr>
            <w:r>
              <w:rPr>
                <w:rFonts w:ascii="Times New Roman"/>
                <w:b w:val="false"/>
                <w:i w:val="false"/>
                <w:color w:val="000000"/>
                <w:sz w:val="20"/>
              </w:rPr>
              <w:t>
</w:t>
            </w:r>
            <w:r>
              <w:rPr>
                <w:rFonts w:ascii="Times New Roman"/>
                <w:b w:val="false"/>
                <w:i w:val="false"/>
                <w:color w:val="000000"/>
                <w:sz w:val="20"/>
              </w:rPr>
              <w:t>қорытынды жасау және ақпаратпен сауатты жұмыс жасау қабілеті</w:t>
            </w:r>
          </w:p>
          <w:p>
            <w:pPr>
              <w:spacing w:after="20"/>
              <w:ind w:left="20"/>
              <w:jc w:val="both"/>
            </w:pPr>
            <w:r>
              <w:rPr>
                <w:rFonts w:ascii="Times New Roman"/>
                <w:b w:val="false"/>
                <w:i w:val="false"/>
                <w:color w:val="000000"/>
                <w:sz w:val="20"/>
              </w:rPr>
              <w:t xml:space="preserve">
Жаңа технологиялар мен жаңа тәсілдерге үнемі үйреніп жүру.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21457:2011, Мұнай, мұнай-химия және газ өнеркәсібі. Мұнай және газ өндіру жүйелері үшін материал таңдау және коррозияны бақылау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Коррозияға қарсы күрес жөніндегі инженер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жабыны жүйелерінің инженер-жобалаушысы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"Коррозиямен күрес жөніндегі инженер" кәсіптің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2149-9-008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Коррозиямен күрес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БТБА немесе БА-мен байланыс жоқ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9" w:id="1750"/>
          <w:p>
            <w:pPr>
              <w:spacing w:after="20"/>
              <w:ind w:left="20"/>
              <w:jc w:val="both"/>
            </w:pPr>
            <w:r>
              <w:rPr>
                <w:rFonts w:ascii="Times New Roman"/>
                <w:b w:val="false"/>
                <w:i w:val="false"/>
                <w:color w:val="000000"/>
                <w:sz w:val="20"/>
              </w:rPr>
              <w:t>
Білім деңгейі:</w:t>
            </w:r>
          </w:p>
          <w:bookmarkEnd w:id="1750"/>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0" w:id="1751"/>
          <w:p>
            <w:pPr>
              <w:spacing w:after="20"/>
              <w:ind w:left="20"/>
              <w:jc w:val="both"/>
            </w:pPr>
            <w:r>
              <w:rPr>
                <w:rFonts w:ascii="Times New Roman"/>
                <w:b w:val="false"/>
                <w:i w:val="false"/>
                <w:color w:val="000000"/>
                <w:sz w:val="20"/>
              </w:rPr>
              <w:t>
Мамандық:</w:t>
            </w:r>
          </w:p>
          <w:bookmarkEnd w:id="1751"/>
          <w:p>
            <w:pPr>
              <w:spacing w:after="20"/>
              <w:ind w:left="20"/>
              <w:jc w:val="both"/>
            </w:pPr>
            <w:r>
              <w:rPr>
                <w:rFonts w:ascii="Times New Roman"/>
                <w:b w:val="false"/>
                <w:i w:val="false"/>
                <w:color w:val="000000"/>
                <w:sz w:val="20"/>
              </w:rPr>
              <w:t xml:space="preserve">
Физикалық және химиялық ғылымдар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1" w:id="1752"/>
          <w:p>
            <w:pPr>
              <w:spacing w:after="20"/>
              <w:ind w:left="20"/>
              <w:jc w:val="both"/>
            </w:pPr>
            <w:r>
              <w:rPr>
                <w:rFonts w:ascii="Times New Roman"/>
                <w:b w:val="false"/>
                <w:i w:val="false"/>
                <w:color w:val="000000"/>
                <w:sz w:val="20"/>
              </w:rPr>
              <w:t>
Біліктілік:</w:t>
            </w:r>
          </w:p>
          <w:bookmarkEnd w:id="175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салада кемінде 1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Мұнай-газ кешені жабдықтарының беттерін коррозиядан пассивті қорғау жөніндегі жұмыстарды ұйымдастыру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2" w:id="1753"/>
          <w:p>
            <w:pPr>
              <w:spacing w:after="20"/>
              <w:ind w:left="20"/>
              <w:jc w:val="both"/>
            </w:pPr>
            <w:r>
              <w:rPr>
                <w:rFonts w:ascii="Times New Roman"/>
                <w:b w:val="false"/>
                <w:i w:val="false"/>
                <w:color w:val="000000"/>
                <w:sz w:val="20"/>
              </w:rPr>
              <w:t>
1. Коррозиядан қорғау жөніндегі стратегиялар мен рәсімдерді әзірлеу</w:t>
            </w:r>
          </w:p>
          <w:bookmarkEnd w:id="1753"/>
          <w:p>
            <w:pPr>
              <w:spacing w:after="20"/>
              <w:ind w:left="20"/>
              <w:jc w:val="both"/>
            </w:pPr>
            <w:r>
              <w:rPr>
                <w:rFonts w:ascii="Times New Roman"/>
                <w:b w:val="false"/>
                <w:i w:val="false"/>
                <w:color w:val="000000"/>
                <w:sz w:val="20"/>
              </w:rPr>
              <w:t>
</w:t>
            </w:r>
            <w:r>
              <w:rPr>
                <w:rFonts w:ascii="Times New Roman"/>
                <w:b w:val="false"/>
                <w:i w:val="false"/>
                <w:color w:val="000000"/>
                <w:sz w:val="20"/>
              </w:rPr>
              <w:t>2. Коррозияға қарсы жүйелердің жұмысын қабылдау және бақылау</w:t>
            </w:r>
          </w:p>
          <w:p>
            <w:pPr>
              <w:spacing w:after="20"/>
              <w:ind w:left="20"/>
              <w:jc w:val="both"/>
            </w:pPr>
            <w:r>
              <w:rPr>
                <w:rFonts w:ascii="Times New Roman"/>
                <w:b w:val="false"/>
                <w:i w:val="false"/>
                <w:color w:val="000000"/>
                <w:sz w:val="20"/>
              </w:rPr>
              <w:t>
3. Коррозиядан қорғау жөніндегі техникалық және технологиялық құжаттаманы жүргізу және өзектендіру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Жабдықтар мен құбырлардың техникалық тұтастығын қамтамасыз ету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4" w:id="1754"/>
          <w:p>
            <w:pPr>
              <w:spacing w:after="20"/>
              <w:ind w:left="20"/>
              <w:jc w:val="both"/>
            </w:pPr>
            <w:r>
              <w:rPr>
                <w:rFonts w:ascii="Times New Roman"/>
                <w:b w:val="false"/>
                <w:i w:val="false"/>
                <w:color w:val="000000"/>
                <w:sz w:val="20"/>
              </w:rPr>
              <w:t>
Еңбек функциясы 1:</w:t>
            </w:r>
          </w:p>
          <w:bookmarkEnd w:id="1754"/>
          <w:p>
            <w:pPr>
              <w:spacing w:after="20"/>
              <w:ind w:left="20"/>
              <w:jc w:val="both"/>
            </w:pPr>
            <w:r>
              <w:rPr>
                <w:rFonts w:ascii="Times New Roman"/>
                <w:b w:val="false"/>
                <w:i w:val="false"/>
                <w:color w:val="000000"/>
                <w:sz w:val="20"/>
              </w:rPr>
              <w:t>
Коррозиядан қорғау жөніндегі стратегиялар мен рәсімдерді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5" w:id="1755"/>
          <w:p>
            <w:pPr>
              <w:spacing w:after="20"/>
              <w:ind w:left="20"/>
              <w:jc w:val="both"/>
            </w:pPr>
            <w:r>
              <w:rPr>
                <w:rFonts w:ascii="Times New Roman"/>
                <w:b w:val="false"/>
                <w:i w:val="false"/>
                <w:color w:val="000000"/>
                <w:sz w:val="20"/>
              </w:rPr>
              <w:t>
Дағды 1:</w:t>
            </w:r>
          </w:p>
          <w:bookmarkEnd w:id="1755"/>
          <w:p>
            <w:pPr>
              <w:spacing w:after="20"/>
              <w:ind w:left="20"/>
              <w:jc w:val="both"/>
            </w:pPr>
            <w:r>
              <w:rPr>
                <w:rFonts w:ascii="Times New Roman"/>
                <w:b w:val="false"/>
                <w:i w:val="false"/>
                <w:color w:val="000000"/>
                <w:sz w:val="20"/>
              </w:rPr>
              <w:t>
Коррозиядан қорғау құралдарын енгізу және пайдалану жөніндегі жұмыстарды жүргізу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6" w:id="1756"/>
          <w:p>
            <w:pPr>
              <w:spacing w:after="20"/>
              <w:ind w:left="20"/>
              <w:jc w:val="both"/>
            </w:pPr>
            <w:r>
              <w:rPr>
                <w:rFonts w:ascii="Times New Roman"/>
                <w:b w:val="false"/>
                <w:i w:val="false"/>
                <w:color w:val="000000"/>
                <w:sz w:val="20"/>
              </w:rPr>
              <w:t>
Машықтар:</w:t>
            </w:r>
          </w:p>
          <w:bookmarkEnd w:id="1756"/>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 коррозиядан қорғау және коррозияны бақылау бойынша ғылым мен техниканың озық жетістіктері туралы ақпаратты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Пайдалану, техникалық қызмет көрсету және инженерлік- техникалық қамтамасыз ету бойынша мамандар үшін коррозиядан қорғау мәселелері бойынша кеңестер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Тоттанудан қорғау жүйелері үшін пайдалануды уақытша тоқтату науқанын қоса алғанда, техникалық қызмет көрсету бойынша бағдарламалар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Мониторинг жүйесінің деректері негізінде коррозиядан қорғау тиімділігінің параметрлерін бағалау және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Жабдықтар мен құбырларды тексеру/техникалық қызмет көрсету процедуралары мен жұмыс көлемін құру</w:t>
            </w:r>
          </w:p>
          <w:p>
            <w:pPr>
              <w:spacing w:after="20"/>
              <w:ind w:left="20"/>
              <w:jc w:val="both"/>
            </w:pPr>
            <w:r>
              <w:rPr>
                <w:rFonts w:ascii="Times New Roman"/>
                <w:b w:val="false"/>
                <w:i w:val="false"/>
                <w:color w:val="000000"/>
                <w:sz w:val="20"/>
              </w:rPr>
              <w:t>
6. Коррозиядан қорғаудың түрлі әдістерін қолдану қажеттілігінің критерийлерін бағалауды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2" w:id="1757"/>
          <w:p>
            <w:pPr>
              <w:spacing w:after="20"/>
              <w:ind w:left="20"/>
              <w:jc w:val="both"/>
            </w:pPr>
            <w:r>
              <w:rPr>
                <w:rFonts w:ascii="Times New Roman"/>
                <w:b w:val="false"/>
                <w:i w:val="false"/>
                <w:color w:val="000000"/>
                <w:sz w:val="20"/>
              </w:rPr>
              <w:t>
Білімдер:</w:t>
            </w:r>
          </w:p>
          <w:bookmarkEnd w:id="1757"/>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Экологиялық кодексі, "Жер қойнауы және жер қойнауын пайдалану туралы" Қазақстан Республикасының Кодексі, "Азаматтық қорғау туралы" Қазақстан Республикасының Заңы, "Магистральдық құбыр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Кәсіпорынның өндірістік қызметі мен кәсіби қызметіне қатысты нормативтік-техникалық, ұйымдастырушылық-өкімдік құжаттар мен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Пайдаланылатын материалдар, олардың қасиеттері, бұзбайтын бақылау, жобалық нормативтер мен өндіріс процестері туралы деректер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4. Экономика, өндірісті ұйымдастыру, еңбек және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Негізгі технологиялық жабдықтың жұмыс шарттары мен режимі</w:t>
            </w:r>
          </w:p>
          <w:p>
            <w:pPr>
              <w:spacing w:after="20"/>
              <w:ind w:left="20"/>
              <w:jc w:val="both"/>
            </w:pPr>
            <w:r>
              <w:rPr>
                <w:rFonts w:ascii="Times New Roman"/>
                <w:b w:val="false"/>
                <w:i w:val="false"/>
                <w:color w:val="000000"/>
                <w:sz w:val="20"/>
              </w:rPr>
              <w:t>
</w:t>
            </w:r>
            <w:r>
              <w:rPr>
                <w:rFonts w:ascii="Times New Roman"/>
                <w:b w:val="false"/>
                <w:i w:val="false"/>
                <w:color w:val="000000"/>
                <w:sz w:val="20"/>
              </w:rPr>
              <w:t>6. Коррозиялық сынақтарды жүргізу әдістері</w:t>
            </w:r>
          </w:p>
          <w:p>
            <w:pPr>
              <w:spacing w:after="20"/>
              <w:ind w:left="20"/>
              <w:jc w:val="both"/>
            </w:pPr>
            <w:r>
              <w:rPr>
                <w:rFonts w:ascii="Times New Roman"/>
                <w:b w:val="false"/>
                <w:i w:val="false"/>
                <w:color w:val="000000"/>
                <w:sz w:val="20"/>
              </w:rPr>
              <w:t>
7. Ішкі еңбек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9" w:id="1758"/>
          <w:p>
            <w:pPr>
              <w:spacing w:after="20"/>
              <w:ind w:left="20"/>
              <w:jc w:val="both"/>
            </w:pPr>
            <w:r>
              <w:rPr>
                <w:rFonts w:ascii="Times New Roman"/>
                <w:b w:val="false"/>
                <w:i w:val="false"/>
                <w:color w:val="000000"/>
                <w:sz w:val="20"/>
              </w:rPr>
              <w:t>
Дағды 2:</w:t>
            </w:r>
          </w:p>
          <w:bookmarkEnd w:id="1758"/>
          <w:p>
            <w:pPr>
              <w:spacing w:after="20"/>
              <w:ind w:left="20"/>
              <w:jc w:val="both"/>
            </w:pPr>
            <w:r>
              <w:rPr>
                <w:rFonts w:ascii="Times New Roman"/>
                <w:b w:val="false"/>
                <w:i w:val="false"/>
                <w:color w:val="000000"/>
                <w:sz w:val="20"/>
              </w:rPr>
              <w:t>
Коррозиядан қорғау стратегиясын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0" w:id="1759"/>
          <w:p>
            <w:pPr>
              <w:spacing w:after="20"/>
              <w:ind w:left="20"/>
              <w:jc w:val="both"/>
            </w:pPr>
            <w:r>
              <w:rPr>
                <w:rFonts w:ascii="Times New Roman"/>
                <w:b w:val="false"/>
                <w:i w:val="false"/>
                <w:color w:val="000000"/>
                <w:sz w:val="20"/>
              </w:rPr>
              <w:t>
Машықтар:</w:t>
            </w:r>
          </w:p>
          <w:bookmarkEnd w:id="1759"/>
          <w:p>
            <w:pPr>
              <w:spacing w:after="20"/>
              <w:ind w:left="20"/>
              <w:jc w:val="both"/>
            </w:pPr>
            <w:r>
              <w:rPr>
                <w:rFonts w:ascii="Times New Roman"/>
                <w:b w:val="false"/>
                <w:i w:val="false"/>
                <w:color w:val="000000"/>
                <w:sz w:val="20"/>
              </w:rPr>
              <w:t>
</w:t>
            </w:r>
            <w:r>
              <w:rPr>
                <w:rFonts w:ascii="Times New Roman"/>
                <w:b w:val="false"/>
                <w:i w:val="false"/>
                <w:color w:val="000000"/>
                <w:sz w:val="20"/>
              </w:rPr>
              <w:t>1. Қолданыстағы және жаңадан енгізілетін жабдықтарды пайдаланудың оңтайлы шарттарын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процестердің қауіпті жай-күйіне талдау жүргізу және коррозия себебі бойынша авариялардың тәуекеліне сандық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Әртүрлі көздерден алынған коррозиядан қорғау жүйесінің жұмысы туралы деректерді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Коррозиядан қорғау бойынша қабылданған жалпы және қағидаттық жобалық шешімдерді түзетудің орындылығы туралы ұсыныстар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Коррозиядан қорғау құралдары мен жүйелерін пайдаланудың перспективалық кешенді бағдарламаларын құру</w:t>
            </w:r>
          </w:p>
          <w:p>
            <w:pPr>
              <w:spacing w:after="20"/>
              <w:ind w:left="20"/>
              <w:jc w:val="both"/>
            </w:pPr>
            <w:r>
              <w:rPr>
                <w:rFonts w:ascii="Times New Roman"/>
                <w:b w:val="false"/>
                <w:i w:val="false"/>
                <w:color w:val="000000"/>
                <w:sz w:val="20"/>
              </w:rPr>
              <w:t>
6. Коррозиядан қорғау жүйесінің параметрлерін анықтау үшін үстіңгі техникалық есептерді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6" w:id="1760"/>
          <w:p>
            <w:pPr>
              <w:spacing w:after="20"/>
              <w:ind w:left="20"/>
              <w:jc w:val="both"/>
            </w:pPr>
            <w:r>
              <w:rPr>
                <w:rFonts w:ascii="Times New Roman"/>
                <w:b w:val="false"/>
                <w:i w:val="false"/>
                <w:color w:val="000000"/>
                <w:sz w:val="20"/>
              </w:rPr>
              <w:t>
Білімдер:</w:t>
            </w:r>
          </w:p>
          <w:bookmarkEnd w:id="1760"/>
          <w:p>
            <w:pPr>
              <w:spacing w:after="20"/>
              <w:ind w:left="20"/>
              <w:jc w:val="both"/>
            </w:pPr>
            <w:r>
              <w:rPr>
                <w:rFonts w:ascii="Times New Roman"/>
                <w:b w:val="false"/>
                <w:i w:val="false"/>
                <w:color w:val="000000"/>
                <w:sz w:val="20"/>
              </w:rPr>
              <w:t>
</w:t>
            </w:r>
            <w:r>
              <w:rPr>
                <w:rFonts w:ascii="Times New Roman"/>
                <w:b w:val="false"/>
                <w:i w:val="false"/>
                <w:color w:val="000000"/>
                <w:sz w:val="20"/>
              </w:rPr>
              <w:t>1. Мұнай-газ кешені жабдықтарының ішкі беттерін коррозиядан қорғау және коррозия жылдамдығын бақылау үшін қолданылатын әдістер мен технологиялар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 Әзірленетін объектілерге қойылатын техникалық талаптар, оларды сертификаттау тәртібі</w:t>
            </w:r>
          </w:p>
          <w:p>
            <w:pPr>
              <w:spacing w:after="20"/>
              <w:ind w:left="20"/>
              <w:jc w:val="both"/>
            </w:pPr>
            <w:r>
              <w:rPr>
                <w:rFonts w:ascii="Times New Roman"/>
                <w:b w:val="false"/>
                <w:i w:val="false"/>
                <w:color w:val="000000"/>
                <w:sz w:val="20"/>
              </w:rPr>
              <w:t>
3. Мұнай-газ кешені жабдықтарының ішкі беттерін коррозиядан қорғау үшін қолданылатын жабдықтар мен материалдардың қасиеттері мен сипаттамалары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9" w:id="1761"/>
          <w:p>
            <w:pPr>
              <w:spacing w:after="20"/>
              <w:ind w:left="20"/>
              <w:jc w:val="both"/>
            </w:pPr>
            <w:r>
              <w:rPr>
                <w:rFonts w:ascii="Times New Roman"/>
                <w:b w:val="false"/>
                <w:i w:val="false"/>
                <w:color w:val="000000"/>
                <w:sz w:val="20"/>
              </w:rPr>
              <w:t>
Еңбек функциясы 2:</w:t>
            </w:r>
          </w:p>
          <w:bookmarkEnd w:id="1761"/>
          <w:p>
            <w:pPr>
              <w:spacing w:after="20"/>
              <w:ind w:left="20"/>
              <w:jc w:val="both"/>
            </w:pPr>
            <w:r>
              <w:rPr>
                <w:rFonts w:ascii="Times New Roman"/>
                <w:b w:val="false"/>
                <w:i w:val="false"/>
                <w:color w:val="000000"/>
                <w:sz w:val="20"/>
              </w:rPr>
              <w:t>
Коррозияға қарсы жүйелердің жұмысын қабылдау және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0" w:id="1762"/>
          <w:p>
            <w:pPr>
              <w:spacing w:after="20"/>
              <w:ind w:left="20"/>
              <w:jc w:val="both"/>
            </w:pPr>
            <w:r>
              <w:rPr>
                <w:rFonts w:ascii="Times New Roman"/>
                <w:b w:val="false"/>
                <w:i w:val="false"/>
                <w:color w:val="000000"/>
                <w:sz w:val="20"/>
              </w:rPr>
              <w:t>
Дағды 1:</w:t>
            </w:r>
          </w:p>
          <w:bookmarkEnd w:id="1762"/>
          <w:p>
            <w:pPr>
              <w:spacing w:after="20"/>
              <w:ind w:left="20"/>
              <w:jc w:val="both"/>
            </w:pPr>
            <w:r>
              <w:rPr>
                <w:rFonts w:ascii="Times New Roman"/>
                <w:b w:val="false"/>
                <w:i w:val="false"/>
                <w:color w:val="000000"/>
                <w:sz w:val="20"/>
              </w:rPr>
              <w:t>
Коррозия ингибиторларын (КИ) енгізу жұмысын қабылдау және бақылау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1" w:id="1763"/>
          <w:p>
            <w:pPr>
              <w:spacing w:after="20"/>
              <w:ind w:left="20"/>
              <w:jc w:val="both"/>
            </w:pPr>
            <w:r>
              <w:rPr>
                <w:rFonts w:ascii="Times New Roman"/>
                <w:b w:val="false"/>
                <w:i w:val="false"/>
                <w:color w:val="000000"/>
                <w:sz w:val="20"/>
              </w:rPr>
              <w:t>
Машықтар:</w:t>
            </w:r>
          </w:p>
          <w:bookmarkEnd w:id="1763"/>
          <w:p>
            <w:pPr>
              <w:spacing w:after="20"/>
              <w:ind w:left="20"/>
              <w:jc w:val="both"/>
            </w:pPr>
            <w:r>
              <w:rPr>
                <w:rFonts w:ascii="Times New Roman"/>
                <w:b w:val="false"/>
                <w:i w:val="false"/>
                <w:color w:val="000000"/>
                <w:sz w:val="20"/>
              </w:rPr>
              <w:t>
</w:t>
            </w:r>
            <w:r>
              <w:rPr>
                <w:rFonts w:ascii="Times New Roman"/>
                <w:b w:val="false"/>
                <w:i w:val="false"/>
                <w:color w:val="000000"/>
                <w:sz w:val="20"/>
              </w:rPr>
              <w:t>1. КИ жүйесін пайдалануға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КИ жүйесі жабдығын пайдаланудың технологиялық бұзылу себептерін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КИ жүйесі жабдықтарының жұмысқа қабілеттілігін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КИ жүйесі жабдығының функционалдығы мен жұмыс тиімділігін бағалау</w:t>
            </w:r>
          </w:p>
          <w:p>
            <w:pPr>
              <w:spacing w:after="20"/>
              <w:ind w:left="20"/>
              <w:jc w:val="both"/>
            </w:pPr>
            <w:r>
              <w:rPr>
                <w:rFonts w:ascii="Times New Roman"/>
                <w:b w:val="false"/>
                <w:i w:val="false"/>
                <w:color w:val="000000"/>
                <w:sz w:val="20"/>
              </w:rPr>
              <w:t>
5. Жұмысты жоспарлау, қызметкерлер арасында міндеттерді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6" w:id="1764"/>
          <w:p>
            <w:pPr>
              <w:spacing w:after="20"/>
              <w:ind w:left="20"/>
              <w:jc w:val="both"/>
            </w:pPr>
            <w:r>
              <w:rPr>
                <w:rFonts w:ascii="Times New Roman"/>
                <w:b w:val="false"/>
                <w:i w:val="false"/>
                <w:color w:val="000000"/>
                <w:sz w:val="20"/>
              </w:rPr>
              <w:t>
Білімдер:</w:t>
            </w:r>
          </w:p>
          <w:bookmarkEnd w:id="1764"/>
          <w:p>
            <w:pPr>
              <w:spacing w:after="20"/>
              <w:ind w:left="20"/>
              <w:jc w:val="both"/>
            </w:pPr>
            <w:r>
              <w:rPr>
                <w:rFonts w:ascii="Times New Roman"/>
                <w:b w:val="false"/>
                <w:i w:val="false"/>
                <w:color w:val="000000"/>
                <w:sz w:val="20"/>
              </w:rPr>
              <w:t>
</w:t>
            </w:r>
            <w:r>
              <w:rPr>
                <w:rFonts w:ascii="Times New Roman"/>
                <w:b w:val="false"/>
                <w:i w:val="false"/>
                <w:color w:val="000000"/>
                <w:sz w:val="20"/>
              </w:rPr>
              <w:t>1. КИ жүйесінің жабдығын іске қосу, тоқтату және қызмет көрсету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КИ жүйесі жабдығын техникалық тексеру, жөндеу және сынау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КИ қолданатын жабдықтың ішкі беттерін коррозиядан қорғау әдістері мен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Қолданатын КИ физикалық- химиялық сипаттамалары мен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Жабдықтар мен құбырларды жөндеу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6. Құбырлардың жай-күйін және әртүрлі технологиялардың мүмкіндіктерін диагностикалық бақылау әдістері және құбырларды тексеру кезінде оларды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Ішкі беттердің коррозиясынан қорғау жүйесінің техникалық құрылғысы</w:t>
            </w:r>
          </w:p>
          <w:p>
            <w:pPr>
              <w:spacing w:after="20"/>
              <w:ind w:left="20"/>
              <w:jc w:val="both"/>
            </w:pPr>
            <w:r>
              <w:rPr>
                <w:rFonts w:ascii="Times New Roman"/>
                <w:b w:val="false"/>
                <w:i w:val="false"/>
                <w:color w:val="000000"/>
                <w:sz w:val="20"/>
              </w:rPr>
              <w:t>
8. Жеке қорғану құралдарының түрлері, мақсаты және қолдану ережесі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4" w:id="1765"/>
          <w:p>
            <w:pPr>
              <w:spacing w:after="20"/>
              <w:ind w:left="20"/>
              <w:jc w:val="both"/>
            </w:pPr>
            <w:r>
              <w:rPr>
                <w:rFonts w:ascii="Times New Roman"/>
                <w:b w:val="false"/>
                <w:i w:val="false"/>
                <w:color w:val="000000"/>
                <w:sz w:val="20"/>
              </w:rPr>
              <w:t>
Дағды 2:</w:t>
            </w:r>
          </w:p>
          <w:bookmarkEnd w:id="1765"/>
          <w:p>
            <w:pPr>
              <w:spacing w:after="20"/>
              <w:ind w:left="20"/>
              <w:jc w:val="both"/>
            </w:pPr>
            <w:r>
              <w:rPr>
                <w:rFonts w:ascii="Times New Roman"/>
                <w:b w:val="false"/>
                <w:i w:val="false"/>
                <w:color w:val="000000"/>
                <w:sz w:val="20"/>
              </w:rPr>
              <w:t>
Қорғау жабындары жүйесінің (ҚЖЖ) жұмысын қабылдау және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5" w:id="1766"/>
          <w:p>
            <w:pPr>
              <w:spacing w:after="20"/>
              <w:ind w:left="20"/>
              <w:jc w:val="both"/>
            </w:pPr>
            <w:r>
              <w:rPr>
                <w:rFonts w:ascii="Times New Roman"/>
                <w:b w:val="false"/>
                <w:i w:val="false"/>
                <w:color w:val="000000"/>
                <w:sz w:val="20"/>
              </w:rPr>
              <w:t>
Машықтар:</w:t>
            </w:r>
          </w:p>
          <w:bookmarkEnd w:id="1766"/>
          <w:p>
            <w:pPr>
              <w:spacing w:after="20"/>
              <w:ind w:left="20"/>
              <w:jc w:val="both"/>
            </w:pPr>
            <w:r>
              <w:rPr>
                <w:rFonts w:ascii="Times New Roman"/>
                <w:b w:val="false"/>
                <w:i w:val="false"/>
                <w:color w:val="000000"/>
                <w:sz w:val="20"/>
              </w:rPr>
              <w:t>
</w:t>
            </w:r>
            <w:r>
              <w:rPr>
                <w:rFonts w:ascii="Times New Roman"/>
                <w:b w:val="false"/>
                <w:i w:val="false"/>
                <w:color w:val="000000"/>
                <w:sz w:val="20"/>
              </w:rPr>
              <w:t>1. Беттерді дайындау және ҚЖЖ жағу бойынша орындалатын жұмыстардың сапа көрсеткіштерінің өзгеру себептерін жедел анықтау және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2. Пайдалану процесінде ҚЖЖ сапа көрсеткіштерінің төмендеу себептерін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ҚЖЖ пайдалануға қабылдау</w:t>
            </w:r>
          </w:p>
          <w:p>
            <w:pPr>
              <w:spacing w:after="20"/>
              <w:ind w:left="20"/>
              <w:jc w:val="both"/>
            </w:pPr>
            <w:r>
              <w:rPr>
                <w:rFonts w:ascii="Times New Roman"/>
                <w:b w:val="false"/>
                <w:i w:val="false"/>
                <w:color w:val="000000"/>
                <w:sz w:val="20"/>
              </w:rPr>
              <w:t>
4. Пайдалану процесінде ҚЖЖ функционалдығы мен тиімділігін кешенді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9" w:id="1767"/>
          <w:p>
            <w:pPr>
              <w:spacing w:after="20"/>
              <w:ind w:left="20"/>
              <w:jc w:val="both"/>
            </w:pPr>
            <w:r>
              <w:rPr>
                <w:rFonts w:ascii="Times New Roman"/>
                <w:b w:val="false"/>
                <w:i w:val="false"/>
                <w:color w:val="000000"/>
                <w:sz w:val="20"/>
              </w:rPr>
              <w:t>
Білімдер:</w:t>
            </w:r>
          </w:p>
          <w:bookmarkEnd w:id="1767"/>
          <w:p>
            <w:pPr>
              <w:spacing w:after="20"/>
              <w:ind w:left="20"/>
              <w:jc w:val="both"/>
            </w:pPr>
            <w:r>
              <w:rPr>
                <w:rFonts w:ascii="Times New Roman"/>
                <w:b w:val="false"/>
                <w:i w:val="false"/>
                <w:color w:val="000000"/>
                <w:sz w:val="20"/>
              </w:rPr>
              <w:t>
</w:t>
            </w:r>
            <w:r>
              <w:rPr>
                <w:rFonts w:ascii="Times New Roman"/>
                <w:b w:val="false"/>
                <w:i w:val="false"/>
                <w:color w:val="000000"/>
                <w:sz w:val="20"/>
              </w:rPr>
              <w:t>1. Беттерді дайындауға және ҚЖЖ жағуға жұмыс өндірісінің технологиясы, техникалық сипаттамалар және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ҚЖЖ ақауларының түрлері, оларды анықтау және жою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ҚЖЖ жөндеу әдістері мен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Беттерді коррозиядан қорғау жүйесінің техникалық құрылғылары</w:t>
            </w:r>
          </w:p>
          <w:p>
            <w:pPr>
              <w:spacing w:after="20"/>
              <w:ind w:left="20"/>
              <w:jc w:val="both"/>
            </w:pPr>
            <w:r>
              <w:rPr>
                <w:rFonts w:ascii="Times New Roman"/>
                <w:b w:val="false"/>
                <w:i w:val="false"/>
                <w:color w:val="000000"/>
                <w:sz w:val="20"/>
              </w:rPr>
              <w:t>
5. Коррозияның пайда болу механизмдері, оны төмендету шаралары мен әдістері, материалдардың қасиеттері, қорғаныс жабыны мен бояу қабатын жөндеу, жарықтардың пайда болу механизмі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4" w:id="1768"/>
          <w:p>
            <w:pPr>
              <w:spacing w:after="20"/>
              <w:ind w:left="20"/>
              <w:jc w:val="both"/>
            </w:pPr>
            <w:r>
              <w:rPr>
                <w:rFonts w:ascii="Times New Roman"/>
                <w:b w:val="false"/>
                <w:i w:val="false"/>
                <w:color w:val="000000"/>
                <w:sz w:val="20"/>
              </w:rPr>
              <w:t>
Еңбек функциясы 3:</w:t>
            </w:r>
          </w:p>
          <w:bookmarkEnd w:id="1768"/>
          <w:p>
            <w:pPr>
              <w:spacing w:after="20"/>
              <w:ind w:left="20"/>
              <w:jc w:val="both"/>
            </w:pPr>
            <w:r>
              <w:rPr>
                <w:rFonts w:ascii="Times New Roman"/>
                <w:b w:val="false"/>
                <w:i w:val="false"/>
                <w:color w:val="000000"/>
                <w:sz w:val="20"/>
              </w:rPr>
              <w:t>
Коррозиядан қорғау жөніндегі техникалық және технологиялық құжаттаманы жүргізу және өзектендіру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5" w:id="1769"/>
          <w:p>
            <w:pPr>
              <w:spacing w:after="20"/>
              <w:ind w:left="20"/>
              <w:jc w:val="both"/>
            </w:pPr>
            <w:r>
              <w:rPr>
                <w:rFonts w:ascii="Times New Roman"/>
                <w:b w:val="false"/>
                <w:i w:val="false"/>
                <w:color w:val="000000"/>
                <w:sz w:val="20"/>
              </w:rPr>
              <w:t>
Дағды 1:</w:t>
            </w:r>
          </w:p>
          <w:bookmarkEnd w:id="1769"/>
          <w:p>
            <w:pPr>
              <w:spacing w:after="20"/>
              <w:ind w:left="20"/>
              <w:jc w:val="both"/>
            </w:pPr>
            <w:r>
              <w:rPr>
                <w:rFonts w:ascii="Times New Roman"/>
                <w:b w:val="false"/>
                <w:i w:val="false"/>
                <w:color w:val="000000"/>
                <w:sz w:val="20"/>
              </w:rPr>
              <w:t>
Коррозиядан қорғау бойынша құжаттаманы жүргізу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6" w:id="1770"/>
          <w:p>
            <w:pPr>
              <w:spacing w:after="20"/>
              <w:ind w:left="20"/>
              <w:jc w:val="both"/>
            </w:pPr>
            <w:r>
              <w:rPr>
                <w:rFonts w:ascii="Times New Roman"/>
                <w:b w:val="false"/>
                <w:i w:val="false"/>
                <w:color w:val="000000"/>
                <w:sz w:val="20"/>
              </w:rPr>
              <w:t>
Машықтар:</w:t>
            </w:r>
          </w:p>
          <w:bookmarkEnd w:id="1770"/>
          <w:p>
            <w:pPr>
              <w:spacing w:after="20"/>
              <w:ind w:left="20"/>
              <w:jc w:val="both"/>
            </w:pPr>
            <w:r>
              <w:rPr>
                <w:rFonts w:ascii="Times New Roman"/>
                <w:b w:val="false"/>
                <w:i w:val="false"/>
                <w:color w:val="000000"/>
                <w:sz w:val="20"/>
              </w:rPr>
              <w:t>
</w:t>
            </w:r>
            <w:r>
              <w:rPr>
                <w:rFonts w:ascii="Times New Roman"/>
                <w:b w:val="false"/>
                <w:i w:val="false"/>
                <w:color w:val="000000"/>
                <w:sz w:val="20"/>
              </w:rPr>
              <w:t>1. Сынау және өлшеу жүргізу нәтижелері бойынша КИ және ҚЖЖ жүйелерін пайдалану мүмкіндігі туралы қорытындыны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Объектілер үшін сенімділігін арттыру бойынша жобаларды, қажет болған жағдайда объектінің техникалық тұтастығын арттыру үшін конструкцияны жаңғырту бойынша ұсыныстарды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Жұмысты сапаны басқару жүйесінің ережелеріне сәйкес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Жұмыста пайдаланылатын нормативтік-техникалық құжаттама базасын өзектендіру</w:t>
            </w:r>
          </w:p>
          <w:p>
            <w:pPr>
              <w:spacing w:after="20"/>
              <w:ind w:left="20"/>
              <w:jc w:val="both"/>
            </w:pPr>
            <w:r>
              <w:rPr>
                <w:rFonts w:ascii="Times New Roman"/>
                <w:b w:val="false"/>
                <w:i w:val="false"/>
                <w:color w:val="000000"/>
                <w:sz w:val="20"/>
              </w:rPr>
              <w:t>
5. Орындалған жұмыс бойынша есепті және уақтылы есептілікті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1" w:id="1771"/>
          <w:p>
            <w:pPr>
              <w:spacing w:after="20"/>
              <w:ind w:left="20"/>
              <w:jc w:val="both"/>
            </w:pPr>
            <w:r>
              <w:rPr>
                <w:rFonts w:ascii="Times New Roman"/>
                <w:b w:val="false"/>
                <w:i w:val="false"/>
                <w:color w:val="000000"/>
                <w:sz w:val="20"/>
              </w:rPr>
              <w:t>
Білімдер:</w:t>
            </w:r>
          </w:p>
          <w:bookmarkEnd w:id="1771"/>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 техникалық тексеру, жөндеу және сынау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Жабдықтар мен құбырларды іске қосу, тоқтату және қызмет көрсету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Сапаны басқару жүйесінің ережелері</w:t>
            </w:r>
          </w:p>
          <w:p>
            <w:pPr>
              <w:spacing w:after="20"/>
              <w:ind w:left="20"/>
              <w:jc w:val="both"/>
            </w:pPr>
            <w:r>
              <w:rPr>
                <w:rFonts w:ascii="Times New Roman"/>
                <w:b w:val="false"/>
                <w:i w:val="false"/>
                <w:color w:val="000000"/>
                <w:sz w:val="20"/>
              </w:rPr>
              <w:t>
4. Нормативтік-техникалық құжаттарды пайдалану тәртібі және өзектендіру көздері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5" w:id="1772"/>
          <w:p>
            <w:pPr>
              <w:spacing w:after="20"/>
              <w:ind w:left="20"/>
              <w:jc w:val="both"/>
            </w:pPr>
            <w:r>
              <w:rPr>
                <w:rFonts w:ascii="Times New Roman"/>
                <w:b w:val="false"/>
                <w:i w:val="false"/>
                <w:color w:val="000000"/>
                <w:sz w:val="20"/>
              </w:rPr>
              <w:t>
Дағды 2:</w:t>
            </w:r>
          </w:p>
          <w:bookmarkEnd w:id="1772"/>
          <w:p>
            <w:pPr>
              <w:spacing w:after="20"/>
              <w:ind w:left="20"/>
              <w:jc w:val="both"/>
            </w:pPr>
            <w:r>
              <w:rPr>
                <w:rFonts w:ascii="Times New Roman"/>
                <w:b w:val="false"/>
                <w:i w:val="false"/>
                <w:color w:val="000000"/>
                <w:sz w:val="20"/>
              </w:rPr>
              <w:t>
Коррозиядан қорғау бойынша құжаттаманы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6" w:id="1773"/>
          <w:p>
            <w:pPr>
              <w:spacing w:after="20"/>
              <w:ind w:left="20"/>
              <w:jc w:val="both"/>
            </w:pPr>
            <w:r>
              <w:rPr>
                <w:rFonts w:ascii="Times New Roman"/>
                <w:b w:val="false"/>
                <w:i w:val="false"/>
                <w:color w:val="000000"/>
                <w:sz w:val="20"/>
              </w:rPr>
              <w:t>
Машықтар:</w:t>
            </w:r>
          </w:p>
          <w:bookmarkEnd w:id="1773"/>
          <w:p>
            <w:pPr>
              <w:spacing w:after="20"/>
              <w:ind w:left="20"/>
              <w:jc w:val="both"/>
            </w:pPr>
            <w:r>
              <w:rPr>
                <w:rFonts w:ascii="Times New Roman"/>
                <w:b w:val="false"/>
                <w:i w:val="false"/>
                <w:color w:val="000000"/>
                <w:sz w:val="20"/>
              </w:rPr>
              <w:t>
</w:t>
            </w:r>
            <w:r>
              <w:rPr>
                <w:rFonts w:ascii="Times New Roman"/>
                <w:b w:val="false"/>
                <w:i w:val="false"/>
                <w:color w:val="000000"/>
                <w:sz w:val="20"/>
              </w:rPr>
              <w:t>1. КИ және ҚЖЖ жүйелерін өлшеу және сынау бойынша құжаттаманы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ИК және ҚЖЖ жүйелеріне жоспарлы техникалық қызмет көрсету және жөндеу бойынша құжаттаманы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Мемлекеттік және салалық стандарттар негізінде коррозиядан қорғау жөніндегі нормативтік- техникалық және әдістемелік құжаттаманы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КИ және ҚЖЖ жүйелері жабдықтарының функционалдығы мен жұмыс тиімділігін бағалау</w:t>
            </w:r>
          </w:p>
          <w:p>
            <w:pPr>
              <w:spacing w:after="20"/>
              <w:ind w:left="20"/>
              <w:jc w:val="both"/>
            </w:pPr>
            <w:r>
              <w:rPr>
                <w:rFonts w:ascii="Times New Roman"/>
                <w:b w:val="false"/>
                <w:i w:val="false"/>
                <w:color w:val="000000"/>
                <w:sz w:val="20"/>
              </w:rPr>
              <w:t>
5. Жобалық, конструкторлық және техникалық құжаттаманы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1" w:id="1774"/>
          <w:p>
            <w:pPr>
              <w:spacing w:after="20"/>
              <w:ind w:left="20"/>
              <w:jc w:val="both"/>
            </w:pPr>
            <w:r>
              <w:rPr>
                <w:rFonts w:ascii="Times New Roman"/>
                <w:b w:val="false"/>
                <w:i w:val="false"/>
                <w:color w:val="000000"/>
                <w:sz w:val="20"/>
              </w:rPr>
              <w:t>
Білімдер:</w:t>
            </w:r>
          </w:p>
          <w:bookmarkEnd w:id="1774"/>
          <w:p>
            <w:pPr>
              <w:spacing w:after="20"/>
              <w:ind w:left="20"/>
              <w:jc w:val="both"/>
            </w:pPr>
            <w:r>
              <w:rPr>
                <w:rFonts w:ascii="Times New Roman"/>
                <w:b w:val="false"/>
                <w:i w:val="false"/>
                <w:color w:val="000000"/>
                <w:sz w:val="20"/>
              </w:rPr>
              <w:t>
</w:t>
            </w:r>
            <w:r>
              <w:rPr>
                <w:rFonts w:ascii="Times New Roman"/>
                <w:b w:val="false"/>
                <w:i w:val="false"/>
                <w:color w:val="000000"/>
                <w:sz w:val="20"/>
              </w:rPr>
              <w:t>1. КИ және ҚЖЖ жабдықтарын техникалық тексеру, қызмет көрсету, жөндеу және сынау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КИ және ҚЖЖ жабдығын іске қосу, тоқтату және қызмет көрсету тәртібі</w:t>
            </w:r>
          </w:p>
          <w:p>
            <w:pPr>
              <w:spacing w:after="20"/>
              <w:ind w:left="20"/>
              <w:jc w:val="both"/>
            </w:pPr>
            <w:r>
              <w:rPr>
                <w:rFonts w:ascii="Times New Roman"/>
                <w:b w:val="false"/>
                <w:i w:val="false"/>
                <w:color w:val="000000"/>
                <w:sz w:val="20"/>
              </w:rPr>
              <w:t>
3. Нормативтік-техникалық құжаттаманы әзірлеуге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4" w:id="1775"/>
          <w:p>
            <w:pPr>
              <w:spacing w:after="20"/>
              <w:ind w:left="20"/>
              <w:jc w:val="both"/>
            </w:pPr>
            <w:r>
              <w:rPr>
                <w:rFonts w:ascii="Times New Roman"/>
                <w:b w:val="false"/>
                <w:i w:val="false"/>
                <w:color w:val="000000"/>
                <w:sz w:val="20"/>
              </w:rPr>
              <w:t>
Қосымша еңбек функциясы 1:</w:t>
            </w:r>
          </w:p>
          <w:bookmarkEnd w:id="1775"/>
          <w:p>
            <w:pPr>
              <w:spacing w:after="20"/>
              <w:ind w:left="20"/>
              <w:jc w:val="both"/>
            </w:pPr>
            <w:r>
              <w:rPr>
                <w:rFonts w:ascii="Times New Roman"/>
                <w:b w:val="false"/>
                <w:i w:val="false"/>
                <w:color w:val="000000"/>
                <w:sz w:val="20"/>
              </w:rPr>
              <w:t>
Жабдықтар мен құбырлардың техникалық тұтастығын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5" w:id="1776"/>
          <w:p>
            <w:pPr>
              <w:spacing w:after="20"/>
              <w:ind w:left="20"/>
              <w:jc w:val="both"/>
            </w:pPr>
            <w:r>
              <w:rPr>
                <w:rFonts w:ascii="Times New Roman"/>
                <w:b w:val="false"/>
                <w:i w:val="false"/>
                <w:color w:val="000000"/>
                <w:sz w:val="20"/>
              </w:rPr>
              <w:t>
Дағды 1:</w:t>
            </w:r>
          </w:p>
          <w:bookmarkEnd w:id="1776"/>
          <w:p>
            <w:pPr>
              <w:spacing w:after="20"/>
              <w:ind w:left="20"/>
              <w:jc w:val="both"/>
            </w:pPr>
            <w:r>
              <w:rPr>
                <w:rFonts w:ascii="Times New Roman"/>
                <w:b w:val="false"/>
                <w:i w:val="false"/>
                <w:color w:val="000000"/>
                <w:sz w:val="20"/>
              </w:rPr>
              <w:t>
Жабдықтар мен құбырлардың тұтастығын қамтамасыз ету бойынша мониторинг жүргізу және іс- шараларды ұйымдастыру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6" w:id="1777"/>
          <w:p>
            <w:pPr>
              <w:spacing w:after="20"/>
              <w:ind w:left="20"/>
              <w:jc w:val="both"/>
            </w:pPr>
            <w:r>
              <w:rPr>
                <w:rFonts w:ascii="Times New Roman"/>
                <w:b w:val="false"/>
                <w:i w:val="false"/>
                <w:color w:val="000000"/>
                <w:sz w:val="20"/>
              </w:rPr>
              <w:t>
Машықтар:</w:t>
            </w:r>
          </w:p>
          <w:bookmarkEnd w:id="1777"/>
          <w:p>
            <w:pPr>
              <w:spacing w:after="20"/>
              <w:ind w:left="20"/>
              <w:jc w:val="both"/>
            </w:pPr>
            <w:r>
              <w:rPr>
                <w:rFonts w:ascii="Times New Roman"/>
                <w:b w:val="false"/>
                <w:i w:val="false"/>
                <w:color w:val="000000"/>
                <w:sz w:val="20"/>
              </w:rPr>
              <w:t>
</w:t>
            </w:r>
            <w:r>
              <w:rPr>
                <w:rFonts w:ascii="Times New Roman"/>
                <w:b w:val="false"/>
                <w:i w:val="false"/>
                <w:color w:val="000000"/>
                <w:sz w:val="20"/>
              </w:rPr>
              <w:t>1. Коррозия мониторингі және жабдықтың жай-күйі туралы графиктер, есепке алу жазбалары, деректер мен ақпараттар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Жерүсті және теңіз құбырларының тұтастығын қолдау, тексеру туралы деректерді сақтау мәселелері бойынша консультациялар жүргізу және осы деректерге барлық мүдделі қызметкерлерге рұқсат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Мамандандырылған бағдарламалық өнімдермен жұмыс істеу</w:t>
            </w:r>
          </w:p>
          <w:p>
            <w:pPr>
              <w:spacing w:after="20"/>
              <w:ind w:left="20"/>
              <w:jc w:val="both"/>
            </w:pPr>
            <w:r>
              <w:rPr>
                <w:rFonts w:ascii="Times New Roman"/>
                <w:b w:val="false"/>
                <w:i w:val="false"/>
                <w:color w:val="000000"/>
                <w:sz w:val="20"/>
              </w:rPr>
              <w:t>
4. Жабдықтар мен құбырлардың техникалық тұтастығы жүйелерінің тиімділігін арттыру жөніндегі іс- шараларды әзірлеу және оларды іске асыруға басшылық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0" w:id="1778"/>
          <w:p>
            <w:pPr>
              <w:spacing w:after="20"/>
              <w:ind w:left="20"/>
              <w:jc w:val="both"/>
            </w:pPr>
            <w:r>
              <w:rPr>
                <w:rFonts w:ascii="Times New Roman"/>
                <w:b w:val="false"/>
                <w:i w:val="false"/>
                <w:color w:val="000000"/>
                <w:sz w:val="20"/>
              </w:rPr>
              <w:t>
Білімдер:</w:t>
            </w:r>
          </w:p>
          <w:bookmarkEnd w:id="1778"/>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Жабдықтар мен құбырлардың жай-күйін және әртүрлі технологиялардың мүмкіндіктерін диагностикалық бақылау әдістері және оларды тексеру кезінде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Жабдықтар мен құбыржолдардың тұтастығын тексеру жүйелерінің техникалық сипаттамалары</w:t>
            </w:r>
          </w:p>
          <w:p>
            <w:pPr>
              <w:spacing w:after="20"/>
              <w:ind w:left="20"/>
              <w:jc w:val="both"/>
            </w:pPr>
            <w:r>
              <w:rPr>
                <w:rFonts w:ascii="Times New Roman"/>
                <w:b w:val="false"/>
                <w:i w:val="false"/>
                <w:color w:val="000000"/>
                <w:sz w:val="20"/>
              </w:rPr>
              <w:t>
3. Техника мен технологияның техникалық деңгейін талдау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3" w:id="1779"/>
          <w:p>
            <w:pPr>
              <w:spacing w:after="20"/>
              <w:ind w:left="20"/>
              <w:jc w:val="both"/>
            </w:pPr>
            <w:r>
              <w:rPr>
                <w:rFonts w:ascii="Times New Roman"/>
                <w:b w:val="false"/>
                <w:i w:val="false"/>
                <w:color w:val="000000"/>
                <w:sz w:val="20"/>
              </w:rPr>
              <w:t>
Дағды 2:</w:t>
            </w:r>
          </w:p>
          <w:bookmarkEnd w:id="1779"/>
          <w:p>
            <w:pPr>
              <w:spacing w:after="20"/>
              <w:ind w:left="20"/>
              <w:jc w:val="both"/>
            </w:pPr>
            <w:r>
              <w:rPr>
                <w:rFonts w:ascii="Times New Roman"/>
                <w:b w:val="false"/>
                <w:i w:val="false"/>
                <w:color w:val="000000"/>
                <w:sz w:val="20"/>
              </w:rPr>
              <w:t>
Жабдықтар мен құбырлардың техникалық тұтастығы жүйелерін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4" w:id="1780"/>
          <w:p>
            <w:pPr>
              <w:spacing w:after="20"/>
              <w:ind w:left="20"/>
              <w:jc w:val="both"/>
            </w:pPr>
            <w:r>
              <w:rPr>
                <w:rFonts w:ascii="Times New Roman"/>
                <w:b w:val="false"/>
                <w:i w:val="false"/>
                <w:color w:val="000000"/>
                <w:sz w:val="20"/>
              </w:rPr>
              <w:t>
Машықтар:</w:t>
            </w:r>
          </w:p>
          <w:bookmarkEnd w:id="1780"/>
          <w:p>
            <w:pPr>
              <w:spacing w:after="20"/>
              <w:ind w:left="20"/>
              <w:jc w:val="both"/>
            </w:pPr>
            <w:r>
              <w:rPr>
                <w:rFonts w:ascii="Times New Roman"/>
                <w:b w:val="false"/>
                <w:i w:val="false"/>
                <w:color w:val="000000"/>
                <w:sz w:val="20"/>
              </w:rPr>
              <w:t>
</w:t>
            </w:r>
            <w:r>
              <w:rPr>
                <w:rFonts w:ascii="Times New Roman"/>
                <w:b w:val="false"/>
                <w:i w:val="false"/>
                <w:color w:val="000000"/>
                <w:sz w:val="20"/>
              </w:rPr>
              <w:t>1. Енгізілуі жабдықтар мен құбырлардың техникалық тұтастығын бірте-бірте (және мүмкіндігіне қарай кезең-кезеңмен) арттыра алатын коррозиядан қорғау жүйелері мен әдістерін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Жабдықтар мен құбырлардың жай-күйін диагностикалық бақылау нәтижелерін талдау</w:t>
            </w:r>
          </w:p>
          <w:p>
            <w:pPr>
              <w:spacing w:after="20"/>
              <w:ind w:left="20"/>
              <w:jc w:val="both"/>
            </w:pPr>
            <w:r>
              <w:rPr>
                <w:rFonts w:ascii="Times New Roman"/>
                <w:b w:val="false"/>
                <w:i w:val="false"/>
                <w:color w:val="000000"/>
                <w:sz w:val="20"/>
              </w:rPr>
              <w:t>
3. Жабдықтар мен құбыржолдар тұтастығының мониторингі жүйесі жұмысының тиімділігін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7" w:id="1781"/>
          <w:p>
            <w:pPr>
              <w:spacing w:after="20"/>
              <w:ind w:left="20"/>
              <w:jc w:val="both"/>
            </w:pPr>
            <w:r>
              <w:rPr>
                <w:rFonts w:ascii="Times New Roman"/>
                <w:b w:val="false"/>
                <w:i w:val="false"/>
                <w:color w:val="000000"/>
                <w:sz w:val="20"/>
              </w:rPr>
              <w:t>
Білімдер:</w:t>
            </w:r>
          </w:p>
          <w:bookmarkEnd w:id="1781"/>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Жабдықтар мен құбырлардың тұтастығын анықтаудың қазіргі заманғы әдістері</w:t>
            </w:r>
          </w:p>
          <w:p>
            <w:pPr>
              <w:spacing w:after="20"/>
              <w:ind w:left="20"/>
              <w:jc w:val="both"/>
            </w:pPr>
            <w:r>
              <w:rPr>
                <w:rFonts w:ascii="Times New Roman"/>
                <w:b w:val="false"/>
                <w:i w:val="false"/>
                <w:color w:val="000000"/>
                <w:sz w:val="20"/>
              </w:rPr>
              <w:t>
2. Коррозиялық зерттеулер мен қорғаудың отандық және шетелдік тәжірибесі, жабдықтар мен құбырлар тұтастығы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9" w:id="1782"/>
          <w:p>
            <w:pPr>
              <w:spacing w:after="20"/>
              <w:ind w:left="20"/>
              <w:jc w:val="both"/>
            </w:pPr>
            <w:r>
              <w:rPr>
                <w:rFonts w:ascii="Times New Roman"/>
                <w:b w:val="false"/>
                <w:i w:val="false"/>
                <w:color w:val="000000"/>
                <w:sz w:val="20"/>
              </w:rPr>
              <w:t>
Дербестік және жауапкершілік</w:t>
            </w:r>
          </w:p>
          <w:bookmarkEnd w:id="1782"/>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Компьютерлік сауаттылық</w:t>
            </w:r>
          </w:p>
          <w:p>
            <w:pPr>
              <w:spacing w:after="20"/>
              <w:ind w:left="20"/>
              <w:jc w:val="both"/>
            </w:pPr>
            <w:r>
              <w:rPr>
                <w:rFonts w:ascii="Times New Roman"/>
                <w:b w:val="false"/>
                <w:i w:val="false"/>
                <w:color w:val="000000"/>
                <w:sz w:val="20"/>
              </w:rPr>
              <w:t>
Көшбасшылық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ИСО 21457:2011 "Промышленность нефтяная, нефтехимическая и газовая. Выбор материалов и коррозионный контроль для нефтяных и газовых производственных систем"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жабыны жүйелерінің инженер-жобалаушысы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"Қорғаныс жабыны жүйелерінің инженер-жобалаушысы" кәсіптің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жабыны жүйелерінің инженер-жобалаушысы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БТБА немесе БА-мен байланыс жоқ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4" w:id="1783"/>
          <w:p>
            <w:pPr>
              <w:spacing w:after="20"/>
              <w:ind w:left="20"/>
              <w:jc w:val="both"/>
            </w:pPr>
            <w:r>
              <w:rPr>
                <w:rFonts w:ascii="Times New Roman"/>
                <w:b w:val="false"/>
                <w:i w:val="false"/>
                <w:color w:val="000000"/>
                <w:sz w:val="20"/>
              </w:rPr>
              <w:t>
Білім деңгейі:</w:t>
            </w:r>
          </w:p>
          <w:bookmarkEnd w:id="1783"/>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5" w:id="1784"/>
          <w:p>
            <w:pPr>
              <w:spacing w:after="20"/>
              <w:ind w:left="20"/>
              <w:jc w:val="both"/>
            </w:pPr>
            <w:r>
              <w:rPr>
                <w:rFonts w:ascii="Times New Roman"/>
                <w:b w:val="false"/>
                <w:i w:val="false"/>
                <w:color w:val="000000"/>
                <w:sz w:val="20"/>
              </w:rPr>
              <w:t>
Мамандық:</w:t>
            </w:r>
          </w:p>
          <w:bookmarkEnd w:id="1784"/>
          <w:p>
            <w:pPr>
              <w:spacing w:after="20"/>
              <w:ind w:left="20"/>
              <w:jc w:val="both"/>
            </w:pPr>
            <w:r>
              <w:rPr>
                <w:rFonts w:ascii="Times New Roman"/>
                <w:b w:val="false"/>
                <w:i w:val="false"/>
                <w:color w:val="000000"/>
                <w:sz w:val="20"/>
              </w:rPr>
              <w:t xml:space="preserve">
Сәулет және құрылыс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6" w:id="1785"/>
          <w:p>
            <w:pPr>
              <w:spacing w:after="20"/>
              <w:ind w:left="20"/>
              <w:jc w:val="both"/>
            </w:pPr>
            <w:r>
              <w:rPr>
                <w:rFonts w:ascii="Times New Roman"/>
                <w:b w:val="false"/>
                <w:i w:val="false"/>
                <w:color w:val="000000"/>
                <w:sz w:val="20"/>
              </w:rPr>
              <w:t>
Біліктілік:</w:t>
            </w:r>
          </w:p>
          <w:bookmarkEnd w:id="178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салада кемінде 1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2164-1-001 - Инженер-жобалаушы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жабындары жүйелері бойынша жобалық және/немесе жұмыс құжаттамасын сапалы орындау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7" w:id="1786"/>
          <w:p>
            <w:pPr>
              <w:spacing w:after="20"/>
              <w:ind w:left="20"/>
              <w:jc w:val="both"/>
            </w:pPr>
            <w:r>
              <w:rPr>
                <w:rFonts w:ascii="Times New Roman"/>
                <w:b w:val="false"/>
                <w:i w:val="false"/>
                <w:color w:val="000000"/>
                <w:sz w:val="20"/>
              </w:rPr>
              <w:t>
1. Қорғаныс жабындары жүйелері бойынша жобалық шешімдерді әзірлеу және әзірленетін жобалар мен техникалық құжаттаманың мемлекеттік және мемлекетаралық нормативтерге сәйкестігін қамтамасыз ету</w:t>
            </w:r>
          </w:p>
          <w:bookmarkEnd w:id="1786"/>
          <w:p>
            <w:pPr>
              <w:spacing w:after="20"/>
              <w:ind w:left="20"/>
              <w:jc w:val="both"/>
            </w:pPr>
            <w:r>
              <w:rPr>
                <w:rFonts w:ascii="Times New Roman"/>
                <w:b w:val="false"/>
                <w:i w:val="false"/>
                <w:color w:val="000000"/>
                <w:sz w:val="20"/>
              </w:rPr>
              <w:t>
</w:t>
            </w:r>
            <w:r>
              <w:rPr>
                <w:rFonts w:ascii="Times New Roman"/>
                <w:b w:val="false"/>
                <w:i w:val="false"/>
                <w:color w:val="000000"/>
                <w:sz w:val="20"/>
              </w:rPr>
              <w:t>2. Қабылданатын жобалық шешімдер бойынша есептерді орындау</w:t>
            </w:r>
          </w:p>
          <w:p>
            <w:pPr>
              <w:spacing w:after="20"/>
              <w:ind w:left="20"/>
              <w:jc w:val="both"/>
            </w:pPr>
            <w:r>
              <w:rPr>
                <w:rFonts w:ascii="Times New Roman"/>
                <w:b w:val="false"/>
                <w:i w:val="false"/>
                <w:color w:val="000000"/>
                <w:sz w:val="20"/>
              </w:rPr>
              <w:t>
3. Қабылданатын жобалық шешімдерге сәйкес құзыретке кіретін мәселелер бойынша кеңес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9" w:id="1787"/>
          <w:p>
            <w:pPr>
              <w:spacing w:after="20"/>
              <w:ind w:left="20"/>
              <w:jc w:val="both"/>
            </w:pPr>
            <w:r>
              <w:rPr>
                <w:rFonts w:ascii="Times New Roman"/>
                <w:b w:val="false"/>
                <w:i w:val="false"/>
                <w:color w:val="000000"/>
                <w:sz w:val="20"/>
              </w:rPr>
              <w:t>
Еңбек функциясы 1:</w:t>
            </w:r>
          </w:p>
          <w:bookmarkEnd w:id="1787"/>
          <w:p>
            <w:pPr>
              <w:spacing w:after="20"/>
              <w:ind w:left="20"/>
              <w:jc w:val="both"/>
            </w:pPr>
            <w:r>
              <w:rPr>
                <w:rFonts w:ascii="Times New Roman"/>
                <w:b w:val="false"/>
                <w:i w:val="false"/>
                <w:color w:val="000000"/>
                <w:sz w:val="20"/>
              </w:rPr>
              <w:t>
Қорғаныс жабындары жүйелері бойынша жобалық шешімдерді әзірлеу және әзірленетін жобалар мен техникалық құжаттаманың мемлекеттік және мемлекетаралық нормативтерге сәйкестігін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0" w:id="1788"/>
          <w:p>
            <w:pPr>
              <w:spacing w:after="20"/>
              <w:ind w:left="20"/>
              <w:jc w:val="both"/>
            </w:pPr>
            <w:r>
              <w:rPr>
                <w:rFonts w:ascii="Times New Roman"/>
                <w:b w:val="false"/>
                <w:i w:val="false"/>
                <w:color w:val="000000"/>
                <w:sz w:val="20"/>
              </w:rPr>
              <w:t>
Дағды 1:</w:t>
            </w:r>
          </w:p>
          <w:bookmarkEnd w:id="1788"/>
          <w:p>
            <w:pPr>
              <w:spacing w:after="20"/>
              <w:ind w:left="20"/>
              <w:jc w:val="both"/>
            </w:pPr>
            <w:r>
              <w:rPr>
                <w:rFonts w:ascii="Times New Roman"/>
                <w:b w:val="false"/>
                <w:i w:val="false"/>
                <w:color w:val="000000"/>
                <w:sz w:val="20"/>
              </w:rPr>
              <w:t>
Жобалау үшін бастапқы деректерді талдау және жинау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1" w:id="1789"/>
          <w:p>
            <w:pPr>
              <w:spacing w:after="20"/>
              <w:ind w:left="20"/>
              <w:jc w:val="both"/>
            </w:pPr>
            <w:r>
              <w:rPr>
                <w:rFonts w:ascii="Times New Roman"/>
                <w:b w:val="false"/>
                <w:i w:val="false"/>
                <w:color w:val="000000"/>
                <w:sz w:val="20"/>
              </w:rPr>
              <w:t>
Машықтар:</w:t>
            </w:r>
          </w:p>
          <w:bookmarkEnd w:id="1789"/>
          <w:p>
            <w:pPr>
              <w:spacing w:after="20"/>
              <w:ind w:left="20"/>
              <w:jc w:val="both"/>
            </w:pPr>
            <w:r>
              <w:rPr>
                <w:rFonts w:ascii="Times New Roman"/>
                <w:b w:val="false"/>
                <w:i w:val="false"/>
                <w:color w:val="000000"/>
                <w:sz w:val="20"/>
              </w:rPr>
              <w:t>
</w:t>
            </w:r>
            <w:r>
              <w:rPr>
                <w:rFonts w:ascii="Times New Roman"/>
                <w:b w:val="false"/>
                <w:i w:val="false"/>
                <w:color w:val="000000"/>
                <w:sz w:val="20"/>
              </w:rPr>
              <w:t>1. Жобалық, конструкторлық және техникалық құжаттамамен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Жобалық шешімдерді әзірлеуге тапсырмаларды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Жобалық шешімдерді сабақтас пәндермен келісу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Күрделілігі орташа жобалық шешімдерді қабылдау және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Коррозиядан қорғау саласында нормативтік-техникалық құжаттарды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Жобалау үшін ақпаратты жинау, талдау және жүйелеу</w:t>
            </w:r>
          </w:p>
          <w:p>
            <w:pPr>
              <w:spacing w:after="20"/>
              <w:ind w:left="20"/>
              <w:jc w:val="both"/>
            </w:pPr>
            <w:r>
              <w:rPr>
                <w:rFonts w:ascii="Times New Roman"/>
                <w:b w:val="false"/>
                <w:i w:val="false"/>
                <w:color w:val="000000"/>
                <w:sz w:val="20"/>
              </w:rPr>
              <w:t>
7. Жобалау және құрылыс саласындағы нормативтік-техникалық құжаттарды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8" w:id="1790"/>
          <w:p>
            <w:pPr>
              <w:spacing w:after="20"/>
              <w:ind w:left="20"/>
              <w:jc w:val="both"/>
            </w:pPr>
            <w:r>
              <w:rPr>
                <w:rFonts w:ascii="Times New Roman"/>
                <w:b w:val="false"/>
                <w:i w:val="false"/>
                <w:color w:val="000000"/>
                <w:sz w:val="20"/>
              </w:rPr>
              <w:t>
Білімдер:</w:t>
            </w:r>
          </w:p>
          <w:bookmarkEnd w:id="1790"/>
          <w:p>
            <w:pPr>
              <w:spacing w:after="20"/>
              <w:ind w:left="20"/>
              <w:jc w:val="both"/>
            </w:pPr>
            <w:r>
              <w:rPr>
                <w:rFonts w:ascii="Times New Roman"/>
                <w:b w:val="false"/>
                <w:i w:val="false"/>
                <w:color w:val="000000"/>
                <w:sz w:val="20"/>
              </w:rPr>
              <w:t>
</w:t>
            </w:r>
            <w:r>
              <w:rPr>
                <w:rFonts w:ascii="Times New Roman"/>
                <w:b w:val="false"/>
                <w:i w:val="false"/>
                <w:color w:val="000000"/>
                <w:sz w:val="20"/>
              </w:rPr>
              <w:t>1. ҚР қауіпті өндірістік объектілерін коррозиядан қорғау жөніндегі, сондай-ақ халықаралық және салалық нормалар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Қауіпті өндірістік объектілерді жобалау кезіндегі өнеркәсіптік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Жобалау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Жоғары тұрған және басқа органдардың қаулылары, өкімдері, бұйрықтары, объектілерді жобалау, салу және пайдалану жөніндегі әдістемелік және нормативтік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Жобалау мен құрылыстың озық отандық және шетелдік тәжірибесі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Жобаланатын объектілерге экономикалық, экологиялық нормалар</w:t>
            </w:r>
          </w:p>
          <w:p>
            <w:pPr>
              <w:spacing w:after="20"/>
              <w:ind w:left="20"/>
              <w:jc w:val="both"/>
            </w:pPr>
            <w:r>
              <w:rPr>
                <w:rFonts w:ascii="Times New Roman"/>
                <w:b w:val="false"/>
                <w:i w:val="false"/>
                <w:color w:val="000000"/>
                <w:sz w:val="20"/>
              </w:rPr>
              <w:t>
7. Ішкі еңбек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5" w:id="1791"/>
          <w:p>
            <w:pPr>
              <w:spacing w:after="20"/>
              <w:ind w:left="20"/>
              <w:jc w:val="both"/>
            </w:pPr>
            <w:r>
              <w:rPr>
                <w:rFonts w:ascii="Times New Roman"/>
                <w:b w:val="false"/>
                <w:i w:val="false"/>
                <w:color w:val="000000"/>
                <w:sz w:val="20"/>
              </w:rPr>
              <w:t>
Дағды 2:</w:t>
            </w:r>
          </w:p>
          <w:bookmarkEnd w:id="1791"/>
          <w:p>
            <w:pPr>
              <w:spacing w:after="20"/>
              <w:ind w:left="20"/>
              <w:jc w:val="both"/>
            </w:pPr>
            <w:r>
              <w:rPr>
                <w:rFonts w:ascii="Times New Roman"/>
                <w:b w:val="false"/>
                <w:i w:val="false"/>
                <w:color w:val="000000"/>
                <w:sz w:val="20"/>
              </w:rPr>
              <w:t>
Пайдалану шарттары мен мерзімдеріне сәйкес қорғаныс жабындарының жүйесін қолдану бойынша жобалық шешімдерді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6" w:id="1792"/>
          <w:p>
            <w:pPr>
              <w:spacing w:after="20"/>
              <w:ind w:left="20"/>
              <w:jc w:val="both"/>
            </w:pPr>
            <w:r>
              <w:rPr>
                <w:rFonts w:ascii="Times New Roman"/>
                <w:b w:val="false"/>
                <w:i w:val="false"/>
                <w:color w:val="000000"/>
                <w:sz w:val="20"/>
              </w:rPr>
              <w:t>
Машықтар:</w:t>
            </w:r>
          </w:p>
          <w:bookmarkEnd w:id="1792"/>
          <w:p>
            <w:pPr>
              <w:spacing w:after="20"/>
              <w:ind w:left="20"/>
              <w:jc w:val="both"/>
            </w:pPr>
            <w:r>
              <w:rPr>
                <w:rFonts w:ascii="Times New Roman"/>
                <w:b w:val="false"/>
                <w:i w:val="false"/>
                <w:color w:val="000000"/>
                <w:sz w:val="20"/>
              </w:rPr>
              <w:t>
</w:t>
            </w:r>
            <w:r>
              <w:rPr>
                <w:rFonts w:ascii="Times New Roman"/>
                <w:b w:val="false"/>
                <w:i w:val="false"/>
                <w:color w:val="000000"/>
                <w:sz w:val="20"/>
              </w:rPr>
              <w:t>1. Жобалық шешімдерді әзірлеуге арналған тапсырмаларды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Объектілерді жобалау алдындағы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Жобалық шешімдерді сабақтас пәндермен үйлестіру және байланыстыру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Коррозиядан қорғаудың оңтайлы шешімін таңдау үшін қорғаныс жабыны жүйелерінің шешімдерінің қасиеттері мен қасиеттерін негіздеп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Қорғаныс жабыны жүйелерін қолдана отырып, коррозиядан қорғау шешімдерінің әзірленген нұсқаларын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Күрделілігі орташа жобалық шешімдерді қабылдау және әзірлеу</w:t>
            </w:r>
          </w:p>
          <w:p>
            <w:pPr>
              <w:spacing w:after="20"/>
              <w:ind w:left="20"/>
              <w:jc w:val="both"/>
            </w:pPr>
            <w:r>
              <w:rPr>
                <w:rFonts w:ascii="Times New Roman"/>
                <w:b w:val="false"/>
                <w:i w:val="false"/>
                <w:color w:val="000000"/>
                <w:sz w:val="20"/>
              </w:rPr>
              <w:t>
7. Коррозиядан қорғау саласындағы нормативтік-техникалық құжаттарды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3" w:id="1793"/>
          <w:p>
            <w:pPr>
              <w:spacing w:after="20"/>
              <w:ind w:left="20"/>
              <w:jc w:val="both"/>
            </w:pPr>
            <w:r>
              <w:rPr>
                <w:rFonts w:ascii="Times New Roman"/>
                <w:b w:val="false"/>
                <w:i w:val="false"/>
                <w:color w:val="000000"/>
                <w:sz w:val="20"/>
              </w:rPr>
              <w:t>
Білімдер:</w:t>
            </w:r>
          </w:p>
          <w:bookmarkEnd w:id="1793"/>
          <w:p>
            <w:pPr>
              <w:spacing w:after="20"/>
              <w:ind w:left="20"/>
              <w:jc w:val="both"/>
            </w:pPr>
            <w:r>
              <w:rPr>
                <w:rFonts w:ascii="Times New Roman"/>
                <w:b w:val="false"/>
                <w:i w:val="false"/>
                <w:color w:val="000000"/>
                <w:sz w:val="20"/>
              </w:rPr>
              <w:t>
</w:t>
            </w:r>
            <w:r>
              <w:rPr>
                <w:rFonts w:ascii="Times New Roman"/>
                <w:b w:val="false"/>
                <w:i w:val="false"/>
                <w:color w:val="000000"/>
                <w:sz w:val="20"/>
              </w:rPr>
              <w:t>1. Сәулет, қала құрылысы және құрылыс саласындағы ҚР заңнамалық, нормативтік құқықтық актілерінің және нормативтік-техникалық құжаттарының талаптарын білу, ағымдағы өзгерістер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Объектілерді жобалау, салу, пайдалану жөніндегі басшылыққа алынатын материалдарды, жобалау мен құрылыстың озық отандық және шетелдік тәжірибесі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ҚР қауіпті өндірістік объектілерін коррозиядан қорғау жөніндегі нормаларды, сондай-ақ халықаралық және салалық нормалар (қорғаныс жабындары жүйелері мен нұсқаулықтарға арналған ТШ, қорғалатын объектінің ерекшеліктерін және оны пайдалану шарттарын ескеретін технологиялық регламенттер немесе карталар)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Өрт қауіпсіздігі, экология, еңбекті қорғау жөніндегі нормативтік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Қауіпті өндірістік объектілерді жобалау кезіндегі өнеркәсіптік қауіпсіздік талаптары</w:t>
            </w:r>
          </w:p>
          <w:p>
            <w:pPr>
              <w:spacing w:after="20"/>
              <w:ind w:left="20"/>
              <w:jc w:val="both"/>
            </w:pPr>
            <w:r>
              <w:rPr>
                <w:rFonts w:ascii="Times New Roman"/>
                <w:b w:val="false"/>
                <w:i w:val="false"/>
                <w:color w:val="000000"/>
                <w:sz w:val="20"/>
              </w:rPr>
              <w:t>
6. Ішкі еңбек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9" w:id="1794"/>
          <w:p>
            <w:pPr>
              <w:spacing w:after="20"/>
              <w:ind w:left="20"/>
              <w:jc w:val="both"/>
            </w:pPr>
            <w:r>
              <w:rPr>
                <w:rFonts w:ascii="Times New Roman"/>
                <w:b w:val="false"/>
                <w:i w:val="false"/>
                <w:color w:val="000000"/>
                <w:sz w:val="20"/>
              </w:rPr>
              <w:t>
Дағды 3:</w:t>
            </w:r>
          </w:p>
          <w:bookmarkEnd w:id="1794"/>
          <w:p>
            <w:pPr>
              <w:spacing w:after="20"/>
              <w:ind w:left="20"/>
              <w:jc w:val="both"/>
            </w:pPr>
            <w:r>
              <w:rPr>
                <w:rFonts w:ascii="Times New Roman"/>
                <w:b w:val="false"/>
                <w:i w:val="false"/>
                <w:color w:val="000000"/>
                <w:sz w:val="20"/>
              </w:rPr>
              <w:t>
Жобалық және жұмыс құжаттамасын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0" w:id="1795"/>
          <w:p>
            <w:pPr>
              <w:spacing w:after="20"/>
              <w:ind w:left="20"/>
              <w:jc w:val="both"/>
            </w:pPr>
            <w:r>
              <w:rPr>
                <w:rFonts w:ascii="Times New Roman"/>
                <w:b w:val="false"/>
                <w:i w:val="false"/>
                <w:color w:val="000000"/>
                <w:sz w:val="20"/>
              </w:rPr>
              <w:t>
Машықтар:</w:t>
            </w:r>
          </w:p>
          <w:bookmarkEnd w:id="1795"/>
          <w:p>
            <w:pPr>
              <w:spacing w:after="20"/>
              <w:ind w:left="20"/>
              <w:jc w:val="both"/>
            </w:pPr>
            <w:r>
              <w:rPr>
                <w:rFonts w:ascii="Times New Roman"/>
                <w:b w:val="false"/>
                <w:i w:val="false"/>
                <w:color w:val="000000"/>
                <w:sz w:val="20"/>
              </w:rPr>
              <w:t>
</w:t>
            </w:r>
            <w:r>
              <w:rPr>
                <w:rFonts w:ascii="Times New Roman"/>
                <w:b w:val="false"/>
                <w:i w:val="false"/>
                <w:color w:val="000000"/>
                <w:sz w:val="20"/>
              </w:rPr>
              <w:t>1. Жобалау процесіне қатысушылар арасындағы құжат айналымы процесін қамтамасыз ету (құжаттарды жасау; шешімдердің келісілуін бақылау; құжаттарды сақтауды және беруді ұйымдастыру; есептерді жедел жасау) және кез келген жобалық шешімдердің өзгеруі (себептері мен жауапты тұлғаларын көрсете отырып) туралы ақпаратты енгізу үшін жалпы деректер ортасын қолдану (жобаны ҚОАҮТ қолдана отырып іске асыру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2. Нормативтік-техникалық құжаттамаға және әзірлеуге арналған тапсырмаға сәйкес жұмыстар мен материалдар көлемінің схемаларын, ерекшеліктерін, ведомостарын жасау және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Коррозиядан қорғау саласындағы кәсіби қызметте ақпараттық және ақпараттық-коммуникациялық технологиялардың заманауи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Коррозиядан қорғау саласындағы нормативтік-техникалық құжаттарды қолдану</w:t>
            </w:r>
          </w:p>
          <w:p>
            <w:pPr>
              <w:spacing w:after="20"/>
              <w:ind w:left="20"/>
              <w:jc w:val="both"/>
            </w:pPr>
            <w:r>
              <w:rPr>
                <w:rFonts w:ascii="Times New Roman"/>
                <w:b w:val="false"/>
                <w:i w:val="false"/>
                <w:color w:val="000000"/>
                <w:sz w:val="20"/>
              </w:rPr>
              <w:t>
5. Нормобақылау, сараптама ескертулері және келісуші және бекітуші инстанциялардың шешімдері бойынша анықталған сәйкессіздіктерге сәйкес жобалық құжаттамаға немесе PIM-ге (жобаны ҚОАҮТ қолдана отырып іске асыру кезінде) өзгерістер мен толықтыруларды уақтылы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5" w:id="1796"/>
          <w:p>
            <w:pPr>
              <w:spacing w:after="20"/>
              <w:ind w:left="20"/>
              <w:jc w:val="both"/>
            </w:pPr>
            <w:r>
              <w:rPr>
                <w:rFonts w:ascii="Times New Roman"/>
                <w:b w:val="false"/>
                <w:i w:val="false"/>
                <w:color w:val="000000"/>
                <w:sz w:val="20"/>
              </w:rPr>
              <w:t>
Білімдер:</w:t>
            </w:r>
          </w:p>
          <w:bookmarkEnd w:id="1796"/>
          <w:p>
            <w:pPr>
              <w:spacing w:after="20"/>
              <w:ind w:left="20"/>
              <w:jc w:val="both"/>
            </w:pPr>
            <w:r>
              <w:rPr>
                <w:rFonts w:ascii="Times New Roman"/>
                <w:b w:val="false"/>
                <w:i w:val="false"/>
                <w:color w:val="000000"/>
                <w:sz w:val="20"/>
              </w:rPr>
              <w:t>
</w:t>
            </w:r>
            <w:r>
              <w:rPr>
                <w:rFonts w:ascii="Times New Roman"/>
                <w:b w:val="false"/>
                <w:i w:val="false"/>
                <w:color w:val="000000"/>
                <w:sz w:val="20"/>
              </w:rPr>
              <w:t>1. Техникалық есептеулерді орындаудың негізгі әдістері мен құралдарын, қолданылатын материалдардың негізгі сипаттамаларын, әзірленетін қорғаныс жабындарының жүйелерін дайындау технологиясы мен техникалық пайдалану шарттарын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ҚР қауіпті өндірістік объектілерін коррозиядан қорғау жөніндегі нормаларды, сондай-ақ халықаралық және салалық (қорғаныс жабындары жүйелеріна арналған ТШ және нұсқаулықтарды, қорғалатын объектінің ерекшеліктерін және оны пайдалану шарттарын ескеретін технологиялық регламенттер немесе карталарды)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Объектілерді жобалау, салу, пайдалану бойынша басшылыққа алынатын материалдарды, жобалау мен құрылыстың озық отандық және шетелдік тәжірибесін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ҚОАҮТ қолдану бойынша ҚР нормативтік-техникалық құжаттарын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ҚОАҮТ бойынша ұйымының стандартын білу</w:t>
            </w:r>
          </w:p>
          <w:p>
            <w:pPr>
              <w:spacing w:after="20"/>
              <w:ind w:left="20"/>
              <w:jc w:val="both"/>
            </w:pPr>
            <w:r>
              <w:rPr>
                <w:rFonts w:ascii="Times New Roman"/>
                <w:b w:val="false"/>
                <w:i w:val="false"/>
                <w:color w:val="000000"/>
                <w:sz w:val="20"/>
              </w:rPr>
              <w:t>
6. Ішкі еңбек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1" w:id="1797"/>
          <w:p>
            <w:pPr>
              <w:spacing w:after="20"/>
              <w:ind w:left="20"/>
              <w:jc w:val="both"/>
            </w:pPr>
            <w:r>
              <w:rPr>
                <w:rFonts w:ascii="Times New Roman"/>
                <w:b w:val="false"/>
                <w:i w:val="false"/>
                <w:color w:val="000000"/>
                <w:sz w:val="20"/>
              </w:rPr>
              <w:t>
Еңбек функциясы 2:</w:t>
            </w:r>
          </w:p>
          <w:bookmarkEnd w:id="1797"/>
          <w:p>
            <w:pPr>
              <w:spacing w:after="20"/>
              <w:ind w:left="20"/>
              <w:jc w:val="both"/>
            </w:pPr>
            <w:r>
              <w:rPr>
                <w:rFonts w:ascii="Times New Roman"/>
                <w:b w:val="false"/>
                <w:i w:val="false"/>
                <w:color w:val="000000"/>
                <w:sz w:val="20"/>
              </w:rPr>
              <w:t>
Қабылданатын жобалық шешімдер бойынша есептерді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2" w:id="1798"/>
          <w:p>
            <w:pPr>
              <w:spacing w:after="20"/>
              <w:ind w:left="20"/>
              <w:jc w:val="both"/>
            </w:pPr>
            <w:r>
              <w:rPr>
                <w:rFonts w:ascii="Times New Roman"/>
                <w:b w:val="false"/>
                <w:i w:val="false"/>
                <w:color w:val="000000"/>
                <w:sz w:val="20"/>
              </w:rPr>
              <w:t>
Дағды 1:</w:t>
            </w:r>
          </w:p>
          <w:bookmarkEnd w:id="1798"/>
          <w:p>
            <w:pPr>
              <w:spacing w:after="20"/>
              <w:ind w:left="20"/>
              <w:jc w:val="both"/>
            </w:pPr>
            <w:r>
              <w:rPr>
                <w:rFonts w:ascii="Times New Roman"/>
                <w:b w:val="false"/>
                <w:i w:val="false"/>
                <w:color w:val="000000"/>
                <w:sz w:val="20"/>
              </w:rPr>
              <w:t>
Қорғаныс жабындарының жобаланған жүйелері бойынша техникалық-экономикалық есеп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3" w:id="1799"/>
          <w:p>
            <w:pPr>
              <w:spacing w:after="20"/>
              <w:ind w:left="20"/>
              <w:jc w:val="both"/>
            </w:pPr>
            <w:r>
              <w:rPr>
                <w:rFonts w:ascii="Times New Roman"/>
                <w:b w:val="false"/>
                <w:i w:val="false"/>
                <w:color w:val="000000"/>
                <w:sz w:val="20"/>
              </w:rPr>
              <w:t>
Машықтар:</w:t>
            </w:r>
          </w:p>
          <w:bookmarkEnd w:id="1799"/>
          <w:p>
            <w:pPr>
              <w:spacing w:after="20"/>
              <w:ind w:left="20"/>
              <w:jc w:val="both"/>
            </w:pPr>
            <w:r>
              <w:rPr>
                <w:rFonts w:ascii="Times New Roman"/>
                <w:b w:val="false"/>
                <w:i w:val="false"/>
                <w:color w:val="000000"/>
                <w:sz w:val="20"/>
              </w:rPr>
              <w:t>
</w:t>
            </w:r>
            <w:r>
              <w:rPr>
                <w:rFonts w:ascii="Times New Roman"/>
                <w:b w:val="false"/>
                <w:i w:val="false"/>
                <w:color w:val="000000"/>
                <w:sz w:val="20"/>
              </w:rPr>
              <w:t>1. Жобалау, конструкторлық және техникалық құжаттамамен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Техникалық-экономикалық есептеулерді жобалау және жүргізу әдістерін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Қабылданатын жобалық шешімдердің экономикалық есептеулерін және техникалық-экономикалық негіздемесін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Технологиялық процестердің қауіптілігін талдау және коррозияға байланысты апаттар қаупін сандық талдау жүргізу</w:t>
            </w:r>
          </w:p>
          <w:p>
            <w:pPr>
              <w:spacing w:after="20"/>
              <w:ind w:left="20"/>
              <w:jc w:val="both"/>
            </w:pPr>
            <w:r>
              <w:rPr>
                <w:rFonts w:ascii="Times New Roman"/>
                <w:b w:val="false"/>
                <w:i w:val="false"/>
                <w:color w:val="000000"/>
                <w:sz w:val="20"/>
              </w:rPr>
              <w:t>
5. Жұмысты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8" w:id="1800"/>
          <w:p>
            <w:pPr>
              <w:spacing w:after="20"/>
              <w:ind w:left="20"/>
              <w:jc w:val="both"/>
            </w:pPr>
            <w:r>
              <w:rPr>
                <w:rFonts w:ascii="Times New Roman"/>
                <w:b w:val="false"/>
                <w:i w:val="false"/>
                <w:color w:val="000000"/>
                <w:sz w:val="20"/>
              </w:rPr>
              <w:t>
Білімдер:</w:t>
            </w:r>
          </w:p>
          <w:bookmarkEnd w:id="1800"/>
          <w:p>
            <w:pPr>
              <w:spacing w:after="20"/>
              <w:ind w:left="20"/>
              <w:jc w:val="both"/>
            </w:pPr>
            <w:r>
              <w:rPr>
                <w:rFonts w:ascii="Times New Roman"/>
                <w:b w:val="false"/>
                <w:i w:val="false"/>
                <w:color w:val="000000"/>
                <w:sz w:val="20"/>
              </w:rPr>
              <w:t>
</w:t>
            </w:r>
            <w:r>
              <w:rPr>
                <w:rFonts w:ascii="Times New Roman"/>
                <w:b w:val="false"/>
                <w:i w:val="false"/>
                <w:color w:val="000000"/>
                <w:sz w:val="20"/>
              </w:rPr>
              <w:t>1. ҚР қауіпті өндірістік объектілерін коррозиядан қорғау жөніндегі, сондай-ақ халықаралық және салалық нормалар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Қауіпті өндірістік объектілерді жобалау кезіндегі өнеркәсіптік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Жоғары тұрған және басқа органдардың қаулылары, өкімдері, бұйрықтары, объектілерді жобалау, салу және пайдалану жөніндегі әдістемелік және нормативтік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4. Әзірленіп жатқан объектілерге қойылатын техникалық талаптар, оларды сертификаттау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Жобалау кезінде техникалық есептеулерді жүргізу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Техника және технология объектілерінің техникалық деңгейін талдау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Жобалау мен құрылыстың озық отандық және шетелдік тәжірибесі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8. Экономика, еңбекті ұйымдастыру және басқару негіздері</w:t>
            </w:r>
          </w:p>
          <w:p>
            <w:pPr>
              <w:spacing w:after="20"/>
              <w:ind w:left="20"/>
              <w:jc w:val="both"/>
            </w:pPr>
            <w:r>
              <w:rPr>
                <w:rFonts w:ascii="Times New Roman"/>
                <w:b w:val="false"/>
                <w:i w:val="false"/>
                <w:color w:val="000000"/>
                <w:sz w:val="20"/>
              </w:rPr>
              <w:t>
9. Ішкі еңбек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7" w:id="1801"/>
          <w:p>
            <w:pPr>
              <w:spacing w:after="20"/>
              <w:ind w:left="20"/>
              <w:jc w:val="both"/>
            </w:pPr>
            <w:r>
              <w:rPr>
                <w:rFonts w:ascii="Times New Roman"/>
                <w:b w:val="false"/>
                <w:i w:val="false"/>
                <w:color w:val="000000"/>
                <w:sz w:val="20"/>
              </w:rPr>
              <w:t>
Дағды 2:</w:t>
            </w:r>
          </w:p>
          <w:bookmarkEnd w:id="1801"/>
          <w:p>
            <w:pPr>
              <w:spacing w:after="20"/>
              <w:ind w:left="20"/>
              <w:jc w:val="both"/>
            </w:pPr>
            <w:r>
              <w:rPr>
                <w:rFonts w:ascii="Times New Roman"/>
                <w:b w:val="false"/>
                <w:i w:val="false"/>
                <w:color w:val="000000"/>
                <w:sz w:val="20"/>
              </w:rPr>
              <w:t>
Жобаланған қорғаныс жабыны жүйелерінің тиімділігін функционалдық-құндық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8" w:id="1802"/>
          <w:p>
            <w:pPr>
              <w:spacing w:after="20"/>
              <w:ind w:left="20"/>
              <w:jc w:val="both"/>
            </w:pPr>
            <w:r>
              <w:rPr>
                <w:rFonts w:ascii="Times New Roman"/>
                <w:b w:val="false"/>
                <w:i w:val="false"/>
                <w:color w:val="000000"/>
                <w:sz w:val="20"/>
              </w:rPr>
              <w:t>
Машықтар:</w:t>
            </w:r>
          </w:p>
          <w:bookmarkEnd w:id="1802"/>
          <w:p>
            <w:pPr>
              <w:spacing w:after="20"/>
              <w:ind w:left="20"/>
              <w:jc w:val="both"/>
            </w:pPr>
            <w:r>
              <w:rPr>
                <w:rFonts w:ascii="Times New Roman"/>
                <w:b w:val="false"/>
                <w:i w:val="false"/>
                <w:color w:val="000000"/>
                <w:sz w:val="20"/>
              </w:rPr>
              <w:t>
</w:t>
            </w:r>
            <w:r>
              <w:rPr>
                <w:rFonts w:ascii="Times New Roman"/>
                <w:b w:val="false"/>
                <w:i w:val="false"/>
                <w:color w:val="000000"/>
                <w:sz w:val="20"/>
              </w:rPr>
              <w:t>1. Жобаланған объектінің функцияларын талдаудың арнайы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Әдістердің маңыздылығы мен құнын салыстыру, коррозиядан қорғаудың тиімділігін арттыру үшін шешімдер 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Қабылданатын жобалық шешімдердің тиімділігіне функционалдық-құндық талдау жүргізу</w:t>
            </w:r>
          </w:p>
          <w:p>
            <w:pPr>
              <w:spacing w:after="20"/>
              <w:ind w:left="20"/>
              <w:jc w:val="both"/>
            </w:pPr>
            <w:r>
              <w:rPr>
                <w:rFonts w:ascii="Times New Roman"/>
                <w:b w:val="false"/>
                <w:i w:val="false"/>
                <w:color w:val="000000"/>
                <w:sz w:val="20"/>
              </w:rPr>
              <w:t>
4. Қорғаныс жабынының жүйелерін қолдана отырып, коррозиядан қорғау жөніндегі шешімдердің әзірленген нұсқаларын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2" w:id="1803"/>
          <w:p>
            <w:pPr>
              <w:spacing w:after="20"/>
              <w:ind w:left="20"/>
              <w:jc w:val="both"/>
            </w:pPr>
            <w:r>
              <w:rPr>
                <w:rFonts w:ascii="Times New Roman"/>
                <w:b w:val="false"/>
                <w:i w:val="false"/>
                <w:color w:val="000000"/>
                <w:sz w:val="20"/>
              </w:rPr>
              <w:t>
Білімдер:</w:t>
            </w:r>
          </w:p>
          <w:bookmarkEnd w:id="1803"/>
          <w:p>
            <w:pPr>
              <w:spacing w:after="20"/>
              <w:ind w:left="20"/>
              <w:jc w:val="both"/>
            </w:pPr>
            <w:r>
              <w:rPr>
                <w:rFonts w:ascii="Times New Roman"/>
                <w:b w:val="false"/>
                <w:i w:val="false"/>
                <w:color w:val="000000"/>
                <w:sz w:val="20"/>
              </w:rPr>
              <w:t>
</w:t>
            </w:r>
            <w:r>
              <w:rPr>
                <w:rFonts w:ascii="Times New Roman"/>
                <w:b w:val="false"/>
                <w:i w:val="false"/>
                <w:color w:val="000000"/>
                <w:sz w:val="20"/>
              </w:rPr>
              <w:t>1. ҚР қауіпті өндірістік объектілерін коррозиядан қорғау жөніндегі, сондай-ақ халықаралық және салалық (қорғаныс жабындары жүйелеріне арналған ТШ мен нұсқаулықтарды, қорғалатын объектінің ерекшеліктерін және оны пайдалану шарттарын ескеретін технологиялық регламенттер немесе карталарды)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есептеулерді орындаудың негізгі әдістері мен құралдарын, қолданылатын материалдардың негізгі сипаттамаларын, қорғаныс жабындарының жобаланған жүйелерін дайындау технологиясы мен техникалық пайдалану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Техника және технология объектілерінің техникалық деңгейін талдау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Жобалау мен құрылыстың озық отандық және шетелдік тәжірибесі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Экономика, еңбекті ұйымдастыру және басқару негіздері</w:t>
            </w:r>
          </w:p>
          <w:p>
            <w:pPr>
              <w:spacing w:after="20"/>
              <w:ind w:left="20"/>
              <w:jc w:val="both"/>
            </w:pPr>
            <w:r>
              <w:rPr>
                <w:rFonts w:ascii="Times New Roman"/>
                <w:b w:val="false"/>
                <w:i w:val="false"/>
                <w:color w:val="000000"/>
                <w:sz w:val="20"/>
              </w:rPr>
              <w:t>
6. Ішкі еңбек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8" w:id="1804"/>
          <w:p>
            <w:pPr>
              <w:spacing w:after="20"/>
              <w:ind w:left="20"/>
              <w:jc w:val="both"/>
            </w:pPr>
            <w:r>
              <w:rPr>
                <w:rFonts w:ascii="Times New Roman"/>
                <w:b w:val="false"/>
                <w:i w:val="false"/>
                <w:color w:val="000000"/>
                <w:sz w:val="20"/>
              </w:rPr>
              <w:t>
Дағды 3:</w:t>
            </w:r>
          </w:p>
          <w:bookmarkEnd w:id="1804"/>
          <w:p>
            <w:pPr>
              <w:spacing w:after="20"/>
              <w:ind w:left="20"/>
              <w:jc w:val="both"/>
            </w:pPr>
            <w:r>
              <w:rPr>
                <w:rFonts w:ascii="Times New Roman"/>
                <w:b w:val="false"/>
                <w:i w:val="false"/>
                <w:color w:val="000000"/>
                <w:sz w:val="20"/>
              </w:rPr>
              <w:t>
Жаңа жобалық шешімдерді әзірлеу кезіндегі тәуекелдерді есептеу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9" w:id="1805"/>
          <w:p>
            <w:pPr>
              <w:spacing w:after="20"/>
              <w:ind w:left="20"/>
              <w:jc w:val="both"/>
            </w:pPr>
            <w:r>
              <w:rPr>
                <w:rFonts w:ascii="Times New Roman"/>
                <w:b w:val="false"/>
                <w:i w:val="false"/>
                <w:color w:val="000000"/>
                <w:sz w:val="20"/>
              </w:rPr>
              <w:t>
Машықтар:</w:t>
            </w:r>
          </w:p>
          <w:bookmarkEnd w:id="1805"/>
          <w:p>
            <w:pPr>
              <w:spacing w:after="20"/>
              <w:ind w:left="20"/>
              <w:jc w:val="both"/>
            </w:pPr>
            <w:r>
              <w:rPr>
                <w:rFonts w:ascii="Times New Roman"/>
                <w:b w:val="false"/>
                <w:i w:val="false"/>
                <w:color w:val="000000"/>
                <w:sz w:val="20"/>
              </w:rPr>
              <w:t>
</w:t>
            </w:r>
            <w:r>
              <w:rPr>
                <w:rFonts w:ascii="Times New Roman"/>
                <w:b w:val="false"/>
                <w:i w:val="false"/>
                <w:color w:val="000000"/>
                <w:sz w:val="20"/>
              </w:rPr>
              <w:t>1. Жаңа жобалық шешімдерді әзірлеу үшін тәуекел есептеулерін жүргізу барысында кәсіптік мазмұндағы ақпараттың үлкен көлемін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Коррозиядан қорғау саласында ақпараттық және ақпараттық-коммуникациялық технологиялардың заманауи құралдарын пайдалану</w:t>
            </w:r>
          </w:p>
          <w:p>
            <w:pPr>
              <w:spacing w:after="20"/>
              <w:ind w:left="20"/>
              <w:jc w:val="both"/>
            </w:pPr>
            <w:r>
              <w:rPr>
                <w:rFonts w:ascii="Times New Roman"/>
                <w:b w:val="false"/>
                <w:i w:val="false"/>
                <w:color w:val="000000"/>
                <w:sz w:val="20"/>
              </w:rPr>
              <w:t>
3. Коррозиядан қорғауды жобалау әдістерін, тәсілдерін, амалдарын және технологияларын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2" w:id="1806"/>
          <w:p>
            <w:pPr>
              <w:spacing w:after="20"/>
              <w:ind w:left="20"/>
              <w:jc w:val="both"/>
            </w:pPr>
            <w:r>
              <w:rPr>
                <w:rFonts w:ascii="Times New Roman"/>
                <w:b w:val="false"/>
                <w:i w:val="false"/>
                <w:color w:val="000000"/>
                <w:sz w:val="20"/>
              </w:rPr>
              <w:t>
Білімдер:</w:t>
            </w:r>
          </w:p>
          <w:bookmarkEnd w:id="1806"/>
          <w:p>
            <w:pPr>
              <w:spacing w:after="20"/>
              <w:ind w:left="20"/>
              <w:jc w:val="both"/>
            </w:pPr>
            <w:r>
              <w:rPr>
                <w:rFonts w:ascii="Times New Roman"/>
                <w:b w:val="false"/>
                <w:i w:val="false"/>
                <w:color w:val="000000"/>
                <w:sz w:val="20"/>
              </w:rPr>
              <w:t>
</w:t>
            </w:r>
            <w:r>
              <w:rPr>
                <w:rFonts w:ascii="Times New Roman"/>
                <w:b w:val="false"/>
                <w:i w:val="false"/>
                <w:color w:val="000000"/>
                <w:sz w:val="20"/>
              </w:rPr>
              <w:t>1. Белгіленген өлшемшарттардың негізінде жобалық шешімдер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2. Өрт қауіпсіздігі, экология, еңбекті қорғау жөніндегі нормативтік құжаттары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Қауіпті өндірістік объектілерді жобалау кезіндегі өнеркәсіптік қауіпсіздік талаптары</w:t>
            </w:r>
          </w:p>
          <w:p>
            <w:pPr>
              <w:spacing w:after="20"/>
              <w:ind w:left="20"/>
              <w:jc w:val="both"/>
            </w:pPr>
            <w:r>
              <w:rPr>
                <w:rFonts w:ascii="Times New Roman"/>
                <w:b w:val="false"/>
                <w:i w:val="false"/>
                <w:color w:val="000000"/>
                <w:sz w:val="20"/>
              </w:rPr>
              <w:t>
4. Ішкі еңбек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6" w:id="1807"/>
          <w:p>
            <w:pPr>
              <w:spacing w:after="20"/>
              <w:ind w:left="20"/>
              <w:jc w:val="both"/>
            </w:pPr>
            <w:r>
              <w:rPr>
                <w:rFonts w:ascii="Times New Roman"/>
                <w:b w:val="false"/>
                <w:i w:val="false"/>
                <w:color w:val="000000"/>
                <w:sz w:val="20"/>
              </w:rPr>
              <w:t>
Еңбек функциясы 3:</w:t>
            </w:r>
          </w:p>
          <w:bookmarkEnd w:id="1807"/>
          <w:p>
            <w:pPr>
              <w:spacing w:after="20"/>
              <w:ind w:left="20"/>
              <w:jc w:val="both"/>
            </w:pPr>
            <w:r>
              <w:rPr>
                <w:rFonts w:ascii="Times New Roman"/>
                <w:b w:val="false"/>
                <w:i w:val="false"/>
                <w:color w:val="000000"/>
                <w:sz w:val="20"/>
              </w:rPr>
              <w:t>
Қабылданатын жобалық шешімдерге сәйкес құзыретке кіретін мәселелер бойынша кеңес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7" w:id="1808"/>
          <w:p>
            <w:pPr>
              <w:spacing w:after="20"/>
              <w:ind w:left="20"/>
              <w:jc w:val="both"/>
            </w:pPr>
            <w:r>
              <w:rPr>
                <w:rFonts w:ascii="Times New Roman"/>
                <w:b w:val="false"/>
                <w:i w:val="false"/>
                <w:color w:val="000000"/>
                <w:sz w:val="20"/>
              </w:rPr>
              <w:t>
Дағды 1:</w:t>
            </w:r>
          </w:p>
          <w:bookmarkEnd w:id="1808"/>
          <w:p>
            <w:pPr>
              <w:spacing w:after="20"/>
              <w:ind w:left="20"/>
              <w:jc w:val="both"/>
            </w:pPr>
            <w:r>
              <w:rPr>
                <w:rFonts w:ascii="Times New Roman"/>
                <w:b w:val="false"/>
                <w:i w:val="false"/>
                <w:color w:val="000000"/>
                <w:sz w:val="20"/>
              </w:rPr>
              <w:t>
Қорғаныс жабындары жүйелерін жобалау және оларды құрылыста іске асыру тәжірибесін талдау және жалпылау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8" w:id="1809"/>
          <w:p>
            <w:pPr>
              <w:spacing w:after="20"/>
              <w:ind w:left="20"/>
              <w:jc w:val="both"/>
            </w:pPr>
            <w:r>
              <w:rPr>
                <w:rFonts w:ascii="Times New Roman"/>
                <w:b w:val="false"/>
                <w:i w:val="false"/>
                <w:color w:val="000000"/>
                <w:sz w:val="20"/>
              </w:rPr>
              <w:t>
Машықтар:</w:t>
            </w:r>
          </w:p>
          <w:bookmarkEnd w:id="1809"/>
          <w:p>
            <w:pPr>
              <w:spacing w:after="20"/>
              <w:ind w:left="20"/>
              <w:jc w:val="both"/>
            </w:pPr>
            <w:r>
              <w:rPr>
                <w:rFonts w:ascii="Times New Roman"/>
                <w:b w:val="false"/>
                <w:i w:val="false"/>
                <w:color w:val="000000"/>
                <w:sz w:val="20"/>
              </w:rPr>
              <w:t>
</w:t>
            </w:r>
            <w:r>
              <w:rPr>
                <w:rFonts w:ascii="Times New Roman"/>
                <w:b w:val="false"/>
                <w:i w:val="false"/>
                <w:color w:val="000000"/>
                <w:sz w:val="20"/>
              </w:rPr>
              <w:t>1. Жобалау, конструкторлық және техникалық құжаттамамен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Жобалауды автоматтандыру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Жобалау және құрылыс саласындағы нормативтік-техникалық құжаттарды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Коррозиядан қорғау саласындағы нормативтік-техникалық құжаттарды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Бекітілген объектілер бойынша техникалық қадағалау жүргізу</w:t>
            </w:r>
          </w:p>
          <w:p>
            <w:pPr>
              <w:spacing w:after="20"/>
              <w:ind w:left="20"/>
              <w:jc w:val="both"/>
            </w:pPr>
            <w:r>
              <w:rPr>
                <w:rFonts w:ascii="Times New Roman"/>
                <w:b w:val="false"/>
                <w:i w:val="false"/>
                <w:color w:val="000000"/>
                <w:sz w:val="20"/>
              </w:rPr>
              <w:t>
6. Жұмысты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4" w:id="1810"/>
          <w:p>
            <w:pPr>
              <w:spacing w:after="20"/>
              <w:ind w:left="20"/>
              <w:jc w:val="both"/>
            </w:pPr>
            <w:r>
              <w:rPr>
                <w:rFonts w:ascii="Times New Roman"/>
                <w:b w:val="false"/>
                <w:i w:val="false"/>
                <w:color w:val="000000"/>
                <w:sz w:val="20"/>
              </w:rPr>
              <w:t>
Білімдер:</w:t>
            </w:r>
          </w:p>
          <w:bookmarkEnd w:id="1810"/>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Қауіпті өндірістік объектілерін, сондай-ақ халықаралық және салалық объектілерді коррозиядан қорғау жөніндегі нормалар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Қауіпті өндірістік объектілерді жобалау кезіндегі өнеркәсіптік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Жоғары тұрған және басқа органдардың қаулылары, өкімдері, бұйрықтары, объектілерді жобалау, салу және пайдалану жөніндегі әдістемелік және нормативтік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Жобалау мен құрылыстың озық отандық және шетелдік тәжірибесі</w:t>
            </w:r>
          </w:p>
          <w:p>
            <w:pPr>
              <w:spacing w:after="20"/>
              <w:ind w:left="20"/>
              <w:jc w:val="both"/>
            </w:pPr>
            <w:r>
              <w:rPr>
                <w:rFonts w:ascii="Times New Roman"/>
                <w:b w:val="false"/>
                <w:i w:val="false"/>
                <w:color w:val="000000"/>
                <w:sz w:val="20"/>
              </w:rPr>
              <w:t>
5. Жобаланатын объектілерге қойылатын экономикалық, экологиялық және әлеуметтік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9" w:id="1811"/>
          <w:p>
            <w:pPr>
              <w:spacing w:after="20"/>
              <w:ind w:left="20"/>
              <w:jc w:val="both"/>
            </w:pPr>
            <w:r>
              <w:rPr>
                <w:rFonts w:ascii="Times New Roman"/>
                <w:b w:val="false"/>
                <w:i w:val="false"/>
                <w:color w:val="000000"/>
                <w:sz w:val="20"/>
              </w:rPr>
              <w:t>
Ұйымның стратегиясы, саясаты мен мақсаттары шеңберіндегі еңбек процестерін дербес басқару және бақылау</w:t>
            </w:r>
          </w:p>
          <w:bookmarkEnd w:id="1811"/>
          <w:p>
            <w:pPr>
              <w:spacing w:after="20"/>
              <w:ind w:left="20"/>
              <w:jc w:val="both"/>
            </w:pPr>
            <w:r>
              <w:rPr>
                <w:rFonts w:ascii="Times New Roman"/>
                <w:b w:val="false"/>
                <w:i w:val="false"/>
                <w:color w:val="000000"/>
                <w:sz w:val="20"/>
              </w:rPr>
              <w:t>
Тұжырымдарды дәлелдеу және ақпаратпен сауатты жұмыс жасау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ИСО 21457:2011 "Промышленность нефтяная, нефтехимическая и газовая. Выбор материалов и коррозионный контроль для нефтяных и газовых производственных систем"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қарсы күрес жөніндегі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жабыны жүйелері жөніндегі сарапшы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"Құбырларды қорғау жөніндегі инспектор" кәсіптің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қорғау жөніндегі инспектор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БТБА немесе БА-мен байланыс жоқ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0" w:id="1812"/>
          <w:p>
            <w:pPr>
              <w:spacing w:after="20"/>
              <w:ind w:left="20"/>
              <w:jc w:val="both"/>
            </w:pPr>
            <w:r>
              <w:rPr>
                <w:rFonts w:ascii="Times New Roman"/>
                <w:b w:val="false"/>
                <w:i w:val="false"/>
                <w:color w:val="000000"/>
                <w:sz w:val="20"/>
              </w:rPr>
              <w:t>
Білім деңгейі:</w:t>
            </w:r>
          </w:p>
          <w:bookmarkEnd w:id="1812"/>
          <w:p>
            <w:pPr>
              <w:spacing w:after="20"/>
              <w:ind w:left="20"/>
              <w:jc w:val="both"/>
            </w:pPr>
            <w:r>
              <w:rPr>
                <w:rFonts w:ascii="Times New Roman"/>
                <w:b w:val="false"/>
                <w:i w:val="false"/>
                <w:color w:val="000000"/>
                <w:sz w:val="20"/>
              </w:rPr>
              <w:t xml:space="preserve">
орта білімнен кейінгі (қолданбалы бакалавриат)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1" w:id="1813"/>
          <w:p>
            <w:pPr>
              <w:spacing w:after="20"/>
              <w:ind w:left="20"/>
              <w:jc w:val="both"/>
            </w:pPr>
            <w:r>
              <w:rPr>
                <w:rFonts w:ascii="Times New Roman"/>
                <w:b w:val="false"/>
                <w:i w:val="false"/>
                <w:color w:val="000000"/>
                <w:sz w:val="20"/>
              </w:rPr>
              <w:t>
Мамандық:</w:t>
            </w:r>
          </w:p>
          <w:bookmarkEnd w:id="1813"/>
          <w:p>
            <w:pPr>
              <w:spacing w:after="20"/>
              <w:ind w:left="20"/>
              <w:jc w:val="both"/>
            </w:pPr>
            <w:r>
              <w:rPr>
                <w:rFonts w:ascii="Times New Roman"/>
                <w:b w:val="false"/>
                <w:i w:val="false"/>
                <w:color w:val="000000"/>
                <w:sz w:val="20"/>
              </w:rPr>
              <w:t xml:space="preserve">
Электромеханикалық жабдықтарға техникалық қызмет көрсету, жөндеу және пайдалану (түрлері және салалары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2" w:id="1814"/>
          <w:p>
            <w:pPr>
              <w:spacing w:after="20"/>
              <w:ind w:left="20"/>
              <w:jc w:val="both"/>
            </w:pPr>
            <w:r>
              <w:rPr>
                <w:rFonts w:ascii="Times New Roman"/>
                <w:b w:val="false"/>
                <w:i w:val="false"/>
                <w:color w:val="000000"/>
                <w:sz w:val="20"/>
              </w:rPr>
              <w:t>
Біліктілік:</w:t>
            </w:r>
          </w:p>
          <w:bookmarkEnd w:id="1814"/>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3" w:id="1815"/>
          <w:p>
            <w:pPr>
              <w:spacing w:after="20"/>
              <w:ind w:left="20"/>
              <w:jc w:val="both"/>
            </w:pPr>
            <w:r>
              <w:rPr>
                <w:rFonts w:ascii="Times New Roman"/>
                <w:b w:val="false"/>
                <w:i w:val="false"/>
                <w:color w:val="000000"/>
                <w:sz w:val="20"/>
              </w:rPr>
              <w:t>
Білім деңгейі:</w:t>
            </w:r>
          </w:p>
          <w:bookmarkEnd w:id="1815"/>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4" w:id="1816"/>
          <w:p>
            <w:pPr>
              <w:spacing w:after="20"/>
              <w:ind w:left="20"/>
              <w:jc w:val="both"/>
            </w:pPr>
            <w:r>
              <w:rPr>
                <w:rFonts w:ascii="Times New Roman"/>
                <w:b w:val="false"/>
                <w:i w:val="false"/>
                <w:color w:val="000000"/>
                <w:sz w:val="20"/>
              </w:rPr>
              <w:t>
Мамандық:</w:t>
            </w:r>
          </w:p>
          <w:bookmarkEnd w:id="1816"/>
          <w:p>
            <w:pPr>
              <w:spacing w:after="20"/>
              <w:ind w:left="20"/>
              <w:jc w:val="both"/>
            </w:pPr>
            <w:r>
              <w:rPr>
                <w:rFonts w:ascii="Times New Roman"/>
                <w:b w:val="false"/>
                <w:i w:val="false"/>
                <w:color w:val="000000"/>
                <w:sz w:val="20"/>
              </w:rPr>
              <w:t xml:space="preserve">
Физикалық және химиялық ғылымдар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5" w:id="1817"/>
          <w:p>
            <w:pPr>
              <w:spacing w:after="20"/>
              <w:ind w:left="20"/>
              <w:jc w:val="both"/>
            </w:pPr>
            <w:r>
              <w:rPr>
                <w:rFonts w:ascii="Times New Roman"/>
                <w:b w:val="false"/>
                <w:i w:val="false"/>
                <w:color w:val="000000"/>
                <w:sz w:val="20"/>
              </w:rPr>
              <w:t>
Біліктілік:</w:t>
            </w:r>
          </w:p>
          <w:bookmarkEnd w:id="1817"/>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6" w:id="1818"/>
          <w:p>
            <w:pPr>
              <w:spacing w:after="20"/>
              <w:ind w:left="20"/>
              <w:jc w:val="both"/>
            </w:pPr>
            <w:r>
              <w:rPr>
                <w:rFonts w:ascii="Times New Roman"/>
                <w:b w:val="false"/>
                <w:i w:val="false"/>
                <w:color w:val="000000"/>
                <w:sz w:val="20"/>
              </w:rPr>
              <w:t>
Білім деңгейі:</w:t>
            </w:r>
          </w:p>
          <w:bookmarkEnd w:id="1818"/>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7" w:id="1819"/>
          <w:p>
            <w:pPr>
              <w:spacing w:after="20"/>
              <w:ind w:left="20"/>
              <w:jc w:val="both"/>
            </w:pPr>
            <w:r>
              <w:rPr>
                <w:rFonts w:ascii="Times New Roman"/>
                <w:b w:val="false"/>
                <w:i w:val="false"/>
                <w:color w:val="000000"/>
                <w:sz w:val="20"/>
              </w:rPr>
              <w:t>
Мамандық:</w:t>
            </w:r>
          </w:p>
          <w:bookmarkEnd w:id="1819"/>
          <w:p>
            <w:pPr>
              <w:spacing w:after="20"/>
              <w:ind w:left="20"/>
              <w:jc w:val="both"/>
            </w:pPr>
            <w:r>
              <w:rPr>
                <w:rFonts w:ascii="Times New Roman"/>
                <w:b w:val="false"/>
                <w:i w:val="false"/>
                <w:color w:val="000000"/>
                <w:sz w:val="20"/>
              </w:rPr>
              <w:t xml:space="preserve">
Электромеханикалық жабдықтарға техникалық қызмет көрсету, жөндеу және пайдалану (түрлері және салалары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8" w:id="1820"/>
          <w:p>
            <w:pPr>
              <w:spacing w:after="20"/>
              <w:ind w:left="20"/>
              <w:jc w:val="both"/>
            </w:pPr>
            <w:r>
              <w:rPr>
                <w:rFonts w:ascii="Times New Roman"/>
                <w:b w:val="false"/>
                <w:i w:val="false"/>
                <w:color w:val="000000"/>
                <w:sz w:val="20"/>
              </w:rPr>
              <w:t>
Біліктілік:</w:t>
            </w:r>
          </w:p>
          <w:bookmarkEnd w:id="182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қадағалау мен техникалық қолдауды жүзеге асыру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Технологиялық жабдыққа қатысты техникалық талаптардың сақталуын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9" w:id="1821"/>
          <w:p>
            <w:pPr>
              <w:spacing w:after="20"/>
              <w:ind w:left="20"/>
              <w:jc w:val="both"/>
            </w:pPr>
            <w:r>
              <w:rPr>
                <w:rFonts w:ascii="Times New Roman"/>
                <w:b w:val="false"/>
                <w:i w:val="false"/>
                <w:color w:val="000000"/>
                <w:sz w:val="20"/>
              </w:rPr>
              <w:t>
Еңбек функциясы 1:</w:t>
            </w:r>
          </w:p>
          <w:bookmarkEnd w:id="1821"/>
          <w:p>
            <w:pPr>
              <w:spacing w:after="20"/>
              <w:ind w:left="20"/>
              <w:jc w:val="both"/>
            </w:pPr>
            <w:r>
              <w:rPr>
                <w:rFonts w:ascii="Times New Roman"/>
                <w:b w:val="false"/>
                <w:i w:val="false"/>
                <w:color w:val="000000"/>
                <w:sz w:val="20"/>
              </w:rPr>
              <w:t>
Технологиялық жабдыққа қатысты техникалық талаптардың сақталуын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0" w:id="1822"/>
          <w:p>
            <w:pPr>
              <w:spacing w:after="20"/>
              <w:ind w:left="20"/>
              <w:jc w:val="both"/>
            </w:pPr>
            <w:r>
              <w:rPr>
                <w:rFonts w:ascii="Times New Roman"/>
                <w:b w:val="false"/>
                <w:i w:val="false"/>
                <w:color w:val="000000"/>
                <w:sz w:val="20"/>
              </w:rPr>
              <w:t>
Дағды 1:</w:t>
            </w:r>
          </w:p>
          <w:bookmarkEnd w:id="1822"/>
          <w:p>
            <w:pPr>
              <w:spacing w:after="20"/>
              <w:ind w:left="20"/>
              <w:jc w:val="both"/>
            </w:pPr>
            <w:r>
              <w:rPr>
                <w:rFonts w:ascii="Times New Roman"/>
                <w:b w:val="false"/>
                <w:i w:val="false"/>
                <w:color w:val="000000"/>
                <w:sz w:val="20"/>
              </w:rPr>
              <w:t>
Техникалық талаптардың бұзылуын анықтау мақсатында объектілерді тексеру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1" w:id="1823"/>
          <w:p>
            <w:pPr>
              <w:spacing w:after="20"/>
              <w:ind w:left="20"/>
              <w:jc w:val="both"/>
            </w:pPr>
            <w:r>
              <w:rPr>
                <w:rFonts w:ascii="Times New Roman"/>
                <w:b w:val="false"/>
                <w:i w:val="false"/>
                <w:color w:val="000000"/>
                <w:sz w:val="20"/>
              </w:rPr>
              <w:t>
Машықтар:</w:t>
            </w:r>
          </w:p>
          <w:bookmarkEnd w:id="1823"/>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Құжаттаманы, жабдық төлқұжаттарын және басқа ақпаратты жабдықтың сәйкестігін және құжаттаманың жай-күйін өндірістік қағидалар талаптарына және техникалық құжаттаманы бағалауға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 жөндеу сапасына мерзімді тексерулер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құжаттамасының пакеттері бойынша ескертулерді қарау және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Топ қызметінің жаңа техникалық шешімдерін немесе жұмыс процестерін енгізу</w:t>
            </w:r>
          </w:p>
          <w:p>
            <w:pPr>
              <w:spacing w:after="20"/>
              <w:ind w:left="20"/>
              <w:jc w:val="both"/>
            </w:pPr>
            <w:r>
              <w:rPr>
                <w:rFonts w:ascii="Times New Roman"/>
                <w:b w:val="false"/>
                <w:i w:val="false"/>
                <w:color w:val="000000"/>
                <w:sz w:val="20"/>
              </w:rPr>
              <w:t>
5. Жабдықтың құжаттамасын бағалау және ауытқулар мен олқылықтарды жою үшін техникалық талаптарды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6" w:id="1824"/>
          <w:p>
            <w:pPr>
              <w:spacing w:after="20"/>
              <w:ind w:left="20"/>
              <w:jc w:val="both"/>
            </w:pPr>
            <w:r>
              <w:rPr>
                <w:rFonts w:ascii="Times New Roman"/>
                <w:b w:val="false"/>
                <w:i w:val="false"/>
                <w:color w:val="000000"/>
                <w:sz w:val="20"/>
              </w:rPr>
              <w:t>
Білімдер:</w:t>
            </w:r>
          </w:p>
          <w:bookmarkEnd w:id="1824"/>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Экологиялық кодексі, "Жер қойнауы және жер қойнауын пайдалану туралы" Қазақстан Республикасының Кодексі, "Азаматтық қорғау туралы" Қазақстан Республикасының Заңы, "Магистральдық құбыр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Кәсіпорынның өндірістік қызметі мен кәсіби қызметіне қатысты нормативтік-техникалық, ұйымдастырушылық-өкімдік құжаттар мен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Пайдаланылатын материалдар, олардың қасиеттері, бұзбайтын бақылау, жобалау нормативтері және өндіріс процестері туралы деректер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Қауіпсіз жұмыс процестері мен рәсімдері; өлімге әкелетін жазатайым оқиғалардың алдын алу бастамалары</w:t>
            </w:r>
          </w:p>
          <w:p>
            <w:pPr>
              <w:spacing w:after="20"/>
              <w:ind w:left="20"/>
              <w:jc w:val="both"/>
            </w:pPr>
            <w:r>
              <w:rPr>
                <w:rFonts w:ascii="Times New Roman"/>
                <w:b w:val="false"/>
                <w:i w:val="false"/>
                <w:color w:val="000000"/>
                <w:sz w:val="20"/>
              </w:rPr>
              <w:t>
5. Апаттарды тергеу процесі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1" w:id="1825"/>
          <w:p>
            <w:pPr>
              <w:spacing w:after="20"/>
              <w:ind w:left="20"/>
              <w:jc w:val="both"/>
            </w:pPr>
            <w:r>
              <w:rPr>
                <w:rFonts w:ascii="Times New Roman"/>
                <w:b w:val="false"/>
                <w:i w:val="false"/>
                <w:color w:val="000000"/>
                <w:sz w:val="20"/>
              </w:rPr>
              <w:t>
Дағды 2:</w:t>
            </w:r>
          </w:p>
          <w:bookmarkEnd w:id="1825"/>
          <w:p>
            <w:pPr>
              <w:spacing w:after="20"/>
              <w:ind w:left="20"/>
              <w:jc w:val="both"/>
            </w:pPr>
            <w:r>
              <w:rPr>
                <w:rFonts w:ascii="Times New Roman"/>
                <w:b w:val="false"/>
                <w:i w:val="false"/>
                <w:color w:val="000000"/>
                <w:sz w:val="20"/>
              </w:rPr>
              <w:t>
Техникалық талаптардың бұзылуын анықтау мақсатында объектілерді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2" w:id="1826"/>
          <w:p>
            <w:pPr>
              <w:spacing w:after="20"/>
              <w:ind w:left="20"/>
              <w:jc w:val="both"/>
            </w:pPr>
            <w:r>
              <w:rPr>
                <w:rFonts w:ascii="Times New Roman"/>
                <w:b w:val="false"/>
                <w:i w:val="false"/>
                <w:color w:val="000000"/>
                <w:sz w:val="20"/>
              </w:rPr>
              <w:t>
Машықтар:</w:t>
            </w:r>
          </w:p>
          <w:bookmarkEnd w:id="1826"/>
          <w:p>
            <w:pPr>
              <w:spacing w:after="20"/>
              <w:ind w:left="20"/>
              <w:jc w:val="both"/>
            </w:pPr>
            <w:r>
              <w:rPr>
                <w:rFonts w:ascii="Times New Roman"/>
                <w:b w:val="false"/>
                <w:i w:val="false"/>
                <w:color w:val="000000"/>
                <w:sz w:val="20"/>
              </w:rPr>
              <w:t>
</w:t>
            </w:r>
            <w:r>
              <w:rPr>
                <w:rFonts w:ascii="Times New Roman"/>
                <w:b w:val="false"/>
                <w:i w:val="false"/>
                <w:color w:val="000000"/>
                <w:sz w:val="20"/>
              </w:rPr>
              <w:t>1. Түзетуші іс-әрекеттерге қатысты ұсынымдар әзірлеу және инспекциялық тексерулер жүргізудің болашақ жоспарларын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Зауыттық модификациялар мен жөндеу жұмыстарын олардың сапалы орындалуы және нормативтік-құқықтық талаптардың сақталуы тұрғысынан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ҚР қағидаларында, сондай-ақ кәсіпорынның ішкі рәсімдерінде көзделген қазандықтарды, ыдыстарды, резервуарлар мен құбырларды сынаудың, техникалық куәландырудың және тексерудің бұзбайтын әдістерін және профилактикалық тексерулердің уақтылы және сапалы жүргізілуіне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Тиісті талаптарда көзделген қауіпті техникалық құрылғылар мен құбырларға техникалық құжаттаманың (пайдалану, жөндеу) дұрыс ресімделуін және жүргізілуін бақылау</w:t>
            </w:r>
          </w:p>
          <w:p>
            <w:pPr>
              <w:spacing w:after="20"/>
              <w:ind w:left="20"/>
              <w:jc w:val="both"/>
            </w:pPr>
            <w:r>
              <w:rPr>
                <w:rFonts w:ascii="Times New Roman"/>
                <w:b w:val="false"/>
                <w:i w:val="false"/>
                <w:color w:val="000000"/>
                <w:sz w:val="20"/>
              </w:rPr>
              <w:t>
5. Апаттарды тергеуге және оларды жою және жабдықтар мен құбырларды пайдалану кезінде олардың алдын алу жөніндегі іс-шараларды әзірлеуге қатысу, осы іс-шаралардың орындалуын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7" w:id="1827"/>
          <w:p>
            <w:pPr>
              <w:spacing w:after="20"/>
              <w:ind w:left="20"/>
              <w:jc w:val="both"/>
            </w:pPr>
            <w:r>
              <w:rPr>
                <w:rFonts w:ascii="Times New Roman"/>
                <w:b w:val="false"/>
                <w:i w:val="false"/>
                <w:color w:val="000000"/>
                <w:sz w:val="20"/>
              </w:rPr>
              <w:t>
Білімдер:</w:t>
            </w:r>
          </w:p>
          <w:bookmarkEnd w:id="1827"/>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Жабдықтың тұтастығы туралы мәліметтер базасын басқару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Компьютерленген техникалық қызмет көрсетуді басқару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Инженерлік-техникалық және жобалық құжаттаманы оқу және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4. Стационарлық жабдықты пайдалануға, тексеруге және жөндеуге байланысты API/ASME/NACE ережелері мен стандарттары; тәуекел факторын ескере отырып инспекциялау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Бұзбайтын бақылауды (ББ) орындау әдісі мен құралы</w:t>
            </w:r>
          </w:p>
          <w:p>
            <w:pPr>
              <w:spacing w:after="20"/>
              <w:ind w:left="20"/>
              <w:jc w:val="both"/>
            </w:pPr>
            <w:r>
              <w:rPr>
                <w:rFonts w:ascii="Times New Roman"/>
                <w:b w:val="false"/>
                <w:i w:val="false"/>
                <w:color w:val="000000"/>
                <w:sz w:val="20"/>
              </w:rPr>
              <w:t>
6. Ішкі еңбек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3" w:id="1828"/>
          <w:p>
            <w:pPr>
              <w:spacing w:after="20"/>
              <w:ind w:left="20"/>
              <w:jc w:val="both"/>
            </w:pPr>
            <w:r>
              <w:rPr>
                <w:rFonts w:ascii="Times New Roman"/>
                <w:b w:val="false"/>
                <w:i w:val="false"/>
                <w:color w:val="000000"/>
                <w:sz w:val="20"/>
              </w:rPr>
              <w:t>
Дербестік және жауапкершілік</w:t>
            </w:r>
          </w:p>
          <w:bookmarkEnd w:id="1828"/>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Топ мүшесі ретінде тиімді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Компьютерлік сауаттылық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Тапсырмаларды орындаудағы дәлдік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Өз жұмысы мен команданың жұмысы үшін жауапкершілік</w:t>
            </w:r>
          </w:p>
          <w:p>
            <w:pPr>
              <w:spacing w:after="20"/>
              <w:ind w:left="20"/>
              <w:jc w:val="both"/>
            </w:pPr>
            <w:r>
              <w:rPr>
                <w:rFonts w:ascii="Times New Roman"/>
                <w:b w:val="false"/>
                <w:i w:val="false"/>
                <w:color w:val="000000"/>
                <w:sz w:val="20"/>
              </w:rPr>
              <w:t>
Кәсіби біліктілік пен дағдыларды өз бетімен дамыту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21457:2011 "Мұнай, мұнай-химия және газ өнеркәсібі. Мұнай және газ өндіру жүйелері үшін материалдарды таңдау және коррозияны бақылау"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Коррозиямен күрес жөніндегі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"Қорғаныс жабындары жүйесінің инспекторы" кәсіптің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жабындары жүйесінің инспекторы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БТБА немесе БА-мен байланыс жоқ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1" w:id="1829"/>
          <w:p>
            <w:pPr>
              <w:spacing w:after="20"/>
              <w:ind w:left="20"/>
              <w:jc w:val="both"/>
            </w:pPr>
            <w:r>
              <w:rPr>
                <w:rFonts w:ascii="Times New Roman"/>
                <w:b w:val="false"/>
                <w:i w:val="false"/>
                <w:color w:val="000000"/>
                <w:sz w:val="20"/>
              </w:rPr>
              <w:t>
Білім деңгейі:</w:t>
            </w:r>
          </w:p>
          <w:bookmarkEnd w:id="1829"/>
          <w:p>
            <w:pPr>
              <w:spacing w:after="20"/>
              <w:ind w:left="20"/>
              <w:jc w:val="both"/>
            </w:pPr>
            <w:r>
              <w:rPr>
                <w:rFonts w:ascii="Times New Roman"/>
                <w:b w:val="false"/>
                <w:i w:val="false"/>
                <w:color w:val="000000"/>
                <w:sz w:val="20"/>
              </w:rPr>
              <w:t xml:space="preserve">
орта білімнен кейінгі (қолданбалы бакалавриат)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2" w:id="1830"/>
          <w:p>
            <w:pPr>
              <w:spacing w:after="20"/>
              <w:ind w:left="20"/>
              <w:jc w:val="both"/>
            </w:pPr>
            <w:r>
              <w:rPr>
                <w:rFonts w:ascii="Times New Roman"/>
                <w:b w:val="false"/>
                <w:i w:val="false"/>
                <w:color w:val="000000"/>
                <w:sz w:val="20"/>
              </w:rPr>
              <w:t>
Мамандық:</w:t>
            </w:r>
          </w:p>
          <w:bookmarkEnd w:id="1830"/>
          <w:p>
            <w:pPr>
              <w:spacing w:after="20"/>
              <w:ind w:left="20"/>
              <w:jc w:val="both"/>
            </w:pPr>
            <w:r>
              <w:rPr>
                <w:rFonts w:ascii="Times New Roman"/>
                <w:b w:val="false"/>
                <w:i w:val="false"/>
                <w:color w:val="000000"/>
                <w:sz w:val="20"/>
              </w:rPr>
              <w:t xml:space="preserve">
Архитектура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3" w:id="1831"/>
          <w:p>
            <w:pPr>
              <w:spacing w:after="20"/>
              <w:ind w:left="20"/>
              <w:jc w:val="both"/>
            </w:pPr>
            <w:r>
              <w:rPr>
                <w:rFonts w:ascii="Times New Roman"/>
                <w:b w:val="false"/>
                <w:i w:val="false"/>
                <w:color w:val="000000"/>
                <w:sz w:val="20"/>
              </w:rPr>
              <w:t>
Біліктілік:</w:t>
            </w:r>
          </w:p>
          <w:bookmarkEnd w:id="1831"/>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4" w:id="1832"/>
          <w:p>
            <w:pPr>
              <w:spacing w:after="20"/>
              <w:ind w:left="20"/>
              <w:jc w:val="both"/>
            </w:pPr>
            <w:r>
              <w:rPr>
                <w:rFonts w:ascii="Times New Roman"/>
                <w:b w:val="false"/>
                <w:i w:val="false"/>
                <w:color w:val="000000"/>
                <w:sz w:val="20"/>
              </w:rPr>
              <w:t>
Білім деңгейі:</w:t>
            </w:r>
          </w:p>
          <w:bookmarkEnd w:id="1832"/>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5" w:id="1833"/>
          <w:p>
            <w:pPr>
              <w:spacing w:after="20"/>
              <w:ind w:left="20"/>
              <w:jc w:val="both"/>
            </w:pPr>
            <w:r>
              <w:rPr>
                <w:rFonts w:ascii="Times New Roman"/>
                <w:b w:val="false"/>
                <w:i w:val="false"/>
                <w:color w:val="000000"/>
                <w:sz w:val="20"/>
              </w:rPr>
              <w:t>
Мамандық:</w:t>
            </w:r>
          </w:p>
          <w:bookmarkEnd w:id="1833"/>
          <w:p>
            <w:pPr>
              <w:spacing w:after="20"/>
              <w:ind w:left="20"/>
              <w:jc w:val="both"/>
            </w:pPr>
            <w:r>
              <w:rPr>
                <w:rFonts w:ascii="Times New Roman"/>
                <w:b w:val="false"/>
                <w:i w:val="false"/>
                <w:color w:val="000000"/>
                <w:sz w:val="20"/>
              </w:rPr>
              <w:t xml:space="preserve">
Сәулет және құрылыс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6" w:id="1834"/>
          <w:p>
            <w:pPr>
              <w:spacing w:after="20"/>
              <w:ind w:left="20"/>
              <w:jc w:val="both"/>
            </w:pPr>
            <w:r>
              <w:rPr>
                <w:rFonts w:ascii="Times New Roman"/>
                <w:b w:val="false"/>
                <w:i w:val="false"/>
                <w:color w:val="000000"/>
                <w:sz w:val="20"/>
              </w:rPr>
              <w:t>
Біліктілік:</w:t>
            </w:r>
          </w:p>
          <w:bookmarkEnd w:id="183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қорғаныс жабыны жүйелерінің инспекторларына арналған қосымша кәсіби бағдарламалар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7" w:id="1835"/>
          <w:p>
            <w:pPr>
              <w:spacing w:after="20"/>
              <w:ind w:left="20"/>
              <w:jc w:val="both"/>
            </w:pPr>
            <w:r>
              <w:rPr>
                <w:rFonts w:ascii="Times New Roman"/>
                <w:b w:val="false"/>
                <w:i w:val="false"/>
                <w:color w:val="000000"/>
                <w:sz w:val="20"/>
              </w:rPr>
              <w:t>
3160-9-001 - Инспектор (жалпы бейін)</w:t>
            </w:r>
          </w:p>
          <w:bookmarkEnd w:id="1835"/>
          <w:p>
            <w:pPr>
              <w:spacing w:after="20"/>
              <w:ind w:left="20"/>
              <w:jc w:val="both"/>
            </w:pPr>
            <w:r>
              <w:rPr>
                <w:rFonts w:ascii="Times New Roman"/>
                <w:b w:val="false"/>
                <w:i w:val="false"/>
                <w:color w:val="000000"/>
                <w:sz w:val="20"/>
              </w:rPr>
              <w:t>
8100-0-039 - Металмен қаптау жұмыстарын бақылаушы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мен қорғаныс жабындары жүйелерінің сапасын бақылау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Жұмыстарды орындау кезінде қолданылатын материалдар мен құрамдарды кірме бақылау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8" w:id="1836"/>
          <w:p>
            <w:pPr>
              <w:spacing w:after="20"/>
              <w:ind w:left="20"/>
              <w:jc w:val="both"/>
            </w:pPr>
            <w:r>
              <w:rPr>
                <w:rFonts w:ascii="Times New Roman"/>
                <w:b w:val="false"/>
                <w:i w:val="false"/>
                <w:color w:val="000000"/>
                <w:sz w:val="20"/>
              </w:rPr>
              <w:t>
Еңбек функциясы 1:</w:t>
            </w:r>
          </w:p>
          <w:bookmarkEnd w:id="1836"/>
          <w:p>
            <w:pPr>
              <w:spacing w:after="20"/>
              <w:ind w:left="20"/>
              <w:jc w:val="both"/>
            </w:pPr>
            <w:r>
              <w:rPr>
                <w:rFonts w:ascii="Times New Roman"/>
                <w:b w:val="false"/>
                <w:i w:val="false"/>
                <w:color w:val="000000"/>
                <w:sz w:val="20"/>
              </w:rPr>
              <w:t xml:space="preserve">
Жұмыстарды орындау кезінде қолданылатын материалдар мен құрамдарды кірме бақылау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9" w:id="1837"/>
          <w:p>
            <w:pPr>
              <w:spacing w:after="20"/>
              <w:ind w:left="20"/>
              <w:jc w:val="both"/>
            </w:pPr>
            <w:r>
              <w:rPr>
                <w:rFonts w:ascii="Times New Roman"/>
                <w:b w:val="false"/>
                <w:i w:val="false"/>
                <w:color w:val="000000"/>
                <w:sz w:val="20"/>
              </w:rPr>
              <w:t>
Дағды 1:</w:t>
            </w:r>
          </w:p>
          <w:bookmarkEnd w:id="1837"/>
          <w:p>
            <w:pPr>
              <w:spacing w:after="20"/>
              <w:ind w:left="20"/>
              <w:jc w:val="both"/>
            </w:pPr>
            <w:r>
              <w:rPr>
                <w:rFonts w:ascii="Times New Roman"/>
                <w:b w:val="false"/>
                <w:i w:val="false"/>
                <w:color w:val="000000"/>
                <w:sz w:val="20"/>
              </w:rPr>
              <w:t>
Нормативтік құжаттамаға сәйкес материалдар мен құрамдардың сапасын талдау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0" w:id="1838"/>
          <w:p>
            <w:pPr>
              <w:spacing w:after="20"/>
              <w:ind w:left="20"/>
              <w:jc w:val="both"/>
            </w:pPr>
            <w:r>
              <w:rPr>
                <w:rFonts w:ascii="Times New Roman"/>
                <w:b w:val="false"/>
                <w:i w:val="false"/>
                <w:color w:val="000000"/>
                <w:sz w:val="20"/>
              </w:rPr>
              <w:t>
Машықтар:</w:t>
            </w:r>
          </w:p>
          <w:bookmarkEnd w:id="1838"/>
          <w:p>
            <w:pPr>
              <w:spacing w:after="20"/>
              <w:ind w:left="20"/>
              <w:jc w:val="both"/>
            </w:pPr>
            <w:r>
              <w:rPr>
                <w:rFonts w:ascii="Times New Roman"/>
                <w:b w:val="false"/>
                <w:i w:val="false"/>
                <w:color w:val="000000"/>
                <w:sz w:val="20"/>
              </w:rPr>
              <w:t>
</w:t>
            </w:r>
            <w:r>
              <w:rPr>
                <w:rFonts w:ascii="Times New Roman"/>
                <w:b w:val="false"/>
                <w:i w:val="false"/>
                <w:color w:val="000000"/>
                <w:sz w:val="20"/>
              </w:rPr>
              <w:t>1. Қолданылатын материалдар мен құрамдардың сапасын тексеру үшін сынама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Заттардың физикалық қасиеттерін анықтау, аспаптардан көрсеткіштерді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Алынған деректерді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Талдау қорытындысы бойынша материалдар мен құрамдардың сапасын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Жұмыстарды орындау кезінде материалдар мен құрамдарды пайдалану мүмкіндігі туралы кірме бақылаудың нәтижелері негізінде қорытынды дайындау</w:t>
            </w:r>
          </w:p>
          <w:p>
            <w:pPr>
              <w:spacing w:after="20"/>
              <w:ind w:left="20"/>
              <w:jc w:val="both"/>
            </w:pPr>
            <w:r>
              <w:rPr>
                <w:rFonts w:ascii="Times New Roman"/>
                <w:b w:val="false"/>
                <w:i w:val="false"/>
                <w:color w:val="000000"/>
                <w:sz w:val="20"/>
              </w:rPr>
              <w:t>
6. Қабылданған және қабылданбаған материалдар мен құрамдарға сапа бойынша есепке алу мен есептілікті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6" w:id="1839"/>
          <w:p>
            <w:pPr>
              <w:spacing w:after="20"/>
              <w:ind w:left="20"/>
              <w:jc w:val="both"/>
            </w:pPr>
            <w:r>
              <w:rPr>
                <w:rFonts w:ascii="Times New Roman"/>
                <w:b w:val="false"/>
                <w:i w:val="false"/>
                <w:color w:val="000000"/>
                <w:sz w:val="20"/>
              </w:rPr>
              <w:t>
Білімдер:</w:t>
            </w:r>
          </w:p>
          <w:bookmarkEnd w:id="1839"/>
          <w:p>
            <w:pPr>
              <w:spacing w:after="20"/>
              <w:ind w:left="20"/>
              <w:jc w:val="both"/>
            </w:pPr>
            <w:r>
              <w:rPr>
                <w:rFonts w:ascii="Times New Roman"/>
                <w:b w:val="false"/>
                <w:i w:val="false"/>
                <w:color w:val="000000"/>
                <w:sz w:val="20"/>
              </w:rPr>
              <w:t>
</w:t>
            </w:r>
            <w:r>
              <w:rPr>
                <w:rFonts w:ascii="Times New Roman"/>
                <w:b w:val="false"/>
                <w:i w:val="false"/>
                <w:color w:val="000000"/>
                <w:sz w:val="20"/>
              </w:rPr>
              <w:t>1. Қолданылатын материалдарға арналған техникалық шарттар мен мемлекеттік стандарттар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қауіпті өндірістік объектілерін, сондай-ақ халықаралық және салалық объектілерді коррозиядан қорғау жөніндегі нормалар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Қорғаныс жабындарын жағу кезінде қолданылатын материалдардың сұрыптары, сапасы мен қасиеттері, материалдарды қабылдау ережелері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Қабылданған және қабылданбаған өнімді есепке алу және есептілік нысандары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Бақылау-өлшеу аспаптарының құрылысы, мақсаты және қолдану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 заңнамасы, ішкі еңбек тәртібінің тәртібі, еңбек қауіпсіздігі және еңбекті қорғау, өндірістік санитария, өрт қауіпсіздігі және электр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Өнеркәсіптік қауіпсіздік саласындағы ережелер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8. Зардап шеккендерге алғашқы көмек көрсету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Жеке қорғаныс құралдарын пайдалану ережелері</w:t>
            </w:r>
          </w:p>
          <w:p>
            <w:pPr>
              <w:spacing w:after="20"/>
              <w:ind w:left="20"/>
              <w:jc w:val="both"/>
            </w:pPr>
            <w:r>
              <w:rPr>
                <w:rFonts w:ascii="Times New Roman"/>
                <w:b w:val="false"/>
                <w:i w:val="false"/>
                <w:color w:val="000000"/>
                <w:sz w:val="20"/>
              </w:rPr>
              <w:t>
10. Ішкі еңбек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6" w:id="1840"/>
          <w:p>
            <w:pPr>
              <w:spacing w:after="20"/>
              <w:ind w:left="20"/>
              <w:jc w:val="both"/>
            </w:pPr>
            <w:r>
              <w:rPr>
                <w:rFonts w:ascii="Times New Roman"/>
                <w:b w:val="false"/>
                <w:i w:val="false"/>
                <w:color w:val="000000"/>
                <w:sz w:val="20"/>
              </w:rPr>
              <w:t>
Дағды 2:</w:t>
            </w:r>
          </w:p>
          <w:bookmarkEnd w:id="1840"/>
          <w:p>
            <w:pPr>
              <w:spacing w:after="20"/>
              <w:ind w:left="20"/>
              <w:jc w:val="both"/>
            </w:pPr>
            <w:r>
              <w:rPr>
                <w:rFonts w:ascii="Times New Roman"/>
                <w:b w:val="false"/>
                <w:i w:val="false"/>
                <w:color w:val="000000"/>
                <w:sz w:val="20"/>
              </w:rPr>
              <w:t>
Беттің дайындалу сапасына, қоршаған ортаның параметрлеріне және қорғаныс жабындары жүйелерінің салынуына визуалдық бақылау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7" w:id="1841"/>
          <w:p>
            <w:pPr>
              <w:spacing w:after="20"/>
              <w:ind w:left="20"/>
              <w:jc w:val="both"/>
            </w:pPr>
            <w:r>
              <w:rPr>
                <w:rFonts w:ascii="Times New Roman"/>
                <w:b w:val="false"/>
                <w:i w:val="false"/>
                <w:color w:val="000000"/>
                <w:sz w:val="20"/>
              </w:rPr>
              <w:t>
Машықтар:</w:t>
            </w:r>
          </w:p>
          <w:bookmarkEnd w:id="1841"/>
          <w:p>
            <w:pPr>
              <w:spacing w:after="20"/>
              <w:ind w:left="20"/>
              <w:jc w:val="both"/>
            </w:pPr>
            <w:r>
              <w:rPr>
                <w:rFonts w:ascii="Times New Roman"/>
                <w:b w:val="false"/>
                <w:i w:val="false"/>
                <w:color w:val="000000"/>
                <w:sz w:val="20"/>
              </w:rPr>
              <w:t>
</w:t>
            </w:r>
            <w:r>
              <w:rPr>
                <w:rFonts w:ascii="Times New Roman"/>
                <w:b w:val="false"/>
                <w:i w:val="false"/>
                <w:color w:val="000000"/>
                <w:sz w:val="20"/>
              </w:rPr>
              <w:t>1. Бетті дайындау сапасын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Қорғаныс жабындары жүйелерінің бетін дайындау және аралық қабаттарын салу кезінде қоршаған ортаның параметрлерін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Визуалдық бақылау жүргізу қорытындысы бойынша жасырын жұмыстардың сапасын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Қорғаныс жабындары жүйелерінің аралық қабаттарын жағу сапасын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Бетті дайындау мен қорғаныс жабындары жүйелерін салу арасындағы уақыт аралықтарының сақталуын және қорғаныс жабындары жүйелерінің қабаттарын кейіннен салу арасындағы уақыт аралықтарының сақталуын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Жасырын жұмыстарды орындау кезінде ақаулардың түрлерін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Қорғаныс жабындары жүйелерін салу жөніндегі жасырын жұмыстарды бақылау туралы есепті құжаттарды ресімдеу</w:t>
            </w:r>
          </w:p>
          <w:p>
            <w:pPr>
              <w:spacing w:after="20"/>
              <w:ind w:left="20"/>
              <w:jc w:val="both"/>
            </w:pPr>
            <w:r>
              <w:rPr>
                <w:rFonts w:ascii="Times New Roman"/>
                <w:b w:val="false"/>
                <w:i w:val="false"/>
                <w:color w:val="000000"/>
                <w:sz w:val="20"/>
              </w:rPr>
              <w:t>
8. Техникалық шарттар мен мемлекеттік стандарттардың талаптарына сәйкес жасырын жұмыстарды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5" w:id="1842"/>
          <w:p>
            <w:pPr>
              <w:spacing w:after="20"/>
              <w:ind w:left="20"/>
              <w:jc w:val="both"/>
            </w:pPr>
            <w:r>
              <w:rPr>
                <w:rFonts w:ascii="Times New Roman"/>
                <w:b w:val="false"/>
                <w:i w:val="false"/>
                <w:color w:val="000000"/>
                <w:sz w:val="20"/>
              </w:rPr>
              <w:t>
Білімдер:</w:t>
            </w:r>
          </w:p>
          <w:bookmarkEnd w:id="1842"/>
          <w:p>
            <w:pPr>
              <w:spacing w:after="20"/>
              <w:ind w:left="20"/>
              <w:jc w:val="both"/>
            </w:pPr>
            <w:r>
              <w:rPr>
                <w:rFonts w:ascii="Times New Roman"/>
                <w:b w:val="false"/>
                <w:i w:val="false"/>
                <w:color w:val="000000"/>
                <w:sz w:val="20"/>
              </w:rPr>
              <w:t>
</w:t>
            </w:r>
            <w:r>
              <w:rPr>
                <w:rFonts w:ascii="Times New Roman"/>
                <w:b w:val="false"/>
                <w:i w:val="false"/>
                <w:color w:val="000000"/>
                <w:sz w:val="20"/>
              </w:rPr>
              <w:t>1. Қабылданатын жұмыстарға арналған техникалық шарттар мен мемлекеттік стандарттар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қауіпті өндірістік объектілерін, сондай-ақ халықаралық және салалық объектілерді коррозиядан қорғау жөніндегі нормалар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Қорғаныс жабыны жүйелерін салу технологиясы, түрлері және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Қорғаныс жабындарын салу кезінде анықталған ақаулардың негізгі түрлері, оларды анықтау және жою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Қорғаныс жабындары жүйелерінің ақауларының алдын алу әдістері, бақылау-өлшеу құралдарын баптау, реттеу және тексеру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Қабылданған және қабылданбаған өнімді есепке алу және есептілік нысандары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Бақылау-өлшеу аспаптарының құрылысы, мақсаты және қолдану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Есептік құжаттардың белгіленген нысандары және оларды толтыру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Өнеркәсіптік қауіпсіздік саласындағы ережелер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10. Зардап шеккендерге алғашқы көмек көрсету ережелері</w:t>
            </w:r>
          </w:p>
          <w:p>
            <w:pPr>
              <w:spacing w:after="20"/>
              <w:ind w:left="20"/>
              <w:jc w:val="both"/>
            </w:pPr>
            <w:r>
              <w:rPr>
                <w:rFonts w:ascii="Times New Roman"/>
                <w:b w:val="false"/>
                <w:i w:val="false"/>
                <w:color w:val="000000"/>
                <w:sz w:val="20"/>
              </w:rPr>
              <w:t>
11. Жеке қорғаныс құралдарын пайдалану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6" w:id="1843"/>
          <w:p>
            <w:pPr>
              <w:spacing w:after="20"/>
              <w:ind w:left="20"/>
              <w:jc w:val="both"/>
            </w:pPr>
            <w:r>
              <w:rPr>
                <w:rFonts w:ascii="Times New Roman"/>
                <w:b w:val="false"/>
                <w:i w:val="false"/>
                <w:color w:val="000000"/>
                <w:sz w:val="20"/>
              </w:rPr>
              <w:t>
Дағды 3:</w:t>
            </w:r>
          </w:p>
          <w:bookmarkEnd w:id="1843"/>
          <w:p>
            <w:pPr>
              <w:spacing w:after="20"/>
              <w:ind w:left="20"/>
              <w:jc w:val="both"/>
            </w:pPr>
            <w:r>
              <w:rPr>
                <w:rFonts w:ascii="Times New Roman"/>
                <w:b w:val="false"/>
                <w:i w:val="false"/>
                <w:color w:val="000000"/>
                <w:sz w:val="20"/>
              </w:rPr>
              <w:t>
Қорғаныс жабындары жүйелеріне қабылдау-тапсыру сынақтарын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7" w:id="1844"/>
          <w:p>
            <w:pPr>
              <w:spacing w:after="20"/>
              <w:ind w:left="20"/>
              <w:jc w:val="both"/>
            </w:pPr>
            <w:r>
              <w:rPr>
                <w:rFonts w:ascii="Times New Roman"/>
                <w:b w:val="false"/>
                <w:i w:val="false"/>
                <w:color w:val="000000"/>
                <w:sz w:val="20"/>
              </w:rPr>
              <w:t>
Машықтар:</w:t>
            </w:r>
          </w:p>
          <w:bookmarkEnd w:id="1844"/>
          <w:p>
            <w:pPr>
              <w:spacing w:after="20"/>
              <w:ind w:left="20"/>
              <w:jc w:val="both"/>
            </w:pPr>
            <w:r>
              <w:rPr>
                <w:rFonts w:ascii="Times New Roman"/>
                <w:b w:val="false"/>
                <w:i w:val="false"/>
                <w:color w:val="000000"/>
                <w:sz w:val="20"/>
              </w:rPr>
              <w:t>
</w:t>
            </w:r>
            <w:r>
              <w:rPr>
                <w:rFonts w:ascii="Times New Roman"/>
                <w:b w:val="false"/>
                <w:i w:val="false"/>
                <w:color w:val="000000"/>
                <w:sz w:val="20"/>
              </w:rPr>
              <w:t>1. Қорғаныс жабындары жүйелерінің сапасына визуалдық бақылау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Визуалдық бақылау жүргізудің қорытындысы бойынша жұмыстардың сапасын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Әр түрлі қалыңдықтағы қорғаныс жабындарының көп қабатты жүйелерінің сапасын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Техникалық шарттар мен мемлекеттік стандарттардың талаптарына сәйкес қорғаныс жабындары жүйесін пайдалануға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Қорғаныс жабындары жүйесін қолдану кезінде ақаулардың түрлерін анықтау</w:t>
            </w:r>
          </w:p>
          <w:p>
            <w:pPr>
              <w:spacing w:after="20"/>
              <w:ind w:left="20"/>
              <w:jc w:val="both"/>
            </w:pPr>
            <w:r>
              <w:rPr>
                <w:rFonts w:ascii="Times New Roman"/>
                <w:b w:val="false"/>
                <w:i w:val="false"/>
                <w:color w:val="000000"/>
                <w:sz w:val="20"/>
              </w:rPr>
              <w:t>
6. Қорғаныс жабындары жүйелерінің сапасын бақылау туралы есепті құжаттарды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3" w:id="1845"/>
          <w:p>
            <w:pPr>
              <w:spacing w:after="20"/>
              <w:ind w:left="20"/>
              <w:jc w:val="both"/>
            </w:pPr>
            <w:r>
              <w:rPr>
                <w:rFonts w:ascii="Times New Roman"/>
                <w:b w:val="false"/>
                <w:i w:val="false"/>
                <w:color w:val="000000"/>
                <w:sz w:val="20"/>
              </w:rPr>
              <w:t>
Білімдер:</w:t>
            </w:r>
          </w:p>
          <w:bookmarkEnd w:id="1845"/>
          <w:p>
            <w:pPr>
              <w:spacing w:after="20"/>
              <w:ind w:left="20"/>
              <w:jc w:val="both"/>
            </w:pPr>
            <w:r>
              <w:rPr>
                <w:rFonts w:ascii="Times New Roman"/>
                <w:b w:val="false"/>
                <w:i w:val="false"/>
                <w:color w:val="000000"/>
                <w:sz w:val="20"/>
              </w:rPr>
              <w:t>
</w:t>
            </w:r>
            <w:r>
              <w:rPr>
                <w:rFonts w:ascii="Times New Roman"/>
                <w:b w:val="false"/>
                <w:i w:val="false"/>
                <w:color w:val="000000"/>
                <w:sz w:val="20"/>
              </w:rPr>
              <w:t>1. Қабылданатын жұмыстарға арналған техникалық шарттар мен мемлекеттік стандарттар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қауіпті өндірістік объектілерін, сондай-ақ халықаралық және салалық объектілерді коррозиядан қорғау жөніндегі нормалар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Қорғаныс жабындарын салу технологиясы, түрлері және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Қорғаныс жабындарын салу кезінде анықталған ақаулардың негізгі түрлері, оларды анықтау және жою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Қорғаныс жабыны жүйелерінің ақауларының алдын алу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Бақылау-өлшеу аспаптарының құрылысы, мақсаты және қолдану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Бақылау-өлшеу аспаптарын баптау, реттеу және тексеру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Есептік құжаттардың белгіленген нысандары және оларды толтыру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Өнеркәсіптік қауіпсіздік саласындағы ережелер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10. Зардап шеккендерге алғашқы көмек көрсету ережелері</w:t>
            </w:r>
          </w:p>
          <w:p>
            <w:pPr>
              <w:spacing w:after="20"/>
              <w:ind w:left="20"/>
              <w:jc w:val="both"/>
            </w:pPr>
            <w:r>
              <w:rPr>
                <w:rFonts w:ascii="Times New Roman"/>
                <w:b w:val="false"/>
                <w:i w:val="false"/>
                <w:color w:val="000000"/>
                <w:sz w:val="20"/>
              </w:rPr>
              <w:t>
11. Жеке қорғаныс құралдарын пайдалану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4" w:id="1846"/>
          <w:p>
            <w:pPr>
              <w:spacing w:after="20"/>
              <w:ind w:left="20"/>
              <w:jc w:val="both"/>
            </w:pPr>
            <w:r>
              <w:rPr>
                <w:rFonts w:ascii="Times New Roman"/>
                <w:b w:val="false"/>
                <w:i w:val="false"/>
                <w:color w:val="000000"/>
                <w:sz w:val="20"/>
              </w:rPr>
              <w:t>
Зейінділік</w:t>
            </w:r>
          </w:p>
          <w:bookmarkEnd w:id="1846"/>
          <w:p>
            <w:pPr>
              <w:spacing w:after="20"/>
              <w:ind w:left="20"/>
              <w:jc w:val="both"/>
            </w:pPr>
            <w:r>
              <w:rPr>
                <w:rFonts w:ascii="Times New Roman"/>
                <w:b w:val="false"/>
                <w:i w:val="false"/>
                <w:color w:val="000000"/>
                <w:sz w:val="20"/>
              </w:rPr>
              <w:t>
</w:t>
            </w:r>
            <w:r>
              <w:rPr>
                <w:rFonts w:ascii="Times New Roman"/>
                <w:b w:val="false"/>
                <w:i w:val="false"/>
                <w:color w:val="000000"/>
                <w:sz w:val="20"/>
              </w:rPr>
              <w:t>Тапсырмаларды орындаудағы дәлдік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Өз жұмысы үшін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Кәсіби міндеттерді тиімді орындау қабілеті</w:t>
            </w:r>
          </w:p>
          <w:p>
            <w:pPr>
              <w:spacing w:after="20"/>
              <w:ind w:left="20"/>
              <w:jc w:val="both"/>
            </w:pPr>
            <w:r>
              <w:rPr>
                <w:rFonts w:ascii="Times New Roman"/>
                <w:b w:val="false"/>
                <w:i w:val="false"/>
                <w:color w:val="000000"/>
                <w:sz w:val="20"/>
              </w:rPr>
              <w:t>
Мәселелерді шеше білу (әдеттегі проблемалар)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21457:2011 "Мұнай, мұнай-химия және газ өнеркәсібі. Мұнай және газ өндіру жүйелері үшін материалдарды таңдау және коррозияны бақылау"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қарсы күрес жөніндегі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Инженер-жобалаушы (коррозия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"Газмұнай өнімдерін оқшаулауға арналған машинаның машинисi" кәсіптің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Газмұнай өнімдерін оқшаулауға арналған машинаның машинисi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8" w:id="1847"/>
          <w:p>
            <w:pPr>
              <w:spacing w:after="20"/>
              <w:ind w:left="20"/>
              <w:jc w:val="both"/>
            </w:pPr>
            <w:r>
              <w:rPr>
                <w:rFonts w:ascii="Times New Roman"/>
                <w:b w:val="false"/>
                <w:i w:val="false"/>
                <w:color w:val="000000"/>
                <w:sz w:val="20"/>
              </w:rPr>
              <w:t>
Білім деңгейі:</w:t>
            </w:r>
          </w:p>
          <w:bookmarkEnd w:id="1847"/>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9" w:id="1848"/>
          <w:p>
            <w:pPr>
              <w:spacing w:after="20"/>
              <w:ind w:left="20"/>
              <w:jc w:val="both"/>
            </w:pPr>
            <w:r>
              <w:rPr>
                <w:rFonts w:ascii="Times New Roman"/>
                <w:b w:val="false"/>
                <w:i w:val="false"/>
                <w:color w:val="000000"/>
                <w:sz w:val="20"/>
              </w:rPr>
              <w:t>
Мамандық:</w:t>
            </w:r>
          </w:p>
          <w:bookmarkEnd w:id="1848"/>
          <w:p>
            <w:pPr>
              <w:spacing w:after="20"/>
              <w:ind w:left="20"/>
              <w:jc w:val="both"/>
            </w:pPr>
            <w:r>
              <w:rPr>
                <w:rFonts w:ascii="Times New Roman"/>
                <w:b w:val="false"/>
                <w:i w:val="false"/>
                <w:color w:val="000000"/>
                <w:sz w:val="20"/>
              </w:rPr>
              <w:t xml:space="preserve">
Электромеханикалық жабдықтарға техникалық қызмет көрсету, жөндеу және пайдалану (түрлері және салалары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0" w:id="1849"/>
          <w:p>
            <w:pPr>
              <w:spacing w:after="20"/>
              <w:ind w:left="20"/>
              <w:jc w:val="both"/>
            </w:pPr>
            <w:r>
              <w:rPr>
                <w:rFonts w:ascii="Times New Roman"/>
                <w:b w:val="false"/>
                <w:i w:val="false"/>
                <w:color w:val="000000"/>
                <w:sz w:val="20"/>
              </w:rPr>
              <w:t>
Біліктілік:</w:t>
            </w:r>
          </w:p>
          <w:bookmarkEnd w:id="1849"/>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1" w:id="1850"/>
          <w:p>
            <w:pPr>
              <w:spacing w:after="20"/>
              <w:ind w:left="20"/>
              <w:jc w:val="both"/>
            </w:pPr>
            <w:r>
              <w:rPr>
                <w:rFonts w:ascii="Times New Roman"/>
                <w:b w:val="false"/>
                <w:i w:val="false"/>
                <w:color w:val="000000"/>
                <w:sz w:val="20"/>
              </w:rPr>
              <w:t>
Білім деңгейі:</w:t>
            </w:r>
          </w:p>
          <w:bookmarkEnd w:id="1850"/>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2" w:id="1851"/>
          <w:p>
            <w:pPr>
              <w:spacing w:after="20"/>
              <w:ind w:left="20"/>
              <w:jc w:val="both"/>
            </w:pPr>
            <w:r>
              <w:rPr>
                <w:rFonts w:ascii="Times New Roman"/>
                <w:b w:val="false"/>
                <w:i w:val="false"/>
                <w:color w:val="000000"/>
                <w:sz w:val="20"/>
              </w:rPr>
              <w:t>
Мамандық:</w:t>
            </w:r>
          </w:p>
          <w:bookmarkEnd w:id="1851"/>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3" w:id="1852"/>
          <w:p>
            <w:pPr>
              <w:spacing w:after="20"/>
              <w:ind w:left="20"/>
              <w:jc w:val="both"/>
            </w:pPr>
            <w:r>
              <w:rPr>
                <w:rFonts w:ascii="Times New Roman"/>
                <w:b w:val="false"/>
                <w:i w:val="false"/>
                <w:color w:val="000000"/>
                <w:sz w:val="20"/>
              </w:rPr>
              <w:t>
Біліктілік:</w:t>
            </w:r>
          </w:p>
          <w:bookmarkEnd w:id="185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практикалық тәжірибе және / немесе кәсіби дайындық (бір жылға дейінгі кәсіптік даярлау бағдарламалары бойынша білім беру ұйымының базасындағы курстар немесе кәсіпорында оқыту)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дейінгі кәсіптік даярлау бағдарламалары бойынша білім беру ұйымының базасындағы курстар немесе кәсіпорында оқыту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Мұнай-газ саласындағы құбыржолдарда құрылыс, монтаждау және жөндеу-құрылыс жұмыстарын орындау кезінде қолданылатын машиналар мен механизмдерді басқару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4" w:id="1853"/>
          <w:p>
            <w:pPr>
              <w:spacing w:after="20"/>
              <w:ind w:left="20"/>
              <w:jc w:val="both"/>
            </w:pPr>
            <w:r>
              <w:rPr>
                <w:rFonts w:ascii="Times New Roman"/>
                <w:b w:val="false"/>
                <w:i w:val="false"/>
                <w:color w:val="000000"/>
                <w:sz w:val="20"/>
              </w:rPr>
              <w:t>
1. Газмұнай өнімдері құбырларын оқшаулауға арналған машинаны стационарлық және трассалық жағдайларда газмұнай өнімдері құбырларын төсеу кезінде басқару</w:t>
            </w:r>
          </w:p>
          <w:bookmarkEnd w:id="1853"/>
          <w:p>
            <w:pPr>
              <w:spacing w:after="20"/>
              <w:ind w:left="20"/>
              <w:jc w:val="both"/>
            </w:pPr>
            <w:r>
              <w:rPr>
                <w:rFonts w:ascii="Times New Roman"/>
                <w:b w:val="false"/>
                <w:i w:val="false"/>
                <w:color w:val="000000"/>
                <w:sz w:val="20"/>
              </w:rPr>
              <w:t>
</w:t>
            </w:r>
            <w:r>
              <w:rPr>
                <w:rFonts w:ascii="Times New Roman"/>
                <w:b w:val="false"/>
                <w:i w:val="false"/>
                <w:color w:val="000000"/>
                <w:sz w:val="20"/>
              </w:rPr>
              <w:t>2. Машинаға ауысым сайын техникалық қызмет көрсетуді орындау</w:t>
            </w:r>
          </w:p>
          <w:p>
            <w:pPr>
              <w:spacing w:after="20"/>
              <w:ind w:left="20"/>
              <w:jc w:val="both"/>
            </w:pPr>
            <w:r>
              <w:rPr>
                <w:rFonts w:ascii="Times New Roman"/>
                <w:b w:val="false"/>
                <w:i w:val="false"/>
                <w:color w:val="000000"/>
                <w:sz w:val="20"/>
              </w:rPr>
              <w:t>
3. Құбырларды оқшаулау бойынша механикаландырылған жұмыстарды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6" w:id="1854"/>
          <w:p>
            <w:pPr>
              <w:spacing w:after="20"/>
              <w:ind w:left="20"/>
              <w:jc w:val="both"/>
            </w:pPr>
            <w:r>
              <w:rPr>
                <w:rFonts w:ascii="Times New Roman"/>
                <w:b w:val="false"/>
                <w:i w:val="false"/>
                <w:color w:val="000000"/>
                <w:sz w:val="20"/>
              </w:rPr>
              <w:t>
Еңбек функциясы 1:</w:t>
            </w:r>
          </w:p>
          <w:bookmarkEnd w:id="1854"/>
          <w:p>
            <w:pPr>
              <w:spacing w:after="20"/>
              <w:ind w:left="20"/>
              <w:jc w:val="both"/>
            </w:pPr>
            <w:r>
              <w:rPr>
                <w:rFonts w:ascii="Times New Roman"/>
                <w:b w:val="false"/>
                <w:i w:val="false"/>
                <w:color w:val="000000"/>
                <w:sz w:val="20"/>
              </w:rPr>
              <w:t>
Газмұнай өнімдері құбырларын оқшаулауға арналған машинаны стационарлық және трассалық жағдайларда газмұнай өнімдері құбырларын төсеу кезінде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7" w:id="1855"/>
          <w:p>
            <w:pPr>
              <w:spacing w:after="20"/>
              <w:ind w:left="20"/>
              <w:jc w:val="both"/>
            </w:pPr>
            <w:r>
              <w:rPr>
                <w:rFonts w:ascii="Times New Roman"/>
                <w:b w:val="false"/>
                <w:i w:val="false"/>
                <w:color w:val="000000"/>
                <w:sz w:val="20"/>
              </w:rPr>
              <w:t>
Дағды 1:</w:t>
            </w:r>
          </w:p>
          <w:bookmarkEnd w:id="1855"/>
          <w:p>
            <w:pPr>
              <w:spacing w:after="20"/>
              <w:ind w:left="20"/>
              <w:jc w:val="both"/>
            </w:pPr>
            <w:r>
              <w:rPr>
                <w:rFonts w:ascii="Times New Roman"/>
                <w:b w:val="false"/>
                <w:i w:val="false"/>
                <w:color w:val="000000"/>
                <w:sz w:val="20"/>
              </w:rPr>
              <w:t>
Машинаны ауыстыру бойынша жұмыстарды орындау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8" w:id="1856"/>
          <w:p>
            <w:pPr>
              <w:spacing w:after="20"/>
              <w:ind w:left="20"/>
              <w:jc w:val="both"/>
            </w:pPr>
            <w:r>
              <w:rPr>
                <w:rFonts w:ascii="Times New Roman"/>
                <w:b w:val="false"/>
                <w:i w:val="false"/>
                <w:color w:val="000000"/>
                <w:sz w:val="20"/>
              </w:rPr>
              <w:t>
Машықтар:</w:t>
            </w:r>
          </w:p>
          <w:bookmarkEnd w:id="1856"/>
          <w:p>
            <w:pPr>
              <w:spacing w:after="20"/>
              <w:ind w:left="20"/>
              <w:jc w:val="both"/>
            </w:pPr>
            <w:r>
              <w:rPr>
                <w:rFonts w:ascii="Times New Roman"/>
                <w:b w:val="false"/>
                <w:i w:val="false"/>
                <w:color w:val="000000"/>
                <w:sz w:val="20"/>
              </w:rPr>
              <w:t>
</w:t>
            </w:r>
            <w:r>
              <w:rPr>
                <w:rFonts w:ascii="Times New Roman"/>
                <w:b w:val="false"/>
                <w:i w:val="false"/>
                <w:color w:val="000000"/>
                <w:sz w:val="20"/>
              </w:rPr>
              <w:t>1. Жұмыстарды жүргізу орнына ауыстыру кезінде машинаны дайындау, бекіту, тиеу-түсіру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Автомобиль жолдары бойынша машинаны басқару (жүргізу)</w:t>
            </w:r>
          </w:p>
          <w:p>
            <w:pPr>
              <w:spacing w:after="20"/>
              <w:ind w:left="20"/>
              <w:jc w:val="both"/>
            </w:pPr>
            <w:r>
              <w:rPr>
                <w:rFonts w:ascii="Times New Roman"/>
                <w:b w:val="false"/>
                <w:i w:val="false"/>
                <w:color w:val="000000"/>
                <w:sz w:val="20"/>
              </w:rPr>
              <w:t>
3. Штаттық емес жағдайлар туындаған кезде машинаның қозғалысын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1" w:id="1857"/>
          <w:p>
            <w:pPr>
              <w:spacing w:after="20"/>
              <w:ind w:left="20"/>
              <w:jc w:val="both"/>
            </w:pPr>
            <w:r>
              <w:rPr>
                <w:rFonts w:ascii="Times New Roman"/>
                <w:b w:val="false"/>
                <w:i w:val="false"/>
                <w:color w:val="000000"/>
                <w:sz w:val="20"/>
              </w:rPr>
              <w:t>
Білімдер:</w:t>
            </w:r>
          </w:p>
          <w:bookmarkEnd w:id="1857"/>
          <w:p>
            <w:pPr>
              <w:spacing w:after="20"/>
              <w:ind w:left="20"/>
              <w:jc w:val="both"/>
            </w:pPr>
            <w:r>
              <w:rPr>
                <w:rFonts w:ascii="Times New Roman"/>
                <w:b w:val="false"/>
                <w:i w:val="false"/>
                <w:color w:val="000000"/>
                <w:sz w:val="20"/>
              </w:rPr>
              <w:t>
</w:t>
            </w:r>
            <w:r>
              <w:rPr>
                <w:rFonts w:ascii="Times New Roman"/>
                <w:b w:val="false"/>
                <w:i w:val="false"/>
                <w:color w:val="000000"/>
                <w:sz w:val="20"/>
              </w:rPr>
              <w:t>1. Машиналардың (механизмдердің) құрылымы, оларды пайдалану, техникалық қызмет көрсету және профилактикалық жөндеу жөніндегі ережелер мен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Жүретін көлік машиналармен жұмыс істеу кезіндегі жол жүру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Жүретін газмұнай өнімдері құбырларын оқшаулауға арналған машинаны мемлекеттік тіркеу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Машиналарды платформаларда, трейлерлерде тиеу және тасымалдау ережесі</w:t>
            </w:r>
          </w:p>
          <w:p>
            <w:pPr>
              <w:spacing w:after="20"/>
              <w:ind w:left="20"/>
              <w:jc w:val="both"/>
            </w:pPr>
            <w:r>
              <w:rPr>
                <w:rFonts w:ascii="Times New Roman"/>
                <w:b w:val="false"/>
                <w:i w:val="false"/>
                <w:color w:val="000000"/>
                <w:sz w:val="20"/>
              </w:rPr>
              <w:t>
5. Ішкі еңбек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6" w:id="1858"/>
          <w:p>
            <w:pPr>
              <w:spacing w:after="20"/>
              <w:ind w:left="20"/>
              <w:jc w:val="both"/>
            </w:pPr>
            <w:r>
              <w:rPr>
                <w:rFonts w:ascii="Times New Roman"/>
                <w:b w:val="false"/>
                <w:i w:val="false"/>
                <w:color w:val="000000"/>
                <w:sz w:val="20"/>
              </w:rPr>
              <w:t>
Дағды 2:</w:t>
            </w:r>
          </w:p>
          <w:bookmarkEnd w:id="1858"/>
          <w:p>
            <w:pPr>
              <w:spacing w:after="20"/>
              <w:ind w:left="20"/>
              <w:jc w:val="both"/>
            </w:pPr>
            <w:r>
              <w:rPr>
                <w:rFonts w:ascii="Times New Roman"/>
                <w:b w:val="false"/>
                <w:i w:val="false"/>
                <w:color w:val="000000"/>
                <w:sz w:val="20"/>
              </w:rPr>
              <w:t>
Машина жүйелері мен жұмыс жабдықтарын технологиялық күйге келтіру бойынша жұмыстарды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7" w:id="1859"/>
          <w:p>
            <w:pPr>
              <w:spacing w:after="20"/>
              <w:ind w:left="20"/>
              <w:jc w:val="both"/>
            </w:pPr>
            <w:r>
              <w:rPr>
                <w:rFonts w:ascii="Times New Roman"/>
                <w:b w:val="false"/>
                <w:i w:val="false"/>
                <w:color w:val="000000"/>
                <w:sz w:val="20"/>
              </w:rPr>
              <w:t>
Машықтар:</w:t>
            </w:r>
          </w:p>
          <w:bookmarkEnd w:id="1859"/>
          <w:p>
            <w:pPr>
              <w:spacing w:after="20"/>
              <w:ind w:left="20"/>
              <w:jc w:val="both"/>
            </w:pPr>
            <w:r>
              <w:rPr>
                <w:rFonts w:ascii="Times New Roman"/>
                <w:b w:val="false"/>
                <w:i w:val="false"/>
                <w:color w:val="000000"/>
                <w:sz w:val="20"/>
              </w:rPr>
              <w:t>
</w:t>
            </w:r>
            <w:r>
              <w:rPr>
                <w:rFonts w:ascii="Times New Roman"/>
                <w:b w:val="false"/>
                <w:i w:val="false"/>
                <w:color w:val="000000"/>
                <w:sz w:val="20"/>
              </w:rPr>
              <w:t>1. Машина жүйелері мен жұмыс жабдықтарын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Машинаны сынамалық іске қосу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Машина жұмысындағы бұзушылықтардың себептерін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Машина жұмысындағы бұзушылықтарды жою</w:t>
            </w:r>
          </w:p>
          <w:p>
            <w:pPr>
              <w:spacing w:after="20"/>
              <w:ind w:left="20"/>
              <w:jc w:val="both"/>
            </w:pPr>
            <w:r>
              <w:rPr>
                <w:rFonts w:ascii="Times New Roman"/>
                <w:b w:val="false"/>
                <w:i w:val="false"/>
                <w:color w:val="000000"/>
                <w:sz w:val="20"/>
              </w:rPr>
              <w:t>
5. Машина жұмысындағы бұзушылықтарды болдырмау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2" w:id="1860"/>
          <w:p>
            <w:pPr>
              <w:spacing w:after="20"/>
              <w:ind w:left="20"/>
              <w:jc w:val="both"/>
            </w:pPr>
            <w:r>
              <w:rPr>
                <w:rFonts w:ascii="Times New Roman"/>
                <w:b w:val="false"/>
                <w:i w:val="false"/>
                <w:color w:val="000000"/>
                <w:sz w:val="20"/>
              </w:rPr>
              <w:t>
Білімдер:</w:t>
            </w:r>
          </w:p>
          <w:bookmarkEnd w:id="1860"/>
          <w:p>
            <w:pPr>
              <w:spacing w:after="20"/>
              <w:ind w:left="20"/>
              <w:jc w:val="both"/>
            </w:pPr>
            <w:r>
              <w:rPr>
                <w:rFonts w:ascii="Times New Roman"/>
                <w:b w:val="false"/>
                <w:i w:val="false"/>
                <w:color w:val="000000"/>
                <w:sz w:val="20"/>
              </w:rPr>
              <w:t>
</w:t>
            </w:r>
            <w:r>
              <w:rPr>
                <w:rFonts w:ascii="Times New Roman"/>
                <w:b w:val="false"/>
                <w:i w:val="false"/>
                <w:color w:val="000000"/>
                <w:sz w:val="20"/>
              </w:rPr>
              <w:t>1. Машинаның техникалық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Машинаның жұмысқа қабілеттілігін сипаттайтын бақылау параметрлерінің мәні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Тиісті машиналардың көмегімен жұмыс жүргізу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Орындалатын жұмыстардың, құрылыс материалдары мен элементтерінің сапасына қойылатын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Жанар және жағар май материалдары мен электр энергиясының шығыс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Машинаның жұмыс аймағында жүктерді қоймалау тәртібі</w:t>
            </w:r>
          </w:p>
          <w:p>
            <w:pPr>
              <w:spacing w:after="20"/>
              <w:ind w:left="20"/>
              <w:jc w:val="both"/>
            </w:pPr>
            <w:r>
              <w:rPr>
                <w:rFonts w:ascii="Times New Roman"/>
                <w:b w:val="false"/>
                <w:i w:val="false"/>
                <w:color w:val="000000"/>
                <w:sz w:val="20"/>
              </w:rPr>
              <w:t>
7. Машина жұмысын авариялық тоқтату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9" w:id="1861"/>
          <w:p>
            <w:pPr>
              <w:spacing w:after="20"/>
              <w:ind w:left="20"/>
              <w:jc w:val="both"/>
            </w:pPr>
            <w:r>
              <w:rPr>
                <w:rFonts w:ascii="Times New Roman"/>
                <w:b w:val="false"/>
                <w:i w:val="false"/>
                <w:color w:val="000000"/>
                <w:sz w:val="20"/>
              </w:rPr>
              <w:t>
Еңбек функциясы 2:</w:t>
            </w:r>
          </w:p>
          <w:bookmarkEnd w:id="1861"/>
          <w:p>
            <w:pPr>
              <w:spacing w:after="20"/>
              <w:ind w:left="20"/>
              <w:jc w:val="both"/>
            </w:pPr>
            <w:r>
              <w:rPr>
                <w:rFonts w:ascii="Times New Roman"/>
                <w:b w:val="false"/>
                <w:i w:val="false"/>
                <w:color w:val="000000"/>
                <w:sz w:val="20"/>
              </w:rPr>
              <w:t>
Машинаға ауысым сайын техникалық қызмет көрсетуді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0" w:id="1862"/>
          <w:p>
            <w:pPr>
              <w:spacing w:after="20"/>
              <w:ind w:left="20"/>
              <w:jc w:val="both"/>
            </w:pPr>
            <w:r>
              <w:rPr>
                <w:rFonts w:ascii="Times New Roman"/>
                <w:b w:val="false"/>
                <w:i w:val="false"/>
                <w:color w:val="000000"/>
                <w:sz w:val="20"/>
              </w:rPr>
              <w:t>
Дағды 1:</w:t>
            </w:r>
          </w:p>
          <w:bookmarkEnd w:id="1862"/>
          <w:p>
            <w:pPr>
              <w:spacing w:after="20"/>
              <w:ind w:left="20"/>
              <w:jc w:val="both"/>
            </w:pPr>
            <w:r>
              <w:rPr>
                <w:rFonts w:ascii="Times New Roman"/>
                <w:b w:val="false"/>
                <w:i w:val="false"/>
                <w:color w:val="000000"/>
                <w:sz w:val="20"/>
              </w:rPr>
              <w:t>
Машинаны қабылдау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1" w:id="1863"/>
          <w:p>
            <w:pPr>
              <w:spacing w:after="20"/>
              <w:ind w:left="20"/>
              <w:jc w:val="both"/>
            </w:pPr>
            <w:r>
              <w:rPr>
                <w:rFonts w:ascii="Times New Roman"/>
                <w:b w:val="false"/>
                <w:i w:val="false"/>
                <w:color w:val="000000"/>
                <w:sz w:val="20"/>
              </w:rPr>
              <w:t>
Машықтар:</w:t>
            </w:r>
          </w:p>
          <w:bookmarkEnd w:id="1863"/>
          <w:p>
            <w:pPr>
              <w:spacing w:after="20"/>
              <w:ind w:left="20"/>
              <w:jc w:val="both"/>
            </w:pPr>
            <w:r>
              <w:rPr>
                <w:rFonts w:ascii="Times New Roman"/>
                <w:b w:val="false"/>
                <w:i w:val="false"/>
                <w:color w:val="000000"/>
                <w:sz w:val="20"/>
              </w:rPr>
              <w:t>
</w:t>
            </w:r>
            <w:r>
              <w:rPr>
                <w:rFonts w:ascii="Times New Roman"/>
                <w:b w:val="false"/>
                <w:i w:val="false"/>
                <w:color w:val="000000"/>
                <w:sz w:val="20"/>
              </w:rPr>
              <w:t>1. Машинаның жалпы техникалық жай-күйін көзбен шолып қарауды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Машинаның жуу-жинау жұмыстарын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Машина агрегаттары мен механизмдерінің жұмысқа қабілеттілігін жалпы тексеруді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Машинаның жүріс бөлігінің жай- күйін, тораптары мен механизмдерінің бекітілуін тексеруді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Басқару механизмдері мен жүйелерінің жай-күйін тексеру үшін құралдарды, арнайы жабдықтар мен аспаптарды жұмыста қолдану</w:t>
            </w:r>
          </w:p>
          <w:p>
            <w:pPr>
              <w:spacing w:after="20"/>
              <w:ind w:left="20"/>
              <w:jc w:val="both"/>
            </w:pPr>
            <w:r>
              <w:rPr>
                <w:rFonts w:ascii="Times New Roman"/>
                <w:b w:val="false"/>
                <w:i w:val="false"/>
                <w:color w:val="000000"/>
                <w:sz w:val="20"/>
              </w:rPr>
              <w:t>
6. Машинаның сигнализациясы мен бұғатталуының дұрыстығын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7" w:id="1864"/>
          <w:p>
            <w:pPr>
              <w:spacing w:after="20"/>
              <w:ind w:left="20"/>
              <w:jc w:val="both"/>
            </w:pPr>
            <w:r>
              <w:rPr>
                <w:rFonts w:ascii="Times New Roman"/>
                <w:b w:val="false"/>
                <w:i w:val="false"/>
                <w:color w:val="000000"/>
                <w:sz w:val="20"/>
              </w:rPr>
              <w:t>
Білімдер:</w:t>
            </w:r>
          </w:p>
          <w:bookmarkEnd w:id="1864"/>
          <w:p>
            <w:pPr>
              <w:spacing w:after="20"/>
              <w:ind w:left="20"/>
              <w:jc w:val="both"/>
            </w:pPr>
            <w:r>
              <w:rPr>
                <w:rFonts w:ascii="Times New Roman"/>
                <w:b w:val="false"/>
                <w:i w:val="false"/>
                <w:color w:val="000000"/>
                <w:sz w:val="20"/>
              </w:rPr>
              <w:t>
</w:t>
            </w:r>
            <w:r>
              <w:rPr>
                <w:rFonts w:ascii="Times New Roman"/>
                <w:b w:val="false"/>
                <w:i w:val="false"/>
                <w:color w:val="000000"/>
                <w:sz w:val="20"/>
              </w:rPr>
              <w:t>1. Ауысымды қабылдау және тапсыру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Жанар-жағармай материалдары мен техникалық сұйықтықтардың қасиеттері, сақтау және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Жанар-жағармай материалдарының жануы кезінде өрт сөндіргішпен немесе басқа да қолда бар құралдармен өртті сөндіру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Эвакуациялау жоспары және төтенше жағдайлар кезіндегі іс- қимылдар</w:t>
            </w:r>
          </w:p>
          <w:p>
            <w:pPr>
              <w:spacing w:after="20"/>
              <w:ind w:left="20"/>
              <w:jc w:val="both"/>
            </w:pPr>
            <w:r>
              <w:rPr>
                <w:rFonts w:ascii="Times New Roman"/>
                <w:b w:val="false"/>
                <w:i w:val="false"/>
                <w:color w:val="000000"/>
                <w:sz w:val="20"/>
              </w:rPr>
              <w:t>
5. Жеке қорғау құралдарына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2" w:id="1865"/>
          <w:p>
            <w:pPr>
              <w:spacing w:after="20"/>
              <w:ind w:left="20"/>
              <w:jc w:val="both"/>
            </w:pPr>
            <w:r>
              <w:rPr>
                <w:rFonts w:ascii="Times New Roman"/>
                <w:b w:val="false"/>
                <w:i w:val="false"/>
                <w:color w:val="000000"/>
                <w:sz w:val="20"/>
              </w:rPr>
              <w:t>
Дағды 2:</w:t>
            </w:r>
          </w:p>
          <w:bookmarkEnd w:id="1865"/>
          <w:p>
            <w:pPr>
              <w:spacing w:after="20"/>
              <w:ind w:left="20"/>
              <w:jc w:val="both"/>
            </w:pPr>
            <w:r>
              <w:rPr>
                <w:rFonts w:ascii="Times New Roman"/>
                <w:b w:val="false"/>
                <w:i w:val="false"/>
                <w:color w:val="000000"/>
                <w:sz w:val="20"/>
              </w:rPr>
              <w:t>
Машинаға техникалық қызмет көрсетуді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3" w:id="1866"/>
          <w:p>
            <w:pPr>
              <w:spacing w:after="20"/>
              <w:ind w:left="20"/>
              <w:jc w:val="both"/>
            </w:pPr>
            <w:r>
              <w:rPr>
                <w:rFonts w:ascii="Times New Roman"/>
                <w:b w:val="false"/>
                <w:i w:val="false"/>
                <w:color w:val="000000"/>
                <w:sz w:val="20"/>
              </w:rPr>
              <w:t>
Машықтар:</w:t>
            </w:r>
          </w:p>
          <w:bookmarkEnd w:id="1866"/>
          <w:p>
            <w:pPr>
              <w:spacing w:after="20"/>
              <w:ind w:left="20"/>
              <w:jc w:val="both"/>
            </w:pPr>
            <w:r>
              <w:rPr>
                <w:rFonts w:ascii="Times New Roman"/>
                <w:b w:val="false"/>
                <w:i w:val="false"/>
                <w:color w:val="000000"/>
                <w:sz w:val="20"/>
              </w:rPr>
              <w:t>
</w:t>
            </w:r>
            <w:r>
              <w:rPr>
                <w:rFonts w:ascii="Times New Roman"/>
                <w:b w:val="false"/>
                <w:i w:val="false"/>
                <w:color w:val="000000"/>
                <w:sz w:val="20"/>
              </w:rPr>
              <w:t>1. Стационарлық машинаға ауысым сайын техникалық қызмет көрсетуді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Жоспарлы сақтандыру жөндеуін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Техникалық қызмет көрсету кезінде реттеу операцияларын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Трассалық жағдайда машиналардың механикалық тораптарының техникалық жай- күйін тексеруді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Жабдықты майлау режимін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Машиналарға отынмен, маймен, салқындатқыш және арнайы сұйықтықтармен май құю және қосымша құю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Техникалық пайдалану ережелерін сақтау</w:t>
            </w:r>
          </w:p>
          <w:p>
            <w:pPr>
              <w:spacing w:after="20"/>
              <w:ind w:left="20"/>
              <w:jc w:val="both"/>
            </w:pPr>
            <w:r>
              <w:rPr>
                <w:rFonts w:ascii="Times New Roman"/>
                <w:b w:val="false"/>
                <w:i w:val="false"/>
                <w:color w:val="000000"/>
                <w:sz w:val="20"/>
              </w:rPr>
              <w:t>
8. Жобалық құжаттаманы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1" w:id="1867"/>
          <w:p>
            <w:pPr>
              <w:spacing w:after="20"/>
              <w:ind w:left="20"/>
              <w:jc w:val="both"/>
            </w:pPr>
            <w:r>
              <w:rPr>
                <w:rFonts w:ascii="Times New Roman"/>
                <w:b w:val="false"/>
                <w:i w:val="false"/>
                <w:color w:val="000000"/>
                <w:sz w:val="20"/>
              </w:rPr>
              <w:t>
Білімдер:</w:t>
            </w:r>
          </w:p>
          <w:bookmarkEnd w:id="1867"/>
          <w:p>
            <w:pPr>
              <w:spacing w:after="20"/>
              <w:ind w:left="20"/>
              <w:jc w:val="both"/>
            </w:pPr>
            <w:r>
              <w:rPr>
                <w:rFonts w:ascii="Times New Roman"/>
                <w:b w:val="false"/>
                <w:i w:val="false"/>
                <w:color w:val="000000"/>
                <w:sz w:val="20"/>
              </w:rPr>
              <w:t>
</w:t>
            </w:r>
            <w:r>
              <w:rPr>
                <w:rFonts w:ascii="Times New Roman"/>
                <w:b w:val="false"/>
                <w:i w:val="false"/>
                <w:color w:val="000000"/>
                <w:sz w:val="20"/>
              </w:rPr>
              <w:t>1. Стационарлық машиналардың құрылымы, жұмыс принципі, 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Операциялар тізбесі және ауысым сайынғы техникалық қызмет көрсету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жабдықты, бақылау-өлшеу аппаратурасын, құралды техникалық пайдалану және қызмет көрсету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Машинаға қызмет көрсету кезінде техникалық ақаулардың, авариялардың және асқынулардың туындау себептері мен шарттары, олардың алдын алу және жою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Құрылыс машиналарын жөндеу бойынша слесарлық іс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Машиналарға қызмет көрсету кезінде пайдаланылатын құрал- саймандар мен технологиялық жабдықтардың негізгі түрлері, типтері және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7. Жүктерді тасымалдау және қоймалау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8. Ішкі еңбек тәртібі, еңбек қауіпсіздігі және еңбекті қорғау, өндірістік санитария,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Трассалық жағдайда қолданылатын машиналардың құрылғысы, жұмыс принципі, техникалық сипаттамалары</w:t>
            </w:r>
          </w:p>
          <w:p>
            <w:pPr>
              <w:spacing w:after="20"/>
              <w:ind w:left="20"/>
              <w:jc w:val="both"/>
            </w:pPr>
            <w:r>
              <w:rPr>
                <w:rFonts w:ascii="Times New Roman"/>
                <w:b w:val="false"/>
                <w:i w:val="false"/>
                <w:color w:val="000000"/>
                <w:sz w:val="20"/>
              </w:rPr>
              <w:t>
10. Машиналарға техникалық қызмет көрсетудің әртүрлі түрлері кезіндегі операциялар және жұмыс технологиясы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1" w:id="1868"/>
          <w:p>
            <w:pPr>
              <w:spacing w:after="20"/>
              <w:ind w:left="20"/>
              <w:jc w:val="both"/>
            </w:pPr>
            <w:r>
              <w:rPr>
                <w:rFonts w:ascii="Times New Roman"/>
                <w:b w:val="false"/>
                <w:i w:val="false"/>
                <w:color w:val="000000"/>
                <w:sz w:val="20"/>
              </w:rPr>
              <w:t>
Дағды 3:</w:t>
            </w:r>
          </w:p>
          <w:bookmarkEnd w:id="1868"/>
          <w:p>
            <w:pPr>
              <w:spacing w:after="20"/>
              <w:ind w:left="20"/>
              <w:jc w:val="both"/>
            </w:pPr>
            <w:r>
              <w:rPr>
                <w:rFonts w:ascii="Times New Roman"/>
                <w:b w:val="false"/>
                <w:i w:val="false"/>
                <w:color w:val="000000"/>
                <w:sz w:val="20"/>
              </w:rPr>
              <w:t>
Ауысымды аспалы жабдықтарды монтаждау/бөлшектеу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2" w:id="1869"/>
          <w:p>
            <w:pPr>
              <w:spacing w:after="20"/>
              <w:ind w:left="20"/>
              <w:jc w:val="both"/>
            </w:pPr>
            <w:r>
              <w:rPr>
                <w:rFonts w:ascii="Times New Roman"/>
                <w:b w:val="false"/>
                <w:i w:val="false"/>
                <w:color w:val="000000"/>
                <w:sz w:val="20"/>
              </w:rPr>
              <w:t>
Машықтар:</w:t>
            </w:r>
          </w:p>
          <w:bookmarkEnd w:id="1869"/>
          <w:p>
            <w:pPr>
              <w:spacing w:after="20"/>
              <w:ind w:left="20"/>
              <w:jc w:val="both"/>
            </w:pPr>
            <w:r>
              <w:rPr>
                <w:rFonts w:ascii="Times New Roman"/>
                <w:b w:val="false"/>
                <w:i w:val="false"/>
                <w:color w:val="000000"/>
                <w:sz w:val="20"/>
              </w:rPr>
              <w:t>
</w:t>
            </w:r>
            <w:r>
              <w:rPr>
                <w:rFonts w:ascii="Times New Roman"/>
                <w:b w:val="false"/>
                <w:i w:val="false"/>
                <w:color w:val="000000"/>
                <w:sz w:val="20"/>
              </w:rPr>
              <w:t>1. Аспалы жабдықпен технологиялық операциялар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Монтаждау/ бөлшектеу жұмыстарының кезектілігін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Көмекшілерді тарту кезінде монтаждау/ бөлшектеу жұмыстарының дұрыс орындалуын тексеру</w:t>
            </w:r>
          </w:p>
          <w:p>
            <w:pPr>
              <w:spacing w:after="20"/>
              <w:ind w:left="20"/>
              <w:jc w:val="both"/>
            </w:pPr>
            <w:r>
              <w:rPr>
                <w:rFonts w:ascii="Times New Roman"/>
                <w:b w:val="false"/>
                <w:i w:val="false"/>
                <w:color w:val="000000"/>
                <w:sz w:val="20"/>
              </w:rPr>
              <w:t>
4. Дұрыс командаларды көмекшілерге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6" w:id="1870"/>
          <w:p>
            <w:pPr>
              <w:spacing w:after="20"/>
              <w:ind w:left="20"/>
              <w:jc w:val="both"/>
            </w:pPr>
            <w:r>
              <w:rPr>
                <w:rFonts w:ascii="Times New Roman"/>
                <w:b w:val="false"/>
                <w:i w:val="false"/>
                <w:color w:val="000000"/>
                <w:sz w:val="20"/>
              </w:rPr>
              <w:t>
Білімдер:</w:t>
            </w:r>
          </w:p>
          <w:bookmarkEnd w:id="1870"/>
          <w:p>
            <w:pPr>
              <w:spacing w:after="20"/>
              <w:ind w:left="20"/>
              <w:jc w:val="both"/>
            </w:pPr>
            <w:r>
              <w:rPr>
                <w:rFonts w:ascii="Times New Roman"/>
                <w:b w:val="false"/>
                <w:i w:val="false"/>
                <w:color w:val="000000"/>
                <w:sz w:val="20"/>
              </w:rPr>
              <w:t>
</w:t>
            </w:r>
            <w:r>
              <w:rPr>
                <w:rFonts w:ascii="Times New Roman"/>
                <w:b w:val="false"/>
                <w:i w:val="false"/>
                <w:color w:val="000000"/>
                <w:sz w:val="20"/>
              </w:rPr>
              <w:t>1. Газмұнай өнімдері құбырларын оқшаулауға арналған машиналарды монтаждау, бөлшектеу, орнын ауыстыру, жұмысқа дайындау және ауыспалы аспалы жабдықты орнату ережесі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Механика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Машиналардың монтаждау жұмыстары үшін қажетті құралдарды, материалдар мен техникалық бөлшектерді пайдалану тізбесі мен ережесі</w:t>
            </w:r>
          </w:p>
          <w:p>
            <w:pPr>
              <w:spacing w:after="20"/>
              <w:ind w:left="20"/>
              <w:jc w:val="both"/>
            </w:pPr>
            <w:r>
              <w:rPr>
                <w:rFonts w:ascii="Times New Roman"/>
                <w:b w:val="false"/>
                <w:i w:val="false"/>
                <w:color w:val="000000"/>
                <w:sz w:val="20"/>
              </w:rPr>
              <w:t>
4. Машиналарды монтаждау/бөлшектеу жұмыстарына қажетті нормативтер мен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0" w:id="1871"/>
          <w:p>
            <w:pPr>
              <w:spacing w:after="20"/>
              <w:ind w:left="20"/>
              <w:jc w:val="both"/>
            </w:pPr>
            <w:r>
              <w:rPr>
                <w:rFonts w:ascii="Times New Roman"/>
                <w:b w:val="false"/>
                <w:i w:val="false"/>
                <w:color w:val="000000"/>
                <w:sz w:val="20"/>
              </w:rPr>
              <w:t>
Еңбек функциясы 3:</w:t>
            </w:r>
          </w:p>
          <w:bookmarkEnd w:id="1871"/>
          <w:p>
            <w:pPr>
              <w:spacing w:after="20"/>
              <w:ind w:left="20"/>
              <w:jc w:val="both"/>
            </w:pPr>
            <w:r>
              <w:rPr>
                <w:rFonts w:ascii="Times New Roman"/>
                <w:b w:val="false"/>
                <w:i w:val="false"/>
                <w:color w:val="000000"/>
                <w:sz w:val="20"/>
              </w:rPr>
              <w:t>
Құбырларды оқшаулау бойынша механикаландырылған жұмыстарды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1" w:id="1872"/>
          <w:p>
            <w:pPr>
              <w:spacing w:after="20"/>
              <w:ind w:left="20"/>
              <w:jc w:val="both"/>
            </w:pPr>
            <w:r>
              <w:rPr>
                <w:rFonts w:ascii="Times New Roman"/>
                <w:b w:val="false"/>
                <w:i w:val="false"/>
                <w:color w:val="000000"/>
                <w:sz w:val="20"/>
              </w:rPr>
              <w:t>
Дағды 1:</w:t>
            </w:r>
          </w:p>
          <w:bookmarkEnd w:id="1872"/>
          <w:p>
            <w:pPr>
              <w:spacing w:after="20"/>
              <w:ind w:left="20"/>
              <w:jc w:val="both"/>
            </w:pPr>
            <w:r>
              <w:rPr>
                <w:rFonts w:ascii="Times New Roman"/>
                <w:b w:val="false"/>
                <w:i w:val="false"/>
                <w:color w:val="000000"/>
                <w:sz w:val="20"/>
              </w:rPr>
              <w:t>
Құбырларды оқшаулауды орындау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2" w:id="1873"/>
          <w:p>
            <w:pPr>
              <w:spacing w:after="20"/>
              <w:ind w:left="20"/>
              <w:jc w:val="both"/>
            </w:pPr>
            <w:r>
              <w:rPr>
                <w:rFonts w:ascii="Times New Roman"/>
                <w:b w:val="false"/>
                <w:i w:val="false"/>
                <w:color w:val="000000"/>
                <w:sz w:val="20"/>
              </w:rPr>
              <w:t>
Машықтар:</w:t>
            </w:r>
          </w:p>
          <w:bookmarkEnd w:id="1873"/>
          <w:p>
            <w:pPr>
              <w:spacing w:after="20"/>
              <w:ind w:left="20"/>
              <w:jc w:val="both"/>
            </w:pPr>
            <w:r>
              <w:rPr>
                <w:rFonts w:ascii="Times New Roman"/>
                <w:b w:val="false"/>
                <w:i w:val="false"/>
                <w:color w:val="000000"/>
                <w:sz w:val="20"/>
              </w:rPr>
              <w:t>
</w:t>
            </w:r>
            <w:r>
              <w:rPr>
                <w:rFonts w:ascii="Times New Roman"/>
                <w:b w:val="false"/>
                <w:i w:val="false"/>
                <w:color w:val="000000"/>
                <w:sz w:val="20"/>
              </w:rPr>
              <w:t>1. Газмұнай өнімдері құбырларын оқшаулау кезінде машинаны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Газмұнай өнімдері құбырларын оқшаулау машинасының жекелеген тораптарын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Машиналарды қолдана отырып механикаландырылған жұмыстарды орындау кезінде штаттан тыс жағдайлар туындаған кезде жұмыс процесін тоқтату</w:t>
            </w:r>
          </w:p>
          <w:p>
            <w:pPr>
              <w:spacing w:after="20"/>
              <w:ind w:left="20"/>
              <w:jc w:val="both"/>
            </w:pPr>
            <w:r>
              <w:rPr>
                <w:rFonts w:ascii="Times New Roman"/>
                <w:b w:val="false"/>
                <w:i w:val="false"/>
                <w:color w:val="000000"/>
                <w:sz w:val="20"/>
              </w:rPr>
              <w:t>
4. Құбырларды оқшаулау процесінің температуралық режимін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6" w:id="1874"/>
          <w:p>
            <w:pPr>
              <w:spacing w:after="20"/>
              <w:ind w:left="20"/>
              <w:jc w:val="both"/>
            </w:pPr>
            <w:r>
              <w:rPr>
                <w:rFonts w:ascii="Times New Roman"/>
                <w:b w:val="false"/>
                <w:i w:val="false"/>
                <w:color w:val="000000"/>
                <w:sz w:val="20"/>
              </w:rPr>
              <w:t>
Білімдер:</w:t>
            </w:r>
          </w:p>
          <w:bookmarkEnd w:id="1874"/>
          <w:p>
            <w:pPr>
              <w:spacing w:after="20"/>
              <w:ind w:left="20"/>
              <w:jc w:val="both"/>
            </w:pPr>
            <w:r>
              <w:rPr>
                <w:rFonts w:ascii="Times New Roman"/>
                <w:b w:val="false"/>
                <w:i w:val="false"/>
                <w:color w:val="000000"/>
                <w:sz w:val="20"/>
              </w:rPr>
              <w:t>
</w:t>
            </w:r>
            <w:r>
              <w:rPr>
                <w:rFonts w:ascii="Times New Roman"/>
                <w:b w:val="false"/>
                <w:i w:val="false"/>
                <w:color w:val="000000"/>
                <w:sz w:val="20"/>
              </w:rPr>
              <w:t>1. Жұмыстарды қауіпсіз жүргізу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Оқшаулау материалдарының сорттары мен қасиеттері, олардың технологиялық сипаттамалары, қауіпсіз сақтау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Машинаның жұмысқа қабілеттілігін сипаттайтын бақылау параметрлерінің мәні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Оқшаулау материалдарының ақау түрлері және оның алдын алу және жою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Зардап шеккендерге алғашқы көмек көрсету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Жеке қорғану құралдарын пайдалану ережесі</w:t>
            </w:r>
          </w:p>
          <w:p>
            <w:pPr>
              <w:spacing w:after="20"/>
              <w:ind w:left="20"/>
              <w:jc w:val="both"/>
            </w:pPr>
            <w:r>
              <w:rPr>
                <w:rFonts w:ascii="Times New Roman"/>
                <w:b w:val="false"/>
                <w:i w:val="false"/>
                <w:color w:val="000000"/>
                <w:sz w:val="20"/>
              </w:rPr>
              <w:t>
7. Жүктерді тасымалдау және қоймалау ережесі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3" w:id="1875"/>
          <w:p>
            <w:pPr>
              <w:spacing w:after="20"/>
              <w:ind w:left="20"/>
              <w:jc w:val="both"/>
            </w:pPr>
            <w:r>
              <w:rPr>
                <w:rFonts w:ascii="Times New Roman"/>
                <w:b w:val="false"/>
                <w:i w:val="false"/>
                <w:color w:val="000000"/>
                <w:sz w:val="20"/>
              </w:rPr>
              <w:t>
Дағды 2:</w:t>
            </w:r>
          </w:p>
          <w:bookmarkEnd w:id="1875"/>
          <w:p>
            <w:pPr>
              <w:spacing w:after="20"/>
              <w:ind w:left="20"/>
              <w:jc w:val="both"/>
            </w:pPr>
            <w:r>
              <w:rPr>
                <w:rFonts w:ascii="Times New Roman"/>
                <w:b w:val="false"/>
                <w:i w:val="false"/>
                <w:color w:val="000000"/>
                <w:sz w:val="20"/>
              </w:rPr>
              <w:t>
Оқшаулау жұмыстарын орындау кезінде оқшаулағыштармен өзара іс- қимыл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4" w:id="1876"/>
          <w:p>
            <w:pPr>
              <w:spacing w:after="20"/>
              <w:ind w:left="20"/>
              <w:jc w:val="both"/>
            </w:pPr>
            <w:r>
              <w:rPr>
                <w:rFonts w:ascii="Times New Roman"/>
                <w:b w:val="false"/>
                <w:i w:val="false"/>
                <w:color w:val="000000"/>
                <w:sz w:val="20"/>
              </w:rPr>
              <w:t>
Машықтар:</w:t>
            </w:r>
          </w:p>
          <w:bookmarkEnd w:id="1876"/>
          <w:p>
            <w:pPr>
              <w:spacing w:after="20"/>
              <w:ind w:left="20"/>
              <w:jc w:val="both"/>
            </w:pPr>
            <w:r>
              <w:rPr>
                <w:rFonts w:ascii="Times New Roman"/>
                <w:b w:val="false"/>
                <w:i w:val="false"/>
                <w:color w:val="000000"/>
                <w:sz w:val="20"/>
              </w:rPr>
              <w:t>
</w:t>
            </w:r>
            <w:r>
              <w:rPr>
                <w:rFonts w:ascii="Times New Roman"/>
                <w:b w:val="false"/>
                <w:i w:val="false"/>
                <w:color w:val="000000"/>
                <w:sz w:val="20"/>
              </w:rPr>
              <w:t>1. Оқшаулаушы командаларына сәйкес оқшаулау жұмыстарын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Оқшаулау процесін және машинаны басқаруды бір уақытта қадағалау</w:t>
            </w:r>
          </w:p>
          <w:p>
            <w:pPr>
              <w:spacing w:after="20"/>
              <w:ind w:left="20"/>
              <w:jc w:val="both"/>
            </w:pPr>
            <w:r>
              <w:rPr>
                <w:rFonts w:ascii="Times New Roman"/>
                <w:b w:val="false"/>
                <w:i w:val="false"/>
                <w:color w:val="000000"/>
                <w:sz w:val="20"/>
              </w:rPr>
              <w:t>
3. Оқшаулау жұмыстары бойынша жобалық құжаттаманы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7" w:id="1877"/>
          <w:p>
            <w:pPr>
              <w:spacing w:after="20"/>
              <w:ind w:left="20"/>
              <w:jc w:val="both"/>
            </w:pPr>
            <w:r>
              <w:rPr>
                <w:rFonts w:ascii="Times New Roman"/>
                <w:b w:val="false"/>
                <w:i w:val="false"/>
                <w:color w:val="000000"/>
                <w:sz w:val="20"/>
              </w:rPr>
              <w:t>
Білімдер:</w:t>
            </w:r>
          </w:p>
          <w:bookmarkEnd w:id="1877"/>
          <w:p>
            <w:pPr>
              <w:spacing w:after="20"/>
              <w:ind w:left="20"/>
              <w:jc w:val="both"/>
            </w:pPr>
            <w:r>
              <w:rPr>
                <w:rFonts w:ascii="Times New Roman"/>
                <w:b w:val="false"/>
                <w:i w:val="false"/>
                <w:color w:val="000000"/>
                <w:sz w:val="20"/>
              </w:rPr>
              <w:t>
</w:t>
            </w:r>
            <w:r>
              <w:rPr>
                <w:rFonts w:ascii="Times New Roman"/>
                <w:b w:val="false"/>
                <w:i w:val="false"/>
                <w:color w:val="000000"/>
                <w:sz w:val="20"/>
              </w:rPr>
              <w:t>1. Жұмыс бейіні бойынша мамандармен өзара іс-қимыл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ішкі ережелері</w:t>
            </w:r>
          </w:p>
          <w:p>
            <w:pPr>
              <w:spacing w:after="20"/>
              <w:ind w:left="20"/>
              <w:jc w:val="both"/>
            </w:pPr>
            <w:r>
              <w:rPr>
                <w:rFonts w:ascii="Times New Roman"/>
                <w:b w:val="false"/>
                <w:i w:val="false"/>
                <w:color w:val="000000"/>
                <w:sz w:val="20"/>
              </w:rPr>
              <w:t>
3. Пайдаланылатын материалдар мен жинақтаушылардың қасиеттері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0" w:id="1878"/>
          <w:p>
            <w:pPr>
              <w:spacing w:after="20"/>
              <w:ind w:left="20"/>
              <w:jc w:val="both"/>
            </w:pPr>
            <w:r>
              <w:rPr>
                <w:rFonts w:ascii="Times New Roman"/>
                <w:b w:val="false"/>
                <w:i w:val="false"/>
                <w:color w:val="000000"/>
                <w:sz w:val="20"/>
              </w:rPr>
              <w:t>
Зейінділік</w:t>
            </w:r>
          </w:p>
          <w:bookmarkEnd w:id="1878"/>
          <w:p>
            <w:pPr>
              <w:spacing w:after="20"/>
              <w:ind w:left="20"/>
              <w:jc w:val="both"/>
            </w:pPr>
            <w:r>
              <w:rPr>
                <w:rFonts w:ascii="Times New Roman"/>
                <w:b w:val="false"/>
                <w:i w:val="false"/>
                <w:color w:val="000000"/>
                <w:sz w:val="20"/>
              </w:rPr>
              <w:t>
</w:t>
            </w:r>
            <w:r>
              <w:rPr>
                <w:rFonts w:ascii="Times New Roman"/>
                <w:b w:val="false"/>
                <w:i w:val="false"/>
                <w:color w:val="000000"/>
                <w:sz w:val="20"/>
              </w:rPr>
              <w:t>Міндеттерді орындаудағы дәлдік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Өз жұмысы мен команда жұмысы үшін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Кәсіптік міндеттерді тиімді орындау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Кәсіптік біліктілігі мен икемділігін өз бетінше дамыту қабілеті</w:t>
            </w:r>
          </w:p>
          <w:p>
            <w:pPr>
              <w:spacing w:after="20"/>
              <w:ind w:left="20"/>
              <w:jc w:val="both"/>
            </w:pPr>
            <w:r>
              <w:rPr>
                <w:rFonts w:ascii="Times New Roman"/>
                <w:b w:val="false"/>
                <w:i w:val="false"/>
                <w:color w:val="000000"/>
                <w:sz w:val="20"/>
              </w:rPr>
              <w:t>
Мәселелерді шеше білу (типтік мәселелер)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21457:2011 "Мұнай, мұнай-химия және газ өнеркәсібі. Мұнай және газ өндіру жүйелері үшін материалдарды таңдау және коррозияны бақылау"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575" w:id="1879"/>
    <w:p>
      <w:pPr>
        <w:spacing w:after="0"/>
        <w:ind w:left="0"/>
        <w:jc w:val="left"/>
      </w:pPr>
      <w:r>
        <w:rPr>
          <w:rFonts w:ascii="Times New Roman"/>
          <w:b/>
          <w:i w:val="false"/>
          <w:color w:val="000000"/>
        </w:rPr>
        <w:t xml:space="preserve"> 4-тарау. Кәсіптік стандарттың техникалық деректері</w:t>
      </w:r>
    </w:p>
    <w:bookmarkEnd w:id="1879"/>
    <w:bookmarkStart w:name="z4576" w:id="1880"/>
    <w:p>
      <w:pPr>
        <w:spacing w:after="0"/>
        <w:ind w:left="0"/>
        <w:jc w:val="both"/>
      </w:pPr>
      <w:r>
        <w:rPr>
          <w:rFonts w:ascii="Times New Roman"/>
          <w:b w:val="false"/>
          <w:i w:val="false"/>
          <w:color w:val="000000"/>
          <w:sz w:val="28"/>
        </w:rPr>
        <w:t>
      15. Мемлекеттік органның атауы:</w:t>
      </w:r>
    </w:p>
    <w:bookmarkEnd w:id="1880"/>
    <w:bookmarkStart w:name="z4577" w:id="1881"/>
    <w:p>
      <w:pPr>
        <w:spacing w:after="0"/>
        <w:ind w:left="0"/>
        <w:jc w:val="both"/>
      </w:pPr>
      <w:r>
        <w:rPr>
          <w:rFonts w:ascii="Times New Roman"/>
          <w:b w:val="false"/>
          <w:i w:val="false"/>
          <w:color w:val="000000"/>
          <w:sz w:val="28"/>
        </w:rPr>
        <w:t>
      Қазақстан Республикасының Энергетика министрлігі;</w:t>
      </w:r>
    </w:p>
    <w:bookmarkEnd w:id="1881"/>
    <w:bookmarkStart w:name="z4578" w:id="1882"/>
    <w:p>
      <w:pPr>
        <w:spacing w:after="0"/>
        <w:ind w:left="0"/>
        <w:jc w:val="both"/>
      </w:pPr>
      <w:r>
        <w:rPr>
          <w:rFonts w:ascii="Times New Roman"/>
          <w:b w:val="false"/>
          <w:i w:val="false"/>
          <w:color w:val="000000"/>
          <w:sz w:val="28"/>
        </w:rPr>
        <w:t>
      Орындаушы: Крикбаев Сунгат Болатович;</w:t>
      </w:r>
    </w:p>
    <w:bookmarkEnd w:id="1882"/>
    <w:bookmarkStart w:name="z4579" w:id="1883"/>
    <w:p>
      <w:pPr>
        <w:spacing w:after="0"/>
        <w:ind w:left="0"/>
        <w:jc w:val="both"/>
      </w:pPr>
      <w:r>
        <w:rPr>
          <w:rFonts w:ascii="Times New Roman"/>
          <w:b w:val="false"/>
          <w:i w:val="false"/>
          <w:color w:val="000000"/>
          <w:sz w:val="28"/>
        </w:rPr>
        <w:t>
      E-mail: S.Krikbaev@energo.gov.kz;</w:t>
      </w:r>
    </w:p>
    <w:bookmarkEnd w:id="1883"/>
    <w:bookmarkStart w:name="z4580" w:id="1884"/>
    <w:p>
      <w:pPr>
        <w:spacing w:after="0"/>
        <w:ind w:left="0"/>
        <w:jc w:val="both"/>
      </w:pPr>
      <w:r>
        <w:rPr>
          <w:rFonts w:ascii="Times New Roman"/>
          <w:b w:val="false"/>
          <w:i w:val="false"/>
          <w:color w:val="000000"/>
          <w:sz w:val="28"/>
        </w:rPr>
        <w:t>
      Номер телефона: +7 (777) 978 00 95;</w:t>
      </w:r>
    </w:p>
    <w:bookmarkEnd w:id="1884"/>
    <w:bookmarkStart w:name="z4581" w:id="1885"/>
    <w:p>
      <w:pPr>
        <w:spacing w:after="0"/>
        <w:ind w:left="0"/>
        <w:jc w:val="both"/>
      </w:pPr>
      <w:r>
        <w:rPr>
          <w:rFonts w:ascii="Times New Roman"/>
          <w:b w:val="false"/>
          <w:i w:val="false"/>
          <w:color w:val="000000"/>
          <w:sz w:val="28"/>
        </w:rPr>
        <w:t>
      16. Әзірлеуге қатысатын ұйымдар (кәсіпорындар):</w:t>
      </w:r>
    </w:p>
    <w:bookmarkEnd w:id="1885"/>
    <w:bookmarkStart w:name="z4582" w:id="1886"/>
    <w:p>
      <w:pPr>
        <w:spacing w:after="0"/>
        <w:ind w:left="0"/>
        <w:jc w:val="both"/>
      </w:pPr>
      <w:r>
        <w:rPr>
          <w:rFonts w:ascii="Times New Roman"/>
          <w:b w:val="false"/>
          <w:i w:val="false"/>
          <w:color w:val="000000"/>
          <w:sz w:val="28"/>
        </w:rPr>
        <w:t>
      Қазақстан Республикасының Энергетика Министрлігі;</w:t>
      </w:r>
    </w:p>
    <w:bookmarkEnd w:id="1886"/>
    <w:bookmarkStart w:name="z4583" w:id="1887"/>
    <w:p>
      <w:pPr>
        <w:spacing w:after="0"/>
        <w:ind w:left="0"/>
        <w:jc w:val="both"/>
      </w:pPr>
      <w:r>
        <w:rPr>
          <w:rFonts w:ascii="Times New Roman"/>
          <w:b w:val="false"/>
          <w:i w:val="false"/>
          <w:color w:val="000000"/>
          <w:sz w:val="28"/>
        </w:rPr>
        <w:t>
      Жоба жетекшісі: Крикбаев Сунгат Болатович;</w:t>
      </w:r>
    </w:p>
    <w:bookmarkEnd w:id="1887"/>
    <w:bookmarkStart w:name="z4584" w:id="1888"/>
    <w:p>
      <w:pPr>
        <w:spacing w:after="0"/>
        <w:ind w:left="0"/>
        <w:jc w:val="both"/>
      </w:pPr>
      <w:r>
        <w:rPr>
          <w:rFonts w:ascii="Times New Roman"/>
          <w:b w:val="false"/>
          <w:i w:val="false"/>
          <w:color w:val="000000"/>
          <w:sz w:val="28"/>
        </w:rPr>
        <w:t>
      E-mail: S.Krikbaev@energo.gov.kz;</w:t>
      </w:r>
    </w:p>
    <w:bookmarkEnd w:id="1888"/>
    <w:bookmarkStart w:name="z4585" w:id="1889"/>
    <w:p>
      <w:pPr>
        <w:spacing w:after="0"/>
        <w:ind w:left="0"/>
        <w:jc w:val="both"/>
      </w:pPr>
      <w:r>
        <w:rPr>
          <w:rFonts w:ascii="Times New Roman"/>
          <w:b w:val="false"/>
          <w:i w:val="false"/>
          <w:color w:val="000000"/>
          <w:sz w:val="28"/>
        </w:rPr>
        <w:t>
      Телефон нөмірі: +7 (777) 978 00 95.</w:t>
      </w:r>
    </w:p>
    <w:bookmarkEnd w:id="1889"/>
    <w:bookmarkStart w:name="z4586" w:id="1890"/>
    <w:p>
      <w:pPr>
        <w:spacing w:after="0"/>
        <w:ind w:left="0"/>
        <w:jc w:val="both"/>
      </w:pPr>
      <w:r>
        <w:rPr>
          <w:rFonts w:ascii="Times New Roman"/>
          <w:b w:val="false"/>
          <w:i w:val="false"/>
          <w:color w:val="000000"/>
          <w:sz w:val="28"/>
        </w:rPr>
        <w:t>
      17. Кәсіптік біліктілік жөніндегі салалық кеңес: 2024 жылғы 11 желтоқсандағы мұнай-газ, мұнай өңдеу және мұнай-газ химиясы саласының кәсіптік біліктілік жөніндегі салалық кеңесі отырысының №9 Хаттамасы.</w:t>
      </w:r>
    </w:p>
    <w:bookmarkEnd w:id="1890"/>
    <w:bookmarkStart w:name="z4587" w:id="1891"/>
    <w:p>
      <w:pPr>
        <w:spacing w:after="0"/>
        <w:ind w:left="0"/>
        <w:jc w:val="both"/>
      </w:pPr>
      <w:r>
        <w:rPr>
          <w:rFonts w:ascii="Times New Roman"/>
          <w:b w:val="false"/>
          <w:i w:val="false"/>
          <w:color w:val="000000"/>
          <w:sz w:val="28"/>
        </w:rPr>
        <w:t>
      18. Кәсіптік біліктілік жөніндегі ұлттық орган: 2024 жылғы 28 қарашадағы кәсіптік стандарт жобасын сараптау қорытындысы бойынша кәсіптік біліктілік жөніндегі Ұлттық органның қорытындысы.</w:t>
      </w:r>
    </w:p>
    <w:bookmarkEnd w:id="1891"/>
    <w:bookmarkStart w:name="z4588" w:id="1892"/>
    <w:p>
      <w:pPr>
        <w:spacing w:after="0"/>
        <w:ind w:left="0"/>
        <w:jc w:val="both"/>
      </w:pPr>
      <w:r>
        <w:rPr>
          <w:rFonts w:ascii="Times New Roman"/>
          <w:b w:val="false"/>
          <w:i w:val="false"/>
          <w:color w:val="000000"/>
          <w:sz w:val="28"/>
        </w:rPr>
        <w:t>
      19. "Атамекен" Қазақстан Республикасының Ұлттық кәсіпкерлер палатасы: 2024 жылғы 17 желтоқсандағы сараптамалық қорытындысы.</w:t>
      </w:r>
    </w:p>
    <w:bookmarkEnd w:id="1892"/>
    <w:bookmarkStart w:name="z4589" w:id="1893"/>
    <w:p>
      <w:pPr>
        <w:spacing w:after="0"/>
        <w:ind w:left="0"/>
        <w:jc w:val="both"/>
      </w:pPr>
      <w:r>
        <w:rPr>
          <w:rFonts w:ascii="Times New Roman"/>
          <w:b w:val="false"/>
          <w:i w:val="false"/>
          <w:color w:val="000000"/>
          <w:sz w:val="28"/>
        </w:rPr>
        <w:t>
      20. Нұсқа нөмірі және шығарылған жылы: Нұсқа 1, 2024 ж.</w:t>
      </w:r>
    </w:p>
    <w:bookmarkEnd w:id="1893"/>
    <w:bookmarkStart w:name="z4590" w:id="1894"/>
    <w:p>
      <w:pPr>
        <w:spacing w:after="0"/>
        <w:ind w:left="0"/>
        <w:jc w:val="both"/>
      </w:pPr>
      <w:r>
        <w:rPr>
          <w:rFonts w:ascii="Times New Roman"/>
          <w:b w:val="false"/>
          <w:i w:val="false"/>
          <w:color w:val="000000"/>
          <w:sz w:val="28"/>
        </w:rPr>
        <w:t>
      21. Болжалды қайта қарау күні: 31.12.2027 ж.</w:t>
      </w:r>
    </w:p>
    <w:bookmarkEnd w:id="18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2024 жылғы 23 желтоқсандағы</w:t>
            </w:r>
            <w:r>
              <w:br/>
            </w:r>
            <w:r>
              <w:rPr>
                <w:rFonts w:ascii="Times New Roman"/>
                <w:b w:val="false"/>
                <w:i w:val="false"/>
                <w:color w:val="000000"/>
                <w:sz w:val="20"/>
              </w:rPr>
              <w:t>№ 479 бұйрығына</w:t>
            </w:r>
            <w:r>
              <w:br/>
            </w:r>
            <w:r>
              <w:rPr>
                <w:rFonts w:ascii="Times New Roman"/>
                <w:b w:val="false"/>
                <w:i w:val="false"/>
                <w:color w:val="000000"/>
                <w:sz w:val="20"/>
              </w:rPr>
              <w:t>8-қосымша</w:t>
            </w:r>
          </w:p>
        </w:tc>
      </w:tr>
    </w:tbl>
    <w:bookmarkStart w:name="z4592" w:id="1895"/>
    <w:p>
      <w:pPr>
        <w:spacing w:after="0"/>
        <w:ind w:left="0"/>
        <w:jc w:val="left"/>
      </w:pPr>
      <w:r>
        <w:rPr>
          <w:rFonts w:ascii="Times New Roman"/>
          <w:b/>
          <w:i w:val="false"/>
          <w:color w:val="000000"/>
        </w:rPr>
        <w:t xml:space="preserve"> "Мұнай тасымалдауды басқару" кәсіптік стандарты</w:t>
      </w:r>
    </w:p>
    <w:bookmarkEnd w:id="1895"/>
    <w:bookmarkStart w:name="z4593" w:id="1896"/>
    <w:p>
      <w:pPr>
        <w:spacing w:after="0"/>
        <w:ind w:left="0"/>
        <w:jc w:val="left"/>
      </w:pPr>
      <w:r>
        <w:rPr>
          <w:rFonts w:ascii="Times New Roman"/>
          <w:b/>
          <w:i w:val="false"/>
          <w:color w:val="000000"/>
        </w:rPr>
        <w:t xml:space="preserve"> 1-тарау. Жалпы ережелер</w:t>
      </w:r>
    </w:p>
    <w:bookmarkEnd w:id="1896"/>
    <w:bookmarkStart w:name="z4594" w:id="1897"/>
    <w:p>
      <w:pPr>
        <w:spacing w:after="0"/>
        <w:ind w:left="0"/>
        <w:jc w:val="both"/>
      </w:pPr>
      <w:r>
        <w:rPr>
          <w:rFonts w:ascii="Times New Roman"/>
          <w:b w:val="false"/>
          <w:i w:val="false"/>
          <w:color w:val="000000"/>
          <w:sz w:val="28"/>
        </w:rPr>
        <w:t>
      1. Кәсіптік стандарттың қолдану аясы:</w:t>
      </w:r>
    </w:p>
    <w:bookmarkEnd w:id="1897"/>
    <w:bookmarkStart w:name="z4595" w:id="1898"/>
    <w:p>
      <w:pPr>
        <w:spacing w:after="0"/>
        <w:ind w:left="0"/>
        <w:jc w:val="both"/>
      </w:pPr>
      <w:r>
        <w:rPr>
          <w:rFonts w:ascii="Times New Roman"/>
          <w:b w:val="false"/>
          <w:i w:val="false"/>
          <w:color w:val="000000"/>
          <w:sz w:val="28"/>
        </w:rPr>
        <w:t xml:space="preserve">
      Бұл КС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мұнай өңдеу және мұнай өнімдерін тасымалдау саласында қолданылады. Ол теңіз, өзен, теміржол және автомобильді қоса алғанда, көліктің әртүрлі түрлерімен мұнай мен мұнай өнімдерін тасымалдау процестерін ұйымдастыру және басқарумен байланысты экономикалық қызмет түрлерін қамтиды.</w:t>
      </w:r>
    </w:p>
    <w:bookmarkEnd w:id="1898"/>
    <w:bookmarkStart w:name="z4596" w:id="1899"/>
    <w:p>
      <w:pPr>
        <w:spacing w:after="0"/>
        <w:ind w:left="0"/>
        <w:jc w:val="both"/>
      </w:pPr>
      <w:r>
        <w:rPr>
          <w:rFonts w:ascii="Times New Roman"/>
          <w:b w:val="false"/>
          <w:i w:val="false"/>
          <w:color w:val="000000"/>
          <w:sz w:val="28"/>
        </w:rPr>
        <w:t>
      2. Осы кәсіптік стандартта мынадай терминдер, анықтамалар мен қысқартулар қолданылады:</w:t>
      </w:r>
    </w:p>
    <w:bookmarkEnd w:id="1899"/>
    <w:bookmarkStart w:name="z4597" w:id="1900"/>
    <w:p>
      <w:pPr>
        <w:spacing w:after="0"/>
        <w:ind w:left="0"/>
        <w:jc w:val="both"/>
      </w:pPr>
      <w:r>
        <w:rPr>
          <w:rFonts w:ascii="Times New Roman"/>
          <w:b w:val="false"/>
          <w:i w:val="false"/>
          <w:color w:val="000000"/>
          <w:sz w:val="28"/>
        </w:rPr>
        <w:t>
      1) білім – кәсіби тапсырма шеңберінде іс-әрекеттерді орындау үшін қажетті зерттелген және игерілген ақпарат;</w:t>
      </w:r>
    </w:p>
    <w:bookmarkEnd w:id="1900"/>
    <w:bookmarkStart w:name="z4598" w:id="1901"/>
    <w:p>
      <w:pPr>
        <w:spacing w:after="0"/>
        <w:ind w:left="0"/>
        <w:jc w:val="both"/>
      </w:pPr>
      <w:r>
        <w:rPr>
          <w:rFonts w:ascii="Times New Roman"/>
          <w:b w:val="false"/>
          <w:i w:val="false"/>
          <w:color w:val="000000"/>
          <w:sz w:val="28"/>
        </w:rPr>
        <w:t>
      2) дағды – кәсіби тапсырманы толығымен орындауға мүмкіндік беретін білім мен дағдыларды қолдану мүмкіндігі;</w:t>
      </w:r>
    </w:p>
    <w:bookmarkEnd w:id="1901"/>
    <w:bookmarkStart w:name="z4599" w:id="1902"/>
    <w:p>
      <w:pPr>
        <w:spacing w:after="0"/>
        <w:ind w:left="0"/>
        <w:jc w:val="both"/>
      </w:pPr>
      <w:r>
        <w:rPr>
          <w:rFonts w:ascii="Times New Roman"/>
          <w:b w:val="false"/>
          <w:i w:val="false"/>
          <w:color w:val="000000"/>
          <w:sz w:val="28"/>
        </w:rPr>
        <w:t>
      3) жөндеу – магистральдық құбырдың және (немесе) оның объектілерінің желілік бөлігінің толық немесе ішінара пайдалану ресурсының жарамдылығын немесе жұмыс қабілеттілігін қалпына келтіру жөніндегі іс-шаралар (операциялар) кешені;</w:t>
      </w:r>
    </w:p>
    <w:bookmarkEnd w:id="1902"/>
    <w:bookmarkStart w:name="z4600" w:id="1903"/>
    <w:p>
      <w:pPr>
        <w:spacing w:after="0"/>
        <w:ind w:left="0"/>
        <w:jc w:val="both"/>
      </w:pPr>
      <w:r>
        <w:rPr>
          <w:rFonts w:ascii="Times New Roman"/>
          <w:b w:val="false"/>
          <w:i w:val="false"/>
          <w:color w:val="000000"/>
          <w:sz w:val="28"/>
        </w:rPr>
        <w:t>
      4) құбыр – газ тәрізді және сұйық заттарды тасымалдауға арналған инженерлік-техникалық құрылым;</w:t>
      </w:r>
    </w:p>
    <w:bookmarkEnd w:id="1903"/>
    <w:bookmarkStart w:name="z4601" w:id="1904"/>
    <w:p>
      <w:pPr>
        <w:spacing w:after="0"/>
        <w:ind w:left="0"/>
        <w:jc w:val="both"/>
      </w:pPr>
      <w:r>
        <w:rPr>
          <w:rFonts w:ascii="Times New Roman"/>
          <w:b w:val="false"/>
          <w:i w:val="false"/>
          <w:color w:val="000000"/>
          <w:sz w:val="28"/>
        </w:rPr>
        <w:t>
      5) магистральдық құбыр – техникалық регламенттер мен ұлттық стандарттардың талаптарына сәйкес келетін өнімді қауіпсіз тасымалдауды қамтамасыз ететін желілік бөліктен және объектілерден тұратын бірыңғай өндірістік-технологиялық кешен;</w:t>
      </w:r>
    </w:p>
    <w:bookmarkEnd w:id="1904"/>
    <w:bookmarkStart w:name="z4602" w:id="1905"/>
    <w:p>
      <w:pPr>
        <w:spacing w:after="0"/>
        <w:ind w:left="0"/>
        <w:jc w:val="both"/>
      </w:pPr>
      <w:r>
        <w:rPr>
          <w:rFonts w:ascii="Times New Roman"/>
          <w:b w:val="false"/>
          <w:i w:val="false"/>
          <w:color w:val="000000"/>
          <w:sz w:val="28"/>
        </w:rPr>
        <w:t>
      6) магистральдық құбырды пайдалану – техникалық қызмет көрсетуді, жөндеуді, техникалық диагностикалауды және жедел-диспетчерлік басқаруды қоса алғанда, магистральдық құбырдың үздіксіз, тиісті және тиімді жұмыс істеуі үшін қажетті қызмет;</w:t>
      </w:r>
    </w:p>
    <w:bookmarkEnd w:id="1905"/>
    <w:bookmarkStart w:name="z4603" w:id="1906"/>
    <w:p>
      <w:pPr>
        <w:spacing w:after="0"/>
        <w:ind w:left="0"/>
        <w:jc w:val="both"/>
      </w:pPr>
      <w:r>
        <w:rPr>
          <w:rFonts w:ascii="Times New Roman"/>
          <w:b w:val="false"/>
          <w:i w:val="false"/>
          <w:color w:val="000000"/>
          <w:sz w:val="28"/>
        </w:rPr>
        <w:t>
      7) машық – кәсіби міндет шеңберінде жеке бірлік іс-әрекеттерді физикалық және (немесе) ақыл-оймен орындау қабілеті;</w:t>
      </w:r>
    </w:p>
    <w:bookmarkEnd w:id="1906"/>
    <w:bookmarkStart w:name="z4604" w:id="1907"/>
    <w:p>
      <w:pPr>
        <w:spacing w:after="0"/>
        <w:ind w:left="0"/>
        <w:jc w:val="both"/>
      </w:pPr>
      <w:r>
        <w:rPr>
          <w:rFonts w:ascii="Times New Roman"/>
          <w:b w:val="false"/>
          <w:i w:val="false"/>
          <w:color w:val="000000"/>
          <w:sz w:val="28"/>
        </w:rPr>
        <w:t>
      8) өнімді тасымалдау – өнімді магистральдық құбыр арқылы оны жөнелтушіден қабылдау пунктінен алушыға тапсыру пунктіне дейін қабылдау, тапсыру, айдау, өнімді төгу, құю, басқа магистральдық құбырларға беру, көліктің басқа түріне ауыстырып тиеу, сақтау, араластыру процесі;</w:t>
      </w:r>
    </w:p>
    <w:bookmarkEnd w:id="1907"/>
    <w:bookmarkStart w:name="z4605" w:id="1908"/>
    <w:p>
      <w:pPr>
        <w:spacing w:after="0"/>
        <w:ind w:left="0"/>
        <w:jc w:val="both"/>
      </w:pPr>
      <w:r>
        <w:rPr>
          <w:rFonts w:ascii="Times New Roman"/>
          <w:b w:val="false"/>
          <w:i w:val="false"/>
          <w:color w:val="000000"/>
          <w:sz w:val="28"/>
        </w:rPr>
        <w:t>
      9) техникалық диагностикалау – магистральдық құбырдың техникалық күйін анықтауға арналған жұмыстар мен ұйымдастыру-техникалық іс-шаралар кешені;</w:t>
      </w:r>
    </w:p>
    <w:bookmarkEnd w:id="1908"/>
    <w:bookmarkStart w:name="z4606" w:id="1909"/>
    <w:p>
      <w:pPr>
        <w:spacing w:after="0"/>
        <w:ind w:left="0"/>
        <w:jc w:val="both"/>
      </w:pPr>
      <w:r>
        <w:rPr>
          <w:rFonts w:ascii="Times New Roman"/>
          <w:b w:val="false"/>
          <w:i w:val="false"/>
          <w:color w:val="000000"/>
          <w:sz w:val="28"/>
        </w:rPr>
        <w:t>
      10) технологиялық процесті басқарудың автоматтандырылған жүйесі – технологиялық процесті басқарудың автоматтандырылған жүйесі – Технологиялық процесті басқаруды автоматтандыруға арналған техникалық және бағдарламалық құралдар шешімдерінің тобы;</w:t>
      </w:r>
    </w:p>
    <w:bookmarkEnd w:id="1909"/>
    <w:bookmarkStart w:name="z4607" w:id="1910"/>
    <w:p>
      <w:pPr>
        <w:spacing w:after="0"/>
        <w:ind w:left="0"/>
        <w:jc w:val="both"/>
      </w:pPr>
      <w:r>
        <w:rPr>
          <w:rFonts w:ascii="Times New Roman"/>
          <w:b w:val="false"/>
          <w:i w:val="false"/>
          <w:color w:val="000000"/>
          <w:sz w:val="28"/>
        </w:rPr>
        <w:t>
      11) экономикалық қызмет түрлерінің жалпы жіктеуіші – кәсіпорындарды, ұйымдарды және жеке кәсіпкерлерді біркелкі жіктеу үшін әртүрлі қызмет түрлерін жүйелеу және стандарттау құралы.</w:t>
      </w:r>
    </w:p>
    <w:bookmarkEnd w:id="1910"/>
    <w:bookmarkStart w:name="z4608" w:id="1911"/>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1911"/>
    <w:bookmarkStart w:name="z4609" w:id="1912"/>
    <w:p>
      <w:pPr>
        <w:spacing w:after="0"/>
        <w:ind w:left="0"/>
        <w:jc w:val="both"/>
      </w:pPr>
      <w:r>
        <w:rPr>
          <w:rFonts w:ascii="Times New Roman"/>
          <w:b w:val="false"/>
          <w:i w:val="false"/>
          <w:color w:val="000000"/>
          <w:sz w:val="28"/>
        </w:rPr>
        <w:t>
      1) МҚ – Магистральдық құбыр;</w:t>
      </w:r>
    </w:p>
    <w:bookmarkEnd w:id="1912"/>
    <w:bookmarkStart w:name="z4610" w:id="1913"/>
    <w:p>
      <w:pPr>
        <w:spacing w:after="0"/>
        <w:ind w:left="0"/>
        <w:jc w:val="both"/>
      </w:pPr>
      <w:r>
        <w:rPr>
          <w:rFonts w:ascii="Times New Roman"/>
          <w:b w:val="false"/>
          <w:i w:val="false"/>
          <w:color w:val="000000"/>
          <w:sz w:val="28"/>
        </w:rPr>
        <w:t>
      2) МҚБ – мұнай құбыры басқармасы;</w:t>
      </w:r>
    </w:p>
    <w:bookmarkEnd w:id="1913"/>
    <w:bookmarkStart w:name="z4611" w:id="1914"/>
    <w:p>
      <w:pPr>
        <w:spacing w:after="0"/>
        <w:ind w:left="0"/>
        <w:jc w:val="both"/>
      </w:pPr>
      <w:r>
        <w:rPr>
          <w:rFonts w:ascii="Times New Roman"/>
          <w:b w:val="false"/>
          <w:i w:val="false"/>
          <w:color w:val="000000"/>
          <w:sz w:val="28"/>
        </w:rPr>
        <w:t>
      3) ТжБҚК – техникалық және бағдарламалық құралдар кешені;</w:t>
      </w:r>
    </w:p>
    <w:bookmarkEnd w:id="1914"/>
    <w:bookmarkStart w:name="z4612" w:id="1915"/>
    <w:p>
      <w:pPr>
        <w:spacing w:after="0"/>
        <w:ind w:left="0"/>
        <w:jc w:val="both"/>
      </w:pPr>
      <w:r>
        <w:rPr>
          <w:rFonts w:ascii="Times New Roman"/>
          <w:b w:val="false"/>
          <w:i w:val="false"/>
          <w:color w:val="000000"/>
          <w:sz w:val="28"/>
        </w:rPr>
        <w:t>
      4) ТҚжАЖ – техникалық қызмет көрсету және ағымдағы жөндеу;</w:t>
      </w:r>
    </w:p>
    <w:bookmarkEnd w:id="1915"/>
    <w:bookmarkStart w:name="z4613" w:id="1916"/>
    <w:p>
      <w:pPr>
        <w:spacing w:after="0"/>
        <w:ind w:left="0"/>
        <w:jc w:val="both"/>
      </w:pPr>
      <w:r>
        <w:rPr>
          <w:rFonts w:ascii="Times New Roman"/>
          <w:b w:val="false"/>
          <w:i w:val="false"/>
          <w:color w:val="000000"/>
          <w:sz w:val="28"/>
        </w:rPr>
        <w:t>
      5) ТПБАЖ – Технологиялық процесті басқарудың автоматтандырылған жүйесі;</w:t>
      </w:r>
    </w:p>
    <w:bookmarkEnd w:id="1916"/>
    <w:bookmarkStart w:name="z4614" w:id="1917"/>
    <w:p>
      <w:pPr>
        <w:spacing w:after="0"/>
        <w:ind w:left="0"/>
        <w:jc w:val="both"/>
      </w:pPr>
      <w:r>
        <w:rPr>
          <w:rFonts w:ascii="Times New Roman"/>
          <w:b w:val="false"/>
          <w:i w:val="false"/>
          <w:color w:val="000000"/>
          <w:sz w:val="28"/>
        </w:rPr>
        <w:t>
      6) ҰТІ – ұйымдастырушылық-техникалық іс-шаралар;</w:t>
      </w:r>
    </w:p>
    <w:bookmarkEnd w:id="1917"/>
    <w:bookmarkStart w:name="z4615" w:id="1918"/>
    <w:p>
      <w:pPr>
        <w:spacing w:after="0"/>
        <w:ind w:left="0"/>
        <w:jc w:val="both"/>
      </w:pPr>
      <w:r>
        <w:rPr>
          <w:rFonts w:ascii="Times New Roman"/>
          <w:b w:val="false"/>
          <w:i w:val="false"/>
          <w:color w:val="000000"/>
          <w:sz w:val="28"/>
        </w:rPr>
        <w:t>
      7) ТМҚ – тауарлы-материалдық қор;</w:t>
      </w:r>
    </w:p>
    <w:bookmarkEnd w:id="1918"/>
    <w:bookmarkStart w:name="z4616" w:id="1919"/>
    <w:p>
      <w:pPr>
        <w:spacing w:after="0"/>
        <w:ind w:left="0"/>
        <w:jc w:val="both"/>
      </w:pPr>
      <w:r>
        <w:rPr>
          <w:rFonts w:ascii="Times New Roman"/>
          <w:b w:val="false"/>
          <w:i w:val="false"/>
          <w:color w:val="000000"/>
          <w:sz w:val="28"/>
        </w:rPr>
        <w:t>
      8) ТҚКжЖ – техникалық қызмет көрсету және жөндеу;</w:t>
      </w:r>
    </w:p>
    <w:bookmarkEnd w:id="1919"/>
    <w:bookmarkStart w:name="z4617" w:id="1920"/>
    <w:p>
      <w:pPr>
        <w:spacing w:after="0"/>
        <w:ind w:left="0"/>
        <w:jc w:val="both"/>
      </w:pPr>
      <w:r>
        <w:rPr>
          <w:rFonts w:ascii="Times New Roman"/>
          <w:b w:val="false"/>
          <w:i w:val="false"/>
          <w:color w:val="000000"/>
          <w:sz w:val="28"/>
        </w:rPr>
        <w:t>
      9) ААҚ – автоматты ауыстырып қосқыш;</w:t>
      </w:r>
    </w:p>
    <w:bookmarkEnd w:id="1920"/>
    <w:bookmarkStart w:name="z4618" w:id="1921"/>
    <w:p>
      <w:pPr>
        <w:spacing w:after="0"/>
        <w:ind w:left="0"/>
        <w:jc w:val="both"/>
      </w:pPr>
      <w:r>
        <w:rPr>
          <w:rFonts w:ascii="Times New Roman"/>
          <w:b w:val="false"/>
          <w:i w:val="false"/>
          <w:color w:val="000000"/>
          <w:sz w:val="28"/>
        </w:rPr>
        <w:t>
      10) БТБА – бірыңғай тарифтік-біліктілік анықтамалығы;</w:t>
      </w:r>
    </w:p>
    <w:bookmarkEnd w:id="1921"/>
    <w:bookmarkStart w:name="z4619" w:id="1922"/>
    <w:p>
      <w:pPr>
        <w:spacing w:after="0"/>
        <w:ind w:left="0"/>
        <w:jc w:val="both"/>
      </w:pPr>
      <w:r>
        <w:rPr>
          <w:rFonts w:ascii="Times New Roman"/>
          <w:b w:val="false"/>
          <w:i w:val="false"/>
          <w:color w:val="000000"/>
          <w:sz w:val="28"/>
        </w:rPr>
        <w:t>
      11) КС – кəсіби стандарт;</w:t>
      </w:r>
    </w:p>
    <w:bookmarkEnd w:id="1922"/>
    <w:bookmarkStart w:name="z4620" w:id="1923"/>
    <w:p>
      <w:pPr>
        <w:spacing w:after="0"/>
        <w:ind w:left="0"/>
        <w:jc w:val="both"/>
      </w:pPr>
      <w:r>
        <w:rPr>
          <w:rFonts w:ascii="Times New Roman"/>
          <w:b w:val="false"/>
          <w:i w:val="false"/>
          <w:color w:val="000000"/>
          <w:sz w:val="28"/>
        </w:rPr>
        <w:t>
      12) СБШ – салалық біліктілік шеңбері;</w:t>
      </w:r>
    </w:p>
    <w:bookmarkEnd w:id="1923"/>
    <w:bookmarkStart w:name="z4621" w:id="1924"/>
    <w:p>
      <w:pPr>
        <w:spacing w:after="0"/>
        <w:ind w:left="0"/>
        <w:jc w:val="both"/>
      </w:pPr>
      <w:r>
        <w:rPr>
          <w:rFonts w:ascii="Times New Roman"/>
          <w:b w:val="false"/>
          <w:i w:val="false"/>
          <w:color w:val="000000"/>
          <w:sz w:val="28"/>
        </w:rPr>
        <w:t>
      13) ТМҚ – тауар-материалдық құндылықтар;</w:t>
      </w:r>
    </w:p>
    <w:bookmarkEnd w:id="1924"/>
    <w:bookmarkStart w:name="z4622" w:id="1925"/>
    <w:p>
      <w:pPr>
        <w:spacing w:after="0"/>
        <w:ind w:left="0"/>
        <w:jc w:val="both"/>
      </w:pPr>
      <w:r>
        <w:rPr>
          <w:rFonts w:ascii="Times New Roman"/>
          <w:b w:val="false"/>
          <w:i w:val="false"/>
          <w:color w:val="000000"/>
          <w:sz w:val="28"/>
        </w:rPr>
        <w:t>
      14) ТЕАЖ – Теңгерімді есепке алудың автоматтандырылған жүйесі;</w:t>
      </w:r>
    </w:p>
    <w:bookmarkEnd w:id="1925"/>
    <w:bookmarkStart w:name="z4623" w:id="1926"/>
    <w:p>
      <w:pPr>
        <w:spacing w:after="0"/>
        <w:ind w:left="0"/>
        <w:jc w:val="both"/>
      </w:pPr>
      <w:r>
        <w:rPr>
          <w:rFonts w:ascii="Times New Roman"/>
          <w:b w:val="false"/>
          <w:i w:val="false"/>
          <w:color w:val="000000"/>
          <w:sz w:val="28"/>
        </w:rPr>
        <w:t>
      15) ҚТП – қабылдау-тапсыру пункті;</w:t>
      </w:r>
    </w:p>
    <w:bookmarkEnd w:id="1926"/>
    <w:bookmarkStart w:name="z4624" w:id="1927"/>
    <w:p>
      <w:pPr>
        <w:spacing w:after="0"/>
        <w:ind w:left="0"/>
        <w:jc w:val="both"/>
      </w:pPr>
      <w:r>
        <w:rPr>
          <w:rFonts w:ascii="Times New Roman"/>
          <w:b w:val="false"/>
          <w:i w:val="false"/>
          <w:color w:val="000000"/>
          <w:sz w:val="28"/>
        </w:rPr>
        <w:t>
      16) МГӨҰ – мұнай газды өндіру ұйымы;</w:t>
      </w:r>
    </w:p>
    <w:bookmarkEnd w:id="1927"/>
    <w:bookmarkStart w:name="z4625" w:id="1928"/>
    <w:p>
      <w:pPr>
        <w:spacing w:after="0"/>
        <w:ind w:left="0"/>
        <w:jc w:val="both"/>
      </w:pPr>
      <w:r>
        <w:rPr>
          <w:rFonts w:ascii="Times New Roman"/>
          <w:b w:val="false"/>
          <w:i w:val="false"/>
          <w:color w:val="000000"/>
          <w:sz w:val="28"/>
        </w:rPr>
        <w:t>
      17) ҚР МӨЗ – Қазақстан Республикасы мұнай өндеу зауыты;</w:t>
      </w:r>
    </w:p>
    <w:bookmarkEnd w:id="1928"/>
    <w:bookmarkStart w:name="z4626" w:id="1929"/>
    <w:p>
      <w:pPr>
        <w:spacing w:after="0"/>
        <w:ind w:left="0"/>
        <w:jc w:val="both"/>
      </w:pPr>
      <w:r>
        <w:rPr>
          <w:rFonts w:ascii="Times New Roman"/>
          <w:b w:val="false"/>
          <w:i w:val="false"/>
          <w:color w:val="000000"/>
          <w:sz w:val="28"/>
        </w:rPr>
        <w:t>
      18) ММҚ – Ммагистралды мұнай құбыры;</w:t>
      </w:r>
    </w:p>
    <w:bookmarkEnd w:id="1929"/>
    <w:bookmarkStart w:name="z4627" w:id="1930"/>
    <w:p>
      <w:pPr>
        <w:spacing w:after="0"/>
        <w:ind w:left="0"/>
        <w:jc w:val="both"/>
      </w:pPr>
      <w:r>
        <w:rPr>
          <w:rFonts w:ascii="Times New Roman"/>
          <w:b w:val="false"/>
          <w:i w:val="false"/>
          <w:color w:val="000000"/>
          <w:sz w:val="28"/>
        </w:rPr>
        <w:t>
      19) БТ – бағыттық тапсырма;</w:t>
      </w:r>
    </w:p>
    <w:bookmarkEnd w:id="1930"/>
    <w:bookmarkStart w:name="z4628" w:id="1931"/>
    <w:p>
      <w:pPr>
        <w:spacing w:after="0"/>
        <w:ind w:left="0"/>
        <w:jc w:val="both"/>
      </w:pPr>
      <w:r>
        <w:rPr>
          <w:rFonts w:ascii="Times New Roman"/>
          <w:b w:val="false"/>
          <w:i w:val="false"/>
          <w:color w:val="000000"/>
          <w:sz w:val="28"/>
        </w:rPr>
        <w:t>
      20) ӨҚ, Е және ҚОҚБ – өнеркәсіптік қауіпсіздікті, еңбекті және қоршаған ортаны қорғау бөлімі;</w:t>
      </w:r>
    </w:p>
    <w:bookmarkEnd w:id="1931"/>
    <w:bookmarkStart w:name="z4629" w:id="1932"/>
    <w:p>
      <w:pPr>
        <w:spacing w:after="0"/>
        <w:ind w:left="0"/>
        <w:jc w:val="both"/>
      </w:pPr>
      <w:r>
        <w:rPr>
          <w:rFonts w:ascii="Times New Roman"/>
          <w:b w:val="false"/>
          <w:i w:val="false"/>
          <w:color w:val="000000"/>
          <w:sz w:val="28"/>
        </w:rPr>
        <w:t>
      21) АҚЖ – апатқа қарсы жаттығулар;</w:t>
      </w:r>
    </w:p>
    <w:bookmarkEnd w:id="1932"/>
    <w:bookmarkStart w:name="z4630" w:id="1933"/>
    <w:p>
      <w:pPr>
        <w:spacing w:after="0"/>
        <w:ind w:left="0"/>
        <w:jc w:val="both"/>
      </w:pPr>
      <w:r>
        <w:rPr>
          <w:rFonts w:ascii="Times New Roman"/>
          <w:b w:val="false"/>
          <w:i w:val="false"/>
          <w:color w:val="000000"/>
          <w:sz w:val="28"/>
        </w:rPr>
        <w:t>
      22) МАС – мұнай айдау станциясы;</w:t>
      </w:r>
    </w:p>
    <w:bookmarkEnd w:id="1933"/>
    <w:bookmarkStart w:name="z4631" w:id="1934"/>
    <w:p>
      <w:pPr>
        <w:spacing w:after="0"/>
        <w:ind w:left="0"/>
        <w:jc w:val="both"/>
      </w:pPr>
      <w:r>
        <w:rPr>
          <w:rFonts w:ascii="Times New Roman"/>
          <w:b w:val="false"/>
          <w:i w:val="false"/>
          <w:color w:val="000000"/>
          <w:sz w:val="28"/>
        </w:rPr>
        <w:t>
      23) БМАС – бас мұнай айдау станциясы;</w:t>
      </w:r>
    </w:p>
    <w:bookmarkEnd w:id="1934"/>
    <w:bookmarkStart w:name="z4632" w:id="1935"/>
    <w:p>
      <w:pPr>
        <w:spacing w:after="0"/>
        <w:ind w:left="0"/>
        <w:jc w:val="both"/>
      </w:pPr>
      <w:r>
        <w:rPr>
          <w:rFonts w:ascii="Times New Roman"/>
          <w:b w:val="false"/>
          <w:i w:val="false"/>
          <w:color w:val="000000"/>
          <w:sz w:val="28"/>
        </w:rPr>
        <w:t>
      24) МҚС – мұнай жылыту станциясы;</w:t>
      </w:r>
    </w:p>
    <w:bookmarkEnd w:id="1935"/>
    <w:bookmarkStart w:name="z4633" w:id="1936"/>
    <w:p>
      <w:pPr>
        <w:spacing w:after="0"/>
        <w:ind w:left="0"/>
        <w:jc w:val="both"/>
      </w:pPr>
      <w:r>
        <w:rPr>
          <w:rFonts w:ascii="Times New Roman"/>
          <w:b w:val="false"/>
          <w:i w:val="false"/>
          <w:color w:val="000000"/>
          <w:sz w:val="28"/>
        </w:rPr>
        <w:t>
      25) ЖӨДС – желілік өндірістік-диспетчерлік станция;</w:t>
      </w:r>
    </w:p>
    <w:bookmarkEnd w:id="1936"/>
    <w:bookmarkStart w:name="z4634" w:id="1937"/>
    <w:p>
      <w:pPr>
        <w:spacing w:after="0"/>
        <w:ind w:left="0"/>
        <w:jc w:val="both"/>
      </w:pPr>
      <w:r>
        <w:rPr>
          <w:rFonts w:ascii="Times New Roman"/>
          <w:b w:val="false"/>
          <w:i w:val="false"/>
          <w:color w:val="000000"/>
          <w:sz w:val="28"/>
        </w:rPr>
        <w:t>
      26) ММҚ – магистральдық мұнай құбыры.</w:t>
      </w:r>
    </w:p>
    <w:bookmarkEnd w:id="1937"/>
    <w:bookmarkStart w:name="z4635" w:id="1938"/>
    <w:p>
      <w:pPr>
        <w:spacing w:after="0"/>
        <w:ind w:left="0"/>
        <w:jc w:val="left"/>
      </w:pPr>
      <w:r>
        <w:rPr>
          <w:rFonts w:ascii="Times New Roman"/>
          <w:b/>
          <w:i w:val="false"/>
          <w:color w:val="000000"/>
        </w:rPr>
        <w:t xml:space="preserve"> 2-тарау. Кәсіптік стандарттың төлқұжаты</w:t>
      </w:r>
    </w:p>
    <w:bookmarkEnd w:id="1938"/>
    <w:bookmarkStart w:name="z4636" w:id="1939"/>
    <w:p>
      <w:pPr>
        <w:spacing w:after="0"/>
        <w:ind w:left="0"/>
        <w:jc w:val="both"/>
      </w:pPr>
      <w:r>
        <w:rPr>
          <w:rFonts w:ascii="Times New Roman"/>
          <w:b w:val="false"/>
          <w:i w:val="false"/>
          <w:color w:val="000000"/>
          <w:sz w:val="28"/>
        </w:rPr>
        <w:t>
      4. Кәсіптік стандарттың атауы: Мұнай тасымалдауды басқару.</w:t>
      </w:r>
    </w:p>
    <w:bookmarkEnd w:id="1939"/>
    <w:bookmarkStart w:name="z4637" w:id="1940"/>
    <w:p>
      <w:pPr>
        <w:spacing w:after="0"/>
        <w:ind w:left="0"/>
        <w:jc w:val="both"/>
      </w:pPr>
      <w:r>
        <w:rPr>
          <w:rFonts w:ascii="Times New Roman"/>
          <w:b w:val="false"/>
          <w:i w:val="false"/>
          <w:color w:val="000000"/>
          <w:sz w:val="28"/>
        </w:rPr>
        <w:t>
      5. Кәсіптік стандарттың коды: H52104106.</w:t>
      </w:r>
    </w:p>
    <w:bookmarkEnd w:id="1940"/>
    <w:bookmarkStart w:name="z4638" w:id="1941"/>
    <w:p>
      <w:pPr>
        <w:spacing w:after="0"/>
        <w:ind w:left="0"/>
        <w:jc w:val="both"/>
      </w:pPr>
      <w:r>
        <w:rPr>
          <w:rFonts w:ascii="Times New Roman"/>
          <w:b w:val="false"/>
          <w:i w:val="false"/>
          <w:color w:val="000000"/>
          <w:sz w:val="28"/>
        </w:rPr>
        <w:t>
      6. ЭҚЖЖ секциясын, бөлімін, тобын, сыныбын және кіші сыныбын көрсету:</w:t>
      </w:r>
    </w:p>
    <w:bookmarkEnd w:id="1941"/>
    <w:bookmarkStart w:name="z4639" w:id="1942"/>
    <w:p>
      <w:pPr>
        <w:spacing w:after="0"/>
        <w:ind w:left="0"/>
        <w:jc w:val="both"/>
      </w:pPr>
      <w:r>
        <w:rPr>
          <w:rFonts w:ascii="Times New Roman"/>
          <w:b w:val="false"/>
          <w:i w:val="false"/>
          <w:color w:val="000000"/>
          <w:sz w:val="28"/>
        </w:rPr>
        <w:t>
      H Көлік және қоймалау;</w:t>
      </w:r>
    </w:p>
    <w:bookmarkEnd w:id="1942"/>
    <w:bookmarkStart w:name="z4640" w:id="1943"/>
    <w:p>
      <w:pPr>
        <w:spacing w:after="0"/>
        <w:ind w:left="0"/>
        <w:jc w:val="both"/>
      </w:pPr>
      <w:r>
        <w:rPr>
          <w:rFonts w:ascii="Times New Roman"/>
          <w:b w:val="false"/>
          <w:i w:val="false"/>
          <w:color w:val="000000"/>
          <w:sz w:val="28"/>
        </w:rPr>
        <w:t>
      52 Жүктерді қоймаға қою және қосалқы көлік қызметі;</w:t>
      </w:r>
    </w:p>
    <w:bookmarkEnd w:id="1943"/>
    <w:bookmarkStart w:name="z4641" w:id="1944"/>
    <w:p>
      <w:pPr>
        <w:spacing w:after="0"/>
        <w:ind w:left="0"/>
        <w:jc w:val="both"/>
      </w:pPr>
      <w:r>
        <w:rPr>
          <w:rFonts w:ascii="Times New Roman"/>
          <w:b w:val="false"/>
          <w:i w:val="false"/>
          <w:color w:val="000000"/>
          <w:sz w:val="28"/>
        </w:rPr>
        <w:t>
      52.1 Жүктерді қоймаға қою және сақтау;</w:t>
      </w:r>
    </w:p>
    <w:bookmarkEnd w:id="1944"/>
    <w:bookmarkStart w:name="z4642" w:id="1945"/>
    <w:p>
      <w:pPr>
        <w:spacing w:after="0"/>
        <w:ind w:left="0"/>
        <w:jc w:val="both"/>
      </w:pPr>
      <w:r>
        <w:rPr>
          <w:rFonts w:ascii="Times New Roman"/>
          <w:b w:val="false"/>
          <w:i w:val="false"/>
          <w:color w:val="000000"/>
          <w:sz w:val="28"/>
        </w:rPr>
        <w:t>
      52.10 Жүктерді қоймаға қою және сақтау;</w:t>
      </w:r>
    </w:p>
    <w:bookmarkEnd w:id="1945"/>
    <w:bookmarkStart w:name="z4643" w:id="1946"/>
    <w:p>
      <w:pPr>
        <w:spacing w:after="0"/>
        <w:ind w:left="0"/>
        <w:jc w:val="both"/>
      </w:pPr>
      <w:r>
        <w:rPr>
          <w:rFonts w:ascii="Times New Roman"/>
          <w:b w:val="false"/>
          <w:i w:val="false"/>
          <w:color w:val="000000"/>
          <w:sz w:val="28"/>
        </w:rPr>
        <w:t>
      52.10.4 Мұнайды сақтау.</w:t>
      </w:r>
    </w:p>
    <w:bookmarkEnd w:id="1946"/>
    <w:bookmarkStart w:name="z4644" w:id="1947"/>
    <w:p>
      <w:pPr>
        <w:spacing w:after="0"/>
        <w:ind w:left="0"/>
        <w:jc w:val="both"/>
      </w:pPr>
      <w:r>
        <w:rPr>
          <w:rFonts w:ascii="Times New Roman"/>
          <w:b w:val="false"/>
          <w:i w:val="false"/>
          <w:color w:val="000000"/>
          <w:sz w:val="28"/>
        </w:rPr>
        <w:t>
      7. Кәсіптік стандарттың қысқаша сипаттамасы: Бұл КС мұнай тасымалдау процестерін ұйымдастырумен және басқарумен айналысатын мамандарға қойылатын талаптарды анықтайды. Ол мұнайды тасымалдауды жоспарлау және үйлестіру, көлік бағыттарын бақылау және тасымалдау процесінің қауіпсіздігі мен тиімділігін қамтамасыз ету дағдыларын қамтиды.</w:t>
      </w:r>
    </w:p>
    <w:bookmarkEnd w:id="1947"/>
    <w:bookmarkStart w:name="z4645" w:id="1948"/>
    <w:p>
      <w:pPr>
        <w:spacing w:after="0"/>
        <w:ind w:left="0"/>
        <w:jc w:val="both"/>
      </w:pPr>
      <w:r>
        <w:rPr>
          <w:rFonts w:ascii="Times New Roman"/>
          <w:b w:val="false"/>
          <w:i w:val="false"/>
          <w:color w:val="000000"/>
          <w:sz w:val="28"/>
        </w:rPr>
        <w:t>
      8. Кәсіптер карточкаларының тізімі:</w:t>
      </w:r>
    </w:p>
    <w:bookmarkEnd w:id="1948"/>
    <w:bookmarkStart w:name="z4646" w:id="1949"/>
    <w:p>
      <w:pPr>
        <w:spacing w:after="0"/>
        <w:ind w:left="0"/>
        <w:jc w:val="both"/>
      </w:pPr>
      <w:r>
        <w:rPr>
          <w:rFonts w:ascii="Times New Roman"/>
          <w:b w:val="false"/>
          <w:i w:val="false"/>
          <w:color w:val="000000"/>
          <w:sz w:val="28"/>
        </w:rPr>
        <w:t>
      1) Мұнай тасымалдау жөніндегі директор - 7 СБШ-нің деңгейі;</w:t>
      </w:r>
    </w:p>
    <w:bookmarkEnd w:id="1949"/>
    <w:bookmarkStart w:name="z4647" w:id="1950"/>
    <w:p>
      <w:pPr>
        <w:spacing w:after="0"/>
        <w:ind w:left="0"/>
        <w:jc w:val="both"/>
      </w:pPr>
      <w:r>
        <w:rPr>
          <w:rFonts w:ascii="Times New Roman"/>
          <w:b w:val="false"/>
          <w:i w:val="false"/>
          <w:color w:val="000000"/>
          <w:sz w:val="28"/>
        </w:rPr>
        <w:t>
      2) Магистральдық құбырларды пайдалану жөніндегі директор - 7 СБШ-нің деңгейі;</w:t>
      </w:r>
    </w:p>
    <w:bookmarkEnd w:id="1950"/>
    <w:bookmarkStart w:name="z4648" w:id="1951"/>
    <w:p>
      <w:pPr>
        <w:spacing w:after="0"/>
        <w:ind w:left="0"/>
        <w:jc w:val="both"/>
      </w:pPr>
      <w:r>
        <w:rPr>
          <w:rFonts w:ascii="Times New Roman"/>
          <w:b w:val="false"/>
          <w:i w:val="false"/>
          <w:color w:val="000000"/>
          <w:sz w:val="28"/>
        </w:rPr>
        <w:t>
      3) Мұнай құбыры басқармасының бастығы - 7 СБШ-нің деңгейі;</w:t>
      </w:r>
    </w:p>
    <w:bookmarkEnd w:id="1951"/>
    <w:bookmarkStart w:name="z4649" w:id="1952"/>
    <w:p>
      <w:pPr>
        <w:spacing w:after="0"/>
        <w:ind w:left="0"/>
        <w:jc w:val="both"/>
      </w:pPr>
      <w:r>
        <w:rPr>
          <w:rFonts w:ascii="Times New Roman"/>
          <w:b w:val="false"/>
          <w:i w:val="false"/>
          <w:color w:val="000000"/>
          <w:sz w:val="28"/>
        </w:rPr>
        <w:t>
      4) Мұнай тасымалдау жөніндегі бас маман - 6 СБШ-нің деңгейі;</w:t>
      </w:r>
    </w:p>
    <w:bookmarkEnd w:id="1952"/>
    <w:bookmarkStart w:name="z4650" w:id="1953"/>
    <w:p>
      <w:pPr>
        <w:spacing w:after="0"/>
        <w:ind w:left="0"/>
        <w:jc w:val="both"/>
      </w:pPr>
      <w:r>
        <w:rPr>
          <w:rFonts w:ascii="Times New Roman"/>
          <w:b w:val="false"/>
          <w:i w:val="false"/>
          <w:color w:val="000000"/>
          <w:sz w:val="28"/>
        </w:rPr>
        <w:t>
      6) Мұнай құбыры басқармасының бас инженері - 6 СБШ-нің деңгейі;</w:t>
      </w:r>
    </w:p>
    <w:bookmarkEnd w:id="1953"/>
    <w:bookmarkStart w:name="z4651" w:id="1954"/>
    <w:p>
      <w:pPr>
        <w:spacing w:after="0"/>
        <w:ind w:left="0"/>
        <w:jc w:val="both"/>
      </w:pPr>
      <w:r>
        <w:rPr>
          <w:rFonts w:ascii="Times New Roman"/>
          <w:b w:val="false"/>
          <w:i w:val="false"/>
          <w:color w:val="000000"/>
          <w:sz w:val="28"/>
        </w:rPr>
        <w:t>
      7) Мұнай құбыры басқармасының тауар-тасымалдау қызметінің бастығы - 6 СБШ-нің деңгейі;</w:t>
      </w:r>
    </w:p>
    <w:bookmarkEnd w:id="1954"/>
    <w:bookmarkStart w:name="z4652" w:id="1955"/>
    <w:p>
      <w:pPr>
        <w:spacing w:after="0"/>
        <w:ind w:left="0"/>
        <w:jc w:val="both"/>
      </w:pPr>
      <w:r>
        <w:rPr>
          <w:rFonts w:ascii="Times New Roman"/>
          <w:b w:val="false"/>
          <w:i w:val="false"/>
          <w:color w:val="000000"/>
          <w:sz w:val="28"/>
        </w:rPr>
        <w:t>
      8) Мұнай құбыры басқармасының пайдалану қызметінің бастығы - 6 СБШ-нің деңгейі;</w:t>
      </w:r>
    </w:p>
    <w:bookmarkEnd w:id="1955"/>
    <w:bookmarkStart w:name="z4653" w:id="1956"/>
    <w:p>
      <w:pPr>
        <w:spacing w:after="0"/>
        <w:ind w:left="0"/>
        <w:jc w:val="both"/>
      </w:pPr>
      <w:r>
        <w:rPr>
          <w:rFonts w:ascii="Times New Roman"/>
          <w:b w:val="false"/>
          <w:i w:val="false"/>
          <w:color w:val="000000"/>
          <w:sz w:val="28"/>
        </w:rPr>
        <w:t>
      9) Мұнай құбыры басқармасының пайдалану қызметінің инженері - 6 СБШ-нің деңгейі;</w:t>
      </w:r>
    </w:p>
    <w:bookmarkEnd w:id="1956"/>
    <w:bookmarkStart w:name="z4654" w:id="1957"/>
    <w:p>
      <w:pPr>
        <w:spacing w:after="0"/>
        <w:ind w:left="0"/>
        <w:jc w:val="both"/>
      </w:pPr>
      <w:r>
        <w:rPr>
          <w:rFonts w:ascii="Times New Roman"/>
          <w:b w:val="false"/>
          <w:i w:val="false"/>
          <w:color w:val="000000"/>
          <w:sz w:val="28"/>
        </w:rPr>
        <w:t>
      10) Мұнай құбыры басқармасының тауар-тасымалдау қызметінің инженері - 6 СБШ-нің деңгейі;</w:t>
      </w:r>
    </w:p>
    <w:bookmarkEnd w:id="1957"/>
    <w:bookmarkStart w:name="z4655" w:id="1958"/>
    <w:p>
      <w:pPr>
        <w:spacing w:after="0"/>
        <w:ind w:left="0"/>
        <w:jc w:val="both"/>
      </w:pPr>
      <w:r>
        <w:rPr>
          <w:rFonts w:ascii="Times New Roman"/>
          <w:b w:val="false"/>
          <w:i w:val="false"/>
          <w:color w:val="000000"/>
          <w:sz w:val="28"/>
        </w:rPr>
        <w:t>
      11) Магистральдық құбырларды пайдалану жөніндегі инженер - 6 СБШ-нің деңгейі.</w:t>
      </w:r>
    </w:p>
    <w:bookmarkEnd w:id="1958"/>
    <w:bookmarkStart w:name="z4656" w:id="1959"/>
    <w:p>
      <w:pPr>
        <w:spacing w:after="0"/>
        <w:ind w:left="0"/>
        <w:jc w:val="left"/>
      </w:pPr>
      <w:r>
        <w:rPr>
          <w:rFonts w:ascii="Times New Roman"/>
          <w:b/>
          <w:i w:val="false"/>
          <w:color w:val="000000"/>
        </w:rPr>
        <w:t xml:space="preserve"> 3-тарау. Кәсіптер карточкалары</w:t>
      </w:r>
    </w:p>
    <w:bookmarkEnd w:id="19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"Мұнай тасымалдау жөніндегі директор":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тасымалдау жөніндегі директор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БТБА немесе БА-мен байланыс жоқ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7" w:id="1960"/>
          <w:p>
            <w:pPr>
              <w:spacing w:after="20"/>
              <w:ind w:left="20"/>
              <w:jc w:val="both"/>
            </w:pPr>
            <w:r>
              <w:rPr>
                <w:rFonts w:ascii="Times New Roman"/>
                <w:b w:val="false"/>
                <w:i w:val="false"/>
                <w:color w:val="000000"/>
                <w:sz w:val="20"/>
              </w:rPr>
              <w:t>
Білім деңгейі:</w:t>
            </w:r>
          </w:p>
          <w:bookmarkEnd w:id="1960"/>
          <w:p>
            <w:pPr>
              <w:spacing w:after="20"/>
              <w:ind w:left="20"/>
              <w:jc w:val="both"/>
            </w:pPr>
            <w:r>
              <w:rPr>
                <w:rFonts w:ascii="Times New Roman"/>
                <w:b w:val="false"/>
                <w:i w:val="false"/>
                <w:color w:val="000000"/>
                <w:sz w:val="20"/>
              </w:rPr>
              <w:t xml:space="preserve">
жоғары оқу орнынан кейінгі білім (магистратура,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8" w:id="1961"/>
          <w:p>
            <w:pPr>
              <w:spacing w:after="20"/>
              <w:ind w:left="20"/>
              <w:jc w:val="both"/>
            </w:pPr>
            <w:r>
              <w:rPr>
                <w:rFonts w:ascii="Times New Roman"/>
                <w:b w:val="false"/>
                <w:i w:val="false"/>
                <w:color w:val="000000"/>
                <w:sz w:val="20"/>
              </w:rPr>
              <w:t>
Мамандық:</w:t>
            </w:r>
          </w:p>
          <w:bookmarkEnd w:id="1961"/>
          <w:p>
            <w:pPr>
              <w:spacing w:after="20"/>
              <w:ind w:left="20"/>
              <w:jc w:val="both"/>
            </w:pPr>
            <w:r>
              <w:rPr>
                <w:rFonts w:ascii="Times New Roman"/>
                <w:b w:val="false"/>
                <w:i w:val="false"/>
                <w:color w:val="000000"/>
                <w:sz w:val="20"/>
              </w:rPr>
              <w:t xml:space="preserve">
Өндірістік және өңдеу салалары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9" w:id="1962"/>
          <w:p>
            <w:pPr>
              <w:spacing w:after="20"/>
              <w:ind w:left="20"/>
              <w:jc w:val="both"/>
            </w:pPr>
            <w:r>
              <w:rPr>
                <w:rFonts w:ascii="Times New Roman"/>
                <w:b w:val="false"/>
                <w:i w:val="false"/>
                <w:color w:val="000000"/>
                <w:sz w:val="20"/>
              </w:rPr>
              <w:t>
Біліктілік:</w:t>
            </w:r>
          </w:p>
          <w:bookmarkEnd w:id="1962"/>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0" w:id="1963"/>
          <w:p>
            <w:pPr>
              <w:spacing w:after="20"/>
              <w:ind w:left="20"/>
              <w:jc w:val="both"/>
            </w:pPr>
            <w:r>
              <w:rPr>
                <w:rFonts w:ascii="Times New Roman"/>
                <w:b w:val="false"/>
                <w:i w:val="false"/>
                <w:color w:val="000000"/>
                <w:sz w:val="20"/>
              </w:rPr>
              <w:t>
Білім деңгейі:</w:t>
            </w:r>
          </w:p>
          <w:bookmarkEnd w:id="1963"/>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1" w:id="1964"/>
          <w:p>
            <w:pPr>
              <w:spacing w:after="20"/>
              <w:ind w:left="20"/>
              <w:jc w:val="both"/>
            </w:pPr>
            <w:r>
              <w:rPr>
                <w:rFonts w:ascii="Times New Roman"/>
                <w:b w:val="false"/>
                <w:i w:val="false"/>
                <w:color w:val="000000"/>
                <w:sz w:val="20"/>
              </w:rPr>
              <w:t>
Мамандық:</w:t>
            </w:r>
          </w:p>
          <w:bookmarkEnd w:id="1964"/>
          <w:p>
            <w:pPr>
              <w:spacing w:after="20"/>
              <w:ind w:left="20"/>
              <w:jc w:val="both"/>
            </w:pPr>
            <w:r>
              <w:rPr>
                <w:rFonts w:ascii="Times New Roman"/>
                <w:b w:val="false"/>
                <w:i w:val="false"/>
                <w:color w:val="000000"/>
                <w:sz w:val="20"/>
              </w:rPr>
              <w:t xml:space="preserve">
Өндірістік және өңдеу салалары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2" w:id="1965"/>
          <w:p>
            <w:pPr>
              <w:spacing w:after="20"/>
              <w:ind w:left="20"/>
              <w:jc w:val="both"/>
            </w:pPr>
            <w:r>
              <w:rPr>
                <w:rFonts w:ascii="Times New Roman"/>
                <w:b w:val="false"/>
                <w:i w:val="false"/>
                <w:color w:val="000000"/>
                <w:sz w:val="20"/>
              </w:rPr>
              <w:t>
Біліктілік:</w:t>
            </w:r>
          </w:p>
          <w:bookmarkEnd w:id="196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салада кемінде 5 жыл, басшылық лауазымдарда кемінде 1 жыл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етпейді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1122-3-002 - Департамент директоры (орталық атқарушы органдардың ведомстволарын, Адам құқықтары жөніндегі ұлттық орталықты қоспағанда), С-1 санаты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Магистральдық мұнай құбырлары жүйесі және/немесе тасымалдау өзге де түрлері бойынша мұнай тасымалдауды ұйымдастыру бойынша қызметтер көрсету және/немесе қызметтер көрсету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3" w:id="1966"/>
          <w:p>
            <w:pPr>
              <w:spacing w:after="20"/>
              <w:ind w:left="20"/>
              <w:jc w:val="both"/>
            </w:pPr>
            <w:r>
              <w:rPr>
                <w:rFonts w:ascii="Times New Roman"/>
                <w:b w:val="false"/>
                <w:i w:val="false"/>
                <w:color w:val="000000"/>
                <w:sz w:val="20"/>
              </w:rPr>
              <w:t xml:space="preserve">
1. Магистральдық мұнай құбырлары өз жүйесі бойынша мұнай тасымалдау бойынша қызметтер көрсетуді қамтамасыз ету </w:t>
            </w:r>
          </w:p>
          <w:bookmarkEnd w:id="1966"/>
          <w:p>
            <w:pPr>
              <w:spacing w:after="20"/>
              <w:ind w:left="20"/>
              <w:jc w:val="both"/>
            </w:pPr>
            <w:r>
              <w:rPr>
                <w:rFonts w:ascii="Times New Roman"/>
                <w:b w:val="false"/>
                <w:i w:val="false"/>
                <w:color w:val="000000"/>
                <w:sz w:val="20"/>
              </w:rPr>
              <w:t>
2. Мұнайды басқа құбыржол жүйелері және/ немесе тасымалдау өзге де түрлері бойынша тасымалдауды ұйымдастыруды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4" w:id="1967"/>
          <w:p>
            <w:pPr>
              <w:spacing w:after="20"/>
              <w:ind w:left="20"/>
              <w:jc w:val="both"/>
            </w:pPr>
            <w:r>
              <w:rPr>
                <w:rFonts w:ascii="Times New Roman"/>
                <w:b w:val="false"/>
                <w:i w:val="false"/>
                <w:color w:val="000000"/>
                <w:sz w:val="20"/>
              </w:rPr>
              <w:t>
Еңбек функциясы 1:</w:t>
            </w:r>
          </w:p>
          <w:bookmarkEnd w:id="1967"/>
          <w:p>
            <w:pPr>
              <w:spacing w:after="20"/>
              <w:ind w:left="20"/>
              <w:jc w:val="both"/>
            </w:pPr>
            <w:r>
              <w:rPr>
                <w:rFonts w:ascii="Times New Roman"/>
                <w:b w:val="false"/>
                <w:i w:val="false"/>
                <w:color w:val="000000"/>
                <w:sz w:val="20"/>
              </w:rPr>
              <w:t xml:space="preserve">
Магистральдық мұнай құбырлары өз жүйесі бойынша мұнай тасымалдау бойынша қызметтер көрсетуді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5" w:id="1968"/>
          <w:p>
            <w:pPr>
              <w:spacing w:after="20"/>
              <w:ind w:left="20"/>
              <w:jc w:val="both"/>
            </w:pPr>
            <w:r>
              <w:rPr>
                <w:rFonts w:ascii="Times New Roman"/>
                <w:b w:val="false"/>
                <w:i w:val="false"/>
                <w:color w:val="000000"/>
                <w:sz w:val="20"/>
              </w:rPr>
              <w:t>
Дағды 1:</w:t>
            </w:r>
          </w:p>
          <w:bookmarkEnd w:id="1968"/>
          <w:p>
            <w:pPr>
              <w:spacing w:after="20"/>
              <w:ind w:left="20"/>
              <w:jc w:val="both"/>
            </w:pPr>
            <w:r>
              <w:rPr>
                <w:rFonts w:ascii="Times New Roman"/>
                <w:b w:val="false"/>
                <w:i w:val="false"/>
                <w:color w:val="000000"/>
                <w:sz w:val="20"/>
              </w:rPr>
              <w:t>
Бөлімшенің жұмысына басшылықты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6" w:id="1969"/>
          <w:p>
            <w:pPr>
              <w:spacing w:after="20"/>
              <w:ind w:left="20"/>
              <w:jc w:val="both"/>
            </w:pPr>
            <w:r>
              <w:rPr>
                <w:rFonts w:ascii="Times New Roman"/>
                <w:b w:val="false"/>
                <w:i w:val="false"/>
                <w:color w:val="000000"/>
                <w:sz w:val="20"/>
              </w:rPr>
              <w:t>
Машықтар:</w:t>
            </w:r>
          </w:p>
          <w:bookmarkEnd w:id="1969"/>
          <w:p>
            <w:pPr>
              <w:spacing w:after="20"/>
              <w:ind w:left="20"/>
              <w:jc w:val="both"/>
            </w:pPr>
            <w:r>
              <w:rPr>
                <w:rFonts w:ascii="Times New Roman"/>
                <w:b w:val="false"/>
                <w:i w:val="false"/>
                <w:color w:val="000000"/>
                <w:sz w:val="20"/>
              </w:rPr>
              <w:t>
</w:t>
            </w:r>
            <w:r>
              <w:rPr>
                <w:rFonts w:ascii="Times New Roman"/>
                <w:b w:val="false"/>
                <w:i w:val="false"/>
                <w:color w:val="000000"/>
                <w:sz w:val="20"/>
              </w:rPr>
              <w:t>1. Бекітілген құжаттарды іске асыруды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Бөлімше қызметінің барлық маңызды мәселелері бойынша жұмысты үйлестіру, басшылықты жүзеге асыру және шешімдер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Бөлімшенің құзыретіне жататын мәселелер бойынша құжаттардың жобаларын дайындауға басшылық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 бойынша ақпараттық анықтамаларды дайындауды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Лауазымдық міндеттерді бөлу, біліктілікті арттыруды ұйымдастыру, өндірістік тәртіпті қамтамасыз ету, персоналды тиімді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6. Ұжымда қажетті еңбек жағдайларын және қолайлы моральдық-психологиялық климатты құруға ықпал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Жұмысындағы ағымдағы жедел мәселелерді шешу.</w:t>
            </w:r>
          </w:p>
          <w:p>
            <w:pPr>
              <w:spacing w:after="20"/>
              <w:ind w:left="20"/>
              <w:jc w:val="both"/>
            </w:pPr>
            <w:r>
              <w:rPr>
                <w:rFonts w:ascii="Times New Roman"/>
                <w:b w:val="false"/>
                <w:i w:val="false"/>
                <w:color w:val="000000"/>
                <w:sz w:val="20"/>
              </w:rPr>
              <w:t>
</w:t>
            </w:r>
            <w:r>
              <w:rPr>
                <w:rFonts w:ascii="Times New Roman"/>
                <w:b w:val="false"/>
                <w:i w:val="false"/>
                <w:color w:val="000000"/>
                <w:sz w:val="20"/>
              </w:rPr>
              <w:t>8. Дайындыққа басшылық жасау, оның қызметі мәселелері бойынша келісу үшін келіп түсетін құжаттардың жобаларын сараптамаға жіберу.</w:t>
            </w:r>
          </w:p>
          <w:p>
            <w:pPr>
              <w:spacing w:after="20"/>
              <w:ind w:left="20"/>
              <w:jc w:val="both"/>
            </w:pPr>
            <w:r>
              <w:rPr>
                <w:rFonts w:ascii="Times New Roman"/>
                <w:b w:val="false"/>
                <w:i w:val="false"/>
                <w:color w:val="000000"/>
                <w:sz w:val="20"/>
              </w:rPr>
              <w:t>
9. Қарамағындағыларға өкімдер беру және олардың орындалуын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5" w:id="1970"/>
          <w:p>
            <w:pPr>
              <w:spacing w:after="20"/>
              <w:ind w:left="20"/>
              <w:jc w:val="both"/>
            </w:pPr>
            <w:r>
              <w:rPr>
                <w:rFonts w:ascii="Times New Roman"/>
                <w:b w:val="false"/>
                <w:i w:val="false"/>
                <w:color w:val="000000"/>
                <w:sz w:val="20"/>
              </w:rPr>
              <w:t>
Білімдер:</w:t>
            </w:r>
          </w:p>
          <w:bookmarkEnd w:id="1970"/>
          <w:p>
            <w:pPr>
              <w:spacing w:after="20"/>
              <w:ind w:left="20"/>
              <w:jc w:val="both"/>
            </w:pPr>
            <w:r>
              <w:rPr>
                <w:rFonts w:ascii="Times New Roman"/>
                <w:b w:val="false"/>
                <w:i w:val="false"/>
                <w:color w:val="000000"/>
                <w:sz w:val="20"/>
              </w:rPr>
              <w:t>
</w:t>
            </w:r>
            <w:r>
              <w:rPr>
                <w:rFonts w:ascii="Times New Roman"/>
                <w:b w:val="false"/>
                <w:i w:val="false"/>
                <w:color w:val="000000"/>
                <w:sz w:val="20"/>
              </w:rPr>
              <w:t>1. "Магистральдық құбыр туралы", "Табиғи монополиялар туралы", "Акционерлік қоғамдар туралы", "Ұлттық әл-ауқат қоры туралы" Қазақстан Республикасының заңдары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Экологиялық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Қызметінің тиісті мәселелерін реттейтін Қазақстан Республикасының өзге де нормативтік құқықтық актілері.</w:t>
            </w:r>
          </w:p>
          <w:p>
            <w:pPr>
              <w:spacing w:after="20"/>
              <w:ind w:left="20"/>
              <w:jc w:val="both"/>
            </w:pPr>
            <w:r>
              <w:rPr>
                <w:rFonts w:ascii="Times New Roman"/>
                <w:b w:val="false"/>
                <w:i w:val="false"/>
                <w:color w:val="000000"/>
                <w:sz w:val="20"/>
              </w:rPr>
              <w:t>
4. Ішкі еңбек тәртібінің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9" w:id="1971"/>
          <w:p>
            <w:pPr>
              <w:spacing w:after="20"/>
              <w:ind w:left="20"/>
              <w:jc w:val="both"/>
            </w:pPr>
            <w:r>
              <w:rPr>
                <w:rFonts w:ascii="Times New Roman"/>
                <w:b w:val="false"/>
                <w:i w:val="false"/>
                <w:color w:val="000000"/>
                <w:sz w:val="20"/>
              </w:rPr>
              <w:t>
Дағды 2:</w:t>
            </w:r>
          </w:p>
          <w:bookmarkEnd w:id="1971"/>
          <w:p>
            <w:pPr>
              <w:spacing w:after="20"/>
              <w:ind w:left="20"/>
              <w:jc w:val="both"/>
            </w:pPr>
            <w:r>
              <w:rPr>
                <w:rFonts w:ascii="Times New Roman"/>
                <w:b w:val="false"/>
                <w:i w:val="false"/>
                <w:color w:val="000000"/>
                <w:sz w:val="20"/>
              </w:rPr>
              <w:t>
Қызметтің неғұрлым тиімді әдістері мен технологияларын енгізуге шаралар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0" w:id="1972"/>
          <w:p>
            <w:pPr>
              <w:spacing w:after="20"/>
              <w:ind w:left="20"/>
              <w:jc w:val="both"/>
            </w:pPr>
            <w:r>
              <w:rPr>
                <w:rFonts w:ascii="Times New Roman"/>
                <w:b w:val="false"/>
                <w:i w:val="false"/>
                <w:color w:val="000000"/>
                <w:sz w:val="20"/>
              </w:rPr>
              <w:t>
Машықтар:</w:t>
            </w:r>
          </w:p>
          <w:bookmarkEnd w:id="1972"/>
          <w:p>
            <w:pPr>
              <w:spacing w:after="20"/>
              <w:ind w:left="20"/>
              <w:jc w:val="both"/>
            </w:pPr>
            <w:r>
              <w:rPr>
                <w:rFonts w:ascii="Times New Roman"/>
                <w:b w:val="false"/>
                <w:i w:val="false"/>
                <w:color w:val="000000"/>
                <w:sz w:val="20"/>
              </w:rPr>
              <w:t>
</w:t>
            </w:r>
            <w:r>
              <w:rPr>
                <w:rFonts w:ascii="Times New Roman"/>
                <w:b w:val="false"/>
                <w:i w:val="false"/>
                <w:color w:val="000000"/>
                <w:sz w:val="20"/>
              </w:rPr>
              <w:t>1. Құзыретіне кіретін мәселелер бойынша ұсыныстар мен шешімдердің жобаларын ұйым басшылығының қарауына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Жұмысты жоспарлау және үйлестіру, жұмыс стратегиясы мен тактикасын әзірлеу, ағымдағы және перспективалық жұмыс жоспарларының жобаларын дайындауды қамтамасыз ету және алдында тұрған міндеттердің орындалуын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Ұйымның мұнай газ өндіруші ұйымдармен және басқа да қызметтерді тұтынушылармен жедел өзара іс-қимылын үйлестіру</w:t>
            </w:r>
          </w:p>
          <w:p>
            <w:pPr>
              <w:spacing w:after="20"/>
              <w:ind w:left="20"/>
              <w:jc w:val="both"/>
            </w:pPr>
            <w:r>
              <w:rPr>
                <w:rFonts w:ascii="Times New Roman"/>
                <w:b w:val="false"/>
                <w:i w:val="false"/>
                <w:color w:val="000000"/>
                <w:sz w:val="20"/>
              </w:rPr>
              <w:t>
4. Тасымалдау үшін мұнай өндіру мен тапсырудың болжамды көрсеткіштері негізінде ұйымның магистральдық құбырлары жүйесін дамыту және кеңейту жөнінде ұсыныстар дайындауға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4" w:id="1973"/>
          <w:p>
            <w:pPr>
              <w:spacing w:after="20"/>
              <w:ind w:left="20"/>
              <w:jc w:val="both"/>
            </w:pPr>
            <w:r>
              <w:rPr>
                <w:rFonts w:ascii="Times New Roman"/>
                <w:b w:val="false"/>
                <w:i w:val="false"/>
                <w:color w:val="000000"/>
                <w:sz w:val="20"/>
              </w:rPr>
              <w:t>
Білімдер:</w:t>
            </w:r>
          </w:p>
          <w:bookmarkEnd w:id="1973"/>
          <w:p>
            <w:pPr>
              <w:spacing w:after="20"/>
              <w:ind w:left="20"/>
              <w:jc w:val="both"/>
            </w:pPr>
            <w:r>
              <w:rPr>
                <w:rFonts w:ascii="Times New Roman"/>
                <w:b w:val="false"/>
                <w:i w:val="false"/>
                <w:color w:val="000000"/>
                <w:sz w:val="20"/>
              </w:rPr>
              <w:t>
</w:t>
            </w:r>
            <w:r>
              <w:rPr>
                <w:rFonts w:ascii="Times New Roman"/>
                <w:b w:val="false"/>
                <w:i w:val="false"/>
                <w:color w:val="000000"/>
                <w:sz w:val="20"/>
              </w:rPr>
              <w:t>1. "Магистральдық құбыр туралы", "Табиғи монополиялар туралы", "Акционерлік қоғамдар туралы", "Ұлттық әл-ауқат қоры туралы" Қазақстан Республикасының заңдары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Экологиялық кодексі.</w:t>
            </w:r>
          </w:p>
          <w:p>
            <w:pPr>
              <w:spacing w:after="20"/>
              <w:ind w:left="20"/>
              <w:jc w:val="both"/>
            </w:pPr>
            <w:r>
              <w:rPr>
                <w:rFonts w:ascii="Times New Roman"/>
                <w:b w:val="false"/>
                <w:i w:val="false"/>
                <w:color w:val="000000"/>
                <w:sz w:val="20"/>
              </w:rPr>
              <w:t>
3. Қызметінің тиісті мәселелерін реттейтін Қазақстан Республикасының өзге де нормативтік құқықтық актілері.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7" w:id="1974"/>
          <w:p>
            <w:pPr>
              <w:spacing w:after="20"/>
              <w:ind w:left="20"/>
              <w:jc w:val="both"/>
            </w:pPr>
            <w:r>
              <w:rPr>
                <w:rFonts w:ascii="Times New Roman"/>
                <w:b w:val="false"/>
                <w:i w:val="false"/>
                <w:color w:val="000000"/>
                <w:sz w:val="20"/>
              </w:rPr>
              <w:t>
Еңбек функциясы 2:</w:t>
            </w:r>
          </w:p>
          <w:bookmarkEnd w:id="1974"/>
          <w:p>
            <w:pPr>
              <w:spacing w:after="20"/>
              <w:ind w:left="20"/>
              <w:jc w:val="both"/>
            </w:pPr>
            <w:r>
              <w:rPr>
                <w:rFonts w:ascii="Times New Roman"/>
                <w:b w:val="false"/>
                <w:i w:val="false"/>
                <w:color w:val="000000"/>
                <w:sz w:val="20"/>
              </w:rPr>
              <w:t>
Мұнайды басқа құбыржол жүйелері және/ немесе тасымалдау өзге де түрлері бойынша тасымалдауды ұйымдастыруды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8" w:id="1975"/>
          <w:p>
            <w:pPr>
              <w:spacing w:after="20"/>
              <w:ind w:left="20"/>
              <w:jc w:val="both"/>
            </w:pPr>
            <w:r>
              <w:rPr>
                <w:rFonts w:ascii="Times New Roman"/>
                <w:b w:val="false"/>
                <w:i w:val="false"/>
                <w:color w:val="000000"/>
                <w:sz w:val="20"/>
              </w:rPr>
              <w:t>
Дағды 1:</w:t>
            </w:r>
          </w:p>
          <w:bookmarkEnd w:id="1975"/>
          <w:p>
            <w:pPr>
              <w:spacing w:after="20"/>
              <w:ind w:left="20"/>
              <w:jc w:val="both"/>
            </w:pPr>
            <w:r>
              <w:rPr>
                <w:rFonts w:ascii="Times New Roman"/>
                <w:b w:val="false"/>
                <w:i w:val="false"/>
                <w:color w:val="000000"/>
                <w:sz w:val="20"/>
              </w:rPr>
              <w:t>
Мұнай тасымалдау мәселелері бойынша серіктестермен келіссөздер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9" w:id="1976"/>
          <w:p>
            <w:pPr>
              <w:spacing w:after="20"/>
              <w:ind w:left="20"/>
              <w:jc w:val="both"/>
            </w:pPr>
            <w:r>
              <w:rPr>
                <w:rFonts w:ascii="Times New Roman"/>
                <w:b w:val="false"/>
                <w:i w:val="false"/>
                <w:color w:val="000000"/>
                <w:sz w:val="20"/>
              </w:rPr>
              <w:t>
Машықтар:</w:t>
            </w:r>
          </w:p>
          <w:bookmarkEnd w:id="19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Ұйым қызметінің жаңа қызметтері мен бағыттарын әзірлеуге қатысу.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Ұйымның неғұрлым маңызды клиенттері және әріптестерімен тікелей жұмыс істеу, келіссөздерді және кездесулерді ұйымдастыру және жүргізу. </w:t>
            </w:r>
          </w:p>
          <w:p>
            <w:pPr>
              <w:spacing w:after="20"/>
              <w:ind w:left="20"/>
              <w:jc w:val="both"/>
            </w:pPr>
            <w:r>
              <w:rPr>
                <w:rFonts w:ascii="Times New Roman"/>
                <w:b w:val="false"/>
                <w:i w:val="false"/>
                <w:color w:val="000000"/>
                <w:sz w:val="20"/>
              </w:rPr>
              <w:t>
3. Өзіне жүктелген міндеттер шеңберінде ұйым бөлімшелерінің өзара іс-қимылын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2" w:id="1977"/>
          <w:p>
            <w:pPr>
              <w:spacing w:after="20"/>
              <w:ind w:left="20"/>
              <w:jc w:val="both"/>
            </w:pPr>
            <w:r>
              <w:rPr>
                <w:rFonts w:ascii="Times New Roman"/>
                <w:b w:val="false"/>
                <w:i w:val="false"/>
                <w:color w:val="000000"/>
                <w:sz w:val="20"/>
              </w:rPr>
              <w:t>
Білімдер:</w:t>
            </w:r>
          </w:p>
          <w:bookmarkEnd w:id="1977"/>
          <w:p>
            <w:pPr>
              <w:spacing w:after="20"/>
              <w:ind w:left="20"/>
              <w:jc w:val="both"/>
            </w:pPr>
            <w:r>
              <w:rPr>
                <w:rFonts w:ascii="Times New Roman"/>
                <w:b w:val="false"/>
                <w:i w:val="false"/>
                <w:color w:val="000000"/>
                <w:sz w:val="20"/>
              </w:rPr>
              <w:t>
</w:t>
            </w:r>
            <w:r>
              <w:rPr>
                <w:rFonts w:ascii="Times New Roman"/>
                <w:b w:val="false"/>
                <w:i w:val="false"/>
                <w:color w:val="000000"/>
                <w:sz w:val="20"/>
              </w:rPr>
              <w:t>1. Мұнай тасымалдау саласындағы үкіметаралық келісімдер.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Компанияның даму стратегиясы.</w:t>
            </w:r>
          </w:p>
          <w:p>
            <w:pPr>
              <w:spacing w:after="20"/>
              <w:ind w:left="20"/>
              <w:jc w:val="both"/>
            </w:pPr>
            <w:r>
              <w:rPr>
                <w:rFonts w:ascii="Times New Roman"/>
                <w:b w:val="false"/>
                <w:i w:val="false"/>
                <w:color w:val="000000"/>
                <w:sz w:val="20"/>
              </w:rPr>
              <w:t>
3. Экономика, еңбекті ұйымдастыру, өндіріс және басқару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5" w:id="1978"/>
          <w:p>
            <w:pPr>
              <w:spacing w:after="20"/>
              <w:ind w:left="20"/>
              <w:jc w:val="both"/>
            </w:pPr>
            <w:r>
              <w:rPr>
                <w:rFonts w:ascii="Times New Roman"/>
                <w:b w:val="false"/>
                <w:i w:val="false"/>
                <w:color w:val="000000"/>
                <w:sz w:val="20"/>
              </w:rPr>
              <w:t>
Дағды 2:</w:t>
            </w:r>
          </w:p>
          <w:bookmarkEnd w:id="1978"/>
          <w:p>
            <w:pPr>
              <w:spacing w:after="20"/>
              <w:ind w:left="20"/>
              <w:jc w:val="both"/>
            </w:pPr>
            <w:r>
              <w:rPr>
                <w:rFonts w:ascii="Times New Roman"/>
                <w:b w:val="false"/>
                <w:i w:val="false"/>
                <w:color w:val="000000"/>
                <w:sz w:val="20"/>
              </w:rPr>
              <w:t>
Басқа құбырлар мен көлік түрлерін пайдалануды қоса алғанда, мұнайды тасымалдаудың баламалы бағыттарын әзірлеу және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6" w:id="1979"/>
          <w:p>
            <w:pPr>
              <w:spacing w:after="20"/>
              <w:ind w:left="20"/>
              <w:jc w:val="both"/>
            </w:pPr>
            <w:r>
              <w:rPr>
                <w:rFonts w:ascii="Times New Roman"/>
                <w:b w:val="false"/>
                <w:i w:val="false"/>
                <w:color w:val="000000"/>
                <w:sz w:val="20"/>
              </w:rPr>
              <w:t>
Машықтар:</w:t>
            </w:r>
          </w:p>
          <w:bookmarkEnd w:id="1979"/>
          <w:p>
            <w:pPr>
              <w:spacing w:after="20"/>
              <w:ind w:left="20"/>
              <w:jc w:val="both"/>
            </w:pPr>
            <w:r>
              <w:rPr>
                <w:rFonts w:ascii="Times New Roman"/>
                <w:b w:val="false"/>
                <w:i w:val="false"/>
                <w:color w:val="000000"/>
                <w:sz w:val="20"/>
              </w:rPr>
              <w:t>
</w:t>
            </w:r>
            <w:r>
              <w:rPr>
                <w:rFonts w:ascii="Times New Roman"/>
                <w:b w:val="false"/>
                <w:i w:val="false"/>
                <w:color w:val="000000"/>
                <w:sz w:val="20"/>
              </w:rPr>
              <w:t>1. Ұзақ мерзімді стратегиялық жоспарлауды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Магистральдық құбыр жүйелері және тасымалдаудың оңтайлы бағыттары бойынша мұнайды тасымалдау болжамдарын талдау.</w:t>
            </w:r>
          </w:p>
          <w:p>
            <w:pPr>
              <w:spacing w:after="20"/>
              <w:ind w:left="20"/>
              <w:jc w:val="both"/>
            </w:pPr>
            <w:r>
              <w:rPr>
                <w:rFonts w:ascii="Times New Roman"/>
                <w:b w:val="false"/>
                <w:i w:val="false"/>
                <w:color w:val="000000"/>
                <w:sz w:val="20"/>
              </w:rPr>
              <w:t>
3. Өзіне жүктелген міндеттер шеңберінде ұйымның өзге ұйымдармен жедел өзара іс-қимылын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9" w:id="1980"/>
          <w:p>
            <w:pPr>
              <w:spacing w:after="20"/>
              <w:ind w:left="20"/>
              <w:jc w:val="both"/>
            </w:pPr>
            <w:r>
              <w:rPr>
                <w:rFonts w:ascii="Times New Roman"/>
                <w:b w:val="false"/>
                <w:i w:val="false"/>
                <w:color w:val="000000"/>
                <w:sz w:val="20"/>
              </w:rPr>
              <w:t>
Білімдер:</w:t>
            </w:r>
          </w:p>
          <w:bookmarkEnd w:id="1980"/>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заңнамасы және мұнайды тасымалдау мәселелері жөніндегі нормативтік-техникалық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Тасымалдау жөніндегі негізгі талаптарды, шарттар мен ережелерді әзірлеу және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Қазақстан Республикасының Экологиялық кодексі.</w:t>
            </w:r>
          </w:p>
          <w:p>
            <w:pPr>
              <w:spacing w:after="20"/>
              <w:ind w:left="20"/>
              <w:jc w:val="both"/>
            </w:pPr>
            <w:r>
              <w:rPr>
                <w:rFonts w:ascii="Times New Roman"/>
                <w:b w:val="false"/>
                <w:i w:val="false"/>
                <w:color w:val="000000"/>
                <w:sz w:val="20"/>
              </w:rPr>
              <w:t>
4. Қызметінің тиісті мәселелерін реттейтін Қазақстан Республикасының өзге де нормативтік құқықтық актілері.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3" w:id="1981"/>
          <w:p>
            <w:pPr>
              <w:spacing w:after="20"/>
              <w:ind w:left="20"/>
              <w:jc w:val="both"/>
            </w:pPr>
            <w:r>
              <w:rPr>
                <w:rFonts w:ascii="Times New Roman"/>
                <w:b w:val="false"/>
                <w:i w:val="false"/>
                <w:color w:val="000000"/>
                <w:sz w:val="20"/>
              </w:rPr>
              <w:t>
Дербестік және жауапкершілік</w:t>
            </w:r>
          </w:p>
          <w:bookmarkEnd w:id="1981"/>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Коммуникативті қабілеттер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Өз шешімдеріне сенімділік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 үшін жауапкершілік</w:t>
            </w:r>
          </w:p>
          <w:p>
            <w:pPr>
              <w:spacing w:after="20"/>
              <w:ind w:left="20"/>
              <w:jc w:val="both"/>
            </w:pPr>
            <w:r>
              <w:rPr>
                <w:rFonts w:ascii="Times New Roman"/>
                <w:b w:val="false"/>
                <w:i w:val="false"/>
                <w:color w:val="000000"/>
                <w:sz w:val="20"/>
              </w:rPr>
              <w:t>
Талапшылдық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1474-2016 "Магистральдық мұнай құбырлары. Мұнайды есепке алу жөніндегі нұсқаулық", ҚР СТ 1347-2024 "МҰНАЙ Жалпы техникалық шарттар", ҚР СТ 2081-2011 "Магистральдық мұнай құбырлары. Пайдалану кезіндегі қауіпсіздік талаптары", ГОСТ 2517-2012 " Мұнай және мұнай өнімдері. Сынама алу әдістері"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тасымалдау жөніндегі бас маман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"Магистральдық құбырларды пайдалану жөніндегі директор":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құбырларды пайдалану жөніндегі директор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БТБА немесе БА-мен байланыс жоқ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2" w:id="1982"/>
          <w:p>
            <w:pPr>
              <w:spacing w:after="20"/>
              <w:ind w:left="20"/>
              <w:jc w:val="both"/>
            </w:pPr>
            <w:r>
              <w:rPr>
                <w:rFonts w:ascii="Times New Roman"/>
                <w:b w:val="false"/>
                <w:i w:val="false"/>
                <w:color w:val="000000"/>
                <w:sz w:val="20"/>
              </w:rPr>
              <w:t>
Білім деңгейі:</w:t>
            </w:r>
          </w:p>
          <w:bookmarkEnd w:id="1982"/>
          <w:p>
            <w:pPr>
              <w:spacing w:after="20"/>
              <w:ind w:left="20"/>
              <w:jc w:val="both"/>
            </w:pPr>
            <w:r>
              <w:rPr>
                <w:rFonts w:ascii="Times New Roman"/>
                <w:b w:val="false"/>
                <w:i w:val="false"/>
                <w:color w:val="000000"/>
                <w:sz w:val="20"/>
              </w:rPr>
              <w:t xml:space="preserve">
жоғары оқу орнынан кейінгі білім (магистратура,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3" w:id="1983"/>
          <w:p>
            <w:pPr>
              <w:spacing w:after="20"/>
              <w:ind w:left="20"/>
              <w:jc w:val="both"/>
            </w:pPr>
            <w:r>
              <w:rPr>
                <w:rFonts w:ascii="Times New Roman"/>
                <w:b w:val="false"/>
                <w:i w:val="false"/>
                <w:color w:val="000000"/>
                <w:sz w:val="20"/>
              </w:rPr>
              <w:t>
Мамандық:</w:t>
            </w:r>
          </w:p>
          <w:bookmarkEnd w:id="1983"/>
          <w:p>
            <w:pPr>
              <w:spacing w:after="20"/>
              <w:ind w:left="20"/>
              <w:jc w:val="both"/>
            </w:pPr>
            <w:r>
              <w:rPr>
                <w:rFonts w:ascii="Times New Roman"/>
                <w:b w:val="false"/>
                <w:i w:val="false"/>
                <w:color w:val="000000"/>
                <w:sz w:val="20"/>
              </w:rPr>
              <w:t xml:space="preserve">
Өндірістік және өңдеу салалары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4" w:id="1984"/>
          <w:p>
            <w:pPr>
              <w:spacing w:after="20"/>
              <w:ind w:left="20"/>
              <w:jc w:val="both"/>
            </w:pPr>
            <w:r>
              <w:rPr>
                <w:rFonts w:ascii="Times New Roman"/>
                <w:b w:val="false"/>
                <w:i w:val="false"/>
                <w:color w:val="000000"/>
                <w:sz w:val="20"/>
              </w:rPr>
              <w:t>
Біліктілік:</w:t>
            </w:r>
          </w:p>
          <w:bookmarkEnd w:id="1984"/>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5" w:id="1985"/>
          <w:p>
            <w:pPr>
              <w:spacing w:after="20"/>
              <w:ind w:left="20"/>
              <w:jc w:val="both"/>
            </w:pPr>
            <w:r>
              <w:rPr>
                <w:rFonts w:ascii="Times New Roman"/>
                <w:b w:val="false"/>
                <w:i w:val="false"/>
                <w:color w:val="000000"/>
                <w:sz w:val="20"/>
              </w:rPr>
              <w:t>
Білім деңгейі:</w:t>
            </w:r>
          </w:p>
          <w:bookmarkEnd w:id="1985"/>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6" w:id="1986"/>
          <w:p>
            <w:pPr>
              <w:spacing w:after="20"/>
              <w:ind w:left="20"/>
              <w:jc w:val="both"/>
            </w:pPr>
            <w:r>
              <w:rPr>
                <w:rFonts w:ascii="Times New Roman"/>
                <w:b w:val="false"/>
                <w:i w:val="false"/>
                <w:color w:val="000000"/>
                <w:sz w:val="20"/>
              </w:rPr>
              <w:t>
Мамандық:</w:t>
            </w:r>
          </w:p>
          <w:bookmarkEnd w:id="1986"/>
          <w:p>
            <w:pPr>
              <w:spacing w:after="20"/>
              <w:ind w:left="20"/>
              <w:jc w:val="both"/>
            </w:pPr>
            <w:r>
              <w:rPr>
                <w:rFonts w:ascii="Times New Roman"/>
                <w:b w:val="false"/>
                <w:i w:val="false"/>
                <w:color w:val="000000"/>
                <w:sz w:val="20"/>
              </w:rPr>
              <w:t xml:space="preserve">
Өндірістік және өңдеу салалары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7" w:id="1987"/>
          <w:p>
            <w:pPr>
              <w:spacing w:after="20"/>
              <w:ind w:left="20"/>
              <w:jc w:val="both"/>
            </w:pPr>
            <w:r>
              <w:rPr>
                <w:rFonts w:ascii="Times New Roman"/>
                <w:b w:val="false"/>
                <w:i w:val="false"/>
                <w:color w:val="000000"/>
                <w:sz w:val="20"/>
              </w:rPr>
              <w:t>
Біліктілік:</w:t>
            </w:r>
          </w:p>
          <w:bookmarkEnd w:id="1987"/>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8" w:id="1988"/>
          <w:p>
            <w:pPr>
              <w:spacing w:after="20"/>
              <w:ind w:left="20"/>
              <w:jc w:val="both"/>
            </w:pPr>
            <w:r>
              <w:rPr>
                <w:rFonts w:ascii="Times New Roman"/>
                <w:b w:val="false"/>
                <w:i w:val="false"/>
                <w:color w:val="000000"/>
                <w:sz w:val="20"/>
              </w:rPr>
              <w:t>
Білім деңгейі:</w:t>
            </w:r>
          </w:p>
          <w:bookmarkEnd w:id="1988"/>
          <w:p>
            <w:pPr>
              <w:spacing w:after="20"/>
              <w:ind w:left="20"/>
              <w:jc w:val="both"/>
            </w:pPr>
            <w:r>
              <w:rPr>
                <w:rFonts w:ascii="Times New Roman"/>
                <w:b w:val="false"/>
                <w:i w:val="false"/>
                <w:color w:val="000000"/>
                <w:sz w:val="20"/>
              </w:rPr>
              <w:t xml:space="preserve">
жоғары оқу орнынан кейінгі білім (магистратура,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9" w:id="1989"/>
          <w:p>
            <w:pPr>
              <w:spacing w:after="20"/>
              <w:ind w:left="20"/>
              <w:jc w:val="both"/>
            </w:pPr>
            <w:r>
              <w:rPr>
                <w:rFonts w:ascii="Times New Roman"/>
                <w:b w:val="false"/>
                <w:i w:val="false"/>
                <w:color w:val="000000"/>
                <w:sz w:val="20"/>
              </w:rPr>
              <w:t>
Мамандық:</w:t>
            </w:r>
          </w:p>
          <w:bookmarkEnd w:id="1989"/>
          <w:p>
            <w:pPr>
              <w:spacing w:after="20"/>
              <w:ind w:left="20"/>
              <w:jc w:val="both"/>
            </w:pPr>
            <w:r>
              <w:rPr>
                <w:rFonts w:ascii="Times New Roman"/>
                <w:b w:val="false"/>
                <w:i w:val="false"/>
                <w:color w:val="000000"/>
                <w:sz w:val="20"/>
              </w:rPr>
              <w:t xml:space="preserve">
Инженерия және инженерлік іс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0" w:id="1990"/>
          <w:p>
            <w:pPr>
              <w:spacing w:after="20"/>
              <w:ind w:left="20"/>
              <w:jc w:val="both"/>
            </w:pPr>
            <w:r>
              <w:rPr>
                <w:rFonts w:ascii="Times New Roman"/>
                <w:b w:val="false"/>
                <w:i w:val="false"/>
                <w:color w:val="000000"/>
                <w:sz w:val="20"/>
              </w:rPr>
              <w:t>
Біліктілік:</w:t>
            </w:r>
          </w:p>
          <w:bookmarkEnd w:id="1990"/>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1" w:id="1991"/>
          <w:p>
            <w:pPr>
              <w:spacing w:after="20"/>
              <w:ind w:left="20"/>
              <w:jc w:val="both"/>
            </w:pPr>
            <w:r>
              <w:rPr>
                <w:rFonts w:ascii="Times New Roman"/>
                <w:b w:val="false"/>
                <w:i w:val="false"/>
                <w:color w:val="000000"/>
                <w:sz w:val="20"/>
              </w:rPr>
              <w:t>
Білім деңгейі:</w:t>
            </w:r>
          </w:p>
          <w:bookmarkEnd w:id="1991"/>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2" w:id="1992"/>
          <w:p>
            <w:pPr>
              <w:spacing w:after="20"/>
              <w:ind w:left="20"/>
              <w:jc w:val="both"/>
            </w:pPr>
            <w:r>
              <w:rPr>
                <w:rFonts w:ascii="Times New Roman"/>
                <w:b w:val="false"/>
                <w:i w:val="false"/>
                <w:color w:val="000000"/>
                <w:sz w:val="20"/>
              </w:rPr>
              <w:t>
Мамандық:</w:t>
            </w:r>
          </w:p>
          <w:bookmarkEnd w:id="1992"/>
          <w:p>
            <w:pPr>
              <w:spacing w:after="20"/>
              <w:ind w:left="20"/>
              <w:jc w:val="both"/>
            </w:pPr>
            <w:r>
              <w:rPr>
                <w:rFonts w:ascii="Times New Roman"/>
                <w:b w:val="false"/>
                <w:i w:val="false"/>
                <w:color w:val="000000"/>
                <w:sz w:val="20"/>
              </w:rPr>
              <w:t xml:space="preserve">
Инженерия және инженерлік іс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3" w:id="1993"/>
          <w:p>
            <w:pPr>
              <w:spacing w:after="20"/>
              <w:ind w:left="20"/>
              <w:jc w:val="both"/>
            </w:pPr>
            <w:r>
              <w:rPr>
                <w:rFonts w:ascii="Times New Roman"/>
                <w:b w:val="false"/>
                <w:i w:val="false"/>
                <w:color w:val="000000"/>
                <w:sz w:val="20"/>
              </w:rPr>
              <w:t>
Біліктілік:</w:t>
            </w:r>
          </w:p>
          <w:bookmarkEnd w:id="199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саладағы жұмыс тәжірибесі кемінде 5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Магистральдық құбырлардың өндірістік объектілері жұмысының сенімділігін қамтамасыз ету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4" w:id="1994"/>
          <w:p>
            <w:pPr>
              <w:spacing w:after="20"/>
              <w:ind w:left="20"/>
              <w:jc w:val="both"/>
            </w:pPr>
            <w:r>
              <w:rPr>
                <w:rFonts w:ascii="Times New Roman"/>
                <w:b w:val="false"/>
                <w:i w:val="false"/>
                <w:color w:val="000000"/>
                <w:sz w:val="20"/>
              </w:rPr>
              <w:t xml:space="preserve">
1. Техникалық құжаттамамен жұмыс </w:t>
            </w:r>
          </w:p>
          <w:bookmarkEnd w:id="1994"/>
          <w:p>
            <w:pPr>
              <w:spacing w:after="20"/>
              <w:ind w:left="20"/>
              <w:jc w:val="both"/>
            </w:pPr>
            <w:r>
              <w:rPr>
                <w:rFonts w:ascii="Times New Roman"/>
                <w:b w:val="false"/>
                <w:i w:val="false"/>
                <w:color w:val="000000"/>
                <w:sz w:val="20"/>
              </w:rPr>
              <w:t xml:space="preserve">
2. Жоспарлау, көрсеткіштерді есептеу және қызметті талдау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5" w:id="1995"/>
          <w:p>
            <w:pPr>
              <w:spacing w:after="20"/>
              <w:ind w:left="20"/>
              <w:jc w:val="both"/>
            </w:pPr>
            <w:r>
              <w:rPr>
                <w:rFonts w:ascii="Times New Roman"/>
                <w:b w:val="false"/>
                <w:i w:val="false"/>
                <w:color w:val="000000"/>
                <w:sz w:val="20"/>
              </w:rPr>
              <w:t>
Еңбек функциясы 1:</w:t>
            </w:r>
          </w:p>
          <w:bookmarkEnd w:id="1995"/>
          <w:p>
            <w:pPr>
              <w:spacing w:after="20"/>
              <w:ind w:left="20"/>
              <w:jc w:val="both"/>
            </w:pPr>
            <w:r>
              <w:rPr>
                <w:rFonts w:ascii="Times New Roman"/>
                <w:b w:val="false"/>
                <w:i w:val="false"/>
                <w:color w:val="000000"/>
                <w:sz w:val="20"/>
              </w:rPr>
              <w:t xml:space="preserve">
Техникалық құжаттамамен жұмыс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6" w:id="1996"/>
          <w:p>
            <w:pPr>
              <w:spacing w:after="20"/>
              <w:ind w:left="20"/>
              <w:jc w:val="both"/>
            </w:pPr>
            <w:r>
              <w:rPr>
                <w:rFonts w:ascii="Times New Roman"/>
                <w:b w:val="false"/>
                <w:i w:val="false"/>
                <w:color w:val="000000"/>
                <w:sz w:val="20"/>
              </w:rPr>
              <w:t>
Дағды 1:</w:t>
            </w:r>
          </w:p>
          <w:bookmarkEnd w:id="1996"/>
          <w:p>
            <w:pPr>
              <w:spacing w:after="20"/>
              <w:ind w:left="20"/>
              <w:jc w:val="both"/>
            </w:pPr>
            <w:r>
              <w:rPr>
                <w:rFonts w:ascii="Times New Roman"/>
                <w:b w:val="false"/>
                <w:i w:val="false"/>
                <w:color w:val="000000"/>
                <w:sz w:val="20"/>
              </w:rPr>
              <w:t>
Құжаттама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7" w:id="1997"/>
          <w:p>
            <w:pPr>
              <w:spacing w:after="20"/>
              <w:ind w:left="20"/>
              <w:jc w:val="both"/>
            </w:pPr>
            <w:r>
              <w:rPr>
                <w:rFonts w:ascii="Times New Roman"/>
                <w:b w:val="false"/>
                <w:i w:val="false"/>
                <w:color w:val="000000"/>
                <w:sz w:val="20"/>
              </w:rPr>
              <w:t>
Машықтар:</w:t>
            </w:r>
          </w:p>
          <w:bookmarkEnd w:id="1997"/>
          <w:p>
            <w:pPr>
              <w:spacing w:after="20"/>
              <w:ind w:left="20"/>
              <w:jc w:val="both"/>
            </w:pPr>
            <w:r>
              <w:rPr>
                <w:rFonts w:ascii="Times New Roman"/>
                <w:b w:val="false"/>
                <w:i w:val="false"/>
                <w:color w:val="000000"/>
                <w:sz w:val="20"/>
              </w:rPr>
              <w:t>
</w:t>
            </w:r>
            <w:r>
              <w:rPr>
                <w:rFonts w:ascii="Times New Roman"/>
                <w:b w:val="false"/>
                <w:i w:val="false"/>
                <w:color w:val="000000"/>
                <w:sz w:val="20"/>
              </w:rPr>
              <w:t>1. Магистральдық құбырларды пайдалану мәселелерін реттейтін ұйымның ішкі құжаттарын әзірлеу және өзектендіру, оларды белгіленген тәртіппен бекітуді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Құзыретіне кіретін мәселелер бойынша магистральдық құбырлар объектілерін жобалауға техникалық құжаттаманы әзірлеу және келісу.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Құбыр жүйелерінің конструкциясын жаңғырту бойынша ұсыныстар енгізу.</w:t>
            </w:r>
          </w:p>
          <w:p>
            <w:pPr>
              <w:spacing w:after="20"/>
              <w:ind w:left="20"/>
              <w:jc w:val="both"/>
            </w:pPr>
            <w:r>
              <w:rPr>
                <w:rFonts w:ascii="Times New Roman"/>
                <w:b w:val="false"/>
                <w:i w:val="false"/>
                <w:color w:val="000000"/>
                <w:sz w:val="20"/>
              </w:rPr>
              <w:t>
4. Монтаждау, ақаулықтарды жою және жабдықты пайдалануға беру бойынша жаңа жобаларды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1" w:id="1998"/>
          <w:p>
            <w:pPr>
              <w:spacing w:after="20"/>
              <w:ind w:left="20"/>
              <w:jc w:val="both"/>
            </w:pPr>
            <w:r>
              <w:rPr>
                <w:rFonts w:ascii="Times New Roman"/>
                <w:b w:val="false"/>
                <w:i w:val="false"/>
                <w:color w:val="000000"/>
                <w:sz w:val="20"/>
              </w:rPr>
              <w:t>
Білімдер:</w:t>
            </w:r>
          </w:p>
          <w:bookmarkEnd w:id="1998"/>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Экологиялық кодексі, "Жер қойнауы және жер қойнауын пайдалану туралы" Қазақстан Республикасының Кодексі, "Азаматтық қорғау туралы" Қазақстан Республикасының Заңы, "Магистральдық құбыр туралы" Қазақстан Республикасының Заңы және кәсіпорын қызметінің бағыты бойынша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Жабдықтың өндірістік қуаттары, техникалық сипаттамалары, құрылымдық ерекшеліктері, жұмыс режимдері мен техникалық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Экономикалық қызметтің тиісті түріндегі ғылыми-техникалық жетістіктер және озық ұйымдардың тәжірибесі.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Белгіленген есептілікті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Техникалық, экономикалық, әлеуметтік даму келешегі, бейін, мамандану және құрылымдық ерекшеліктер, өндірістік қуаттар.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Техникалық құжаттаманы әзірлеу және ресімдеу жөніндегі ережелер, нұсқаулықтар және басқа да басшылық материалдар.</w:t>
            </w:r>
          </w:p>
          <w:p>
            <w:pPr>
              <w:spacing w:after="20"/>
              <w:ind w:left="20"/>
              <w:jc w:val="both"/>
            </w:pPr>
            <w:r>
              <w:rPr>
                <w:rFonts w:ascii="Times New Roman"/>
                <w:b w:val="false"/>
                <w:i w:val="false"/>
                <w:color w:val="000000"/>
                <w:sz w:val="20"/>
              </w:rPr>
              <w:t>
7. Ішкі еңбек тəртібінің тəртібі, еңбек қауіпсіздігі жəне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8" w:id="1999"/>
          <w:p>
            <w:pPr>
              <w:spacing w:after="20"/>
              <w:ind w:left="20"/>
              <w:jc w:val="both"/>
            </w:pPr>
            <w:r>
              <w:rPr>
                <w:rFonts w:ascii="Times New Roman"/>
                <w:b w:val="false"/>
                <w:i w:val="false"/>
                <w:color w:val="000000"/>
                <w:sz w:val="20"/>
              </w:rPr>
              <w:t>
Дағды 2:</w:t>
            </w:r>
          </w:p>
          <w:bookmarkEnd w:id="1999"/>
          <w:p>
            <w:pPr>
              <w:spacing w:after="20"/>
              <w:ind w:left="20"/>
              <w:jc w:val="both"/>
            </w:pPr>
            <w:r>
              <w:rPr>
                <w:rFonts w:ascii="Times New Roman"/>
                <w:b w:val="false"/>
                <w:i w:val="false"/>
                <w:color w:val="000000"/>
                <w:sz w:val="20"/>
              </w:rPr>
              <w:t>
Тендерлік құжаттама және шарттар жасасу жөніндегі процесті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9" w:id="2000"/>
          <w:p>
            <w:pPr>
              <w:spacing w:after="20"/>
              <w:ind w:left="20"/>
              <w:jc w:val="both"/>
            </w:pPr>
            <w:r>
              <w:rPr>
                <w:rFonts w:ascii="Times New Roman"/>
                <w:b w:val="false"/>
                <w:i w:val="false"/>
                <w:color w:val="000000"/>
                <w:sz w:val="20"/>
              </w:rPr>
              <w:t>
Машықтар:</w:t>
            </w:r>
          </w:p>
          <w:bookmarkEnd w:id="2000"/>
          <w:p>
            <w:pPr>
              <w:spacing w:after="20"/>
              <w:ind w:left="20"/>
              <w:jc w:val="both"/>
            </w:pPr>
            <w:r>
              <w:rPr>
                <w:rFonts w:ascii="Times New Roman"/>
                <w:b w:val="false"/>
                <w:i w:val="false"/>
                <w:color w:val="000000"/>
                <w:sz w:val="20"/>
              </w:rPr>
              <w:t>
</w:t>
            </w:r>
            <w:r>
              <w:rPr>
                <w:rFonts w:ascii="Times New Roman"/>
                <w:b w:val="false"/>
                <w:i w:val="false"/>
                <w:color w:val="000000"/>
                <w:sz w:val="20"/>
              </w:rPr>
              <w:t>1. Техникалық тапсырмаларды әзірлеу, шарттар орындау бойынша жұмыстарды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Өндірістік персонал арасында конкурстар өткізудің бағдарламалары мен регламенттерін әзірлеу</w:t>
            </w:r>
          </w:p>
          <w:p>
            <w:pPr>
              <w:spacing w:after="20"/>
              <w:ind w:left="20"/>
              <w:jc w:val="both"/>
            </w:pPr>
            <w:r>
              <w:rPr>
                <w:rFonts w:ascii="Times New Roman"/>
                <w:b w:val="false"/>
                <w:i w:val="false"/>
                <w:color w:val="000000"/>
                <w:sz w:val="20"/>
              </w:rPr>
              <w:t>
3. Конкурстарды өткізуге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2" w:id="2001"/>
          <w:p>
            <w:pPr>
              <w:spacing w:after="20"/>
              <w:ind w:left="20"/>
              <w:jc w:val="both"/>
            </w:pPr>
            <w:r>
              <w:rPr>
                <w:rFonts w:ascii="Times New Roman"/>
                <w:b w:val="false"/>
                <w:i w:val="false"/>
                <w:color w:val="000000"/>
                <w:sz w:val="20"/>
              </w:rPr>
              <w:t>
Білімдер:</w:t>
            </w:r>
          </w:p>
          <w:bookmarkEnd w:id="2001"/>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Өндірістік-шаруашылық қызмет жоспарларын жасау және келісу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сатып алу туралы" ҚР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"Самұрық-Қазына" ҰӘҚ" АҚ сатып алу ережесі.</w:t>
            </w:r>
          </w:p>
          <w:p>
            <w:pPr>
              <w:spacing w:after="20"/>
              <w:ind w:left="20"/>
              <w:jc w:val="both"/>
            </w:pPr>
            <w:r>
              <w:rPr>
                <w:rFonts w:ascii="Times New Roman"/>
                <w:b w:val="false"/>
                <w:i w:val="false"/>
                <w:color w:val="000000"/>
                <w:sz w:val="20"/>
              </w:rPr>
              <w:t>
4. Экономика, еңбекті ұйымдастыру, өндіріс және басқару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6" w:id="2002"/>
          <w:p>
            <w:pPr>
              <w:spacing w:after="20"/>
              <w:ind w:left="20"/>
              <w:jc w:val="both"/>
            </w:pPr>
            <w:r>
              <w:rPr>
                <w:rFonts w:ascii="Times New Roman"/>
                <w:b w:val="false"/>
                <w:i w:val="false"/>
                <w:color w:val="000000"/>
                <w:sz w:val="20"/>
              </w:rPr>
              <w:t>
Еңбек функциясы 2:</w:t>
            </w:r>
          </w:p>
          <w:bookmarkEnd w:id="2002"/>
          <w:p>
            <w:pPr>
              <w:spacing w:after="20"/>
              <w:ind w:left="20"/>
              <w:jc w:val="both"/>
            </w:pPr>
            <w:r>
              <w:rPr>
                <w:rFonts w:ascii="Times New Roman"/>
                <w:b w:val="false"/>
                <w:i w:val="false"/>
                <w:color w:val="000000"/>
                <w:sz w:val="20"/>
              </w:rPr>
              <w:t xml:space="preserve">
Жоспарлау, көрсеткіштерді есептеу және қызметті талдау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7" w:id="2003"/>
          <w:p>
            <w:pPr>
              <w:spacing w:after="20"/>
              <w:ind w:left="20"/>
              <w:jc w:val="both"/>
            </w:pPr>
            <w:r>
              <w:rPr>
                <w:rFonts w:ascii="Times New Roman"/>
                <w:b w:val="false"/>
                <w:i w:val="false"/>
                <w:color w:val="000000"/>
                <w:sz w:val="20"/>
              </w:rPr>
              <w:t>
Дағды 1:</w:t>
            </w:r>
          </w:p>
          <w:bookmarkEnd w:id="2003"/>
          <w:p>
            <w:pPr>
              <w:spacing w:after="20"/>
              <w:ind w:left="20"/>
              <w:jc w:val="both"/>
            </w:pPr>
            <w:r>
              <w:rPr>
                <w:rFonts w:ascii="Times New Roman"/>
                <w:b w:val="false"/>
                <w:i w:val="false"/>
                <w:color w:val="000000"/>
                <w:sz w:val="20"/>
              </w:rPr>
              <w:t>
Орындауды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8" w:id="2004"/>
          <w:p>
            <w:pPr>
              <w:spacing w:after="20"/>
              <w:ind w:left="20"/>
              <w:jc w:val="both"/>
            </w:pPr>
            <w:r>
              <w:rPr>
                <w:rFonts w:ascii="Times New Roman"/>
                <w:b w:val="false"/>
                <w:i w:val="false"/>
                <w:color w:val="000000"/>
                <w:sz w:val="20"/>
              </w:rPr>
              <w:t>
Машықтар:</w:t>
            </w:r>
          </w:p>
          <w:bookmarkEnd w:id="2004"/>
          <w:p>
            <w:pPr>
              <w:spacing w:after="20"/>
              <w:ind w:left="20"/>
              <w:jc w:val="both"/>
            </w:pPr>
            <w:r>
              <w:rPr>
                <w:rFonts w:ascii="Times New Roman"/>
                <w:b w:val="false"/>
                <w:i w:val="false"/>
                <w:color w:val="000000"/>
                <w:sz w:val="20"/>
              </w:rPr>
              <w:t>
</w:t>
            </w:r>
            <w:r>
              <w:rPr>
                <w:rFonts w:ascii="Times New Roman"/>
                <w:b w:val="false"/>
                <w:i w:val="false"/>
                <w:color w:val="000000"/>
                <w:sz w:val="20"/>
              </w:rPr>
              <w:t>1. Энергияға, жанар-жағармай материалдарына, отынға (оның ішінде қазандық-пешке арналған отынға), ағымдағы жөндеуге, диагностикалық жұмыстарға арналған пайдалану шығындары жөніндегі жоспарлардың орындалуын жоспарлау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Ұйымдардың өндірістік бағдарламасының қалыптасуы мен орындалуын бақылау.</w:t>
            </w:r>
          </w:p>
          <w:p>
            <w:pPr>
              <w:spacing w:after="20"/>
              <w:ind w:left="20"/>
              <w:jc w:val="both"/>
            </w:pPr>
            <w:r>
              <w:rPr>
                <w:rFonts w:ascii="Times New Roman"/>
                <w:b w:val="false"/>
                <w:i w:val="false"/>
                <w:color w:val="000000"/>
                <w:sz w:val="20"/>
              </w:rPr>
              <w:t>
3. Автокөлікті күтіп-ұстауға, технологиялық шығыстарға, авиациялық қызметтерге, іске қосу-реттеу жұмыстарына және басқа да іс-шараларға арналған пайдалану шығындары жөніндегі жоспарлардың орындалуын жоспарлау және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1" w:id="2005"/>
          <w:p>
            <w:pPr>
              <w:spacing w:after="20"/>
              <w:ind w:left="20"/>
              <w:jc w:val="both"/>
            </w:pPr>
            <w:r>
              <w:rPr>
                <w:rFonts w:ascii="Times New Roman"/>
                <w:b w:val="false"/>
                <w:i w:val="false"/>
                <w:color w:val="000000"/>
                <w:sz w:val="20"/>
              </w:rPr>
              <w:t>
Білімдер:</w:t>
            </w:r>
          </w:p>
          <w:bookmarkEnd w:id="2005"/>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объектілердің жұмысын бақылау және режимдерін реттейтін нормативтік құжаттар, стандарттар.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Мұнай тасымалдау және жеткізу жоспарлары.</w:t>
            </w:r>
          </w:p>
          <w:p>
            <w:pPr>
              <w:spacing w:after="20"/>
              <w:ind w:left="20"/>
              <w:jc w:val="both"/>
            </w:pPr>
            <w:r>
              <w:rPr>
                <w:rFonts w:ascii="Times New Roman"/>
                <w:b w:val="false"/>
                <w:i w:val="false"/>
                <w:color w:val="000000"/>
                <w:sz w:val="20"/>
              </w:rPr>
              <w:t>
3. Мұнайдың өз қажеттіліктеріне және технологиялық шығындарға жұмсалуы бойынша есептерді жасау қағидалары мен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4" w:id="2006"/>
          <w:p>
            <w:pPr>
              <w:spacing w:after="20"/>
              <w:ind w:left="20"/>
              <w:jc w:val="both"/>
            </w:pPr>
            <w:r>
              <w:rPr>
                <w:rFonts w:ascii="Times New Roman"/>
                <w:b w:val="false"/>
                <w:i w:val="false"/>
                <w:color w:val="000000"/>
                <w:sz w:val="20"/>
              </w:rPr>
              <w:t>
Дағды 2:</w:t>
            </w:r>
          </w:p>
          <w:bookmarkEnd w:id="2006"/>
          <w:p>
            <w:pPr>
              <w:spacing w:after="20"/>
              <w:ind w:left="20"/>
              <w:jc w:val="both"/>
            </w:pPr>
            <w:r>
              <w:rPr>
                <w:rFonts w:ascii="Times New Roman"/>
                <w:b w:val="false"/>
                <w:i w:val="false"/>
                <w:color w:val="000000"/>
                <w:sz w:val="20"/>
              </w:rPr>
              <w:t>
Мұнай тасымалдау қызметін жоспарлау және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5" w:id="2007"/>
          <w:p>
            <w:pPr>
              <w:spacing w:after="20"/>
              <w:ind w:left="20"/>
              <w:jc w:val="both"/>
            </w:pPr>
            <w:r>
              <w:rPr>
                <w:rFonts w:ascii="Times New Roman"/>
                <w:b w:val="false"/>
                <w:i w:val="false"/>
                <w:color w:val="000000"/>
                <w:sz w:val="20"/>
              </w:rPr>
              <w:t>
Машықтар:</w:t>
            </w:r>
          </w:p>
          <w:bookmarkEnd w:id="2007"/>
          <w:p>
            <w:pPr>
              <w:spacing w:after="20"/>
              <w:ind w:left="20"/>
              <w:jc w:val="both"/>
            </w:pPr>
            <w:r>
              <w:rPr>
                <w:rFonts w:ascii="Times New Roman"/>
                <w:b w:val="false"/>
                <w:i w:val="false"/>
                <w:color w:val="000000"/>
                <w:sz w:val="20"/>
              </w:rPr>
              <w:t>
</w:t>
            </w:r>
            <w:r>
              <w:rPr>
                <w:rFonts w:ascii="Times New Roman"/>
                <w:b w:val="false"/>
                <w:i w:val="false"/>
                <w:color w:val="000000"/>
                <w:sz w:val="20"/>
              </w:rPr>
              <w:t>1. Берілген өлшемшарттардан ауытқу үшін жүйенің өндірістік объектілері мен жұмыс өлшемшарттарының күйі мен серпінін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Техникалық-экономикалық талдау жүргізу, қабылданатын және іске асырылатын шешімдерді кешенді негіздеу</w:t>
            </w:r>
          </w:p>
          <w:p>
            <w:pPr>
              <w:spacing w:after="20"/>
              <w:ind w:left="20"/>
              <w:jc w:val="both"/>
            </w:pPr>
            <w:r>
              <w:rPr>
                <w:rFonts w:ascii="Times New Roman"/>
                <w:b w:val="false"/>
                <w:i w:val="false"/>
                <w:color w:val="000000"/>
                <w:sz w:val="20"/>
              </w:rPr>
              <w:t>
3. Технологиялық шығындардың шығынын қысқарту, МҚ негізгі және қосалқы жабдықтарын неғұрлым тиімді пайдалану мүмкіндіктерін іздеу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8" w:id="2008"/>
          <w:p>
            <w:pPr>
              <w:spacing w:after="20"/>
              <w:ind w:left="20"/>
              <w:jc w:val="both"/>
            </w:pPr>
            <w:r>
              <w:rPr>
                <w:rFonts w:ascii="Times New Roman"/>
                <w:b w:val="false"/>
                <w:i w:val="false"/>
                <w:color w:val="000000"/>
                <w:sz w:val="20"/>
              </w:rPr>
              <w:t>
Білімдер:</w:t>
            </w:r>
          </w:p>
          <w:bookmarkEnd w:id="2008"/>
          <w:p>
            <w:pPr>
              <w:spacing w:after="20"/>
              <w:ind w:left="20"/>
              <w:jc w:val="both"/>
            </w:pPr>
            <w:r>
              <w:rPr>
                <w:rFonts w:ascii="Times New Roman"/>
                <w:b w:val="false"/>
                <w:i w:val="false"/>
                <w:color w:val="000000"/>
                <w:sz w:val="20"/>
              </w:rPr>
              <w:t>
</w:t>
            </w:r>
            <w:r>
              <w:rPr>
                <w:rFonts w:ascii="Times New Roman"/>
                <w:b w:val="false"/>
                <w:i w:val="false"/>
                <w:color w:val="000000"/>
                <w:sz w:val="20"/>
              </w:rPr>
              <w:t>1. Газ тасымалдау жүйесі бойынша жабдықтың өндірістік қуаттары, техникалық сипаттамалары, конструктивтік ерекшеліктері мен жұмыс режимдері, оны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Есептеу рәсімі.</w:t>
            </w:r>
          </w:p>
          <w:p>
            <w:pPr>
              <w:spacing w:after="20"/>
              <w:ind w:left="20"/>
              <w:jc w:val="both"/>
            </w:pPr>
            <w:r>
              <w:rPr>
                <w:rFonts w:ascii="Times New Roman"/>
                <w:b w:val="false"/>
                <w:i w:val="false"/>
                <w:color w:val="000000"/>
                <w:sz w:val="20"/>
              </w:rPr>
              <w:t>
</w:t>
            </w:r>
            <w:r>
              <w:rPr>
                <w:rFonts w:ascii="Times New Roman"/>
                <w:b w:val="false"/>
                <w:i w:val="false"/>
                <w:color w:val="000000"/>
                <w:sz w:val="20"/>
              </w:rPr>
              <w:t>3. МҚ технологиялық объектілерінің жұмыс көрсеткіштерін бағалау әдістері.</w:t>
            </w:r>
          </w:p>
          <w:p>
            <w:pPr>
              <w:spacing w:after="20"/>
              <w:ind w:left="20"/>
              <w:jc w:val="both"/>
            </w:pPr>
            <w:r>
              <w:rPr>
                <w:rFonts w:ascii="Times New Roman"/>
                <w:b w:val="false"/>
                <w:i w:val="false"/>
                <w:color w:val="000000"/>
                <w:sz w:val="20"/>
              </w:rPr>
              <w:t>
4. МҚ саласындағы өндірісті жедел басқару мәселелері бойынша нормативтік құқықтық актілер, әдістемелік 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2" w:id="2009"/>
          <w:p>
            <w:pPr>
              <w:spacing w:after="20"/>
              <w:ind w:left="20"/>
              <w:jc w:val="both"/>
            </w:pPr>
            <w:r>
              <w:rPr>
                <w:rFonts w:ascii="Times New Roman"/>
                <w:b w:val="false"/>
                <w:i w:val="false"/>
                <w:color w:val="000000"/>
                <w:sz w:val="20"/>
              </w:rPr>
              <w:t>
Дағды 3:</w:t>
            </w:r>
          </w:p>
          <w:bookmarkEnd w:id="2009"/>
          <w:p>
            <w:pPr>
              <w:spacing w:after="20"/>
              <w:ind w:left="20"/>
              <w:jc w:val="both"/>
            </w:pPr>
            <w:r>
              <w:rPr>
                <w:rFonts w:ascii="Times New Roman"/>
                <w:b w:val="false"/>
                <w:i w:val="false"/>
                <w:color w:val="000000"/>
                <w:sz w:val="20"/>
              </w:rPr>
              <w:t>
МҚ және МҚ объектілерінің сенімділігін, тиімділігі мен қауіпсіздігін арттыруға бағытталған іс-шараларды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3" w:id="2010"/>
          <w:p>
            <w:pPr>
              <w:spacing w:after="20"/>
              <w:ind w:left="20"/>
              <w:jc w:val="both"/>
            </w:pPr>
            <w:r>
              <w:rPr>
                <w:rFonts w:ascii="Times New Roman"/>
                <w:b w:val="false"/>
                <w:i w:val="false"/>
                <w:color w:val="000000"/>
                <w:sz w:val="20"/>
              </w:rPr>
              <w:t>
Машықтар:</w:t>
            </w:r>
          </w:p>
          <w:bookmarkEnd w:id="2010"/>
          <w:p>
            <w:pPr>
              <w:spacing w:after="20"/>
              <w:ind w:left="20"/>
              <w:jc w:val="both"/>
            </w:pPr>
            <w:r>
              <w:rPr>
                <w:rFonts w:ascii="Times New Roman"/>
                <w:b w:val="false"/>
                <w:i w:val="false"/>
                <w:color w:val="000000"/>
                <w:sz w:val="20"/>
              </w:rPr>
              <w:t>
</w:t>
            </w:r>
            <w:r>
              <w:rPr>
                <w:rFonts w:ascii="Times New Roman"/>
                <w:b w:val="false"/>
                <w:i w:val="false"/>
                <w:color w:val="000000"/>
                <w:sz w:val="20"/>
              </w:rPr>
              <w:t>1. Магистральдық құбырлардың өндірістік объектілері жұмысының сенімділігін қамтамасыз ету жөніндегі ӨТІ жоспарларын, сондай-ақ жылдың көктемгі су тасқыны және күзгі-қысқы кезеңдерінде ұйымның өндірістік объектілерін жұмысқа дайындау жөніндегі ӨТІ жоспарларын, апаттарды жою жоспарын жасауды және орындауды бақылауды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Желілік бөлік және станциялық объектілер, МҚ объектілерін диагностикалау, механикалық-технологиялық және энергетикалық жабдықтар бойынша ТҚжАЖ жұмыстарының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ТҚжАЖ кестесіне сәйкес орындалған жұмыстар бойынша жұмыс жоспарлары мен есептерді келісу, орындалатын жұмыстарға кейіннен бақылау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Құзыреті шеңберінде өндірістік объектілердегі апаттарға, инциденттерге және жазатайым оқиғаларға тергеу жүргізу. Технологиялық жабдықтың санатты істен шығу себептерін тергеу жөніндегі комиссиялардың жұмысына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Нысанды пайдалану мәселелерін шешудің нұсқаларын әзірлеу, нұсқаларды талдау, салдарын болжау.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Озық ақпараттық технологиялар мен әзірлемелерді пайдалану.</w:t>
            </w:r>
          </w:p>
          <w:p>
            <w:pPr>
              <w:spacing w:after="20"/>
              <w:ind w:left="20"/>
              <w:jc w:val="both"/>
            </w:pPr>
            <w:r>
              <w:rPr>
                <w:rFonts w:ascii="Times New Roman"/>
                <w:b w:val="false"/>
                <w:i w:val="false"/>
                <w:color w:val="000000"/>
                <w:sz w:val="20"/>
              </w:rPr>
              <w:t>
5. МҚ объектілерінде сенімділік пен қауіпсіздікті жақсарту бойынша ұсыныстар енгізу және жобалар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0" w:id="2011"/>
          <w:p>
            <w:pPr>
              <w:spacing w:after="20"/>
              <w:ind w:left="20"/>
              <w:jc w:val="both"/>
            </w:pPr>
            <w:r>
              <w:rPr>
                <w:rFonts w:ascii="Times New Roman"/>
                <w:b w:val="false"/>
                <w:i w:val="false"/>
                <w:color w:val="000000"/>
                <w:sz w:val="20"/>
              </w:rPr>
              <w:t>
Білімдер:</w:t>
            </w:r>
          </w:p>
          <w:bookmarkEnd w:id="2011"/>
          <w:p>
            <w:pPr>
              <w:spacing w:after="20"/>
              <w:ind w:left="20"/>
              <w:jc w:val="both"/>
            </w:pPr>
            <w:r>
              <w:rPr>
                <w:rFonts w:ascii="Times New Roman"/>
                <w:b w:val="false"/>
                <w:i w:val="false"/>
                <w:color w:val="000000"/>
                <w:sz w:val="20"/>
              </w:rPr>
              <w:t>
</w:t>
            </w:r>
            <w:r>
              <w:rPr>
                <w:rFonts w:ascii="Times New Roman"/>
                <w:b w:val="false"/>
                <w:i w:val="false"/>
                <w:color w:val="000000"/>
                <w:sz w:val="20"/>
              </w:rPr>
              <w:t>1. Сала мен ұйымның даму келешегі.</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бағыты бойынша жаңа техника мен технологияны енгізуден тиімділікті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Жаңа техниканы, озық технологияларды енгізуді, қызмет бағыты бойынша ғылыми-зерттеу және тәжірибелік-конструкторлық әзірлемелерді регламенттейтін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Жаңа технологиялық процестерді дамытудың озық тәжірибесі.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Техникалық құжаттаманы әзірлеу және ресімдеу жөніндегі ережелер, нұсқаулықтар және басқа да басшылыққа алынатын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6. Құбырларды, газ тасымалдау жүйесінің жабдықтарын инженерлік-техникалық қамтамасыз ету және техникалық қызмет көрсету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МҚ объектілеріндегі апаттарды жою (оқшаулау) жоспары.</w:t>
            </w:r>
          </w:p>
          <w:p>
            <w:pPr>
              <w:spacing w:after="20"/>
              <w:ind w:left="20"/>
              <w:jc w:val="both"/>
            </w:pPr>
            <w:r>
              <w:rPr>
                <w:rFonts w:ascii="Times New Roman"/>
                <w:b w:val="false"/>
                <w:i w:val="false"/>
                <w:color w:val="000000"/>
                <w:sz w:val="20"/>
              </w:rPr>
              <w:t>
8. Еңбек қауіпсіздігі стандарттары, қауіпті өндірістік объектілердегі өнеркәсіптік қауіпсіздік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8" w:id="2012"/>
          <w:p>
            <w:pPr>
              <w:spacing w:after="20"/>
              <w:ind w:left="20"/>
              <w:jc w:val="both"/>
            </w:pPr>
            <w:r>
              <w:rPr>
                <w:rFonts w:ascii="Times New Roman"/>
                <w:b w:val="false"/>
                <w:i w:val="false"/>
                <w:color w:val="000000"/>
                <w:sz w:val="20"/>
              </w:rPr>
              <w:t>
Жауапкершілік</w:t>
            </w:r>
          </w:p>
          <w:bookmarkEnd w:id="2012"/>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Компьютерлік сауаттылық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w:t>
            </w:r>
          </w:p>
          <w:p>
            <w:pPr>
              <w:spacing w:after="20"/>
              <w:ind w:left="20"/>
              <w:jc w:val="both"/>
            </w:pPr>
            <w:r>
              <w:rPr>
                <w:rFonts w:ascii="Times New Roman"/>
                <w:b w:val="false"/>
                <w:i w:val="false"/>
                <w:color w:val="000000"/>
                <w:sz w:val="20"/>
              </w:rPr>
              <w:t>
кәсіби біліктілік пен дағдыларды өз бетінше дамыту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ҚР СТ 3362-2019 "Магистральдық мұнай құбырлары. Техникалық пайдалану" 2. Қазақстан Республикасы Инвестициялар және даму министрінің 2014 жылғы 30 желтоқсандағы № 354 бұйрығымен бекітілген магистральдық құбырларды пайдалану кезінде өнеркәсіптік қауіпсіздікті қамтамасыз ету қағидалары 3. ҚР СТ 2079-2010 "Магистральдық мұнай құбырлары. Газ қауіпті жұмыстарды қауіпсіз жүргізуді ұйымдастыру" 4. ҚР СТ 2080-2022 "Магистральдық мұнай құбырлары. Өрт қауіпсіздігі" 5. ҚР СТ 2081-2011 "Магистральдық мұнай құбырлары. Пайдалану кезіндегі қауіпсіздік талаптары"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тасымалдау жөніндегі директор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Кәсіптің карточкасы "Мұнай құбыры басқармасының бастығы":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құбыры басқармасының бастығы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БТБА немесе БА-мен байланыс жоқ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6" w:id="2013"/>
          <w:p>
            <w:pPr>
              <w:spacing w:after="20"/>
              <w:ind w:left="20"/>
              <w:jc w:val="both"/>
            </w:pPr>
            <w:r>
              <w:rPr>
                <w:rFonts w:ascii="Times New Roman"/>
                <w:b w:val="false"/>
                <w:i w:val="false"/>
                <w:color w:val="000000"/>
                <w:sz w:val="20"/>
              </w:rPr>
              <w:t>
Білім деңгейі:</w:t>
            </w:r>
          </w:p>
          <w:bookmarkEnd w:id="2013"/>
          <w:p>
            <w:pPr>
              <w:spacing w:after="20"/>
              <w:ind w:left="20"/>
              <w:jc w:val="both"/>
            </w:pPr>
            <w:r>
              <w:rPr>
                <w:rFonts w:ascii="Times New Roman"/>
                <w:b w:val="false"/>
                <w:i w:val="false"/>
                <w:color w:val="000000"/>
                <w:sz w:val="20"/>
              </w:rPr>
              <w:t xml:space="preserve">
жоғары оқу орнынан кейінгі білім (магистратура,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7" w:id="2014"/>
          <w:p>
            <w:pPr>
              <w:spacing w:after="20"/>
              <w:ind w:left="20"/>
              <w:jc w:val="both"/>
            </w:pPr>
            <w:r>
              <w:rPr>
                <w:rFonts w:ascii="Times New Roman"/>
                <w:b w:val="false"/>
                <w:i w:val="false"/>
                <w:color w:val="000000"/>
                <w:sz w:val="20"/>
              </w:rPr>
              <w:t>
Мамандық:</w:t>
            </w:r>
          </w:p>
          <w:bookmarkEnd w:id="2014"/>
          <w:p>
            <w:pPr>
              <w:spacing w:after="20"/>
              <w:ind w:left="20"/>
              <w:jc w:val="both"/>
            </w:pPr>
            <w:r>
              <w:rPr>
                <w:rFonts w:ascii="Times New Roman"/>
                <w:b w:val="false"/>
                <w:i w:val="false"/>
                <w:color w:val="000000"/>
                <w:sz w:val="20"/>
              </w:rPr>
              <w:t xml:space="preserve">
Өндірістік және өңдеу салалары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8" w:id="2015"/>
          <w:p>
            <w:pPr>
              <w:spacing w:after="20"/>
              <w:ind w:left="20"/>
              <w:jc w:val="both"/>
            </w:pPr>
            <w:r>
              <w:rPr>
                <w:rFonts w:ascii="Times New Roman"/>
                <w:b w:val="false"/>
                <w:i w:val="false"/>
                <w:color w:val="000000"/>
                <w:sz w:val="20"/>
              </w:rPr>
              <w:t>
Біліктілік:</w:t>
            </w:r>
          </w:p>
          <w:bookmarkEnd w:id="2015"/>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9" w:id="2016"/>
          <w:p>
            <w:pPr>
              <w:spacing w:after="20"/>
              <w:ind w:left="20"/>
              <w:jc w:val="both"/>
            </w:pPr>
            <w:r>
              <w:rPr>
                <w:rFonts w:ascii="Times New Roman"/>
                <w:b w:val="false"/>
                <w:i w:val="false"/>
                <w:color w:val="000000"/>
                <w:sz w:val="20"/>
              </w:rPr>
              <w:t>
Білім деңгейі:</w:t>
            </w:r>
          </w:p>
          <w:bookmarkEnd w:id="2016"/>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0" w:id="2017"/>
          <w:p>
            <w:pPr>
              <w:spacing w:after="20"/>
              <w:ind w:left="20"/>
              <w:jc w:val="both"/>
            </w:pPr>
            <w:r>
              <w:rPr>
                <w:rFonts w:ascii="Times New Roman"/>
                <w:b w:val="false"/>
                <w:i w:val="false"/>
                <w:color w:val="000000"/>
                <w:sz w:val="20"/>
              </w:rPr>
              <w:t>
Мамандық:</w:t>
            </w:r>
          </w:p>
          <w:bookmarkEnd w:id="2017"/>
          <w:p>
            <w:pPr>
              <w:spacing w:after="20"/>
              <w:ind w:left="20"/>
              <w:jc w:val="both"/>
            </w:pPr>
            <w:r>
              <w:rPr>
                <w:rFonts w:ascii="Times New Roman"/>
                <w:b w:val="false"/>
                <w:i w:val="false"/>
                <w:color w:val="000000"/>
                <w:sz w:val="20"/>
              </w:rPr>
              <w:t xml:space="preserve">
Өндірістік және өңдеу салалары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1" w:id="2018"/>
          <w:p>
            <w:pPr>
              <w:spacing w:after="20"/>
              <w:ind w:left="20"/>
              <w:jc w:val="both"/>
            </w:pPr>
            <w:r>
              <w:rPr>
                <w:rFonts w:ascii="Times New Roman"/>
                <w:b w:val="false"/>
                <w:i w:val="false"/>
                <w:color w:val="000000"/>
                <w:sz w:val="20"/>
              </w:rPr>
              <w:t>
Біліктілік:</w:t>
            </w:r>
          </w:p>
          <w:bookmarkEnd w:id="2018"/>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2" w:id="2019"/>
          <w:p>
            <w:pPr>
              <w:spacing w:after="20"/>
              <w:ind w:left="20"/>
              <w:jc w:val="both"/>
            </w:pPr>
            <w:r>
              <w:rPr>
                <w:rFonts w:ascii="Times New Roman"/>
                <w:b w:val="false"/>
                <w:i w:val="false"/>
                <w:color w:val="000000"/>
                <w:sz w:val="20"/>
              </w:rPr>
              <w:t>
Білім деңгейі:</w:t>
            </w:r>
          </w:p>
          <w:bookmarkEnd w:id="2019"/>
          <w:p>
            <w:pPr>
              <w:spacing w:after="20"/>
              <w:ind w:left="20"/>
              <w:jc w:val="both"/>
            </w:pPr>
            <w:r>
              <w:rPr>
                <w:rFonts w:ascii="Times New Roman"/>
                <w:b w:val="false"/>
                <w:i w:val="false"/>
                <w:color w:val="000000"/>
                <w:sz w:val="20"/>
              </w:rPr>
              <w:t xml:space="preserve">
жоғары оқу орнынан кейінгі білім (магистратура,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3" w:id="2020"/>
          <w:p>
            <w:pPr>
              <w:spacing w:after="20"/>
              <w:ind w:left="20"/>
              <w:jc w:val="both"/>
            </w:pPr>
            <w:r>
              <w:rPr>
                <w:rFonts w:ascii="Times New Roman"/>
                <w:b w:val="false"/>
                <w:i w:val="false"/>
                <w:color w:val="000000"/>
                <w:sz w:val="20"/>
              </w:rPr>
              <w:t>
Мамандық:</w:t>
            </w:r>
          </w:p>
          <w:bookmarkEnd w:id="2020"/>
          <w:p>
            <w:pPr>
              <w:spacing w:after="20"/>
              <w:ind w:left="20"/>
              <w:jc w:val="both"/>
            </w:pPr>
            <w:r>
              <w:rPr>
                <w:rFonts w:ascii="Times New Roman"/>
                <w:b w:val="false"/>
                <w:i w:val="false"/>
                <w:color w:val="000000"/>
                <w:sz w:val="20"/>
              </w:rPr>
              <w:t xml:space="preserve">
Инженерия және инженерлік іс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4" w:id="2021"/>
          <w:p>
            <w:pPr>
              <w:spacing w:after="20"/>
              <w:ind w:left="20"/>
              <w:jc w:val="both"/>
            </w:pPr>
            <w:r>
              <w:rPr>
                <w:rFonts w:ascii="Times New Roman"/>
                <w:b w:val="false"/>
                <w:i w:val="false"/>
                <w:color w:val="000000"/>
                <w:sz w:val="20"/>
              </w:rPr>
              <w:t>
Біліктілік:</w:t>
            </w:r>
          </w:p>
          <w:bookmarkEnd w:id="2021"/>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5" w:id="2022"/>
          <w:p>
            <w:pPr>
              <w:spacing w:after="20"/>
              <w:ind w:left="20"/>
              <w:jc w:val="both"/>
            </w:pPr>
            <w:r>
              <w:rPr>
                <w:rFonts w:ascii="Times New Roman"/>
                <w:b w:val="false"/>
                <w:i w:val="false"/>
                <w:color w:val="000000"/>
                <w:sz w:val="20"/>
              </w:rPr>
              <w:t>
Білім деңгейі:</w:t>
            </w:r>
          </w:p>
          <w:bookmarkEnd w:id="2022"/>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6" w:id="2023"/>
          <w:p>
            <w:pPr>
              <w:spacing w:after="20"/>
              <w:ind w:left="20"/>
              <w:jc w:val="both"/>
            </w:pPr>
            <w:r>
              <w:rPr>
                <w:rFonts w:ascii="Times New Roman"/>
                <w:b w:val="false"/>
                <w:i w:val="false"/>
                <w:color w:val="000000"/>
                <w:sz w:val="20"/>
              </w:rPr>
              <w:t>
Мамандық:</w:t>
            </w:r>
          </w:p>
          <w:bookmarkEnd w:id="2023"/>
          <w:p>
            <w:pPr>
              <w:spacing w:after="20"/>
              <w:ind w:left="20"/>
              <w:jc w:val="both"/>
            </w:pPr>
            <w:r>
              <w:rPr>
                <w:rFonts w:ascii="Times New Roman"/>
                <w:b w:val="false"/>
                <w:i w:val="false"/>
                <w:color w:val="000000"/>
                <w:sz w:val="20"/>
              </w:rPr>
              <w:t xml:space="preserve">
Инженерия және инженерлік іс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7" w:id="2024"/>
          <w:p>
            <w:pPr>
              <w:spacing w:after="20"/>
              <w:ind w:left="20"/>
              <w:jc w:val="both"/>
            </w:pPr>
            <w:r>
              <w:rPr>
                <w:rFonts w:ascii="Times New Roman"/>
                <w:b w:val="false"/>
                <w:i w:val="false"/>
                <w:color w:val="000000"/>
                <w:sz w:val="20"/>
              </w:rPr>
              <w:t>
Біліктілік:</w:t>
            </w:r>
          </w:p>
          <w:bookmarkEnd w:id="202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саладағы жұмыс тәжірибесі кемінде 5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өндірістік-шаруашылық қызметіне басшылық ету және бағыты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Мұнайды қабылдау, айдау және жөнелтудің белгіленген жоспарын орындау өндіріс тиімділігі мен еңбек өнімділігінің өсуін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8" w:id="2025"/>
          <w:p>
            <w:pPr>
              <w:spacing w:after="20"/>
              <w:ind w:left="20"/>
              <w:jc w:val="both"/>
            </w:pPr>
            <w:r>
              <w:rPr>
                <w:rFonts w:ascii="Times New Roman"/>
                <w:b w:val="false"/>
                <w:i w:val="false"/>
                <w:color w:val="000000"/>
                <w:sz w:val="20"/>
              </w:rPr>
              <w:t>
Еңбек функциясы 1:</w:t>
            </w:r>
          </w:p>
          <w:bookmarkEnd w:id="2025"/>
          <w:p>
            <w:pPr>
              <w:spacing w:after="20"/>
              <w:ind w:left="20"/>
              <w:jc w:val="both"/>
            </w:pPr>
            <w:r>
              <w:rPr>
                <w:rFonts w:ascii="Times New Roman"/>
                <w:b w:val="false"/>
                <w:i w:val="false"/>
                <w:color w:val="000000"/>
                <w:sz w:val="20"/>
              </w:rPr>
              <w:t>
Мұнайды қабылдау, айдау және жөнелтудің белгіленген жоспарын орындау өндіріс тиімділігі мен еңбек өнімділігінің өсуін арттыру;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9" w:id="2026"/>
          <w:p>
            <w:pPr>
              <w:spacing w:after="20"/>
              <w:ind w:left="20"/>
              <w:jc w:val="both"/>
            </w:pPr>
            <w:r>
              <w:rPr>
                <w:rFonts w:ascii="Times New Roman"/>
                <w:b w:val="false"/>
                <w:i w:val="false"/>
                <w:color w:val="000000"/>
                <w:sz w:val="20"/>
              </w:rPr>
              <w:t>
Дағды 1:</w:t>
            </w:r>
          </w:p>
          <w:bookmarkEnd w:id="2026"/>
          <w:p>
            <w:pPr>
              <w:spacing w:after="20"/>
              <w:ind w:left="20"/>
              <w:jc w:val="both"/>
            </w:pPr>
            <w:r>
              <w:rPr>
                <w:rFonts w:ascii="Times New Roman"/>
                <w:b w:val="false"/>
                <w:i w:val="false"/>
                <w:color w:val="000000"/>
                <w:sz w:val="20"/>
              </w:rPr>
              <w:t>
Мұнай құбырлары мен басқару объектілерінің желілік бөлігін тиісті күйде ұстау жөніндегі іс-шараларды әзірлеу және жұмысты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0" w:id="2027"/>
          <w:p>
            <w:pPr>
              <w:spacing w:after="20"/>
              <w:ind w:left="20"/>
              <w:jc w:val="both"/>
            </w:pPr>
            <w:r>
              <w:rPr>
                <w:rFonts w:ascii="Times New Roman"/>
                <w:b w:val="false"/>
                <w:i w:val="false"/>
                <w:color w:val="000000"/>
                <w:sz w:val="20"/>
              </w:rPr>
              <w:t>
Машықтар:</w:t>
            </w:r>
          </w:p>
          <w:bookmarkEnd w:id="2027"/>
          <w:p>
            <w:pPr>
              <w:spacing w:after="20"/>
              <w:ind w:left="20"/>
              <w:jc w:val="both"/>
            </w:pPr>
            <w:r>
              <w:rPr>
                <w:rFonts w:ascii="Times New Roman"/>
                <w:b w:val="false"/>
                <w:i w:val="false"/>
                <w:color w:val="000000"/>
                <w:sz w:val="20"/>
              </w:rPr>
              <w:t>
</w:t>
            </w:r>
            <w:r>
              <w:rPr>
                <w:rFonts w:ascii="Times New Roman"/>
                <w:b w:val="false"/>
                <w:i w:val="false"/>
                <w:color w:val="000000"/>
                <w:sz w:val="20"/>
              </w:rPr>
              <w:t>1. Жетекшілік ететін мәселелер бойынша жасалған шарттардың талаптарын орындау бойынша жұмысты ұйымдастыру, сондай-ақ осы жұмысты толық сүйемелдеуді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Жоспарлы-алдын ала жөндеу кестесіне сәйкес техникалық қызмет көрсету және жөндеу (ТҚЖ) жөніндегі іс-шаралардың толық кешенін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Басқарма бақылаудағы барлық объектілерінің сақталуын тиісті бөгде ұйымдарды мұнай құбырының күзет аймағындағы жұмыс жағдайлары туралы уақтылы хабардар етуді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 үшін сатып алынатын шикізатқа, материалдарға, жабдықтар мен қосалқы бөлшектерге, сондай-ақ ТМҚ-ға өтінімдерді уақтылы қалыптастыруды қамтамасыз ету. Өтінімдерді кәсіпорынның тиісті бөлімшелерінің басшылығымен және магистральдық мұнай құбырының иесімен келісуді қамтамасыз етіңіз.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5. Заңнаманың қолданыстағы талаптарына сәйкес жетекшілік ететін мәселелер бойынша тендерлік құжаттамаларға техникалық ерекшеліктер мен шарттардың жобаларын жасауды, қолданыстағы ережелер мен ҚР заңнамасына сәйкес шарттарға және жұмыс көлеміне тиісті өзгерістерді уақтылы енгізуді қамтамасыз ету</w:t>
            </w:r>
          </w:p>
          <w:p>
            <w:pPr>
              <w:spacing w:after="20"/>
              <w:ind w:left="20"/>
              <w:jc w:val="both"/>
            </w:pPr>
            <w:r>
              <w:rPr>
                <w:rFonts w:ascii="Times New Roman"/>
                <w:b w:val="false"/>
                <w:i w:val="false"/>
                <w:color w:val="000000"/>
                <w:sz w:val="20"/>
              </w:rPr>
              <w:t>
6. Өндірістік мақсаттағы объектілердің, санитариялық-тұрмыстық және қойма үй-жайларының құрылысы мен күрделі жөндеуіне, жабдықтарды жеткізуге мониторингті жүзеге асыру, құрылысы аяқталған объектілерді пайдалануға қабылдау, күрделі немесе ағымдағы жөндеу жөніндегі комиссиялардың жұмысына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6" w:id="2028"/>
          <w:p>
            <w:pPr>
              <w:spacing w:after="20"/>
              <w:ind w:left="20"/>
              <w:jc w:val="both"/>
            </w:pPr>
            <w:r>
              <w:rPr>
                <w:rFonts w:ascii="Times New Roman"/>
                <w:b w:val="false"/>
                <w:i w:val="false"/>
                <w:color w:val="000000"/>
                <w:sz w:val="20"/>
              </w:rPr>
              <w:t>
Білімдер:</w:t>
            </w:r>
          </w:p>
          <w:bookmarkEnd w:id="2028"/>
          <w:p>
            <w:pPr>
              <w:spacing w:after="20"/>
              <w:ind w:left="20"/>
              <w:jc w:val="both"/>
            </w:pPr>
            <w:r>
              <w:rPr>
                <w:rFonts w:ascii="Times New Roman"/>
                <w:b w:val="false"/>
                <w:i w:val="false"/>
                <w:color w:val="000000"/>
                <w:sz w:val="20"/>
              </w:rPr>
              <w:t>
</w:t>
            </w:r>
            <w:r>
              <w:rPr>
                <w:rFonts w:ascii="Times New Roman"/>
                <w:b w:val="false"/>
                <w:i w:val="false"/>
                <w:color w:val="000000"/>
                <w:sz w:val="20"/>
              </w:rPr>
              <w:t>1. Мұнай және газ саласындағы мемлекеттік реттеуді регламенттейтін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ұйымдастыру және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Қызметті регламенттейтін корпоративтік құжаттарды әзірлеу мен қалыптастырудың әдіснамасы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Пайдаланылатын құралдардың техникалық деректері</w:t>
            </w:r>
          </w:p>
          <w:p>
            <w:pPr>
              <w:spacing w:after="20"/>
              <w:ind w:left="20"/>
              <w:jc w:val="both"/>
            </w:pPr>
            <w:r>
              <w:rPr>
                <w:rFonts w:ascii="Times New Roman"/>
                <w:b w:val="false"/>
                <w:i w:val="false"/>
                <w:color w:val="000000"/>
                <w:sz w:val="20"/>
              </w:rPr>
              <w:t>
5. Ішкі еңбек тəртібінің тəртібі, еңбек қауіпсіздігі жəне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1" w:id="2029"/>
          <w:p>
            <w:pPr>
              <w:spacing w:after="20"/>
              <w:ind w:left="20"/>
              <w:jc w:val="both"/>
            </w:pPr>
            <w:r>
              <w:rPr>
                <w:rFonts w:ascii="Times New Roman"/>
                <w:b w:val="false"/>
                <w:i w:val="false"/>
                <w:color w:val="000000"/>
                <w:sz w:val="20"/>
              </w:rPr>
              <w:t>
Дағды 2:</w:t>
            </w:r>
          </w:p>
          <w:bookmarkEnd w:id="2029"/>
          <w:p>
            <w:pPr>
              <w:spacing w:after="20"/>
              <w:ind w:left="20"/>
              <w:jc w:val="both"/>
            </w:pPr>
            <w:r>
              <w:rPr>
                <w:rFonts w:ascii="Times New Roman"/>
                <w:b w:val="false"/>
                <w:i w:val="false"/>
                <w:color w:val="000000"/>
                <w:sz w:val="20"/>
              </w:rPr>
              <w:t>
Қызметкерлердің кәсіби дайындық деңгейін 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2" w:id="2030"/>
          <w:p>
            <w:pPr>
              <w:spacing w:after="20"/>
              <w:ind w:left="20"/>
              <w:jc w:val="both"/>
            </w:pPr>
            <w:r>
              <w:rPr>
                <w:rFonts w:ascii="Times New Roman"/>
                <w:b w:val="false"/>
                <w:i w:val="false"/>
                <w:color w:val="000000"/>
                <w:sz w:val="20"/>
              </w:rPr>
              <w:t>
Машықтар:</w:t>
            </w:r>
          </w:p>
          <w:bookmarkEnd w:id="2030"/>
          <w:p>
            <w:pPr>
              <w:spacing w:after="20"/>
              <w:ind w:left="20"/>
              <w:jc w:val="both"/>
            </w:pPr>
            <w:r>
              <w:rPr>
                <w:rFonts w:ascii="Times New Roman"/>
                <w:b w:val="false"/>
                <w:i w:val="false"/>
                <w:color w:val="000000"/>
                <w:sz w:val="20"/>
              </w:rPr>
              <w:t>
</w:t>
            </w:r>
            <w:r>
              <w:rPr>
                <w:rFonts w:ascii="Times New Roman"/>
                <w:b w:val="false"/>
                <w:i w:val="false"/>
                <w:color w:val="000000"/>
                <w:sz w:val="20"/>
              </w:rPr>
              <w:t>1. Басқарма қызметкерлерінің еңбек қауіпсіздігі және еңбекті қорғау саласындағы заңнаманы, еңбек қауіпсіздігі және еңбекті қорғау жөніндегі стандарттарды, нормаларды, ережелер мен нұсқаулықтарды оқуды және сақтауды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Басшылықтың бұйрықтары мен нұсқауларын, бақылау және қадағалау органдарының шешімдерін, қаулылары мен нұсқамаларын, тұрақты жұмыс істейтін комиссия жұмысының нәтижелері бойынша түзету және алдын алу іс-қимылдарының жоспарларын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жағдайларын жақсарту бағдарламаларын әзірлеуді ұйымдастыру. Осы бағдарламаларды іске асыру үшін қажетті материалдық-техникалық және қаржылық ресурстарды көздейді. Жоспарланған іс-шаралардың уақтылы және толық жүзеге асырылуын бақылауды ұйымдастырады</w:t>
            </w:r>
          </w:p>
          <w:p>
            <w:pPr>
              <w:spacing w:after="20"/>
              <w:ind w:left="20"/>
              <w:jc w:val="both"/>
            </w:pPr>
            <w:r>
              <w:rPr>
                <w:rFonts w:ascii="Times New Roman"/>
                <w:b w:val="false"/>
                <w:i w:val="false"/>
                <w:color w:val="000000"/>
                <w:sz w:val="20"/>
              </w:rPr>
              <w:t>
4. Қызметкерлерді оқытуды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6" w:id="2031"/>
          <w:p>
            <w:pPr>
              <w:spacing w:after="20"/>
              <w:ind w:left="20"/>
              <w:jc w:val="both"/>
            </w:pPr>
            <w:r>
              <w:rPr>
                <w:rFonts w:ascii="Times New Roman"/>
                <w:b w:val="false"/>
                <w:i w:val="false"/>
                <w:color w:val="000000"/>
                <w:sz w:val="20"/>
              </w:rPr>
              <w:t>
Білімдер:</w:t>
            </w:r>
          </w:p>
          <w:bookmarkEnd w:id="2031"/>
          <w:p>
            <w:pPr>
              <w:spacing w:after="20"/>
              <w:ind w:left="20"/>
              <w:jc w:val="both"/>
            </w:pPr>
            <w:r>
              <w:rPr>
                <w:rFonts w:ascii="Times New Roman"/>
                <w:b w:val="false"/>
                <w:i w:val="false"/>
                <w:color w:val="000000"/>
                <w:sz w:val="20"/>
              </w:rPr>
              <w:t>
</w:t>
            </w:r>
            <w:r>
              <w:rPr>
                <w:rFonts w:ascii="Times New Roman"/>
                <w:b w:val="false"/>
                <w:i w:val="false"/>
                <w:color w:val="000000"/>
                <w:sz w:val="20"/>
              </w:rPr>
              <w:t>1. Еңбекті қорғау, өнеркәсіптік, өрт және экологиялық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Коммуникациялары бір техникалық дәлізде өтетін ведомстволардың өзара қарым-қатынасы, объектілердің қауіпсіздігін қамтамасыз ету, қоршаған ортаны қорғау туралы ереже</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Оқыту бағдарламаларын әзірлеуге қойылатын талаптар</w:t>
            </w:r>
          </w:p>
          <w:p>
            <w:pPr>
              <w:spacing w:after="20"/>
              <w:ind w:left="20"/>
              <w:jc w:val="both"/>
            </w:pPr>
            <w:r>
              <w:rPr>
                <w:rFonts w:ascii="Times New Roman"/>
                <w:b w:val="false"/>
                <w:i w:val="false"/>
                <w:color w:val="000000"/>
                <w:sz w:val="20"/>
              </w:rPr>
              <w:t>
4. Қызметкерлерді аттестаттау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0" w:id="2032"/>
          <w:p>
            <w:pPr>
              <w:spacing w:after="20"/>
              <w:ind w:left="20"/>
              <w:jc w:val="both"/>
            </w:pPr>
            <w:r>
              <w:rPr>
                <w:rFonts w:ascii="Times New Roman"/>
                <w:b w:val="false"/>
                <w:i w:val="false"/>
                <w:color w:val="000000"/>
                <w:sz w:val="20"/>
              </w:rPr>
              <w:t>
Дағды 3:</w:t>
            </w:r>
          </w:p>
          <w:bookmarkEnd w:id="2032"/>
          <w:p>
            <w:pPr>
              <w:spacing w:after="20"/>
              <w:ind w:left="20"/>
              <w:jc w:val="both"/>
            </w:pPr>
            <w:r>
              <w:rPr>
                <w:rFonts w:ascii="Times New Roman"/>
                <w:b w:val="false"/>
                <w:i w:val="false"/>
                <w:color w:val="000000"/>
                <w:sz w:val="20"/>
              </w:rPr>
              <w:t>
Басқарманың өндірістік объектілерінде болуы мүмкін аварияларды және олардың салдарын оқшаулау және жою бойынша іс-шараларды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1" w:id="2033"/>
          <w:p>
            <w:pPr>
              <w:spacing w:after="20"/>
              <w:ind w:left="20"/>
              <w:jc w:val="both"/>
            </w:pPr>
            <w:r>
              <w:rPr>
                <w:rFonts w:ascii="Times New Roman"/>
                <w:b w:val="false"/>
                <w:i w:val="false"/>
                <w:color w:val="000000"/>
                <w:sz w:val="20"/>
              </w:rPr>
              <w:t>
Машықтар:</w:t>
            </w:r>
          </w:p>
          <w:bookmarkEnd w:id="2033"/>
          <w:p>
            <w:pPr>
              <w:spacing w:after="20"/>
              <w:ind w:left="20"/>
              <w:jc w:val="both"/>
            </w:pPr>
            <w:r>
              <w:rPr>
                <w:rFonts w:ascii="Times New Roman"/>
                <w:b w:val="false"/>
                <w:i w:val="false"/>
                <w:color w:val="000000"/>
                <w:sz w:val="20"/>
              </w:rPr>
              <w:t>
</w:t>
            </w:r>
            <w:r>
              <w:rPr>
                <w:rFonts w:ascii="Times New Roman"/>
                <w:b w:val="false"/>
                <w:i w:val="false"/>
                <w:color w:val="000000"/>
                <w:sz w:val="20"/>
              </w:rPr>
              <w:t>1. Орын алған жағдайды зерделеу, апат орнындағы жауапты тұлғалардың іс-әрекеттерін нақтылау, ал қажет болған жағдайда апаттарды жою жоспарының жедел бөлігіне сәйкес апаттық қызметтердің іс-әрекеттерін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Қосымша басқару күштерін бөлу қажеттілігі туралы шешім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Айдалатын мұнай ағынының күтілетін көлемін нақтылау, параллель төселген құбырларды пайдалана отырып, мұнай айдау станциясының резервуарларына апаттық учаскені мұнайдан босату мүмкіндігін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Қабылданған шешімдерді жүзеге асыру туралы бас диспетчерлік басқарманың диспетчеріне нұсқау беру және апат болған жерге бару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Орынға келгеннен кейін жолда болған уақыт ішінде орын алған мән-жайлардың өзгерістерімен танысып, жауапты басшы келгенге дейін өзіне аварияны жою жөніндегі басшылықты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Өндірістік басқару объектілерінде және қалпына келтіру жұмыстарында болуы мүмкін апаттарды жою жоспарын әзірлеуге қатысу және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Қалпына келтіру жұмыстарын жүргізуге материалдық және қаржы ресурстарының резервін қамтамасыз ету</w:t>
            </w:r>
          </w:p>
          <w:p>
            <w:pPr>
              <w:spacing w:after="20"/>
              <w:ind w:left="20"/>
              <w:jc w:val="both"/>
            </w:pPr>
            <w:r>
              <w:rPr>
                <w:rFonts w:ascii="Times New Roman"/>
                <w:b w:val="false"/>
                <w:i w:val="false"/>
                <w:color w:val="000000"/>
                <w:sz w:val="20"/>
              </w:rPr>
              <w:t>
8. Қалпына келтіру жұмыстарын жүргізу кезінде жаңа техникалық құралдарды, озық технологиялық процестерді және операцияларды орындау әдістерін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9" w:id="2034"/>
          <w:p>
            <w:pPr>
              <w:spacing w:after="20"/>
              <w:ind w:left="20"/>
              <w:jc w:val="both"/>
            </w:pPr>
            <w:r>
              <w:rPr>
                <w:rFonts w:ascii="Times New Roman"/>
                <w:b w:val="false"/>
                <w:i w:val="false"/>
                <w:color w:val="000000"/>
                <w:sz w:val="20"/>
              </w:rPr>
              <w:t>
Білімдер:</w:t>
            </w:r>
          </w:p>
          <w:bookmarkEnd w:id="2034"/>
          <w:p>
            <w:pPr>
              <w:spacing w:after="20"/>
              <w:ind w:left="20"/>
              <w:jc w:val="both"/>
            </w:pPr>
            <w:r>
              <w:rPr>
                <w:rFonts w:ascii="Times New Roman"/>
                <w:b w:val="false"/>
                <w:i w:val="false"/>
                <w:color w:val="000000"/>
                <w:sz w:val="20"/>
              </w:rPr>
              <w:t>
</w:t>
            </w:r>
            <w:r>
              <w:rPr>
                <w:rFonts w:ascii="Times New Roman"/>
                <w:b w:val="false"/>
                <w:i w:val="false"/>
                <w:color w:val="000000"/>
                <w:sz w:val="20"/>
              </w:rPr>
              <w:t>1. Трассада құбырлар мен құрылыстардың орналасуының технологиялық сызбасы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Мұнайдың, мұнай өнімдерінің және көмірсутек газдарының физикалық және химиялық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Құбыр өтетін аймақтағы байланыс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Пайдаланылатын құралдардың техникалық деректері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Магистральдық мұнай құбырларындағы ықтимал апаттар мен зақымдануларды жою жоспары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РАЕ өндірісін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апаттар мен зақымдарды жою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 РАЕ дайындық іс-шаралары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төгілген айдалатын мұнай өнімін оқшаулау және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 жер жұмыстары</w:t>
            </w:r>
          </w:p>
          <w:p>
            <w:pPr>
              <w:spacing w:after="20"/>
              <w:ind w:left="20"/>
              <w:jc w:val="both"/>
            </w:pPr>
            <w:r>
              <w:rPr>
                <w:rFonts w:ascii="Times New Roman"/>
                <w:b w:val="false"/>
                <w:i w:val="false"/>
                <w:color w:val="000000"/>
                <w:sz w:val="20"/>
              </w:rPr>
              <w:t>
- құбырдың ішкі қуысын тығыздау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0" w:id="2035"/>
          <w:p>
            <w:pPr>
              <w:spacing w:after="20"/>
              <w:ind w:left="20"/>
              <w:jc w:val="both"/>
            </w:pPr>
            <w:r>
              <w:rPr>
                <w:rFonts w:ascii="Times New Roman"/>
                <w:b w:val="false"/>
                <w:i w:val="false"/>
                <w:color w:val="000000"/>
                <w:sz w:val="20"/>
              </w:rPr>
              <w:t>
Жауапкершілік</w:t>
            </w:r>
          </w:p>
          <w:bookmarkEnd w:id="2035"/>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Зейінді шоғырландыру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адамдармен жұмыс істеу</w:t>
            </w:r>
          </w:p>
          <w:p>
            <w:pPr>
              <w:spacing w:after="20"/>
              <w:ind w:left="20"/>
              <w:jc w:val="both"/>
            </w:pPr>
            <w:r>
              <w:rPr>
                <w:rFonts w:ascii="Times New Roman"/>
                <w:b w:val="false"/>
                <w:i w:val="false"/>
                <w:color w:val="000000"/>
                <w:sz w:val="20"/>
              </w:rPr>
              <w:t>
орындаушылық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ҚР СТ 3362-2019 "Магистральдық мұнай құбырлары. Техникалық пайдалану" 2. Қазақстан Республикасы Инвестициялар және даму министрінің 2014 жылғы 30 желтоқсандағы № 354 бұйрығымен бекітілген магистральдық құбырларды пайдалану кезінде өнеркәсіптік қауіпсіздікті қамтамасыз ету қағидалары 3. ҚР СТ 2079-2010 "Магистральдық мұнай құбырлары. Газ қауіпті жұмыстарды қауіпсіз жүргізуді ұйымдастыру" 4. ҚР СТ 2080-2022 "Магистральдық мұнай құбырлары. Өрт қауіпсіздігі" 5. ҚР СТ 2081-2011 "Магистральдық мұнай құбырлары. Пайдалану кезіндегі қауіпсіздік талаптары"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құбырларды пайдалану жөніндегі директор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тасымалдау жөніндегі директор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Кәсіптің карточкасы "Мұнай тасымалдау жөніндегі бас 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тасымалдау жөніндегі бас 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БТБА немесе БА-мен байланыс жоқ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5" w:id="2036"/>
          <w:p>
            <w:pPr>
              <w:spacing w:after="20"/>
              <w:ind w:left="20"/>
              <w:jc w:val="both"/>
            </w:pPr>
            <w:r>
              <w:rPr>
                <w:rFonts w:ascii="Times New Roman"/>
                <w:b w:val="false"/>
                <w:i w:val="false"/>
                <w:color w:val="000000"/>
                <w:sz w:val="20"/>
              </w:rPr>
              <w:t>
Білім деңгейі:</w:t>
            </w:r>
          </w:p>
          <w:bookmarkEnd w:id="2036"/>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6" w:id="2037"/>
          <w:p>
            <w:pPr>
              <w:spacing w:after="20"/>
              <w:ind w:left="20"/>
              <w:jc w:val="both"/>
            </w:pPr>
            <w:r>
              <w:rPr>
                <w:rFonts w:ascii="Times New Roman"/>
                <w:b w:val="false"/>
                <w:i w:val="false"/>
                <w:color w:val="000000"/>
                <w:sz w:val="20"/>
              </w:rPr>
              <w:t>
Мамандық:</w:t>
            </w:r>
          </w:p>
          <w:bookmarkEnd w:id="2037"/>
          <w:p>
            <w:pPr>
              <w:spacing w:after="20"/>
              <w:ind w:left="20"/>
              <w:jc w:val="both"/>
            </w:pPr>
            <w:r>
              <w:rPr>
                <w:rFonts w:ascii="Times New Roman"/>
                <w:b w:val="false"/>
                <w:i w:val="false"/>
                <w:color w:val="000000"/>
                <w:sz w:val="20"/>
              </w:rPr>
              <w:t xml:space="preserve">
Өндірістік және өңдеу салалары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7" w:id="2038"/>
          <w:p>
            <w:pPr>
              <w:spacing w:after="20"/>
              <w:ind w:left="20"/>
              <w:jc w:val="both"/>
            </w:pPr>
            <w:r>
              <w:rPr>
                <w:rFonts w:ascii="Times New Roman"/>
                <w:b w:val="false"/>
                <w:i w:val="false"/>
                <w:color w:val="000000"/>
                <w:sz w:val="20"/>
              </w:rPr>
              <w:t>
Біліктілік:</w:t>
            </w:r>
          </w:p>
          <w:bookmarkEnd w:id="203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салада кемінде 4 жыл, мұнай-газ саласында: кемінде 1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етпейді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8" w:id="2039"/>
          <w:p>
            <w:pPr>
              <w:spacing w:after="20"/>
              <w:ind w:left="20"/>
              <w:jc w:val="both"/>
            </w:pPr>
            <w:r>
              <w:rPr>
                <w:rFonts w:ascii="Times New Roman"/>
                <w:b w:val="false"/>
                <w:i w:val="false"/>
                <w:color w:val="000000"/>
                <w:sz w:val="20"/>
              </w:rPr>
              <w:t>
2147-4-005 - Мұнайды дайындау және тасымалдау жөніндегі инженер</w:t>
            </w:r>
          </w:p>
          <w:bookmarkEnd w:id="2039"/>
          <w:p>
            <w:pPr>
              <w:spacing w:after="20"/>
              <w:ind w:left="20"/>
              <w:jc w:val="both"/>
            </w:pPr>
            <w:r>
              <w:rPr>
                <w:rFonts w:ascii="Times New Roman"/>
                <w:b w:val="false"/>
                <w:i w:val="false"/>
                <w:color w:val="000000"/>
                <w:sz w:val="20"/>
              </w:rPr>
              <w:t>
2147-4-008 - Мұнайды есепке алу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тасымалдау процесін құжаттамамен қамтамасыз ету және сүйемелдеу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9" w:id="2040"/>
          <w:p>
            <w:pPr>
              <w:spacing w:after="20"/>
              <w:ind w:left="20"/>
              <w:jc w:val="both"/>
            </w:pPr>
            <w:r>
              <w:rPr>
                <w:rFonts w:ascii="Times New Roman"/>
                <w:b w:val="false"/>
                <w:i w:val="false"/>
                <w:color w:val="000000"/>
                <w:sz w:val="20"/>
              </w:rPr>
              <w:t xml:space="preserve">
1. Шарттар жасасу, құжаттама дайындау, компаниялармен келіссөздер жүргізу </w:t>
            </w:r>
          </w:p>
          <w:bookmarkEnd w:id="2040"/>
          <w:p>
            <w:pPr>
              <w:spacing w:after="20"/>
              <w:ind w:left="20"/>
              <w:jc w:val="both"/>
            </w:pPr>
            <w:r>
              <w:rPr>
                <w:rFonts w:ascii="Times New Roman"/>
                <w:b w:val="false"/>
                <w:i w:val="false"/>
                <w:color w:val="000000"/>
                <w:sz w:val="20"/>
              </w:rPr>
              <w:t>
2. Бағыттарды жоспарлау және бақылау, мұнайды үлестіру, құжаттама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0" w:id="2041"/>
          <w:p>
            <w:pPr>
              <w:spacing w:after="20"/>
              <w:ind w:left="20"/>
              <w:jc w:val="both"/>
            </w:pPr>
            <w:r>
              <w:rPr>
                <w:rFonts w:ascii="Times New Roman"/>
                <w:b w:val="false"/>
                <w:i w:val="false"/>
                <w:color w:val="000000"/>
                <w:sz w:val="20"/>
              </w:rPr>
              <w:t>
Еңбек функциясы 1:</w:t>
            </w:r>
          </w:p>
          <w:bookmarkEnd w:id="2041"/>
          <w:p>
            <w:pPr>
              <w:spacing w:after="20"/>
              <w:ind w:left="20"/>
              <w:jc w:val="both"/>
            </w:pPr>
            <w:r>
              <w:rPr>
                <w:rFonts w:ascii="Times New Roman"/>
                <w:b w:val="false"/>
                <w:i w:val="false"/>
                <w:color w:val="000000"/>
                <w:sz w:val="20"/>
              </w:rPr>
              <w:t xml:space="preserve">
Шарттар жасасу, құжаттама дайындау, компаниялармен келіссөздер жүргізу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1" w:id="2042"/>
          <w:p>
            <w:pPr>
              <w:spacing w:after="20"/>
              <w:ind w:left="20"/>
              <w:jc w:val="both"/>
            </w:pPr>
            <w:r>
              <w:rPr>
                <w:rFonts w:ascii="Times New Roman"/>
                <w:b w:val="false"/>
                <w:i w:val="false"/>
                <w:color w:val="000000"/>
                <w:sz w:val="20"/>
              </w:rPr>
              <w:t>
Дағды 1:</w:t>
            </w:r>
          </w:p>
          <w:bookmarkEnd w:id="2042"/>
          <w:p>
            <w:pPr>
              <w:spacing w:after="20"/>
              <w:ind w:left="20"/>
              <w:jc w:val="both"/>
            </w:pPr>
            <w:r>
              <w:rPr>
                <w:rFonts w:ascii="Times New Roman"/>
                <w:b w:val="false"/>
                <w:i w:val="false"/>
                <w:color w:val="000000"/>
                <w:sz w:val="20"/>
              </w:rPr>
              <w:t>
Құжаттама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2" w:id="2043"/>
          <w:p>
            <w:pPr>
              <w:spacing w:after="20"/>
              <w:ind w:left="20"/>
              <w:jc w:val="both"/>
            </w:pPr>
            <w:r>
              <w:rPr>
                <w:rFonts w:ascii="Times New Roman"/>
                <w:b w:val="false"/>
                <w:i w:val="false"/>
                <w:color w:val="000000"/>
                <w:sz w:val="20"/>
              </w:rPr>
              <w:t>
Машықтар:</w:t>
            </w:r>
          </w:p>
          <w:bookmarkEnd w:id="2043"/>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 құзыреті шегінде қызметтерді тұтынушылардың, мұнай тасымалдау компанияларының өкілдерімен мұнай тасымалдау мәселелері бойынша хат алмасуды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Магистральдық мұнай құбырлары жүйелерінің бекітілген нормативтік-техникалық шығындары туралы мұнай-газ өндіруші ұйымдарға ақпарат жіберу.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Алдағы төлемдерді жоспарлауды жүзеге асыру.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4. Мұнай тасымалдау бойынша қызметтер көрсету бойынша алдын ала төлемді жүзеге асыру үшін қызметтерді тұтынушылардың атына төлемге тапсырмалар жолдау, мұнай тасымалдау қызметтері үшін тұтынушылардан алдын ала төлемнің түсуін есепке алу және мониторингілеу.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Магистральдық мұнай құбырлары жүйесі бойынша контрагенттермен тасымалдау кезінде мұнайдың қалдықтарын салыстыру, қабылдау, тпсыру және жоғалту актілерін қалыптастыру, орындалған қызметтер/жұмыстар актілерін тұтынушыларға беру, жүйенің учаскелері бойынша шығындарды бөлу, технологиялық мұнайдың орнын ауыстыруды есептеу және мұнай құбыры басқармаларындағы процестерді бақылау.</w:t>
            </w:r>
          </w:p>
          <w:p>
            <w:pPr>
              <w:spacing w:after="20"/>
              <w:ind w:left="20"/>
              <w:jc w:val="both"/>
            </w:pPr>
            <w:r>
              <w:rPr>
                <w:rFonts w:ascii="Times New Roman"/>
                <w:b w:val="false"/>
                <w:i w:val="false"/>
                <w:color w:val="000000"/>
                <w:sz w:val="20"/>
              </w:rPr>
              <w:t>
6. Портта көліктік-экспедициялық қызмет көрсету актілеріне тексеру және қол қою және құжаттарды төлеуге жіберу, сондай-ақ мұнайды тасымалдау бойынша орындалған қызметтер актілерін қалыптастыру және қол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8" w:id="2044"/>
          <w:p>
            <w:pPr>
              <w:spacing w:after="20"/>
              <w:ind w:left="20"/>
              <w:jc w:val="both"/>
            </w:pPr>
            <w:r>
              <w:rPr>
                <w:rFonts w:ascii="Times New Roman"/>
                <w:b w:val="false"/>
                <w:i w:val="false"/>
                <w:color w:val="000000"/>
                <w:sz w:val="20"/>
              </w:rPr>
              <w:t>
Білімдер:</w:t>
            </w:r>
          </w:p>
          <w:bookmarkEnd w:id="2044"/>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қауіпсіздігі стандарттары, қауіпті өндірістік объектілердегі өнеркәсіптік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Құжаттаманы жүргізуге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Өндірістік-шаруашылық қызмет жоспарларын жасау және келісу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Қазақстан Республикасының нормативтік-құқықтық актілері. </w:t>
            </w:r>
          </w:p>
          <w:p>
            <w:pPr>
              <w:spacing w:after="20"/>
              <w:ind w:left="20"/>
              <w:jc w:val="both"/>
            </w:pPr>
            <w:r>
              <w:rPr>
                <w:rFonts w:ascii="Times New Roman"/>
                <w:b w:val="false"/>
                <w:i w:val="false"/>
                <w:color w:val="000000"/>
                <w:sz w:val="20"/>
              </w:rPr>
              <w:t>
5. Ішкі еңбек тәртібінің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3" w:id="2045"/>
          <w:p>
            <w:pPr>
              <w:spacing w:after="20"/>
              <w:ind w:left="20"/>
              <w:jc w:val="both"/>
            </w:pPr>
            <w:r>
              <w:rPr>
                <w:rFonts w:ascii="Times New Roman"/>
                <w:b w:val="false"/>
                <w:i w:val="false"/>
                <w:color w:val="000000"/>
                <w:sz w:val="20"/>
              </w:rPr>
              <w:t>
Дағды 2:</w:t>
            </w:r>
          </w:p>
          <w:bookmarkEnd w:id="2045"/>
          <w:p>
            <w:pPr>
              <w:spacing w:after="20"/>
              <w:ind w:left="20"/>
              <w:jc w:val="both"/>
            </w:pPr>
            <w:r>
              <w:rPr>
                <w:rFonts w:ascii="Times New Roman"/>
                <w:b w:val="false"/>
                <w:i w:val="false"/>
                <w:color w:val="000000"/>
                <w:sz w:val="20"/>
              </w:rPr>
              <w:t>
Шарттар жасасу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4" w:id="2046"/>
          <w:p>
            <w:pPr>
              <w:spacing w:after="20"/>
              <w:ind w:left="20"/>
              <w:jc w:val="both"/>
            </w:pPr>
            <w:r>
              <w:rPr>
                <w:rFonts w:ascii="Times New Roman"/>
                <w:b w:val="false"/>
                <w:i w:val="false"/>
                <w:color w:val="000000"/>
                <w:sz w:val="20"/>
              </w:rPr>
              <w:t>
Машықтар:</w:t>
            </w:r>
          </w:p>
          <w:bookmarkEnd w:id="2046"/>
          <w:p>
            <w:pPr>
              <w:spacing w:after="20"/>
              <w:ind w:left="20"/>
              <w:jc w:val="both"/>
            </w:pPr>
            <w:r>
              <w:rPr>
                <w:rFonts w:ascii="Times New Roman"/>
                <w:b w:val="false"/>
                <w:i w:val="false"/>
                <w:color w:val="000000"/>
                <w:sz w:val="20"/>
              </w:rPr>
              <w:t>
</w:t>
            </w:r>
            <w:r>
              <w:rPr>
                <w:rFonts w:ascii="Times New Roman"/>
                <w:b w:val="false"/>
                <w:i w:val="false"/>
                <w:color w:val="000000"/>
                <w:sz w:val="20"/>
              </w:rPr>
              <w:t>1. Материалдарды, құрылтай құжаттарын жинауды, мұнай тасымалдау, көлік экспедициясы бойынша қызметтер көрсетуге арналған шарттардың, мұнай тасымалдау, теңіз терминалдары арқылы мұнайды ауыстырып тиеу, теңіз терминалдары арқылы мұнайды ауыстырып тиеу кезінде көліктік-экспедиторлық (экспедициялық) қызмет көрсету бойынша қызметтер көрсететін басқа мемлекеттердің ұйымдарымен шарттардың жобаларын ресімдеуді және дайындауды жүзеге асыру Қазақстан мұнайын басқа мемлекеттердің құбыржол жүйелері арқылы тасымалдауды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Контрагенттердің шарттық талаптарды бұзуы бойынша жұмыстарды орындау (шағымдар, айыппұлдар). Басқа мемлекеттердің магистральдық мұнай құбырлары жүйесі бойынша мұнайды тасымалдау кезінде дебиторлардың деректемелерін, тарифтер мен нормативтік-техникалық ысыраптарды, көлік экспедициясын, мұнайды тасымалдау жөніндегі қызметтерді ұсынуға арналған шарттар бойынша ақпараттық жүйелеріне деректер мен өзгерістерді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Басқа мемлекеттердің магистральдық мұнай құбырлары жүйесі бойынша мұнайды тасымалдау кезінде мұнай тасымалдау, көлік экспедициясы, дебиторлардың деректемелері, тарифтер және нормативтік-техникалық шығындар бойынша қызметтер көрсетуге арналған шарттар бойынша ақпараттық жүйелерге деректер мен өзгерістер енгізілсін.</w:t>
            </w:r>
          </w:p>
          <w:p>
            <w:pPr>
              <w:spacing w:after="20"/>
              <w:ind w:left="20"/>
              <w:jc w:val="both"/>
            </w:pPr>
            <w:r>
              <w:rPr>
                <w:rFonts w:ascii="Times New Roman"/>
                <w:b w:val="false"/>
                <w:i w:val="false"/>
                <w:color w:val="000000"/>
                <w:sz w:val="20"/>
              </w:rPr>
              <w:t xml:space="preserve">
4. Қызмет тұтынушыларына сауалнама жүргізу, нәтижелерді талдау, кері байланыс және шетелдік компаниялардан мұнай тиеу және көлік-экспедиторлық қызметтердің халықаралық нарығына зерттеу жүргізу үшін ақпарат сұрату. қызмет көрсету, нәтижелерді талдау.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8" w:id="2047"/>
          <w:p>
            <w:pPr>
              <w:spacing w:after="20"/>
              <w:ind w:left="20"/>
              <w:jc w:val="both"/>
            </w:pPr>
            <w:r>
              <w:rPr>
                <w:rFonts w:ascii="Times New Roman"/>
                <w:b w:val="false"/>
                <w:i w:val="false"/>
                <w:color w:val="000000"/>
                <w:sz w:val="20"/>
              </w:rPr>
              <w:t>
Білімдер:</w:t>
            </w:r>
          </w:p>
          <w:bookmarkEnd w:id="2047"/>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қауіпсіздігі стандарттары, қауіпті өндірістік объектілердегі өнеркәсіптік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Құжаттаманы жүргізуге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Өндірістік-шаруашылық қызмет жоспарларын жасау және келісу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Қазақстан Республикасының нормативтік-құқықтық актілері. </w:t>
            </w:r>
          </w:p>
          <w:p>
            <w:pPr>
              <w:spacing w:after="20"/>
              <w:ind w:left="20"/>
              <w:jc w:val="both"/>
            </w:pPr>
            <w:r>
              <w:rPr>
                <w:rFonts w:ascii="Times New Roman"/>
                <w:b w:val="false"/>
                <w:i w:val="false"/>
                <w:color w:val="000000"/>
                <w:sz w:val="20"/>
              </w:rPr>
              <w:t>
5. Өндірістік-шаруашылық қызмет жоспарларын жасау және келісу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3" w:id="2048"/>
          <w:p>
            <w:pPr>
              <w:spacing w:after="20"/>
              <w:ind w:left="20"/>
              <w:jc w:val="both"/>
            </w:pPr>
            <w:r>
              <w:rPr>
                <w:rFonts w:ascii="Times New Roman"/>
                <w:b w:val="false"/>
                <w:i w:val="false"/>
                <w:color w:val="000000"/>
                <w:sz w:val="20"/>
              </w:rPr>
              <w:t>
Еңбек функциясы 2:</w:t>
            </w:r>
          </w:p>
          <w:bookmarkEnd w:id="2048"/>
          <w:p>
            <w:pPr>
              <w:spacing w:after="20"/>
              <w:ind w:left="20"/>
              <w:jc w:val="both"/>
            </w:pPr>
            <w:r>
              <w:rPr>
                <w:rFonts w:ascii="Times New Roman"/>
                <w:b w:val="false"/>
                <w:i w:val="false"/>
                <w:color w:val="000000"/>
                <w:sz w:val="20"/>
              </w:rPr>
              <w:t>
Бағыттарды жоспарлау және бақылау, мұнайды үлестіру, құжаттама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4" w:id="2049"/>
          <w:p>
            <w:pPr>
              <w:spacing w:after="20"/>
              <w:ind w:left="20"/>
              <w:jc w:val="both"/>
            </w:pPr>
            <w:r>
              <w:rPr>
                <w:rFonts w:ascii="Times New Roman"/>
                <w:b w:val="false"/>
                <w:i w:val="false"/>
                <w:color w:val="000000"/>
                <w:sz w:val="20"/>
              </w:rPr>
              <w:t>
Дағды 1:</w:t>
            </w:r>
          </w:p>
          <w:bookmarkEnd w:id="2049"/>
          <w:p>
            <w:pPr>
              <w:spacing w:after="20"/>
              <w:ind w:left="20"/>
              <w:jc w:val="both"/>
            </w:pPr>
            <w:r>
              <w:rPr>
                <w:rFonts w:ascii="Times New Roman"/>
                <w:b w:val="false"/>
                <w:i w:val="false"/>
                <w:color w:val="000000"/>
                <w:sz w:val="20"/>
              </w:rPr>
              <w:t>
Бағыттарды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5" w:id="2050"/>
          <w:p>
            <w:pPr>
              <w:spacing w:after="20"/>
              <w:ind w:left="20"/>
              <w:jc w:val="both"/>
            </w:pPr>
            <w:r>
              <w:rPr>
                <w:rFonts w:ascii="Times New Roman"/>
                <w:b w:val="false"/>
                <w:i w:val="false"/>
                <w:color w:val="000000"/>
                <w:sz w:val="20"/>
              </w:rPr>
              <w:t>
Машықтар:</w:t>
            </w:r>
          </w:p>
          <w:bookmarkEnd w:id="2050"/>
          <w:p>
            <w:pPr>
              <w:spacing w:after="20"/>
              <w:ind w:left="20"/>
              <w:jc w:val="both"/>
            </w:pPr>
            <w:r>
              <w:rPr>
                <w:rFonts w:ascii="Times New Roman"/>
                <w:b w:val="false"/>
                <w:i w:val="false"/>
                <w:color w:val="000000"/>
                <w:sz w:val="20"/>
              </w:rPr>
              <w:t>
</w:t>
            </w:r>
            <w:r>
              <w:rPr>
                <w:rFonts w:ascii="Times New Roman"/>
                <w:b w:val="false"/>
                <w:i w:val="false"/>
                <w:color w:val="000000"/>
                <w:sz w:val="20"/>
              </w:rPr>
              <w:t>1. Теміржол цистерналарынан құйып алу-құю бағыттарын жоспарлау және тапсырыс беру, мұнай айдау станцияларының бос сыйымдылықтарының болуын мониторингілеу.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Ұйымның магистральдық мұнай құбырлары жүйесіндегі мұнайды қабылдауды, тапсыруды және қалдықтарын жедел мониторингілеу және бақылау, бағыттық тапсырмалардың орындалуын мониторингілеу (бағыттық тапсырмаларға сәйкес мұнайды қабылдауды/тапсыруды бөлу). </w:t>
            </w:r>
          </w:p>
          <w:p>
            <w:pPr>
              <w:spacing w:after="20"/>
              <w:ind w:left="20"/>
              <w:jc w:val="both"/>
            </w:pPr>
            <w:r>
              <w:rPr>
                <w:rFonts w:ascii="Times New Roman"/>
                <w:b w:val="false"/>
                <w:i w:val="false"/>
                <w:color w:val="000000"/>
                <w:sz w:val="20"/>
              </w:rPr>
              <w:t>
3. Жаңа қызметтер мен қызмет бағыттарын әзірлеуге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8" w:id="2051"/>
          <w:p>
            <w:pPr>
              <w:spacing w:after="20"/>
              <w:ind w:left="20"/>
              <w:jc w:val="both"/>
            </w:pPr>
            <w:r>
              <w:rPr>
                <w:rFonts w:ascii="Times New Roman"/>
                <w:b w:val="false"/>
                <w:i w:val="false"/>
                <w:color w:val="000000"/>
                <w:sz w:val="20"/>
              </w:rPr>
              <w:t>
Білімдер:</w:t>
            </w:r>
          </w:p>
          <w:bookmarkEnd w:id="2051"/>
          <w:p>
            <w:pPr>
              <w:spacing w:after="20"/>
              <w:ind w:left="20"/>
              <w:jc w:val="both"/>
            </w:pPr>
            <w:r>
              <w:rPr>
                <w:rFonts w:ascii="Times New Roman"/>
                <w:b w:val="false"/>
                <w:i w:val="false"/>
                <w:color w:val="000000"/>
                <w:sz w:val="20"/>
              </w:rPr>
              <w:t>
</w:t>
            </w:r>
            <w:r>
              <w:rPr>
                <w:rFonts w:ascii="Times New Roman"/>
                <w:b w:val="false"/>
                <w:i w:val="false"/>
                <w:color w:val="000000"/>
                <w:sz w:val="20"/>
              </w:rPr>
              <w:t>1. Теміржол бағыттары.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Резервуарлық парктер туралы ақпарат .</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жабдықты пайдалану жөніндегі регламенттер.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4. Көлік жүйесі учаскесінің технологиялық схемасы.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5. МҚ жабдықтарын пайдалануға қойылатын талаптарды белгілейтін салалық стандарттар, техникалық регламенттер, нұсқаулар (нұсқаулықтар).</w:t>
            </w:r>
          </w:p>
          <w:p>
            <w:pPr>
              <w:spacing w:after="20"/>
              <w:ind w:left="20"/>
              <w:jc w:val="both"/>
            </w:pPr>
            <w:r>
              <w:rPr>
                <w:rFonts w:ascii="Times New Roman"/>
                <w:b w:val="false"/>
                <w:i w:val="false"/>
                <w:color w:val="000000"/>
                <w:sz w:val="20"/>
              </w:rPr>
              <w:t>
6. Өндірістік-шаруашылық қызмет жоспарларын жасау және келісу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4" w:id="2052"/>
          <w:p>
            <w:pPr>
              <w:spacing w:after="20"/>
              <w:ind w:left="20"/>
              <w:jc w:val="both"/>
            </w:pPr>
            <w:r>
              <w:rPr>
                <w:rFonts w:ascii="Times New Roman"/>
                <w:b w:val="false"/>
                <w:i w:val="false"/>
                <w:color w:val="000000"/>
                <w:sz w:val="20"/>
              </w:rPr>
              <w:t>
Дағды 2:</w:t>
            </w:r>
          </w:p>
          <w:bookmarkEnd w:id="2052"/>
          <w:p>
            <w:pPr>
              <w:spacing w:after="20"/>
              <w:ind w:left="20"/>
              <w:jc w:val="both"/>
            </w:pPr>
            <w:r>
              <w:rPr>
                <w:rFonts w:ascii="Times New Roman"/>
                <w:b w:val="false"/>
                <w:i w:val="false"/>
                <w:color w:val="000000"/>
                <w:sz w:val="20"/>
              </w:rPr>
              <w:t>
Құжаттаманы келісуге дайындық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5" w:id="2053"/>
          <w:p>
            <w:pPr>
              <w:spacing w:after="20"/>
              <w:ind w:left="20"/>
              <w:jc w:val="both"/>
            </w:pPr>
            <w:r>
              <w:rPr>
                <w:rFonts w:ascii="Times New Roman"/>
                <w:b w:val="false"/>
                <w:i w:val="false"/>
                <w:color w:val="000000"/>
                <w:sz w:val="20"/>
              </w:rPr>
              <w:t>
Машықтар:</w:t>
            </w:r>
          </w:p>
          <w:bookmarkEnd w:id="2053"/>
          <w:p>
            <w:pPr>
              <w:spacing w:after="20"/>
              <w:ind w:left="20"/>
              <w:jc w:val="both"/>
            </w:pPr>
            <w:r>
              <w:rPr>
                <w:rFonts w:ascii="Times New Roman"/>
                <w:b w:val="false"/>
                <w:i w:val="false"/>
                <w:color w:val="000000"/>
                <w:sz w:val="20"/>
              </w:rPr>
              <w:t>
</w:t>
            </w:r>
            <w:r>
              <w:rPr>
                <w:rFonts w:ascii="Times New Roman"/>
                <w:b w:val="false"/>
                <w:i w:val="false"/>
                <w:color w:val="000000"/>
                <w:sz w:val="20"/>
              </w:rPr>
              <w:t>1. Алынған жөндеу жұмыстарының жоспарларына, мұнай саны мен сапасының көрсеткіштерін өлшеу жүйелерінің техникалық тапсырмаларына, жаңадан енгізілетін қабылдау-тапсыру пункттерінің жобаларына, күрделі жөндеу мен құрылысқа жобалауға / негіздемелерге тапсырмаларға, нормативтік құжаттарға, стандарттарға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Жөндеу жұмыстарының жоспарларын, мұнай саны мен сапасының көрсеткіштерін өлшеу жүйелерінің техникалық тапсырмаларын, жаңадан енгізілетін қабылдау-тапсыру пункттерінің жобаларын, күрделі жөндеу мен құрылысқа жобалауға / негіздемелерге тапсырмаларды, нормативтік құжаттарды, стандарттарды, бөлімше құзыреті шегінде ұсыныстар/ескертулер беруді келісуге дайындау.</w:t>
            </w:r>
          </w:p>
          <w:p>
            <w:pPr>
              <w:spacing w:after="20"/>
              <w:ind w:left="20"/>
              <w:jc w:val="both"/>
            </w:pPr>
            <w:r>
              <w:rPr>
                <w:rFonts w:ascii="Times New Roman"/>
                <w:b w:val="false"/>
                <w:i w:val="false"/>
                <w:color w:val="000000"/>
                <w:sz w:val="20"/>
              </w:rPr>
              <w:t>
3. Ұйымның мүдделі құрылымдық бөлімшелерімен келісуді қоса алғанда, нормативтік құқықтық актілердің жобаларына ескертулер мен ұсыныстар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8" w:id="2054"/>
          <w:p>
            <w:pPr>
              <w:spacing w:after="20"/>
              <w:ind w:left="20"/>
              <w:jc w:val="both"/>
            </w:pPr>
            <w:r>
              <w:rPr>
                <w:rFonts w:ascii="Times New Roman"/>
                <w:b w:val="false"/>
                <w:i w:val="false"/>
                <w:color w:val="000000"/>
                <w:sz w:val="20"/>
              </w:rPr>
              <w:t>
Білімдер:</w:t>
            </w:r>
          </w:p>
          <w:bookmarkEnd w:id="2054"/>
          <w:p>
            <w:pPr>
              <w:spacing w:after="20"/>
              <w:ind w:left="20"/>
              <w:jc w:val="both"/>
            </w:pPr>
            <w:r>
              <w:rPr>
                <w:rFonts w:ascii="Times New Roman"/>
                <w:b w:val="false"/>
                <w:i w:val="false"/>
                <w:color w:val="000000"/>
                <w:sz w:val="20"/>
              </w:rPr>
              <w:t>
</w:t>
            </w:r>
            <w:r>
              <w:rPr>
                <w:rFonts w:ascii="Times New Roman"/>
                <w:b w:val="false"/>
                <w:i w:val="false"/>
                <w:color w:val="000000"/>
                <w:sz w:val="20"/>
              </w:rPr>
              <w:t>1. МҚ технологиялық жабдығын пайдалану жөніндегі регламенттер.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МҚ көлік жүйесі учаскесінің технологиялық сызбасы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МҚ көлік жабдықтарын пайдалануға қойылатын талаптарды белгілейтін салалық стандарттар, техникалық регламенттер, нұсқаулар (нұсқаулықтар).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4. МҚ жабдығының мақсаты, құрылымы және жұмыс істеу қағидаты.</w:t>
            </w:r>
          </w:p>
          <w:p>
            <w:pPr>
              <w:spacing w:after="20"/>
              <w:ind w:left="20"/>
              <w:jc w:val="both"/>
            </w:pPr>
            <w:r>
              <w:rPr>
                <w:rFonts w:ascii="Times New Roman"/>
                <w:b w:val="false"/>
                <w:i w:val="false"/>
                <w:color w:val="000000"/>
                <w:sz w:val="20"/>
              </w:rPr>
              <w:t>
5. Өндірістік-шаруашылық жоспарларды жасау және келісу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3" w:id="2055"/>
          <w:p>
            <w:pPr>
              <w:spacing w:after="20"/>
              <w:ind w:left="20"/>
              <w:jc w:val="both"/>
            </w:pPr>
            <w:r>
              <w:rPr>
                <w:rFonts w:ascii="Times New Roman"/>
                <w:b w:val="false"/>
                <w:i w:val="false"/>
                <w:color w:val="000000"/>
                <w:sz w:val="20"/>
              </w:rPr>
              <w:t>
Дағды 3:</w:t>
            </w:r>
          </w:p>
          <w:bookmarkEnd w:id="2055"/>
          <w:p>
            <w:pPr>
              <w:spacing w:after="20"/>
              <w:ind w:left="20"/>
              <w:jc w:val="both"/>
            </w:pPr>
            <w:r>
              <w:rPr>
                <w:rFonts w:ascii="Times New Roman"/>
                <w:b w:val="false"/>
                <w:i w:val="false"/>
                <w:color w:val="000000"/>
                <w:sz w:val="20"/>
              </w:rPr>
              <w:t>
Мұнайды жеткізуді тасымалдауды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4" w:id="2056"/>
          <w:p>
            <w:pPr>
              <w:spacing w:after="20"/>
              <w:ind w:left="20"/>
              <w:jc w:val="both"/>
            </w:pPr>
            <w:r>
              <w:rPr>
                <w:rFonts w:ascii="Times New Roman"/>
                <w:b w:val="false"/>
                <w:i w:val="false"/>
                <w:color w:val="000000"/>
                <w:sz w:val="20"/>
              </w:rPr>
              <w:t>
Машықтар:</w:t>
            </w:r>
          </w:p>
          <w:bookmarkEnd w:id="20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Мұнайды тасымалдаудың айлық кестелерінің орындалуына мониторинг және бақылау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2. Айлық жоспарларды орындау бойынша қызметтерді тұтынушылармен жедел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3. Тәулік сайын теңіз портында мұнайдың көлік ағынын жедел бақылау және үйлестіру, сондай-ақ мұнай-газ өндіруші ұйымдарда ресурстық базаның болуына мониторинг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Мұнай санының есебін жүргізу, магистральдық мұнай құбыры арқылы битум зауытына, мұнай өңдеу зауытына, қабылдау-тапсыру пунктіне, теңіз портына мұнайды партиялық айдауды қалыптастыру және сүйемелдеу. Жеткізушілер бөлінісінде Қазақстан Республикасының ішкі нарығына мұнай жеткізу ресурстарын тәулік сайын бөлу, мұнай-газ өндіруші ұйымдардың ресурстық базасының болуын және оларды жеткізуді орындау мүмкіндігін мониторингілеу.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есепке алу мен теңгерімнің автоматтандырылған жүйесіне енгізу (магистральдық және технологиялық құбырларда мұнайдың нақты болуы, табиғи кемуден болған шығындар, өз мұқтаждықтары, мұнайды қайтару, жылыту, депрессорлық қоспаны енгізу, басқа да түсімдер, жауапты сақтау, технологиялық қалдықтар туралы).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Деректердің енгізілуін бақылау (өзгерістерге өтінімдерді ресімдеу, есептерді енгізу, логиндер беруге өтінімдер, қолжетімділікті ашу, мұнайды қабылдау-тапсыру актілеріне өзгерістер енгізуге қол жеткізуді бақылау және жаңа есептерді қалыптастыру). </w:t>
            </w:r>
          </w:p>
          <w:p>
            <w:pPr>
              <w:spacing w:after="20"/>
              <w:ind w:left="20"/>
              <w:jc w:val="both"/>
            </w:pPr>
            <w:r>
              <w:rPr>
                <w:rFonts w:ascii="Times New Roman"/>
                <w:b w:val="false"/>
                <w:i w:val="false"/>
                <w:color w:val="000000"/>
                <w:sz w:val="20"/>
              </w:rPr>
              <w:t>
7. Мұнай құбыры басқармалары белгіленген мерзімде ұсынған деректер негізінде есепті айдың жабылуы мен мұнайды түгендеу қорытындыларын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1" w:id="2057"/>
          <w:p>
            <w:pPr>
              <w:spacing w:after="20"/>
              <w:ind w:left="20"/>
              <w:jc w:val="both"/>
            </w:pPr>
            <w:r>
              <w:rPr>
                <w:rFonts w:ascii="Times New Roman"/>
                <w:b w:val="false"/>
                <w:i w:val="false"/>
                <w:color w:val="000000"/>
                <w:sz w:val="20"/>
              </w:rPr>
              <w:t>
Білімдер:</w:t>
            </w:r>
          </w:p>
          <w:bookmarkEnd w:id="2057"/>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Өндірістік-шаруашылық қызмет жоспарларын жасау және келісу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Пайдалану персоналының кәсіптері мен жұмыс түрлері бойынша еңбекті қорғау жөніндегі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МҚ жабдықтарын пайдалануға қойылатын талаптарды белгілейтін салалық стандарттар, техникалық регламенттер, нұсқаулықтар (нұсқаулықтар).</w:t>
            </w:r>
          </w:p>
          <w:p>
            <w:pPr>
              <w:spacing w:after="20"/>
              <w:ind w:left="20"/>
              <w:jc w:val="both"/>
            </w:pPr>
            <w:r>
              <w:rPr>
                <w:rFonts w:ascii="Times New Roman"/>
                <w:b w:val="false"/>
                <w:i w:val="false"/>
                <w:color w:val="000000"/>
                <w:sz w:val="20"/>
              </w:rPr>
              <w:t>
4. Автоматтандырылған есепке алу жүйесінің бағдарламаларын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5" w:id="2058"/>
          <w:p>
            <w:pPr>
              <w:spacing w:after="20"/>
              <w:ind w:left="20"/>
              <w:jc w:val="both"/>
            </w:pPr>
            <w:r>
              <w:rPr>
                <w:rFonts w:ascii="Times New Roman"/>
                <w:b w:val="false"/>
                <w:i w:val="false"/>
                <w:color w:val="000000"/>
                <w:sz w:val="20"/>
              </w:rPr>
              <w:t>
Жауапкершілік</w:t>
            </w:r>
          </w:p>
          <w:bookmarkEnd w:id="2058"/>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Көшбасшылық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1474-2016 "Магистральдық мұнай құбырлары. Мұнайды есепке алу жөніндегі нұсқаулық", ҚР СТ 1347-2024 "МҰНАЙ Жалпы техникалық шарттар", ҚР СТ 2081-2011 "Магистральдық мұнай құбырлары. Пайдалану кезіндегі қауіпсіздік талаптары", ГОСТ 2517-2012 " Мұнай және мұнай өнімдері. Сынама алу әдістері"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тасымалдау жөніндегі директор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Кәсіптің карточкасы "Мұнай құбыры басқармасының бас инженері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құбыры басқармасының бас инженері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1" w:id="2059"/>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2020 жылғы 30 желтоқсандағы № 553 Қазақстан Республикасы Еңбек және халықты әлеуметтік қорғау министрінің бұйрығы. Қазақстан Республикасының Әділет министрлігінде 2020 жылғы 31 желтоқсанда № 22003 болып тіркелді. </w:t>
            </w:r>
          </w:p>
          <w:bookmarkEnd w:id="2059"/>
          <w:p>
            <w:pPr>
              <w:spacing w:after="20"/>
              <w:ind w:left="20"/>
              <w:jc w:val="both"/>
            </w:pPr>
            <w:r>
              <w:rPr>
                <w:rFonts w:ascii="Times New Roman"/>
                <w:b w:val="false"/>
                <w:i w:val="false"/>
                <w:color w:val="000000"/>
                <w:sz w:val="20"/>
              </w:rPr>
              <w:t xml:space="preserve">
Параграф 15. Бас инженер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2" w:id="2060"/>
          <w:p>
            <w:pPr>
              <w:spacing w:after="20"/>
              <w:ind w:left="20"/>
              <w:jc w:val="both"/>
            </w:pPr>
            <w:r>
              <w:rPr>
                <w:rFonts w:ascii="Times New Roman"/>
                <w:b w:val="false"/>
                <w:i w:val="false"/>
                <w:color w:val="000000"/>
                <w:sz w:val="20"/>
              </w:rPr>
              <w:t>
Білім деңгейі:</w:t>
            </w:r>
          </w:p>
          <w:bookmarkEnd w:id="2060"/>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3" w:id="2061"/>
          <w:p>
            <w:pPr>
              <w:spacing w:after="20"/>
              <w:ind w:left="20"/>
              <w:jc w:val="both"/>
            </w:pPr>
            <w:r>
              <w:rPr>
                <w:rFonts w:ascii="Times New Roman"/>
                <w:b w:val="false"/>
                <w:i w:val="false"/>
                <w:color w:val="000000"/>
                <w:sz w:val="20"/>
              </w:rPr>
              <w:t>
Мамандық:</w:t>
            </w:r>
          </w:p>
          <w:bookmarkEnd w:id="2061"/>
          <w:p>
            <w:pPr>
              <w:spacing w:after="20"/>
              <w:ind w:left="20"/>
              <w:jc w:val="both"/>
            </w:pPr>
            <w:r>
              <w:rPr>
                <w:rFonts w:ascii="Times New Roman"/>
                <w:b w:val="false"/>
                <w:i w:val="false"/>
                <w:color w:val="000000"/>
                <w:sz w:val="20"/>
              </w:rPr>
              <w:t xml:space="preserve">
Өндірістік және өңдеу салалары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4" w:id="2062"/>
          <w:p>
            <w:pPr>
              <w:spacing w:after="20"/>
              <w:ind w:left="20"/>
              <w:jc w:val="both"/>
            </w:pPr>
            <w:r>
              <w:rPr>
                <w:rFonts w:ascii="Times New Roman"/>
                <w:b w:val="false"/>
                <w:i w:val="false"/>
                <w:color w:val="000000"/>
                <w:sz w:val="20"/>
              </w:rPr>
              <w:t>
Біліктілік:</w:t>
            </w:r>
          </w:p>
          <w:bookmarkEnd w:id="2062"/>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5" w:id="2063"/>
          <w:p>
            <w:pPr>
              <w:spacing w:after="20"/>
              <w:ind w:left="20"/>
              <w:jc w:val="both"/>
            </w:pPr>
            <w:r>
              <w:rPr>
                <w:rFonts w:ascii="Times New Roman"/>
                <w:b w:val="false"/>
                <w:i w:val="false"/>
                <w:color w:val="000000"/>
                <w:sz w:val="20"/>
              </w:rPr>
              <w:t>
Білім деңгейі:</w:t>
            </w:r>
          </w:p>
          <w:bookmarkEnd w:id="2063"/>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6" w:id="2064"/>
          <w:p>
            <w:pPr>
              <w:spacing w:after="20"/>
              <w:ind w:left="20"/>
              <w:jc w:val="both"/>
            </w:pPr>
            <w:r>
              <w:rPr>
                <w:rFonts w:ascii="Times New Roman"/>
                <w:b w:val="false"/>
                <w:i w:val="false"/>
                <w:color w:val="000000"/>
                <w:sz w:val="20"/>
              </w:rPr>
              <w:t>
Мамандық:</w:t>
            </w:r>
          </w:p>
          <w:bookmarkEnd w:id="2064"/>
          <w:p>
            <w:pPr>
              <w:spacing w:after="20"/>
              <w:ind w:left="20"/>
              <w:jc w:val="both"/>
            </w:pPr>
            <w:r>
              <w:rPr>
                <w:rFonts w:ascii="Times New Roman"/>
                <w:b w:val="false"/>
                <w:i w:val="false"/>
                <w:color w:val="000000"/>
                <w:sz w:val="20"/>
              </w:rPr>
              <w:t xml:space="preserve">
Инженерия және инженерлік іс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7" w:id="2065"/>
          <w:p>
            <w:pPr>
              <w:spacing w:after="20"/>
              <w:ind w:left="20"/>
              <w:jc w:val="both"/>
            </w:pPr>
            <w:r>
              <w:rPr>
                <w:rFonts w:ascii="Times New Roman"/>
                <w:b w:val="false"/>
                <w:i w:val="false"/>
                <w:color w:val="000000"/>
                <w:sz w:val="20"/>
              </w:rPr>
              <w:t>
Біліктілік:</w:t>
            </w:r>
          </w:p>
          <w:bookmarkEnd w:id="2065"/>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8" w:id="2066"/>
          <w:p>
            <w:pPr>
              <w:spacing w:after="20"/>
              <w:ind w:left="20"/>
              <w:jc w:val="both"/>
            </w:pPr>
            <w:r>
              <w:rPr>
                <w:rFonts w:ascii="Times New Roman"/>
                <w:b w:val="false"/>
                <w:i w:val="false"/>
                <w:color w:val="000000"/>
                <w:sz w:val="20"/>
              </w:rPr>
              <w:t>
Білім деңгейі:</w:t>
            </w:r>
          </w:p>
          <w:bookmarkEnd w:id="2066"/>
          <w:p>
            <w:pPr>
              <w:spacing w:after="20"/>
              <w:ind w:left="20"/>
              <w:jc w:val="both"/>
            </w:pPr>
            <w:r>
              <w:rPr>
                <w:rFonts w:ascii="Times New Roman"/>
                <w:b w:val="false"/>
                <w:i w:val="false"/>
                <w:color w:val="000000"/>
                <w:sz w:val="20"/>
              </w:rPr>
              <w:t xml:space="preserve">
жоғары оқу орнынан кейінгі білім (магистратура,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9" w:id="2067"/>
          <w:p>
            <w:pPr>
              <w:spacing w:after="20"/>
              <w:ind w:left="20"/>
              <w:jc w:val="both"/>
            </w:pPr>
            <w:r>
              <w:rPr>
                <w:rFonts w:ascii="Times New Roman"/>
                <w:b w:val="false"/>
                <w:i w:val="false"/>
                <w:color w:val="000000"/>
                <w:sz w:val="20"/>
              </w:rPr>
              <w:t>
Мамандық:</w:t>
            </w:r>
          </w:p>
          <w:bookmarkEnd w:id="2067"/>
          <w:p>
            <w:pPr>
              <w:spacing w:after="20"/>
              <w:ind w:left="20"/>
              <w:jc w:val="both"/>
            </w:pPr>
            <w:r>
              <w:rPr>
                <w:rFonts w:ascii="Times New Roman"/>
                <w:b w:val="false"/>
                <w:i w:val="false"/>
                <w:color w:val="000000"/>
                <w:sz w:val="20"/>
              </w:rPr>
              <w:t xml:space="preserve">
Өндірістік және өңдеу салалары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0" w:id="2068"/>
          <w:p>
            <w:pPr>
              <w:spacing w:after="20"/>
              <w:ind w:left="20"/>
              <w:jc w:val="both"/>
            </w:pPr>
            <w:r>
              <w:rPr>
                <w:rFonts w:ascii="Times New Roman"/>
                <w:b w:val="false"/>
                <w:i w:val="false"/>
                <w:color w:val="000000"/>
                <w:sz w:val="20"/>
              </w:rPr>
              <w:t>
Біліктілік:</w:t>
            </w:r>
          </w:p>
          <w:bookmarkEnd w:id="2068"/>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1" w:id="2069"/>
          <w:p>
            <w:pPr>
              <w:spacing w:after="20"/>
              <w:ind w:left="20"/>
              <w:jc w:val="both"/>
            </w:pPr>
            <w:r>
              <w:rPr>
                <w:rFonts w:ascii="Times New Roman"/>
                <w:b w:val="false"/>
                <w:i w:val="false"/>
                <w:color w:val="000000"/>
                <w:sz w:val="20"/>
              </w:rPr>
              <w:t>
Білім деңгейі:</w:t>
            </w:r>
          </w:p>
          <w:bookmarkEnd w:id="2069"/>
          <w:p>
            <w:pPr>
              <w:spacing w:after="20"/>
              <w:ind w:left="20"/>
              <w:jc w:val="both"/>
            </w:pPr>
            <w:r>
              <w:rPr>
                <w:rFonts w:ascii="Times New Roman"/>
                <w:b w:val="false"/>
                <w:i w:val="false"/>
                <w:color w:val="000000"/>
                <w:sz w:val="20"/>
              </w:rPr>
              <w:t xml:space="preserve">
жоғары оқу орнынан кейінгі білім (магистратура,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2" w:id="2070"/>
          <w:p>
            <w:pPr>
              <w:spacing w:after="20"/>
              <w:ind w:left="20"/>
              <w:jc w:val="both"/>
            </w:pPr>
            <w:r>
              <w:rPr>
                <w:rFonts w:ascii="Times New Roman"/>
                <w:b w:val="false"/>
                <w:i w:val="false"/>
                <w:color w:val="000000"/>
                <w:sz w:val="20"/>
              </w:rPr>
              <w:t>
Мамандық:</w:t>
            </w:r>
          </w:p>
          <w:bookmarkEnd w:id="2070"/>
          <w:p>
            <w:pPr>
              <w:spacing w:after="20"/>
              <w:ind w:left="20"/>
              <w:jc w:val="both"/>
            </w:pPr>
            <w:r>
              <w:rPr>
                <w:rFonts w:ascii="Times New Roman"/>
                <w:b w:val="false"/>
                <w:i w:val="false"/>
                <w:color w:val="000000"/>
                <w:sz w:val="20"/>
              </w:rPr>
              <w:t xml:space="preserve">
Инженерия және инженерлік іс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3" w:id="2071"/>
          <w:p>
            <w:pPr>
              <w:spacing w:after="20"/>
              <w:ind w:left="20"/>
              <w:jc w:val="both"/>
            </w:pPr>
            <w:r>
              <w:rPr>
                <w:rFonts w:ascii="Times New Roman"/>
                <w:b w:val="false"/>
                <w:i w:val="false"/>
                <w:color w:val="000000"/>
                <w:sz w:val="20"/>
              </w:rPr>
              <w:t>
Біліктілік:</w:t>
            </w:r>
          </w:p>
          <w:bookmarkEnd w:id="207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даярлаудың тиісті бағыты бойынша жоғары (немесе жоғары оқу орнынан кейінгі) білім, ұйымның тиісті бейініндегі басшы лауазымдардағы жұмыс өтілі экономикалық қызмет түрінде кемінде 5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құбырларды пайдалану және оларға техникалық қызмет көрсету жөніндегі жұмыстардың орындалуын ұйымдастыру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Магистральдық мұнай құбырларын пайдалану және оларға техникалық қызмет көрсету жөніндегі жұмыстардың орындалуын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4" w:id="2072"/>
          <w:p>
            <w:pPr>
              <w:spacing w:after="20"/>
              <w:ind w:left="20"/>
              <w:jc w:val="both"/>
            </w:pPr>
            <w:r>
              <w:rPr>
                <w:rFonts w:ascii="Times New Roman"/>
                <w:b w:val="false"/>
                <w:i w:val="false"/>
                <w:color w:val="000000"/>
                <w:sz w:val="20"/>
              </w:rPr>
              <w:t>
Еңбек функциясы 1:</w:t>
            </w:r>
          </w:p>
          <w:bookmarkEnd w:id="2072"/>
          <w:p>
            <w:pPr>
              <w:spacing w:after="20"/>
              <w:ind w:left="20"/>
              <w:jc w:val="both"/>
            </w:pPr>
            <w:r>
              <w:rPr>
                <w:rFonts w:ascii="Times New Roman"/>
                <w:b w:val="false"/>
                <w:i w:val="false"/>
                <w:color w:val="000000"/>
                <w:sz w:val="20"/>
              </w:rPr>
              <w:t>
Магистральдық мұнай құбырларын пайдалану және оларға техникалық қызмет көрсету жөніндегі жұмыстардың орындалуын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5" w:id="2073"/>
          <w:p>
            <w:pPr>
              <w:spacing w:after="20"/>
              <w:ind w:left="20"/>
              <w:jc w:val="both"/>
            </w:pPr>
            <w:r>
              <w:rPr>
                <w:rFonts w:ascii="Times New Roman"/>
                <w:b w:val="false"/>
                <w:i w:val="false"/>
                <w:color w:val="000000"/>
                <w:sz w:val="20"/>
              </w:rPr>
              <w:t>
Дағды 1:</w:t>
            </w:r>
          </w:p>
          <w:bookmarkEnd w:id="2073"/>
          <w:p>
            <w:pPr>
              <w:spacing w:after="20"/>
              <w:ind w:left="20"/>
              <w:jc w:val="both"/>
            </w:pPr>
            <w:r>
              <w:rPr>
                <w:rFonts w:ascii="Times New Roman"/>
                <w:b w:val="false"/>
                <w:i w:val="false"/>
                <w:color w:val="000000"/>
                <w:sz w:val="20"/>
              </w:rPr>
              <w:t>
Мұнай құбырлары мен басқару объектілерінің желілік бөлігін тиісті жағдайда ұстау жөніндегі іс-шараларды әзірлеу және жұмысты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6" w:id="2074"/>
          <w:p>
            <w:pPr>
              <w:spacing w:after="20"/>
              <w:ind w:left="20"/>
              <w:jc w:val="both"/>
            </w:pPr>
            <w:r>
              <w:rPr>
                <w:rFonts w:ascii="Times New Roman"/>
                <w:b w:val="false"/>
                <w:i w:val="false"/>
                <w:color w:val="000000"/>
                <w:sz w:val="20"/>
              </w:rPr>
              <w:t>
Машықтар:</w:t>
            </w:r>
          </w:p>
          <w:bookmarkEnd w:id="2074"/>
          <w:p>
            <w:pPr>
              <w:spacing w:after="20"/>
              <w:ind w:left="20"/>
              <w:jc w:val="both"/>
            </w:pPr>
            <w:r>
              <w:rPr>
                <w:rFonts w:ascii="Times New Roman"/>
                <w:b w:val="false"/>
                <w:i w:val="false"/>
                <w:color w:val="000000"/>
                <w:sz w:val="20"/>
              </w:rPr>
              <w:t>
</w:t>
            </w:r>
            <w:r>
              <w:rPr>
                <w:rFonts w:ascii="Times New Roman"/>
                <w:b w:val="false"/>
                <w:i w:val="false"/>
                <w:color w:val="000000"/>
                <w:sz w:val="20"/>
              </w:rPr>
              <w:t>1. Басқарманың мұнай құбырының желілік бөлігін тиісті күйде ұстау жөніндегі іс-шараларды әзірлеу және жұмысты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басқару объектілерін күзгі-қысқы және су тасқыны кезеңдерінде жұмысқа дайындау жөніндегі ұйымдастырушылық-техникалық іс-шараларды әзірлеуді ұйымдастыру. Олардың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 жоспарлы-алдын ала жөндеу жұмыстарының кестесіне сәйкес магистральдық құбырдың объектілері мен жабдықтарына техникалық қызмет көрсету және жөндеу бойынша іс-шаралардың толық кешенін ұйымдастыру және Басқарма бақылауындағы барлық объектілердің сақталуын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 бекітілген учаскелер шегінде бөгде ұйымдарға тиесілі магистральдық мұнай құбырларын пайдалану және оларға техникалық қызмет көрсету жөніндегі жұмыстарды ұйымдастыру және үйлестіру, олардың қызметіне күнделікті басшылық пен тиімді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Басқарма бақылауындағы барлық объектілерінің сақталуын тиісті бөгде ұйымдарды мұнай құбырының күзет аймағындағы жұмыс жағдайлары туралы уақтылы хабардар етумен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Жетекшілік ететін мәселелер бойынша жасалған шарттардың талаптарын орындау және олардың ақысын төлеу жөніндегі жұмысты ұйымдастыру, сондай-ақ осы жұмысты толық сүйемелдеуді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Шикізатқа, материалдарға, жабдыққа және қосалқы бөлшектерге өтінімдерді, сондай-ақ ұйым сатып алатын ТМҚ-ға өтінімдерді уақтылы қалыптастыруды қамтамасыз ету. Ұйымның тиісті бөлімшелерінің басшылығымен және магистральдық мұнай құбырының меншік иесімен өтінімдерді міндетті түрде келісуді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Заңнаманың қолданыстағы талаптарына сәйкес жетекшілік ететін мәселелер бойынша тендерлік құжаттамаларға техникалық ерекшеліктер мен шарттардың жобаларын жасауды, қолданыстағы ережелер мен ҚР заңнамасына сәйкес шарттар мен жұмыс көлеміне тиісті өзгерістердің уақтылы енгізілуін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Өндірістік мақсаттағы объектілердің, санитарлық-тұрмыстық және қоймалық жайлардың құрылысы мен күрделі жөндеуіне, жабдықтардың жеткізілуіне мониторингті жүзеге асырады, құрылысы аяқталған объектілерді пайдалануға қабылдау, күрделі немесе ағымдағы жөндеу жөніндегі комиссиялардың жұмысына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7. Ұйымның бірінші басшысының жалпы басшылығымен және өзге бөлімшелер мен қызметтердің басшыларымен өзара әрекеттестікте өзінің міндеттерін орындайды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8. Өз құзыреті шегінде нарықтық экономика жағдайында ұйымның техникалық саясаты мен техникалық даму бағыттарын, жұмыс істеп тұрған өндірісті қайта құру және техникалық қайта жарақтандыру жолдарын, іс-қимыл жасау қабілетін, ұтқырлығы мен кірістілігін қамтамасыз ету мақсатында өндірісті мамандандыру және перспективаға әртараптандыру деңгейін айқындайды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9. Тиісті құрылымдық бөлімшелердің (қызметтердің) өндірістік қызметіне басшылықты және оның тиімділігін қамтамасыз етуді жүзеге асырады, әкімшілік мәселелерді шешеді, олардың жұмыс нәтижелерін,еЕңбек және өндірістік тәртіптің жай-күйін бақылайды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10. Өндірістің техникалық дайындығының қажетті деңгейін және оның үнемі өсуін, еңбектің өнімділігі мен тиімділігін арттыруды, шығындардың (материалдық, қаржы, еңбек) азаюын, өндірістік ресурстардың ұтымды пайдалануды, өндірілетін өнімнің, жұмыстардың, қызметтердің жоғары сапалылығын және бәсекеге қабілеттілігін, өндірілетін бұйымдардың қолданыстағы мемлекеттік стандарттарға, техникалық шарттарға және техникалық эстетика, дизайн талаптарына сәйкес болуын, сондай-ақ сенімділігі мен ұзақ уақытқа жарамдылығын қамтамасыз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11. Ұйымды қайта құру және жаңғырту, өндірістің қоршаған ортаға зиянды әсерін болдырмау, табиғи ресурстарды ұқыпты қолдану, қауіпсіз еңбек жағдайларын жасау және өндірістің техникалық мәдениетін көтеру бойынша шараларды дайындауды басқарады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12. Жаңа техника мен технологияны енгізудің жоспарларын әзірлеу мен іске асыруды, ұйымдастырушылық-техникалық іс-шараларды, ғылыми-зерттеу және тәжірибелік-өнертапқыштық жұмыстарды жүргізуді ұйымдастырады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13. Жобалық шешімдердің тиімділігін, өндірісті уақтылы және сапалы дайындауды, жабдықты техникалық пайдалануды, жөндеуді және жаңғыртуды, өнімді (тауарларды, жұмыстар мен қызметтерді) дайындау және өндіру барысында жоғары сапаға жетуді қамтамасыз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14. Ғылым мен техниканың заманауи жетістіктерінің, патенттік зерттеулер нәтижелерінің, сондай-ақ нарықтың конъюнктурасын есепке ала отырып, озық тәжірибенің негізінде ассортиментті және сапаны жақсарту, шығарылатын өнімді, жұмыстарды (қызметтерді), техника мен технологияны жетілдіру және жаңарту, бәсекелестікке қабілетті түбегейлі жаңа өнім түрлерін өндіру, технологиялық процестерді кешенді механикаландыру және автоматтандыру, өнімділігі жоғары арнайы жабдықты бақылау және сынау құралдарын жобалау және өндіріске енгізу, құралдардың еңбек қажеттілігі нормативтерін және оларды жасау үшін материалдардың шығыс нормаларын даярлау, үнемдеу режимін және шығыстарды азайтуды жүйелеп жүзеге асыру бойынша жұмысты ұйымдастырады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15. Жобалық, өнертапқыштық және технологиялық тәртіптің, еңбекті қорғау, қауіпсіздік және еңбектің техникасы тәртібінің және нормаларының, өндірістік санитарияның және өрт қауіпсіздігінің, табиғатты қорғау, санитариялық органдардың, сондай-ақ техникалық қадағалауды жүзеге асыратын органдардың талаптарының сақталуына бақылау жүргізеді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16. Ғылыми-зерттеу ұйымдарымен және жоғары оқу орындарымен жаңа техниканы және өндіріс технологиясын даярлау, кәсіпорын мен оның бөлімшелерін қайта құру, жабдықты, өндірістік процестерді, өндірісті басқарудың автоматты жүйелерін кешенді механикаландыру және автоматтандыру бойынша шарттарды жасайды, олардың даярлануына бақылау жүргізеді, өзге ұйымдар даярлаған техникалық қайта жарақтандыру жобаларын қарастыруды және енгізуді, лизинг шарттарында жабдықты сатып алуға тапсырыстарды құрастыруды ұйымдастырады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17. Патенттік-өнертапқыштық қызмет, өнімді біріздендіру, стандарттау және сертификаттау, жұмыс орындарын аттестаттау және ұтымды ету, өндірісті метрологиялық қамтамасыз ету, оған механикалық-энергетикалық қызмет көрсету мәселелері бойынша жұмысты үйлестіреді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18. Инженерлік және басқару жұмыстарын орындаудың жаңа техникалық және телекоммуникациялық құралдарын енгізудің негізінде өндірісті, еңбекті және басқаруды ұйымдастыруды жетілдіру бойынша шараларды қабылдайды</w:t>
            </w:r>
          </w:p>
          <w:p>
            <w:pPr>
              <w:spacing w:after="20"/>
              <w:ind w:left="20"/>
              <w:jc w:val="both"/>
            </w:pPr>
            <w:r>
              <w:rPr>
                <w:rFonts w:ascii="Times New Roman"/>
                <w:b w:val="false"/>
                <w:i w:val="false"/>
                <w:color w:val="000000"/>
                <w:sz w:val="20"/>
              </w:rPr>
              <w:t>
19. Ғылыми зерттеулер мен эксперименттерді, жаңа техника мен технологияны сынақтан өткізуді, сондай-ақ ғылыми-техникалық ақпарат, ұтымды ету және өнертапқыштық, озық өндірістік тәжірибені тарату саласындағы жұмысты ұйымдастырады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8" w:id="2075"/>
          <w:p>
            <w:pPr>
              <w:spacing w:after="20"/>
              <w:ind w:left="20"/>
              <w:jc w:val="both"/>
            </w:pPr>
            <w:r>
              <w:rPr>
                <w:rFonts w:ascii="Times New Roman"/>
                <w:b w:val="false"/>
                <w:i w:val="false"/>
                <w:color w:val="000000"/>
                <w:sz w:val="20"/>
              </w:rPr>
              <w:t>
Білімдер:</w:t>
            </w:r>
          </w:p>
          <w:bookmarkEnd w:id="2075"/>
          <w:p>
            <w:pPr>
              <w:spacing w:after="20"/>
              <w:ind w:left="20"/>
              <w:jc w:val="both"/>
            </w:pPr>
            <w:r>
              <w:rPr>
                <w:rFonts w:ascii="Times New Roman"/>
                <w:b w:val="false"/>
                <w:i w:val="false"/>
                <w:color w:val="000000"/>
                <w:sz w:val="20"/>
              </w:rPr>
              <w:t>
</w:t>
            </w:r>
            <w:r>
              <w:rPr>
                <w:rFonts w:ascii="Times New Roman"/>
                <w:b w:val="false"/>
                <w:i w:val="false"/>
                <w:color w:val="000000"/>
                <w:sz w:val="20"/>
              </w:rPr>
              <w:t>1. Мұнай және газ саласындағы мемлекеттік реттеуді регламенттейтін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ұйымдастыру және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Кәсіпорындардағы қызметті реттейтін корпоративтік құжаттарды әзірлеу және қалыптастыру әдістемесі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Пайдаланылатын құралдардың техникалық деректері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Ұйымның өндірістік-шаруашылық және қаржылық-экономикалық қызметін регламенттейтін заңнамалық,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Экономиканың және экономиканың тиісті саласының басым бағыттарын белгілейтін мемлекеттік билік және басқару органдарының шешімдері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Ұйымның қызметіне байланысты өзге органдардың әдістемелік және нормативтік-техникалық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Экономикалық қызмет түрінің техникалық,экономикалық және әлеуметтік дамуының перспективасы және ұйымның бизнес-жоспары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Ұйым өнімін өндіру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10. Ұйымның өндірістік-шаруашылық қызметінің жоспарларын даярлау және келісу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11. Шаруашылықты жүргізу және ұйымды басқару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Шаруашылық және қаржылық шарттарды жасау және орындау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13. Экономиканың тиісті саласындағы ғылыми-техникалық жетістіктер және озық ұйымдардың тәжірибесі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14. Стандарттау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15. Экономика, өндірісті ұйымдастыру, еңбек және басқару негіздері</w:t>
            </w:r>
          </w:p>
          <w:p>
            <w:pPr>
              <w:spacing w:after="20"/>
              <w:ind w:left="20"/>
              <w:jc w:val="both"/>
            </w:pPr>
            <w:r>
              <w:rPr>
                <w:rFonts w:ascii="Times New Roman"/>
                <w:b w:val="false"/>
                <w:i w:val="false"/>
                <w:color w:val="000000"/>
                <w:sz w:val="20"/>
              </w:rPr>
              <w:t>
16.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4" w:id="2076"/>
          <w:p>
            <w:pPr>
              <w:spacing w:after="20"/>
              <w:ind w:left="20"/>
              <w:jc w:val="both"/>
            </w:pPr>
            <w:r>
              <w:rPr>
                <w:rFonts w:ascii="Times New Roman"/>
                <w:b w:val="false"/>
                <w:i w:val="false"/>
                <w:color w:val="000000"/>
                <w:sz w:val="20"/>
              </w:rPr>
              <w:t>
Дағды 2:</w:t>
            </w:r>
          </w:p>
          <w:bookmarkEnd w:id="2076"/>
          <w:p>
            <w:pPr>
              <w:spacing w:after="20"/>
              <w:ind w:left="20"/>
              <w:jc w:val="both"/>
            </w:pPr>
            <w:r>
              <w:rPr>
                <w:rFonts w:ascii="Times New Roman"/>
                <w:b w:val="false"/>
                <w:i w:val="false"/>
                <w:color w:val="000000"/>
                <w:sz w:val="20"/>
              </w:rPr>
              <w:t>
Техникалық құжаттаманы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5" w:id="2077"/>
          <w:p>
            <w:pPr>
              <w:spacing w:after="20"/>
              <w:ind w:left="20"/>
              <w:jc w:val="both"/>
            </w:pPr>
            <w:r>
              <w:rPr>
                <w:rFonts w:ascii="Times New Roman"/>
                <w:b w:val="false"/>
                <w:i w:val="false"/>
                <w:color w:val="000000"/>
                <w:sz w:val="20"/>
              </w:rPr>
              <w:t>
Машықтар:</w:t>
            </w:r>
          </w:p>
          <w:bookmarkEnd w:id="2077"/>
          <w:p>
            <w:pPr>
              <w:spacing w:after="20"/>
              <w:ind w:left="20"/>
              <w:jc w:val="both"/>
            </w:pPr>
            <w:r>
              <w:rPr>
                <w:rFonts w:ascii="Times New Roman"/>
                <w:b w:val="false"/>
                <w:i w:val="false"/>
                <w:color w:val="000000"/>
                <w:sz w:val="20"/>
              </w:rPr>
              <w:t>
</w:t>
            </w:r>
            <w:r>
              <w:rPr>
                <w:rFonts w:ascii="Times New Roman"/>
                <w:b w:val="false"/>
                <w:i w:val="false"/>
                <w:color w:val="000000"/>
                <w:sz w:val="20"/>
              </w:rPr>
              <w:t>1. Басқарманың магистральдық құбырларын қауіпсіз пайдаланудың технологиялық регламентін уақтылы әзірлеуді, келісуді және бекітуді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Ықтимал апаттар жоспарын ұйымдастыру және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Бизнес-жоспардың жетекшілік ететін баптары бойынша бюджетті қалыптастыру, бюджетті уақтылы игеру, басқарманың бюджет қаражатының орындалуы бойынша есептерді дайындау жөнінде шаралар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Мердігерлердің жобалық құжаттарына, ішкі техникалық стандарттарға, сондай-ақ барлық түрлерге қатысты рәсімдерге сараптамалық бағалауды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Тасымалдау кезінде неғұрлым ұтымды технологиялық процестер мен режимдерді әзірлеу және сақтау, өндірістің жоғары тиімділігіне қол жеткізу, сондай-ақ Басқарманың негізгі өндірістік қорларын ұтымды пайдалану.</w:t>
            </w:r>
          </w:p>
          <w:p>
            <w:pPr>
              <w:spacing w:after="20"/>
              <w:ind w:left="20"/>
              <w:jc w:val="both"/>
            </w:pPr>
            <w:r>
              <w:rPr>
                <w:rFonts w:ascii="Times New Roman"/>
                <w:b w:val="false"/>
                <w:i w:val="false"/>
                <w:color w:val="000000"/>
                <w:sz w:val="20"/>
              </w:rPr>
              <w:t>
6. Техникалық құжаттаманың (сызбалардың, сипаттамалардың, техникалық шарттардың, технологиялық карталардың) уақтылы дайын болуын қамтамасыз 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1" w:id="2078"/>
          <w:p>
            <w:pPr>
              <w:spacing w:after="20"/>
              <w:ind w:left="20"/>
              <w:jc w:val="both"/>
            </w:pPr>
            <w:r>
              <w:rPr>
                <w:rFonts w:ascii="Times New Roman"/>
                <w:b w:val="false"/>
                <w:i w:val="false"/>
                <w:color w:val="000000"/>
                <w:sz w:val="20"/>
              </w:rPr>
              <w:t>
Білімдер:</w:t>
            </w:r>
          </w:p>
          <w:bookmarkEnd w:id="2078"/>
          <w:p>
            <w:pPr>
              <w:spacing w:after="20"/>
              <w:ind w:left="20"/>
              <w:jc w:val="both"/>
            </w:pPr>
            <w:r>
              <w:rPr>
                <w:rFonts w:ascii="Times New Roman"/>
                <w:b w:val="false"/>
                <w:i w:val="false"/>
                <w:color w:val="000000"/>
                <w:sz w:val="20"/>
              </w:rPr>
              <w:t>
</w:t>
            </w:r>
            <w:r>
              <w:rPr>
                <w:rFonts w:ascii="Times New Roman"/>
                <w:b w:val="false"/>
                <w:i w:val="false"/>
                <w:color w:val="000000"/>
                <w:sz w:val="20"/>
              </w:rPr>
              <w:t>1. Техникалық стандарттар.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Магистральдық құбырларды қауіпсіз пайдаланудың технологиялық регламентін жасау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Құбырлар мен құрылыстардың трассада орналасуының технологиялық сызбасы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Өнеркәсіптік, өрт және экологиялық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Ұйымның бейіні, мамандануы және құрылымының ерекшелігі</w:t>
            </w:r>
          </w:p>
          <w:p>
            <w:pPr>
              <w:spacing w:after="20"/>
              <w:ind w:left="20"/>
              <w:jc w:val="both"/>
            </w:pPr>
            <w:r>
              <w:rPr>
                <w:rFonts w:ascii="Times New Roman"/>
                <w:b w:val="false"/>
                <w:i w:val="false"/>
                <w:color w:val="000000"/>
                <w:sz w:val="20"/>
              </w:rPr>
              <w:t>
6. Ұйымның өндірістік қуаты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7" w:id="2079"/>
          <w:p>
            <w:pPr>
              <w:spacing w:after="20"/>
              <w:ind w:left="20"/>
              <w:jc w:val="both"/>
            </w:pPr>
            <w:r>
              <w:rPr>
                <w:rFonts w:ascii="Times New Roman"/>
                <w:b w:val="false"/>
                <w:i w:val="false"/>
                <w:color w:val="000000"/>
                <w:sz w:val="20"/>
              </w:rPr>
              <w:t>
Дағды 3:</w:t>
            </w:r>
          </w:p>
          <w:bookmarkEnd w:id="2079"/>
          <w:p>
            <w:pPr>
              <w:spacing w:after="20"/>
              <w:ind w:left="20"/>
              <w:jc w:val="both"/>
            </w:pPr>
            <w:r>
              <w:rPr>
                <w:rFonts w:ascii="Times New Roman"/>
                <w:b w:val="false"/>
                <w:i w:val="false"/>
                <w:color w:val="000000"/>
                <w:sz w:val="20"/>
              </w:rPr>
              <w:t>
Қызметкерлердің кәсіби дайындық деңгейін 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8" w:id="2080"/>
          <w:p>
            <w:pPr>
              <w:spacing w:after="20"/>
              <w:ind w:left="20"/>
              <w:jc w:val="both"/>
            </w:pPr>
            <w:r>
              <w:rPr>
                <w:rFonts w:ascii="Times New Roman"/>
                <w:b w:val="false"/>
                <w:i w:val="false"/>
                <w:color w:val="000000"/>
                <w:sz w:val="20"/>
              </w:rPr>
              <w:t>
Машықтар:</w:t>
            </w:r>
          </w:p>
          <w:bookmarkEnd w:id="2080"/>
          <w:p>
            <w:pPr>
              <w:spacing w:after="20"/>
              <w:ind w:left="20"/>
              <w:jc w:val="both"/>
            </w:pPr>
            <w:r>
              <w:rPr>
                <w:rFonts w:ascii="Times New Roman"/>
                <w:b w:val="false"/>
                <w:i w:val="false"/>
                <w:color w:val="000000"/>
                <w:sz w:val="20"/>
              </w:rPr>
              <w:t>
</w:t>
            </w:r>
            <w:r>
              <w:rPr>
                <w:rFonts w:ascii="Times New Roman"/>
                <w:b w:val="false"/>
                <w:i w:val="false"/>
                <w:color w:val="000000"/>
                <w:sz w:val="20"/>
              </w:rPr>
              <w:t>1. Басқарма қызметкерлерінің еңбек қауіпсіздігі және еңбекті қорғау саласындағы заңнаманы, еңбек қауіпсіздігі және еңбекті қорғау жөніндегі стандарттарды, нормаларды, ережелер мен нұсқаулықтарды оқуын және сақтауын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Жоғары өнімді еңбек үшін, қызметкерлердің кәсіби белсенділігін арттыру, олардың кәсіби деңгейін арттыру үшін жағдай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 қызметкерлердің ұсыныстарын уақтылы қарауды ұйымдастыру, қойылған мәселелердің дұрыс шешілуін қамтамасыз ету, сондай-ақ құзыреті шегінде кемшіліктерді жою үшін шаралар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Басшылықтың бұйрықтары мен нұсқауларын, бақылау және қадағалау органдарының шешімдерін, қаулылары мен нұсқамаларын, тұрақты жұмыс істейтін комиссия жұмысының нәтижелері бойынша түзету және алдын алу іс-қимылдарының жоспарларын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 жағдайларын жақсарту бағдарламаларын әзірлеуді ұйымдастыру. Осы бағдарламаларды іске асыру үшін қажетті материалдық-техникалық және қаржылық ресурстарды көздейді. Жоспарланған іс-шаралардың уақтылы және толық жүзеге асырылуын бақылауды ұйымдастырады</w:t>
            </w:r>
          </w:p>
          <w:p>
            <w:pPr>
              <w:spacing w:after="20"/>
              <w:ind w:left="20"/>
              <w:jc w:val="both"/>
            </w:pPr>
            <w:r>
              <w:rPr>
                <w:rFonts w:ascii="Times New Roman"/>
                <w:b w:val="false"/>
                <w:i w:val="false"/>
                <w:color w:val="000000"/>
                <w:sz w:val="20"/>
              </w:rPr>
              <w:t>
5. Қызметкерлерді оқытуды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4" w:id="2081"/>
          <w:p>
            <w:pPr>
              <w:spacing w:after="20"/>
              <w:ind w:left="20"/>
              <w:jc w:val="both"/>
            </w:pPr>
            <w:r>
              <w:rPr>
                <w:rFonts w:ascii="Times New Roman"/>
                <w:b w:val="false"/>
                <w:i w:val="false"/>
                <w:color w:val="000000"/>
                <w:sz w:val="20"/>
              </w:rPr>
              <w:t>
Білімдер:</w:t>
            </w:r>
          </w:p>
          <w:bookmarkEnd w:id="2081"/>
          <w:p>
            <w:pPr>
              <w:spacing w:after="20"/>
              <w:ind w:left="20"/>
              <w:jc w:val="both"/>
            </w:pPr>
            <w:r>
              <w:rPr>
                <w:rFonts w:ascii="Times New Roman"/>
                <w:b w:val="false"/>
                <w:i w:val="false"/>
                <w:color w:val="000000"/>
                <w:sz w:val="20"/>
              </w:rPr>
              <w:t>
</w:t>
            </w:r>
            <w:r>
              <w:rPr>
                <w:rFonts w:ascii="Times New Roman"/>
                <w:b w:val="false"/>
                <w:i w:val="false"/>
                <w:color w:val="000000"/>
                <w:sz w:val="20"/>
              </w:rPr>
              <w:t>1. Еңбекті қорғау, өнеркәсіптік, өрт және экологиялық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Коммуникациялары бір техникалық дәлізде өтетін ведомстволардың өзара қарым-қатынасы, объектілердің қауіпсіздігін қамтамасыз ету, қоршаған ортаны қорғау туралы ереже</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Оқыту бағдарламаларын әзірлеуге қойылатын талаптар</w:t>
            </w:r>
          </w:p>
          <w:p>
            <w:pPr>
              <w:spacing w:after="20"/>
              <w:ind w:left="20"/>
              <w:jc w:val="both"/>
            </w:pPr>
            <w:r>
              <w:rPr>
                <w:rFonts w:ascii="Times New Roman"/>
                <w:b w:val="false"/>
                <w:i w:val="false"/>
                <w:color w:val="000000"/>
                <w:sz w:val="20"/>
              </w:rPr>
              <w:t>
4. Қызметкерлерді аттестаттау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8" w:id="2082"/>
          <w:p>
            <w:pPr>
              <w:spacing w:after="20"/>
              <w:ind w:left="20"/>
              <w:jc w:val="both"/>
            </w:pPr>
            <w:r>
              <w:rPr>
                <w:rFonts w:ascii="Times New Roman"/>
                <w:b w:val="false"/>
                <w:i w:val="false"/>
                <w:color w:val="000000"/>
                <w:sz w:val="20"/>
              </w:rPr>
              <w:t>
Дағды 4:</w:t>
            </w:r>
          </w:p>
          <w:bookmarkEnd w:id="2082"/>
          <w:p>
            <w:pPr>
              <w:spacing w:after="20"/>
              <w:ind w:left="20"/>
              <w:jc w:val="both"/>
            </w:pPr>
            <w:r>
              <w:rPr>
                <w:rFonts w:ascii="Times New Roman"/>
                <w:b w:val="false"/>
                <w:i w:val="false"/>
                <w:color w:val="000000"/>
                <w:sz w:val="20"/>
              </w:rPr>
              <w:t>
Басқарманың өндірістік объектілерінде ықтимал апаттар мен олардың салдарын оқшаулау және жою жөніндегі іс-шараларды жоспарлау және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9" w:id="2083"/>
          <w:p>
            <w:pPr>
              <w:spacing w:after="20"/>
              <w:ind w:left="20"/>
              <w:jc w:val="both"/>
            </w:pPr>
            <w:r>
              <w:rPr>
                <w:rFonts w:ascii="Times New Roman"/>
                <w:b w:val="false"/>
                <w:i w:val="false"/>
                <w:color w:val="000000"/>
                <w:sz w:val="20"/>
              </w:rPr>
              <w:t>
Машықтар:</w:t>
            </w:r>
          </w:p>
          <w:bookmarkEnd w:id="2083"/>
          <w:p>
            <w:pPr>
              <w:spacing w:after="20"/>
              <w:ind w:left="20"/>
              <w:jc w:val="both"/>
            </w:pPr>
            <w:r>
              <w:rPr>
                <w:rFonts w:ascii="Times New Roman"/>
                <w:b w:val="false"/>
                <w:i w:val="false"/>
                <w:color w:val="000000"/>
                <w:sz w:val="20"/>
              </w:rPr>
              <w:t>
</w:t>
            </w:r>
            <w:r>
              <w:rPr>
                <w:rFonts w:ascii="Times New Roman"/>
                <w:b w:val="false"/>
                <w:i w:val="false"/>
                <w:color w:val="000000"/>
                <w:sz w:val="20"/>
              </w:rPr>
              <w:t>1. Орын алған жағдайды зерттеу, апат орнындағы жауапты тұлғалардың іс-әрекеттерін нақтылау, ал қажет болған жағдайда апаттарды жою жоспарының жедел бөлігіне сәйкес авариялық қызметтердің іс-әрекеттерін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Қосымша басқару күштерін бөлу қажеттілігі туралы шешім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Айдалатын мұнай ағынының күтілетін көлемін нақтылау, параллель төселген құбырларды пайдалана отырып, мұнай айдау станциясының резервуарларына апаттық учаскені мұнайдан босату мүмкіндігін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Қабылданған шешімдерді жүзеге асыру туралы бас диспетчерлік басқарманың диспетчеріне нұсқау беру және апат болған жерге бару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Орынға келгеннен кейін жолда болған уақыт ішінде орын алған мән-жайлардың өзгерістерімен танысып, жауапты басшы келгенге дейін апатты жою бойынша басшылықты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Басқарманың өндірістік объектілерінде болуы мүмкін апаттарды жою және қалпына келтіру жұмыстарының жоспарын ұйымдастыру және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Қалпына келтіру жұмыстарын жүргізуге арналған материалдық және қаржы ресурстарының резервін есептеу</w:t>
            </w:r>
          </w:p>
          <w:p>
            <w:pPr>
              <w:spacing w:after="20"/>
              <w:ind w:left="20"/>
              <w:jc w:val="both"/>
            </w:pPr>
            <w:r>
              <w:rPr>
                <w:rFonts w:ascii="Times New Roman"/>
                <w:b w:val="false"/>
                <w:i w:val="false"/>
                <w:color w:val="000000"/>
                <w:sz w:val="20"/>
              </w:rPr>
              <w:t>
8. Қалпына келтіру жұмыстарын жүргізу кезінде жаңа техникалық құралдарды, озық технологиялық процестерді және операцияларды орындау әдістерін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7" w:id="2084"/>
          <w:p>
            <w:pPr>
              <w:spacing w:after="20"/>
              <w:ind w:left="20"/>
              <w:jc w:val="both"/>
            </w:pPr>
            <w:r>
              <w:rPr>
                <w:rFonts w:ascii="Times New Roman"/>
                <w:b w:val="false"/>
                <w:i w:val="false"/>
                <w:color w:val="000000"/>
                <w:sz w:val="20"/>
              </w:rPr>
              <w:t>
Білімдер:</w:t>
            </w:r>
          </w:p>
          <w:bookmarkEnd w:id="2084"/>
          <w:p>
            <w:pPr>
              <w:spacing w:after="20"/>
              <w:ind w:left="20"/>
              <w:jc w:val="both"/>
            </w:pPr>
            <w:r>
              <w:rPr>
                <w:rFonts w:ascii="Times New Roman"/>
                <w:b w:val="false"/>
                <w:i w:val="false"/>
                <w:color w:val="000000"/>
                <w:sz w:val="20"/>
              </w:rPr>
              <w:t>
</w:t>
            </w:r>
            <w:r>
              <w:rPr>
                <w:rFonts w:ascii="Times New Roman"/>
                <w:b w:val="false"/>
                <w:i w:val="false"/>
                <w:color w:val="000000"/>
                <w:sz w:val="20"/>
              </w:rPr>
              <w:t>1. Құбырлар мен құрылыстардың трассада орналасуының технологиялық сызбасы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Мұнайдың, мұнай өнімдерінің және көмірсутек газдарының физикалық және химиялық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Құбыр өтетін аймақтағы байланыс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Пайдаланылатын құралдардың техникалық деректері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Магистральдық мұнай құбырларындағы ықтимал апаттар мен зақымдануларды жою жоспары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РАЕ өндірісін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апаттар мен зақымдарды жою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 РАЕ дайындық іс-шаралары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төгілген айдалатын мұнай өнімін оқшаулау және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 жер жұмыстары</w:t>
            </w:r>
          </w:p>
          <w:p>
            <w:pPr>
              <w:spacing w:after="20"/>
              <w:ind w:left="20"/>
              <w:jc w:val="both"/>
            </w:pPr>
            <w:r>
              <w:rPr>
                <w:rFonts w:ascii="Times New Roman"/>
                <w:b w:val="false"/>
                <w:i w:val="false"/>
                <w:color w:val="000000"/>
                <w:sz w:val="20"/>
              </w:rPr>
              <w:t>
- құбырдың ішкі қуысын тығыздау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8" w:id="2085"/>
          <w:p>
            <w:pPr>
              <w:spacing w:after="20"/>
              <w:ind w:left="20"/>
              <w:jc w:val="both"/>
            </w:pPr>
            <w:r>
              <w:rPr>
                <w:rFonts w:ascii="Times New Roman"/>
                <w:b w:val="false"/>
                <w:i w:val="false"/>
                <w:color w:val="000000"/>
                <w:sz w:val="20"/>
              </w:rPr>
              <w:t>
Жауапкершілік</w:t>
            </w:r>
          </w:p>
          <w:bookmarkEnd w:id="2085"/>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Зейінді шоғырландыру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Адамдармен жұмыс істеу</w:t>
            </w:r>
          </w:p>
          <w:p>
            <w:pPr>
              <w:spacing w:after="20"/>
              <w:ind w:left="20"/>
              <w:jc w:val="both"/>
            </w:pPr>
            <w:r>
              <w:rPr>
                <w:rFonts w:ascii="Times New Roman"/>
                <w:b w:val="false"/>
                <w:i w:val="false"/>
                <w:color w:val="000000"/>
                <w:sz w:val="20"/>
              </w:rPr>
              <w:t>
Орындаушылық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 РК 3362-2019 "Магистральные нефтепроводы. Техническая эксплуатация" 2. Правила обеспечения промышленной безопасности при эксплуатации магистральных трубопроводов, утвержденные приказом Министра по инвестициям и развитию Республики Казахстан от 30 декабря 2014 года № 354 3. СТ РК 2079-2010 "Магистральные нефтепроводы. Организация безопасного проведения газоопасных работ" 4. СТ РК 2080-2022 "Магистральные нефтепроводы. Пожарная безопасность" 5. СТ РК 2081-2011 "Магистральные нефтепроводы. Требования безопасности при эксплуатации"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құбыры басқармасының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құбырларды пайдалану жөніндегі директор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Кәсіптің карточкасы "Мұнай құбыры басқармасының тауар-тасымалдау қызметінің бастығы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құбыры басқармасының тауар-тасымалдау қызметінің бастығы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БТБА немесе БА-мен байланыс жоқ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3" w:id="2086"/>
          <w:p>
            <w:pPr>
              <w:spacing w:after="20"/>
              <w:ind w:left="20"/>
              <w:jc w:val="both"/>
            </w:pPr>
            <w:r>
              <w:rPr>
                <w:rFonts w:ascii="Times New Roman"/>
                <w:b w:val="false"/>
                <w:i w:val="false"/>
                <w:color w:val="000000"/>
                <w:sz w:val="20"/>
              </w:rPr>
              <w:t>
Білім деңгейі:</w:t>
            </w:r>
          </w:p>
          <w:bookmarkEnd w:id="2086"/>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4" w:id="2087"/>
          <w:p>
            <w:pPr>
              <w:spacing w:after="20"/>
              <w:ind w:left="20"/>
              <w:jc w:val="both"/>
            </w:pPr>
            <w:r>
              <w:rPr>
                <w:rFonts w:ascii="Times New Roman"/>
                <w:b w:val="false"/>
                <w:i w:val="false"/>
                <w:color w:val="000000"/>
                <w:sz w:val="20"/>
              </w:rPr>
              <w:t>
Мамандық:</w:t>
            </w:r>
          </w:p>
          <w:bookmarkEnd w:id="2087"/>
          <w:p>
            <w:pPr>
              <w:spacing w:after="20"/>
              <w:ind w:left="20"/>
              <w:jc w:val="both"/>
            </w:pPr>
            <w:r>
              <w:rPr>
                <w:rFonts w:ascii="Times New Roman"/>
                <w:b w:val="false"/>
                <w:i w:val="false"/>
                <w:color w:val="000000"/>
                <w:sz w:val="20"/>
              </w:rPr>
              <w:t xml:space="preserve">
Өндірістік және өңдеу салалары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5" w:id="2088"/>
          <w:p>
            <w:pPr>
              <w:spacing w:after="20"/>
              <w:ind w:left="20"/>
              <w:jc w:val="both"/>
            </w:pPr>
            <w:r>
              <w:rPr>
                <w:rFonts w:ascii="Times New Roman"/>
                <w:b w:val="false"/>
                <w:i w:val="false"/>
                <w:color w:val="000000"/>
                <w:sz w:val="20"/>
              </w:rPr>
              <w:t>
Біліктілік:</w:t>
            </w:r>
          </w:p>
          <w:bookmarkEnd w:id="208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саладағы жұмыс өтілі кемінде 5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етпейді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1321-0-041 - Қызмет бастығы (өңдеу өнеркәсібі)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тасымалдаудың барлық кезеңдерінің процестерін жедел басқару және оның сапасын бақылау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6" w:id="2089"/>
          <w:p>
            <w:pPr>
              <w:spacing w:after="20"/>
              <w:ind w:left="20"/>
              <w:jc w:val="both"/>
            </w:pPr>
            <w:r>
              <w:rPr>
                <w:rFonts w:ascii="Times New Roman"/>
                <w:b w:val="false"/>
                <w:i w:val="false"/>
                <w:color w:val="000000"/>
                <w:sz w:val="20"/>
              </w:rPr>
              <w:t>
1. Тасымалдау процестерін ұйымдастыру және басқару</w:t>
            </w:r>
          </w:p>
          <w:bookmarkEnd w:id="2089"/>
          <w:p>
            <w:pPr>
              <w:spacing w:after="20"/>
              <w:ind w:left="20"/>
              <w:jc w:val="both"/>
            </w:pPr>
            <w:r>
              <w:rPr>
                <w:rFonts w:ascii="Times New Roman"/>
                <w:b w:val="false"/>
                <w:i w:val="false"/>
                <w:color w:val="000000"/>
                <w:sz w:val="20"/>
              </w:rPr>
              <w:t>
2. Ұйымдастыру-техникалық іс-шаралардың орындалуын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7" w:id="2090"/>
          <w:p>
            <w:pPr>
              <w:spacing w:after="20"/>
              <w:ind w:left="20"/>
              <w:jc w:val="both"/>
            </w:pPr>
            <w:r>
              <w:rPr>
                <w:rFonts w:ascii="Times New Roman"/>
                <w:b w:val="false"/>
                <w:i w:val="false"/>
                <w:color w:val="000000"/>
                <w:sz w:val="20"/>
              </w:rPr>
              <w:t>
Еңбек функциясы 1:</w:t>
            </w:r>
          </w:p>
          <w:bookmarkEnd w:id="2090"/>
          <w:p>
            <w:pPr>
              <w:spacing w:after="20"/>
              <w:ind w:left="20"/>
              <w:jc w:val="both"/>
            </w:pPr>
            <w:r>
              <w:rPr>
                <w:rFonts w:ascii="Times New Roman"/>
                <w:b w:val="false"/>
                <w:i w:val="false"/>
                <w:color w:val="000000"/>
                <w:sz w:val="20"/>
              </w:rPr>
              <w:t>
Тасымалдау процестерін ұйымдастыру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8" w:id="2091"/>
          <w:p>
            <w:pPr>
              <w:spacing w:after="20"/>
              <w:ind w:left="20"/>
              <w:jc w:val="both"/>
            </w:pPr>
            <w:r>
              <w:rPr>
                <w:rFonts w:ascii="Times New Roman"/>
                <w:b w:val="false"/>
                <w:i w:val="false"/>
                <w:color w:val="000000"/>
                <w:sz w:val="20"/>
              </w:rPr>
              <w:t>
Дағды 1:</w:t>
            </w:r>
          </w:p>
          <w:bookmarkEnd w:id="2091"/>
          <w:p>
            <w:pPr>
              <w:spacing w:after="20"/>
              <w:ind w:left="20"/>
              <w:jc w:val="both"/>
            </w:pPr>
            <w:r>
              <w:rPr>
                <w:rFonts w:ascii="Times New Roman"/>
                <w:b w:val="false"/>
                <w:i w:val="false"/>
                <w:color w:val="000000"/>
                <w:sz w:val="20"/>
              </w:rPr>
              <w:t>
Есептілікті қалыптастыру және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9" w:id="2092"/>
          <w:p>
            <w:pPr>
              <w:spacing w:after="20"/>
              <w:ind w:left="20"/>
              <w:jc w:val="both"/>
            </w:pPr>
            <w:r>
              <w:rPr>
                <w:rFonts w:ascii="Times New Roman"/>
                <w:b w:val="false"/>
                <w:i w:val="false"/>
                <w:color w:val="000000"/>
                <w:sz w:val="20"/>
              </w:rPr>
              <w:t>
Машықтар:</w:t>
            </w:r>
          </w:p>
          <w:bookmarkEnd w:id="2092"/>
          <w:p>
            <w:pPr>
              <w:spacing w:after="20"/>
              <w:ind w:left="20"/>
              <w:jc w:val="both"/>
            </w:pPr>
            <w:r>
              <w:rPr>
                <w:rFonts w:ascii="Times New Roman"/>
                <w:b w:val="false"/>
                <w:i w:val="false"/>
                <w:color w:val="000000"/>
                <w:sz w:val="20"/>
              </w:rPr>
              <w:t>
</w:t>
            </w:r>
            <w:r>
              <w:rPr>
                <w:rFonts w:ascii="Times New Roman"/>
                <w:b w:val="false"/>
                <w:i w:val="false"/>
                <w:color w:val="000000"/>
                <w:sz w:val="20"/>
              </w:rPr>
              <w:t>1. Мұнай құбырларының берілген технологиясы мен жұмыс режимдерін сақтай отырып, мұнайды тасымалдау жөніндегі жоспарлы тапсырмалардың орындалуын қамтамасыз ету; Басқарма жүйесінде мұнайдың бар болуын жедел бақылау және барлық қабылдау-тапсыру пункттерінде (бұдан әрі – ҚТП) мұнай сапасына бақылау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Мұнай қалдықтарын алу және түгендеу, Басқарманың атқарушы теңгерімі бойынша есептерді қалыптастыру; мұнай тасымалдау туралы түсіндірме жазбаларды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Теңгерімді есепке алудың автоматтандырылған жүйесіне (ТЕАЖ) уақтылы және дәйекті түрде енгізе отырып, мұнайды қабылдау және тапсыру актілерін және ҚТП-да сапа төлқұжаттарын қалыптастырудың және жасаудың дұрыстығына жедел бақылауды қамтамасыз ету;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Басқарма қызметкерлерінің қабылдау-тапсыру операцияларын жүргізудің дұрыстығын тексеру, жабдық күйінің пайдалану регламенттерінің талаптарына сәйкестігін айқындау; </w:t>
            </w:r>
          </w:p>
          <w:p>
            <w:pPr>
              <w:spacing w:after="20"/>
              <w:ind w:left="20"/>
              <w:jc w:val="both"/>
            </w:pPr>
            <w:r>
              <w:rPr>
                <w:rFonts w:ascii="Times New Roman"/>
                <w:b w:val="false"/>
                <w:i w:val="false"/>
                <w:color w:val="000000"/>
                <w:sz w:val="20"/>
              </w:rPr>
              <w:t>
5. Прекурсорлар айналымын байланысты қызметтің біліктілік талаптарының орындалуын бақылау; ТМҚ жылдық өтінімінің қалыптасуы мен орындалуын, олардың өндірісте уақтылы пайдаланылуын бақылау; ТМҚ жеткізушілерімен техникалық сипаттамаларға сәйкестігі тұрғысынан жұмыс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4" w:id="2093"/>
          <w:p>
            <w:pPr>
              <w:spacing w:after="20"/>
              <w:ind w:left="20"/>
              <w:jc w:val="both"/>
            </w:pPr>
            <w:r>
              <w:rPr>
                <w:rFonts w:ascii="Times New Roman"/>
                <w:b w:val="false"/>
                <w:i w:val="false"/>
                <w:color w:val="000000"/>
                <w:sz w:val="20"/>
              </w:rPr>
              <w:t>
Білімдер:</w:t>
            </w:r>
          </w:p>
          <w:bookmarkEnd w:id="2093"/>
          <w:p>
            <w:pPr>
              <w:spacing w:after="20"/>
              <w:ind w:left="20"/>
              <w:jc w:val="both"/>
            </w:pPr>
            <w:r>
              <w:rPr>
                <w:rFonts w:ascii="Times New Roman"/>
                <w:b w:val="false"/>
                <w:i w:val="false"/>
                <w:color w:val="000000"/>
                <w:sz w:val="20"/>
              </w:rPr>
              <w:t>
</w:t>
            </w:r>
            <w:r>
              <w:rPr>
                <w:rFonts w:ascii="Times New Roman"/>
                <w:b w:val="false"/>
                <w:i w:val="false"/>
                <w:color w:val="000000"/>
                <w:sz w:val="20"/>
              </w:rPr>
              <w:t>1. Мұнай-көлік жабдықтары жұмысының нормативтік және шекті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Негізгі бақылау-өлшеу құралдарының, оның ішінде қауіпсіздік құралдарының жұмыс істеу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процестерді автоматты басқару жүйесінің, телемеханиканың, автоматты басқару жүйелерінің құрылымы, өзара әрекеттесуі.</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Жабдықтың қауіпті жұмыс режимдерінің алдын алу бойынша үлгілік шаралар.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 қауіпсіздігі стандарттары, қауіпті өндірістік объектілердегі өнеркәсіптік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Құжаттаманы жүргізуге қойылатын талаптар.</w:t>
            </w:r>
          </w:p>
          <w:p>
            <w:pPr>
              <w:spacing w:after="20"/>
              <w:ind w:left="20"/>
              <w:jc w:val="both"/>
            </w:pPr>
            <w:r>
              <w:rPr>
                <w:rFonts w:ascii="Times New Roman"/>
                <w:b w:val="false"/>
                <w:i w:val="false"/>
                <w:color w:val="000000"/>
                <w:sz w:val="20"/>
              </w:rPr>
              <w:t>
7. Ішкі еңбек тәртібінің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1" w:id="2094"/>
          <w:p>
            <w:pPr>
              <w:spacing w:after="20"/>
              <w:ind w:left="20"/>
              <w:jc w:val="both"/>
            </w:pPr>
            <w:r>
              <w:rPr>
                <w:rFonts w:ascii="Times New Roman"/>
                <w:b w:val="false"/>
                <w:i w:val="false"/>
                <w:color w:val="000000"/>
                <w:sz w:val="20"/>
              </w:rPr>
              <w:t>
Дағды 2:</w:t>
            </w:r>
          </w:p>
          <w:bookmarkEnd w:id="2094"/>
          <w:p>
            <w:pPr>
              <w:spacing w:after="20"/>
              <w:ind w:left="20"/>
              <w:jc w:val="both"/>
            </w:pPr>
            <w:r>
              <w:rPr>
                <w:rFonts w:ascii="Times New Roman"/>
                <w:b w:val="false"/>
                <w:i w:val="false"/>
                <w:color w:val="000000"/>
                <w:sz w:val="20"/>
              </w:rPr>
              <w:t>
Ынтымақтастықты қамтамасыз ету және келіссөздер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2" w:id="2095"/>
          <w:p>
            <w:pPr>
              <w:spacing w:after="20"/>
              <w:ind w:left="20"/>
              <w:jc w:val="both"/>
            </w:pPr>
            <w:r>
              <w:rPr>
                <w:rFonts w:ascii="Times New Roman"/>
                <w:b w:val="false"/>
                <w:i w:val="false"/>
                <w:color w:val="000000"/>
                <w:sz w:val="20"/>
              </w:rPr>
              <w:t>
Машықтар:</w:t>
            </w:r>
          </w:p>
          <w:bookmarkEnd w:id="2095"/>
          <w:p>
            <w:pPr>
              <w:spacing w:after="20"/>
              <w:ind w:left="20"/>
              <w:jc w:val="both"/>
            </w:pPr>
            <w:r>
              <w:rPr>
                <w:rFonts w:ascii="Times New Roman"/>
                <w:b w:val="false"/>
                <w:i w:val="false"/>
                <w:color w:val="000000"/>
                <w:sz w:val="20"/>
              </w:rPr>
              <w:t>
</w:t>
            </w:r>
            <w:r>
              <w:rPr>
                <w:rFonts w:ascii="Times New Roman"/>
                <w:b w:val="false"/>
                <w:i w:val="false"/>
                <w:color w:val="000000"/>
                <w:sz w:val="20"/>
              </w:rPr>
              <w:t>1. Мұнай көлемі мен сапасының мәселелері бойынша жүк жөнелтушілермен келіспеушіліктерді реттеу, Басқарманың химиялық зертханаларының қызметін және МГӨҰ мұнай сапасын бақылауды нормативтік және метрологиялық құжаттамаға сәйкес келу затына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МГӨҰ, ҚР МӨЗ жән іргелес көлік жүйелерімен мұнайды қабылдау, тасымалдау және тапсыру тәртібі туралы Техникалық келісімдерді әзірлеу және тарату. </w:t>
            </w:r>
          </w:p>
          <w:p>
            <w:pPr>
              <w:spacing w:after="20"/>
              <w:ind w:left="20"/>
              <w:jc w:val="both"/>
            </w:pPr>
            <w:r>
              <w:rPr>
                <w:rFonts w:ascii="Times New Roman"/>
                <w:b w:val="false"/>
                <w:i w:val="false"/>
                <w:color w:val="000000"/>
                <w:sz w:val="20"/>
              </w:rPr>
              <w:t xml:space="preserve">
3. Ұйымдастырушылық-өкімдік құжаттардың жобаларын, магистральдық мұнай құбырлары жүйесінде тасымалдау процесін басқаруға қойылатын талаптарды дайындау.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5" w:id="2096"/>
          <w:p>
            <w:pPr>
              <w:spacing w:after="20"/>
              <w:ind w:left="20"/>
              <w:jc w:val="both"/>
            </w:pPr>
            <w:r>
              <w:rPr>
                <w:rFonts w:ascii="Times New Roman"/>
                <w:b w:val="false"/>
                <w:i w:val="false"/>
                <w:color w:val="000000"/>
                <w:sz w:val="20"/>
              </w:rPr>
              <w:t>
Білімдер:</w:t>
            </w:r>
          </w:p>
          <w:bookmarkEnd w:id="2096"/>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жабдықты пайдалану жөніндегі регламенттер.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Мұнай құбыры жүйесі учаскесінің технологиялық схемасы.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Газ тасымалдау жабдықтарын пайдалануға қойылатын талаптарды белгілейтін салалық стандарттар, техникалық регламенттер, нұсқаулар (нұсқаулықтар).</w:t>
            </w:r>
          </w:p>
          <w:p>
            <w:pPr>
              <w:spacing w:after="20"/>
              <w:ind w:left="20"/>
              <w:jc w:val="both"/>
            </w:pPr>
            <w:r>
              <w:rPr>
                <w:rFonts w:ascii="Times New Roman"/>
                <w:b w:val="false"/>
                <w:i w:val="false"/>
                <w:color w:val="000000"/>
                <w:sz w:val="20"/>
              </w:rPr>
              <w:t>
4. Мұнай өнімдерінің көлік жүйесінің мақсаты, құрылымы және жұмыс істеу қағидаты.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9" w:id="2097"/>
          <w:p>
            <w:pPr>
              <w:spacing w:after="20"/>
              <w:ind w:left="20"/>
              <w:jc w:val="both"/>
            </w:pPr>
            <w:r>
              <w:rPr>
                <w:rFonts w:ascii="Times New Roman"/>
                <w:b w:val="false"/>
                <w:i w:val="false"/>
                <w:color w:val="000000"/>
                <w:sz w:val="20"/>
              </w:rPr>
              <w:t>
Еңбек функциясы 2:</w:t>
            </w:r>
          </w:p>
          <w:bookmarkEnd w:id="2097"/>
          <w:p>
            <w:pPr>
              <w:spacing w:after="20"/>
              <w:ind w:left="20"/>
              <w:jc w:val="both"/>
            </w:pPr>
            <w:r>
              <w:rPr>
                <w:rFonts w:ascii="Times New Roman"/>
                <w:b w:val="false"/>
                <w:i w:val="false"/>
                <w:color w:val="000000"/>
                <w:sz w:val="20"/>
              </w:rPr>
              <w:t>
Ұйымдастыру-техникалық іс-шаралардың орындалуын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0" w:id="2098"/>
          <w:p>
            <w:pPr>
              <w:spacing w:after="20"/>
              <w:ind w:left="20"/>
              <w:jc w:val="both"/>
            </w:pPr>
            <w:r>
              <w:rPr>
                <w:rFonts w:ascii="Times New Roman"/>
                <w:b w:val="false"/>
                <w:i w:val="false"/>
                <w:color w:val="000000"/>
                <w:sz w:val="20"/>
              </w:rPr>
              <w:t>
Дағды 1:</w:t>
            </w:r>
          </w:p>
          <w:bookmarkEnd w:id="2098"/>
          <w:p>
            <w:pPr>
              <w:spacing w:after="20"/>
              <w:ind w:left="20"/>
              <w:jc w:val="both"/>
            </w:pPr>
            <w:r>
              <w:rPr>
                <w:rFonts w:ascii="Times New Roman"/>
                <w:b w:val="false"/>
                <w:i w:val="false"/>
                <w:color w:val="000000"/>
                <w:sz w:val="20"/>
              </w:rPr>
              <w:t>
Өндірісте еңбек қауіпсіздігі мен еңбекті қорғауды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1" w:id="2099"/>
          <w:p>
            <w:pPr>
              <w:spacing w:after="20"/>
              <w:ind w:left="20"/>
              <w:jc w:val="both"/>
            </w:pPr>
            <w:r>
              <w:rPr>
                <w:rFonts w:ascii="Times New Roman"/>
                <w:b w:val="false"/>
                <w:i w:val="false"/>
                <w:color w:val="000000"/>
                <w:sz w:val="20"/>
              </w:rPr>
              <w:t>
Машықтар:</w:t>
            </w:r>
          </w:p>
          <w:bookmarkEnd w:id="2099"/>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қауіпсіздігі және еңбекті қорғау, өндірістік жарақаттануды азайту және іс-шаралар саласындағы ұйымдастырушылық-өкімдік құжаттардың жобаларын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Жабдыққа қызмет көрсетудің сенімділігін арттыру және еңбек сыйымдылығын азайту.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қауіпсіздігі және еңбекті қорғау, өнеркәсіптік және өрт қауіпсіздігі, қоршаған ортаны қорғау немесе электр қауіпсіздігі саласындағы ережелер мен нұсқаулықтар бұзылған жағдайларда жұмысты тоқтата тұру.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ҚР қолданыстағы НҚА талаптарын және жұмыс берушінің еңбекті қорғау, өнеркәсіптік қауіпсіздік, қоршаған ортаны қорғау, жол қозғалысының қауіпсіздігі, өрт қауіпсіздігі, санитария және гигиена жөніндегі актілерін орындау.</w:t>
            </w:r>
          </w:p>
          <w:p>
            <w:pPr>
              <w:spacing w:after="20"/>
              <w:ind w:left="20"/>
              <w:jc w:val="both"/>
            </w:pPr>
            <w:r>
              <w:rPr>
                <w:rFonts w:ascii="Times New Roman"/>
                <w:b w:val="false"/>
                <w:i w:val="false"/>
                <w:color w:val="000000"/>
                <w:sz w:val="20"/>
              </w:rPr>
              <w:t>
5. ҚР қолданыстағы НҚА талаптарын және жұмыс берушінің еңбекті қорғау, өнеркәсіптік қауіпсіздік, қоршаған ортаны қорғау, жол қозғалысының қауіпсіздігі, өрт қауіпсіздігі, санитария және гигиена жөніндегі актілерін сақтай отырып, қызмет жұмысын ұйымдастыру және ол бойынша есеп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6" w:id="2100"/>
          <w:p>
            <w:pPr>
              <w:spacing w:after="20"/>
              <w:ind w:left="20"/>
              <w:jc w:val="both"/>
            </w:pPr>
            <w:r>
              <w:rPr>
                <w:rFonts w:ascii="Times New Roman"/>
                <w:b w:val="false"/>
                <w:i w:val="false"/>
                <w:color w:val="000000"/>
                <w:sz w:val="20"/>
              </w:rPr>
              <w:t>
Білімдер:</w:t>
            </w:r>
          </w:p>
          <w:bookmarkEnd w:id="2100"/>
          <w:p>
            <w:pPr>
              <w:spacing w:after="20"/>
              <w:ind w:left="20"/>
              <w:jc w:val="both"/>
            </w:pPr>
            <w:r>
              <w:rPr>
                <w:rFonts w:ascii="Times New Roman"/>
                <w:b w:val="false"/>
                <w:i w:val="false"/>
                <w:color w:val="000000"/>
                <w:sz w:val="20"/>
              </w:rPr>
              <w:t>
</w:t>
            </w:r>
            <w:r>
              <w:rPr>
                <w:rFonts w:ascii="Times New Roman"/>
                <w:b w:val="false"/>
                <w:i w:val="false"/>
                <w:color w:val="000000"/>
                <w:sz w:val="20"/>
              </w:rPr>
              <w:t>1. Мұнай құбыры жабдықтарындағы ақаулардың түрлері және оларды жою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Мұнай құбыры жабдықтарының ақаулық белгілері.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Мұнай өнімдерінің көлік жүйесінің ерекшелігі.</w:t>
            </w:r>
          </w:p>
          <w:p>
            <w:pPr>
              <w:spacing w:after="20"/>
              <w:ind w:left="20"/>
              <w:jc w:val="both"/>
            </w:pPr>
            <w:r>
              <w:rPr>
                <w:rFonts w:ascii="Times New Roman"/>
                <w:b w:val="false"/>
                <w:i w:val="false"/>
                <w:color w:val="000000"/>
                <w:sz w:val="20"/>
              </w:rPr>
              <w:t>
4. Персоналдың негізгі және қосалқы жабдықтарды аралау шығуының бағыттары.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0" w:id="2101"/>
          <w:p>
            <w:pPr>
              <w:spacing w:after="20"/>
              <w:ind w:left="20"/>
              <w:jc w:val="both"/>
            </w:pPr>
            <w:r>
              <w:rPr>
                <w:rFonts w:ascii="Times New Roman"/>
                <w:b w:val="false"/>
                <w:i w:val="false"/>
                <w:color w:val="000000"/>
                <w:sz w:val="20"/>
              </w:rPr>
              <w:t>
Дағды 2:</w:t>
            </w:r>
          </w:p>
          <w:bookmarkEnd w:id="2101"/>
          <w:p>
            <w:pPr>
              <w:spacing w:after="20"/>
              <w:ind w:left="20"/>
              <w:jc w:val="both"/>
            </w:pPr>
            <w:r>
              <w:rPr>
                <w:rFonts w:ascii="Times New Roman"/>
                <w:b w:val="false"/>
                <w:i w:val="false"/>
                <w:color w:val="000000"/>
                <w:sz w:val="20"/>
              </w:rPr>
              <w:t>
Қызметкерлерді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1" w:id="2102"/>
          <w:p>
            <w:pPr>
              <w:spacing w:after="20"/>
              <w:ind w:left="20"/>
              <w:jc w:val="both"/>
            </w:pPr>
            <w:r>
              <w:rPr>
                <w:rFonts w:ascii="Times New Roman"/>
                <w:b w:val="false"/>
                <w:i w:val="false"/>
                <w:color w:val="000000"/>
                <w:sz w:val="20"/>
              </w:rPr>
              <w:t>
Машықтар:</w:t>
            </w:r>
          </w:p>
          <w:bookmarkEnd w:id="2102"/>
          <w:p>
            <w:pPr>
              <w:spacing w:after="20"/>
              <w:ind w:left="20"/>
              <w:jc w:val="both"/>
            </w:pPr>
            <w:r>
              <w:rPr>
                <w:rFonts w:ascii="Times New Roman"/>
                <w:b w:val="false"/>
                <w:i w:val="false"/>
                <w:color w:val="000000"/>
                <w:sz w:val="20"/>
              </w:rPr>
              <w:t>
</w:t>
            </w:r>
            <w:r>
              <w:rPr>
                <w:rFonts w:ascii="Times New Roman"/>
                <w:b w:val="false"/>
                <w:i w:val="false"/>
                <w:color w:val="000000"/>
                <w:sz w:val="20"/>
              </w:rPr>
              <w:t>1. Қызметкерлердің жұмысын жоспарлау және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Қызметкерлердің жұмыс сапасын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Қызметкерлерді оқыту бойынша техникалық және бағдарламалық құралдарды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Апатқа қарсы жаттығуларды жоспарлау.</w:t>
            </w:r>
          </w:p>
          <w:p>
            <w:pPr>
              <w:spacing w:after="20"/>
              <w:ind w:left="20"/>
              <w:jc w:val="both"/>
            </w:pPr>
            <w:r>
              <w:rPr>
                <w:rFonts w:ascii="Times New Roman"/>
                <w:b w:val="false"/>
                <w:i w:val="false"/>
                <w:color w:val="000000"/>
                <w:sz w:val="20"/>
              </w:rPr>
              <w:t>
5. Еңбекті қорғау және қауіпсіздік техникасы бойынша нұсқама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6" w:id="2103"/>
          <w:p>
            <w:pPr>
              <w:spacing w:after="20"/>
              <w:ind w:left="20"/>
              <w:jc w:val="both"/>
            </w:pPr>
            <w:r>
              <w:rPr>
                <w:rFonts w:ascii="Times New Roman"/>
                <w:b w:val="false"/>
                <w:i w:val="false"/>
                <w:color w:val="000000"/>
                <w:sz w:val="20"/>
              </w:rPr>
              <w:t>
Білімдер:</w:t>
            </w:r>
          </w:p>
          <w:bookmarkEnd w:id="2103"/>
          <w:p>
            <w:pPr>
              <w:spacing w:after="20"/>
              <w:ind w:left="20"/>
              <w:jc w:val="both"/>
            </w:pPr>
            <w:r>
              <w:rPr>
                <w:rFonts w:ascii="Times New Roman"/>
                <w:b w:val="false"/>
                <w:i w:val="false"/>
                <w:color w:val="000000"/>
                <w:sz w:val="20"/>
              </w:rPr>
              <w:t>
</w:t>
            </w:r>
            <w:r>
              <w:rPr>
                <w:rFonts w:ascii="Times New Roman"/>
                <w:b w:val="false"/>
                <w:i w:val="false"/>
                <w:color w:val="000000"/>
                <w:sz w:val="20"/>
              </w:rPr>
              <w:t>1. Қызметкерлердің біліктілік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Пайдалану қызметкерлерінің кәсіптері мен жұмыс түрлері бойынша еңбекті қорғау жөніндегі нұсқаулықтар.</w:t>
            </w:r>
          </w:p>
          <w:p>
            <w:pPr>
              <w:spacing w:after="20"/>
              <w:ind w:left="20"/>
              <w:jc w:val="both"/>
            </w:pPr>
            <w:r>
              <w:rPr>
                <w:rFonts w:ascii="Times New Roman"/>
                <w:b w:val="false"/>
                <w:i w:val="false"/>
                <w:color w:val="000000"/>
                <w:sz w:val="20"/>
              </w:rPr>
              <w:t>
3. Апаттар мен инциденттердің салдарын оқшаулау және жою жөніндегі іс-шаралар жоспары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9" w:id="2104"/>
          <w:p>
            <w:pPr>
              <w:spacing w:after="20"/>
              <w:ind w:left="20"/>
              <w:jc w:val="both"/>
            </w:pPr>
            <w:r>
              <w:rPr>
                <w:rFonts w:ascii="Times New Roman"/>
                <w:b w:val="false"/>
                <w:i w:val="false"/>
                <w:color w:val="000000"/>
                <w:sz w:val="20"/>
              </w:rPr>
              <w:t>
Дербестік және жауапкершілік</w:t>
            </w:r>
          </w:p>
          <w:bookmarkEnd w:id="2104"/>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w:t>
            </w:r>
          </w:p>
          <w:p>
            <w:pPr>
              <w:spacing w:after="20"/>
              <w:ind w:left="20"/>
              <w:jc w:val="both"/>
            </w:pPr>
            <w:r>
              <w:rPr>
                <w:rFonts w:ascii="Times New Roman"/>
                <w:b w:val="false"/>
                <w:i w:val="false"/>
                <w:color w:val="000000"/>
                <w:sz w:val="20"/>
              </w:rPr>
              <w:t>
Топ мүшесі ретінде жұмысты тиімді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1474-2016 "Магистральдық мұнай құбырлары. Мұнайды есепке алу жөніндегі нұсқаулық", ҚР СТ 1347-2024 "МҰНАЙ Жалпы техникалық шарттар", ҚР СТ 2081-2011 "Магистральдық мұнай құбырлары. Пайдалану кезіндегі қауіпсіздік талаптары", ГОСТ 2517-2012 " Мұнай және мұнай өнімдері. Сынама алу әдістері"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құбыры басқармасының бастығы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Кәсіптің карточкасы "Мұнай құбыры басқармасының пайдалану қызметінің бастығы":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құбыры басқармасының пайдалану қызметінің бастығы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БТБА немесе БА-мен байланыс жоқ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5" w:id="2105"/>
          <w:p>
            <w:pPr>
              <w:spacing w:after="20"/>
              <w:ind w:left="20"/>
              <w:jc w:val="both"/>
            </w:pPr>
            <w:r>
              <w:rPr>
                <w:rFonts w:ascii="Times New Roman"/>
                <w:b w:val="false"/>
                <w:i w:val="false"/>
                <w:color w:val="000000"/>
                <w:sz w:val="20"/>
              </w:rPr>
              <w:t>
Білім деңгейі:</w:t>
            </w:r>
          </w:p>
          <w:bookmarkEnd w:id="2105"/>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6" w:id="2106"/>
          <w:p>
            <w:pPr>
              <w:spacing w:after="20"/>
              <w:ind w:left="20"/>
              <w:jc w:val="both"/>
            </w:pPr>
            <w:r>
              <w:rPr>
                <w:rFonts w:ascii="Times New Roman"/>
                <w:b w:val="false"/>
                <w:i w:val="false"/>
                <w:color w:val="000000"/>
                <w:sz w:val="20"/>
              </w:rPr>
              <w:t>
Мамандық:</w:t>
            </w:r>
          </w:p>
          <w:bookmarkEnd w:id="2106"/>
          <w:p>
            <w:pPr>
              <w:spacing w:after="20"/>
              <w:ind w:left="20"/>
              <w:jc w:val="both"/>
            </w:pPr>
            <w:r>
              <w:rPr>
                <w:rFonts w:ascii="Times New Roman"/>
                <w:b w:val="false"/>
                <w:i w:val="false"/>
                <w:color w:val="000000"/>
                <w:sz w:val="20"/>
              </w:rPr>
              <w:t xml:space="preserve">
Инженерия және инженерлік іс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7" w:id="2107"/>
          <w:p>
            <w:pPr>
              <w:spacing w:after="20"/>
              <w:ind w:left="20"/>
              <w:jc w:val="both"/>
            </w:pPr>
            <w:r>
              <w:rPr>
                <w:rFonts w:ascii="Times New Roman"/>
                <w:b w:val="false"/>
                <w:i w:val="false"/>
                <w:color w:val="000000"/>
                <w:sz w:val="20"/>
              </w:rPr>
              <w:t>
Біліктілік:</w:t>
            </w:r>
          </w:p>
          <w:bookmarkEnd w:id="2107"/>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8" w:id="2108"/>
          <w:p>
            <w:pPr>
              <w:spacing w:after="20"/>
              <w:ind w:left="20"/>
              <w:jc w:val="both"/>
            </w:pPr>
            <w:r>
              <w:rPr>
                <w:rFonts w:ascii="Times New Roman"/>
                <w:b w:val="false"/>
                <w:i w:val="false"/>
                <w:color w:val="000000"/>
                <w:sz w:val="20"/>
              </w:rPr>
              <w:t>
Білім деңгейі:</w:t>
            </w:r>
          </w:p>
          <w:bookmarkEnd w:id="2108"/>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9" w:id="2109"/>
          <w:p>
            <w:pPr>
              <w:spacing w:after="20"/>
              <w:ind w:left="20"/>
              <w:jc w:val="both"/>
            </w:pPr>
            <w:r>
              <w:rPr>
                <w:rFonts w:ascii="Times New Roman"/>
                <w:b w:val="false"/>
                <w:i w:val="false"/>
                <w:color w:val="000000"/>
                <w:sz w:val="20"/>
              </w:rPr>
              <w:t>
Мамандық:</w:t>
            </w:r>
          </w:p>
          <w:bookmarkEnd w:id="2109"/>
          <w:p>
            <w:pPr>
              <w:spacing w:after="20"/>
              <w:ind w:left="20"/>
              <w:jc w:val="both"/>
            </w:pPr>
            <w:r>
              <w:rPr>
                <w:rFonts w:ascii="Times New Roman"/>
                <w:b w:val="false"/>
                <w:i w:val="false"/>
                <w:color w:val="000000"/>
                <w:sz w:val="20"/>
              </w:rPr>
              <w:t xml:space="preserve">
Өндірістік және өңдеу салалары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0" w:id="2110"/>
          <w:p>
            <w:pPr>
              <w:spacing w:after="20"/>
              <w:ind w:left="20"/>
              <w:jc w:val="both"/>
            </w:pPr>
            <w:r>
              <w:rPr>
                <w:rFonts w:ascii="Times New Roman"/>
                <w:b w:val="false"/>
                <w:i w:val="false"/>
                <w:color w:val="000000"/>
                <w:sz w:val="20"/>
              </w:rPr>
              <w:t>
Біліктілік:</w:t>
            </w:r>
          </w:p>
          <w:bookmarkEnd w:id="211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саладағы жұмыс тәжірибесі кемінде 5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мұнай құбырларын сенімді және қауіпсіз пайдалануды қамтамасыз ету жөніндегі жұмыстардың орындалуына бақылауды жүзеге асыру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Мұнай құбырларын сенімді және қауіпсіз пайдалануды қамтамасыз ету бойынша ұйымдастыру және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1" w:id="2111"/>
          <w:p>
            <w:pPr>
              <w:spacing w:after="20"/>
              <w:ind w:left="20"/>
              <w:jc w:val="both"/>
            </w:pPr>
            <w:r>
              <w:rPr>
                <w:rFonts w:ascii="Times New Roman"/>
                <w:b w:val="false"/>
                <w:i w:val="false"/>
                <w:color w:val="000000"/>
                <w:sz w:val="20"/>
              </w:rPr>
              <w:t>
Еңбек функциясы 1:</w:t>
            </w:r>
          </w:p>
          <w:bookmarkEnd w:id="2111"/>
          <w:p>
            <w:pPr>
              <w:spacing w:after="20"/>
              <w:ind w:left="20"/>
              <w:jc w:val="both"/>
            </w:pPr>
            <w:r>
              <w:rPr>
                <w:rFonts w:ascii="Times New Roman"/>
                <w:b w:val="false"/>
                <w:i w:val="false"/>
                <w:color w:val="000000"/>
                <w:sz w:val="20"/>
              </w:rPr>
              <w:t>
Мұнай құбырларын сенімді және қауіпсіз пайдалануды қамтамасыз ету бойынша ұйымдастыру және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2" w:id="2112"/>
          <w:p>
            <w:pPr>
              <w:spacing w:after="20"/>
              <w:ind w:left="20"/>
              <w:jc w:val="both"/>
            </w:pPr>
            <w:r>
              <w:rPr>
                <w:rFonts w:ascii="Times New Roman"/>
                <w:b w:val="false"/>
                <w:i w:val="false"/>
                <w:color w:val="000000"/>
                <w:sz w:val="20"/>
              </w:rPr>
              <w:t>
Дағды 1:</w:t>
            </w:r>
          </w:p>
          <w:bookmarkEnd w:id="2112"/>
          <w:p>
            <w:pPr>
              <w:spacing w:after="20"/>
              <w:ind w:left="20"/>
              <w:jc w:val="both"/>
            </w:pPr>
            <w:r>
              <w:rPr>
                <w:rFonts w:ascii="Times New Roman"/>
                <w:b w:val="false"/>
                <w:i w:val="false"/>
                <w:color w:val="000000"/>
                <w:sz w:val="20"/>
              </w:rPr>
              <w:t>
Ұйымдастырушылық-техникалық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3" w:id="2113"/>
          <w:p>
            <w:pPr>
              <w:spacing w:after="20"/>
              <w:ind w:left="20"/>
              <w:jc w:val="both"/>
            </w:pPr>
            <w:r>
              <w:rPr>
                <w:rFonts w:ascii="Times New Roman"/>
                <w:b w:val="false"/>
                <w:i w:val="false"/>
                <w:color w:val="000000"/>
                <w:sz w:val="20"/>
              </w:rPr>
              <w:t>
Машықтар:</w:t>
            </w:r>
          </w:p>
          <w:bookmarkEnd w:id="2113"/>
          <w:p>
            <w:pPr>
              <w:spacing w:after="20"/>
              <w:ind w:left="20"/>
              <w:jc w:val="both"/>
            </w:pPr>
            <w:r>
              <w:rPr>
                <w:rFonts w:ascii="Times New Roman"/>
                <w:b w:val="false"/>
                <w:i w:val="false"/>
                <w:color w:val="000000"/>
                <w:sz w:val="20"/>
              </w:rPr>
              <w:t>
</w:t>
            </w:r>
            <w:r>
              <w:rPr>
                <w:rFonts w:ascii="Times New Roman"/>
                <w:b w:val="false"/>
                <w:i w:val="false"/>
                <w:color w:val="000000"/>
                <w:sz w:val="20"/>
              </w:rPr>
              <w:t>1. Магистральдық мұнай құбырларын (МҚ), резервуарлық парктерді, мұнайды жылыту пункттерін, жылыту пункттерін газбен жабдықтау жүйелерін, технологиялық құбырларды, ағызу темір жол эстакадасын, темір жол кірме жолдарын, құю айлақтарын, тікұшақ алаңдарын, өндірістік және шаруашылық-тұрмыстық мақсаттағы сарқынды суларды тазарту жөніндегі тазарту құрылыстарын, Басқарманың желілік өндірістік - диспетчерлік станцияларының (ЖӨДС), бас мұнай айдау станцияларының (БМАС), мұнай айдау станцияларының (МАС) және мұнай жылыту станцияларының (МЖС) ғимараттар мен құрылыстарын сенімді және қауіпсіз пайдалануды қамтамасыз ету жөніндегі жұмыстардың орындалуына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Тұтынушыларға мұнайды қабылдау, айдау және жеткізу жоспарларының орындалуын қамтамасыз етуге, Қызметке ведомстволық бағынысты объектілердің сенімділігі мен қауіпсіз жұмысының техникалық деңгейін арттыруға, еңбек сапасын арттыруға, сондай-ақ жоғарыда аталған құрылыстарға техникалық қызмет көрсету мен жөндеудің қолданыстағы ережелері мен нұсқаулықтарына сәйкес қамтамасыз етуге бағытталған перспективалық және ағымдағы жоспарлар мен іс-шараларды әзірлеу</w:t>
            </w:r>
          </w:p>
          <w:p>
            <w:pPr>
              <w:spacing w:after="20"/>
              <w:ind w:left="20"/>
              <w:jc w:val="both"/>
            </w:pPr>
            <w:r>
              <w:rPr>
                <w:rFonts w:ascii="Times New Roman"/>
                <w:b w:val="false"/>
                <w:i w:val="false"/>
                <w:color w:val="000000"/>
                <w:sz w:val="20"/>
              </w:rPr>
              <w:t>
3. Профилактикалық және жөндеу жұмыстарына, тоқтаулармен байланысты жоспардан тыс жекелеген жұмыстарды орындау жөніндегі іс-шараларға арналған магистральдық мұнай құбырлары мен МАС жоспарлы тоқтаулардың жылдық кестелерін әзірлеуге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6" w:id="2114"/>
          <w:p>
            <w:pPr>
              <w:spacing w:after="20"/>
              <w:ind w:left="20"/>
              <w:jc w:val="both"/>
            </w:pPr>
            <w:r>
              <w:rPr>
                <w:rFonts w:ascii="Times New Roman"/>
                <w:b w:val="false"/>
                <w:i w:val="false"/>
                <w:color w:val="000000"/>
                <w:sz w:val="20"/>
              </w:rPr>
              <w:t>
Білімдер:</w:t>
            </w:r>
          </w:p>
          <w:bookmarkEnd w:id="2114"/>
          <w:p>
            <w:pPr>
              <w:spacing w:after="20"/>
              <w:ind w:left="20"/>
              <w:jc w:val="both"/>
            </w:pPr>
            <w:r>
              <w:rPr>
                <w:rFonts w:ascii="Times New Roman"/>
                <w:b w:val="false"/>
                <w:i w:val="false"/>
                <w:color w:val="000000"/>
                <w:sz w:val="20"/>
              </w:rPr>
              <w:t>
</w:t>
            </w:r>
            <w:r>
              <w:rPr>
                <w:rFonts w:ascii="Times New Roman"/>
                <w:b w:val="false"/>
                <w:i w:val="false"/>
                <w:color w:val="000000"/>
                <w:sz w:val="20"/>
              </w:rPr>
              <w:t>1. Магистральдық мұнай құбырлары жұмысының нормативтік және шекті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Негізгі бақылау-өлшеу құралдарының, оның ішінде қауіпсіздік құралдарының жұмыс істеу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процестерді автоматты басқару жүйесінің, телемеханиканың, мұнай құбырларын автоматты басқару жүйелерінің құрылымы, өзара әрекеттесуі</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Жабдықтың қауіпті жұмыс режимдерінің алдын алу жөніндегі үлгілік шаралар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 қауіпсіздігі стандарттары, қауіпті өндірістік объектілердегі өнеркәсіптік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Құжаттаманы жүргізуге қойылатын талаптар</w:t>
            </w:r>
          </w:p>
          <w:p>
            <w:pPr>
              <w:spacing w:after="20"/>
              <w:ind w:left="20"/>
              <w:jc w:val="both"/>
            </w:pPr>
            <w:r>
              <w:rPr>
                <w:rFonts w:ascii="Times New Roman"/>
                <w:b w:val="false"/>
                <w:i w:val="false"/>
                <w:color w:val="000000"/>
                <w:sz w:val="20"/>
              </w:rPr>
              <w:t>
7. Ішкі еңбек тəртібінің тəртібі, еңбек қауіпсіздігі жəне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3" w:id="2115"/>
          <w:p>
            <w:pPr>
              <w:spacing w:after="20"/>
              <w:ind w:left="20"/>
              <w:jc w:val="both"/>
            </w:pPr>
            <w:r>
              <w:rPr>
                <w:rFonts w:ascii="Times New Roman"/>
                <w:b w:val="false"/>
                <w:i w:val="false"/>
                <w:color w:val="000000"/>
                <w:sz w:val="20"/>
              </w:rPr>
              <w:t>
Дағды 2:</w:t>
            </w:r>
          </w:p>
          <w:bookmarkEnd w:id="2115"/>
          <w:p>
            <w:pPr>
              <w:spacing w:after="20"/>
              <w:ind w:left="20"/>
              <w:jc w:val="both"/>
            </w:pPr>
            <w:r>
              <w:rPr>
                <w:rFonts w:ascii="Times New Roman"/>
                <w:b w:val="false"/>
                <w:i w:val="false"/>
                <w:color w:val="000000"/>
                <w:sz w:val="20"/>
              </w:rPr>
              <w:t>
Мұнай құбыры жабдығының тиімділігін 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4" w:id="2116"/>
          <w:p>
            <w:pPr>
              <w:spacing w:after="20"/>
              <w:ind w:left="20"/>
              <w:jc w:val="both"/>
            </w:pPr>
            <w:r>
              <w:rPr>
                <w:rFonts w:ascii="Times New Roman"/>
                <w:b w:val="false"/>
                <w:i w:val="false"/>
                <w:color w:val="000000"/>
                <w:sz w:val="20"/>
              </w:rPr>
              <w:t>
Машықтар:</w:t>
            </w:r>
          </w:p>
          <w:bookmarkEnd w:id="2116"/>
          <w:p>
            <w:pPr>
              <w:spacing w:after="20"/>
              <w:ind w:left="20"/>
              <w:jc w:val="both"/>
            </w:pPr>
            <w:r>
              <w:rPr>
                <w:rFonts w:ascii="Times New Roman"/>
                <w:b w:val="false"/>
                <w:i w:val="false"/>
                <w:color w:val="000000"/>
                <w:sz w:val="20"/>
              </w:rPr>
              <w:t>
</w:t>
            </w:r>
            <w:r>
              <w:rPr>
                <w:rFonts w:ascii="Times New Roman"/>
                <w:b w:val="false"/>
                <w:i w:val="false"/>
                <w:color w:val="000000"/>
                <w:sz w:val="20"/>
              </w:rPr>
              <w:t>1. Мұнайды жылыту пештерінің, төгу-құю эстакадаларының, айлақтардың, резервуарлық парктердің, авариялық-қалпына келтіру пункттерінің персоналымен магистральдық мұнай құбырларының аварияларын жою бойынша аварияға қарсы жаттығулар (АҚЖ) жүргізуді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Мұнай құбырлары мен құрылыстарды пайдалану және ағымдағы жөндеу үшін қажетті материалдарға, жабдыққа, қосалқы бөлшектерге, техникалық құралдарға жиынтық өтінімдер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Ведомстволық бағынысты бөлімшелердің материалдық-техникалық құралдардың, жабдықтардың, қосалқы бөлшектердің дұрыс пайдаланылуын, негізді жұмсалуын және есептен шығарылуын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Мұнай құбырларының желілік бөлігінің техникалық жай-күйін диагностикалық тексеру бағдарламаларын әзірлеуді ұйымдастыру, диагностикалық аспаптарды өткізу кезінде анықталған ақауларды кезекпен жою жоспарларын жасау, магистральдық мұнай құбырлары мен резервуарлық парктердің желілік бөлігінің ТҚЖЖ кестелерін уақтылы орындауды ұйымдастыру</w:t>
            </w:r>
          </w:p>
          <w:p>
            <w:pPr>
              <w:spacing w:after="20"/>
              <w:ind w:left="20"/>
              <w:jc w:val="both"/>
            </w:pPr>
            <w:r>
              <w:rPr>
                <w:rFonts w:ascii="Times New Roman"/>
                <w:b w:val="false"/>
                <w:i w:val="false"/>
                <w:color w:val="000000"/>
                <w:sz w:val="20"/>
              </w:rPr>
              <w:t>
5. Магистральдық мұнай құбырлары объектілерінің сенімділігін арттыруға, қауіпсіз еңбек жағдайларын қамтамасыз етуге бағытталған жаңа ғылыми-зерттеу және тәжірибелік-конструкторлық әзірлемелерді енгізуді ұйымдастыру. Жаңа техника мен озық технологияның үлгілерін әзірлеуге, сынауға және енгізуге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9" w:id="2117"/>
          <w:p>
            <w:pPr>
              <w:spacing w:after="20"/>
              <w:ind w:left="20"/>
              <w:jc w:val="both"/>
            </w:pPr>
            <w:r>
              <w:rPr>
                <w:rFonts w:ascii="Times New Roman"/>
                <w:b w:val="false"/>
                <w:i w:val="false"/>
                <w:color w:val="000000"/>
                <w:sz w:val="20"/>
              </w:rPr>
              <w:t>
Білімдер:</w:t>
            </w:r>
          </w:p>
          <w:bookmarkEnd w:id="2117"/>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жабдықты пайдалану жөніндегі регламенттер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Мұнай құбыры жүйесі учаскесінің технологиялық схемасы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Газ тасымалдау жабдықтарын пайдалануға қойылатын талаптарды белгілейтін салалық стандарттар, техникалық регламенттер, нұсқаулар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Мұнай өнімдерінің көлік жүйесінің мақсаты, құрылымы және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5. Мұнай құбыры жабдықтарындағы ақаулардың түрлері және оларды жою тәсілдері</w:t>
            </w:r>
          </w:p>
          <w:p>
            <w:pPr>
              <w:spacing w:after="20"/>
              <w:ind w:left="20"/>
              <w:jc w:val="both"/>
            </w:pPr>
            <w:r>
              <w:rPr>
                <w:rFonts w:ascii="Times New Roman"/>
                <w:b w:val="false"/>
                <w:i w:val="false"/>
                <w:color w:val="000000"/>
                <w:sz w:val="20"/>
              </w:rPr>
              <w:t>
6. Мұнай құбыры жабдықтарының ақаулық белгілері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5" w:id="2118"/>
          <w:p>
            <w:pPr>
              <w:spacing w:after="20"/>
              <w:ind w:left="20"/>
              <w:jc w:val="both"/>
            </w:pPr>
            <w:r>
              <w:rPr>
                <w:rFonts w:ascii="Times New Roman"/>
                <w:b w:val="false"/>
                <w:i w:val="false"/>
                <w:color w:val="000000"/>
                <w:sz w:val="20"/>
              </w:rPr>
              <w:t>
Дағды 3:</w:t>
            </w:r>
          </w:p>
          <w:bookmarkEnd w:id="2118"/>
          <w:p>
            <w:pPr>
              <w:spacing w:after="20"/>
              <w:ind w:left="20"/>
              <w:jc w:val="both"/>
            </w:pPr>
            <w:r>
              <w:rPr>
                <w:rFonts w:ascii="Times New Roman"/>
                <w:b w:val="false"/>
                <w:i w:val="false"/>
                <w:color w:val="000000"/>
                <w:sz w:val="20"/>
              </w:rPr>
              <w:t>
Ұйымдастырушылық-техникалық іс-шаралардың орындалуын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6" w:id="2119"/>
          <w:p>
            <w:pPr>
              <w:spacing w:after="20"/>
              <w:ind w:left="20"/>
              <w:jc w:val="both"/>
            </w:pPr>
            <w:r>
              <w:rPr>
                <w:rFonts w:ascii="Times New Roman"/>
                <w:b w:val="false"/>
                <w:i w:val="false"/>
                <w:color w:val="000000"/>
                <w:sz w:val="20"/>
              </w:rPr>
              <w:t>
Машықтар:</w:t>
            </w:r>
          </w:p>
          <w:bookmarkEnd w:id="2119"/>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Бөлімшелердің апталық жұмыс жоспарларын қарау, оларды жинақтау және селекторлық кеңеске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қолданыстағы нормативтік-құқықтық актілерінің және жұмыс берушінің еңбекті қорғау, өнеркәсіптік қауіпсіздік, қоршаған ортаны қорғау, жол қозғалысы қауіпсіздігі, өрт қауіпсіздігі, Санитария және гигиена жөніндегі актілерінің талаптарын орындау. ҚР қолданыстағы нормативтік-құқықтық актілерінің және жұмыс берушінің еңбекті қорғау, өнеркәсіптік қауіпсіздік, қоршаған ортаны қорғау, жол қозғалысы қауіпсіздігі, өрт қауіпсіздігі, санитария және гигиена жөніндегі актілерінің талаптарын сақтай отырып жұмыстарды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Тікелей басшының өзіне жүктеген өзге де міндеттерді және Кәсіпорынның ішкі құжаттарын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 қауіпсіздігі және еңбекті қорғау, өнеркәсіптік және өрт қауіпсіздігі, қоршаған ортаны қорғау немесе электр қауіпсіздігі саласындағы ережелер мен нұсқаулықтарды бұзу қызметкерлердің денсаулығына немесе өміріне қауіп төндіруі мүмкін жағдайларда жұмысты тоқтата тұру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Алкогольдік немесе есірткілік мас күйіндегі қызметкерлерді жұмысқа жібермеу</w:t>
            </w:r>
          </w:p>
          <w:p>
            <w:pPr>
              <w:spacing w:after="20"/>
              <w:ind w:left="20"/>
              <w:jc w:val="both"/>
            </w:pPr>
            <w:r>
              <w:rPr>
                <w:rFonts w:ascii="Times New Roman"/>
                <w:b w:val="false"/>
                <w:i w:val="false"/>
                <w:color w:val="000000"/>
                <w:sz w:val="20"/>
              </w:rPr>
              <w:t>
6. Жаңғырту жағдайларын қоса алғанда, өнеркәсіптік қауіпсіздікті қамтамасыз етуге әсер ететін жағдайлар өзгерген жағдайда ӨҚЕҚҚО-қа қауіпті өндірістік объектілер туралы мәліметтерді уақтылы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2" w:id="2120"/>
          <w:p>
            <w:pPr>
              <w:spacing w:after="20"/>
              <w:ind w:left="20"/>
              <w:jc w:val="both"/>
            </w:pPr>
            <w:r>
              <w:rPr>
                <w:rFonts w:ascii="Times New Roman"/>
                <w:b w:val="false"/>
                <w:i w:val="false"/>
                <w:color w:val="000000"/>
                <w:sz w:val="20"/>
              </w:rPr>
              <w:t>
Білімдер:</w:t>
            </w:r>
          </w:p>
          <w:bookmarkEnd w:id="2120"/>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Персоналдың қызметін жоспарлау және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Қызметкерлердің біліктілік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Пайдалану персоналының кәсіптері мен жұмыс түрлері бойынша еңбекті қорғау жөніндегі нұсқаулықтар</w:t>
            </w:r>
          </w:p>
          <w:p>
            <w:pPr>
              <w:spacing w:after="20"/>
              <w:ind w:left="20"/>
              <w:jc w:val="both"/>
            </w:pPr>
            <w:r>
              <w:rPr>
                <w:rFonts w:ascii="Times New Roman"/>
                <w:b w:val="false"/>
                <w:i w:val="false"/>
                <w:color w:val="000000"/>
                <w:sz w:val="20"/>
              </w:rPr>
              <w:t>
4. Авариялар мен инциденттердің салдарын оқшаулау және жою жөніндегі іс-шаралар жоспары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6" w:id="2121"/>
          <w:p>
            <w:pPr>
              <w:spacing w:after="20"/>
              <w:ind w:left="20"/>
              <w:jc w:val="both"/>
            </w:pPr>
            <w:r>
              <w:rPr>
                <w:rFonts w:ascii="Times New Roman"/>
                <w:b w:val="false"/>
                <w:i w:val="false"/>
                <w:color w:val="000000"/>
                <w:sz w:val="20"/>
              </w:rPr>
              <w:t>
Жауапкершілік</w:t>
            </w:r>
          </w:p>
          <w:bookmarkEnd w:id="2121"/>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Көшбасшылық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ҚР СТ 3362-2019 "Магистральдық мұнай құбырлары. Техникалық пайдалану" 2. Қазақстан Республикасы Инвестициялар және даму министрінің 2014 жылғы 30 желтоқсандағы № 354 бұйрығымен бекітілген магистральдық құбырларды пайдалану кезінде өнеркәсіптік қауіпсіздікті қамтамасыз ету қағидалары 3. ҚР СТ 2079-2010 "Магистральдық мұнай құбырлары. Газ қауіпті жұмыстарды қауіпсіз жүргізуді ұйымдастыру" 4. ҚР СТ 2080-2022 "Магистральдық мұнай құбырлары. Өрт қауіпсіздігі" 5. ҚР СТ 2081-2011 "Магистральдық мұнай құбырлары. Пайдалану кезіндегі қауіпсіздік талаптары"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құбыры басқармасының бас инженері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құбыры басқармасының бастығы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Кәсіптің карточкасы "Мұнай құбыры басқармасының пайдалану қызметінің инженері":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құбыры басқармасының пайдалану қызметінің инженері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2" w:id="2122"/>
          <w:p>
            <w:pPr>
              <w:spacing w:after="20"/>
              <w:ind w:left="20"/>
              <w:jc w:val="both"/>
            </w:pPr>
            <w:r>
              <w:rPr>
                <w:rFonts w:ascii="Times New Roman"/>
                <w:b w:val="false"/>
                <w:i w:val="false"/>
                <w:color w:val="000000"/>
                <w:sz w:val="20"/>
              </w:rPr>
              <w:t xml:space="preserve">
Қазақстан Республикасы Энергетика министрінің 2016 жылғы 24 мамырдағы бұйрығымен бекітілген Мұнай-газ өндіру саласы ұйымдарының басшылары, мамандары және басқа да қызметшілері лауазымдарының үлгілік біліктілік сипаттамалары № 217. </w:t>
            </w:r>
          </w:p>
          <w:bookmarkEnd w:id="2122"/>
          <w:p>
            <w:pPr>
              <w:spacing w:after="20"/>
              <w:ind w:left="20"/>
              <w:jc w:val="both"/>
            </w:pPr>
            <w:r>
              <w:rPr>
                <w:rFonts w:ascii="Times New Roman"/>
                <w:b w:val="false"/>
                <w:i w:val="false"/>
                <w:color w:val="000000"/>
                <w:sz w:val="20"/>
              </w:rPr>
              <w:t xml:space="preserve">
§ 29 мұнай-газ құбырларын пайдалану жөніндегі инженер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3" w:id="2123"/>
          <w:p>
            <w:pPr>
              <w:spacing w:after="20"/>
              <w:ind w:left="20"/>
              <w:jc w:val="both"/>
            </w:pPr>
            <w:r>
              <w:rPr>
                <w:rFonts w:ascii="Times New Roman"/>
                <w:b w:val="false"/>
                <w:i w:val="false"/>
                <w:color w:val="000000"/>
                <w:sz w:val="20"/>
              </w:rPr>
              <w:t>
Білім деңгейі:</w:t>
            </w:r>
          </w:p>
          <w:bookmarkEnd w:id="2123"/>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4" w:id="2124"/>
          <w:p>
            <w:pPr>
              <w:spacing w:after="20"/>
              <w:ind w:left="20"/>
              <w:jc w:val="both"/>
            </w:pPr>
            <w:r>
              <w:rPr>
                <w:rFonts w:ascii="Times New Roman"/>
                <w:b w:val="false"/>
                <w:i w:val="false"/>
                <w:color w:val="000000"/>
                <w:sz w:val="20"/>
              </w:rPr>
              <w:t>
Мамандық:</w:t>
            </w:r>
          </w:p>
          <w:bookmarkEnd w:id="2124"/>
          <w:p>
            <w:pPr>
              <w:spacing w:after="20"/>
              <w:ind w:left="20"/>
              <w:jc w:val="both"/>
            </w:pPr>
            <w:r>
              <w:rPr>
                <w:rFonts w:ascii="Times New Roman"/>
                <w:b w:val="false"/>
                <w:i w:val="false"/>
                <w:color w:val="000000"/>
                <w:sz w:val="20"/>
              </w:rPr>
              <w:t xml:space="preserve">
Өндірістік және өңдеу салалары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5" w:id="2125"/>
          <w:p>
            <w:pPr>
              <w:spacing w:after="20"/>
              <w:ind w:left="20"/>
              <w:jc w:val="both"/>
            </w:pPr>
            <w:r>
              <w:rPr>
                <w:rFonts w:ascii="Times New Roman"/>
                <w:b w:val="false"/>
                <w:i w:val="false"/>
                <w:color w:val="000000"/>
                <w:sz w:val="20"/>
              </w:rPr>
              <w:t>
Біліктілік:</w:t>
            </w:r>
          </w:p>
          <w:bookmarkEnd w:id="2125"/>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6" w:id="2126"/>
          <w:p>
            <w:pPr>
              <w:spacing w:after="20"/>
              <w:ind w:left="20"/>
              <w:jc w:val="both"/>
            </w:pPr>
            <w:r>
              <w:rPr>
                <w:rFonts w:ascii="Times New Roman"/>
                <w:b w:val="false"/>
                <w:i w:val="false"/>
                <w:color w:val="000000"/>
                <w:sz w:val="20"/>
              </w:rPr>
              <w:t>
Білім деңгейі:</w:t>
            </w:r>
          </w:p>
          <w:bookmarkEnd w:id="2126"/>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7" w:id="2127"/>
          <w:p>
            <w:pPr>
              <w:spacing w:after="20"/>
              <w:ind w:left="20"/>
              <w:jc w:val="both"/>
            </w:pPr>
            <w:r>
              <w:rPr>
                <w:rFonts w:ascii="Times New Roman"/>
                <w:b w:val="false"/>
                <w:i w:val="false"/>
                <w:color w:val="000000"/>
                <w:sz w:val="20"/>
              </w:rPr>
              <w:t>
Мамандық:</w:t>
            </w:r>
          </w:p>
          <w:bookmarkEnd w:id="2127"/>
          <w:p>
            <w:pPr>
              <w:spacing w:after="20"/>
              <w:ind w:left="20"/>
              <w:jc w:val="both"/>
            </w:pPr>
            <w:r>
              <w:rPr>
                <w:rFonts w:ascii="Times New Roman"/>
                <w:b w:val="false"/>
                <w:i w:val="false"/>
                <w:color w:val="000000"/>
                <w:sz w:val="20"/>
              </w:rPr>
              <w:t xml:space="preserve">
Инженерия және инженерлік іс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8" w:id="2128"/>
          <w:p>
            <w:pPr>
              <w:spacing w:after="20"/>
              <w:ind w:left="20"/>
              <w:jc w:val="both"/>
            </w:pPr>
            <w:r>
              <w:rPr>
                <w:rFonts w:ascii="Times New Roman"/>
                <w:b w:val="false"/>
                <w:i w:val="false"/>
                <w:color w:val="000000"/>
                <w:sz w:val="20"/>
              </w:rPr>
              <w:t>
Біліктілік:</w:t>
            </w:r>
          </w:p>
          <w:bookmarkEnd w:id="2128"/>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9" w:id="2129"/>
          <w:p>
            <w:pPr>
              <w:spacing w:after="20"/>
              <w:ind w:left="20"/>
              <w:jc w:val="both"/>
            </w:pPr>
            <w:r>
              <w:rPr>
                <w:rFonts w:ascii="Times New Roman"/>
                <w:b w:val="false"/>
                <w:i w:val="false"/>
                <w:color w:val="000000"/>
                <w:sz w:val="20"/>
              </w:rPr>
              <w:t>
Білім деңгейі:</w:t>
            </w:r>
          </w:p>
          <w:bookmarkEnd w:id="2129"/>
          <w:p>
            <w:pPr>
              <w:spacing w:after="20"/>
              <w:ind w:left="20"/>
              <w:jc w:val="both"/>
            </w:pPr>
            <w:r>
              <w:rPr>
                <w:rFonts w:ascii="Times New Roman"/>
                <w:b w:val="false"/>
                <w:i w:val="false"/>
                <w:color w:val="000000"/>
                <w:sz w:val="20"/>
              </w:rPr>
              <w:t xml:space="preserve">
жоғары оқу орнынан кейінгі білім (магистратура,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0" w:id="2130"/>
          <w:p>
            <w:pPr>
              <w:spacing w:after="20"/>
              <w:ind w:left="20"/>
              <w:jc w:val="both"/>
            </w:pPr>
            <w:r>
              <w:rPr>
                <w:rFonts w:ascii="Times New Roman"/>
                <w:b w:val="false"/>
                <w:i w:val="false"/>
                <w:color w:val="000000"/>
                <w:sz w:val="20"/>
              </w:rPr>
              <w:t>
Мамандық:</w:t>
            </w:r>
          </w:p>
          <w:bookmarkEnd w:id="2130"/>
          <w:p>
            <w:pPr>
              <w:spacing w:after="20"/>
              <w:ind w:left="20"/>
              <w:jc w:val="both"/>
            </w:pPr>
            <w:r>
              <w:rPr>
                <w:rFonts w:ascii="Times New Roman"/>
                <w:b w:val="false"/>
                <w:i w:val="false"/>
                <w:color w:val="000000"/>
                <w:sz w:val="20"/>
              </w:rPr>
              <w:t xml:space="preserve">
Өндірістік және өңдеу салалары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1" w:id="2131"/>
          <w:p>
            <w:pPr>
              <w:spacing w:after="20"/>
              <w:ind w:left="20"/>
              <w:jc w:val="both"/>
            </w:pPr>
            <w:r>
              <w:rPr>
                <w:rFonts w:ascii="Times New Roman"/>
                <w:b w:val="false"/>
                <w:i w:val="false"/>
                <w:color w:val="000000"/>
                <w:sz w:val="20"/>
              </w:rPr>
              <w:t>
Біліктілік:</w:t>
            </w:r>
          </w:p>
          <w:bookmarkEnd w:id="2131"/>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2" w:id="2132"/>
          <w:p>
            <w:pPr>
              <w:spacing w:after="20"/>
              <w:ind w:left="20"/>
              <w:jc w:val="both"/>
            </w:pPr>
            <w:r>
              <w:rPr>
                <w:rFonts w:ascii="Times New Roman"/>
                <w:b w:val="false"/>
                <w:i w:val="false"/>
                <w:color w:val="000000"/>
                <w:sz w:val="20"/>
              </w:rPr>
              <w:t>
Білім деңгейі:</w:t>
            </w:r>
          </w:p>
          <w:bookmarkEnd w:id="2132"/>
          <w:p>
            <w:pPr>
              <w:spacing w:after="20"/>
              <w:ind w:left="20"/>
              <w:jc w:val="both"/>
            </w:pPr>
            <w:r>
              <w:rPr>
                <w:rFonts w:ascii="Times New Roman"/>
                <w:b w:val="false"/>
                <w:i w:val="false"/>
                <w:color w:val="000000"/>
                <w:sz w:val="20"/>
              </w:rPr>
              <w:t xml:space="preserve">
жоғары оқу орнынан кейінгі білім (магистратура,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3" w:id="2133"/>
          <w:p>
            <w:pPr>
              <w:spacing w:after="20"/>
              <w:ind w:left="20"/>
              <w:jc w:val="both"/>
            </w:pPr>
            <w:r>
              <w:rPr>
                <w:rFonts w:ascii="Times New Roman"/>
                <w:b w:val="false"/>
                <w:i w:val="false"/>
                <w:color w:val="000000"/>
                <w:sz w:val="20"/>
              </w:rPr>
              <w:t>
Мамандық:</w:t>
            </w:r>
          </w:p>
          <w:bookmarkEnd w:id="2133"/>
          <w:p>
            <w:pPr>
              <w:spacing w:after="20"/>
              <w:ind w:left="20"/>
              <w:jc w:val="both"/>
            </w:pPr>
            <w:r>
              <w:rPr>
                <w:rFonts w:ascii="Times New Roman"/>
                <w:b w:val="false"/>
                <w:i w:val="false"/>
                <w:color w:val="000000"/>
                <w:sz w:val="20"/>
              </w:rPr>
              <w:t xml:space="preserve">
Инженерия және инженерлік іс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4" w:id="2134"/>
          <w:p>
            <w:pPr>
              <w:spacing w:after="20"/>
              <w:ind w:left="20"/>
              <w:jc w:val="both"/>
            </w:pPr>
            <w:r>
              <w:rPr>
                <w:rFonts w:ascii="Times New Roman"/>
                <w:b w:val="false"/>
                <w:i w:val="false"/>
                <w:color w:val="000000"/>
                <w:sz w:val="20"/>
              </w:rPr>
              <w:t>
Біліктілік:</w:t>
            </w:r>
          </w:p>
          <w:bookmarkEnd w:id="213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санатты мұнай-газ құбырларын пайдалану жөніндегі инженер: тиісті мамандық бойынша жоғары (немесе жоғары оқу орнынан кейінгі) білімі және II санатты мұнай-газ құбырларын пайдалану жөніндегі инженер лауазымындағы жұмыс өтілі кемінде 2 жыл; II санатты мұнай-газ құбырларын пайдалану жөніндегі инженер: тиісті мамандық бойынша жоғары (немесе жоғары оқу орнынан кейінгі) білімі және санаты жоқ мұнай-газ құбырларын пайдалану жөніндегі инженер лауазымындағы жұмыс өтілі кемінде 3 жыл; санаты жоқ мұнай-газ құбырларын пайдалану жөніндегі инженер: тиісті мамандық бойынша жұмыс өтіліне қойылатын талаптарсыз жоғары (немесе жоғары оқу орнынан кейінгі) білім немесе тиісті мамандық (біліктілік) бойынша орта техникалық және кәсіптік (арнаулы орта, кәсіптік орта) білім және I санатты техник лауазымындағы жұмыс өтілі кемінде 3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5" w:id="2135"/>
          <w:p>
            <w:pPr>
              <w:spacing w:after="20"/>
              <w:ind w:left="20"/>
              <w:jc w:val="both"/>
            </w:pPr>
            <w:r>
              <w:rPr>
                <w:rFonts w:ascii="Times New Roman"/>
                <w:b w:val="false"/>
                <w:i w:val="false"/>
                <w:color w:val="000000"/>
                <w:sz w:val="20"/>
              </w:rPr>
              <w:t>
2147-4-009 - Магистральдық құбыр желілерін пайдалану жөніндегі инженер</w:t>
            </w:r>
          </w:p>
          <w:bookmarkEnd w:id="2135"/>
          <w:p>
            <w:pPr>
              <w:spacing w:after="20"/>
              <w:ind w:left="20"/>
              <w:jc w:val="both"/>
            </w:pPr>
            <w:r>
              <w:rPr>
                <w:rFonts w:ascii="Times New Roman"/>
                <w:b w:val="false"/>
                <w:i w:val="false"/>
                <w:color w:val="000000"/>
                <w:sz w:val="20"/>
              </w:rPr>
              <w:t>
2147-4-011 - Мұнай-газ құбырларын пайдалану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құбыры басқармасын пайдалануды жедел басқару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Магистральдық мұнай құбырларының желілік бөлігін сенімді және қауіпсіз пайдалануды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6" w:id="2136"/>
          <w:p>
            <w:pPr>
              <w:spacing w:after="20"/>
              <w:ind w:left="20"/>
              <w:jc w:val="both"/>
            </w:pPr>
            <w:r>
              <w:rPr>
                <w:rFonts w:ascii="Times New Roman"/>
                <w:b w:val="false"/>
                <w:i w:val="false"/>
                <w:color w:val="000000"/>
                <w:sz w:val="20"/>
              </w:rPr>
              <w:t>
Еңбек функциясы 1:</w:t>
            </w:r>
          </w:p>
          <w:bookmarkEnd w:id="2136"/>
          <w:p>
            <w:pPr>
              <w:spacing w:after="20"/>
              <w:ind w:left="20"/>
              <w:jc w:val="both"/>
            </w:pPr>
            <w:r>
              <w:rPr>
                <w:rFonts w:ascii="Times New Roman"/>
                <w:b w:val="false"/>
                <w:i w:val="false"/>
                <w:color w:val="000000"/>
                <w:sz w:val="20"/>
              </w:rPr>
              <w:t>
Магистральдық мұнай құбырларының желілік бөлігін сенімді және қауіпсіз пайдалануды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7" w:id="2137"/>
          <w:p>
            <w:pPr>
              <w:spacing w:after="20"/>
              <w:ind w:left="20"/>
              <w:jc w:val="both"/>
            </w:pPr>
            <w:r>
              <w:rPr>
                <w:rFonts w:ascii="Times New Roman"/>
                <w:b w:val="false"/>
                <w:i w:val="false"/>
                <w:color w:val="000000"/>
                <w:sz w:val="20"/>
              </w:rPr>
              <w:t>
Дағды 1:</w:t>
            </w:r>
          </w:p>
          <w:bookmarkEnd w:id="2137"/>
          <w:p>
            <w:pPr>
              <w:spacing w:after="20"/>
              <w:ind w:left="20"/>
              <w:jc w:val="both"/>
            </w:pPr>
            <w:r>
              <w:rPr>
                <w:rFonts w:ascii="Times New Roman"/>
                <w:b w:val="false"/>
                <w:i w:val="false"/>
                <w:color w:val="000000"/>
                <w:sz w:val="20"/>
              </w:rPr>
              <w:t>
Ұйымдастырушылық-техникалық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8" w:id="2138"/>
          <w:p>
            <w:pPr>
              <w:spacing w:after="20"/>
              <w:ind w:left="20"/>
              <w:jc w:val="both"/>
            </w:pPr>
            <w:r>
              <w:rPr>
                <w:rFonts w:ascii="Times New Roman"/>
                <w:b w:val="false"/>
                <w:i w:val="false"/>
                <w:color w:val="000000"/>
                <w:sz w:val="20"/>
              </w:rPr>
              <w:t>
Машықтар:</w:t>
            </w:r>
          </w:p>
          <w:bookmarkEnd w:id="2138"/>
          <w:p>
            <w:pPr>
              <w:spacing w:after="20"/>
              <w:ind w:left="20"/>
              <w:jc w:val="both"/>
            </w:pPr>
            <w:r>
              <w:rPr>
                <w:rFonts w:ascii="Times New Roman"/>
                <w:b w:val="false"/>
                <w:i w:val="false"/>
                <w:color w:val="000000"/>
                <w:sz w:val="20"/>
              </w:rPr>
              <w:t>
</w:t>
            </w:r>
            <w:r>
              <w:rPr>
                <w:rFonts w:ascii="Times New Roman"/>
                <w:b w:val="false"/>
                <w:i w:val="false"/>
                <w:color w:val="000000"/>
                <w:sz w:val="20"/>
              </w:rPr>
              <w:t>1. Қолданыстағы пайдалану қағидаларының, еңбек қауіпсіздігі және еңбекті қорғау қағидалары мен нормаларының талаптарына сәйкес магистральдық мұнай құбырларының желілік бөлігін сенімді және қауіпсіз пайдалануды ұйымдастыру, магистральдық мұнай құбырларының сенімділігін қамтамасыз ету жөніндегі ұйымдастыру-техникалық іс-шараларды, су тасқыны кезеңінде және күзгі-қысқы кезеңде мұнай құбырлары объектілерін жұмысқа дайындау жөніндегі іс-шараларды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Магистральдық мұнай құбырлары объектілеріне қызмет көрсетудің сенімділігін, қауіпсіздігін арттыруға бағытталған ғылыми-зерттеу және тәжірибелік-конструкторлық әзірлемелерді өндіріске енгізуді ұйымдастыру, магистральдық мұнай құбырлары объектілеріндегі апаттардың алдын алу және жою жөніндегі арнайы жұмыс түрлерін қауіпсіз орындау бөлігінде Басқарманың құрылымдық бөлімшелерінің қызметін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шараларын ескере отырып, қолданыстағы өндірістерді қайта құруға өндірісті, технологияны, механикаландыруды және автоматтандыруды ұйымдастыру бойынша техникалық құжаттама әзірлеуді қамтамасыз ету, жабдықтарды, тораптарды, қондырғыларды пайдалану жөніндегі нұсқаулықты жасауға және қайта қарауға қатысу және т. б.</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Құбырлардың апаттық қорының пайдаланылуына және олардың нормаларға сәйкес толық жинақталуына бақылауды жүзеге асыру, магистральдық мұнай құбырларындағы апаттылықты есепке алу, магистральдық мұнай құбырларындағы инциденттерді техникалық тексеру актілерін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Мұнай-газ құбырлары мен технологиялық жабдық жұмысында ақау себептерін анықтайды және талдайды, оларды жою жөніндегі шараларды қабылдайды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6. Мұнай-газ құбырларын жөндеу мен реконструкциялаудың озық әдістерін пайдалануды қамтамасыз етеді</w:t>
            </w:r>
          </w:p>
          <w:p>
            <w:pPr>
              <w:spacing w:after="20"/>
              <w:ind w:left="20"/>
              <w:jc w:val="both"/>
            </w:pPr>
            <w:r>
              <w:rPr>
                <w:rFonts w:ascii="Times New Roman"/>
                <w:b w:val="false"/>
                <w:i w:val="false"/>
                <w:color w:val="000000"/>
                <w:sz w:val="20"/>
              </w:rPr>
              <w:t>
7. Мұнай-газ құбырында парафиндік шөгінділерді жою бойынша жұмысты ұйымдастырады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5" w:id="2139"/>
          <w:p>
            <w:pPr>
              <w:spacing w:after="20"/>
              <w:ind w:left="20"/>
              <w:jc w:val="both"/>
            </w:pPr>
            <w:r>
              <w:rPr>
                <w:rFonts w:ascii="Times New Roman"/>
                <w:b w:val="false"/>
                <w:i w:val="false"/>
                <w:color w:val="000000"/>
                <w:sz w:val="20"/>
              </w:rPr>
              <w:t>
Білімдер:</w:t>
            </w:r>
          </w:p>
          <w:bookmarkEnd w:id="2139"/>
          <w:p>
            <w:pPr>
              <w:spacing w:after="20"/>
              <w:ind w:left="20"/>
              <w:jc w:val="both"/>
            </w:pPr>
            <w:r>
              <w:rPr>
                <w:rFonts w:ascii="Times New Roman"/>
                <w:b w:val="false"/>
                <w:i w:val="false"/>
                <w:color w:val="000000"/>
                <w:sz w:val="20"/>
              </w:rPr>
              <w:t>
</w:t>
            </w:r>
            <w:r>
              <w:rPr>
                <w:rFonts w:ascii="Times New Roman"/>
                <w:b w:val="false"/>
                <w:i w:val="false"/>
                <w:color w:val="000000"/>
                <w:sz w:val="20"/>
              </w:rPr>
              <w:t>1. Магистральдық мұнай құбырлары жұмысының нормативтік және шекті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Негізгі бақылау-өлшеу құралдарының, оның ішінде қауіпсіздік құралдарының жұмыс істеу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процестерді автоматты басқару жүйесінің, телемеханиканың, мұнай құбырларын автоматты басқару жүйелерінің құрылымы, өзара әрекеттесуі</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Жабдықтың қауіпті жұмыс режимдерінің алдын алу бойынша үлгілік шаралар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 қауіпсіздігі стандарттары, қауіпті өндірістік объектілердегі өнеркәсіптік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Құжаттаманы жүргізуге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"Жер қойнауы және жер қойнауын пайдалану туралы" Қазақстан Республикасының Кодексін, "Азаматтық қорғау туралы" Қазақстан Республикасының Заңын</w:t>
            </w:r>
          </w:p>
          <w:p>
            <w:pPr>
              <w:spacing w:after="20"/>
              <w:ind w:left="20"/>
              <w:jc w:val="both"/>
            </w:pPr>
            <w:r>
              <w:rPr>
                <w:rFonts w:ascii="Times New Roman"/>
                <w:b w:val="false"/>
                <w:i w:val="false"/>
                <w:color w:val="000000"/>
                <w:sz w:val="20"/>
              </w:rPr>
              <w:t>
</w:t>
            </w:r>
            <w:r>
              <w:rPr>
                <w:rFonts w:ascii="Times New Roman"/>
                <w:b w:val="false"/>
                <w:i w:val="false"/>
                <w:color w:val="000000"/>
                <w:sz w:val="20"/>
              </w:rPr>
              <w:t>8. Мұнай-газ өндіру саласына қатысты Қазақстан Республикасының өзге де нормативтік құқықтық актілерін, нұсқаулықтарды және әдістемелік ұсынымдарды, мұнай-газ құбырлары жүйелері бойынша, оның ішінде қазақстандық және халықаралық нормативтік және әдістемелік материалдарды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9. Мұнай жабдығымен және мұнай-газ құбырларымен жұмыс істеу, пайдалану және жөндеу нормалары мен қағидаттарын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10. Ақаулар мен зақымдалулардың типтік түрлерін жою әдістерін</w:t>
            </w:r>
          </w:p>
          <w:p>
            <w:pPr>
              <w:spacing w:after="20"/>
              <w:ind w:left="20"/>
              <w:jc w:val="both"/>
            </w:pPr>
            <w:r>
              <w:rPr>
                <w:rFonts w:ascii="Times New Roman"/>
                <w:b w:val="false"/>
                <w:i w:val="false"/>
                <w:color w:val="000000"/>
                <w:sz w:val="20"/>
              </w:rPr>
              <w:t>
11. Ішкі еңбек тəртібінің тəртібі, еңбек қауіпсіздігі жəне еңбекті қорғау, өндірістік санитария жөніндегі қағидалар,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6" w:id="2140"/>
          <w:p>
            <w:pPr>
              <w:spacing w:after="20"/>
              <w:ind w:left="20"/>
              <w:jc w:val="both"/>
            </w:pPr>
            <w:r>
              <w:rPr>
                <w:rFonts w:ascii="Times New Roman"/>
                <w:b w:val="false"/>
                <w:i w:val="false"/>
                <w:color w:val="000000"/>
                <w:sz w:val="20"/>
              </w:rPr>
              <w:t>
Дағды 2:</w:t>
            </w:r>
          </w:p>
          <w:bookmarkEnd w:id="2140"/>
          <w:p>
            <w:pPr>
              <w:spacing w:after="20"/>
              <w:ind w:left="20"/>
              <w:jc w:val="both"/>
            </w:pPr>
            <w:r>
              <w:rPr>
                <w:rFonts w:ascii="Times New Roman"/>
                <w:b w:val="false"/>
                <w:i w:val="false"/>
                <w:color w:val="000000"/>
                <w:sz w:val="20"/>
              </w:rPr>
              <w:t>
Мұнай құбыры жабдықтарының тиімділігін 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7" w:id="2141"/>
          <w:p>
            <w:pPr>
              <w:spacing w:after="20"/>
              <w:ind w:left="20"/>
              <w:jc w:val="both"/>
            </w:pPr>
            <w:r>
              <w:rPr>
                <w:rFonts w:ascii="Times New Roman"/>
                <w:b w:val="false"/>
                <w:i w:val="false"/>
                <w:color w:val="000000"/>
                <w:sz w:val="20"/>
              </w:rPr>
              <w:t>
Машықтар:</w:t>
            </w:r>
          </w:p>
          <w:bookmarkEnd w:id="2141"/>
          <w:p>
            <w:pPr>
              <w:spacing w:after="20"/>
              <w:ind w:left="20"/>
              <w:jc w:val="both"/>
            </w:pPr>
            <w:r>
              <w:rPr>
                <w:rFonts w:ascii="Times New Roman"/>
                <w:b w:val="false"/>
                <w:i w:val="false"/>
                <w:color w:val="000000"/>
                <w:sz w:val="20"/>
              </w:rPr>
              <w:t>
</w:t>
            </w:r>
            <w:r>
              <w:rPr>
                <w:rFonts w:ascii="Times New Roman"/>
                <w:b w:val="false"/>
                <w:i w:val="false"/>
                <w:color w:val="000000"/>
                <w:sz w:val="20"/>
              </w:rPr>
              <w:t>1. Аяқталған зерттеулер мен әзірлемелердің нәтижелерін, сондай-ақ отандық және шетелдік тәжірибені жалпылау негізінде шолулар, бөгде ұйымдардан келіп түсетін техникалық құжаттамаға пікірлер мен қорытындылар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Кәсіпорынның пайдалану бөлімшелеріне ұсынылатын есептердің бекітілген тізбесіне сәйкес белгіленген тәртіппен атқарылған жұмыс туралы есептерді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Басқарманың мұнай құбырларын қалыпты пайдалану және сапалы жөндеу үшін қажетті материалдарға, қосалқы бөлшектерге, жабдықтарға өтінімдер жасауға қатысу. Бөлімшелердің қоймаларында ТМҚ қалдықтарының есептен шығарылуын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Мұнай-газ құбырларын салу жобаларын әзірлеуге қатысады</w:t>
            </w:r>
          </w:p>
          <w:p>
            <w:pPr>
              <w:spacing w:after="20"/>
              <w:ind w:left="20"/>
              <w:jc w:val="both"/>
            </w:pPr>
            <w:r>
              <w:rPr>
                <w:rFonts w:ascii="Times New Roman"/>
                <w:b w:val="false"/>
                <w:i w:val="false"/>
                <w:color w:val="000000"/>
                <w:sz w:val="20"/>
              </w:rPr>
              <w:t>
</w:t>
            </w:r>
            <w:r>
              <w:rPr>
                <w:rFonts w:ascii="Times New Roman"/>
                <w:b w:val="false"/>
                <w:i w:val="false"/>
                <w:color w:val="000000"/>
                <w:sz w:val="20"/>
              </w:rPr>
              <w:t>5. Мұнай-газ құбырларының сенімділігі мен қауіпсіздігін жақсарту бойынша ұсыныстар енгізеді және жобалар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6. Мұнай-газ құбырларының жүйелері конструкциясын жаңғырту жөніндегі шаралар жүйесін қолдайды</w:t>
            </w:r>
          </w:p>
          <w:p>
            <w:pPr>
              <w:spacing w:after="20"/>
              <w:ind w:left="20"/>
              <w:jc w:val="both"/>
            </w:pPr>
            <w:r>
              <w:rPr>
                <w:rFonts w:ascii="Times New Roman"/>
                <w:b w:val="false"/>
                <w:i w:val="false"/>
                <w:color w:val="000000"/>
                <w:sz w:val="20"/>
              </w:rPr>
              <w:t>
7. Монтаждау, іздеу және ақауларды жою және мұнай-газ құбырларын пайдалануға енгізу жөніндегі жаңа жобаларды іске асыру кезінде ұйымдастырушылық және техникалық қолдау көрсетеді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4" w:id="2142"/>
          <w:p>
            <w:pPr>
              <w:spacing w:after="20"/>
              <w:ind w:left="20"/>
              <w:jc w:val="both"/>
            </w:pPr>
            <w:r>
              <w:rPr>
                <w:rFonts w:ascii="Times New Roman"/>
                <w:b w:val="false"/>
                <w:i w:val="false"/>
                <w:color w:val="000000"/>
                <w:sz w:val="20"/>
              </w:rPr>
              <w:t>
Білімдер:</w:t>
            </w:r>
          </w:p>
          <w:bookmarkEnd w:id="2142"/>
          <w:p>
            <w:pPr>
              <w:spacing w:after="20"/>
              <w:ind w:left="20"/>
              <w:jc w:val="both"/>
            </w:pPr>
            <w:r>
              <w:rPr>
                <w:rFonts w:ascii="Times New Roman"/>
                <w:b w:val="false"/>
                <w:i w:val="false"/>
                <w:color w:val="000000"/>
                <w:sz w:val="20"/>
              </w:rPr>
              <w:t>
</w:t>
            </w:r>
            <w:r>
              <w:rPr>
                <w:rFonts w:ascii="Times New Roman"/>
                <w:b w:val="false"/>
                <w:i w:val="false"/>
                <w:color w:val="000000"/>
                <w:sz w:val="20"/>
              </w:rPr>
              <w:t>1. Мұнай құбыры жабдықтарындағы ақаулардың түрлері және оларды жою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Мұнай құбыры жабдықтарының ақаулық белгілері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Пайдалану персоналының негізгі және қосалқы жабдықтарды айналып өтуінің бағыттары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Мұнай-газ құбырларын инженерлік-техникалық қамтамасыз ету және техникалық қызмет көрсету әдістерін</w:t>
            </w:r>
          </w:p>
          <w:p>
            <w:pPr>
              <w:spacing w:after="20"/>
              <w:ind w:left="20"/>
              <w:jc w:val="both"/>
            </w:pPr>
            <w:r>
              <w:rPr>
                <w:rFonts w:ascii="Times New Roman"/>
                <w:b w:val="false"/>
                <w:i w:val="false"/>
                <w:color w:val="000000"/>
                <w:sz w:val="20"/>
              </w:rPr>
              <w:t>
5. Мұнай мен газдың, мұнай-газ қоспаларының физикалық-химиялық қасиеттерін, жер мен топырақтың сипаттамаларын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9" w:id="2143"/>
          <w:p>
            <w:pPr>
              <w:spacing w:after="20"/>
              <w:ind w:left="20"/>
              <w:jc w:val="both"/>
            </w:pPr>
            <w:r>
              <w:rPr>
                <w:rFonts w:ascii="Times New Roman"/>
                <w:b w:val="false"/>
                <w:i w:val="false"/>
                <w:color w:val="000000"/>
                <w:sz w:val="20"/>
              </w:rPr>
              <w:t>
Дағды 3:</w:t>
            </w:r>
          </w:p>
          <w:bookmarkEnd w:id="2143"/>
          <w:p>
            <w:pPr>
              <w:spacing w:after="20"/>
              <w:ind w:left="20"/>
              <w:jc w:val="both"/>
            </w:pPr>
            <w:r>
              <w:rPr>
                <w:rFonts w:ascii="Times New Roman"/>
                <w:b w:val="false"/>
                <w:i w:val="false"/>
                <w:color w:val="000000"/>
                <w:sz w:val="20"/>
              </w:rPr>
              <w:t xml:space="preserve">
Мұнай құбырын пайдалану бөлімшелерінің өндірістік көрсеткіштерді орындауын бақылау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0" w:id="2144"/>
          <w:p>
            <w:pPr>
              <w:spacing w:after="20"/>
              <w:ind w:left="20"/>
              <w:jc w:val="both"/>
            </w:pPr>
            <w:r>
              <w:rPr>
                <w:rFonts w:ascii="Times New Roman"/>
                <w:b w:val="false"/>
                <w:i w:val="false"/>
                <w:color w:val="000000"/>
                <w:sz w:val="20"/>
              </w:rPr>
              <w:t>
Машықтар:</w:t>
            </w:r>
          </w:p>
          <w:bookmarkEnd w:id="2144"/>
          <w:p>
            <w:pPr>
              <w:spacing w:after="20"/>
              <w:ind w:left="20"/>
              <w:jc w:val="both"/>
            </w:pPr>
            <w:r>
              <w:rPr>
                <w:rFonts w:ascii="Times New Roman"/>
                <w:b w:val="false"/>
                <w:i w:val="false"/>
                <w:color w:val="000000"/>
                <w:sz w:val="20"/>
              </w:rPr>
              <w:t>
</w:t>
            </w:r>
            <w:r>
              <w:rPr>
                <w:rFonts w:ascii="Times New Roman"/>
                <w:b w:val="false"/>
                <w:i w:val="false"/>
                <w:color w:val="000000"/>
                <w:sz w:val="20"/>
              </w:rPr>
              <w:t>1. Еңбек және қоршаған ортаны қорғау талаптарына сәйкес магистральдық мұнай құбырларын апатсыз пайдалануды қамтамасыз ету. Құбырлардың күзет аймақтарының тұтастығын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Бөлімшелер жұмысының апта сайынғы өндірістік жоспарларын талдауды жүзеге асыру, ескертулер мен ұсыныстар енгізу, магистральдық мұнай құбырлары объектілерінің бұйрықтарын, тізбелерін, технологиялық схемаларын, магистральдық мұнай құбырлары жоспарлы тоқтаған кезде жұмыстар жүргізу жоспарларын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Қазақстан Республикасының қолданыстағы нормативтік-құқықтық актілерінің және жұмыс берушінің еңбекті қорғау, өнеркәсіптік қауіпсіздік, қоршаған ортаны қорғау, жол жүрісінің қауіпсіздігі, өрт қауіпсіздігі, санитария және гигиена жөніндегі актілерінің талаптарын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Тікелей басшының өзіне жүктеген өзге де міндеттерді және Кәсіпорынның ішкі құжаттарын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 қауіпсіздігі және еңбекті қорғау, өнеркәсіптік және өрт қауіпсіздігі, қоршаған ортаны қорғау немесе электр қауіпсіздігі саласындағы ережелер мен нұсқаулықтарды бұзу қызметкерлердің денсаулығына немесе өміріне қауіп төндіруі мүмкін жағдайларда жұмысты тоқтата тұру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Алкогольдік немесе есірткілік мас күйіндегі қызметкерлерді жұмысқа жібермеу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Мердігер ұйымдар мен мұнай-газ құбырларын жөндеу қызметтерінің жұмысын үйлестіреді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8. Еңбек қорғау, өнеркәсіптік және экологиялық қауіпсіздік талаптарының сақталуы жөніндегі шараларды қабылдайды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9. Нормативтік ережелер мен стандарттарға сәйкес мұнай-газ құбырларын пайдалану тәртібін тексереді</w:t>
            </w:r>
          </w:p>
          <w:p>
            <w:pPr>
              <w:spacing w:after="20"/>
              <w:ind w:left="20"/>
              <w:jc w:val="both"/>
            </w:pPr>
            <w:r>
              <w:rPr>
                <w:rFonts w:ascii="Times New Roman"/>
                <w:b w:val="false"/>
                <w:i w:val="false"/>
                <w:color w:val="000000"/>
                <w:sz w:val="20"/>
              </w:rPr>
              <w:t>
10. Мұнай-газ құбырларының ақаулары мен бұзылуын жою кезінде авариялық бригадалардың жұмысын ұйымдастырады және үйлестіреді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0" w:id="2145"/>
          <w:p>
            <w:pPr>
              <w:spacing w:after="20"/>
              <w:ind w:left="20"/>
              <w:jc w:val="both"/>
            </w:pPr>
            <w:r>
              <w:rPr>
                <w:rFonts w:ascii="Times New Roman"/>
                <w:b w:val="false"/>
                <w:i w:val="false"/>
                <w:color w:val="000000"/>
                <w:sz w:val="20"/>
              </w:rPr>
              <w:t>
Білімдер:</w:t>
            </w:r>
          </w:p>
          <w:bookmarkEnd w:id="2145"/>
          <w:p>
            <w:pPr>
              <w:spacing w:after="20"/>
              <w:ind w:left="20"/>
              <w:jc w:val="both"/>
            </w:pPr>
            <w:r>
              <w:rPr>
                <w:rFonts w:ascii="Times New Roman"/>
                <w:b w:val="false"/>
                <w:i w:val="false"/>
                <w:color w:val="000000"/>
                <w:sz w:val="20"/>
              </w:rPr>
              <w:t>
</w:t>
            </w:r>
            <w:r>
              <w:rPr>
                <w:rFonts w:ascii="Times New Roman"/>
                <w:b w:val="false"/>
                <w:i w:val="false"/>
                <w:color w:val="000000"/>
                <w:sz w:val="20"/>
              </w:rPr>
              <w:t>1. Пайдалану персоналының біліктілік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Пайдалану персоналының кәсіптері мен жұмыс түрлері бойынша еңбекті қорғау жөніндегі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Апаттар мен инциденттердің салдарын оқшаулау және жою жөніндегі іс-шаралар жоспары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Мұнай-газ құбырлары жабдығының конструкциясын, жұмыс істеу қағидатын және техникалық сипаттамаларын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5. Экономика, өндірісті, еңбек пен басқаруды ұйымдастырудың негіздерін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 заңнамасының негіздерін</w:t>
            </w:r>
          </w:p>
          <w:p>
            <w:pPr>
              <w:spacing w:after="20"/>
              <w:ind w:left="20"/>
              <w:jc w:val="both"/>
            </w:pPr>
            <w:r>
              <w:rPr>
                <w:rFonts w:ascii="Times New Roman"/>
                <w:b w:val="false"/>
                <w:i w:val="false"/>
                <w:color w:val="000000"/>
                <w:sz w:val="20"/>
              </w:rPr>
              <w:t>
7. Еңбек қауіпсіздігі мен еңбекті қорғау, өрт қауіпсіздігі, қоршаған ортаны қорғау қағидаларын, ішкі еңбек тәртібі қағидаларын білуі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7" w:id="2146"/>
          <w:p>
            <w:pPr>
              <w:spacing w:after="20"/>
              <w:ind w:left="20"/>
              <w:jc w:val="both"/>
            </w:pPr>
            <w:r>
              <w:rPr>
                <w:rFonts w:ascii="Times New Roman"/>
                <w:b w:val="false"/>
                <w:i w:val="false"/>
                <w:color w:val="000000"/>
                <w:sz w:val="20"/>
              </w:rPr>
              <w:t>
Жауапкершілік</w:t>
            </w:r>
          </w:p>
          <w:bookmarkEnd w:id="2146"/>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Көшбасшылық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ҚР СТ 3362-2019 "Магистральдық мұнай құбырлары. Техникалық пайдалану" 2. Қазақстан Республикасы Инвестициялар және даму министрінің 2014 жылғы 30 желтоқсандағы № 354 бұйрығымен бекітілген магистральдық құбырларды пайдалану кезінде өнеркәсіптік қауіпсіздікті қамтамасыз ету қағидалары 3. ҚР СТ 2079-2010 "Магистральдық мұнай құбырлары. Газ қауіпті жұмыстарды қауіпсіз жүргізуді ұйымдастыру" 4. ҚР СТ 2080-2022 "Магистральдық мұнай құбырлары. Өрт қауіпсіздігі" 5. ҚР СТ 2081-2011 "Магистральдық мұнай құбырлары. Пайдалану кезіндегі қауіпсіздік талаптары"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құбыры басқармасының пайдалану қызметінің бастығы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құбыры басқармасының бас инженері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Кәсіптің карточкасы "Мұнай құбыры басқармасының тауар-тасымалдау қызметінің инженері":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құбыры басқармасының тауар-тасымалдау қызметінің инженері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БТБА немесе БА-мен байланыс жоқ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2" w:id="2147"/>
          <w:p>
            <w:pPr>
              <w:spacing w:after="20"/>
              <w:ind w:left="20"/>
              <w:jc w:val="both"/>
            </w:pPr>
            <w:r>
              <w:rPr>
                <w:rFonts w:ascii="Times New Roman"/>
                <w:b w:val="false"/>
                <w:i w:val="false"/>
                <w:color w:val="000000"/>
                <w:sz w:val="20"/>
              </w:rPr>
              <w:t>
Білім деңгейі:</w:t>
            </w:r>
          </w:p>
          <w:bookmarkEnd w:id="2147"/>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3" w:id="2148"/>
          <w:p>
            <w:pPr>
              <w:spacing w:after="20"/>
              <w:ind w:left="20"/>
              <w:jc w:val="both"/>
            </w:pPr>
            <w:r>
              <w:rPr>
                <w:rFonts w:ascii="Times New Roman"/>
                <w:b w:val="false"/>
                <w:i w:val="false"/>
                <w:color w:val="000000"/>
                <w:sz w:val="20"/>
              </w:rPr>
              <w:t>
Мамандық:</w:t>
            </w:r>
          </w:p>
          <w:bookmarkEnd w:id="2148"/>
          <w:p>
            <w:pPr>
              <w:spacing w:after="20"/>
              <w:ind w:left="20"/>
              <w:jc w:val="both"/>
            </w:pPr>
            <w:r>
              <w:rPr>
                <w:rFonts w:ascii="Times New Roman"/>
                <w:b w:val="false"/>
                <w:i w:val="false"/>
                <w:color w:val="000000"/>
                <w:sz w:val="20"/>
              </w:rPr>
              <w:t xml:space="preserve">
Өндірістік және өңдеу салалары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4" w:id="2149"/>
          <w:p>
            <w:pPr>
              <w:spacing w:after="20"/>
              <w:ind w:left="20"/>
              <w:jc w:val="both"/>
            </w:pPr>
            <w:r>
              <w:rPr>
                <w:rFonts w:ascii="Times New Roman"/>
                <w:b w:val="false"/>
                <w:i w:val="false"/>
                <w:color w:val="000000"/>
                <w:sz w:val="20"/>
              </w:rPr>
              <w:t>
Біліктілік:</w:t>
            </w:r>
          </w:p>
          <w:bookmarkEnd w:id="2149"/>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5" w:id="2150"/>
          <w:p>
            <w:pPr>
              <w:spacing w:after="20"/>
              <w:ind w:left="20"/>
              <w:jc w:val="both"/>
            </w:pPr>
            <w:r>
              <w:rPr>
                <w:rFonts w:ascii="Times New Roman"/>
                <w:b w:val="false"/>
                <w:i w:val="false"/>
                <w:color w:val="000000"/>
                <w:sz w:val="20"/>
              </w:rPr>
              <w:t>
Білім деңгейі:</w:t>
            </w:r>
          </w:p>
          <w:bookmarkEnd w:id="2150"/>
          <w:p>
            <w:pPr>
              <w:spacing w:after="20"/>
              <w:ind w:left="20"/>
              <w:jc w:val="both"/>
            </w:pPr>
            <w:r>
              <w:rPr>
                <w:rFonts w:ascii="Times New Roman"/>
                <w:b w:val="false"/>
                <w:i w:val="false"/>
                <w:color w:val="000000"/>
                <w:sz w:val="20"/>
              </w:rPr>
              <w:t xml:space="preserve">
жоғары оқу орнынан кейінгі білім (магистратура,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6" w:id="2151"/>
          <w:p>
            <w:pPr>
              <w:spacing w:after="20"/>
              <w:ind w:left="20"/>
              <w:jc w:val="both"/>
            </w:pPr>
            <w:r>
              <w:rPr>
                <w:rFonts w:ascii="Times New Roman"/>
                <w:b w:val="false"/>
                <w:i w:val="false"/>
                <w:color w:val="000000"/>
                <w:sz w:val="20"/>
              </w:rPr>
              <w:t>
Мамандық:</w:t>
            </w:r>
          </w:p>
          <w:bookmarkEnd w:id="2151"/>
          <w:p>
            <w:pPr>
              <w:spacing w:after="20"/>
              <w:ind w:left="20"/>
              <w:jc w:val="both"/>
            </w:pPr>
            <w:r>
              <w:rPr>
                <w:rFonts w:ascii="Times New Roman"/>
                <w:b w:val="false"/>
                <w:i w:val="false"/>
                <w:color w:val="000000"/>
                <w:sz w:val="20"/>
              </w:rPr>
              <w:t xml:space="preserve">
Өндірістік және өңдеу салалары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7" w:id="2152"/>
          <w:p>
            <w:pPr>
              <w:spacing w:after="20"/>
              <w:ind w:left="20"/>
              <w:jc w:val="both"/>
            </w:pPr>
            <w:r>
              <w:rPr>
                <w:rFonts w:ascii="Times New Roman"/>
                <w:b w:val="false"/>
                <w:i w:val="false"/>
                <w:color w:val="000000"/>
                <w:sz w:val="20"/>
              </w:rPr>
              <w:t>
Біліктілік:</w:t>
            </w:r>
          </w:p>
          <w:bookmarkEnd w:id="215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санатты тауар-тасымалдау қызметінің инженері: тиісті мамандық бойынша жоғары (немесе жоғары оқу орнынан кейінгі) білімі және II санатты тауар-тасымалдау қызметінің инженері лауазымындағы жұмыс өтілі кемінде 2 жыл; II санатты тауар-тасымалдау қызметінің инженері: тиісті мамандық бойынша жоғары (немесе жоғары оқу орнынан кейінгі) білімі және санаты жоқ тауар-тасымалдау қызметінің инженері лауазымындағы жұмыс өтілі кемінде 3 жыл; санаты жоқ тауар-тасымалдау қызметінің инженері: жұмыс өтіліне қойылатын талаптарсыз тиісті мамандық бойынша жоғары (немесе жоғары оқу орнынан кейінгі)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етпейді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8" w:id="2153"/>
          <w:p>
            <w:pPr>
              <w:spacing w:after="20"/>
              <w:ind w:left="20"/>
              <w:jc w:val="both"/>
            </w:pPr>
            <w:r>
              <w:rPr>
                <w:rFonts w:ascii="Times New Roman"/>
                <w:b w:val="false"/>
                <w:i w:val="false"/>
                <w:color w:val="000000"/>
                <w:sz w:val="20"/>
              </w:rPr>
              <w:t>
2147-4-005 - Мұнайды дайындау және тасымалдау жөніндегі инженер</w:t>
            </w:r>
          </w:p>
          <w:bookmarkEnd w:id="2153"/>
          <w:p>
            <w:pPr>
              <w:spacing w:after="20"/>
              <w:ind w:left="20"/>
              <w:jc w:val="both"/>
            </w:pPr>
            <w:r>
              <w:rPr>
                <w:rFonts w:ascii="Times New Roman"/>
                <w:b w:val="false"/>
                <w:i w:val="false"/>
                <w:color w:val="000000"/>
                <w:sz w:val="20"/>
              </w:rPr>
              <w:t>
2147-4-008 - Мұнайды есепке алу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тасымалдаудың барлық кезеңдерінің процестерін жедел басқару және оның сапасын бақылау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9" w:id="2154"/>
          <w:p>
            <w:pPr>
              <w:spacing w:after="20"/>
              <w:ind w:left="20"/>
              <w:jc w:val="both"/>
            </w:pPr>
            <w:r>
              <w:rPr>
                <w:rFonts w:ascii="Times New Roman"/>
                <w:b w:val="false"/>
                <w:i w:val="false"/>
                <w:color w:val="000000"/>
                <w:sz w:val="20"/>
              </w:rPr>
              <w:t>
1. Тасымалдау процестерін ұйымдастыру және бақылау</w:t>
            </w:r>
          </w:p>
          <w:bookmarkEnd w:id="2154"/>
          <w:p>
            <w:pPr>
              <w:spacing w:after="20"/>
              <w:ind w:left="20"/>
              <w:jc w:val="both"/>
            </w:pPr>
            <w:r>
              <w:rPr>
                <w:rFonts w:ascii="Times New Roman"/>
                <w:b w:val="false"/>
                <w:i w:val="false"/>
                <w:color w:val="000000"/>
                <w:sz w:val="20"/>
              </w:rPr>
              <w:t>
2. Ұйымдастыру-техникалық іс-шаралардың орындалуын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0" w:id="2155"/>
          <w:p>
            <w:pPr>
              <w:spacing w:after="20"/>
              <w:ind w:left="20"/>
              <w:jc w:val="both"/>
            </w:pPr>
            <w:r>
              <w:rPr>
                <w:rFonts w:ascii="Times New Roman"/>
                <w:b w:val="false"/>
                <w:i w:val="false"/>
                <w:color w:val="000000"/>
                <w:sz w:val="20"/>
              </w:rPr>
              <w:t>
Еңбек функциясы 1:</w:t>
            </w:r>
          </w:p>
          <w:bookmarkEnd w:id="2155"/>
          <w:p>
            <w:pPr>
              <w:spacing w:after="20"/>
              <w:ind w:left="20"/>
              <w:jc w:val="both"/>
            </w:pPr>
            <w:r>
              <w:rPr>
                <w:rFonts w:ascii="Times New Roman"/>
                <w:b w:val="false"/>
                <w:i w:val="false"/>
                <w:color w:val="000000"/>
                <w:sz w:val="20"/>
              </w:rPr>
              <w:t>
Тасымалдау процестерін ұйымдастыру және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1" w:id="2156"/>
          <w:p>
            <w:pPr>
              <w:spacing w:after="20"/>
              <w:ind w:left="20"/>
              <w:jc w:val="both"/>
            </w:pPr>
            <w:r>
              <w:rPr>
                <w:rFonts w:ascii="Times New Roman"/>
                <w:b w:val="false"/>
                <w:i w:val="false"/>
                <w:color w:val="000000"/>
                <w:sz w:val="20"/>
              </w:rPr>
              <w:t>
Дағды 1:</w:t>
            </w:r>
          </w:p>
          <w:bookmarkEnd w:id="2156"/>
          <w:p>
            <w:pPr>
              <w:spacing w:after="20"/>
              <w:ind w:left="20"/>
              <w:jc w:val="both"/>
            </w:pPr>
            <w:r>
              <w:rPr>
                <w:rFonts w:ascii="Times New Roman"/>
                <w:b w:val="false"/>
                <w:i w:val="false"/>
                <w:color w:val="000000"/>
                <w:sz w:val="20"/>
              </w:rPr>
              <w:t>
Ұйымдастырушылық-техникалық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2" w:id="2157"/>
          <w:p>
            <w:pPr>
              <w:spacing w:after="20"/>
              <w:ind w:left="20"/>
              <w:jc w:val="both"/>
            </w:pPr>
            <w:r>
              <w:rPr>
                <w:rFonts w:ascii="Times New Roman"/>
                <w:b w:val="false"/>
                <w:i w:val="false"/>
                <w:color w:val="000000"/>
                <w:sz w:val="20"/>
              </w:rPr>
              <w:t>
Машықтар:</w:t>
            </w:r>
          </w:p>
          <w:bookmarkEnd w:id="2157"/>
          <w:p>
            <w:pPr>
              <w:spacing w:after="20"/>
              <w:ind w:left="20"/>
              <w:jc w:val="both"/>
            </w:pPr>
            <w:r>
              <w:rPr>
                <w:rFonts w:ascii="Times New Roman"/>
                <w:b w:val="false"/>
                <w:i w:val="false"/>
                <w:color w:val="000000"/>
                <w:sz w:val="20"/>
              </w:rPr>
              <w:t>
</w:t>
            </w:r>
            <w:r>
              <w:rPr>
                <w:rFonts w:ascii="Times New Roman"/>
                <w:b w:val="false"/>
                <w:i w:val="false"/>
                <w:color w:val="000000"/>
                <w:sz w:val="20"/>
              </w:rPr>
              <w:t>1. Мұнай құбырларының берілген технологиясы мен жұмыс режимдерін сақтай отырып, жүк жөнелтушілерден мұнайды қабылдау, теңізбен жөнелту және оны магистральдық мұнай құбырлары арқылы айдау жөніндегі жоспарлы тапсырмалардың орындалуын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Басқарма резервуарларында және технологиялық құбырларында мұнайдың бар болуын есепке алу, бағыттық тапсырмалардың (бұдан әрі - БТ) орындалуына мониторинг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3. Теңгерімді есепке алудың автоматтандырылған жүйесінде (бұдан әрі - ТЕАЖ) қабылдау-тапсыру пункттерінде (бұдан әрі – ҚТП) есепке алу операцияларын ресімдеудің дұрыстығын, сондай-ақ қағаз жеткізгіштерде қабылдау-тапсыру актілерін және сапа төлқұжатта жасаудың дұрыстығын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Қолданыстағы стандарттарға, шарттар мен техникалық келісімдерге сәйкес басқарма қызметкерлерінің қабылдау-тапсыру операцияларын жүргізуінің дұрыстығын тексеруді жүзеге асыру үшін ҚТП-ға тұрақты шығу; есепке алу операцияларын жүргізу кезінде анықталған ауытқуларды талдау, қажетті техникалық іс-шараларды әзірлеу; мұнай көлемі мен сапасы мәселелері бойынша Басқарманың жүк жөнелтушілермен өзара қарым-қатынасын реттеу жөніндегі шараларды қабылдауға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Ұйымдастырушылық-өкімдік құжаттардың (регламенттердің, ережелердің, нұсқаулықтардың, бұйрықтардың, өкімдердің және т. б.) жобаларын дайындау; еңбек қауіпсіздігі және еңбекті қорғау, өндірістік жарақаттануды азайту, жабдыққа қызмет көрсетудің сенімділігін арттыруды және еңбек сыйымдылығын азайтуды қамтамасыз ететін іс-шаралар саласындағы мәселелерді қоса алғанда, Басқарманың магистральдық мұнай құбырлары жүйесінде мұнайды қабылдау, сақтау және тапсыру процесі мен рәсімдерін басқаруға қойылатын талаптарды әзірлеу ;</w:t>
            </w:r>
          </w:p>
          <w:p>
            <w:pPr>
              <w:spacing w:after="20"/>
              <w:ind w:left="20"/>
              <w:jc w:val="both"/>
            </w:pPr>
            <w:r>
              <w:rPr>
                <w:rFonts w:ascii="Times New Roman"/>
                <w:b w:val="false"/>
                <w:i w:val="false"/>
                <w:color w:val="000000"/>
                <w:sz w:val="20"/>
              </w:rPr>
              <w:t>
6. МГӨЖ-бен, ҚР мұнай өңдеу зауыттарымен (бұдан әрі – МӨЗ) және іргелес көлік жүйелерімен мұнайды қабылдау, тасымалдау және тапсыру тәртібі (тасымалдау қызметтерін көрсету шарттарына қосымшалар) туралы Техникалық келісімдерді әзірлеу және тарату.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8" w:id="2158"/>
          <w:p>
            <w:pPr>
              <w:spacing w:after="20"/>
              <w:ind w:left="20"/>
              <w:jc w:val="both"/>
            </w:pPr>
            <w:r>
              <w:rPr>
                <w:rFonts w:ascii="Times New Roman"/>
                <w:b w:val="false"/>
                <w:i w:val="false"/>
                <w:color w:val="000000"/>
                <w:sz w:val="20"/>
              </w:rPr>
              <w:t>
Білімдер:</w:t>
            </w:r>
          </w:p>
          <w:bookmarkEnd w:id="2158"/>
          <w:p>
            <w:pPr>
              <w:spacing w:after="20"/>
              <w:ind w:left="20"/>
              <w:jc w:val="both"/>
            </w:pPr>
            <w:r>
              <w:rPr>
                <w:rFonts w:ascii="Times New Roman"/>
                <w:b w:val="false"/>
                <w:i w:val="false"/>
                <w:color w:val="000000"/>
                <w:sz w:val="20"/>
              </w:rPr>
              <w:t>
</w:t>
            </w:r>
            <w:r>
              <w:rPr>
                <w:rFonts w:ascii="Times New Roman"/>
                <w:b w:val="false"/>
                <w:i w:val="false"/>
                <w:color w:val="000000"/>
                <w:sz w:val="20"/>
              </w:rPr>
              <w:t>1. Мұнай-көлік жабдықтары жұмысының нормативтік және шекті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Негізгі бақылау-өлшеу құралдарының, оның ішінде қауіпсіздік құралдарының жұмыс істеу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процестерді автоматты басқару жүйесінің, телемеханиканың, автоматты басқару жүйелерінің құрылымы, өзара әрекеттесуі.</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Жабдықтың қауіпті жұмыс режимдерінің алдын алу бойынша үлгілік шаралар.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 қауіпсіздігі стандарттары, қауіпті өндірістік объектілердегі өнеркәсіптік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Құжаттаманы жүргізуге қойылатын талаптар.</w:t>
            </w:r>
          </w:p>
          <w:p>
            <w:pPr>
              <w:spacing w:after="20"/>
              <w:ind w:left="20"/>
              <w:jc w:val="both"/>
            </w:pPr>
            <w:r>
              <w:rPr>
                <w:rFonts w:ascii="Times New Roman"/>
                <w:b w:val="false"/>
                <w:i w:val="false"/>
                <w:color w:val="000000"/>
                <w:sz w:val="20"/>
              </w:rPr>
              <w:t>
7. Ішкі еңбек тәртібінің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5" w:id="2159"/>
          <w:p>
            <w:pPr>
              <w:spacing w:after="20"/>
              <w:ind w:left="20"/>
              <w:jc w:val="both"/>
            </w:pPr>
            <w:r>
              <w:rPr>
                <w:rFonts w:ascii="Times New Roman"/>
                <w:b w:val="false"/>
                <w:i w:val="false"/>
                <w:color w:val="000000"/>
                <w:sz w:val="20"/>
              </w:rPr>
              <w:t>
Дағды 2:</w:t>
            </w:r>
          </w:p>
          <w:bookmarkEnd w:id="2159"/>
          <w:p>
            <w:pPr>
              <w:spacing w:after="20"/>
              <w:ind w:left="20"/>
              <w:jc w:val="both"/>
            </w:pPr>
            <w:r>
              <w:rPr>
                <w:rFonts w:ascii="Times New Roman"/>
                <w:b w:val="false"/>
                <w:i w:val="false"/>
                <w:color w:val="000000"/>
                <w:sz w:val="20"/>
              </w:rPr>
              <w:t>
Есептілікті қалыптастыру және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6" w:id="2160"/>
          <w:p>
            <w:pPr>
              <w:spacing w:after="20"/>
              <w:ind w:left="20"/>
              <w:jc w:val="both"/>
            </w:pPr>
            <w:r>
              <w:rPr>
                <w:rFonts w:ascii="Times New Roman"/>
                <w:b w:val="false"/>
                <w:i w:val="false"/>
                <w:color w:val="000000"/>
                <w:sz w:val="20"/>
              </w:rPr>
              <w:t>
Машықтар:</w:t>
            </w:r>
          </w:p>
          <w:bookmarkEnd w:id="2160"/>
          <w:p>
            <w:pPr>
              <w:spacing w:after="20"/>
              <w:ind w:left="20"/>
              <w:jc w:val="both"/>
            </w:pPr>
            <w:r>
              <w:rPr>
                <w:rFonts w:ascii="Times New Roman"/>
                <w:b w:val="false"/>
                <w:i w:val="false"/>
                <w:color w:val="000000"/>
                <w:sz w:val="20"/>
              </w:rPr>
              <w:t>
</w:t>
            </w:r>
            <w:r>
              <w:rPr>
                <w:rFonts w:ascii="Times New Roman"/>
                <w:b w:val="false"/>
                <w:i w:val="false"/>
                <w:color w:val="000000"/>
                <w:sz w:val="20"/>
              </w:rPr>
              <w:t>1. БҚАЖ жүйесінде есептерді жүргізу, логиндер беру, төлқұжаттар мен қабылдау-тапсыру актілеріне өзгерістер енгізуге мүмкіндік беру бойынша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басқарма бөлімшелері ұсынған ақпараттың негізінде есепті айдың жабылу және мұнайды түгендеу қорытындыларын шығару; есепті кезеңнің қорытындылары бойынша БҚАЖ-ға мұнайдың қозғалысы мен қалдықтары туралы деректерді енгізу.</w:t>
            </w:r>
          </w:p>
          <w:p>
            <w:pPr>
              <w:spacing w:after="20"/>
              <w:ind w:left="20"/>
              <w:jc w:val="both"/>
            </w:pPr>
            <w:r>
              <w:rPr>
                <w:rFonts w:ascii="Times New Roman"/>
                <w:b w:val="false"/>
                <w:i w:val="false"/>
                <w:color w:val="000000"/>
                <w:sz w:val="20"/>
              </w:rPr>
              <w:t>
3. мұнай тасымалдау бөлігінде бөлімшенің жұмысы туралы түсіндірме жазбалар әзірлеу, талдамалық анықтамалар, презентациялар, жиналыстарға, кездесулерге материалдар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9" w:id="2161"/>
          <w:p>
            <w:pPr>
              <w:spacing w:after="20"/>
              <w:ind w:left="20"/>
              <w:jc w:val="both"/>
            </w:pPr>
            <w:r>
              <w:rPr>
                <w:rFonts w:ascii="Times New Roman"/>
                <w:b w:val="false"/>
                <w:i w:val="false"/>
                <w:color w:val="000000"/>
                <w:sz w:val="20"/>
              </w:rPr>
              <w:t>
Білімдер:</w:t>
            </w:r>
          </w:p>
          <w:bookmarkEnd w:id="2161"/>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жабдықты пайдалану жөніндегі регламенттер.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Мұнай құбыры жүйесі учаскесінің технологиялық схемасы.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Газ тасымалдау жабдықтарын пайдалануға қойылатын талаптарды белгілейтін салалық стандарттар, техникалық регламенттер, нұсқаулар (нұсқаулықтар).</w:t>
            </w:r>
          </w:p>
          <w:p>
            <w:pPr>
              <w:spacing w:after="20"/>
              <w:ind w:left="20"/>
              <w:jc w:val="both"/>
            </w:pPr>
            <w:r>
              <w:rPr>
                <w:rFonts w:ascii="Times New Roman"/>
                <w:b w:val="false"/>
                <w:i w:val="false"/>
                <w:color w:val="000000"/>
                <w:sz w:val="20"/>
              </w:rPr>
              <w:t>
4. Мұнай өнімдерінің көлік жүйесінің мақсаты, құрылымы және жұмыс істеу қағидаты.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3" w:id="2162"/>
          <w:p>
            <w:pPr>
              <w:spacing w:after="20"/>
              <w:ind w:left="20"/>
              <w:jc w:val="both"/>
            </w:pPr>
            <w:r>
              <w:rPr>
                <w:rFonts w:ascii="Times New Roman"/>
                <w:b w:val="false"/>
                <w:i w:val="false"/>
                <w:color w:val="000000"/>
                <w:sz w:val="20"/>
              </w:rPr>
              <w:t>
Еңбек функциясы 2:</w:t>
            </w:r>
          </w:p>
          <w:bookmarkEnd w:id="2162"/>
          <w:p>
            <w:pPr>
              <w:spacing w:after="20"/>
              <w:ind w:left="20"/>
              <w:jc w:val="both"/>
            </w:pPr>
            <w:r>
              <w:rPr>
                <w:rFonts w:ascii="Times New Roman"/>
                <w:b w:val="false"/>
                <w:i w:val="false"/>
                <w:color w:val="000000"/>
                <w:sz w:val="20"/>
              </w:rPr>
              <w:t>
Ұйымдастыру-техникалық іс-шаралардың орындалуын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4" w:id="2163"/>
          <w:p>
            <w:pPr>
              <w:spacing w:after="20"/>
              <w:ind w:left="20"/>
              <w:jc w:val="both"/>
            </w:pPr>
            <w:r>
              <w:rPr>
                <w:rFonts w:ascii="Times New Roman"/>
                <w:b w:val="false"/>
                <w:i w:val="false"/>
                <w:color w:val="000000"/>
                <w:sz w:val="20"/>
              </w:rPr>
              <w:t>
Дағды 1:</w:t>
            </w:r>
          </w:p>
          <w:bookmarkEnd w:id="2163"/>
          <w:p>
            <w:pPr>
              <w:spacing w:after="20"/>
              <w:ind w:left="20"/>
              <w:jc w:val="both"/>
            </w:pPr>
            <w:r>
              <w:rPr>
                <w:rFonts w:ascii="Times New Roman"/>
                <w:b w:val="false"/>
                <w:i w:val="false"/>
                <w:color w:val="000000"/>
                <w:sz w:val="20"/>
              </w:rPr>
              <w:t>
Өндірісте еңбек қауіпсіздігі мен еңбекті қорғауды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5" w:id="2164"/>
          <w:p>
            <w:pPr>
              <w:spacing w:after="20"/>
              <w:ind w:left="20"/>
              <w:jc w:val="both"/>
            </w:pPr>
            <w:r>
              <w:rPr>
                <w:rFonts w:ascii="Times New Roman"/>
                <w:b w:val="false"/>
                <w:i w:val="false"/>
                <w:color w:val="000000"/>
                <w:sz w:val="20"/>
              </w:rPr>
              <w:t>
Машықтар:</w:t>
            </w:r>
          </w:p>
          <w:bookmarkEnd w:id="2164"/>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қауіпсіздігі және еңбекті қорғау, өнеркәсіптік және өрт қауіпсіздігі, қоршаған ортаны қорғау немесе электр қауіпсіздігі саласындағы ережелер мен нұсқаулықтарды бұзу қызметкерлердің денсаулығына немесе өміріне қауіп төндіруі мүмкін жағдайларда жұмысты тоқтата тұру;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қолданыстағы нормативтік-құқықтық актілерінің және жұмыс берушінің еңбекті қорғау, өнеркәсіптік қауіпсіздік, қоршаған ортаны қорғау, жол жүрісінің қауіпсіздігі, өрт қауіпсіздігі, санитария және гигиена жөніндегі актілерінің талаптарын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Алкогольдік немесе есірткілік мас күйіндегі қызметкерлерді жұмысқа жібермеу;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Жаңғырту жағдайларын қоса алғанда, өнеркәсіптік қауіпсіздікті қамтамасыз етуге әсер ететін жағдайлар өзгерген жағдайда қауіпті өндірістік объектілер туралы мәліметтерді ӨҚ, Е және ҚОҚБ-ға уақтылы ұсыну;</w:t>
            </w:r>
          </w:p>
          <w:p>
            <w:pPr>
              <w:spacing w:after="20"/>
              <w:ind w:left="20"/>
              <w:jc w:val="both"/>
            </w:pPr>
            <w:r>
              <w:rPr>
                <w:rFonts w:ascii="Times New Roman"/>
                <w:b w:val="false"/>
                <w:i w:val="false"/>
                <w:color w:val="000000"/>
                <w:sz w:val="20"/>
              </w:rPr>
              <w:t>
5. Тікелей басшының өзіне жүктеген өзге де міндеттерді және Кәсіпорынның ішкі құжаттарын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0" w:id="2165"/>
          <w:p>
            <w:pPr>
              <w:spacing w:after="20"/>
              <w:ind w:left="20"/>
              <w:jc w:val="both"/>
            </w:pPr>
            <w:r>
              <w:rPr>
                <w:rFonts w:ascii="Times New Roman"/>
                <w:b w:val="false"/>
                <w:i w:val="false"/>
                <w:color w:val="000000"/>
                <w:sz w:val="20"/>
              </w:rPr>
              <w:t>
Білімдер:</w:t>
            </w:r>
          </w:p>
          <w:bookmarkEnd w:id="2165"/>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Персоналдың қызметін жоспарлау және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Қызметкерлердің жұмыс сапасын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Қызметкерлерді оқыту бойынша техникалық және бағдарламалық құралдарды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Апатқа қарсы жаттығуларды жоспарлау.</w:t>
            </w:r>
          </w:p>
          <w:p>
            <w:pPr>
              <w:spacing w:after="20"/>
              <w:ind w:left="20"/>
              <w:jc w:val="both"/>
            </w:pPr>
            <w:r>
              <w:rPr>
                <w:rFonts w:ascii="Times New Roman"/>
                <w:b w:val="false"/>
                <w:i w:val="false"/>
                <w:color w:val="000000"/>
                <w:sz w:val="20"/>
              </w:rPr>
              <w:t>
5. Еңбекті қорғау және қауіпсіздік техникасы бойынша нұсқама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5" w:id="2166"/>
          <w:p>
            <w:pPr>
              <w:spacing w:after="20"/>
              <w:ind w:left="20"/>
              <w:jc w:val="both"/>
            </w:pPr>
            <w:r>
              <w:rPr>
                <w:rFonts w:ascii="Times New Roman"/>
                <w:b w:val="false"/>
                <w:i w:val="false"/>
                <w:color w:val="000000"/>
                <w:sz w:val="20"/>
              </w:rPr>
              <w:t>
Жауапкершілік</w:t>
            </w:r>
          </w:p>
          <w:bookmarkEnd w:id="2166"/>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Көшбасшылық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1474-2016 "Магистральдық мұнай құбырлары. Мұнайды есепке алу жөніндегі нұсқаулық", ҚР СТ 1347-2024 "МҰНАЙ Жалпы техникалық шарттар", ҚР СТ 2081-2011 "Магистральдық мұнай құбырлары. Пайдалану кезіндегі қауіпсіздік талаптары", ГОСТ 2517-2012 " Мұнай және мұнай өнімдері. Сынама алу әдістері"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құбыры басқармасының тауар-тасымалдау қызметінің бастығы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Кәсіптің карточкасы "Магистральдық құбырларды пайдалану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құбырларды пайдалану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1" w:id="2167"/>
          <w:p>
            <w:pPr>
              <w:spacing w:after="20"/>
              <w:ind w:left="20"/>
              <w:jc w:val="both"/>
            </w:pPr>
            <w:r>
              <w:rPr>
                <w:rFonts w:ascii="Times New Roman"/>
                <w:b w:val="false"/>
                <w:i w:val="false"/>
                <w:color w:val="000000"/>
                <w:sz w:val="20"/>
              </w:rPr>
              <w:t>
Білім деңгейі:</w:t>
            </w:r>
          </w:p>
          <w:bookmarkEnd w:id="2167"/>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2" w:id="2168"/>
          <w:p>
            <w:pPr>
              <w:spacing w:after="20"/>
              <w:ind w:left="20"/>
              <w:jc w:val="both"/>
            </w:pPr>
            <w:r>
              <w:rPr>
                <w:rFonts w:ascii="Times New Roman"/>
                <w:b w:val="false"/>
                <w:i w:val="false"/>
                <w:color w:val="000000"/>
                <w:sz w:val="20"/>
              </w:rPr>
              <w:t>
Мамандық:</w:t>
            </w:r>
          </w:p>
          <w:bookmarkEnd w:id="216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3" w:id="2169"/>
          <w:p>
            <w:pPr>
              <w:spacing w:after="20"/>
              <w:ind w:left="20"/>
              <w:jc w:val="both"/>
            </w:pPr>
            <w:r>
              <w:rPr>
                <w:rFonts w:ascii="Times New Roman"/>
                <w:b w:val="false"/>
                <w:i w:val="false"/>
                <w:color w:val="000000"/>
                <w:sz w:val="20"/>
              </w:rPr>
              <w:t>
Біліктілік:</w:t>
            </w:r>
          </w:p>
          <w:bookmarkEnd w:id="216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құбырларды пайдалану жөніндегі инженер" кәсіптік карточкасының сипаттамасы "Магистральдық құбырларды пайдалану" кәсіптік стандартында (Мұнай мен газды тасымалдау және сақтау) бар.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4" w:id="2170"/>
          <w:p>
            <w:pPr>
              <w:spacing w:after="20"/>
              <w:ind w:left="20"/>
              <w:jc w:val="both"/>
            </w:pPr>
            <w:r>
              <w:rPr>
                <w:rFonts w:ascii="Times New Roman"/>
                <w:b w:val="false"/>
                <w:i w:val="false"/>
                <w:color w:val="000000"/>
                <w:sz w:val="20"/>
              </w:rPr>
              <w:t>
Еңбек функциясы 1:</w:t>
            </w:r>
          </w:p>
          <w:bookmarkEnd w:id="217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5" w:id="2171"/>
          <w:p>
            <w:pPr>
              <w:spacing w:after="20"/>
              <w:ind w:left="20"/>
              <w:jc w:val="both"/>
            </w:pPr>
            <w:r>
              <w:rPr>
                <w:rFonts w:ascii="Times New Roman"/>
                <w:b w:val="false"/>
                <w:i w:val="false"/>
                <w:color w:val="000000"/>
                <w:sz w:val="20"/>
              </w:rPr>
              <w:t>
Дағды 1:</w:t>
            </w:r>
          </w:p>
          <w:bookmarkEnd w:id="2171"/>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6" w:id="2172"/>
          <w:p>
            <w:pPr>
              <w:spacing w:after="20"/>
              <w:ind w:left="20"/>
              <w:jc w:val="both"/>
            </w:pPr>
            <w:r>
              <w:rPr>
                <w:rFonts w:ascii="Times New Roman"/>
                <w:b w:val="false"/>
                <w:i w:val="false"/>
                <w:color w:val="000000"/>
                <w:sz w:val="20"/>
              </w:rPr>
              <w:t>
Машықтар:</w:t>
            </w:r>
          </w:p>
          <w:bookmarkEnd w:id="2172"/>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7" w:id="2173"/>
          <w:p>
            <w:pPr>
              <w:spacing w:after="20"/>
              <w:ind w:left="20"/>
              <w:jc w:val="both"/>
            </w:pPr>
            <w:r>
              <w:rPr>
                <w:rFonts w:ascii="Times New Roman"/>
                <w:b w:val="false"/>
                <w:i w:val="false"/>
                <w:color w:val="000000"/>
                <w:sz w:val="20"/>
              </w:rPr>
              <w:t>
Білімдер:</w:t>
            </w:r>
          </w:p>
          <w:bookmarkEnd w:id="2173"/>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5238" w:id="2174"/>
    <w:p>
      <w:pPr>
        <w:spacing w:after="0"/>
        <w:ind w:left="0"/>
        <w:jc w:val="left"/>
      </w:pPr>
      <w:r>
        <w:rPr>
          <w:rFonts w:ascii="Times New Roman"/>
          <w:b/>
          <w:i w:val="false"/>
          <w:color w:val="000000"/>
        </w:rPr>
        <w:t xml:space="preserve"> 4-тарау. Кәсіптік стандарттың техникалық деректері</w:t>
      </w:r>
    </w:p>
    <w:bookmarkEnd w:id="2174"/>
    <w:bookmarkStart w:name="z5239" w:id="2175"/>
    <w:p>
      <w:pPr>
        <w:spacing w:after="0"/>
        <w:ind w:left="0"/>
        <w:jc w:val="both"/>
      </w:pPr>
      <w:r>
        <w:rPr>
          <w:rFonts w:ascii="Times New Roman"/>
          <w:b w:val="false"/>
          <w:i w:val="false"/>
          <w:color w:val="000000"/>
          <w:sz w:val="28"/>
        </w:rPr>
        <w:t>
      19. Мемлекеттік органның атауы:</w:t>
      </w:r>
    </w:p>
    <w:bookmarkEnd w:id="2175"/>
    <w:bookmarkStart w:name="z5240" w:id="2176"/>
    <w:p>
      <w:pPr>
        <w:spacing w:after="0"/>
        <w:ind w:left="0"/>
        <w:jc w:val="both"/>
      </w:pPr>
      <w:r>
        <w:rPr>
          <w:rFonts w:ascii="Times New Roman"/>
          <w:b w:val="false"/>
          <w:i w:val="false"/>
          <w:color w:val="000000"/>
          <w:sz w:val="28"/>
        </w:rPr>
        <w:t>
      Қазақстан Республикасының Энергетика министрлігі;</w:t>
      </w:r>
    </w:p>
    <w:bookmarkEnd w:id="2176"/>
    <w:bookmarkStart w:name="z5241" w:id="2177"/>
    <w:p>
      <w:pPr>
        <w:spacing w:after="0"/>
        <w:ind w:left="0"/>
        <w:jc w:val="both"/>
      </w:pPr>
      <w:r>
        <w:rPr>
          <w:rFonts w:ascii="Times New Roman"/>
          <w:b w:val="false"/>
          <w:i w:val="false"/>
          <w:color w:val="000000"/>
          <w:sz w:val="28"/>
        </w:rPr>
        <w:t>
      Орындаушы: Уйсимбаева Гульжан Кулымбаевна;</w:t>
      </w:r>
    </w:p>
    <w:bookmarkEnd w:id="2177"/>
    <w:bookmarkStart w:name="z5242" w:id="2178"/>
    <w:p>
      <w:pPr>
        <w:spacing w:after="0"/>
        <w:ind w:left="0"/>
        <w:jc w:val="both"/>
      </w:pPr>
      <w:r>
        <w:rPr>
          <w:rFonts w:ascii="Times New Roman"/>
          <w:b w:val="false"/>
          <w:i w:val="false"/>
          <w:color w:val="000000"/>
          <w:sz w:val="28"/>
        </w:rPr>
        <w:t>
      E-mail: g.uisimbayeva@energo.gov.kz;</w:t>
      </w:r>
    </w:p>
    <w:bookmarkEnd w:id="2178"/>
    <w:bookmarkStart w:name="z5243" w:id="2179"/>
    <w:p>
      <w:pPr>
        <w:spacing w:after="0"/>
        <w:ind w:left="0"/>
        <w:jc w:val="both"/>
      </w:pPr>
      <w:r>
        <w:rPr>
          <w:rFonts w:ascii="Times New Roman"/>
          <w:b w:val="false"/>
          <w:i w:val="false"/>
          <w:color w:val="000000"/>
          <w:sz w:val="28"/>
        </w:rPr>
        <w:t>
      Телефон нөмірі: +7 (717) 278 68 18.</w:t>
      </w:r>
    </w:p>
    <w:bookmarkEnd w:id="2179"/>
    <w:bookmarkStart w:name="z5244" w:id="2180"/>
    <w:p>
      <w:pPr>
        <w:spacing w:after="0"/>
        <w:ind w:left="0"/>
        <w:jc w:val="both"/>
      </w:pPr>
      <w:r>
        <w:rPr>
          <w:rFonts w:ascii="Times New Roman"/>
          <w:b w:val="false"/>
          <w:i w:val="false"/>
          <w:color w:val="000000"/>
          <w:sz w:val="28"/>
        </w:rPr>
        <w:t>
      20. Әзірлеуге қатысатын ұйымдар (кәсіпорындар):</w:t>
      </w:r>
    </w:p>
    <w:bookmarkEnd w:id="2180"/>
    <w:bookmarkStart w:name="z5245" w:id="2181"/>
    <w:p>
      <w:pPr>
        <w:spacing w:after="0"/>
        <w:ind w:left="0"/>
        <w:jc w:val="both"/>
      </w:pPr>
      <w:r>
        <w:rPr>
          <w:rFonts w:ascii="Times New Roman"/>
          <w:b w:val="false"/>
          <w:i w:val="false"/>
          <w:color w:val="000000"/>
          <w:sz w:val="28"/>
        </w:rPr>
        <w:t>
      Қазақстан Республикасының Энергетика министрлігі;</w:t>
      </w:r>
    </w:p>
    <w:bookmarkEnd w:id="2181"/>
    <w:bookmarkStart w:name="z5246" w:id="2182"/>
    <w:p>
      <w:pPr>
        <w:spacing w:after="0"/>
        <w:ind w:left="0"/>
        <w:jc w:val="both"/>
      </w:pPr>
      <w:r>
        <w:rPr>
          <w:rFonts w:ascii="Times New Roman"/>
          <w:b w:val="false"/>
          <w:i w:val="false"/>
          <w:color w:val="000000"/>
          <w:sz w:val="28"/>
        </w:rPr>
        <w:t>
      Жоба жетекшісі: Уйсимбаева Гульжан Кулымбаевна;</w:t>
      </w:r>
    </w:p>
    <w:bookmarkEnd w:id="2182"/>
    <w:bookmarkStart w:name="z5247" w:id="2183"/>
    <w:p>
      <w:pPr>
        <w:spacing w:after="0"/>
        <w:ind w:left="0"/>
        <w:jc w:val="both"/>
      </w:pPr>
      <w:r>
        <w:rPr>
          <w:rFonts w:ascii="Times New Roman"/>
          <w:b w:val="false"/>
          <w:i w:val="false"/>
          <w:color w:val="000000"/>
          <w:sz w:val="28"/>
        </w:rPr>
        <w:t>
      E-mail: g.uisimbayeva@energo.gov.kz;</w:t>
      </w:r>
    </w:p>
    <w:bookmarkEnd w:id="2183"/>
    <w:bookmarkStart w:name="z5248" w:id="2184"/>
    <w:p>
      <w:pPr>
        <w:spacing w:after="0"/>
        <w:ind w:left="0"/>
        <w:jc w:val="both"/>
      </w:pPr>
      <w:r>
        <w:rPr>
          <w:rFonts w:ascii="Times New Roman"/>
          <w:b w:val="false"/>
          <w:i w:val="false"/>
          <w:color w:val="000000"/>
          <w:sz w:val="28"/>
        </w:rPr>
        <w:t>
      Телефон нөмірі: +7 (717) 278 68 18.</w:t>
      </w:r>
    </w:p>
    <w:bookmarkEnd w:id="2184"/>
    <w:bookmarkStart w:name="z5249" w:id="2185"/>
    <w:p>
      <w:pPr>
        <w:spacing w:after="0"/>
        <w:ind w:left="0"/>
        <w:jc w:val="both"/>
      </w:pPr>
      <w:r>
        <w:rPr>
          <w:rFonts w:ascii="Times New Roman"/>
          <w:b w:val="false"/>
          <w:i w:val="false"/>
          <w:color w:val="000000"/>
          <w:sz w:val="28"/>
        </w:rPr>
        <w:t>
      21. Кәсіптік біліктілік жөніндегі салалық кеңес: 2024 жылғы 22 қарашадағы мұнай-газ, мұнай өңдеу және мұнай-газ химиясы саласының кәсіптік біліктілік жөніндегі салалық кеңесі отырысының №8 Хаттамасы.</w:t>
      </w:r>
    </w:p>
    <w:bookmarkEnd w:id="2185"/>
    <w:bookmarkStart w:name="z5250" w:id="2186"/>
    <w:p>
      <w:pPr>
        <w:spacing w:after="0"/>
        <w:ind w:left="0"/>
        <w:jc w:val="both"/>
      </w:pPr>
      <w:r>
        <w:rPr>
          <w:rFonts w:ascii="Times New Roman"/>
          <w:b w:val="false"/>
          <w:i w:val="false"/>
          <w:color w:val="000000"/>
          <w:sz w:val="28"/>
        </w:rPr>
        <w:t>
      22. Кәсіптік біліктілік жөніндегі ұлттық орган: 2024 жылғы 28 қарашадағы кәсіптік стандарт жобасын сараптау қорытындысы бойынша кәсіптік біліктілік жөніндегі Ұлттық органның қорытындысы.</w:t>
      </w:r>
    </w:p>
    <w:bookmarkEnd w:id="2186"/>
    <w:bookmarkStart w:name="z5251" w:id="2187"/>
    <w:p>
      <w:pPr>
        <w:spacing w:after="0"/>
        <w:ind w:left="0"/>
        <w:jc w:val="both"/>
      </w:pPr>
      <w:r>
        <w:rPr>
          <w:rFonts w:ascii="Times New Roman"/>
          <w:b w:val="false"/>
          <w:i w:val="false"/>
          <w:color w:val="000000"/>
          <w:sz w:val="28"/>
        </w:rPr>
        <w:t>
      23. "Атамекен" Қазақстан Республикасының Ұлттық кәсіпкерлер палатасы: 2024 жылғы 17 желтоқсандағы сараптамалық қорытындысы.</w:t>
      </w:r>
    </w:p>
    <w:bookmarkEnd w:id="2187"/>
    <w:bookmarkStart w:name="z5252" w:id="2188"/>
    <w:p>
      <w:pPr>
        <w:spacing w:after="0"/>
        <w:ind w:left="0"/>
        <w:jc w:val="both"/>
      </w:pPr>
      <w:r>
        <w:rPr>
          <w:rFonts w:ascii="Times New Roman"/>
          <w:b w:val="false"/>
          <w:i w:val="false"/>
          <w:color w:val="000000"/>
          <w:sz w:val="28"/>
        </w:rPr>
        <w:t>
      24. Нұсқа нөмірі және шығарылған жылы: Нұсқа 1, 2024 ж.</w:t>
      </w:r>
    </w:p>
    <w:bookmarkEnd w:id="2188"/>
    <w:bookmarkStart w:name="z5253" w:id="2189"/>
    <w:p>
      <w:pPr>
        <w:spacing w:after="0"/>
        <w:ind w:left="0"/>
        <w:jc w:val="both"/>
      </w:pPr>
      <w:r>
        <w:rPr>
          <w:rFonts w:ascii="Times New Roman"/>
          <w:b w:val="false"/>
          <w:i w:val="false"/>
          <w:color w:val="000000"/>
          <w:sz w:val="28"/>
        </w:rPr>
        <w:t>
      25. Болжалды қайта қарау күні: 31.12.2027 ж.</w:t>
      </w:r>
    </w:p>
    <w:bookmarkEnd w:id="2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2024 жылғы 23 желтоқсандағы</w:t>
            </w:r>
            <w:r>
              <w:br/>
            </w:r>
            <w:r>
              <w:rPr>
                <w:rFonts w:ascii="Times New Roman"/>
                <w:b w:val="false"/>
                <w:i w:val="false"/>
                <w:color w:val="000000"/>
                <w:sz w:val="20"/>
              </w:rPr>
              <w:t>№ 479 бұйрығына</w:t>
            </w:r>
            <w:r>
              <w:br/>
            </w:r>
            <w:r>
              <w:rPr>
                <w:rFonts w:ascii="Times New Roman"/>
                <w:b w:val="false"/>
                <w:i w:val="false"/>
                <w:color w:val="000000"/>
                <w:sz w:val="20"/>
              </w:rPr>
              <w:t>9-қосымша</w:t>
            </w:r>
          </w:p>
        </w:tc>
      </w:tr>
    </w:tbl>
    <w:bookmarkStart w:name="z5255" w:id="2190"/>
    <w:p>
      <w:pPr>
        <w:spacing w:after="0"/>
        <w:ind w:left="0"/>
        <w:jc w:val="left"/>
      </w:pPr>
      <w:r>
        <w:rPr>
          <w:rFonts w:ascii="Times New Roman"/>
          <w:b/>
          <w:i w:val="false"/>
          <w:color w:val="000000"/>
        </w:rPr>
        <w:t xml:space="preserve"> "Газды қабылдау, сақтау және босату" кәсіптік стандарты</w:t>
      </w:r>
    </w:p>
    <w:bookmarkEnd w:id="2190"/>
    <w:bookmarkStart w:name="z5256" w:id="2191"/>
    <w:p>
      <w:pPr>
        <w:spacing w:after="0"/>
        <w:ind w:left="0"/>
        <w:jc w:val="left"/>
      </w:pPr>
      <w:r>
        <w:rPr>
          <w:rFonts w:ascii="Times New Roman"/>
          <w:b/>
          <w:i w:val="false"/>
          <w:color w:val="000000"/>
        </w:rPr>
        <w:t xml:space="preserve"> 1-тарау. Жалпы ережелер</w:t>
      </w:r>
    </w:p>
    <w:bookmarkEnd w:id="2191"/>
    <w:bookmarkStart w:name="z5257" w:id="2192"/>
    <w:p>
      <w:pPr>
        <w:spacing w:after="0"/>
        <w:ind w:left="0"/>
        <w:jc w:val="both"/>
      </w:pPr>
      <w:r>
        <w:rPr>
          <w:rFonts w:ascii="Times New Roman"/>
          <w:b w:val="false"/>
          <w:i w:val="false"/>
          <w:color w:val="000000"/>
          <w:sz w:val="28"/>
        </w:rPr>
        <w:t>
      1. Кәсіптік стандарттың қолдану аясы: "Газды қабылдау, сақтау және босату" кәсіптік стандарты газды қабылдау, сақтау және тарату процестерін қауіпсіз және тиімді басқаруды қамтамасыз ету үшін газ өнеркәсібінде қолданылады. Экономикалық қызметке инфрақұрылымға инвестиция салу, жүйенің үздіксіздігін қолдау, процестерді оңтайландыру және тұтынушыларға қызмет көрсету кіреді.</w:t>
      </w:r>
    </w:p>
    <w:bookmarkEnd w:id="2192"/>
    <w:bookmarkStart w:name="z5258" w:id="2193"/>
    <w:p>
      <w:pPr>
        <w:spacing w:after="0"/>
        <w:ind w:left="0"/>
        <w:jc w:val="both"/>
      </w:pPr>
      <w:r>
        <w:rPr>
          <w:rFonts w:ascii="Times New Roman"/>
          <w:b w:val="false"/>
          <w:i w:val="false"/>
          <w:color w:val="000000"/>
          <w:sz w:val="28"/>
        </w:rPr>
        <w:t>
      2. Осы кәсіптік стандартта мынадай терминдер, анықтамалар мен қысқартулар қолданылады:</w:t>
      </w:r>
    </w:p>
    <w:bookmarkEnd w:id="2193"/>
    <w:bookmarkStart w:name="z5259" w:id="2194"/>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2194"/>
    <w:bookmarkStart w:name="z5260" w:id="2195"/>
    <w:p>
      <w:pPr>
        <w:spacing w:after="0"/>
        <w:ind w:left="0"/>
        <w:jc w:val="both"/>
      </w:pPr>
      <w:r>
        <w:rPr>
          <w:rFonts w:ascii="Times New Roman"/>
          <w:b w:val="false"/>
          <w:i w:val="false"/>
          <w:color w:val="000000"/>
          <w:sz w:val="28"/>
        </w:rPr>
        <w:t>
      2) дағды – кәсіптік міндетті толығымен орындауға мүмкіндік беретін білім мен машықты қолдану қабілеті;</w:t>
      </w:r>
    </w:p>
    <w:bookmarkEnd w:id="2195"/>
    <w:bookmarkStart w:name="z5261" w:id="2196"/>
    <w:p>
      <w:pPr>
        <w:spacing w:after="0"/>
        <w:ind w:left="0"/>
        <w:jc w:val="both"/>
      </w:pPr>
      <w:r>
        <w:rPr>
          <w:rFonts w:ascii="Times New Roman"/>
          <w:b w:val="false"/>
          <w:i w:val="false"/>
          <w:color w:val="000000"/>
          <w:sz w:val="28"/>
        </w:rPr>
        <w:t>
      3) жөндеу – магистральдық құбырдың және (немесе) оның объектілерінің желілік бөлігінің толық немесе ішінара пайдалану ресурсының жарамдылығын немесе жұмысқа қабілеттілігін қалпына келтіру жөніндегі іс-шаралар (операциялар) кешені;</w:t>
      </w:r>
    </w:p>
    <w:bookmarkEnd w:id="2196"/>
    <w:bookmarkStart w:name="z5262" w:id="2197"/>
    <w:p>
      <w:pPr>
        <w:spacing w:after="0"/>
        <w:ind w:left="0"/>
        <w:jc w:val="both"/>
      </w:pPr>
      <w:r>
        <w:rPr>
          <w:rFonts w:ascii="Times New Roman"/>
          <w:b w:val="false"/>
          <w:i w:val="false"/>
          <w:color w:val="000000"/>
          <w:sz w:val="28"/>
        </w:rPr>
        <w:t>
      4) кәсіптік стандарт – формалды және (немесе) формалды емес, және (немесе) информалды білім беру ескеріле отырып, білімге, машыққа, дағдыға, жұмыс тәжірибесіне, біліктілік деңгейі мен құзыреттілікке, кәсіптік қызметтің нақты бір саласындағы еңбек мазмұнына, сапасына және жағдайларына қойылатын жалпы талаптарды белгілейтін жазбаша ресми құжат;</w:t>
      </w:r>
    </w:p>
    <w:bookmarkEnd w:id="2197"/>
    <w:bookmarkStart w:name="z5263" w:id="2198"/>
    <w:p>
      <w:pPr>
        <w:spacing w:after="0"/>
        <w:ind w:left="0"/>
        <w:jc w:val="both"/>
      </w:pPr>
      <w:r>
        <w:rPr>
          <w:rFonts w:ascii="Times New Roman"/>
          <w:b w:val="false"/>
          <w:i w:val="false"/>
          <w:color w:val="000000"/>
          <w:sz w:val="28"/>
        </w:rPr>
        <w:t>
      5) магистральдық газ құбыры (МГ) – тасымалданатын газдың қысымын арттыруды және төмендетуді қамтамасыз ететін бір немесе бірнеше газ құбырынан (желілік бөліктен) және олармен ұштасып жатқан объектілерден, телебасқару, байланыс құралдарынан және өзге де коммуникациялардан тұратын, тауарлық газды тасымалдауға арналған инженерлік құрылыс. Магистральдық газ құбыры объектілерінің құрамы жобалық құжаттамада және техникалық регламенттер талаптарында айқындалады;</w:t>
      </w:r>
    </w:p>
    <w:bookmarkEnd w:id="2198"/>
    <w:bookmarkStart w:name="z5264" w:id="2199"/>
    <w:p>
      <w:pPr>
        <w:spacing w:after="0"/>
        <w:ind w:left="0"/>
        <w:jc w:val="both"/>
      </w:pPr>
      <w:r>
        <w:rPr>
          <w:rFonts w:ascii="Times New Roman"/>
          <w:b w:val="false"/>
          <w:i w:val="false"/>
          <w:color w:val="000000"/>
          <w:sz w:val="28"/>
        </w:rPr>
        <w:t>
      6) салалық біліктілік шеңбері – Қазақстан Республикасының ұлттық кәсіптер сыныптауышының, ұлттық біліктілік шеңберінің негізінде әзірленеді және салада орындалатын жұмыстардың күрделілігіне және пайдаланылатын білімнің, машықтың және құзыреттің сипатына қарай деңгейлер бойынша маманның біліктілігіне қойылатын талаптарды сыныптайды.</w:t>
      </w:r>
    </w:p>
    <w:bookmarkEnd w:id="2199"/>
    <w:bookmarkStart w:name="z5265" w:id="2200"/>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2200"/>
    <w:bookmarkStart w:name="z5266" w:id="2201"/>
    <w:p>
      <w:pPr>
        <w:spacing w:after="0"/>
        <w:ind w:left="0"/>
        <w:jc w:val="both"/>
      </w:pPr>
      <w:r>
        <w:rPr>
          <w:rFonts w:ascii="Times New Roman"/>
          <w:b w:val="false"/>
          <w:i w:val="false"/>
          <w:color w:val="000000"/>
          <w:sz w:val="28"/>
        </w:rPr>
        <w:t>
      1) БТБА – жұмыс және жұмысшылар кәсіптерінің Бірыңғай тарифтік-біліктілік анықтамасы;</w:t>
      </w:r>
    </w:p>
    <w:bookmarkEnd w:id="2201"/>
    <w:bookmarkStart w:name="z5267" w:id="2202"/>
    <w:p>
      <w:pPr>
        <w:spacing w:after="0"/>
        <w:ind w:left="0"/>
        <w:jc w:val="both"/>
      </w:pPr>
      <w:r>
        <w:rPr>
          <w:rFonts w:ascii="Times New Roman"/>
          <w:b w:val="false"/>
          <w:i w:val="false"/>
          <w:color w:val="000000"/>
          <w:sz w:val="28"/>
        </w:rPr>
        <w:t>
      2) КС – кәсіби стандарт;</w:t>
      </w:r>
    </w:p>
    <w:bookmarkEnd w:id="2202"/>
    <w:bookmarkStart w:name="z5268" w:id="2203"/>
    <w:p>
      <w:pPr>
        <w:spacing w:after="0"/>
        <w:ind w:left="0"/>
        <w:jc w:val="both"/>
      </w:pPr>
      <w:r>
        <w:rPr>
          <w:rFonts w:ascii="Times New Roman"/>
          <w:b w:val="false"/>
          <w:i w:val="false"/>
          <w:color w:val="000000"/>
          <w:sz w:val="28"/>
        </w:rPr>
        <w:t>
      3) МГ – магистральдық газ құбыры;</w:t>
      </w:r>
    </w:p>
    <w:bookmarkEnd w:id="2203"/>
    <w:bookmarkStart w:name="z5269" w:id="2204"/>
    <w:p>
      <w:pPr>
        <w:spacing w:after="0"/>
        <w:ind w:left="0"/>
        <w:jc w:val="both"/>
      </w:pPr>
      <w:r>
        <w:rPr>
          <w:rFonts w:ascii="Times New Roman"/>
          <w:b w:val="false"/>
          <w:i w:val="false"/>
          <w:color w:val="000000"/>
          <w:sz w:val="28"/>
        </w:rPr>
        <w:t>
      4) СБШ – салалық біліктілік шеңбері;</w:t>
      </w:r>
    </w:p>
    <w:bookmarkEnd w:id="2204"/>
    <w:bookmarkStart w:name="z5270" w:id="2205"/>
    <w:p>
      <w:pPr>
        <w:spacing w:after="0"/>
        <w:ind w:left="0"/>
        <w:jc w:val="both"/>
      </w:pPr>
      <w:r>
        <w:rPr>
          <w:rFonts w:ascii="Times New Roman"/>
          <w:b w:val="false"/>
          <w:i w:val="false"/>
          <w:color w:val="000000"/>
          <w:sz w:val="28"/>
        </w:rPr>
        <w:t>
      5) БА – басшылар, мамандар және басқа да қызметшілер лауазымдарының біліктілік анықтамалығы;</w:t>
      </w:r>
    </w:p>
    <w:bookmarkEnd w:id="2205"/>
    <w:bookmarkStart w:name="z5271" w:id="2206"/>
    <w:p>
      <w:pPr>
        <w:spacing w:after="0"/>
        <w:ind w:left="0"/>
        <w:jc w:val="both"/>
      </w:pPr>
      <w:r>
        <w:rPr>
          <w:rFonts w:ascii="Times New Roman"/>
          <w:b w:val="false"/>
          <w:i w:val="false"/>
          <w:color w:val="000000"/>
          <w:sz w:val="28"/>
        </w:rPr>
        <w:t>
      6) ТҚК – техникалық қызмет көрсету.</w:t>
      </w:r>
    </w:p>
    <w:bookmarkEnd w:id="2206"/>
    <w:bookmarkStart w:name="z5272" w:id="2207"/>
    <w:p>
      <w:pPr>
        <w:spacing w:after="0"/>
        <w:ind w:left="0"/>
        <w:jc w:val="left"/>
      </w:pPr>
      <w:r>
        <w:rPr>
          <w:rFonts w:ascii="Times New Roman"/>
          <w:b/>
          <w:i w:val="false"/>
          <w:color w:val="000000"/>
        </w:rPr>
        <w:t xml:space="preserve"> 2-тарау. Кәсіптік стандарттың төлқұжаты</w:t>
      </w:r>
    </w:p>
    <w:bookmarkEnd w:id="2207"/>
    <w:bookmarkStart w:name="z5273" w:id="2208"/>
    <w:p>
      <w:pPr>
        <w:spacing w:after="0"/>
        <w:ind w:left="0"/>
        <w:jc w:val="both"/>
      </w:pPr>
      <w:r>
        <w:rPr>
          <w:rFonts w:ascii="Times New Roman"/>
          <w:b w:val="false"/>
          <w:i w:val="false"/>
          <w:color w:val="000000"/>
          <w:sz w:val="28"/>
        </w:rPr>
        <w:t>
      4. Кәсіптік стандарттың атауы: Газды қабылдау, сақтау және босату.</w:t>
      </w:r>
    </w:p>
    <w:bookmarkEnd w:id="2208"/>
    <w:bookmarkStart w:name="z5274" w:id="2209"/>
    <w:p>
      <w:pPr>
        <w:spacing w:after="0"/>
        <w:ind w:left="0"/>
        <w:jc w:val="both"/>
      </w:pPr>
      <w:r>
        <w:rPr>
          <w:rFonts w:ascii="Times New Roman"/>
          <w:b w:val="false"/>
          <w:i w:val="false"/>
          <w:color w:val="000000"/>
          <w:sz w:val="28"/>
        </w:rPr>
        <w:t>
      5. Кәсіптік стандарттың коды: H52104079.</w:t>
      </w:r>
    </w:p>
    <w:bookmarkEnd w:id="2209"/>
    <w:bookmarkStart w:name="z5275" w:id="2210"/>
    <w:p>
      <w:pPr>
        <w:spacing w:after="0"/>
        <w:ind w:left="0"/>
        <w:jc w:val="both"/>
      </w:pPr>
      <w:r>
        <w:rPr>
          <w:rFonts w:ascii="Times New Roman"/>
          <w:b w:val="false"/>
          <w:i w:val="false"/>
          <w:color w:val="000000"/>
          <w:sz w:val="28"/>
        </w:rPr>
        <w:t>
      6. ЭҚЖЖ секциясын, бөлімін, тобын, сыныбын және кіші сыныбын көрсету:</w:t>
      </w:r>
    </w:p>
    <w:bookmarkEnd w:id="2210"/>
    <w:bookmarkStart w:name="z5276" w:id="2211"/>
    <w:p>
      <w:pPr>
        <w:spacing w:after="0"/>
        <w:ind w:left="0"/>
        <w:jc w:val="both"/>
      </w:pPr>
      <w:r>
        <w:rPr>
          <w:rFonts w:ascii="Times New Roman"/>
          <w:b w:val="false"/>
          <w:i w:val="false"/>
          <w:color w:val="000000"/>
          <w:sz w:val="28"/>
        </w:rPr>
        <w:t>
      H Көлік және қоймалау;</w:t>
      </w:r>
    </w:p>
    <w:bookmarkEnd w:id="2211"/>
    <w:bookmarkStart w:name="z5277" w:id="2212"/>
    <w:p>
      <w:pPr>
        <w:spacing w:after="0"/>
        <w:ind w:left="0"/>
        <w:jc w:val="both"/>
      </w:pPr>
      <w:r>
        <w:rPr>
          <w:rFonts w:ascii="Times New Roman"/>
          <w:b w:val="false"/>
          <w:i w:val="false"/>
          <w:color w:val="000000"/>
          <w:sz w:val="28"/>
        </w:rPr>
        <w:t>
      52 Жүктерді қоймаға қою және қосалқы көлік қызметі;</w:t>
      </w:r>
    </w:p>
    <w:bookmarkEnd w:id="2212"/>
    <w:bookmarkStart w:name="z5278" w:id="2213"/>
    <w:p>
      <w:pPr>
        <w:spacing w:after="0"/>
        <w:ind w:left="0"/>
        <w:jc w:val="both"/>
      </w:pPr>
      <w:r>
        <w:rPr>
          <w:rFonts w:ascii="Times New Roman"/>
          <w:b w:val="false"/>
          <w:i w:val="false"/>
          <w:color w:val="000000"/>
          <w:sz w:val="28"/>
        </w:rPr>
        <w:t>
      52.1 Жүктерді қоймаға қою және сақтау;</w:t>
      </w:r>
    </w:p>
    <w:bookmarkEnd w:id="2213"/>
    <w:bookmarkStart w:name="z5279" w:id="2214"/>
    <w:p>
      <w:pPr>
        <w:spacing w:after="0"/>
        <w:ind w:left="0"/>
        <w:jc w:val="both"/>
      </w:pPr>
      <w:r>
        <w:rPr>
          <w:rFonts w:ascii="Times New Roman"/>
          <w:b w:val="false"/>
          <w:i w:val="false"/>
          <w:color w:val="000000"/>
          <w:sz w:val="28"/>
        </w:rPr>
        <w:t>
      52.10 Жүктерді қоймаға қою және сақтау;</w:t>
      </w:r>
    </w:p>
    <w:bookmarkEnd w:id="2214"/>
    <w:bookmarkStart w:name="z5280" w:id="2215"/>
    <w:p>
      <w:pPr>
        <w:spacing w:after="0"/>
        <w:ind w:left="0"/>
        <w:jc w:val="both"/>
      </w:pPr>
      <w:r>
        <w:rPr>
          <w:rFonts w:ascii="Times New Roman"/>
          <w:b w:val="false"/>
          <w:i w:val="false"/>
          <w:color w:val="000000"/>
          <w:sz w:val="28"/>
        </w:rPr>
        <w:t>
      52.10.4 Мұнайды сақтау.</w:t>
      </w:r>
    </w:p>
    <w:bookmarkEnd w:id="2215"/>
    <w:bookmarkStart w:name="z5281" w:id="2216"/>
    <w:p>
      <w:pPr>
        <w:spacing w:after="0"/>
        <w:ind w:left="0"/>
        <w:jc w:val="both"/>
      </w:pPr>
      <w:r>
        <w:rPr>
          <w:rFonts w:ascii="Times New Roman"/>
          <w:b w:val="false"/>
          <w:i w:val="false"/>
          <w:color w:val="000000"/>
          <w:sz w:val="28"/>
        </w:rPr>
        <w:t>
      7. Кәсіптік стандарттың қысқаша сипаттамасы: Табиғи газды қабылдау, сақтау және жіберу бойынша процестерді, оның ішінде жер үсті инженерліктехникалық құрылыстарды қамтитын, газды айдауға, сақтауға және алуға арналған технологиялық кешен жататын жер асты газ қоймаларында, тау-кендік бөлумен шектелген жер қойнауы учаскесі; газды сақтау объектісі; бақылау қабаттары; газдың буферлік көлемі; әр түрлі мақсаттағы ұңғымалар қоры бойынша ұйымдастыру және жүргізу.</w:t>
      </w:r>
    </w:p>
    <w:bookmarkEnd w:id="2216"/>
    <w:bookmarkStart w:name="z5282" w:id="2217"/>
    <w:p>
      <w:pPr>
        <w:spacing w:after="0"/>
        <w:ind w:left="0"/>
        <w:jc w:val="both"/>
      </w:pPr>
      <w:r>
        <w:rPr>
          <w:rFonts w:ascii="Times New Roman"/>
          <w:b w:val="false"/>
          <w:i w:val="false"/>
          <w:color w:val="000000"/>
          <w:sz w:val="28"/>
        </w:rPr>
        <w:t>
      8. Кәсіптер карточкаларының тізімі:</w:t>
      </w:r>
    </w:p>
    <w:bookmarkEnd w:id="2217"/>
    <w:bookmarkStart w:name="z5283" w:id="2218"/>
    <w:p>
      <w:pPr>
        <w:spacing w:after="0"/>
        <w:ind w:left="0"/>
        <w:jc w:val="both"/>
      </w:pPr>
      <w:r>
        <w:rPr>
          <w:rFonts w:ascii="Times New Roman"/>
          <w:b w:val="false"/>
          <w:i w:val="false"/>
          <w:color w:val="000000"/>
          <w:sz w:val="28"/>
        </w:rPr>
        <w:t>
      1) Жер асты газ сақтау жабдықтарын пайдалану жөніндегі инженер - 6 СБШ-нің деңгейі;</w:t>
      </w:r>
    </w:p>
    <w:bookmarkEnd w:id="2218"/>
    <w:bookmarkStart w:name="z5284" w:id="2219"/>
    <w:p>
      <w:pPr>
        <w:spacing w:after="0"/>
        <w:ind w:left="0"/>
        <w:jc w:val="both"/>
      </w:pPr>
      <w:r>
        <w:rPr>
          <w:rFonts w:ascii="Times New Roman"/>
          <w:b w:val="false"/>
          <w:i w:val="false"/>
          <w:color w:val="000000"/>
          <w:sz w:val="28"/>
        </w:rPr>
        <w:t>
      2) Газ жабдықтарын жөндеу және оларға қызмет көрсету мастері - 5 СБШ-нің деңгейі;</w:t>
      </w:r>
    </w:p>
    <w:bookmarkEnd w:id="2219"/>
    <w:bookmarkStart w:name="z5285" w:id="2220"/>
    <w:p>
      <w:pPr>
        <w:spacing w:after="0"/>
        <w:ind w:left="0"/>
        <w:jc w:val="both"/>
      </w:pPr>
      <w:r>
        <w:rPr>
          <w:rFonts w:ascii="Times New Roman"/>
          <w:b w:val="false"/>
          <w:i w:val="false"/>
          <w:color w:val="000000"/>
          <w:sz w:val="28"/>
        </w:rPr>
        <w:t>
      3) Инженер-геолог - 6 СБШ-нің деңгейі;</w:t>
      </w:r>
    </w:p>
    <w:bookmarkEnd w:id="2220"/>
    <w:bookmarkStart w:name="z5286" w:id="2221"/>
    <w:p>
      <w:pPr>
        <w:spacing w:after="0"/>
        <w:ind w:left="0"/>
        <w:jc w:val="both"/>
      </w:pPr>
      <w:r>
        <w:rPr>
          <w:rFonts w:ascii="Times New Roman"/>
          <w:b w:val="false"/>
          <w:i w:val="false"/>
          <w:color w:val="000000"/>
          <w:sz w:val="28"/>
        </w:rPr>
        <w:t>
      4) Инженер-технолог (жалпы бейін) - 6 СБШ-нің деңгейі;</w:t>
      </w:r>
    </w:p>
    <w:bookmarkEnd w:id="2221"/>
    <w:bookmarkStart w:name="z5287" w:id="2222"/>
    <w:p>
      <w:pPr>
        <w:spacing w:after="0"/>
        <w:ind w:left="0"/>
        <w:jc w:val="both"/>
      </w:pPr>
      <w:r>
        <w:rPr>
          <w:rFonts w:ascii="Times New Roman"/>
          <w:b w:val="false"/>
          <w:i w:val="false"/>
          <w:color w:val="000000"/>
          <w:sz w:val="28"/>
        </w:rPr>
        <w:t>
      5) Мұнай, газ және конденсат өндіру жөніндегі мастер - 5 СБШ-нің деңгейі;</w:t>
      </w:r>
    </w:p>
    <w:bookmarkEnd w:id="2222"/>
    <w:bookmarkStart w:name="z5288" w:id="2223"/>
    <w:p>
      <w:pPr>
        <w:spacing w:after="0"/>
        <w:ind w:left="0"/>
        <w:jc w:val="both"/>
      </w:pPr>
      <w:r>
        <w:rPr>
          <w:rFonts w:ascii="Times New Roman"/>
          <w:b w:val="false"/>
          <w:i w:val="false"/>
          <w:color w:val="000000"/>
          <w:sz w:val="28"/>
        </w:rPr>
        <w:t>
      6) Технологиялық қондырғылардың операторы - 4 СБШ-нің деңгейі;</w:t>
      </w:r>
    </w:p>
    <w:bookmarkEnd w:id="2223"/>
    <w:bookmarkStart w:name="z5289" w:id="2224"/>
    <w:p>
      <w:pPr>
        <w:spacing w:after="0"/>
        <w:ind w:left="0"/>
        <w:jc w:val="both"/>
      </w:pPr>
      <w:r>
        <w:rPr>
          <w:rFonts w:ascii="Times New Roman"/>
          <w:b w:val="false"/>
          <w:i w:val="false"/>
          <w:color w:val="000000"/>
          <w:sz w:val="28"/>
        </w:rPr>
        <w:t>
      7) Мұнай және газ өндіру жөніндегі оператор - 4 СБШ-нің деңгейі;</w:t>
      </w:r>
    </w:p>
    <w:bookmarkEnd w:id="2224"/>
    <w:bookmarkStart w:name="z5290" w:id="2225"/>
    <w:p>
      <w:pPr>
        <w:spacing w:after="0"/>
        <w:ind w:left="0"/>
        <w:jc w:val="both"/>
      </w:pPr>
      <w:r>
        <w:rPr>
          <w:rFonts w:ascii="Times New Roman"/>
          <w:b w:val="false"/>
          <w:i w:val="false"/>
          <w:color w:val="000000"/>
          <w:sz w:val="28"/>
        </w:rPr>
        <w:t>
      8) Ұңғымаларды зерттеу операторы - 4 СБШ-нің деңгейі.</w:t>
      </w:r>
    </w:p>
    <w:bookmarkEnd w:id="2225"/>
    <w:bookmarkStart w:name="z5291" w:id="2226"/>
    <w:p>
      <w:pPr>
        <w:spacing w:after="0"/>
        <w:ind w:left="0"/>
        <w:jc w:val="left"/>
      </w:pPr>
      <w:r>
        <w:rPr>
          <w:rFonts w:ascii="Times New Roman"/>
          <w:b/>
          <w:i w:val="false"/>
          <w:color w:val="000000"/>
        </w:rPr>
        <w:t xml:space="preserve"> 3-тарау. Кәсіптер карточкалары</w:t>
      </w:r>
    </w:p>
    <w:bookmarkEnd w:id="2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"Жер асты газ сақтау жабдықтарын пайдалану жөніндегі инженер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2147-3-003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асты газ сақтау жабдықтарын пайдалану жөніндегі инженер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2" w:id="2227"/>
          <w:p>
            <w:pPr>
              <w:spacing w:after="20"/>
              <w:ind w:left="20"/>
              <w:jc w:val="both"/>
            </w:pPr>
            <w:r>
              <w:rPr>
                <w:rFonts w:ascii="Times New Roman"/>
                <w:b w:val="false"/>
                <w:i w:val="false"/>
                <w:color w:val="000000"/>
                <w:sz w:val="20"/>
              </w:rPr>
              <w:t xml:space="preserve">
Қазақстан Республикасы Энергетика министрінің 2016 жылғы 24 мамырдағы № 217 бұйрығымен бекітілген Мұнай-газ өндіру саласындағы басшылардың, мамандардың және басқа да қызметшілердің лауазымдарының үлгілік біліктілік сипаттамалары </w:t>
            </w:r>
          </w:p>
          <w:bookmarkEnd w:id="2227"/>
          <w:p>
            <w:pPr>
              <w:spacing w:after="20"/>
              <w:ind w:left="20"/>
              <w:jc w:val="both"/>
            </w:pPr>
            <w:r>
              <w:rPr>
                <w:rFonts w:ascii="Times New Roman"/>
                <w:b w:val="false"/>
                <w:i w:val="false"/>
                <w:color w:val="000000"/>
                <w:sz w:val="20"/>
              </w:rPr>
              <w:t xml:space="preserve">
§ 10 Газ объектілері жабдықтарын пайдалану жөніндегі инженер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3" w:id="2228"/>
          <w:p>
            <w:pPr>
              <w:spacing w:after="20"/>
              <w:ind w:left="20"/>
              <w:jc w:val="both"/>
            </w:pPr>
            <w:r>
              <w:rPr>
                <w:rFonts w:ascii="Times New Roman"/>
                <w:b w:val="false"/>
                <w:i w:val="false"/>
                <w:color w:val="000000"/>
                <w:sz w:val="20"/>
              </w:rPr>
              <w:t>
Білім деңгейі:</w:t>
            </w:r>
          </w:p>
          <w:bookmarkEnd w:id="2228"/>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4" w:id="2229"/>
          <w:p>
            <w:pPr>
              <w:spacing w:after="20"/>
              <w:ind w:left="20"/>
              <w:jc w:val="both"/>
            </w:pPr>
            <w:r>
              <w:rPr>
                <w:rFonts w:ascii="Times New Roman"/>
                <w:b w:val="false"/>
                <w:i w:val="false"/>
                <w:color w:val="000000"/>
                <w:sz w:val="20"/>
              </w:rPr>
              <w:t>
Мамандық:</w:t>
            </w:r>
          </w:p>
          <w:bookmarkEnd w:id="2229"/>
          <w:p>
            <w:pPr>
              <w:spacing w:after="20"/>
              <w:ind w:left="20"/>
              <w:jc w:val="both"/>
            </w:pPr>
            <w:r>
              <w:rPr>
                <w:rFonts w:ascii="Times New Roman"/>
                <w:b w:val="false"/>
                <w:i w:val="false"/>
                <w:color w:val="000000"/>
                <w:sz w:val="20"/>
              </w:rPr>
              <w:t xml:space="preserve">
Өндірістік және өңдеу салалары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5" w:id="2230"/>
          <w:p>
            <w:pPr>
              <w:spacing w:after="20"/>
              <w:ind w:left="20"/>
              <w:jc w:val="both"/>
            </w:pPr>
            <w:r>
              <w:rPr>
                <w:rFonts w:ascii="Times New Roman"/>
                <w:b w:val="false"/>
                <w:i w:val="false"/>
                <w:color w:val="000000"/>
                <w:sz w:val="20"/>
              </w:rPr>
              <w:t>
Біліктілік:</w:t>
            </w:r>
          </w:p>
          <w:bookmarkEnd w:id="223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санаттағы жер асты газ қоймасы жабдықтарын пайдалану жөніндегі инженер: тиiстi мамандық бойынша жоғары (немесе жоғары оқу орнынан кейiнгi) бiлiм және II санаттағы газ шаруашылығы жабдықтарын пайдалану жөнiндегi инженер лауазымындағы жұмыс өтілі 2 жылдан кем емес; II санаттағы жер асты газ қоймасы жабдықтарын пайдалану жөніндегі инженер: тиiстi мамандық бойынша жоғары (немесе жоғары оқу орнынан кейiнгi) бiлiм және санаты жоқ газ шаруашылығы жабдықтарын пайдалану жөнiндегi инженер лауазымындағы жұмыс өтілі 3 жылдан кем емес; санаты жоқ жер асты газ қоймасы жабдықтарын пайдалану жөніндегі инженер: жұмыс өтіліне талаптар қойылмай тиісті мамандық бойынша жоғары (немесе жоғары оқу орнынан кейінгі) білім немесе тиісті мамандық (біліктілік) бойынша орта техникалық және кәсіптік (орта арнаулы, орта кәсіптік) білім және жұмыс өтілі. I санатты техник кемінде 3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етпейді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2141-9-003 - Технологиялық жабдықтарды жөндеу және қызмет көрсету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асты газ сақтау жабдықтарын пайдалану бойынша жұмыстарды орындау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6" w:id="2231"/>
          <w:p>
            <w:pPr>
              <w:spacing w:after="20"/>
              <w:ind w:left="20"/>
              <w:jc w:val="both"/>
            </w:pPr>
            <w:r>
              <w:rPr>
                <w:rFonts w:ascii="Times New Roman"/>
                <w:b w:val="false"/>
                <w:i w:val="false"/>
                <w:color w:val="000000"/>
                <w:sz w:val="20"/>
              </w:rPr>
              <w:t>
1. Газ тасымалдау жабдықтарына техникалық қызмет көрсету және жөндеу (ТҚКЖ), диагностикалық тексеру (ДТ) бойынша жұмыстардың орындалуын қамтамасыз ету</w:t>
            </w:r>
          </w:p>
          <w:bookmarkEnd w:id="2231"/>
          <w:p>
            <w:pPr>
              <w:spacing w:after="20"/>
              <w:ind w:left="20"/>
              <w:jc w:val="both"/>
            </w:pPr>
            <w:r>
              <w:rPr>
                <w:rFonts w:ascii="Times New Roman"/>
                <w:b w:val="false"/>
                <w:i w:val="false"/>
                <w:color w:val="000000"/>
                <w:sz w:val="20"/>
              </w:rPr>
              <w:t>
</w:t>
            </w:r>
            <w:r>
              <w:rPr>
                <w:rFonts w:ascii="Times New Roman"/>
                <w:b w:val="false"/>
                <w:i w:val="false"/>
                <w:color w:val="000000"/>
                <w:sz w:val="20"/>
              </w:rPr>
              <w:t>2. Газ тасымалдау жабдықтарына ТҚКЖ, ДТ сүйемелдеу бойынша құжаттаманы жүргізу</w:t>
            </w:r>
          </w:p>
          <w:p>
            <w:pPr>
              <w:spacing w:after="20"/>
              <w:ind w:left="20"/>
              <w:jc w:val="both"/>
            </w:pPr>
            <w:r>
              <w:rPr>
                <w:rFonts w:ascii="Times New Roman"/>
                <w:b w:val="false"/>
                <w:i w:val="false"/>
                <w:color w:val="000000"/>
                <w:sz w:val="20"/>
              </w:rPr>
              <w:t>
3. Газ тасымалдау жабдығы жұмысының беріктігі мен сенімділігін арттыру жөніндегі іс- шараларды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8" w:id="2232"/>
          <w:p>
            <w:pPr>
              <w:spacing w:after="20"/>
              <w:ind w:left="20"/>
              <w:jc w:val="both"/>
            </w:pPr>
            <w:r>
              <w:rPr>
                <w:rFonts w:ascii="Times New Roman"/>
                <w:b w:val="false"/>
                <w:i w:val="false"/>
                <w:color w:val="000000"/>
                <w:sz w:val="20"/>
              </w:rPr>
              <w:t>
Еңбек функциясы 1:</w:t>
            </w:r>
          </w:p>
          <w:bookmarkEnd w:id="2232"/>
          <w:p>
            <w:pPr>
              <w:spacing w:after="20"/>
              <w:ind w:left="20"/>
              <w:jc w:val="both"/>
            </w:pPr>
            <w:r>
              <w:rPr>
                <w:rFonts w:ascii="Times New Roman"/>
                <w:b w:val="false"/>
                <w:i w:val="false"/>
                <w:color w:val="000000"/>
                <w:sz w:val="20"/>
              </w:rPr>
              <w:t>
Газ тасымалдау жабдықтарына техникалық қызмет көрсету және жөндеу (ТҚКЖ), диагностикалық тексеру (ДТ) бойынша жұмыстардың орындалуын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9" w:id="2233"/>
          <w:p>
            <w:pPr>
              <w:spacing w:after="20"/>
              <w:ind w:left="20"/>
              <w:jc w:val="both"/>
            </w:pPr>
            <w:r>
              <w:rPr>
                <w:rFonts w:ascii="Times New Roman"/>
                <w:b w:val="false"/>
                <w:i w:val="false"/>
                <w:color w:val="000000"/>
                <w:sz w:val="20"/>
              </w:rPr>
              <w:t>
Дағды 1:</w:t>
            </w:r>
          </w:p>
          <w:bookmarkEnd w:id="2233"/>
          <w:p>
            <w:pPr>
              <w:spacing w:after="20"/>
              <w:ind w:left="20"/>
              <w:jc w:val="both"/>
            </w:pPr>
            <w:r>
              <w:rPr>
                <w:rFonts w:ascii="Times New Roman"/>
                <w:b w:val="false"/>
                <w:i w:val="false"/>
                <w:color w:val="000000"/>
                <w:sz w:val="20"/>
              </w:rPr>
              <w:t>
Жоспарлы-алдын ала жөндеу (ЖАЖ), техникалық қызмет көрсету (ТҚ) кестелерін және диагностикалық тексеру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0" w:id="2234"/>
          <w:p>
            <w:pPr>
              <w:spacing w:after="20"/>
              <w:ind w:left="20"/>
              <w:jc w:val="both"/>
            </w:pPr>
            <w:r>
              <w:rPr>
                <w:rFonts w:ascii="Times New Roman"/>
                <w:b w:val="false"/>
                <w:i w:val="false"/>
                <w:color w:val="000000"/>
                <w:sz w:val="20"/>
              </w:rPr>
              <w:t>
Машықтар:</w:t>
            </w:r>
          </w:p>
          <w:bookmarkEnd w:id="2234"/>
          <w:p>
            <w:pPr>
              <w:spacing w:after="20"/>
              <w:ind w:left="20"/>
              <w:jc w:val="both"/>
            </w:pPr>
            <w:r>
              <w:rPr>
                <w:rFonts w:ascii="Times New Roman"/>
                <w:b w:val="false"/>
                <w:i w:val="false"/>
                <w:color w:val="000000"/>
                <w:sz w:val="20"/>
              </w:rPr>
              <w:t>
</w:t>
            </w:r>
            <w:r>
              <w:rPr>
                <w:rFonts w:ascii="Times New Roman"/>
                <w:b w:val="false"/>
                <w:i w:val="false"/>
                <w:color w:val="000000"/>
                <w:sz w:val="20"/>
              </w:rPr>
              <w:t>1. Жұмыстарды орындаудың желілік кестелерін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От және газ қауіпті жұмыстарды жүргізуді жоспарлау және олардың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ТҚКЖ, ДТ ұйымдастыру және қауіпсіз жүргізу жөніндегі іс- шаралардың орындалуын әзірлеу және бақылау, ЕҰ</w:t>
            </w:r>
          </w:p>
          <w:p>
            <w:pPr>
              <w:spacing w:after="20"/>
              <w:ind w:left="20"/>
              <w:jc w:val="both"/>
            </w:pPr>
            <w:r>
              <w:rPr>
                <w:rFonts w:ascii="Times New Roman"/>
                <w:b w:val="false"/>
                <w:i w:val="false"/>
                <w:color w:val="000000"/>
                <w:sz w:val="20"/>
              </w:rPr>
              <w:t>
</w:t>
            </w:r>
            <w:r>
              <w:rPr>
                <w:rFonts w:ascii="Times New Roman"/>
                <w:b w:val="false"/>
                <w:i w:val="false"/>
                <w:color w:val="000000"/>
                <w:sz w:val="20"/>
              </w:rPr>
              <w:t>4. Пайдалану персоналының жұмысын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Газ объектілері жабдықтарында жұмыстарды орындау кезінде тәуекелдерді бағалау</w:t>
            </w:r>
          </w:p>
          <w:p>
            <w:pPr>
              <w:spacing w:after="20"/>
              <w:ind w:left="20"/>
              <w:jc w:val="both"/>
            </w:pPr>
            <w:r>
              <w:rPr>
                <w:rFonts w:ascii="Times New Roman"/>
                <w:b w:val="false"/>
                <w:i w:val="false"/>
                <w:color w:val="000000"/>
                <w:sz w:val="20"/>
              </w:rPr>
              <w:t>
6. Қызмет бағыты бойынша арнайы бағдарламалық өнімдерді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6" w:id="2235"/>
          <w:p>
            <w:pPr>
              <w:spacing w:after="20"/>
              <w:ind w:left="20"/>
              <w:jc w:val="both"/>
            </w:pPr>
            <w:r>
              <w:rPr>
                <w:rFonts w:ascii="Times New Roman"/>
                <w:b w:val="false"/>
                <w:i w:val="false"/>
                <w:color w:val="000000"/>
                <w:sz w:val="20"/>
              </w:rPr>
              <w:t>
Білімдер:</w:t>
            </w:r>
          </w:p>
          <w:bookmarkEnd w:id="2235"/>
          <w:p>
            <w:pPr>
              <w:spacing w:after="20"/>
              <w:ind w:left="20"/>
              <w:jc w:val="both"/>
            </w:pPr>
            <w:r>
              <w:rPr>
                <w:rFonts w:ascii="Times New Roman"/>
                <w:b w:val="false"/>
                <w:i w:val="false"/>
                <w:color w:val="000000"/>
                <w:sz w:val="20"/>
              </w:rPr>
              <w:t>
</w:t>
            </w:r>
            <w:r>
              <w:rPr>
                <w:rFonts w:ascii="Times New Roman"/>
                <w:b w:val="false"/>
                <w:i w:val="false"/>
                <w:color w:val="000000"/>
                <w:sz w:val="20"/>
              </w:rPr>
              <w:t>1. Техникалық диагностика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Теориялық механика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Термодинамика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Электротехника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Материалтану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Дәнекерлеу өндірісінің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От және газ қауіпті жұмыстарды жүргізу жөніндегі нормативтік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8. Газ объектілері жабдықтарының мақсаты, құрылысы және жұмыс істеу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9. Газ тасымалдау жабдығы ақауларының түрлері және оларды жою тәсілдері</w:t>
            </w:r>
          </w:p>
          <w:p>
            <w:pPr>
              <w:spacing w:after="20"/>
              <w:ind w:left="20"/>
              <w:jc w:val="both"/>
            </w:pPr>
            <w:r>
              <w:rPr>
                <w:rFonts w:ascii="Times New Roman"/>
                <w:b w:val="false"/>
                <w:i w:val="false"/>
                <w:color w:val="000000"/>
                <w:sz w:val="20"/>
              </w:rPr>
              <w:t>
10. Ішкі еңбек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6" w:id="2236"/>
          <w:p>
            <w:pPr>
              <w:spacing w:after="20"/>
              <w:ind w:left="20"/>
              <w:jc w:val="both"/>
            </w:pPr>
            <w:r>
              <w:rPr>
                <w:rFonts w:ascii="Times New Roman"/>
                <w:b w:val="false"/>
                <w:i w:val="false"/>
                <w:color w:val="000000"/>
                <w:sz w:val="20"/>
              </w:rPr>
              <w:t>
Дағды 2:</w:t>
            </w:r>
          </w:p>
          <w:bookmarkEnd w:id="2236"/>
          <w:p>
            <w:pPr>
              <w:spacing w:after="20"/>
              <w:ind w:left="20"/>
              <w:jc w:val="both"/>
            </w:pPr>
            <w:r>
              <w:rPr>
                <w:rFonts w:ascii="Times New Roman"/>
                <w:b w:val="false"/>
                <w:i w:val="false"/>
                <w:color w:val="000000"/>
                <w:sz w:val="20"/>
              </w:rPr>
              <w:t>
Газ тасымалдау жабдықтарына ТҚКЖ, ДТ кезінде технологиялық регламенттердің сақталуын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7" w:id="2237"/>
          <w:p>
            <w:pPr>
              <w:spacing w:after="20"/>
              <w:ind w:left="20"/>
              <w:jc w:val="both"/>
            </w:pPr>
            <w:r>
              <w:rPr>
                <w:rFonts w:ascii="Times New Roman"/>
                <w:b w:val="false"/>
                <w:i w:val="false"/>
                <w:color w:val="000000"/>
                <w:sz w:val="20"/>
              </w:rPr>
              <w:t>
Машықтар:</w:t>
            </w:r>
          </w:p>
          <w:bookmarkEnd w:id="2237"/>
          <w:p>
            <w:pPr>
              <w:spacing w:after="20"/>
              <w:ind w:left="20"/>
              <w:jc w:val="both"/>
            </w:pPr>
            <w:r>
              <w:rPr>
                <w:rFonts w:ascii="Times New Roman"/>
                <w:b w:val="false"/>
                <w:i w:val="false"/>
                <w:color w:val="000000"/>
                <w:sz w:val="20"/>
              </w:rPr>
              <w:t>
</w:t>
            </w:r>
            <w:r>
              <w:rPr>
                <w:rFonts w:ascii="Times New Roman"/>
                <w:b w:val="false"/>
                <w:i w:val="false"/>
                <w:color w:val="000000"/>
                <w:sz w:val="20"/>
              </w:rPr>
              <w:t>1. Бақылау-өлшеу аспаптары мен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Сызбалар мен спецификацияны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3. Газ тасымалдау жабдығының техникалық параметрлерін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Қосалқы бөлшектерге, материалдар мен құралдарға қажеттілікті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Газдың ағуын анықтау және жою</w:t>
            </w:r>
          </w:p>
          <w:p>
            <w:pPr>
              <w:spacing w:after="20"/>
              <w:ind w:left="20"/>
              <w:jc w:val="both"/>
            </w:pPr>
            <w:r>
              <w:rPr>
                <w:rFonts w:ascii="Times New Roman"/>
                <w:b w:val="false"/>
                <w:i w:val="false"/>
                <w:color w:val="000000"/>
                <w:sz w:val="20"/>
              </w:rPr>
              <w:t>
6. Дербес компьютерді және оның перифериялық құрылғыларын, ұйымдастыру техникасын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3" w:id="2238"/>
          <w:p>
            <w:pPr>
              <w:spacing w:after="20"/>
              <w:ind w:left="20"/>
              <w:jc w:val="both"/>
            </w:pPr>
            <w:r>
              <w:rPr>
                <w:rFonts w:ascii="Times New Roman"/>
                <w:b w:val="false"/>
                <w:i w:val="false"/>
                <w:color w:val="000000"/>
                <w:sz w:val="20"/>
              </w:rPr>
              <w:t>
Білімдер:</w:t>
            </w:r>
          </w:p>
          <w:bookmarkEnd w:id="2238"/>
          <w:p>
            <w:pPr>
              <w:spacing w:after="20"/>
              <w:ind w:left="20"/>
              <w:jc w:val="both"/>
            </w:pPr>
            <w:r>
              <w:rPr>
                <w:rFonts w:ascii="Times New Roman"/>
                <w:b w:val="false"/>
                <w:i w:val="false"/>
                <w:color w:val="000000"/>
                <w:sz w:val="20"/>
              </w:rPr>
              <w:t>
</w:t>
            </w:r>
            <w:r>
              <w:rPr>
                <w:rFonts w:ascii="Times New Roman"/>
                <w:b w:val="false"/>
                <w:i w:val="false"/>
                <w:color w:val="000000"/>
                <w:sz w:val="20"/>
              </w:rPr>
              <w:t>1. Кәсіпорынның технологиялық регламенттері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Негізгі бақылау-өлшеу аспаптарының, оның ішінде қауіпсіздік аспаптарының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3. Газ жабдығына техникалық қызмет көрсету мен жөндеуді орындау түрлері, әдістері мен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Кәсіптер мен жұмыс түрлері бойынша еңбекті қорғау жөніндегі нұсқаулық</w:t>
            </w:r>
          </w:p>
          <w:p>
            <w:pPr>
              <w:spacing w:after="20"/>
              <w:ind w:left="20"/>
              <w:jc w:val="both"/>
            </w:pPr>
            <w:r>
              <w:rPr>
                <w:rFonts w:ascii="Times New Roman"/>
                <w:b w:val="false"/>
                <w:i w:val="false"/>
                <w:color w:val="000000"/>
                <w:sz w:val="20"/>
              </w:rPr>
              <w:t>
</w:t>
            </w:r>
            <w:r>
              <w:rPr>
                <w:rFonts w:ascii="Times New Roman"/>
                <w:b w:val="false"/>
                <w:i w:val="false"/>
                <w:color w:val="000000"/>
                <w:sz w:val="20"/>
              </w:rPr>
              <w:t>5. Номенклатура, материалдар мен қосалқы бөлшектерді сақтауға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Құрал-сайманның, материалдардың және қосалқы бөлшектердің шығыс нормалары</w:t>
            </w:r>
          </w:p>
          <w:p>
            <w:pPr>
              <w:spacing w:after="20"/>
              <w:ind w:left="20"/>
              <w:jc w:val="both"/>
            </w:pPr>
            <w:r>
              <w:rPr>
                <w:rFonts w:ascii="Times New Roman"/>
                <w:b w:val="false"/>
                <w:i w:val="false"/>
                <w:color w:val="000000"/>
                <w:sz w:val="20"/>
              </w:rPr>
              <w:t>
7. Ішкі еңбек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0" w:id="2239"/>
          <w:p>
            <w:pPr>
              <w:spacing w:after="20"/>
              <w:ind w:left="20"/>
              <w:jc w:val="both"/>
            </w:pPr>
            <w:r>
              <w:rPr>
                <w:rFonts w:ascii="Times New Roman"/>
                <w:b w:val="false"/>
                <w:i w:val="false"/>
                <w:color w:val="000000"/>
                <w:sz w:val="20"/>
              </w:rPr>
              <w:t>
Дағды 3:</w:t>
            </w:r>
          </w:p>
          <w:bookmarkEnd w:id="2239"/>
          <w:p>
            <w:pPr>
              <w:spacing w:after="20"/>
              <w:ind w:left="20"/>
              <w:jc w:val="both"/>
            </w:pPr>
            <w:r>
              <w:rPr>
                <w:rFonts w:ascii="Times New Roman"/>
                <w:b w:val="false"/>
                <w:i w:val="false"/>
                <w:color w:val="000000"/>
                <w:sz w:val="20"/>
              </w:rPr>
              <w:t>
Сынақтарды жүргізу кезінде және жөндеу жұмыстарын орындағаннан кейін газ тасымалдау жабдығының техникалық жай-күйін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1" w:id="2240"/>
          <w:p>
            <w:pPr>
              <w:spacing w:after="20"/>
              <w:ind w:left="20"/>
              <w:jc w:val="both"/>
            </w:pPr>
            <w:r>
              <w:rPr>
                <w:rFonts w:ascii="Times New Roman"/>
                <w:b w:val="false"/>
                <w:i w:val="false"/>
                <w:color w:val="000000"/>
                <w:sz w:val="20"/>
              </w:rPr>
              <w:t>
Машықтар:</w:t>
            </w:r>
          </w:p>
          <w:bookmarkEnd w:id="2240"/>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Жабдықтың жұмысындағы, оның ішінде сынақтарды жүргізу кезінде және жөндеу жұмыстарын орындағаннан кейін ақауларды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Жабдықтарды диагностикалау және өнеркәсіптік қауіпсіздік сараптамасының нәтижелерін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Энергия үнемдеу, жөндеу технологиялары, еңбек әдістері мен тәсілдері бойынша озық тәжірибені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Күзгі-қысқы кезеңде жабдықтарды көктемгі су тасқынына дайындау және пайдалану бойынша іс-шаралар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Жеке және ұжымдық қорғану құралдарын қолдану</w:t>
            </w:r>
          </w:p>
          <w:p>
            <w:pPr>
              <w:spacing w:after="20"/>
              <w:ind w:left="20"/>
              <w:jc w:val="both"/>
            </w:pPr>
            <w:r>
              <w:rPr>
                <w:rFonts w:ascii="Times New Roman"/>
                <w:b w:val="false"/>
                <w:i w:val="false"/>
                <w:color w:val="000000"/>
                <w:sz w:val="20"/>
              </w:rPr>
              <w:t>
6. Шектеулі уақыт режимінде шешім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7" w:id="2241"/>
          <w:p>
            <w:pPr>
              <w:spacing w:after="20"/>
              <w:ind w:left="20"/>
              <w:jc w:val="both"/>
            </w:pPr>
            <w:r>
              <w:rPr>
                <w:rFonts w:ascii="Times New Roman"/>
                <w:b w:val="false"/>
                <w:i w:val="false"/>
                <w:color w:val="000000"/>
                <w:sz w:val="20"/>
              </w:rPr>
              <w:t>
Білімдер:</w:t>
            </w:r>
          </w:p>
          <w:bookmarkEnd w:id="2241"/>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процестерді басқарудың автоматтандырылған жүйелері (ТП АБЖ), телемеханика құралдарының, газ тасымалдау жабдығын автоматты басқару жүйелерінің құрылымы, өзара іс- қимылы және оларды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Газ тасымалдау жабдығын пайдалануға қойылатын талаптарды белгілейтін салалық стандарттар, техникалық регламенттер,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Жөндеудің озық технологиялары, еңбектің прогрессивті әдістері мен тәсілдері</w:t>
            </w:r>
          </w:p>
          <w:p>
            <w:pPr>
              <w:spacing w:after="20"/>
              <w:ind w:left="20"/>
              <w:jc w:val="both"/>
            </w:pPr>
            <w:r>
              <w:rPr>
                <w:rFonts w:ascii="Times New Roman"/>
                <w:b w:val="false"/>
                <w:i w:val="false"/>
                <w:color w:val="000000"/>
                <w:sz w:val="20"/>
              </w:rPr>
              <w:t>
4. Ішкі еңбек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1" w:id="2242"/>
          <w:p>
            <w:pPr>
              <w:spacing w:after="20"/>
              <w:ind w:left="20"/>
              <w:jc w:val="both"/>
            </w:pPr>
            <w:r>
              <w:rPr>
                <w:rFonts w:ascii="Times New Roman"/>
                <w:b w:val="false"/>
                <w:i w:val="false"/>
                <w:color w:val="000000"/>
                <w:sz w:val="20"/>
              </w:rPr>
              <w:t>
Еңбек функциясы 2:</w:t>
            </w:r>
          </w:p>
          <w:bookmarkEnd w:id="2242"/>
          <w:p>
            <w:pPr>
              <w:spacing w:after="20"/>
              <w:ind w:left="20"/>
              <w:jc w:val="both"/>
            </w:pPr>
            <w:r>
              <w:rPr>
                <w:rFonts w:ascii="Times New Roman"/>
                <w:b w:val="false"/>
                <w:i w:val="false"/>
                <w:color w:val="000000"/>
                <w:sz w:val="20"/>
              </w:rPr>
              <w:t>
Газ тасымалдау жабдықтарына ТҚКЖ, ДТ сүйемелдеу бойынша құжаттаманы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2" w:id="2243"/>
          <w:p>
            <w:pPr>
              <w:spacing w:after="20"/>
              <w:ind w:left="20"/>
              <w:jc w:val="both"/>
            </w:pPr>
            <w:r>
              <w:rPr>
                <w:rFonts w:ascii="Times New Roman"/>
                <w:b w:val="false"/>
                <w:i w:val="false"/>
                <w:color w:val="000000"/>
                <w:sz w:val="20"/>
              </w:rPr>
              <w:t>
Дағды 1:</w:t>
            </w:r>
          </w:p>
          <w:bookmarkEnd w:id="2243"/>
          <w:p>
            <w:pPr>
              <w:spacing w:after="20"/>
              <w:ind w:left="20"/>
              <w:jc w:val="both"/>
            </w:pPr>
            <w:r>
              <w:rPr>
                <w:rFonts w:ascii="Times New Roman"/>
                <w:b w:val="false"/>
                <w:i w:val="false"/>
                <w:color w:val="000000"/>
                <w:sz w:val="20"/>
              </w:rPr>
              <w:t>
Газ тасымалдау жабдықтарына ТҚКЖ, ДТ бойынша техникалық құжаттаманы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3" w:id="2244"/>
          <w:p>
            <w:pPr>
              <w:spacing w:after="20"/>
              <w:ind w:left="20"/>
              <w:jc w:val="both"/>
            </w:pPr>
            <w:r>
              <w:rPr>
                <w:rFonts w:ascii="Times New Roman"/>
                <w:b w:val="false"/>
                <w:i w:val="false"/>
                <w:color w:val="000000"/>
                <w:sz w:val="20"/>
              </w:rPr>
              <w:t>
Машықтар:</w:t>
            </w:r>
          </w:p>
          <w:bookmarkEnd w:id="2244"/>
          <w:p>
            <w:pPr>
              <w:spacing w:after="20"/>
              <w:ind w:left="20"/>
              <w:jc w:val="both"/>
            </w:pPr>
            <w:r>
              <w:rPr>
                <w:rFonts w:ascii="Times New Roman"/>
                <w:b w:val="false"/>
                <w:i w:val="false"/>
                <w:color w:val="000000"/>
                <w:sz w:val="20"/>
              </w:rPr>
              <w:t>
</w:t>
            </w:r>
            <w:r>
              <w:rPr>
                <w:rFonts w:ascii="Times New Roman"/>
                <w:b w:val="false"/>
                <w:i w:val="false"/>
                <w:color w:val="000000"/>
                <w:sz w:val="20"/>
              </w:rPr>
              <w:t>1. Газ тасымалдау жабдығының ауытқуларын және ақауларын жөндеу кезінде сыныптау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Газ тасымалдау жабдығын жөндеу кезінде беру және қабылдау жөніндегі құжаттаманы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Жабдықтардың ТҚКЖ, ДТ атқарушылық құжаттамасын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Одан әрі пайдалануға жарамсыз материалдық-техникалық ресурстарды есептен шығару актілерін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Жабдықтарды паспорттауды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Техникалық құжаттамаға қажеттілікті анықтау</w:t>
            </w:r>
          </w:p>
          <w:p>
            <w:pPr>
              <w:spacing w:after="20"/>
              <w:ind w:left="20"/>
              <w:jc w:val="both"/>
            </w:pPr>
            <w:r>
              <w:rPr>
                <w:rFonts w:ascii="Times New Roman"/>
                <w:b w:val="false"/>
                <w:i w:val="false"/>
                <w:color w:val="000000"/>
                <w:sz w:val="20"/>
              </w:rPr>
              <w:t>
7. Жабдықтарға ТҚКЖ, ДТ саласында есептілікті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0" w:id="2245"/>
          <w:p>
            <w:pPr>
              <w:spacing w:after="20"/>
              <w:ind w:left="20"/>
              <w:jc w:val="both"/>
            </w:pPr>
            <w:r>
              <w:rPr>
                <w:rFonts w:ascii="Times New Roman"/>
                <w:b w:val="false"/>
                <w:i w:val="false"/>
                <w:color w:val="000000"/>
                <w:sz w:val="20"/>
              </w:rPr>
              <w:t>
Білімдер:</w:t>
            </w:r>
          </w:p>
          <w:bookmarkEnd w:id="2245"/>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Экологиялық кодексі, "Жер қойнауы және жер қойнауын пайдалану туралы" Қазақстан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Республикасының Кодексі, "Газ және газбен жабдықтау туралы" Қазақстан Республикасының Заңы, "Азаматтық қорғау туралы" Қазақстан Республикасының Заңы, "Магистральдық құбыр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Кәсіпорынның өндірістік қызметіне қатысты ұйымдастырушылық-өкімдік құжаттар мен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Газ тасымалдау жабдығын пайдалану және жөндеу жөніндегі техникалық құжаттама және оны ресімдеуге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Жабдықты паспорттау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Материалдық-техникалық ресурстарды есептен шығару тәртібі</w:t>
            </w:r>
          </w:p>
          <w:p>
            <w:pPr>
              <w:spacing w:after="20"/>
              <w:ind w:left="20"/>
              <w:jc w:val="both"/>
            </w:pPr>
            <w:r>
              <w:rPr>
                <w:rFonts w:ascii="Times New Roman"/>
                <w:b w:val="false"/>
                <w:i w:val="false"/>
                <w:color w:val="000000"/>
                <w:sz w:val="20"/>
              </w:rPr>
              <w:t>
6. Ішкі еңбек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7" w:id="2246"/>
          <w:p>
            <w:pPr>
              <w:spacing w:after="20"/>
              <w:ind w:left="20"/>
              <w:jc w:val="both"/>
            </w:pPr>
            <w:r>
              <w:rPr>
                <w:rFonts w:ascii="Times New Roman"/>
                <w:b w:val="false"/>
                <w:i w:val="false"/>
                <w:color w:val="000000"/>
                <w:sz w:val="20"/>
              </w:rPr>
              <w:t>
Дағды 2:</w:t>
            </w:r>
          </w:p>
          <w:bookmarkEnd w:id="2246"/>
          <w:p>
            <w:pPr>
              <w:spacing w:after="20"/>
              <w:ind w:left="20"/>
              <w:jc w:val="both"/>
            </w:pPr>
            <w:r>
              <w:rPr>
                <w:rFonts w:ascii="Times New Roman"/>
                <w:b w:val="false"/>
                <w:i w:val="false"/>
                <w:color w:val="000000"/>
                <w:sz w:val="20"/>
              </w:rPr>
              <w:t>
Жұмыс жүргізуге арналған наряд-рұқсатнамаларды және басқа да арнайы рұқсаттарды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8" w:id="2247"/>
          <w:p>
            <w:pPr>
              <w:spacing w:after="20"/>
              <w:ind w:left="20"/>
              <w:jc w:val="both"/>
            </w:pPr>
            <w:r>
              <w:rPr>
                <w:rFonts w:ascii="Times New Roman"/>
                <w:b w:val="false"/>
                <w:i w:val="false"/>
                <w:color w:val="000000"/>
                <w:sz w:val="20"/>
              </w:rPr>
              <w:t>
Машықтар:</w:t>
            </w:r>
          </w:p>
          <w:bookmarkEnd w:id="2247"/>
          <w:p>
            <w:pPr>
              <w:spacing w:after="20"/>
              <w:ind w:left="20"/>
              <w:jc w:val="both"/>
            </w:pPr>
            <w:r>
              <w:rPr>
                <w:rFonts w:ascii="Times New Roman"/>
                <w:b w:val="false"/>
                <w:i w:val="false"/>
                <w:color w:val="000000"/>
                <w:sz w:val="20"/>
              </w:rPr>
              <w:t>
</w:t>
            </w:r>
            <w:r>
              <w:rPr>
                <w:rFonts w:ascii="Times New Roman"/>
                <w:b w:val="false"/>
                <w:i w:val="false"/>
                <w:color w:val="000000"/>
                <w:sz w:val="20"/>
              </w:rPr>
              <w:t>1. Газ жабдығын пайдалану және жұмыстарды қауіпсіз орындау жөніндегі құжаттаманы талдау</w:t>
            </w:r>
          </w:p>
          <w:p>
            <w:pPr>
              <w:spacing w:after="20"/>
              <w:ind w:left="20"/>
              <w:jc w:val="both"/>
            </w:pPr>
            <w:r>
              <w:rPr>
                <w:rFonts w:ascii="Times New Roman"/>
                <w:b w:val="false"/>
                <w:i w:val="false"/>
                <w:color w:val="000000"/>
                <w:sz w:val="20"/>
              </w:rPr>
              <w:t>
2. Еңбекті қорғау және қауіпсіздік техникасы бойынша нұсқаулық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0" w:id="2248"/>
          <w:p>
            <w:pPr>
              <w:spacing w:after="20"/>
              <w:ind w:left="20"/>
              <w:jc w:val="both"/>
            </w:pPr>
            <w:r>
              <w:rPr>
                <w:rFonts w:ascii="Times New Roman"/>
                <w:b w:val="false"/>
                <w:i w:val="false"/>
                <w:color w:val="000000"/>
                <w:sz w:val="20"/>
              </w:rPr>
              <w:t>
Білімдер:</w:t>
            </w:r>
          </w:p>
          <w:bookmarkEnd w:id="2248"/>
          <w:p>
            <w:pPr>
              <w:spacing w:after="20"/>
              <w:ind w:left="20"/>
              <w:jc w:val="both"/>
            </w:pPr>
            <w:r>
              <w:rPr>
                <w:rFonts w:ascii="Times New Roman"/>
                <w:b w:val="false"/>
                <w:i w:val="false"/>
                <w:color w:val="000000"/>
                <w:sz w:val="20"/>
              </w:rPr>
              <w:t>
</w:t>
            </w:r>
            <w:r>
              <w:rPr>
                <w:rFonts w:ascii="Times New Roman"/>
                <w:b w:val="false"/>
                <w:i w:val="false"/>
                <w:color w:val="000000"/>
                <w:sz w:val="20"/>
              </w:rPr>
              <w:t>1. Газ тасымалдау жабдығының ТҚКЖ талаптарын белгілейтін салалық стандарттар, техникалық регламенттер,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Жұмыстарды жүргізуге наряд- рұқсатнамаларды ресімдеу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От және газ қауіпті жұмыстарды жүргізу жөніндегі нормативтік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Бағынушы персоналдың біліктілік сипаттамалары</w:t>
            </w:r>
          </w:p>
          <w:p>
            <w:pPr>
              <w:spacing w:after="20"/>
              <w:ind w:left="20"/>
              <w:jc w:val="both"/>
            </w:pPr>
            <w:r>
              <w:rPr>
                <w:rFonts w:ascii="Times New Roman"/>
                <w:b w:val="false"/>
                <w:i w:val="false"/>
                <w:color w:val="000000"/>
                <w:sz w:val="20"/>
              </w:rPr>
              <w:t>
5. Ішкі еңбек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5" w:id="2249"/>
          <w:p>
            <w:pPr>
              <w:spacing w:after="20"/>
              <w:ind w:left="20"/>
              <w:jc w:val="both"/>
            </w:pPr>
            <w:r>
              <w:rPr>
                <w:rFonts w:ascii="Times New Roman"/>
                <w:b w:val="false"/>
                <w:i w:val="false"/>
                <w:color w:val="000000"/>
                <w:sz w:val="20"/>
              </w:rPr>
              <w:t>
Еңбек функциясы 3:</w:t>
            </w:r>
          </w:p>
          <w:bookmarkEnd w:id="2249"/>
          <w:p>
            <w:pPr>
              <w:spacing w:after="20"/>
              <w:ind w:left="20"/>
              <w:jc w:val="both"/>
            </w:pPr>
            <w:r>
              <w:rPr>
                <w:rFonts w:ascii="Times New Roman"/>
                <w:b w:val="false"/>
                <w:i w:val="false"/>
                <w:color w:val="000000"/>
                <w:sz w:val="20"/>
              </w:rPr>
              <w:t>
Газ тасымалдау жабдығы жұмысының беріктігі мен сенімділігін арттыру жөніндегі іс- шараларды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6" w:id="2250"/>
          <w:p>
            <w:pPr>
              <w:spacing w:after="20"/>
              <w:ind w:left="20"/>
              <w:jc w:val="both"/>
            </w:pPr>
            <w:r>
              <w:rPr>
                <w:rFonts w:ascii="Times New Roman"/>
                <w:b w:val="false"/>
                <w:i w:val="false"/>
                <w:color w:val="000000"/>
                <w:sz w:val="20"/>
              </w:rPr>
              <w:t>
Дағды 1:</w:t>
            </w:r>
          </w:p>
          <w:bookmarkEnd w:id="2250"/>
          <w:p>
            <w:pPr>
              <w:spacing w:after="20"/>
              <w:ind w:left="20"/>
              <w:jc w:val="both"/>
            </w:pPr>
            <w:r>
              <w:rPr>
                <w:rFonts w:ascii="Times New Roman"/>
                <w:b w:val="false"/>
                <w:i w:val="false"/>
                <w:color w:val="000000"/>
                <w:sz w:val="20"/>
              </w:rPr>
              <w:t>
Газ тасымалдау жабдығы жұмысының тиімділігін арттыру бойынша ұсыныстар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7" w:id="2251"/>
          <w:p>
            <w:pPr>
              <w:spacing w:after="20"/>
              <w:ind w:left="20"/>
              <w:jc w:val="both"/>
            </w:pPr>
            <w:r>
              <w:rPr>
                <w:rFonts w:ascii="Times New Roman"/>
                <w:b w:val="false"/>
                <w:i w:val="false"/>
                <w:color w:val="000000"/>
                <w:sz w:val="20"/>
              </w:rPr>
              <w:t>
Машықтар:</w:t>
            </w:r>
          </w:p>
          <w:bookmarkEnd w:id="2251"/>
          <w:p>
            <w:pPr>
              <w:spacing w:after="20"/>
              <w:ind w:left="20"/>
              <w:jc w:val="both"/>
            </w:pPr>
            <w:r>
              <w:rPr>
                <w:rFonts w:ascii="Times New Roman"/>
                <w:b w:val="false"/>
                <w:i w:val="false"/>
                <w:color w:val="000000"/>
                <w:sz w:val="20"/>
              </w:rPr>
              <w:t>
</w:t>
            </w:r>
            <w:r>
              <w:rPr>
                <w:rFonts w:ascii="Times New Roman"/>
                <w:b w:val="false"/>
                <w:i w:val="false"/>
                <w:color w:val="000000"/>
                <w:sz w:val="20"/>
              </w:rPr>
              <w:t>1. Газ тасымалдау жабдығы жұмысының тиімділігін арттыру мүмкіндіктерін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Ұсынылған шешімдердің тиімділігін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 жұмысының тиімділігін арттыру бойынша ұсыныстар қалыптастыру</w:t>
            </w:r>
          </w:p>
          <w:p>
            <w:pPr>
              <w:spacing w:after="20"/>
              <w:ind w:left="20"/>
              <w:jc w:val="both"/>
            </w:pPr>
            <w:r>
              <w:rPr>
                <w:rFonts w:ascii="Times New Roman"/>
                <w:b w:val="false"/>
                <w:i w:val="false"/>
                <w:color w:val="000000"/>
                <w:sz w:val="20"/>
              </w:rPr>
              <w:t>
4. Жалпы және арнайы мақсаттағы технологиялық схемаларды, сызбаларды және техникалық құжаттаманы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1" w:id="2252"/>
          <w:p>
            <w:pPr>
              <w:spacing w:after="20"/>
              <w:ind w:left="20"/>
              <w:jc w:val="both"/>
            </w:pPr>
            <w:r>
              <w:rPr>
                <w:rFonts w:ascii="Times New Roman"/>
                <w:b w:val="false"/>
                <w:i w:val="false"/>
                <w:color w:val="000000"/>
                <w:sz w:val="20"/>
              </w:rPr>
              <w:t>
Білімдер:</w:t>
            </w:r>
          </w:p>
          <w:bookmarkEnd w:id="2252"/>
          <w:p>
            <w:pPr>
              <w:spacing w:after="20"/>
              <w:ind w:left="20"/>
              <w:jc w:val="both"/>
            </w:pPr>
            <w:r>
              <w:rPr>
                <w:rFonts w:ascii="Times New Roman"/>
                <w:b w:val="false"/>
                <w:i w:val="false"/>
                <w:color w:val="000000"/>
                <w:sz w:val="20"/>
              </w:rPr>
              <w:t>
</w:t>
            </w:r>
            <w:r>
              <w:rPr>
                <w:rFonts w:ascii="Times New Roman"/>
                <w:b w:val="false"/>
                <w:i w:val="false"/>
                <w:color w:val="000000"/>
                <w:sz w:val="20"/>
              </w:rPr>
              <w:t>1. Жөндеудің озық технологиялары, еңбектің прогрессивті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 пайдалану кезіндегі алдыңғы қатарлы энергия үнемдеу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Өнертапқыштық және рационализаторлық қызметтің негіздері</w:t>
            </w:r>
          </w:p>
          <w:p>
            <w:pPr>
              <w:spacing w:after="20"/>
              <w:ind w:left="20"/>
              <w:jc w:val="both"/>
            </w:pPr>
            <w:r>
              <w:rPr>
                <w:rFonts w:ascii="Times New Roman"/>
                <w:b w:val="false"/>
                <w:i w:val="false"/>
                <w:color w:val="000000"/>
                <w:sz w:val="20"/>
              </w:rPr>
              <w:t>
4. Ішкі еңбек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5" w:id="2253"/>
          <w:p>
            <w:pPr>
              <w:spacing w:after="20"/>
              <w:ind w:left="20"/>
              <w:jc w:val="both"/>
            </w:pPr>
            <w:r>
              <w:rPr>
                <w:rFonts w:ascii="Times New Roman"/>
                <w:b w:val="false"/>
                <w:i w:val="false"/>
                <w:color w:val="000000"/>
                <w:sz w:val="20"/>
              </w:rPr>
              <w:t>
Дағды 2:</w:t>
            </w:r>
          </w:p>
          <w:bookmarkEnd w:id="2253"/>
          <w:p>
            <w:pPr>
              <w:spacing w:after="20"/>
              <w:ind w:left="20"/>
              <w:jc w:val="both"/>
            </w:pPr>
            <w:r>
              <w:rPr>
                <w:rFonts w:ascii="Times New Roman"/>
                <w:b w:val="false"/>
                <w:i w:val="false"/>
                <w:color w:val="000000"/>
                <w:sz w:val="20"/>
              </w:rPr>
              <w:t>
Авариялардың, оқыс оқиғалардың, газ тасымалдау жабдығының істен шығуының алдын алуға бағытталған іс-шаралар бағдарламасына ұсыныстар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6" w:id="2254"/>
          <w:p>
            <w:pPr>
              <w:spacing w:after="20"/>
              <w:ind w:left="20"/>
              <w:jc w:val="both"/>
            </w:pPr>
            <w:r>
              <w:rPr>
                <w:rFonts w:ascii="Times New Roman"/>
                <w:b w:val="false"/>
                <w:i w:val="false"/>
                <w:color w:val="000000"/>
                <w:sz w:val="20"/>
              </w:rPr>
              <w:t>
Машықтар:</w:t>
            </w:r>
          </w:p>
          <w:bookmarkEnd w:id="2254"/>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Жабдықтың жұмысына әсер ететін факторларды анықтау</w:t>
            </w:r>
          </w:p>
          <w:p>
            <w:pPr>
              <w:spacing w:after="20"/>
              <w:ind w:left="20"/>
              <w:jc w:val="both"/>
            </w:pPr>
            <w:r>
              <w:rPr>
                <w:rFonts w:ascii="Times New Roman"/>
                <w:b w:val="false"/>
                <w:i w:val="false"/>
                <w:color w:val="000000"/>
                <w:sz w:val="20"/>
              </w:rPr>
              <w:t>
2. Жабдықты пайдалану кезінде авариялар мен инциденттердің алдын алу және жою жөніндегі шараларды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8" w:id="2255"/>
          <w:p>
            <w:pPr>
              <w:spacing w:after="20"/>
              <w:ind w:left="20"/>
              <w:jc w:val="both"/>
            </w:pPr>
            <w:r>
              <w:rPr>
                <w:rFonts w:ascii="Times New Roman"/>
                <w:b w:val="false"/>
                <w:i w:val="false"/>
                <w:color w:val="000000"/>
                <w:sz w:val="20"/>
              </w:rPr>
              <w:t>
Білімдер:</w:t>
            </w:r>
          </w:p>
          <w:bookmarkEnd w:id="2255"/>
          <w:p>
            <w:pPr>
              <w:spacing w:after="20"/>
              <w:ind w:left="20"/>
              <w:jc w:val="both"/>
            </w:pPr>
            <w:r>
              <w:rPr>
                <w:rFonts w:ascii="Times New Roman"/>
                <w:b w:val="false"/>
                <w:i w:val="false"/>
                <w:color w:val="000000"/>
                <w:sz w:val="20"/>
              </w:rPr>
              <w:t>
</w:t>
            </w:r>
            <w:r>
              <w:rPr>
                <w:rFonts w:ascii="Times New Roman"/>
                <w:b w:val="false"/>
                <w:i w:val="false"/>
                <w:color w:val="000000"/>
                <w:sz w:val="20"/>
              </w:rPr>
              <w:t>1. Газды тасымалдаудың технологиялық процестері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қауіпсіздігі стандарттары, қауіпті өндірістік объектілердегі өнеркәсіптік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Табиғи газдың, тұрақсыз сұйық көмірсутектердің, газ және сұйық ортаның, химиялық реагенттердің физика-химиялық қасиеттері, оларды кәдеге жарату тәртібі мен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Авариялар мен инциденттердің салдарын оқшаулау және жою жөніндегі іс-шаралар жоспары</w:t>
            </w:r>
          </w:p>
          <w:p>
            <w:pPr>
              <w:spacing w:after="20"/>
              <w:ind w:left="20"/>
              <w:jc w:val="both"/>
            </w:pPr>
            <w:r>
              <w:rPr>
                <w:rFonts w:ascii="Times New Roman"/>
                <w:b w:val="false"/>
                <w:i w:val="false"/>
                <w:color w:val="000000"/>
                <w:sz w:val="20"/>
              </w:rPr>
              <w:t>
5. Ішкі еңбек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3" w:id="2256"/>
          <w:p>
            <w:pPr>
              <w:spacing w:after="20"/>
              <w:ind w:left="20"/>
              <w:jc w:val="both"/>
            </w:pPr>
            <w:r>
              <w:rPr>
                <w:rFonts w:ascii="Times New Roman"/>
                <w:b w:val="false"/>
                <w:i w:val="false"/>
                <w:color w:val="000000"/>
                <w:sz w:val="20"/>
              </w:rPr>
              <w:t>
Дағды 3:</w:t>
            </w:r>
          </w:p>
          <w:bookmarkEnd w:id="2256"/>
          <w:p>
            <w:pPr>
              <w:spacing w:after="20"/>
              <w:ind w:left="20"/>
              <w:jc w:val="both"/>
            </w:pPr>
            <w:r>
              <w:rPr>
                <w:rFonts w:ascii="Times New Roman"/>
                <w:b w:val="false"/>
                <w:i w:val="false"/>
                <w:color w:val="000000"/>
                <w:sz w:val="20"/>
              </w:rPr>
              <w:t>
Персоналдың жұмысында ТҚКЖ, ДТ озық технологияларын және еңбектің прогрессивті әдістері мен тәсілдерін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4" w:id="2257"/>
          <w:p>
            <w:pPr>
              <w:spacing w:after="20"/>
              <w:ind w:left="20"/>
              <w:jc w:val="both"/>
            </w:pPr>
            <w:r>
              <w:rPr>
                <w:rFonts w:ascii="Times New Roman"/>
                <w:b w:val="false"/>
                <w:i w:val="false"/>
                <w:color w:val="000000"/>
                <w:sz w:val="20"/>
              </w:rPr>
              <w:t>
Машықтар:</w:t>
            </w:r>
          </w:p>
          <w:bookmarkEnd w:id="2257"/>
          <w:p>
            <w:pPr>
              <w:spacing w:after="20"/>
              <w:ind w:left="20"/>
              <w:jc w:val="both"/>
            </w:pPr>
            <w:r>
              <w:rPr>
                <w:rFonts w:ascii="Times New Roman"/>
                <w:b w:val="false"/>
                <w:i w:val="false"/>
                <w:color w:val="000000"/>
                <w:sz w:val="20"/>
              </w:rPr>
              <w:t>
</w:t>
            </w:r>
            <w:r>
              <w:rPr>
                <w:rFonts w:ascii="Times New Roman"/>
                <w:b w:val="false"/>
                <w:i w:val="false"/>
                <w:color w:val="000000"/>
                <w:sz w:val="20"/>
              </w:rPr>
              <w:t>1. Жаңа техниканы, рационализаторлық ұсыныстарды енгізуден, жұмыс орнының ұйымдастыру-техникалық шарттарының өзгеруінен қауіптерді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Инновацияларды енгізуден тиімділікті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Энергия үнемдеу, жөндеу технологиялары, еңбек әдістері мен тәсілдері бойынша озық тәжірибені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Жабдықтың пайдалану параметрлерінің нормативтік (рұқсат етілген) шамаларынан өзгеру және ауытқу себептерін анықтау</w:t>
            </w:r>
          </w:p>
          <w:p>
            <w:pPr>
              <w:spacing w:after="20"/>
              <w:ind w:left="20"/>
              <w:jc w:val="both"/>
            </w:pPr>
            <w:r>
              <w:rPr>
                <w:rFonts w:ascii="Times New Roman"/>
                <w:b w:val="false"/>
                <w:i w:val="false"/>
                <w:color w:val="000000"/>
                <w:sz w:val="20"/>
              </w:rPr>
              <w:t>
5. Газ объектілері жабдықтарының технологиялық параметрлерін түзету бойынша шешімдер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9" w:id="2258"/>
          <w:p>
            <w:pPr>
              <w:spacing w:after="20"/>
              <w:ind w:left="20"/>
              <w:jc w:val="both"/>
            </w:pPr>
            <w:r>
              <w:rPr>
                <w:rFonts w:ascii="Times New Roman"/>
                <w:b w:val="false"/>
                <w:i w:val="false"/>
                <w:color w:val="000000"/>
                <w:sz w:val="20"/>
              </w:rPr>
              <w:t>
Білімдер:</w:t>
            </w:r>
          </w:p>
          <w:bookmarkEnd w:id="2258"/>
          <w:p>
            <w:pPr>
              <w:spacing w:after="20"/>
              <w:ind w:left="20"/>
              <w:jc w:val="both"/>
            </w:pPr>
            <w:r>
              <w:rPr>
                <w:rFonts w:ascii="Times New Roman"/>
                <w:b w:val="false"/>
                <w:i w:val="false"/>
                <w:color w:val="000000"/>
                <w:sz w:val="20"/>
              </w:rPr>
              <w:t>
</w:t>
            </w:r>
            <w:r>
              <w:rPr>
                <w:rFonts w:ascii="Times New Roman"/>
                <w:b w:val="false"/>
                <w:i w:val="false"/>
                <w:color w:val="000000"/>
                <w:sz w:val="20"/>
              </w:rPr>
              <w:t>1. Жаңа техниканы, озық технологияларды, ғылыми-зерттеу және тәжірибелік-конструкторлық әзірлемелерді енгізуді регламенттейтін салалық құжаттар</w:t>
            </w:r>
          </w:p>
          <w:p>
            <w:pPr>
              <w:spacing w:after="20"/>
              <w:ind w:left="20"/>
              <w:jc w:val="both"/>
            </w:pPr>
            <w:r>
              <w:rPr>
                <w:rFonts w:ascii="Times New Roman"/>
                <w:b w:val="false"/>
                <w:i w:val="false"/>
                <w:color w:val="000000"/>
                <w:sz w:val="20"/>
              </w:rPr>
              <w:t>
2. Ішкі еңбек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1" w:id="2259"/>
          <w:p>
            <w:pPr>
              <w:spacing w:after="20"/>
              <w:ind w:left="20"/>
              <w:jc w:val="both"/>
            </w:pPr>
            <w:r>
              <w:rPr>
                <w:rFonts w:ascii="Times New Roman"/>
                <w:b w:val="false"/>
                <w:i w:val="false"/>
                <w:color w:val="000000"/>
                <w:sz w:val="20"/>
              </w:rPr>
              <w:t>
Көшбасшылық қасиеттер</w:t>
            </w:r>
          </w:p>
          <w:bookmarkEnd w:id="2259"/>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Өз жұмысы мен команда жұмысы үшін жауапкершілік</w:t>
            </w:r>
          </w:p>
          <w:p>
            <w:pPr>
              <w:spacing w:after="20"/>
              <w:ind w:left="20"/>
              <w:jc w:val="both"/>
            </w:pPr>
            <w:r>
              <w:rPr>
                <w:rFonts w:ascii="Times New Roman"/>
                <w:b w:val="false"/>
                <w:i w:val="false"/>
                <w:color w:val="000000"/>
                <w:sz w:val="20"/>
              </w:rPr>
              <w:t>
Кәсіптік біліктілігі мен икемділігін өз бетінше дамыту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салаларындағы қауіпті өндірістік объектілердің өнеркәсіптік қауіпсіздігін қамтамасыз ету қағидалары" Қазақстан Республикасы Инвестициялар және даму министрінің 2014 жылғы 30 желтоқсандағы №355 бұйрығымен бекітілген.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"Газ жабдықтарын жөндеу және оларға қызмет көрсету мастері":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3118-4-005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жабдықтарын жөндеу және оларға қызмет көрсету мастері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6" w:id="2260"/>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2020 жылғы 30 желтоқсандағы № 553 Қазақстан Республикасы Еңбек және халықты әлеуметтік қорғау министрінің бұйрығы. Қазақстан Республикасының Әділет министрлігінде 2020 жылғы 31 желтоқсанда № 22003 болып тіркелді. </w:t>
            </w:r>
          </w:p>
          <w:bookmarkEnd w:id="2260"/>
          <w:p>
            <w:pPr>
              <w:spacing w:after="20"/>
              <w:ind w:left="20"/>
              <w:jc w:val="both"/>
            </w:pPr>
            <w:r>
              <w:rPr>
                <w:rFonts w:ascii="Times New Roman"/>
                <w:b w:val="false"/>
                <w:i w:val="false"/>
                <w:color w:val="000000"/>
                <w:sz w:val="20"/>
              </w:rPr>
              <w:t xml:space="preserve">
§ 90 Учаске шебері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7" w:id="2261"/>
          <w:p>
            <w:pPr>
              <w:spacing w:after="20"/>
              <w:ind w:left="20"/>
              <w:jc w:val="both"/>
            </w:pPr>
            <w:r>
              <w:rPr>
                <w:rFonts w:ascii="Times New Roman"/>
                <w:b w:val="false"/>
                <w:i w:val="false"/>
                <w:color w:val="000000"/>
                <w:sz w:val="20"/>
              </w:rPr>
              <w:t>
Білім деңгейі:</w:t>
            </w:r>
          </w:p>
          <w:bookmarkEnd w:id="2261"/>
          <w:p>
            <w:pPr>
              <w:spacing w:after="20"/>
              <w:ind w:left="20"/>
              <w:jc w:val="both"/>
            </w:pPr>
            <w:r>
              <w:rPr>
                <w:rFonts w:ascii="Times New Roman"/>
                <w:b w:val="false"/>
                <w:i w:val="false"/>
                <w:color w:val="000000"/>
                <w:sz w:val="20"/>
              </w:rPr>
              <w:t xml:space="preserve">
орта білімнен кейінгі (қолданбалы бакалавриат)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8" w:id="2262"/>
          <w:p>
            <w:pPr>
              <w:spacing w:after="20"/>
              <w:ind w:left="20"/>
              <w:jc w:val="both"/>
            </w:pPr>
            <w:r>
              <w:rPr>
                <w:rFonts w:ascii="Times New Roman"/>
                <w:b w:val="false"/>
                <w:i w:val="false"/>
                <w:color w:val="000000"/>
                <w:sz w:val="20"/>
              </w:rPr>
              <w:t>
Мамандық:</w:t>
            </w:r>
          </w:p>
          <w:bookmarkEnd w:id="2262"/>
          <w:p>
            <w:pPr>
              <w:spacing w:after="20"/>
              <w:ind w:left="20"/>
              <w:jc w:val="both"/>
            </w:pPr>
            <w:r>
              <w:rPr>
                <w:rFonts w:ascii="Times New Roman"/>
                <w:b w:val="false"/>
                <w:i w:val="false"/>
                <w:color w:val="000000"/>
                <w:sz w:val="20"/>
              </w:rPr>
              <w:t xml:space="preserve">
Электромеханикалық жабдықтарға техникалық қызмет көрсету, жөндеу және пайдалану (түрлері және салалары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9" w:id="2263"/>
          <w:p>
            <w:pPr>
              <w:spacing w:after="20"/>
              <w:ind w:left="20"/>
              <w:jc w:val="both"/>
            </w:pPr>
            <w:r>
              <w:rPr>
                <w:rFonts w:ascii="Times New Roman"/>
                <w:b w:val="false"/>
                <w:i w:val="false"/>
                <w:color w:val="000000"/>
                <w:sz w:val="20"/>
              </w:rPr>
              <w:t>
Біліктілік:</w:t>
            </w:r>
          </w:p>
          <w:bookmarkEnd w:id="226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даярлаудың тиісті саласында жоғары (немесе жоғары оқу орнынан кейінгі) білім және өндірісте кемінде 1 жыл жұмыс өтілі немесе тиісті мамандық (біліктілік) бойынша техникалық және кәсіптік, орта білімнен кейінгі (орта арнаулы, орта кәсіптік) білім және жұмыс өтілі өндірісте кемінде 3 жыл, тиісті мамандық бойынша білімі болмаған жағдайда, өндірістегі жұмыс өтілі 5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етпейді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3115-2-001 - Жабдықтарды жөндеу мастері (өнеркәсіпте)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жабдығының үздіксіз жұмысын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0" w:id="2264"/>
          <w:p>
            <w:pPr>
              <w:spacing w:after="20"/>
              <w:ind w:left="20"/>
              <w:jc w:val="both"/>
            </w:pPr>
            <w:r>
              <w:rPr>
                <w:rFonts w:ascii="Times New Roman"/>
                <w:b w:val="false"/>
                <w:i w:val="false"/>
                <w:color w:val="000000"/>
                <w:sz w:val="20"/>
              </w:rPr>
              <w:t>
1. Газ жабдығын пайдалану бойынша жұмыстарды ұйымдастыру</w:t>
            </w:r>
          </w:p>
          <w:bookmarkEnd w:id="2264"/>
          <w:p>
            <w:pPr>
              <w:spacing w:after="20"/>
              <w:ind w:left="20"/>
              <w:jc w:val="both"/>
            </w:pPr>
            <w:r>
              <w:rPr>
                <w:rFonts w:ascii="Times New Roman"/>
                <w:b w:val="false"/>
                <w:i w:val="false"/>
                <w:color w:val="000000"/>
                <w:sz w:val="20"/>
              </w:rPr>
              <w:t>
2. Газ жабдығына жөндеу жүргізу және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1" w:id="2265"/>
          <w:p>
            <w:pPr>
              <w:spacing w:after="20"/>
              <w:ind w:left="20"/>
              <w:jc w:val="both"/>
            </w:pPr>
            <w:r>
              <w:rPr>
                <w:rFonts w:ascii="Times New Roman"/>
                <w:b w:val="false"/>
                <w:i w:val="false"/>
                <w:color w:val="000000"/>
                <w:sz w:val="20"/>
              </w:rPr>
              <w:t>
Еңбек функциясы 1:</w:t>
            </w:r>
          </w:p>
          <w:bookmarkEnd w:id="2265"/>
          <w:p>
            <w:pPr>
              <w:spacing w:after="20"/>
              <w:ind w:left="20"/>
              <w:jc w:val="both"/>
            </w:pPr>
            <w:r>
              <w:rPr>
                <w:rFonts w:ascii="Times New Roman"/>
                <w:b w:val="false"/>
                <w:i w:val="false"/>
                <w:color w:val="000000"/>
                <w:sz w:val="20"/>
              </w:rPr>
              <w:t>
Газ жабдығын пайдалану бойынша жұмыстарды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2" w:id="2266"/>
          <w:p>
            <w:pPr>
              <w:spacing w:after="20"/>
              <w:ind w:left="20"/>
              <w:jc w:val="both"/>
            </w:pPr>
            <w:r>
              <w:rPr>
                <w:rFonts w:ascii="Times New Roman"/>
                <w:b w:val="false"/>
                <w:i w:val="false"/>
                <w:color w:val="000000"/>
                <w:sz w:val="20"/>
              </w:rPr>
              <w:t>
Дағды 1:</w:t>
            </w:r>
          </w:p>
          <w:bookmarkEnd w:id="2266"/>
          <w:p>
            <w:pPr>
              <w:spacing w:after="20"/>
              <w:ind w:left="20"/>
              <w:jc w:val="both"/>
            </w:pPr>
            <w:r>
              <w:rPr>
                <w:rFonts w:ascii="Times New Roman"/>
                <w:b w:val="false"/>
                <w:i w:val="false"/>
                <w:color w:val="000000"/>
                <w:sz w:val="20"/>
              </w:rPr>
              <w:t>
Газ жабдығына ағымдағы жөндеу және техникалық қызмет көрсетуді құжаттамалық сүйемелдеу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3" w:id="2267"/>
          <w:p>
            <w:pPr>
              <w:spacing w:after="20"/>
              <w:ind w:left="20"/>
              <w:jc w:val="both"/>
            </w:pPr>
            <w:r>
              <w:rPr>
                <w:rFonts w:ascii="Times New Roman"/>
                <w:b w:val="false"/>
                <w:i w:val="false"/>
                <w:color w:val="000000"/>
                <w:sz w:val="20"/>
              </w:rPr>
              <w:t>
Машықтар:</w:t>
            </w:r>
          </w:p>
          <w:bookmarkEnd w:id="2267"/>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Нормативтік-техникалық құжаттамаларды түсіну, сызбаларды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тапсырмаларды, ақау ведомостарын, жабдықты жөндеуге қабылдауға және тапсыруға құжаттарды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Газ жабдығын пайдалануға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Газ жабдықтарын тексеру және техникалық қызмет көрсету және ағымдағы жөндеу бойынша жылдық кестелерді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5. Өлшеу құралдарын тексеру кестесін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Жөндеу жұмыстарын жүргізудің желілік кестесін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Қосалқы бөлшектерге, материалдарға, құралдарға өтінімдер жасау, сондай-ақ олардың дұрыс жұмсалуын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Газ қауіпті жұмыстарға наряд- рұқсат ресімдеу</w:t>
            </w:r>
          </w:p>
          <w:p>
            <w:pPr>
              <w:spacing w:after="20"/>
              <w:ind w:left="20"/>
              <w:jc w:val="both"/>
            </w:pPr>
            <w:r>
              <w:rPr>
                <w:rFonts w:ascii="Times New Roman"/>
                <w:b w:val="false"/>
                <w:i w:val="false"/>
                <w:color w:val="000000"/>
                <w:sz w:val="20"/>
              </w:rPr>
              <w:t>
9. Өндірістік тапсырманы бағынышты персоналға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2" w:id="2268"/>
          <w:p>
            <w:pPr>
              <w:spacing w:after="20"/>
              <w:ind w:left="20"/>
              <w:jc w:val="both"/>
            </w:pPr>
            <w:r>
              <w:rPr>
                <w:rFonts w:ascii="Times New Roman"/>
                <w:b w:val="false"/>
                <w:i w:val="false"/>
                <w:color w:val="000000"/>
                <w:sz w:val="20"/>
              </w:rPr>
              <w:t>
Білімдер:</w:t>
            </w:r>
          </w:p>
          <w:bookmarkEnd w:id="2268"/>
          <w:p>
            <w:pPr>
              <w:spacing w:after="20"/>
              <w:ind w:left="20"/>
              <w:jc w:val="both"/>
            </w:pPr>
            <w:r>
              <w:rPr>
                <w:rFonts w:ascii="Times New Roman"/>
                <w:b w:val="false"/>
                <w:i w:val="false"/>
                <w:color w:val="000000"/>
                <w:sz w:val="20"/>
              </w:rPr>
              <w:t>
</w:t>
            </w:r>
            <w:r>
              <w:rPr>
                <w:rFonts w:ascii="Times New Roman"/>
                <w:b w:val="false"/>
                <w:i w:val="false"/>
                <w:color w:val="000000"/>
                <w:sz w:val="20"/>
              </w:rPr>
              <w:t>1. Учаске жабдықтары және оны техникалық пайдалану ережесі, газ шаруашылығының өндірістік-шаруашылық қызметінің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өндірістік-шаруашылық және қаржы - экономикалық қызметін реттейтін Қазақстан Республикасының заңнамалық және өзге де нормативтік құқықтық актілері, ішкі және сыртқы нормативтік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Жабдықты жоспарлы-алдын ала жөндеу жүйесі</w:t>
            </w:r>
          </w:p>
          <w:p>
            <w:pPr>
              <w:spacing w:after="20"/>
              <w:ind w:left="20"/>
              <w:jc w:val="both"/>
            </w:pPr>
            <w:r>
              <w:rPr>
                <w:rFonts w:ascii="Times New Roman"/>
                <w:b w:val="false"/>
                <w:i w:val="false"/>
                <w:color w:val="000000"/>
                <w:sz w:val="20"/>
              </w:rPr>
              <w:t>
4. Ішкі еңбек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6" w:id="2269"/>
          <w:p>
            <w:pPr>
              <w:spacing w:after="20"/>
              <w:ind w:left="20"/>
              <w:jc w:val="both"/>
            </w:pPr>
            <w:r>
              <w:rPr>
                <w:rFonts w:ascii="Times New Roman"/>
                <w:b w:val="false"/>
                <w:i w:val="false"/>
                <w:color w:val="000000"/>
                <w:sz w:val="20"/>
              </w:rPr>
              <w:t>
Дағды 2:</w:t>
            </w:r>
          </w:p>
          <w:bookmarkEnd w:id="2269"/>
          <w:p>
            <w:pPr>
              <w:spacing w:after="20"/>
              <w:ind w:left="20"/>
              <w:jc w:val="both"/>
            </w:pPr>
            <w:r>
              <w:rPr>
                <w:rFonts w:ascii="Times New Roman"/>
                <w:b w:val="false"/>
                <w:i w:val="false"/>
                <w:color w:val="000000"/>
                <w:sz w:val="20"/>
              </w:rPr>
              <w:t>
Газ жабдығы жұмысының беріктігі мен сенімділігін арттыру жөніндегі іс- шараларды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7" w:id="2270"/>
          <w:p>
            <w:pPr>
              <w:spacing w:after="20"/>
              <w:ind w:left="20"/>
              <w:jc w:val="both"/>
            </w:pPr>
            <w:r>
              <w:rPr>
                <w:rFonts w:ascii="Times New Roman"/>
                <w:b w:val="false"/>
                <w:i w:val="false"/>
                <w:color w:val="000000"/>
                <w:sz w:val="20"/>
              </w:rPr>
              <w:t>
Машықтар:</w:t>
            </w:r>
          </w:p>
          <w:bookmarkEnd w:id="2270"/>
          <w:p>
            <w:pPr>
              <w:spacing w:after="20"/>
              <w:ind w:left="20"/>
              <w:jc w:val="both"/>
            </w:pPr>
            <w:r>
              <w:rPr>
                <w:rFonts w:ascii="Times New Roman"/>
                <w:b w:val="false"/>
                <w:i w:val="false"/>
                <w:color w:val="000000"/>
                <w:sz w:val="20"/>
              </w:rPr>
              <w:t>
</w:t>
            </w:r>
            <w:r>
              <w:rPr>
                <w:rFonts w:ascii="Times New Roman"/>
                <w:b w:val="false"/>
                <w:i w:val="false"/>
                <w:color w:val="000000"/>
                <w:sz w:val="20"/>
              </w:rPr>
              <w:t>1. Газ жабдығының жұмыс параметрлерін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Газ жабдығына әдістемелік және нормативтік материалдарды, техникалық құжаттаманы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Материалдарды, бөлшектерді, тораптарды, агрегаттарды және газ жабдығын сынауды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Газ жабдығына паспорттар, қосалқы бөлшектерге спецификациялар, ақаулар ведомосі және басқа техникалық құжаттама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Газ жабдығының, құрал- сайманның, құрылғылардың, коммуникациялардың, өндірістік құралдардың, жеке қорғау құралдарының жай-күйі мен дұрыс пайдаланылғандығын, сондай-ақ жұмыстарды жүргізудің дұрыстығын бағалау</w:t>
            </w:r>
          </w:p>
          <w:p>
            <w:pPr>
              <w:spacing w:after="20"/>
              <w:ind w:left="20"/>
              <w:jc w:val="both"/>
            </w:pPr>
            <w:r>
              <w:rPr>
                <w:rFonts w:ascii="Times New Roman"/>
                <w:b w:val="false"/>
                <w:i w:val="false"/>
                <w:color w:val="000000"/>
                <w:sz w:val="20"/>
              </w:rPr>
              <w:t>
6. Газ жабдығына техникалық қызмет көрсету және жөндеу жұмыстарының, жабдықты пайдалануды жақсарту және пайдалану тиімділігін арттыру жөніндегі іс-шаралардың перспективалық және ағымдағы жоспарларын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3" w:id="2271"/>
          <w:p>
            <w:pPr>
              <w:spacing w:after="20"/>
              <w:ind w:left="20"/>
              <w:jc w:val="both"/>
            </w:pPr>
            <w:r>
              <w:rPr>
                <w:rFonts w:ascii="Times New Roman"/>
                <w:b w:val="false"/>
                <w:i w:val="false"/>
                <w:color w:val="000000"/>
                <w:sz w:val="20"/>
              </w:rPr>
              <w:t>
Білімдер:</w:t>
            </w:r>
          </w:p>
          <w:bookmarkEnd w:id="2271"/>
          <w:p>
            <w:pPr>
              <w:spacing w:after="20"/>
              <w:ind w:left="20"/>
              <w:jc w:val="both"/>
            </w:pPr>
            <w:r>
              <w:rPr>
                <w:rFonts w:ascii="Times New Roman"/>
                <w:b w:val="false"/>
                <w:i w:val="false"/>
                <w:color w:val="000000"/>
                <w:sz w:val="20"/>
              </w:rPr>
              <w:t>
</w:t>
            </w:r>
            <w:r>
              <w:rPr>
                <w:rFonts w:ascii="Times New Roman"/>
                <w:b w:val="false"/>
                <w:i w:val="false"/>
                <w:color w:val="000000"/>
                <w:sz w:val="20"/>
              </w:rPr>
              <w:t>1. Жабдыққа арналған паспорттарды, жабдықтарды пайдалану және оларға техникалық қызмет көрсету жөніндегі нұсқаулықтарды, ақаулар мен ерекшеліктер ведомостарын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Қондырғының технологиялық регламенті, жабдықтарды пайдалану және техникалық қызмет көрсету бойынша өндірістік нұсқаулықтардың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Негізгі және қосалқы қызмет көрсетілетін жабдықтың төлқұжаттардың</w:t>
            </w:r>
          </w:p>
          <w:p>
            <w:pPr>
              <w:spacing w:after="20"/>
              <w:ind w:left="20"/>
              <w:jc w:val="both"/>
            </w:pPr>
            <w:r>
              <w:rPr>
                <w:rFonts w:ascii="Times New Roman"/>
                <w:b w:val="false"/>
                <w:i w:val="false"/>
                <w:color w:val="000000"/>
                <w:sz w:val="20"/>
              </w:rPr>
              <w:t>
4. Ішкі еңбек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7" w:id="2272"/>
          <w:p>
            <w:pPr>
              <w:spacing w:after="20"/>
              <w:ind w:left="20"/>
              <w:jc w:val="both"/>
            </w:pPr>
            <w:r>
              <w:rPr>
                <w:rFonts w:ascii="Times New Roman"/>
                <w:b w:val="false"/>
                <w:i w:val="false"/>
                <w:color w:val="000000"/>
                <w:sz w:val="20"/>
              </w:rPr>
              <w:t>
Еңбек функциясы 2:</w:t>
            </w:r>
          </w:p>
          <w:bookmarkEnd w:id="2272"/>
          <w:p>
            <w:pPr>
              <w:spacing w:after="20"/>
              <w:ind w:left="20"/>
              <w:jc w:val="both"/>
            </w:pPr>
            <w:r>
              <w:rPr>
                <w:rFonts w:ascii="Times New Roman"/>
                <w:b w:val="false"/>
                <w:i w:val="false"/>
                <w:color w:val="000000"/>
                <w:sz w:val="20"/>
              </w:rPr>
              <w:t>
Газ жабдығына жөндеу жүргізу және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8" w:id="2273"/>
          <w:p>
            <w:pPr>
              <w:spacing w:after="20"/>
              <w:ind w:left="20"/>
              <w:jc w:val="both"/>
            </w:pPr>
            <w:r>
              <w:rPr>
                <w:rFonts w:ascii="Times New Roman"/>
                <w:b w:val="false"/>
                <w:i w:val="false"/>
                <w:color w:val="000000"/>
                <w:sz w:val="20"/>
              </w:rPr>
              <w:t>
Дағды 1:</w:t>
            </w:r>
          </w:p>
          <w:bookmarkEnd w:id="2273"/>
          <w:p>
            <w:pPr>
              <w:spacing w:after="20"/>
              <w:ind w:left="20"/>
              <w:jc w:val="both"/>
            </w:pPr>
            <w:r>
              <w:rPr>
                <w:rFonts w:ascii="Times New Roman"/>
                <w:b w:val="false"/>
                <w:i w:val="false"/>
                <w:color w:val="000000"/>
                <w:sz w:val="20"/>
              </w:rPr>
              <w:t>
Жабдықты жөндеуге беру, жабдықты жөндеуден шығару, пайдалануға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9" w:id="2274"/>
          <w:p>
            <w:pPr>
              <w:spacing w:after="20"/>
              <w:ind w:left="20"/>
              <w:jc w:val="both"/>
            </w:pPr>
            <w:r>
              <w:rPr>
                <w:rFonts w:ascii="Times New Roman"/>
                <w:b w:val="false"/>
                <w:i w:val="false"/>
                <w:color w:val="000000"/>
                <w:sz w:val="20"/>
              </w:rPr>
              <w:t>
Машықтар:</w:t>
            </w:r>
          </w:p>
          <w:bookmarkEnd w:id="2274"/>
          <w:p>
            <w:pPr>
              <w:spacing w:after="20"/>
              <w:ind w:left="20"/>
              <w:jc w:val="both"/>
            </w:pPr>
            <w:r>
              <w:rPr>
                <w:rFonts w:ascii="Times New Roman"/>
                <w:b w:val="false"/>
                <w:i w:val="false"/>
                <w:color w:val="000000"/>
                <w:sz w:val="20"/>
              </w:rPr>
              <w:t>
</w:t>
            </w:r>
            <w:r>
              <w:rPr>
                <w:rFonts w:ascii="Times New Roman"/>
                <w:b w:val="false"/>
                <w:i w:val="false"/>
                <w:color w:val="000000"/>
                <w:sz w:val="20"/>
              </w:rPr>
              <w:t>1. Газ жабдығын жөндеуден кейін жұмысқа дайындау, құрылғылар мен тораптарға техникалық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Газ жабдығы элементтерінің параметрлері мен сенімділігін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Ақауларды уақтылы анықтау мақсатында тестілік тексерулер жүргізу</w:t>
            </w:r>
          </w:p>
          <w:p>
            <w:pPr>
              <w:spacing w:after="20"/>
              <w:ind w:left="20"/>
              <w:jc w:val="both"/>
            </w:pPr>
            <w:r>
              <w:rPr>
                <w:rFonts w:ascii="Times New Roman"/>
                <w:b w:val="false"/>
                <w:i w:val="false"/>
                <w:color w:val="000000"/>
                <w:sz w:val="20"/>
              </w:rPr>
              <w:t>
4. Газ жабдығын өнеркәсіптік пайдалануға сынау және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3" w:id="2275"/>
          <w:p>
            <w:pPr>
              <w:spacing w:after="20"/>
              <w:ind w:left="20"/>
              <w:jc w:val="both"/>
            </w:pPr>
            <w:r>
              <w:rPr>
                <w:rFonts w:ascii="Times New Roman"/>
                <w:b w:val="false"/>
                <w:i w:val="false"/>
                <w:color w:val="000000"/>
                <w:sz w:val="20"/>
              </w:rPr>
              <w:t>
Білімдер:</w:t>
            </w:r>
          </w:p>
          <w:bookmarkEnd w:id="2275"/>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 пайдаланудан қабылдау және шығару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 жөндеуге тапсыру және жөндеуден кейін қабылдау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Жабдықты монтаждау, реттеу және баптау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Жабдықтың техникалық жай- күйіне тексеру жүргізу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Жабдықты консервациялау ережесі</w:t>
            </w:r>
          </w:p>
          <w:p>
            <w:pPr>
              <w:spacing w:after="20"/>
              <w:ind w:left="20"/>
              <w:jc w:val="both"/>
            </w:pPr>
            <w:r>
              <w:rPr>
                <w:rFonts w:ascii="Times New Roman"/>
                <w:b w:val="false"/>
                <w:i w:val="false"/>
                <w:color w:val="000000"/>
                <w:sz w:val="20"/>
              </w:rPr>
              <w:t>
6. Ішкі еңбек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9" w:id="2276"/>
          <w:p>
            <w:pPr>
              <w:spacing w:after="20"/>
              <w:ind w:left="20"/>
              <w:jc w:val="both"/>
            </w:pPr>
            <w:r>
              <w:rPr>
                <w:rFonts w:ascii="Times New Roman"/>
                <w:b w:val="false"/>
                <w:i w:val="false"/>
                <w:color w:val="000000"/>
                <w:sz w:val="20"/>
              </w:rPr>
              <w:t>
Дағды 2:</w:t>
            </w:r>
          </w:p>
          <w:bookmarkEnd w:id="2276"/>
          <w:p>
            <w:pPr>
              <w:spacing w:after="20"/>
              <w:ind w:left="20"/>
              <w:jc w:val="both"/>
            </w:pPr>
            <w:r>
              <w:rPr>
                <w:rFonts w:ascii="Times New Roman"/>
                <w:b w:val="false"/>
                <w:i w:val="false"/>
                <w:color w:val="000000"/>
                <w:sz w:val="20"/>
              </w:rPr>
              <w:t>
Газ жабдығына техникалық қызмет көрсету және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0" w:id="2277"/>
          <w:p>
            <w:pPr>
              <w:spacing w:after="20"/>
              <w:ind w:left="20"/>
              <w:jc w:val="both"/>
            </w:pPr>
            <w:r>
              <w:rPr>
                <w:rFonts w:ascii="Times New Roman"/>
                <w:b w:val="false"/>
                <w:i w:val="false"/>
                <w:color w:val="000000"/>
                <w:sz w:val="20"/>
              </w:rPr>
              <w:t>
Машықтар:</w:t>
            </w:r>
          </w:p>
          <w:bookmarkEnd w:id="2277"/>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Жабдықтарды, құбырларды, қондырғыларды, жүйелерді, құрылыстарды техникалық қызмет көрсету, жөндеу және диагностикалық тексеру кезектілігін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бағыты бойынша бақылау-өлшеу аспаптары мен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Газ жабдығын монтаждау (бөлшектеу) процесін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От, газ қауіпті және қауіптілігі жоғары басқа да жұмыстарды жүргізу</w:t>
            </w:r>
          </w:p>
          <w:p>
            <w:pPr>
              <w:spacing w:after="20"/>
              <w:ind w:left="20"/>
              <w:jc w:val="both"/>
            </w:pPr>
            <w:r>
              <w:rPr>
                <w:rFonts w:ascii="Times New Roman"/>
                <w:b w:val="false"/>
                <w:i w:val="false"/>
                <w:color w:val="000000"/>
                <w:sz w:val="20"/>
              </w:rPr>
              <w:t>
5. Пайдалану міндеттерін орындаудың басымдығын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5" w:id="2278"/>
          <w:p>
            <w:pPr>
              <w:spacing w:after="20"/>
              <w:ind w:left="20"/>
              <w:jc w:val="both"/>
            </w:pPr>
            <w:r>
              <w:rPr>
                <w:rFonts w:ascii="Times New Roman"/>
                <w:b w:val="false"/>
                <w:i w:val="false"/>
                <w:color w:val="000000"/>
                <w:sz w:val="20"/>
              </w:rPr>
              <w:t>
Білімдер:</w:t>
            </w:r>
          </w:p>
          <w:bookmarkEnd w:id="2278"/>
          <w:p>
            <w:pPr>
              <w:spacing w:after="20"/>
              <w:ind w:left="20"/>
              <w:jc w:val="both"/>
            </w:pPr>
            <w:r>
              <w:rPr>
                <w:rFonts w:ascii="Times New Roman"/>
                <w:b w:val="false"/>
                <w:i w:val="false"/>
                <w:color w:val="000000"/>
                <w:sz w:val="20"/>
              </w:rPr>
              <w:t>
</w:t>
            </w:r>
            <w:r>
              <w:rPr>
                <w:rFonts w:ascii="Times New Roman"/>
                <w:b w:val="false"/>
                <w:i w:val="false"/>
                <w:color w:val="000000"/>
                <w:sz w:val="20"/>
              </w:rPr>
              <w:t>1. Газ жабдығының техникалық сипаттамалары, құрылымдық ерекшеліктері, типтік ақаулар мен ақаулар, мақсаты, жұмыс режимі және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Жөндеу жұмыстарын ұйымдастыру және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Учаскеге бекітілген жабдықтарға техникалық қызмет көрсетуді, жөндеуді орындау түрлері, әдістері мен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 Учаскеге бекітілген жабдық ақауларының түрлері және оларды жою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Учаскенің технологиялық схемасы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6. Отпен, газға қауіпті және қауіптілігі жоғары басқа да жұмыстарды жүргізу жөніндегі ереже</w:t>
            </w:r>
          </w:p>
          <w:p>
            <w:pPr>
              <w:spacing w:after="20"/>
              <w:ind w:left="20"/>
              <w:jc w:val="both"/>
            </w:pPr>
            <w:r>
              <w:rPr>
                <w:rFonts w:ascii="Times New Roman"/>
                <w:b w:val="false"/>
                <w:i w:val="false"/>
                <w:color w:val="000000"/>
                <w:sz w:val="20"/>
              </w:rPr>
              <w:t>
</w:t>
            </w:r>
            <w:r>
              <w:rPr>
                <w:rFonts w:ascii="Times New Roman"/>
                <w:b w:val="false"/>
                <w:i w:val="false"/>
                <w:color w:val="000000"/>
                <w:sz w:val="20"/>
              </w:rPr>
              <w:t>7. Телемеханика негіздері</w:t>
            </w:r>
          </w:p>
          <w:p>
            <w:pPr>
              <w:spacing w:after="20"/>
              <w:ind w:left="20"/>
              <w:jc w:val="both"/>
            </w:pPr>
            <w:r>
              <w:rPr>
                <w:rFonts w:ascii="Times New Roman"/>
                <w:b w:val="false"/>
                <w:i w:val="false"/>
                <w:color w:val="000000"/>
                <w:sz w:val="20"/>
              </w:rPr>
              <w:t>
8. Ішкі еңбек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3" w:id="2279"/>
          <w:p>
            <w:pPr>
              <w:spacing w:after="20"/>
              <w:ind w:left="20"/>
              <w:jc w:val="both"/>
            </w:pPr>
            <w:r>
              <w:rPr>
                <w:rFonts w:ascii="Times New Roman"/>
                <w:b w:val="false"/>
                <w:i w:val="false"/>
                <w:color w:val="000000"/>
                <w:sz w:val="20"/>
              </w:rPr>
              <w:t>
Техникалық сауаттылық ұқыптылық</w:t>
            </w:r>
          </w:p>
          <w:bookmarkEnd w:id="2279"/>
          <w:p>
            <w:pPr>
              <w:spacing w:after="20"/>
              <w:ind w:left="20"/>
              <w:jc w:val="both"/>
            </w:pPr>
            <w:r>
              <w:rPr>
                <w:rFonts w:ascii="Times New Roman"/>
                <w:b w:val="false"/>
                <w:i w:val="false"/>
                <w:color w:val="000000"/>
                <w:sz w:val="20"/>
              </w:rPr>
              <w:t>
</w:t>
            </w:r>
            <w:r>
              <w:rPr>
                <w:rFonts w:ascii="Times New Roman"/>
                <w:b w:val="false"/>
                <w:i w:val="false"/>
                <w:color w:val="000000"/>
                <w:sz w:val="20"/>
              </w:rPr>
              <w:t>Команда мүшесі ретінде тиімді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Өз жұмысы үшін және команда жұмысы үшін жауапкершілік</w:t>
            </w:r>
          </w:p>
          <w:p>
            <w:pPr>
              <w:spacing w:after="20"/>
              <w:ind w:left="20"/>
              <w:jc w:val="both"/>
            </w:pPr>
            <w:r>
              <w:rPr>
                <w:rFonts w:ascii="Times New Roman"/>
                <w:b w:val="false"/>
                <w:i w:val="false"/>
                <w:color w:val="000000"/>
                <w:sz w:val="20"/>
              </w:rPr>
              <w:t>
Кәсіптік біліктілігі мен икемділігін өз бетінше дамыту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салаларындағы қауіпті өндірістік объектілердің өнеркәсіптік қауіпсіздігін қамтамасыз ету қағидалары" Қазақстан Республикасы Инвестициялар және даму министрінің 2014 жылғы 30 желтоқсандағы №355 бұйрығымен бекітілген.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объектілерінің жабдықтарын пайдалану жөніндегі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Кәсіптің карточкасы "Инженер-геолог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2114-1-010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Инженер-геолог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8" w:id="2280"/>
          <w:p>
            <w:pPr>
              <w:spacing w:after="20"/>
              <w:ind w:left="20"/>
              <w:jc w:val="both"/>
            </w:pPr>
            <w:r>
              <w:rPr>
                <w:rFonts w:ascii="Times New Roman"/>
                <w:b w:val="false"/>
                <w:i w:val="false"/>
                <w:color w:val="000000"/>
                <w:sz w:val="20"/>
              </w:rPr>
              <w:t>
Білім деңгейі:</w:t>
            </w:r>
          </w:p>
          <w:bookmarkEnd w:id="2280"/>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9" w:id="2281"/>
          <w:p>
            <w:pPr>
              <w:spacing w:after="20"/>
              <w:ind w:left="20"/>
              <w:jc w:val="both"/>
            </w:pPr>
            <w:r>
              <w:rPr>
                <w:rFonts w:ascii="Times New Roman"/>
                <w:b w:val="false"/>
                <w:i w:val="false"/>
                <w:color w:val="000000"/>
                <w:sz w:val="20"/>
              </w:rPr>
              <w:t>
Мамандық:</w:t>
            </w:r>
          </w:p>
          <w:bookmarkEnd w:id="2281"/>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0" w:id="2282"/>
          <w:p>
            <w:pPr>
              <w:spacing w:after="20"/>
              <w:ind w:left="20"/>
              <w:jc w:val="both"/>
            </w:pPr>
            <w:r>
              <w:rPr>
                <w:rFonts w:ascii="Times New Roman"/>
                <w:b w:val="false"/>
                <w:i w:val="false"/>
                <w:color w:val="000000"/>
                <w:sz w:val="20"/>
              </w:rPr>
              <w:t>
Біліктілік:</w:t>
            </w:r>
          </w:p>
          <w:bookmarkEnd w:id="228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етпейді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("Инженер-геолог" кәсіп карточкасының сипаттамасы "Мұнай мен газды барлау жөніндегі геологиялық-геофизикалық жұмыстар" кәсіптік стандартта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1" w:id="2283"/>
          <w:p>
            <w:pPr>
              <w:spacing w:after="20"/>
              <w:ind w:left="20"/>
              <w:jc w:val="both"/>
            </w:pPr>
            <w:r>
              <w:rPr>
                <w:rFonts w:ascii="Times New Roman"/>
                <w:b w:val="false"/>
                <w:i w:val="false"/>
                <w:color w:val="000000"/>
                <w:sz w:val="20"/>
              </w:rPr>
              <w:t>
Еңбек функциясы 1:</w:t>
            </w:r>
          </w:p>
          <w:bookmarkEnd w:id="228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2" w:id="2284"/>
          <w:p>
            <w:pPr>
              <w:spacing w:after="20"/>
              <w:ind w:left="20"/>
              <w:jc w:val="both"/>
            </w:pPr>
            <w:r>
              <w:rPr>
                <w:rFonts w:ascii="Times New Roman"/>
                <w:b w:val="false"/>
                <w:i w:val="false"/>
                <w:color w:val="000000"/>
                <w:sz w:val="20"/>
              </w:rPr>
              <w:t>
Дағды 1:</w:t>
            </w:r>
          </w:p>
          <w:bookmarkEnd w:id="2284"/>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3" w:id="2285"/>
          <w:p>
            <w:pPr>
              <w:spacing w:after="20"/>
              <w:ind w:left="20"/>
              <w:jc w:val="both"/>
            </w:pPr>
            <w:r>
              <w:rPr>
                <w:rFonts w:ascii="Times New Roman"/>
                <w:b w:val="false"/>
                <w:i w:val="false"/>
                <w:color w:val="000000"/>
                <w:sz w:val="20"/>
              </w:rPr>
              <w:t>
Машықтар:</w:t>
            </w:r>
          </w:p>
          <w:bookmarkEnd w:id="2285"/>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4" w:id="2286"/>
          <w:p>
            <w:pPr>
              <w:spacing w:after="20"/>
              <w:ind w:left="20"/>
              <w:jc w:val="both"/>
            </w:pPr>
            <w:r>
              <w:rPr>
                <w:rFonts w:ascii="Times New Roman"/>
                <w:b w:val="false"/>
                <w:i w:val="false"/>
                <w:color w:val="000000"/>
                <w:sz w:val="20"/>
              </w:rPr>
              <w:t>
Білімдер:</w:t>
            </w:r>
          </w:p>
          <w:bookmarkEnd w:id="2286"/>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Кәсіптің карточкасы "Инженер-технолог (жалпы бейін)":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2141-1-005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 (жалпы бейін)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5" w:id="2287"/>
          <w:p>
            <w:pPr>
              <w:spacing w:after="20"/>
              <w:ind w:left="20"/>
              <w:jc w:val="both"/>
            </w:pPr>
            <w:r>
              <w:rPr>
                <w:rFonts w:ascii="Times New Roman"/>
                <w:b w:val="false"/>
                <w:i w:val="false"/>
                <w:color w:val="000000"/>
                <w:sz w:val="20"/>
              </w:rPr>
              <w:t>
Білім деңгейі:</w:t>
            </w:r>
          </w:p>
          <w:bookmarkEnd w:id="2287"/>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6" w:id="2288"/>
          <w:p>
            <w:pPr>
              <w:spacing w:after="20"/>
              <w:ind w:left="20"/>
              <w:jc w:val="both"/>
            </w:pPr>
            <w:r>
              <w:rPr>
                <w:rFonts w:ascii="Times New Roman"/>
                <w:b w:val="false"/>
                <w:i w:val="false"/>
                <w:color w:val="000000"/>
                <w:sz w:val="20"/>
              </w:rPr>
              <w:t>
Мамандық:</w:t>
            </w:r>
          </w:p>
          <w:bookmarkEnd w:id="228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7" w:id="2289"/>
          <w:p>
            <w:pPr>
              <w:spacing w:after="20"/>
              <w:ind w:left="20"/>
              <w:jc w:val="both"/>
            </w:pPr>
            <w:r>
              <w:rPr>
                <w:rFonts w:ascii="Times New Roman"/>
                <w:b w:val="false"/>
                <w:i w:val="false"/>
                <w:color w:val="000000"/>
                <w:sz w:val="20"/>
              </w:rPr>
              <w:t>
Біліктілік:</w:t>
            </w:r>
          </w:p>
          <w:bookmarkEnd w:id="228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етпейді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 кәсіп карточкасының сипаттамасы "Мұнай және газ өндіру технологиясы" кәсіптік стандартта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8" w:id="2290"/>
          <w:p>
            <w:pPr>
              <w:spacing w:after="20"/>
              <w:ind w:left="20"/>
              <w:jc w:val="both"/>
            </w:pPr>
            <w:r>
              <w:rPr>
                <w:rFonts w:ascii="Times New Roman"/>
                <w:b w:val="false"/>
                <w:i w:val="false"/>
                <w:color w:val="000000"/>
                <w:sz w:val="20"/>
              </w:rPr>
              <w:t>
Еңбек функциясы 1:</w:t>
            </w:r>
          </w:p>
          <w:bookmarkEnd w:id="229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9" w:id="2291"/>
          <w:p>
            <w:pPr>
              <w:spacing w:after="20"/>
              <w:ind w:left="20"/>
              <w:jc w:val="both"/>
            </w:pPr>
            <w:r>
              <w:rPr>
                <w:rFonts w:ascii="Times New Roman"/>
                <w:b w:val="false"/>
                <w:i w:val="false"/>
                <w:color w:val="000000"/>
                <w:sz w:val="20"/>
              </w:rPr>
              <w:t>
Дағды 1:</w:t>
            </w:r>
          </w:p>
          <w:bookmarkEnd w:id="2291"/>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0" w:id="2292"/>
          <w:p>
            <w:pPr>
              <w:spacing w:after="20"/>
              <w:ind w:left="20"/>
              <w:jc w:val="both"/>
            </w:pPr>
            <w:r>
              <w:rPr>
                <w:rFonts w:ascii="Times New Roman"/>
                <w:b w:val="false"/>
                <w:i w:val="false"/>
                <w:color w:val="000000"/>
                <w:sz w:val="20"/>
              </w:rPr>
              <w:t>
Машықтар:</w:t>
            </w:r>
          </w:p>
          <w:bookmarkEnd w:id="2292"/>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1" w:id="2293"/>
          <w:p>
            <w:pPr>
              <w:spacing w:after="20"/>
              <w:ind w:left="20"/>
              <w:jc w:val="both"/>
            </w:pPr>
            <w:r>
              <w:rPr>
                <w:rFonts w:ascii="Times New Roman"/>
                <w:b w:val="false"/>
                <w:i w:val="false"/>
                <w:color w:val="000000"/>
                <w:sz w:val="20"/>
              </w:rPr>
              <w:t>
Білімдер:</w:t>
            </w:r>
          </w:p>
          <w:bookmarkEnd w:id="2293"/>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Кәсіптің карточкасы "Мұнай, газ және конденсат өндіру жөніндегі мастер":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және конденсат өндіру жөніндегі мастер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2" w:id="2294"/>
          <w:p>
            <w:pPr>
              <w:spacing w:after="20"/>
              <w:ind w:left="20"/>
              <w:jc w:val="both"/>
            </w:pPr>
            <w:r>
              <w:rPr>
                <w:rFonts w:ascii="Times New Roman"/>
                <w:b w:val="false"/>
                <w:i w:val="false"/>
                <w:color w:val="000000"/>
                <w:sz w:val="20"/>
              </w:rPr>
              <w:t>
Білім деңгейі:</w:t>
            </w:r>
          </w:p>
          <w:bookmarkEnd w:id="2294"/>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3" w:id="2295"/>
          <w:p>
            <w:pPr>
              <w:spacing w:after="20"/>
              <w:ind w:left="20"/>
              <w:jc w:val="both"/>
            </w:pPr>
            <w:r>
              <w:rPr>
                <w:rFonts w:ascii="Times New Roman"/>
                <w:b w:val="false"/>
                <w:i w:val="false"/>
                <w:color w:val="000000"/>
                <w:sz w:val="20"/>
              </w:rPr>
              <w:t>
Мамандық:</w:t>
            </w:r>
          </w:p>
          <w:bookmarkEnd w:id="2295"/>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4" w:id="2296"/>
          <w:p>
            <w:pPr>
              <w:spacing w:after="20"/>
              <w:ind w:left="20"/>
              <w:jc w:val="both"/>
            </w:pPr>
            <w:r>
              <w:rPr>
                <w:rFonts w:ascii="Times New Roman"/>
                <w:b w:val="false"/>
                <w:i w:val="false"/>
                <w:color w:val="000000"/>
                <w:sz w:val="20"/>
              </w:rPr>
              <w:t>
Біліктілік:</w:t>
            </w:r>
          </w:p>
          <w:bookmarkEnd w:id="229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етпейді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газ және конденсат өндіру жөніндегі мастер" кәсіп карточкасының сипаттамасы " Мұнай-газ ұңғымаларын пайдалану " кәсіптік стандартта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5" w:id="2297"/>
          <w:p>
            <w:pPr>
              <w:spacing w:after="20"/>
              <w:ind w:left="20"/>
              <w:jc w:val="both"/>
            </w:pPr>
            <w:r>
              <w:rPr>
                <w:rFonts w:ascii="Times New Roman"/>
                <w:b w:val="false"/>
                <w:i w:val="false"/>
                <w:color w:val="000000"/>
                <w:sz w:val="20"/>
              </w:rPr>
              <w:t>
Еңбек функциясы 1:</w:t>
            </w:r>
          </w:p>
          <w:bookmarkEnd w:id="229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6" w:id="2298"/>
          <w:p>
            <w:pPr>
              <w:spacing w:after="20"/>
              <w:ind w:left="20"/>
              <w:jc w:val="both"/>
            </w:pPr>
            <w:r>
              <w:rPr>
                <w:rFonts w:ascii="Times New Roman"/>
                <w:b w:val="false"/>
                <w:i w:val="false"/>
                <w:color w:val="000000"/>
                <w:sz w:val="20"/>
              </w:rPr>
              <w:t>
Дағды 1:</w:t>
            </w:r>
          </w:p>
          <w:bookmarkEnd w:id="2298"/>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7" w:id="2299"/>
          <w:p>
            <w:pPr>
              <w:spacing w:after="20"/>
              <w:ind w:left="20"/>
              <w:jc w:val="both"/>
            </w:pPr>
            <w:r>
              <w:rPr>
                <w:rFonts w:ascii="Times New Roman"/>
                <w:b w:val="false"/>
                <w:i w:val="false"/>
                <w:color w:val="000000"/>
                <w:sz w:val="20"/>
              </w:rPr>
              <w:t>
Машықтар:</w:t>
            </w:r>
          </w:p>
          <w:bookmarkEnd w:id="2299"/>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8" w:id="2300"/>
          <w:p>
            <w:pPr>
              <w:spacing w:after="20"/>
              <w:ind w:left="20"/>
              <w:jc w:val="both"/>
            </w:pPr>
            <w:r>
              <w:rPr>
                <w:rFonts w:ascii="Times New Roman"/>
                <w:b w:val="false"/>
                <w:i w:val="false"/>
                <w:color w:val="000000"/>
                <w:sz w:val="20"/>
              </w:rPr>
              <w:t>
Білімдер:</w:t>
            </w:r>
          </w:p>
          <w:bookmarkEnd w:id="2300"/>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Кәсіптің карточкасы "Технологиялық қондырғылардың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8187-1-011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қондырғылардың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9" w:id="2301"/>
          <w:p>
            <w:pPr>
              <w:spacing w:after="20"/>
              <w:ind w:left="20"/>
              <w:jc w:val="both"/>
            </w:pPr>
            <w:r>
              <w:rPr>
                <w:rFonts w:ascii="Times New Roman"/>
                <w:b w:val="false"/>
                <w:i w:val="false"/>
                <w:color w:val="000000"/>
                <w:sz w:val="20"/>
              </w:rPr>
              <w:t>
Білім деңгейі:</w:t>
            </w:r>
          </w:p>
          <w:bookmarkEnd w:id="2301"/>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0" w:id="2302"/>
          <w:p>
            <w:pPr>
              <w:spacing w:after="20"/>
              <w:ind w:left="20"/>
              <w:jc w:val="both"/>
            </w:pPr>
            <w:r>
              <w:rPr>
                <w:rFonts w:ascii="Times New Roman"/>
                <w:b w:val="false"/>
                <w:i w:val="false"/>
                <w:color w:val="000000"/>
                <w:sz w:val="20"/>
              </w:rPr>
              <w:t>
Мамандық:</w:t>
            </w:r>
          </w:p>
          <w:bookmarkEnd w:id="2302"/>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1" w:id="2303"/>
          <w:p>
            <w:pPr>
              <w:spacing w:after="20"/>
              <w:ind w:left="20"/>
              <w:jc w:val="both"/>
            </w:pPr>
            <w:r>
              <w:rPr>
                <w:rFonts w:ascii="Times New Roman"/>
                <w:b w:val="false"/>
                <w:i w:val="false"/>
                <w:color w:val="000000"/>
                <w:sz w:val="20"/>
              </w:rPr>
              <w:t>
Біліктілік:</w:t>
            </w:r>
          </w:p>
          <w:bookmarkEnd w:id="230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етпейді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қондырғылардың операторы" кәсіп карточкасының сипаттамасы " Мұнай, газ және мұнай-газ химиясын өңдеу " кәсіптік стандартта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2" w:id="2304"/>
          <w:p>
            <w:pPr>
              <w:spacing w:after="20"/>
              <w:ind w:left="20"/>
              <w:jc w:val="both"/>
            </w:pPr>
            <w:r>
              <w:rPr>
                <w:rFonts w:ascii="Times New Roman"/>
                <w:b w:val="false"/>
                <w:i w:val="false"/>
                <w:color w:val="000000"/>
                <w:sz w:val="20"/>
              </w:rPr>
              <w:t>
Еңбек функциясы 1:</w:t>
            </w:r>
          </w:p>
          <w:bookmarkEnd w:id="230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3" w:id="2305"/>
          <w:p>
            <w:pPr>
              <w:spacing w:after="20"/>
              <w:ind w:left="20"/>
              <w:jc w:val="both"/>
            </w:pPr>
            <w:r>
              <w:rPr>
                <w:rFonts w:ascii="Times New Roman"/>
                <w:b w:val="false"/>
                <w:i w:val="false"/>
                <w:color w:val="000000"/>
                <w:sz w:val="20"/>
              </w:rPr>
              <w:t>
Дағды 1:</w:t>
            </w:r>
          </w:p>
          <w:bookmarkEnd w:id="2305"/>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4" w:id="2306"/>
          <w:p>
            <w:pPr>
              <w:spacing w:after="20"/>
              <w:ind w:left="20"/>
              <w:jc w:val="both"/>
            </w:pPr>
            <w:r>
              <w:rPr>
                <w:rFonts w:ascii="Times New Roman"/>
                <w:b w:val="false"/>
                <w:i w:val="false"/>
                <w:color w:val="000000"/>
                <w:sz w:val="20"/>
              </w:rPr>
              <w:t>
Машықтар:</w:t>
            </w:r>
          </w:p>
          <w:bookmarkEnd w:id="2306"/>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5" w:id="2307"/>
          <w:p>
            <w:pPr>
              <w:spacing w:after="20"/>
              <w:ind w:left="20"/>
              <w:jc w:val="both"/>
            </w:pPr>
            <w:r>
              <w:rPr>
                <w:rFonts w:ascii="Times New Roman"/>
                <w:b w:val="false"/>
                <w:i w:val="false"/>
                <w:color w:val="000000"/>
                <w:sz w:val="20"/>
              </w:rPr>
              <w:t>
Білімдер:</w:t>
            </w:r>
          </w:p>
          <w:bookmarkEnd w:id="2307"/>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Кәсіптің карточкасы "Мұнай және газ өндіру жөніндегі оператор":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өндіру жөніндегі оператор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6" w:id="2308"/>
          <w:p>
            <w:pPr>
              <w:spacing w:after="20"/>
              <w:ind w:left="20"/>
              <w:jc w:val="both"/>
            </w:pPr>
            <w:r>
              <w:rPr>
                <w:rFonts w:ascii="Times New Roman"/>
                <w:b w:val="false"/>
                <w:i w:val="false"/>
                <w:color w:val="000000"/>
                <w:sz w:val="20"/>
              </w:rPr>
              <w:t>
Білім деңгейі:</w:t>
            </w:r>
          </w:p>
          <w:bookmarkEnd w:id="230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7" w:id="2309"/>
          <w:p>
            <w:pPr>
              <w:spacing w:after="20"/>
              <w:ind w:left="20"/>
              <w:jc w:val="both"/>
            </w:pPr>
            <w:r>
              <w:rPr>
                <w:rFonts w:ascii="Times New Roman"/>
                <w:b w:val="false"/>
                <w:i w:val="false"/>
                <w:color w:val="000000"/>
                <w:sz w:val="20"/>
              </w:rPr>
              <w:t>
Мамандық:</w:t>
            </w:r>
          </w:p>
          <w:bookmarkEnd w:id="2309"/>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8" w:id="2310"/>
          <w:p>
            <w:pPr>
              <w:spacing w:after="20"/>
              <w:ind w:left="20"/>
              <w:jc w:val="both"/>
            </w:pPr>
            <w:r>
              <w:rPr>
                <w:rFonts w:ascii="Times New Roman"/>
                <w:b w:val="false"/>
                <w:i w:val="false"/>
                <w:color w:val="000000"/>
                <w:sz w:val="20"/>
              </w:rPr>
              <w:t>
Біліктілік:</w:t>
            </w:r>
          </w:p>
          <w:bookmarkEnd w:id="231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етпейді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және газ өндіру жөніндегі оператор" кәсіп карточкасының сипаттамасы "Мұнай-газ ұңғымаларын пайдалану" кәсіптік стандартта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9" w:id="2311"/>
          <w:p>
            <w:pPr>
              <w:spacing w:after="20"/>
              <w:ind w:left="20"/>
              <w:jc w:val="both"/>
            </w:pPr>
            <w:r>
              <w:rPr>
                <w:rFonts w:ascii="Times New Roman"/>
                <w:b w:val="false"/>
                <w:i w:val="false"/>
                <w:color w:val="000000"/>
                <w:sz w:val="20"/>
              </w:rPr>
              <w:t>
Еңбек функциясы 1:</w:t>
            </w:r>
          </w:p>
          <w:bookmarkEnd w:id="231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0" w:id="2312"/>
          <w:p>
            <w:pPr>
              <w:spacing w:after="20"/>
              <w:ind w:left="20"/>
              <w:jc w:val="both"/>
            </w:pPr>
            <w:r>
              <w:rPr>
                <w:rFonts w:ascii="Times New Roman"/>
                <w:b w:val="false"/>
                <w:i w:val="false"/>
                <w:color w:val="000000"/>
                <w:sz w:val="20"/>
              </w:rPr>
              <w:t>
Дағды 1:</w:t>
            </w:r>
          </w:p>
          <w:bookmarkEnd w:id="2312"/>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1" w:id="2313"/>
          <w:p>
            <w:pPr>
              <w:spacing w:after="20"/>
              <w:ind w:left="20"/>
              <w:jc w:val="both"/>
            </w:pPr>
            <w:r>
              <w:rPr>
                <w:rFonts w:ascii="Times New Roman"/>
                <w:b w:val="false"/>
                <w:i w:val="false"/>
                <w:color w:val="000000"/>
                <w:sz w:val="20"/>
              </w:rPr>
              <w:t>
Машықтар:</w:t>
            </w:r>
          </w:p>
          <w:bookmarkEnd w:id="2313"/>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2" w:id="2314"/>
          <w:p>
            <w:pPr>
              <w:spacing w:after="20"/>
              <w:ind w:left="20"/>
              <w:jc w:val="both"/>
            </w:pPr>
            <w:r>
              <w:rPr>
                <w:rFonts w:ascii="Times New Roman"/>
                <w:b w:val="false"/>
                <w:i w:val="false"/>
                <w:color w:val="000000"/>
                <w:sz w:val="20"/>
              </w:rPr>
              <w:t>
Білімдер:</w:t>
            </w:r>
          </w:p>
          <w:bookmarkEnd w:id="2314"/>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Кәсіптің карточкасы "Ұңғымаларды зерттеу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8112-8-002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зерттеу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3" w:id="2315"/>
          <w:p>
            <w:pPr>
              <w:spacing w:after="20"/>
              <w:ind w:left="20"/>
              <w:jc w:val="both"/>
            </w:pPr>
            <w:r>
              <w:rPr>
                <w:rFonts w:ascii="Times New Roman"/>
                <w:b w:val="false"/>
                <w:i w:val="false"/>
                <w:color w:val="000000"/>
                <w:sz w:val="20"/>
              </w:rPr>
              <w:t>
Білім деңгейі:</w:t>
            </w:r>
          </w:p>
          <w:bookmarkEnd w:id="2315"/>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4" w:id="2316"/>
          <w:p>
            <w:pPr>
              <w:spacing w:after="20"/>
              <w:ind w:left="20"/>
              <w:jc w:val="both"/>
            </w:pPr>
            <w:r>
              <w:rPr>
                <w:rFonts w:ascii="Times New Roman"/>
                <w:b w:val="false"/>
                <w:i w:val="false"/>
                <w:color w:val="000000"/>
                <w:sz w:val="20"/>
              </w:rPr>
              <w:t>
Мамандық:</w:t>
            </w:r>
          </w:p>
          <w:bookmarkEnd w:id="2316"/>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5" w:id="2317"/>
          <w:p>
            <w:pPr>
              <w:spacing w:after="20"/>
              <w:ind w:left="20"/>
              <w:jc w:val="both"/>
            </w:pPr>
            <w:r>
              <w:rPr>
                <w:rFonts w:ascii="Times New Roman"/>
                <w:b w:val="false"/>
                <w:i w:val="false"/>
                <w:color w:val="000000"/>
                <w:sz w:val="20"/>
              </w:rPr>
              <w:t>
Біліктілік:</w:t>
            </w:r>
          </w:p>
          <w:bookmarkEnd w:id="231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етпейді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"Ұңғымаларды зерттеу операторы" кәсіп карточкасының сипаттамасы "Ұңғымаларды зерттеу " кәсіптік стандартта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6" w:id="2318"/>
          <w:p>
            <w:pPr>
              <w:spacing w:after="20"/>
              <w:ind w:left="20"/>
              <w:jc w:val="both"/>
            </w:pPr>
            <w:r>
              <w:rPr>
                <w:rFonts w:ascii="Times New Roman"/>
                <w:b w:val="false"/>
                <w:i w:val="false"/>
                <w:color w:val="000000"/>
                <w:sz w:val="20"/>
              </w:rPr>
              <w:t>
Еңбек функциясы 1:</w:t>
            </w:r>
          </w:p>
          <w:bookmarkEnd w:id="231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7" w:id="2319"/>
          <w:p>
            <w:pPr>
              <w:spacing w:after="20"/>
              <w:ind w:left="20"/>
              <w:jc w:val="both"/>
            </w:pPr>
            <w:r>
              <w:rPr>
                <w:rFonts w:ascii="Times New Roman"/>
                <w:b w:val="false"/>
                <w:i w:val="false"/>
                <w:color w:val="000000"/>
                <w:sz w:val="20"/>
              </w:rPr>
              <w:t>
Дағды 1:</w:t>
            </w:r>
          </w:p>
          <w:bookmarkEnd w:id="2319"/>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8" w:id="2320"/>
          <w:p>
            <w:pPr>
              <w:spacing w:after="20"/>
              <w:ind w:left="20"/>
              <w:jc w:val="both"/>
            </w:pPr>
            <w:r>
              <w:rPr>
                <w:rFonts w:ascii="Times New Roman"/>
                <w:b w:val="false"/>
                <w:i w:val="false"/>
                <w:color w:val="000000"/>
                <w:sz w:val="20"/>
              </w:rPr>
              <w:t>
Машықтар:</w:t>
            </w:r>
          </w:p>
          <w:bookmarkEnd w:id="2320"/>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9" w:id="2321"/>
          <w:p>
            <w:pPr>
              <w:spacing w:after="20"/>
              <w:ind w:left="20"/>
              <w:jc w:val="both"/>
            </w:pPr>
            <w:r>
              <w:rPr>
                <w:rFonts w:ascii="Times New Roman"/>
                <w:b w:val="false"/>
                <w:i w:val="false"/>
                <w:color w:val="000000"/>
                <w:sz w:val="20"/>
              </w:rPr>
              <w:t>
Білімдер:</w:t>
            </w:r>
          </w:p>
          <w:bookmarkEnd w:id="2321"/>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5500" w:id="2322"/>
    <w:p>
      <w:pPr>
        <w:spacing w:after="0"/>
        <w:ind w:left="0"/>
        <w:jc w:val="left"/>
      </w:pPr>
      <w:r>
        <w:rPr>
          <w:rFonts w:ascii="Times New Roman"/>
          <w:b/>
          <w:i w:val="false"/>
          <w:color w:val="000000"/>
        </w:rPr>
        <w:t xml:space="preserve"> 4-тарау. Кәсіптік стандарттың техникалық деректері</w:t>
      </w:r>
    </w:p>
    <w:bookmarkEnd w:id="2322"/>
    <w:bookmarkStart w:name="z5501" w:id="2323"/>
    <w:p>
      <w:pPr>
        <w:spacing w:after="0"/>
        <w:ind w:left="0"/>
        <w:jc w:val="both"/>
      </w:pPr>
      <w:r>
        <w:rPr>
          <w:rFonts w:ascii="Times New Roman"/>
          <w:b w:val="false"/>
          <w:i w:val="false"/>
          <w:color w:val="000000"/>
          <w:sz w:val="28"/>
        </w:rPr>
        <w:t>
      17. Мемлекеттік органның атауы:</w:t>
      </w:r>
    </w:p>
    <w:bookmarkEnd w:id="2323"/>
    <w:bookmarkStart w:name="z5502" w:id="2324"/>
    <w:p>
      <w:pPr>
        <w:spacing w:after="0"/>
        <w:ind w:left="0"/>
        <w:jc w:val="both"/>
      </w:pPr>
      <w:r>
        <w:rPr>
          <w:rFonts w:ascii="Times New Roman"/>
          <w:b w:val="false"/>
          <w:i w:val="false"/>
          <w:color w:val="000000"/>
          <w:sz w:val="28"/>
        </w:rPr>
        <w:t>
      Қазақстан Республикасының Энергетика министрлігі;</w:t>
      </w:r>
    </w:p>
    <w:bookmarkEnd w:id="2324"/>
    <w:bookmarkStart w:name="z5503" w:id="2325"/>
    <w:p>
      <w:pPr>
        <w:spacing w:after="0"/>
        <w:ind w:left="0"/>
        <w:jc w:val="both"/>
      </w:pPr>
      <w:r>
        <w:rPr>
          <w:rFonts w:ascii="Times New Roman"/>
          <w:b w:val="false"/>
          <w:i w:val="false"/>
          <w:color w:val="000000"/>
          <w:sz w:val="28"/>
        </w:rPr>
        <w:t>
      Орындаушы: Крикбаев Сунгат Болатович;</w:t>
      </w:r>
    </w:p>
    <w:bookmarkEnd w:id="2325"/>
    <w:bookmarkStart w:name="z5504" w:id="2326"/>
    <w:p>
      <w:pPr>
        <w:spacing w:after="0"/>
        <w:ind w:left="0"/>
        <w:jc w:val="both"/>
      </w:pPr>
      <w:r>
        <w:rPr>
          <w:rFonts w:ascii="Times New Roman"/>
          <w:b w:val="false"/>
          <w:i w:val="false"/>
          <w:color w:val="000000"/>
          <w:sz w:val="28"/>
        </w:rPr>
        <w:t>
      E-mail: S.Krikbaev@energo.gov.kz;</w:t>
      </w:r>
    </w:p>
    <w:bookmarkEnd w:id="2326"/>
    <w:bookmarkStart w:name="z5505" w:id="2327"/>
    <w:p>
      <w:pPr>
        <w:spacing w:after="0"/>
        <w:ind w:left="0"/>
        <w:jc w:val="both"/>
      </w:pPr>
      <w:r>
        <w:rPr>
          <w:rFonts w:ascii="Times New Roman"/>
          <w:b w:val="false"/>
          <w:i w:val="false"/>
          <w:color w:val="000000"/>
          <w:sz w:val="28"/>
        </w:rPr>
        <w:t>
      Телефон нөмірі: +7 (777) 978 00 95.</w:t>
      </w:r>
    </w:p>
    <w:bookmarkEnd w:id="2327"/>
    <w:bookmarkStart w:name="z5506" w:id="2328"/>
    <w:p>
      <w:pPr>
        <w:spacing w:after="0"/>
        <w:ind w:left="0"/>
        <w:jc w:val="both"/>
      </w:pPr>
      <w:r>
        <w:rPr>
          <w:rFonts w:ascii="Times New Roman"/>
          <w:b w:val="false"/>
          <w:i w:val="false"/>
          <w:color w:val="000000"/>
          <w:sz w:val="28"/>
        </w:rPr>
        <w:t>
      18. Әзірлеуге қатысатын ұйымдар (кәсіпорындар):</w:t>
      </w:r>
    </w:p>
    <w:bookmarkEnd w:id="2328"/>
    <w:bookmarkStart w:name="z5507" w:id="2329"/>
    <w:p>
      <w:pPr>
        <w:spacing w:after="0"/>
        <w:ind w:left="0"/>
        <w:jc w:val="both"/>
      </w:pPr>
      <w:r>
        <w:rPr>
          <w:rFonts w:ascii="Times New Roman"/>
          <w:b w:val="false"/>
          <w:i w:val="false"/>
          <w:color w:val="000000"/>
          <w:sz w:val="28"/>
        </w:rPr>
        <w:t>
      АО "Интергаз Центральная Азия";</w:t>
      </w:r>
    </w:p>
    <w:bookmarkEnd w:id="2329"/>
    <w:bookmarkStart w:name="z5508" w:id="2330"/>
    <w:p>
      <w:pPr>
        <w:spacing w:after="0"/>
        <w:ind w:left="0"/>
        <w:jc w:val="both"/>
      </w:pPr>
      <w:r>
        <w:rPr>
          <w:rFonts w:ascii="Times New Roman"/>
          <w:b w:val="false"/>
          <w:i w:val="false"/>
          <w:color w:val="000000"/>
          <w:sz w:val="28"/>
        </w:rPr>
        <w:t>
      Жоба жетекшісі: Ермаганбетов Азамат Болатович;</w:t>
      </w:r>
    </w:p>
    <w:bookmarkEnd w:id="2330"/>
    <w:bookmarkStart w:name="z5509" w:id="2331"/>
    <w:p>
      <w:pPr>
        <w:spacing w:after="0"/>
        <w:ind w:left="0"/>
        <w:jc w:val="both"/>
      </w:pPr>
      <w:r>
        <w:rPr>
          <w:rFonts w:ascii="Times New Roman"/>
          <w:b w:val="false"/>
          <w:i w:val="false"/>
          <w:color w:val="000000"/>
          <w:sz w:val="28"/>
        </w:rPr>
        <w:t>
      E-mail: a.ermaganbetov@ica.kz;</w:t>
      </w:r>
    </w:p>
    <w:bookmarkEnd w:id="2331"/>
    <w:bookmarkStart w:name="z5510" w:id="2332"/>
    <w:p>
      <w:pPr>
        <w:spacing w:after="0"/>
        <w:ind w:left="0"/>
        <w:jc w:val="both"/>
      </w:pPr>
      <w:r>
        <w:rPr>
          <w:rFonts w:ascii="Times New Roman"/>
          <w:b w:val="false"/>
          <w:i w:val="false"/>
          <w:color w:val="000000"/>
          <w:sz w:val="28"/>
        </w:rPr>
        <w:t>
      Телефон нөмірі: +7 (707) 750 46 02.</w:t>
      </w:r>
    </w:p>
    <w:bookmarkEnd w:id="2332"/>
    <w:bookmarkStart w:name="z5511" w:id="2333"/>
    <w:p>
      <w:pPr>
        <w:spacing w:after="0"/>
        <w:ind w:left="0"/>
        <w:jc w:val="both"/>
      </w:pPr>
      <w:r>
        <w:rPr>
          <w:rFonts w:ascii="Times New Roman"/>
          <w:b w:val="false"/>
          <w:i w:val="false"/>
          <w:color w:val="000000"/>
          <w:sz w:val="28"/>
        </w:rPr>
        <w:t>
      19. Кәсіптік біліктіліктер жөніндегі салалық кеңес: мұнай-газ, мұнай өңдеу және мұнай-газ химиясы салаларының кәсіптік біліктіліктері жөніндегі салалық кеңесінің 2024 жылғы 22 қарашадағы №8-2024 отырысының хаттамасы.</w:t>
      </w:r>
    </w:p>
    <w:bookmarkEnd w:id="2333"/>
    <w:bookmarkStart w:name="z5512" w:id="2334"/>
    <w:p>
      <w:pPr>
        <w:spacing w:after="0"/>
        <w:ind w:left="0"/>
        <w:jc w:val="both"/>
      </w:pPr>
      <w:r>
        <w:rPr>
          <w:rFonts w:ascii="Times New Roman"/>
          <w:b w:val="false"/>
          <w:i w:val="false"/>
          <w:color w:val="000000"/>
          <w:sz w:val="28"/>
        </w:rPr>
        <w:t>
      20. Кәсіптік біліктілік жөніндегі ұлттық орган: 2024 жылғы 1 қарашадағы кәсіптік стандарт жобасын сараптау қорытындысы бойынша кәсіптік біліктілік жөніндегі Ұлттық органның қорытындысы.</w:t>
      </w:r>
    </w:p>
    <w:bookmarkEnd w:id="2334"/>
    <w:bookmarkStart w:name="z5513" w:id="2335"/>
    <w:p>
      <w:pPr>
        <w:spacing w:after="0"/>
        <w:ind w:left="0"/>
        <w:jc w:val="both"/>
      </w:pPr>
      <w:r>
        <w:rPr>
          <w:rFonts w:ascii="Times New Roman"/>
          <w:b w:val="false"/>
          <w:i w:val="false"/>
          <w:color w:val="000000"/>
          <w:sz w:val="28"/>
        </w:rPr>
        <w:t>
      21. "Атамекен" Қазақстан Республикасының Ұлттық кәсіпкерлер палатасы: 2024 жылғы 17 желтоқсандағы сараптамалық қорытындысы.</w:t>
      </w:r>
    </w:p>
    <w:bookmarkEnd w:id="2335"/>
    <w:bookmarkStart w:name="z5514" w:id="2336"/>
    <w:p>
      <w:pPr>
        <w:spacing w:after="0"/>
        <w:ind w:left="0"/>
        <w:jc w:val="both"/>
      </w:pPr>
      <w:r>
        <w:rPr>
          <w:rFonts w:ascii="Times New Roman"/>
          <w:b w:val="false"/>
          <w:i w:val="false"/>
          <w:color w:val="000000"/>
          <w:sz w:val="28"/>
        </w:rPr>
        <w:t>
      22. Нұсқа нөмірі және шығарылған жылы: Нұсқа 1, 2024 г.</w:t>
      </w:r>
    </w:p>
    <w:bookmarkEnd w:id="2336"/>
    <w:bookmarkStart w:name="z5515" w:id="2337"/>
    <w:p>
      <w:pPr>
        <w:spacing w:after="0"/>
        <w:ind w:left="0"/>
        <w:jc w:val="both"/>
      </w:pPr>
      <w:r>
        <w:rPr>
          <w:rFonts w:ascii="Times New Roman"/>
          <w:b w:val="false"/>
          <w:i w:val="false"/>
          <w:color w:val="000000"/>
          <w:sz w:val="28"/>
        </w:rPr>
        <w:t>
      23. Болжалды қайта қарау күні: 31.12.2027 г.</w:t>
      </w:r>
    </w:p>
    <w:bookmarkEnd w:id="23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2024 жылғы 23 желтоқсандағы</w:t>
            </w:r>
            <w:r>
              <w:br/>
            </w:r>
            <w:r>
              <w:rPr>
                <w:rFonts w:ascii="Times New Roman"/>
                <w:b w:val="false"/>
                <w:i w:val="false"/>
                <w:color w:val="000000"/>
                <w:sz w:val="20"/>
              </w:rPr>
              <w:t>№ 479 бұйрығына</w:t>
            </w:r>
            <w:r>
              <w:br/>
            </w:r>
            <w:r>
              <w:rPr>
                <w:rFonts w:ascii="Times New Roman"/>
                <w:b w:val="false"/>
                <w:i w:val="false"/>
                <w:color w:val="000000"/>
                <w:sz w:val="20"/>
              </w:rPr>
              <w:t>10-қосымша</w:t>
            </w:r>
          </w:p>
        </w:tc>
      </w:tr>
    </w:tbl>
    <w:bookmarkStart w:name="z5517" w:id="2338"/>
    <w:p>
      <w:pPr>
        <w:spacing w:after="0"/>
        <w:ind w:left="0"/>
        <w:jc w:val="left"/>
      </w:pPr>
      <w:r>
        <w:rPr>
          <w:rFonts w:ascii="Times New Roman"/>
          <w:b/>
          <w:i w:val="false"/>
          <w:color w:val="000000"/>
        </w:rPr>
        <w:t xml:space="preserve"> "Газды қабылдау, сақтау және сату" кәсіптік стандарты</w:t>
      </w:r>
    </w:p>
    <w:bookmarkEnd w:id="2338"/>
    <w:bookmarkStart w:name="z5518" w:id="2339"/>
    <w:p>
      <w:pPr>
        <w:spacing w:after="0"/>
        <w:ind w:left="0"/>
        <w:jc w:val="left"/>
      </w:pPr>
      <w:r>
        <w:rPr>
          <w:rFonts w:ascii="Times New Roman"/>
          <w:b/>
          <w:i w:val="false"/>
          <w:color w:val="000000"/>
        </w:rPr>
        <w:t xml:space="preserve"> 1-тарау. Жалпы ережелер</w:t>
      </w:r>
    </w:p>
    <w:bookmarkEnd w:id="2339"/>
    <w:bookmarkStart w:name="z5519" w:id="2340"/>
    <w:p>
      <w:pPr>
        <w:spacing w:after="0"/>
        <w:ind w:left="0"/>
        <w:jc w:val="both"/>
      </w:pPr>
      <w:r>
        <w:rPr>
          <w:rFonts w:ascii="Times New Roman"/>
          <w:b w:val="false"/>
          <w:i w:val="false"/>
          <w:color w:val="000000"/>
          <w:sz w:val="28"/>
        </w:rPr>
        <w:t>
      1. Кәсіптік стандарттың қолдану аясы: "Газды қабылдау, сақтау және сату" кәсіптік стандарты газды қабылдау, сақтау және өткізу саласында жұмыс істейтін мамандарға қойылатын талаптарды анықтайды. Бұл КС газ қоймалары мен терминалдарындағы жұмыс, газ логистикасы және тасымалдау, газ жабдықтарына техникалық қызмет көрсету, газды сату және сату, сапаны бақылау және қауіпсіздік сияқты салаларды қамтиды. Бұл КС осы саладағы жұмыстың сапасы мен қауіпсіздігін қамтамасыз етуге көмектеседі.</w:t>
      </w:r>
    </w:p>
    <w:bookmarkEnd w:id="2340"/>
    <w:bookmarkStart w:name="z5520" w:id="2341"/>
    <w:p>
      <w:pPr>
        <w:spacing w:after="0"/>
        <w:ind w:left="0"/>
        <w:jc w:val="both"/>
      </w:pPr>
      <w:r>
        <w:rPr>
          <w:rFonts w:ascii="Times New Roman"/>
          <w:b w:val="false"/>
          <w:i w:val="false"/>
          <w:color w:val="000000"/>
          <w:sz w:val="28"/>
        </w:rPr>
        <w:t>
      2. Осы кәсіптік стандартта мынадай терминдер, анықтамалар мен қысқартулар қолданылады:</w:t>
      </w:r>
    </w:p>
    <w:bookmarkEnd w:id="2341"/>
    <w:bookmarkStart w:name="z5521" w:id="2342"/>
    <w:p>
      <w:pPr>
        <w:spacing w:after="0"/>
        <w:ind w:left="0"/>
        <w:jc w:val="both"/>
      </w:pPr>
      <w:r>
        <w:rPr>
          <w:rFonts w:ascii="Times New Roman"/>
          <w:b w:val="false"/>
          <w:i w:val="false"/>
          <w:color w:val="000000"/>
          <w:sz w:val="28"/>
        </w:rPr>
        <w:t>
      1) автогаз құю станциясы (АГҚС) – сұйытылған мұнай газын отын ретінде пайдаланатын көлік құралдарының иелеріне сақтауға және бөлшек саудада өткізуге арналған технологиялық кешен;</w:t>
      </w:r>
    </w:p>
    <w:bookmarkEnd w:id="2342"/>
    <w:bookmarkStart w:name="z5522" w:id="2343"/>
    <w:p>
      <w:pPr>
        <w:spacing w:after="0"/>
        <w:ind w:left="0"/>
        <w:jc w:val="both"/>
      </w:pPr>
      <w:r>
        <w:rPr>
          <w:rFonts w:ascii="Times New Roman"/>
          <w:b w:val="false"/>
          <w:i w:val="false"/>
          <w:color w:val="000000"/>
          <w:sz w:val="28"/>
        </w:rPr>
        <w:t>
      2) автогаз толтыру компрессорлық станциясы – тауарлық газды отын ретінде пайдаланатын көлік құралдарының иелеріне компримдеуге, сақтауға және бөлшек саудада өткізуге арналған технологиялық кешен;</w:t>
      </w:r>
    </w:p>
    <w:bookmarkEnd w:id="2343"/>
    <w:bookmarkStart w:name="z5523" w:id="2344"/>
    <w:p>
      <w:pPr>
        <w:spacing w:after="0"/>
        <w:ind w:left="0"/>
        <w:jc w:val="both"/>
      </w:pPr>
      <w:r>
        <w:rPr>
          <w:rFonts w:ascii="Times New Roman"/>
          <w:b w:val="false"/>
          <w:i w:val="false"/>
          <w:color w:val="000000"/>
          <w:sz w:val="28"/>
        </w:rPr>
        <w:t>
      3) газ тарату жүйесі – газ құбырларынан (желілік бөліктен) және олармен ұштасқан объектілерден тұратын, тауарлық газды магистральдық газ құбырынан газ тұтыну жүйелеріне дейін тасымалдауға арналған технологиялық өзара байланысты құрылыстар кешені;</w:t>
      </w:r>
    </w:p>
    <w:bookmarkEnd w:id="2344"/>
    <w:bookmarkStart w:name="z5524" w:id="2345"/>
    <w:p>
      <w:pPr>
        <w:spacing w:after="0"/>
        <w:ind w:left="0"/>
        <w:jc w:val="both"/>
      </w:pPr>
      <w:r>
        <w:rPr>
          <w:rFonts w:ascii="Times New Roman"/>
          <w:b w:val="false"/>
          <w:i w:val="false"/>
          <w:color w:val="000000"/>
          <w:sz w:val="28"/>
        </w:rPr>
        <w:t>
      4) газ тарату станциясы (ГТС) – газды бөлудің және оның қысымын реттеудің, өлшеу қондырғылары мен техникалық жабдықтардың және қосалқы жүйелерінің жиынтығы. Газ тарату станциялары газ тарату жүйелеріне кіреді;</w:t>
      </w:r>
    </w:p>
    <w:bookmarkEnd w:id="2345"/>
    <w:bookmarkStart w:name="z5525" w:id="2346"/>
    <w:p>
      <w:pPr>
        <w:spacing w:after="0"/>
        <w:ind w:left="0"/>
        <w:jc w:val="both"/>
      </w:pPr>
      <w:r>
        <w:rPr>
          <w:rFonts w:ascii="Times New Roman"/>
          <w:b w:val="false"/>
          <w:i w:val="false"/>
          <w:color w:val="000000"/>
          <w:sz w:val="28"/>
        </w:rPr>
        <w:t>
      5) жөндеу – магистральдық құбырдың және (немесе) оның объектілерінің желілік бөлігінің толық немесе ішінара пайдалану ресурсының жарамдылығын немесе жұмысқа қабілеттілігін қалпына келтіру жөніндегі іс-шаралар (операциялар) кешені;</w:t>
      </w:r>
    </w:p>
    <w:bookmarkEnd w:id="2346"/>
    <w:bookmarkStart w:name="z5526" w:id="2347"/>
    <w:p>
      <w:pPr>
        <w:spacing w:after="0"/>
        <w:ind w:left="0"/>
        <w:jc w:val="both"/>
      </w:pPr>
      <w:r>
        <w:rPr>
          <w:rFonts w:ascii="Times New Roman"/>
          <w:b w:val="false"/>
          <w:i w:val="false"/>
          <w:color w:val="000000"/>
          <w:sz w:val="28"/>
        </w:rPr>
        <w:t>
      6) магистральдық газ құбыры (МГ) – тасымалданатын газдың қысымын арттыруды және төмендетуді қамтамасыз ететін бір немесе бірнеше газ құбырынан (желілік бөліктен) және олармен ұштасып жатқан объектілерден, телебасқару, байланыс құралдарынан және өзге де коммуникациялардан тұратын, тауарлық газды тасымалдауға арналған инженерлік құрылыс. Магистральдық газ құбыры объектілерінің құрамы жобалық құжаттамада және техникалық регламенттер талаптарында айқындалады;</w:t>
      </w:r>
    </w:p>
    <w:bookmarkEnd w:id="2347"/>
    <w:bookmarkStart w:name="z5527" w:id="2348"/>
    <w:p>
      <w:pPr>
        <w:spacing w:after="0"/>
        <w:ind w:left="0"/>
        <w:jc w:val="both"/>
      </w:pPr>
      <w:r>
        <w:rPr>
          <w:rFonts w:ascii="Times New Roman"/>
          <w:b w:val="false"/>
          <w:i w:val="false"/>
          <w:color w:val="000000"/>
          <w:sz w:val="28"/>
        </w:rPr>
        <w:t>
      7) магистральдық газ құбырының желілік бөлігі (МГЖБ) – газды тікелей тасымалдауды жүзеге асыратын жер асты, су асты, жер үсті, жер үсті құбырлары;</w:t>
      </w:r>
    </w:p>
    <w:bookmarkEnd w:id="2348"/>
    <w:bookmarkStart w:name="z5528" w:id="2349"/>
    <w:p>
      <w:pPr>
        <w:spacing w:after="0"/>
        <w:ind w:left="0"/>
        <w:jc w:val="both"/>
      </w:pPr>
      <w:r>
        <w:rPr>
          <w:rFonts w:ascii="Times New Roman"/>
          <w:b w:val="false"/>
          <w:i w:val="false"/>
          <w:color w:val="000000"/>
          <w:sz w:val="28"/>
        </w:rPr>
        <w:t>
      8) тасымалдау – газ құбырлары арқылы шикі немесе тауарлық газды айдаудың технологиялық процесі;</w:t>
      </w:r>
    </w:p>
    <w:bookmarkEnd w:id="2349"/>
    <w:bookmarkStart w:name="z5529" w:id="2350"/>
    <w:p>
      <w:pPr>
        <w:spacing w:after="0"/>
        <w:ind w:left="0"/>
        <w:jc w:val="both"/>
      </w:pPr>
      <w:r>
        <w:rPr>
          <w:rFonts w:ascii="Times New Roman"/>
          <w:b w:val="false"/>
          <w:i w:val="false"/>
          <w:color w:val="000000"/>
          <w:sz w:val="28"/>
        </w:rPr>
        <w:t>
      9) тауарлық газ – құрамында метан басым, газ тәріздес күйдегі, шикі газды қайта өңдеу өнімі болып табылатын және компоненттердің сапалық және сандық құрамы бойынша техникалық регламенттер мен ұлттық стандарттар талаптарына жауап беретін көмірсутектердің көп компонентті қоспасы;</w:t>
      </w:r>
    </w:p>
    <w:bookmarkEnd w:id="2350"/>
    <w:bookmarkStart w:name="z5530" w:id="2351"/>
    <w:p>
      <w:pPr>
        <w:spacing w:after="0"/>
        <w:ind w:left="0"/>
        <w:jc w:val="both"/>
      </w:pPr>
      <w:r>
        <w:rPr>
          <w:rFonts w:ascii="Times New Roman"/>
          <w:b w:val="false"/>
          <w:i w:val="false"/>
          <w:color w:val="000000"/>
          <w:sz w:val="28"/>
        </w:rPr>
        <w:t>
      10) тауарлық газ қоймасы – тауарлық газды сақтауға арналған технологиялық өзара байланысты өндірістік және өзге де объектілер кешені;</w:t>
      </w:r>
    </w:p>
    <w:bookmarkEnd w:id="2351"/>
    <w:bookmarkStart w:name="z5531" w:id="2352"/>
    <w:p>
      <w:pPr>
        <w:spacing w:after="0"/>
        <w:ind w:left="0"/>
        <w:jc w:val="both"/>
      </w:pPr>
      <w:r>
        <w:rPr>
          <w:rFonts w:ascii="Times New Roman"/>
          <w:b w:val="false"/>
          <w:i w:val="false"/>
          <w:color w:val="000000"/>
          <w:sz w:val="28"/>
        </w:rPr>
        <w:t>
      11) техникалық диагностикалау – магистральдық құбырдың техникалық жай-күйін айқындауға арналған жұмыстар мен ұйымдастыру-техникалық ісшаралар кешені;</w:t>
      </w:r>
    </w:p>
    <w:bookmarkEnd w:id="2352"/>
    <w:bookmarkStart w:name="z5532" w:id="2353"/>
    <w:p>
      <w:pPr>
        <w:spacing w:after="0"/>
        <w:ind w:left="0"/>
        <w:jc w:val="both"/>
      </w:pPr>
      <w:r>
        <w:rPr>
          <w:rFonts w:ascii="Times New Roman"/>
          <w:b w:val="false"/>
          <w:i w:val="false"/>
          <w:color w:val="000000"/>
          <w:sz w:val="28"/>
        </w:rPr>
        <w:t>
      12) топтық резервуарлық қондырғы – сыйымдылықтар тобынан, сақтандырғыш-бекіткіш және реттеуші арматурадан, газ құбырларынан тұратын және сұйытылған мұнай газын газ тұтыну жүйелеріне сақтауға және беруге арналған инженерлік құрылыс.</w:t>
      </w:r>
    </w:p>
    <w:bookmarkEnd w:id="2353"/>
    <w:bookmarkStart w:name="z5533" w:id="2354"/>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2354"/>
    <w:bookmarkStart w:name="z5534" w:id="2355"/>
    <w:p>
      <w:pPr>
        <w:spacing w:after="0"/>
        <w:ind w:left="0"/>
        <w:jc w:val="both"/>
      </w:pPr>
      <w:r>
        <w:rPr>
          <w:rFonts w:ascii="Times New Roman"/>
          <w:b w:val="false"/>
          <w:i w:val="false"/>
          <w:color w:val="000000"/>
          <w:sz w:val="28"/>
        </w:rPr>
        <w:t>
      1) АГҚС – Автогаз құю станциясы;</w:t>
      </w:r>
    </w:p>
    <w:bookmarkEnd w:id="2355"/>
    <w:bookmarkStart w:name="z5535" w:id="2356"/>
    <w:p>
      <w:pPr>
        <w:spacing w:after="0"/>
        <w:ind w:left="0"/>
        <w:jc w:val="both"/>
      </w:pPr>
      <w:r>
        <w:rPr>
          <w:rFonts w:ascii="Times New Roman"/>
          <w:b w:val="false"/>
          <w:i w:val="false"/>
          <w:color w:val="000000"/>
          <w:sz w:val="28"/>
        </w:rPr>
        <w:t>
      2) ГТС – Газ тарату станциясы;</w:t>
      </w:r>
    </w:p>
    <w:bookmarkEnd w:id="2356"/>
    <w:bookmarkStart w:name="z5536" w:id="2357"/>
    <w:p>
      <w:pPr>
        <w:spacing w:after="0"/>
        <w:ind w:left="0"/>
        <w:jc w:val="both"/>
      </w:pPr>
      <w:r>
        <w:rPr>
          <w:rFonts w:ascii="Times New Roman"/>
          <w:b w:val="false"/>
          <w:i w:val="false"/>
          <w:color w:val="000000"/>
          <w:sz w:val="28"/>
        </w:rPr>
        <w:t>
      3) ДТ – Диагностикалық тексеру;</w:t>
      </w:r>
    </w:p>
    <w:bookmarkEnd w:id="2357"/>
    <w:bookmarkStart w:name="z5537" w:id="2358"/>
    <w:p>
      <w:pPr>
        <w:spacing w:after="0"/>
        <w:ind w:left="0"/>
        <w:jc w:val="both"/>
      </w:pPr>
      <w:r>
        <w:rPr>
          <w:rFonts w:ascii="Times New Roman"/>
          <w:b w:val="false"/>
          <w:i w:val="false"/>
          <w:color w:val="000000"/>
          <w:sz w:val="28"/>
        </w:rPr>
        <w:t>
      4) КриоАЖҚС – криоавтожанармай құю станциясы;</w:t>
      </w:r>
    </w:p>
    <w:bookmarkEnd w:id="2358"/>
    <w:bookmarkStart w:name="z5538" w:id="2359"/>
    <w:p>
      <w:pPr>
        <w:spacing w:after="0"/>
        <w:ind w:left="0"/>
        <w:jc w:val="both"/>
      </w:pPr>
      <w:r>
        <w:rPr>
          <w:rFonts w:ascii="Times New Roman"/>
          <w:b w:val="false"/>
          <w:i w:val="false"/>
          <w:color w:val="000000"/>
          <w:sz w:val="28"/>
        </w:rPr>
        <w:t>
      5) МГ – Магистральдық газ құбыры;</w:t>
      </w:r>
    </w:p>
    <w:bookmarkEnd w:id="2359"/>
    <w:bookmarkStart w:name="z5539" w:id="2360"/>
    <w:p>
      <w:pPr>
        <w:spacing w:after="0"/>
        <w:ind w:left="0"/>
        <w:jc w:val="both"/>
      </w:pPr>
      <w:r>
        <w:rPr>
          <w:rFonts w:ascii="Times New Roman"/>
          <w:b w:val="false"/>
          <w:i w:val="false"/>
          <w:color w:val="000000"/>
          <w:sz w:val="28"/>
        </w:rPr>
        <w:t>
      6) МГЖБ – Магистральдық газ құбырының желілік бөлігі;</w:t>
      </w:r>
    </w:p>
    <w:bookmarkEnd w:id="2360"/>
    <w:bookmarkStart w:name="z5540" w:id="2361"/>
    <w:p>
      <w:pPr>
        <w:spacing w:after="0"/>
        <w:ind w:left="0"/>
        <w:jc w:val="both"/>
      </w:pPr>
      <w:r>
        <w:rPr>
          <w:rFonts w:ascii="Times New Roman"/>
          <w:b w:val="false"/>
          <w:i w:val="false"/>
          <w:color w:val="000000"/>
          <w:sz w:val="28"/>
        </w:rPr>
        <w:t>
      7) НТҚ – нормативтік-техникалық құжаттама;</w:t>
      </w:r>
    </w:p>
    <w:bookmarkEnd w:id="2361"/>
    <w:bookmarkStart w:name="z5541" w:id="2362"/>
    <w:p>
      <w:pPr>
        <w:spacing w:after="0"/>
        <w:ind w:left="0"/>
        <w:jc w:val="both"/>
      </w:pPr>
      <w:r>
        <w:rPr>
          <w:rFonts w:ascii="Times New Roman"/>
          <w:b w:val="false"/>
          <w:i w:val="false"/>
          <w:color w:val="000000"/>
          <w:sz w:val="28"/>
        </w:rPr>
        <w:t>
      8) ТҚКЖ – техникалық қызмет көрсету және жөндеу;</w:t>
      </w:r>
    </w:p>
    <w:bookmarkEnd w:id="2362"/>
    <w:bookmarkStart w:name="z5542" w:id="2363"/>
    <w:p>
      <w:pPr>
        <w:spacing w:after="0"/>
        <w:ind w:left="0"/>
        <w:jc w:val="both"/>
      </w:pPr>
      <w:r>
        <w:rPr>
          <w:rFonts w:ascii="Times New Roman"/>
          <w:b w:val="false"/>
          <w:i w:val="false"/>
          <w:color w:val="000000"/>
          <w:sz w:val="28"/>
        </w:rPr>
        <w:t>
      9) ГРУ – Групповая резервуарная установка;</w:t>
      </w:r>
    </w:p>
    <w:bookmarkEnd w:id="2363"/>
    <w:bookmarkStart w:name="z5543" w:id="2364"/>
    <w:p>
      <w:pPr>
        <w:spacing w:after="0"/>
        <w:ind w:left="0"/>
        <w:jc w:val="both"/>
      </w:pPr>
      <w:r>
        <w:rPr>
          <w:rFonts w:ascii="Times New Roman"/>
          <w:b w:val="false"/>
          <w:i w:val="false"/>
          <w:color w:val="000000"/>
          <w:sz w:val="28"/>
        </w:rPr>
        <w:t>
      10) БТБА – бірыңғай тарифтік-біліктілік анықтамалық;</w:t>
      </w:r>
    </w:p>
    <w:bookmarkEnd w:id="2364"/>
    <w:bookmarkStart w:name="z5544" w:id="2365"/>
    <w:p>
      <w:pPr>
        <w:spacing w:after="0"/>
        <w:ind w:left="0"/>
        <w:jc w:val="both"/>
      </w:pPr>
      <w:r>
        <w:rPr>
          <w:rFonts w:ascii="Times New Roman"/>
          <w:b w:val="false"/>
          <w:i w:val="false"/>
          <w:color w:val="000000"/>
          <w:sz w:val="28"/>
        </w:rPr>
        <w:t>
      11) КС – кәсіптік стандарт;</w:t>
      </w:r>
    </w:p>
    <w:bookmarkEnd w:id="2365"/>
    <w:bookmarkStart w:name="z5545" w:id="2366"/>
    <w:p>
      <w:pPr>
        <w:spacing w:after="0"/>
        <w:ind w:left="0"/>
        <w:jc w:val="both"/>
      </w:pPr>
      <w:r>
        <w:rPr>
          <w:rFonts w:ascii="Times New Roman"/>
          <w:b w:val="false"/>
          <w:i w:val="false"/>
          <w:color w:val="000000"/>
          <w:sz w:val="28"/>
        </w:rPr>
        <w:t>
      12) БА – басшылар, мамандар және басқа да қызметшілер лауазымдарының біліктілік анықтамалығы;</w:t>
      </w:r>
    </w:p>
    <w:bookmarkEnd w:id="2366"/>
    <w:bookmarkStart w:name="z5546" w:id="2367"/>
    <w:p>
      <w:pPr>
        <w:spacing w:after="0"/>
        <w:ind w:left="0"/>
        <w:jc w:val="both"/>
      </w:pPr>
      <w:r>
        <w:rPr>
          <w:rFonts w:ascii="Times New Roman"/>
          <w:b w:val="false"/>
          <w:i w:val="false"/>
          <w:color w:val="000000"/>
          <w:sz w:val="28"/>
        </w:rPr>
        <w:t>
      13) СБШ – салалық біліктілік шеңбері.</w:t>
      </w:r>
    </w:p>
    <w:bookmarkEnd w:id="2367"/>
    <w:bookmarkStart w:name="z5547" w:id="2368"/>
    <w:p>
      <w:pPr>
        <w:spacing w:after="0"/>
        <w:ind w:left="0"/>
        <w:jc w:val="left"/>
      </w:pPr>
      <w:r>
        <w:rPr>
          <w:rFonts w:ascii="Times New Roman"/>
          <w:b/>
          <w:i w:val="false"/>
          <w:color w:val="000000"/>
        </w:rPr>
        <w:t xml:space="preserve"> 2-тарау. Кәсіптік стандарттың төлқұжаты</w:t>
      </w:r>
    </w:p>
    <w:bookmarkEnd w:id="2368"/>
    <w:bookmarkStart w:name="z5548" w:id="2369"/>
    <w:p>
      <w:pPr>
        <w:spacing w:after="0"/>
        <w:ind w:left="0"/>
        <w:jc w:val="both"/>
      </w:pPr>
      <w:r>
        <w:rPr>
          <w:rFonts w:ascii="Times New Roman"/>
          <w:b w:val="false"/>
          <w:i w:val="false"/>
          <w:color w:val="000000"/>
          <w:sz w:val="28"/>
        </w:rPr>
        <w:t>
      4. Кәсіптік стандарттың атауы: Газды қабылдау, сақтау және сату.</w:t>
      </w:r>
    </w:p>
    <w:bookmarkEnd w:id="2369"/>
    <w:bookmarkStart w:name="z5549" w:id="2370"/>
    <w:p>
      <w:pPr>
        <w:spacing w:after="0"/>
        <w:ind w:left="0"/>
        <w:jc w:val="both"/>
      </w:pPr>
      <w:r>
        <w:rPr>
          <w:rFonts w:ascii="Times New Roman"/>
          <w:b w:val="false"/>
          <w:i w:val="false"/>
          <w:color w:val="000000"/>
          <w:sz w:val="28"/>
        </w:rPr>
        <w:t>
      5. Кәсіптік стандарттың коды: D35230016.</w:t>
      </w:r>
    </w:p>
    <w:bookmarkEnd w:id="2370"/>
    <w:bookmarkStart w:name="z5550" w:id="2371"/>
    <w:p>
      <w:pPr>
        <w:spacing w:after="0"/>
        <w:ind w:left="0"/>
        <w:jc w:val="both"/>
      </w:pPr>
      <w:r>
        <w:rPr>
          <w:rFonts w:ascii="Times New Roman"/>
          <w:b w:val="false"/>
          <w:i w:val="false"/>
          <w:color w:val="000000"/>
          <w:sz w:val="28"/>
        </w:rPr>
        <w:t>
      6. ЭҚЖЖ секциясын, бөлімін, тобын, сыныбын және кіші сыныбын көрсету:</w:t>
      </w:r>
    </w:p>
    <w:bookmarkEnd w:id="2371"/>
    <w:bookmarkStart w:name="z5551" w:id="2372"/>
    <w:p>
      <w:pPr>
        <w:spacing w:after="0"/>
        <w:ind w:left="0"/>
        <w:jc w:val="both"/>
      </w:pPr>
      <w:r>
        <w:rPr>
          <w:rFonts w:ascii="Times New Roman"/>
          <w:b w:val="false"/>
          <w:i w:val="false"/>
          <w:color w:val="000000"/>
          <w:sz w:val="28"/>
        </w:rPr>
        <w:t>
      D Электр энергиясымен, газбен, бумен, ыстық сумен және ауаны кондициялаумен жабдықтау;</w:t>
      </w:r>
    </w:p>
    <w:bookmarkEnd w:id="2372"/>
    <w:bookmarkStart w:name="z5552" w:id="2373"/>
    <w:p>
      <w:pPr>
        <w:spacing w:after="0"/>
        <w:ind w:left="0"/>
        <w:jc w:val="both"/>
      </w:pPr>
      <w:r>
        <w:rPr>
          <w:rFonts w:ascii="Times New Roman"/>
          <w:b w:val="false"/>
          <w:i w:val="false"/>
          <w:color w:val="000000"/>
          <w:sz w:val="28"/>
        </w:rPr>
        <w:t>
      35 Электр энергиясымен, газбен, бумен, ыстық сумен және ауаны кондициялаумен қамтамасыз ету;</w:t>
      </w:r>
    </w:p>
    <w:bookmarkEnd w:id="2373"/>
    <w:bookmarkStart w:name="z5553" w:id="2374"/>
    <w:p>
      <w:pPr>
        <w:spacing w:after="0"/>
        <w:ind w:left="0"/>
        <w:jc w:val="both"/>
      </w:pPr>
      <w:r>
        <w:rPr>
          <w:rFonts w:ascii="Times New Roman"/>
          <w:b w:val="false"/>
          <w:i w:val="false"/>
          <w:color w:val="000000"/>
          <w:sz w:val="28"/>
        </w:rPr>
        <w:t>
      35.2 Құбыржолдар бойынша газды тәрізді отын өндіру және тарату;</w:t>
      </w:r>
    </w:p>
    <w:bookmarkEnd w:id="2374"/>
    <w:bookmarkStart w:name="z5554" w:id="2375"/>
    <w:p>
      <w:pPr>
        <w:spacing w:after="0"/>
        <w:ind w:left="0"/>
        <w:jc w:val="both"/>
      </w:pPr>
      <w:r>
        <w:rPr>
          <w:rFonts w:ascii="Times New Roman"/>
          <w:b w:val="false"/>
          <w:i w:val="false"/>
          <w:color w:val="000000"/>
          <w:sz w:val="28"/>
        </w:rPr>
        <w:t>
      35.23 Газ тәрізді отынды құбырлар арқылы сату;</w:t>
      </w:r>
    </w:p>
    <w:bookmarkEnd w:id="2375"/>
    <w:bookmarkStart w:name="z5555" w:id="2376"/>
    <w:p>
      <w:pPr>
        <w:spacing w:after="0"/>
        <w:ind w:left="0"/>
        <w:jc w:val="both"/>
      </w:pPr>
      <w:r>
        <w:rPr>
          <w:rFonts w:ascii="Times New Roman"/>
          <w:b w:val="false"/>
          <w:i w:val="false"/>
          <w:color w:val="000000"/>
          <w:sz w:val="28"/>
        </w:rPr>
        <w:t>
      35.23.0 Газ тәрізді отынды құбырлар арқылы сату.</w:t>
      </w:r>
    </w:p>
    <w:bookmarkEnd w:id="2376"/>
    <w:bookmarkStart w:name="z5556" w:id="2377"/>
    <w:p>
      <w:pPr>
        <w:spacing w:after="0"/>
        <w:ind w:left="0"/>
        <w:jc w:val="both"/>
      </w:pPr>
      <w:r>
        <w:rPr>
          <w:rFonts w:ascii="Times New Roman"/>
          <w:b w:val="false"/>
          <w:i w:val="false"/>
          <w:color w:val="000000"/>
          <w:sz w:val="28"/>
        </w:rPr>
        <w:t xml:space="preserve">
      7. Кәсіптік стандарттың қысқаша сипаттамасы: Бұл КС "Газды қабылдау, сақтау және сату" "Кәсіби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кәсіптік тобының сипаттамасын, сондай-ақ газды қабылдау, сақтау, босату және өткізу бойынша жұмыстарды орындайтын өндірістік бригаданың жұмысы мен еңбек функцияларының сипаттамаларын қамтиды. Өнеркәсіптік мұнай және газ өндіру кәсіпорындары және мұнай өнімдерін өңдеу кәсіпорындары тауарлық өнімді тікелей тұтынушыларға (мысалы, мұнай өңдеу зауыттары) немесе көлік және өткізу ұйымдарының жүйесі арқылы өткізеді.</w:t>
      </w:r>
    </w:p>
    <w:bookmarkEnd w:id="2377"/>
    <w:bookmarkStart w:name="z5557" w:id="2378"/>
    <w:p>
      <w:pPr>
        <w:spacing w:after="0"/>
        <w:ind w:left="0"/>
        <w:jc w:val="both"/>
      </w:pPr>
      <w:r>
        <w:rPr>
          <w:rFonts w:ascii="Times New Roman"/>
          <w:b w:val="false"/>
          <w:i w:val="false"/>
          <w:color w:val="000000"/>
          <w:sz w:val="28"/>
        </w:rPr>
        <w:t>
      8. Кәсіптер карточкаларының тізімі:</w:t>
      </w:r>
    </w:p>
    <w:bookmarkEnd w:id="2378"/>
    <w:bookmarkStart w:name="z5558" w:id="2379"/>
    <w:p>
      <w:pPr>
        <w:spacing w:after="0"/>
        <w:ind w:left="0"/>
        <w:jc w:val="both"/>
      </w:pPr>
      <w:r>
        <w:rPr>
          <w:rFonts w:ascii="Times New Roman"/>
          <w:b w:val="false"/>
          <w:i w:val="false"/>
          <w:color w:val="000000"/>
          <w:sz w:val="28"/>
        </w:rPr>
        <w:t>
      1) Станцияға техникалық қызмет көрсету жөніндегі мастер - 5 СБШ-нің деңгейі;</w:t>
      </w:r>
    </w:p>
    <w:bookmarkEnd w:id="2379"/>
    <w:bookmarkStart w:name="z5559" w:id="2380"/>
    <w:p>
      <w:pPr>
        <w:spacing w:after="0"/>
        <w:ind w:left="0"/>
        <w:jc w:val="both"/>
      </w:pPr>
      <w:r>
        <w:rPr>
          <w:rFonts w:ascii="Times New Roman"/>
          <w:b w:val="false"/>
          <w:i w:val="false"/>
          <w:color w:val="000000"/>
          <w:sz w:val="28"/>
        </w:rPr>
        <w:t>
      2) Жүзеге асыру және есепке алу жөніндегі бақылаушы - 4 СБШ-нің деңгейі;</w:t>
      </w:r>
    </w:p>
    <w:bookmarkEnd w:id="2380"/>
    <w:bookmarkStart w:name="z5560" w:id="2381"/>
    <w:p>
      <w:pPr>
        <w:spacing w:after="0"/>
        <w:ind w:left="0"/>
        <w:jc w:val="both"/>
      </w:pPr>
      <w:r>
        <w:rPr>
          <w:rFonts w:ascii="Times New Roman"/>
          <w:b w:val="false"/>
          <w:i w:val="false"/>
          <w:color w:val="000000"/>
          <w:sz w:val="28"/>
        </w:rPr>
        <w:t>
      3) Газ жабдықтарын пайдалану және жөндеу жөніндегі слесарь - 3 СБШ-нің деңгейі;</w:t>
      </w:r>
    </w:p>
    <w:bookmarkEnd w:id="2381"/>
    <w:bookmarkStart w:name="z5561" w:id="2382"/>
    <w:p>
      <w:pPr>
        <w:spacing w:after="0"/>
        <w:ind w:left="0"/>
        <w:jc w:val="both"/>
      </w:pPr>
      <w:r>
        <w:rPr>
          <w:rFonts w:ascii="Times New Roman"/>
          <w:b w:val="false"/>
          <w:i w:val="false"/>
          <w:color w:val="000000"/>
          <w:sz w:val="28"/>
        </w:rPr>
        <w:t>
      4) Газ тарату станциясының машинисi - 3 СБШ-нің деңгейі;</w:t>
      </w:r>
    </w:p>
    <w:bookmarkEnd w:id="2382"/>
    <w:bookmarkStart w:name="z5562" w:id="2383"/>
    <w:p>
      <w:pPr>
        <w:spacing w:after="0"/>
        <w:ind w:left="0"/>
        <w:jc w:val="both"/>
      </w:pPr>
      <w:r>
        <w:rPr>
          <w:rFonts w:ascii="Times New Roman"/>
          <w:b w:val="false"/>
          <w:i w:val="false"/>
          <w:color w:val="000000"/>
          <w:sz w:val="28"/>
        </w:rPr>
        <w:t>
      5) Баллондарды толтырушы - 3 СБШ-нің деңгейі;</w:t>
      </w:r>
    </w:p>
    <w:bookmarkEnd w:id="2383"/>
    <w:bookmarkStart w:name="z5563" w:id="2384"/>
    <w:p>
      <w:pPr>
        <w:spacing w:after="0"/>
        <w:ind w:left="0"/>
        <w:jc w:val="both"/>
      </w:pPr>
      <w:r>
        <w:rPr>
          <w:rFonts w:ascii="Times New Roman"/>
          <w:b w:val="false"/>
          <w:i w:val="false"/>
          <w:color w:val="000000"/>
          <w:sz w:val="28"/>
        </w:rPr>
        <w:t>
      6) Газгольдер станциясының операторы - 3 СБШ-нің деңгейі;</w:t>
      </w:r>
    </w:p>
    <w:bookmarkEnd w:id="2384"/>
    <w:bookmarkStart w:name="z5564" w:id="2385"/>
    <w:p>
      <w:pPr>
        <w:spacing w:after="0"/>
        <w:ind w:left="0"/>
        <w:jc w:val="both"/>
      </w:pPr>
      <w:r>
        <w:rPr>
          <w:rFonts w:ascii="Times New Roman"/>
          <w:b w:val="false"/>
          <w:i w:val="false"/>
          <w:color w:val="000000"/>
          <w:sz w:val="28"/>
        </w:rPr>
        <w:t>
      7) 9) Пеш шаруашылығының бақылаушысы - 3 СБШ-нің деңгейі;</w:t>
      </w:r>
    </w:p>
    <w:bookmarkEnd w:id="2385"/>
    <w:bookmarkStart w:name="z5565" w:id="2386"/>
    <w:p>
      <w:pPr>
        <w:spacing w:after="0"/>
        <w:ind w:left="0"/>
        <w:jc w:val="both"/>
      </w:pPr>
      <w:r>
        <w:rPr>
          <w:rFonts w:ascii="Times New Roman"/>
          <w:b w:val="false"/>
          <w:i w:val="false"/>
          <w:color w:val="000000"/>
          <w:sz w:val="28"/>
        </w:rPr>
        <w:t>
      8) 11) Жерасты газ құбырларын пайдалану және жөндеу жөніндегі слесарь - 3 СБШ-нің деңгейі;</w:t>
      </w:r>
    </w:p>
    <w:bookmarkEnd w:id="2386"/>
    <w:bookmarkStart w:name="z5566" w:id="2387"/>
    <w:p>
      <w:pPr>
        <w:spacing w:after="0"/>
        <w:ind w:left="0"/>
        <w:jc w:val="both"/>
      </w:pPr>
      <w:r>
        <w:rPr>
          <w:rFonts w:ascii="Times New Roman"/>
          <w:b w:val="false"/>
          <w:i w:val="false"/>
          <w:color w:val="000000"/>
          <w:sz w:val="28"/>
        </w:rPr>
        <w:t>
      9) 12) Жанар-жағар май станциясының операторы - 3 СБШ-нің деңгейі;</w:t>
      </w:r>
    </w:p>
    <w:bookmarkEnd w:id="2387"/>
    <w:bookmarkStart w:name="z5567" w:id="2388"/>
    <w:p>
      <w:pPr>
        <w:spacing w:after="0"/>
        <w:ind w:left="0"/>
        <w:jc w:val="both"/>
      </w:pPr>
      <w:r>
        <w:rPr>
          <w:rFonts w:ascii="Times New Roman"/>
          <w:b w:val="false"/>
          <w:i w:val="false"/>
          <w:color w:val="000000"/>
          <w:sz w:val="28"/>
        </w:rPr>
        <w:t>
      10) Қызмет көрсету станциясындағы кассир - 2 СБШ-нің деңгейі;</w:t>
      </w:r>
    </w:p>
    <w:bookmarkEnd w:id="2388"/>
    <w:bookmarkStart w:name="z5568" w:id="2389"/>
    <w:p>
      <w:pPr>
        <w:spacing w:after="0"/>
        <w:ind w:left="0"/>
        <w:jc w:val="both"/>
      </w:pPr>
      <w:r>
        <w:rPr>
          <w:rFonts w:ascii="Times New Roman"/>
          <w:b w:val="false"/>
          <w:i w:val="false"/>
          <w:color w:val="000000"/>
          <w:sz w:val="28"/>
        </w:rPr>
        <w:t>
      11) Баллондарды толтырушы - 2 СБШ-нің деңгейі;</w:t>
      </w:r>
    </w:p>
    <w:bookmarkEnd w:id="2389"/>
    <w:bookmarkStart w:name="z5569" w:id="2390"/>
    <w:p>
      <w:pPr>
        <w:spacing w:after="0"/>
        <w:ind w:left="0"/>
        <w:jc w:val="both"/>
      </w:pPr>
      <w:r>
        <w:rPr>
          <w:rFonts w:ascii="Times New Roman"/>
          <w:b w:val="false"/>
          <w:i w:val="false"/>
          <w:color w:val="000000"/>
          <w:sz w:val="28"/>
        </w:rPr>
        <w:t>
      12) Газгольдер станциясының операторы - 2 СБШ-нің деңгейі;</w:t>
      </w:r>
    </w:p>
    <w:bookmarkEnd w:id="2390"/>
    <w:bookmarkStart w:name="z5570" w:id="2391"/>
    <w:p>
      <w:pPr>
        <w:spacing w:after="0"/>
        <w:ind w:left="0"/>
        <w:jc w:val="both"/>
      </w:pPr>
      <w:r>
        <w:rPr>
          <w:rFonts w:ascii="Times New Roman"/>
          <w:b w:val="false"/>
          <w:i w:val="false"/>
          <w:color w:val="000000"/>
          <w:sz w:val="28"/>
        </w:rPr>
        <w:t>
      13) Пеш шаруашылығының бақылаушысы - 2 СБШ-нің деңгейі;</w:t>
      </w:r>
    </w:p>
    <w:bookmarkEnd w:id="2391"/>
    <w:bookmarkStart w:name="z5571" w:id="2392"/>
    <w:p>
      <w:pPr>
        <w:spacing w:after="0"/>
        <w:ind w:left="0"/>
        <w:jc w:val="both"/>
      </w:pPr>
      <w:r>
        <w:rPr>
          <w:rFonts w:ascii="Times New Roman"/>
          <w:b w:val="false"/>
          <w:i w:val="false"/>
          <w:color w:val="000000"/>
          <w:sz w:val="28"/>
        </w:rPr>
        <w:t>
      14) Газ жабдықтарын пайдалану және жөндеу жөніндегі слесарь - 2 СБШ-нің деңгейі.</w:t>
      </w:r>
    </w:p>
    <w:bookmarkEnd w:id="2392"/>
    <w:bookmarkStart w:name="z5572" w:id="2393"/>
    <w:p>
      <w:pPr>
        <w:spacing w:after="0"/>
        <w:ind w:left="0"/>
        <w:jc w:val="left"/>
      </w:pPr>
      <w:r>
        <w:rPr>
          <w:rFonts w:ascii="Times New Roman"/>
          <w:b/>
          <w:i w:val="false"/>
          <w:color w:val="000000"/>
        </w:rPr>
        <w:t xml:space="preserve"> 3-тарау. Кәсіптер карточкалары</w:t>
      </w:r>
    </w:p>
    <w:bookmarkEnd w:id="2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"Станцияға техникалық қызмет көрсету жөніндегі мастер":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Станцияға техникалық қызмет көрсету жөніндегі мастер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3" w:id="2394"/>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2020 жылғы 30 желтоқсандағы № 553 Қазақстан Республикасы Еңбек және халықты әлеуметтік қорғау министрінің бұйрығы. Қазақстан Республикасының Әділет министрлігінде 2020 жылғы 31 желтоқсанда № 22003 болып тіркелді. </w:t>
            </w:r>
          </w:p>
          <w:bookmarkEnd w:id="2394"/>
          <w:p>
            <w:pPr>
              <w:spacing w:after="20"/>
              <w:ind w:left="20"/>
              <w:jc w:val="both"/>
            </w:pPr>
            <w:r>
              <w:rPr>
                <w:rFonts w:ascii="Times New Roman"/>
                <w:b w:val="false"/>
                <w:i w:val="false"/>
                <w:color w:val="000000"/>
                <w:sz w:val="20"/>
              </w:rPr>
              <w:t xml:space="preserve">
§ 90 Участке мастері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4" w:id="2395"/>
          <w:p>
            <w:pPr>
              <w:spacing w:after="20"/>
              <w:ind w:left="20"/>
              <w:jc w:val="both"/>
            </w:pPr>
            <w:r>
              <w:rPr>
                <w:rFonts w:ascii="Times New Roman"/>
                <w:b w:val="false"/>
                <w:i w:val="false"/>
                <w:color w:val="000000"/>
                <w:sz w:val="20"/>
              </w:rPr>
              <w:t>
Білім деңгейі:</w:t>
            </w:r>
          </w:p>
          <w:bookmarkEnd w:id="2395"/>
          <w:p>
            <w:pPr>
              <w:spacing w:after="20"/>
              <w:ind w:left="20"/>
              <w:jc w:val="both"/>
            </w:pPr>
            <w:r>
              <w:rPr>
                <w:rFonts w:ascii="Times New Roman"/>
                <w:b w:val="false"/>
                <w:i w:val="false"/>
                <w:color w:val="000000"/>
                <w:sz w:val="20"/>
              </w:rPr>
              <w:t xml:space="preserve">
орта білімнен кейінгі (қолданбалы бакалавриат)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5" w:id="2396"/>
          <w:p>
            <w:pPr>
              <w:spacing w:after="20"/>
              <w:ind w:left="20"/>
              <w:jc w:val="both"/>
            </w:pPr>
            <w:r>
              <w:rPr>
                <w:rFonts w:ascii="Times New Roman"/>
                <w:b w:val="false"/>
                <w:i w:val="false"/>
                <w:color w:val="000000"/>
                <w:sz w:val="20"/>
              </w:rPr>
              <w:t>
Мамандық:</w:t>
            </w:r>
          </w:p>
          <w:bookmarkEnd w:id="2396"/>
          <w:p>
            <w:pPr>
              <w:spacing w:after="20"/>
              <w:ind w:left="20"/>
              <w:jc w:val="both"/>
            </w:pPr>
            <w:r>
              <w:rPr>
                <w:rFonts w:ascii="Times New Roman"/>
                <w:b w:val="false"/>
                <w:i w:val="false"/>
                <w:color w:val="000000"/>
                <w:sz w:val="20"/>
              </w:rPr>
              <w:t xml:space="preserve">
Мұнай және газ кен орындарын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даярлаудың тиісті саласында жоғары (немесе жоғары оқу орнынан кейінгі) білім және өндірісте кемінде 1 жыл жұмыс өтілі немесе тиісті мамандық (біліктілік) бойынша техникалық және кәсіптік, орта білімнен кейінгі (орта арнаулы, орта кәсіптік) білім және жұмыс өтілі өндірісте кемінде 3 жыл, тиісті мамандық бойынша білімі болмаған жағдайда, өндірістегі жұмыс өтілі 5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7100-0-008 - Жүйелерге техникалық қызмет көрсету жөніндегі мастер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АГҚС, АГТС, КриоАЖҚС сенімді және тиімді жұмыс істеуін жүзеге асыру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6" w:id="2397"/>
          <w:p>
            <w:pPr>
              <w:spacing w:after="20"/>
              <w:ind w:left="20"/>
              <w:jc w:val="both"/>
            </w:pPr>
            <w:r>
              <w:rPr>
                <w:rFonts w:ascii="Times New Roman"/>
                <w:b w:val="false"/>
                <w:i w:val="false"/>
                <w:color w:val="000000"/>
                <w:sz w:val="20"/>
              </w:rPr>
              <w:t>
1. АГҚС, АГТС, КриоАЖҚС пайдалануды қамтамасыз ету</w:t>
            </w:r>
          </w:p>
          <w:bookmarkEnd w:id="2397"/>
          <w:p>
            <w:pPr>
              <w:spacing w:after="20"/>
              <w:ind w:left="20"/>
              <w:jc w:val="both"/>
            </w:pPr>
            <w:r>
              <w:rPr>
                <w:rFonts w:ascii="Times New Roman"/>
                <w:b w:val="false"/>
                <w:i w:val="false"/>
                <w:color w:val="000000"/>
                <w:sz w:val="20"/>
              </w:rPr>
              <w:t>
2. АГҚС, АГТС, КриоАЖҚС пайдалануды ұйымдастыру- техникалық сүйемелдеу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7" w:id="2398"/>
          <w:p>
            <w:pPr>
              <w:spacing w:after="20"/>
              <w:ind w:left="20"/>
              <w:jc w:val="both"/>
            </w:pPr>
            <w:r>
              <w:rPr>
                <w:rFonts w:ascii="Times New Roman"/>
                <w:b w:val="false"/>
                <w:i w:val="false"/>
                <w:color w:val="000000"/>
                <w:sz w:val="20"/>
              </w:rPr>
              <w:t>
Еңбек функциясы 1:</w:t>
            </w:r>
          </w:p>
          <w:bookmarkEnd w:id="2398"/>
          <w:p>
            <w:pPr>
              <w:spacing w:after="20"/>
              <w:ind w:left="20"/>
              <w:jc w:val="both"/>
            </w:pPr>
            <w:r>
              <w:rPr>
                <w:rFonts w:ascii="Times New Roman"/>
                <w:b w:val="false"/>
                <w:i w:val="false"/>
                <w:color w:val="000000"/>
                <w:sz w:val="20"/>
              </w:rPr>
              <w:t>
АГҚС, АГТС, КриоАЖҚС пайдалануды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8" w:id="2399"/>
          <w:p>
            <w:pPr>
              <w:spacing w:after="20"/>
              <w:ind w:left="20"/>
              <w:jc w:val="both"/>
            </w:pPr>
            <w:r>
              <w:rPr>
                <w:rFonts w:ascii="Times New Roman"/>
                <w:b w:val="false"/>
                <w:i w:val="false"/>
                <w:color w:val="000000"/>
                <w:sz w:val="20"/>
              </w:rPr>
              <w:t>
Дағды 1:</w:t>
            </w:r>
          </w:p>
          <w:bookmarkEnd w:id="2399"/>
          <w:p>
            <w:pPr>
              <w:spacing w:after="20"/>
              <w:ind w:left="20"/>
              <w:jc w:val="both"/>
            </w:pPr>
            <w:r>
              <w:rPr>
                <w:rFonts w:ascii="Times New Roman"/>
                <w:b w:val="false"/>
                <w:i w:val="false"/>
                <w:color w:val="000000"/>
                <w:sz w:val="20"/>
              </w:rPr>
              <w:t>
Берілген режимде АГҚС, АГТС, КриоАЖҚС жұмысын үйлестіру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9" w:id="2400"/>
          <w:p>
            <w:pPr>
              <w:spacing w:after="20"/>
              <w:ind w:left="20"/>
              <w:jc w:val="both"/>
            </w:pPr>
            <w:r>
              <w:rPr>
                <w:rFonts w:ascii="Times New Roman"/>
                <w:b w:val="false"/>
                <w:i w:val="false"/>
                <w:color w:val="000000"/>
                <w:sz w:val="20"/>
              </w:rPr>
              <w:t>
Машықтар:</w:t>
            </w:r>
          </w:p>
          <w:bookmarkEnd w:id="2400"/>
          <w:p>
            <w:pPr>
              <w:spacing w:after="20"/>
              <w:ind w:left="20"/>
              <w:jc w:val="both"/>
            </w:pPr>
            <w:r>
              <w:rPr>
                <w:rFonts w:ascii="Times New Roman"/>
                <w:b w:val="false"/>
                <w:i w:val="false"/>
                <w:color w:val="000000"/>
                <w:sz w:val="20"/>
              </w:rPr>
              <w:t>
</w:t>
            </w:r>
            <w:r>
              <w:rPr>
                <w:rFonts w:ascii="Times New Roman"/>
                <w:b w:val="false"/>
                <w:i w:val="false"/>
                <w:color w:val="000000"/>
                <w:sz w:val="20"/>
              </w:rPr>
              <w:t>1. АГҚС, АГТС, КриоАЖҚС жабдықтарының пайдалану параметрлері мен жұмысының бұзылуына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АГҚС, АГТС, КриоАЖҚС жабдықтарының ақауларын жою, авариялардың, бұзылулардың алдын алу бойынша шаралар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Берілген мәндерден технологиялық параметрлердің ауытқу себептерін жою бойынша шаралар қабылдау</w:t>
            </w:r>
          </w:p>
          <w:p>
            <w:pPr>
              <w:spacing w:after="20"/>
              <w:ind w:left="20"/>
              <w:jc w:val="both"/>
            </w:pPr>
            <w:r>
              <w:rPr>
                <w:rFonts w:ascii="Times New Roman"/>
                <w:b w:val="false"/>
                <w:i w:val="false"/>
                <w:color w:val="000000"/>
                <w:sz w:val="20"/>
              </w:rPr>
              <w:t>
4. АГҚС, АГТС, КриоАЖҚС пайдалану қызметкерлерінің жұмыстарды орындауына жедел бақылау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3" w:id="2401"/>
          <w:p>
            <w:pPr>
              <w:spacing w:after="20"/>
              <w:ind w:left="20"/>
              <w:jc w:val="both"/>
            </w:pPr>
            <w:r>
              <w:rPr>
                <w:rFonts w:ascii="Times New Roman"/>
                <w:b w:val="false"/>
                <w:i w:val="false"/>
                <w:color w:val="000000"/>
                <w:sz w:val="20"/>
              </w:rPr>
              <w:t>
Білімдер:</w:t>
            </w:r>
          </w:p>
          <w:bookmarkEnd w:id="2401"/>
          <w:p>
            <w:pPr>
              <w:spacing w:after="20"/>
              <w:ind w:left="20"/>
              <w:jc w:val="both"/>
            </w:pPr>
            <w:r>
              <w:rPr>
                <w:rFonts w:ascii="Times New Roman"/>
                <w:b w:val="false"/>
                <w:i w:val="false"/>
                <w:color w:val="000000"/>
                <w:sz w:val="20"/>
              </w:rPr>
              <w:t>
</w:t>
            </w:r>
            <w:r>
              <w:rPr>
                <w:rFonts w:ascii="Times New Roman"/>
                <w:b w:val="false"/>
                <w:i w:val="false"/>
                <w:color w:val="000000"/>
                <w:sz w:val="20"/>
              </w:rPr>
              <w:t>1. АГҚС, АГТС, КриоАЖҚС жабдықтарының мақсаты, құрылысы және жұмыс істеу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АГҚС, АГТС, КриоАЖҚС жабдықтарының негізгі типтері мен 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процестерді басқарудың автоматтандырылған жүйелерінің құрылымы, өзара әрекеттесуі (ТП АБЖ), телемеханика, АГҚС, АГТС, КриоАЖҚС жабдықтары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Негізгі бақылау-өлшеу аспаптарының, оның ішінде қауіпсіздік аспаптарының жұмыс істеу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АГҚС, АГТС, КриоАЖҚС жабдықтары ақауларының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Еңбекті қорғау, өнеркәсіптік, өрт және экологиялық қауіпсіздік саласындағы НТҚ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АГҚС, АГТС, КриоАЖҚС Жабдықты пайдалануға және жөндеуге қойылатын талаптарды белгілейтін салалық стандарттар, техникалық регламенттер, нұсқаулықтар</w:t>
            </w:r>
          </w:p>
          <w:p>
            <w:pPr>
              <w:spacing w:after="20"/>
              <w:ind w:left="20"/>
              <w:jc w:val="both"/>
            </w:pPr>
            <w:r>
              <w:rPr>
                <w:rFonts w:ascii="Times New Roman"/>
                <w:b w:val="false"/>
                <w:i w:val="false"/>
                <w:color w:val="000000"/>
                <w:sz w:val="20"/>
              </w:rPr>
              <w:t>
8. Ішкі еңбек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1" w:id="2402"/>
          <w:p>
            <w:pPr>
              <w:spacing w:after="20"/>
              <w:ind w:left="20"/>
              <w:jc w:val="both"/>
            </w:pPr>
            <w:r>
              <w:rPr>
                <w:rFonts w:ascii="Times New Roman"/>
                <w:b w:val="false"/>
                <w:i w:val="false"/>
                <w:color w:val="000000"/>
                <w:sz w:val="20"/>
              </w:rPr>
              <w:t>
Дағды 2:</w:t>
            </w:r>
          </w:p>
          <w:bookmarkEnd w:id="2402"/>
          <w:p>
            <w:pPr>
              <w:spacing w:after="20"/>
              <w:ind w:left="20"/>
              <w:jc w:val="both"/>
            </w:pPr>
            <w:r>
              <w:rPr>
                <w:rFonts w:ascii="Times New Roman"/>
                <w:b w:val="false"/>
                <w:i w:val="false"/>
                <w:color w:val="000000"/>
                <w:sz w:val="20"/>
              </w:rPr>
              <w:t>
ГЖС жабдығына техникалық қызмет көрсету және жөндеу (ТҚКЖ), диагностикалық тексеру (ДТ) бойынша жұмыстардың орындалуын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2" w:id="2403"/>
          <w:p>
            <w:pPr>
              <w:spacing w:after="20"/>
              <w:ind w:left="20"/>
              <w:jc w:val="both"/>
            </w:pPr>
            <w:r>
              <w:rPr>
                <w:rFonts w:ascii="Times New Roman"/>
                <w:b w:val="false"/>
                <w:i w:val="false"/>
                <w:color w:val="000000"/>
                <w:sz w:val="20"/>
              </w:rPr>
              <w:t>
Машықтар:</w:t>
            </w:r>
          </w:p>
          <w:bookmarkEnd w:id="2403"/>
          <w:p>
            <w:pPr>
              <w:spacing w:after="20"/>
              <w:ind w:left="20"/>
              <w:jc w:val="both"/>
            </w:pPr>
            <w:r>
              <w:rPr>
                <w:rFonts w:ascii="Times New Roman"/>
                <w:b w:val="false"/>
                <w:i w:val="false"/>
                <w:color w:val="000000"/>
                <w:sz w:val="20"/>
              </w:rPr>
              <w:t>
</w:t>
            </w:r>
            <w:r>
              <w:rPr>
                <w:rFonts w:ascii="Times New Roman"/>
                <w:b w:val="false"/>
                <w:i w:val="false"/>
                <w:color w:val="000000"/>
                <w:sz w:val="20"/>
              </w:rPr>
              <w:t>1. АГҚС, АГТС, КриоАЖҚС жабдықтарына жоспарлы-алдын ала жөндеу кестелерін және техникалық қызмет көрсету кестелерін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АГҚС, АГТС, КриоАЖҚС жабдықтарына ДТ өткізу жоспарларының жобаларын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АГҚС, АГТС, КриоАЖҚС жабдықтарына ТҚКС, ДТ технологиялық регламенттердің сақталуын бақылауды жүргізу білігі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4. АГҚС, АГТС, КриоАЖҚС жабдықтарын монтаждау және қайта құру процесінде жұмыстарды жүргізуге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От және газ қауіпті жұмыстарды жүргізу жоспарларын әзірлеу және олардың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Қауіптілігі жоғары, оның ішінде авариялардың алдын алу немесе жою жөніндегі жұмыстарды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АГҚС, АГТС, КриоАЖҚС жабдықтарының ТҚКЖ жүргізу кезінде пайдалану персоналы арасында міндеттерді бөлу</w:t>
            </w:r>
          </w:p>
          <w:p>
            <w:pPr>
              <w:spacing w:after="20"/>
              <w:ind w:left="20"/>
              <w:jc w:val="both"/>
            </w:pPr>
            <w:r>
              <w:rPr>
                <w:rFonts w:ascii="Times New Roman"/>
                <w:b w:val="false"/>
                <w:i w:val="false"/>
                <w:color w:val="000000"/>
                <w:sz w:val="20"/>
              </w:rPr>
              <w:t>
</w:t>
            </w:r>
            <w:r>
              <w:rPr>
                <w:rFonts w:ascii="Times New Roman"/>
                <w:b w:val="false"/>
                <w:i w:val="false"/>
                <w:color w:val="000000"/>
                <w:sz w:val="20"/>
              </w:rPr>
              <w:t>8. Материалдық-техникалық ресурстарға (МТР) және аспаптарға қажеттілікті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Жабдықтың, аспаптардың жинақталуын кіріс бақылауын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10. Жөндегеннен кейін АГҚС, АГТС, КриоАЖҚС жабдықтарын техникалық сынау және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11. Мердігерлік ұйымдардың персоналымен АГҚС, АГТС, КриоАЖҚС жабдықтарына ТҚКЖ, ДТ бойынша жедел мәселелерді шешу</w:t>
            </w:r>
          </w:p>
          <w:p>
            <w:pPr>
              <w:spacing w:after="20"/>
              <w:ind w:left="20"/>
              <w:jc w:val="both"/>
            </w:pPr>
            <w:r>
              <w:rPr>
                <w:rFonts w:ascii="Times New Roman"/>
                <w:b w:val="false"/>
                <w:i w:val="false"/>
                <w:color w:val="000000"/>
                <w:sz w:val="20"/>
              </w:rPr>
              <w:t>
</w:t>
            </w:r>
            <w:r>
              <w:rPr>
                <w:rFonts w:ascii="Times New Roman"/>
                <w:b w:val="false"/>
                <w:i w:val="false"/>
                <w:color w:val="000000"/>
                <w:sz w:val="20"/>
              </w:rPr>
              <w:t>12. АГҚС, АГТС, КриоАЖҚС жабдықтарын көктемгі су тасқынына дайындау және күзгі- қысқы кезеңде пайдалану бойынша іс- шараларды әзірлеу білігі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13. ТҚКЖ, ДТ ұйымдастыру және қауіпсіз жүргізу жөніндегі іс-шараларды әзірлеу және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14. АГҚС, АГТС, КриоАЖҚС газ құбырларын гидратты түзілімдерден тазартуды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15. Газ кемуін жоюды ұйымдастыру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16. Бақылау және қадағалау органдарының нұсқамаларын орындау</w:t>
            </w:r>
          </w:p>
          <w:p>
            <w:pPr>
              <w:spacing w:after="20"/>
              <w:ind w:left="20"/>
              <w:jc w:val="both"/>
            </w:pPr>
            <w:r>
              <w:rPr>
                <w:rFonts w:ascii="Times New Roman"/>
                <w:b w:val="false"/>
                <w:i w:val="false"/>
                <w:color w:val="000000"/>
                <w:sz w:val="20"/>
              </w:rPr>
              <w:t>
17. АГҚС, АГТС, КриоАЖҚС пайдалану тиімділігін арттыру, қауіпсіз еңбек жағдайларын жасау, қоршаған ортаны қорғау бойынша ұсыныстар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9" w:id="2404"/>
          <w:p>
            <w:pPr>
              <w:spacing w:after="20"/>
              <w:ind w:left="20"/>
              <w:jc w:val="both"/>
            </w:pPr>
            <w:r>
              <w:rPr>
                <w:rFonts w:ascii="Times New Roman"/>
                <w:b w:val="false"/>
                <w:i w:val="false"/>
                <w:color w:val="000000"/>
                <w:sz w:val="20"/>
              </w:rPr>
              <w:t>
Білімдер:</w:t>
            </w:r>
          </w:p>
          <w:bookmarkEnd w:id="2404"/>
          <w:p>
            <w:pPr>
              <w:spacing w:after="20"/>
              <w:ind w:left="20"/>
              <w:jc w:val="both"/>
            </w:pPr>
            <w:r>
              <w:rPr>
                <w:rFonts w:ascii="Times New Roman"/>
                <w:b w:val="false"/>
                <w:i w:val="false"/>
                <w:color w:val="000000"/>
                <w:sz w:val="20"/>
              </w:rPr>
              <w:t>
</w:t>
            </w:r>
            <w:r>
              <w:rPr>
                <w:rFonts w:ascii="Times New Roman"/>
                <w:b w:val="false"/>
                <w:i w:val="false"/>
                <w:color w:val="000000"/>
                <w:sz w:val="20"/>
              </w:rPr>
              <w:t>1. Техникалық диагностика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Теориялық механика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Термодинамика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Электротехника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Материалтану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Дәнекерлеу өндірісінің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АГҚС, АГТС, КриоАЖҚС жабдықтарының мақсаты, құрылысы және жұмыс істеу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АГҚС, АГТС, КриоАЖҚС жабдықтарының ТҚКЖ түрлері, әдістері және орындау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9. АГҚС, АГТС, КриоАЖҚС жабдықтары ақауларының түрлері және оларды жою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Газдың шығуын жою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АГҚС, АГТС, КриоАЖҚС жабдықтарын пайдалануға қойылатын талаптарды белгілейтін салалық стандарттар, техникалық регламенттер,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12. Негізгі бақылау-өлшеу аспаптарының, оның ішінде қауіпсіздік аспаптарының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13. МТР, құрал-сайманның шығыс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14. От және газ қауіпті жұмыстарды жүргізу жөніндегі нормативтік құжаттар</w:t>
            </w:r>
          </w:p>
          <w:p>
            <w:pPr>
              <w:spacing w:after="20"/>
              <w:ind w:left="20"/>
              <w:jc w:val="both"/>
            </w:pPr>
            <w:r>
              <w:rPr>
                <w:rFonts w:ascii="Times New Roman"/>
                <w:b w:val="false"/>
                <w:i w:val="false"/>
                <w:color w:val="000000"/>
                <w:sz w:val="20"/>
              </w:rPr>
              <w:t>
15. Ішкі еңбек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4" w:id="2405"/>
          <w:p>
            <w:pPr>
              <w:spacing w:after="20"/>
              <w:ind w:left="20"/>
              <w:jc w:val="both"/>
            </w:pPr>
            <w:r>
              <w:rPr>
                <w:rFonts w:ascii="Times New Roman"/>
                <w:b w:val="false"/>
                <w:i w:val="false"/>
                <w:color w:val="000000"/>
                <w:sz w:val="20"/>
              </w:rPr>
              <w:t>
Еңбек функциясы 2:</w:t>
            </w:r>
          </w:p>
          <w:bookmarkEnd w:id="2405"/>
          <w:p>
            <w:pPr>
              <w:spacing w:after="20"/>
              <w:ind w:left="20"/>
              <w:jc w:val="both"/>
            </w:pPr>
            <w:r>
              <w:rPr>
                <w:rFonts w:ascii="Times New Roman"/>
                <w:b w:val="false"/>
                <w:i w:val="false"/>
                <w:color w:val="000000"/>
                <w:sz w:val="20"/>
              </w:rPr>
              <w:t>
АГҚС, АГТС, КриоАЖҚС пайдалануды ұйымдастыру- техникалық сүйемелдеу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5" w:id="2406"/>
          <w:p>
            <w:pPr>
              <w:spacing w:after="20"/>
              <w:ind w:left="20"/>
              <w:jc w:val="both"/>
            </w:pPr>
            <w:r>
              <w:rPr>
                <w:rFonts w:ascii="Times New Roman"/>
                <w:b w:val="false"/>
                <w:i w:val="false"/>
                <w:color w:val="000000"/>
                <w:sz w:val="20"/>
              </w:rPr>
              <w:t>
Дағды 1:</w:t>
            </w:r>
          </w:p>
          <w:bookmarkEnd w:id="2406"/>
          <w:p>
            <w:pPr>
              <w:spacing w:after="20"/>
              <w:ind w:left="20"/>
              <w:jc w:val="both"/>
            </w:pPr>
            <w:r>
              <w:rPr>
                <w:rFonts w:ascii="Times New Roman"/>
                <w:b w:val="false"/>
                <w:i w:val="false"/>
                <w:color w:val="000000"/>
                <w:sz w:val="20"/>
              </w:rPr>
              <w:t>
ГЖС пайдалану бойынша бөлімшелердің өндірістік көрсеткіштердің орындалуын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6" w:id="2407"/>
          <w:p>
            <w:pPr>
              <w:spacing w:after="20"/>
              <w:ind w:left="20"/>
              <w:jc w:val="both"/>
            </w:pPr>
            <w:r>
              <w:rPr>
                <w:rFonts w:ascii="Times New Roman"/>
                <w:b w:val="false"/>
                <w:i w:val="false"/>
                <w:color w:val="000000"/>
                <w:sz w:val="20"/>
              </w:rPr>
              <w:t>
Машықтар:</w:t>
            </w:r>
          </w:p>
          <w:bookmarkEnd w:id="2407"/>
          <w:p>
            <w:pPr>
              <w:spacing w:after="20"/>
              <w:ind w:left="20"/>
              <w:jc w:val="both"/>
            </w:pPr>
            <w:r>
              <w:rPr>
                <w:rFonts w:ascii="Times New Roman"/>
                <w:b w:val="false"/>
                <w:i w:val="false"/>
                <w:color w:val="000000"/>
                <w:sz w:val="20"/>
              </w:rPr>
              <w:t>
</w:t>
            </w:r>
            <w:r>
              <w:rPr>
                <w:rFonts w:ascii="Times New Roman"/>
                <w:b w:val="false"/>
                <w:i w:val="false"/>
                <w:color w:val="000000"/>
                <w:sz w:val="20"/>
              </w:rPr>
              <w:t>1. АГҚС, АГТС, КриоАЖҚС жабдықтарын пайдалану регламенттерінің сақталуына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АГҚС, АГТС, КриоАЖҚС жабдығының, оның ішінде ақпараттық жүйелерде болуы мен жай-күйін есепке алуды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АГҚС, АГТС, КриоАЖҚС арқылы өтетін газ көлемін өлшеуге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АГҚС, АГТС, КриоАЖҚС жұмыс режимдерін оңтайландыру бойынша ұсыныстар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АГҚС, АГТС, КриоАЖҚС жабдықтарының істен шығу, технологиялық процестің бұзылу себептерін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АГҚС, АГТС, КриоАЖҚС жабдықтары жұмысының сенімділігін арттыру бойынша ұйымдастыру-техникалық іс-шараларды қалыптастыру</w:t>
            </w:r>
          </w:p>
          <w:p>
            <w:pPr>
              <w:spacing w:after="20"/>
              <w:ind w:left="20"/>
              <w:jc w:val="both"/>
            </w:pPr>
            <w:r>
              <w:rPr>
                <w:rFonts w:ascii="Times New Roman"/>
                <w:b w:val="false"/>
                <w:i w:val="false"/>
                <w:color w:val="000000"/>
                <w:sz w:val="20"/>
              </w:rPr>
              <w:t>
7. АГҚС, АГТС, КриоАЖҚС жабдықтарын дайындаушы ұйымдармен бірлесіп АГҚС, АГТС, КриоАЖҚС пайдалану мәселелері бойынша ұсыныстар мен қорытындылар әзірлей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3" w:id="2408"/>
          <w:p>
            <w:pPr>
              <w:spacing w:after="20"/>
              <w:ind w:left="20"/>
              <w:jc w:val="both"/>
            </w:pPr>
            <w:r>
              <w:rPr>
                <w:rFonts w:ascii="Times New Roman"/>
                <w:b w:val="false"/>
                <w:i w:val="false"/>
                <w:color w:val="000000"/>
                <w:sz w:val="20"/>
              </w:rPr>
              <w:t>
Білімдер:</w:t>
            </w:r>
          </w:p>
          <w:bookmarkEnd w:id="2408"/>
          <w:p>
            <w:pPr>
              <w:spacing w:after="20"/>
              <w:ind w:left="20"/>
              <w:jc w:val="both"/>
            </w:pPr>
            <w:r>
              <w:rPr>
                <w:rFonts w:ascii="Times New Roman"/>
                <w:b w:val="false"/>
                <w:i w:val="false"/>
                <w:color w:val="000000"/>
                <w:sz w:val="20"/>
              </w:rPr>
              <w:t>
</w:t>
            </w:r>
            <w:r>
              <w:rPr>
                <w:rFonts w:ascii="Times New Roman"/>
                <w:b w:val="false"/>
                <w:i w:val="false"/>
                <w:color w:val="000000"/>
                <w:sz w:val="20"/>
              </w:rPr>
              <w:t>1. АГҚС, АГТС, КриоАЖҚС жабдықтары жұмысының нормативтік және шекті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Негізгі бақылау-өлшеу аспаптарының, оның ішінде қауіпсіздік аспаптарының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қорғау, өнеркәсіптік, өрт және экологиялық қауіпсіздік саласындағы НТҚ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АГҚС, АГТС, КриоАЖҚС жабдықтарының мақсаты, құрылысы және жұмыс істеу принциптері</w:t>
            </w:r>
          </w:p>
          <w:p>
            <w:pPr>
              <w:spacing w:after="20"/>
              <w:ind w:left="20"/>
              <w:jc w:val="both"/>
            </w:pPr>
            <w:r>
              <w:rPr>
                <w:rFonts w:ascii="Times New Roman"/>
                <w:b w:val="false"/>
                <w:i w:val="false"/>
                <w:color w:val="000000"/>
                <w:sz w:val="20"/>
              </w:rPr>
              <w:t>
5. Ішкі еңбек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8" w:id="2409"/>
          <w:p>
            <w:pPr>
              <w:spacing w:after="20"/>
              <w:ind w:left="20"/>
              <w:jc w:val="both"/>
            </w:pPr>
            <w:r>
              <w:rPr>
                <w:rFonts w:ascii="Times New Roman"/>
                <w:b w:val="false"/>
                <w:i w:val="false"/>
                <w:color w:val="000000"/>
                <w:sz w:val="20"/>
              </w:rPr>
              <w:t>
Дағды 2:</w:t>
            </w:r>
          </w:p>
          <w:bookmarkEnd w:id="2409"/>
          <w:p>
            <w:pPr>
              <w:spacing w:after="20"/>
              <w:ind w:left="20"/>
              <w:jc w:val="both"/>
            </w:pPr>
            <w:r>
              <w:rPr>
                <w:rFonts w:ascii="Times New Roman"/>
                <w:b w:val="false"/>
                <w:i w:val="false"/>
                <w:color w:val="000000"/>
                <w:sz w:val="20"/>
              </w:rPr>
              <w:t>
ГЖС жабдықтарына ТҚКЖ, ДТ ұйымдастыру- техникалық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9" w:id="2410"/>
          <w:p>
            <w:pPr>
              <w:spacing w:after="20"/>
              <w:ind w:left="20"/>
              <w:jc w:val="both"/>
            </w:pPr>
            <w:r>
              <w:rPr>
                <w:rFonts w:ascii="Times New Roman"/>
                <w:b w:val="false"/>
                <w:i w:val="false"/>
                <w:color w:val="000000"/>
                <w:sz w:val="20"/>
              </w:rPr>
              <w:t>
Машықтар:</w:t>
            </w:r>
          </w:p>
          <w:bookmarkEnd w:id="2410"/>
          <w:p>
            <w:pPr>
              <w:spacing w:after="20"/>
              <w:ind w:left="20"/>
              <w:jc w:val="both"/>
            </w:pPr>
            <w:r>
              <w:rPr>
                <w:rFonts w:ascii="Times New Roman"/>
                <w:b w:val="false"/>
                <w:i w:val="false"/>
                <w:color w:val="000000"/>
                <w:sz w:val="20"/>
              </w:rPr>
              <w:t>
</w:t>
            </w:r>
            <w:r>
              <w:rPr>
                <w:rFonts w:ascii="Times New Roman"/>
                <w:b w:val="false"/>
                <w:i w:val="false"/>
                <w:color w:val="000000"/>
                <w:sz w:val="20"/>
              </w:rPr>
              <w:t>1. АГҚС, АГТС, КриоАЖҚС жабдықтарына ТҚКЖ, ДТ кестелері мен бағдарламаларының жиынтық жұмыс жоспарларын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АГҚС, АГТС, КриоАЖҚС жабдықтарын жоспарлы-алдын алу және күрделі жөндеу кешендерін жүргізу үшін МТР сатып алуға жылдық өтінімді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Жекелеген тораптарды зауыттық жөндеуге және қосалқы бөлшектерді дайындауға тапсырыстарды орналастыру үшін құжаттаманы дайындауды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Жобалық құжаттама бойынша қорытынды дайындауды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Ақаулар ведомостарын, техникалық тапсырмаларды, техникалық шарттарды, ТҚКЖ, ДТ жөніндегі жұмыс көлемінің ведомостарын дайындауды ұйымдастыру және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Басқа мердігер орындайтын ДТ, жөндеу- техникалық қызмет көрсету бойынша жұмыстарды жүргізуге арналған шарттарды дайындауды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Көктемгі су тасқыны және күзгі-қысқы кезеңдегі жұмысқа АГҚС, АГТС, КриоАЖҚС жабдықтарын дайындау бойынша іс- шараларды әзірлеуді және орындалуын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Жөндеу жұмыстарын жүргізгеннен кейін АГҚС, АГТС, КриоАЖҚС жабдықтарын іске қосуға және ажыратуға рұқсат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9. АГҚС, АГТС, КриоАЖҚС жабдықтарында от және газ қауіпті жұмыстарды жүргізуге рұқсатты ресімдеу</w:t>
            </w:r>
          </w:p>
          <w:p>
            <w:pPr>
              <w:spacing w:after="20"/>
              <w:ind w:left="20"/>
              <w:jc w:val="both"/>
            </w:pPr>
            <w:r>
              <w:rPr>
                <w:rFonts w:ascii="Times New Roman"/>
                <w:b w:val="false"/>
                <w:i w:val="false"/>
                <w:color w:val="000000"/>
                <w:sz w:val="20"/>
              </w:rPr>
              <w:t>
10. АГҚС, АГТС, КриоАЖҚС жабдықтарын пайдалану саласында есептік деректерді қалыптастыру білігі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9" w:id="2411"/>
          <w:p>
            <w:pPr>
              <w:spacing w:after="20"/>
              <w:ind w:left="20"/>
              <w:jc w:val="both"/>
            </w:pPr>
            <w:r>
              <w:rPr>
                <w:rFonts w:ascii="Times New Roman"/>
                <w:b w:val="false"/>
                <w:i w:val="false"/>
                <w:color w:val="000000"/>
                <w:sz w:val="20"/>
              </w:rPr>
              <w:t>
Білімдер:</w:t>
            </w:r>
          </w:p>
          <w:bookmarkEnd w:id="2411"/>
          <w:p>
            <w:pPr>
              <w:spacing w:after="20"/>
              <w:ind w:left="20"/>
              <w:jc w:val="both"/>
            </w:pPr>
            <w:r>
              <w:rPr>
                <w:rFonts w:ascii="Times New Roman"/>
                <w:b w:val="false"/>
                <w:i w:val="false"/>
                <w:color w:val="000000"/>
                <w:sz w:val="20"/>
              </w:rPr>
              <w:t>
</w:t>
            </w:r>
            <w:r>
              <w:rPr>
                <w:rFonts w:ascii="Times New Roman"/>
                <w:b w:val="false"/>
                <w:i w:val="false"/>
                <w:color w:val="000000"/>
                <w:sz w:val="20"/>
              </w:rPr>
              <w:t>1. АГҚС, АГТС, КриоАЖҚС жабдықтарына техникалық қызмет көрсету және жөндеу жұмыстарының түрлері, әдістері мен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АГҚС, АГТС, КриоАЖҚС жабдықтарын пайдалануға қойылатын талаптарды белгілейтін салалық стандарттар, техникалық регламенттер,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Атқарушы құжаттаманы ресімдеу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Шарттық жұмысты реттейтін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Жобалау құжаттамасын жасауға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АГҚС, АГТС, КриоАЖҚС үлгілік технологиялық схемасы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7. Магистральдық газ құбырларын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Техникалық құжаттаманы әзірлеу және ресімдеу жөніндегі басшылық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9. Еңбекті қорғау, өнеркәсіптік, өрт және экологиялық қауіпсіздік саласындағы НТҚ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МТР нормалау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Есеп беруді қалыптастыру құрылымы мен әдістері</w:t>
            </w:r>
          </w:p>
          <w:p>
            <w:pPr>
              <w:spacing w:after="20"/>
              <w:ind w:left="20"/>
              <w:jc w:val="both"/>
            </w:pPr>
            <w:r>
              <w:rPr>
                <w:rFonts w:ascii="Times New Roman"/>
                <w:b w:val="false"/>
                <w:i w:val="false"/>
                <w:color w:val="000000"/>
                <w:sz w:val="20"/>
              </w:rPr>
              <w:t>
12. Ішкі еңбек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1" w:id="2412"/>
          <w:p>
            <w:pPr>
              <w:spacing w:after="20"/>
              <w:ind w:left="20"/>
              <w:jc w:val="both"/>
            </w:pPr>
            <w:r>
              <w:rPr>
                <w:rFonts w:ascii="Times New Roman"/>
                <w:b w:val="false"/>
                <w:i w:val="false"/>
                <w:color w:val="000000"/>
                <w:sz w:val="20"/>
              </w:rPr>
              <w:t>
Дағды 3:</w:t>
            </w:r>
          </w:p>
          <w:bookmarkEnd w:id="2412"/>
          <w:p>
            <w:pPr>
              <w:spacing w:after="20"/>
              <w:ind w:left="20"/>
              <w:jc w:val="both"/>
            </w:pPr>
            <w:r>
              <w:rPr>
                <w:rFonts w:ascii="Times New Roman"/>
                <w:b w:val="false"/>
                <w:i w:val="false"/>
                <w:color w:val="000000"/>
                <w:sz w:val="20"/>
              </w:rPr>
              <w:t>
ГЖС пайдалануды тиімді және перспективалық дамыту бойынша ұсыныстар әзірлеу және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2" w:id="2413"/>
          <w:p>
            <w:pPr>
              <w:spacing w:after="20"/>
              <w:ind w:left="20"/>
              <w:jc w:val="both"/>
            </w:pPr>
            <w:r>
              <w:rPr>
                <w:rFonts w:ascii="Times New Roman"/>
                <w:b w:val="false"/>
                <w:i w:val="false"/>
                <w:color w:val="000000"/>
                <w:sz w:val="20"/>
              </w:rPr>
              <w:t>
Машықтар:</w:t>
            </w:r>
          </w:p>
          <w:bookmarkEnd w:id="2413"/>
          <w:p>
            <w:pPr>
              <w:spacing w:after="20"/>
              <w:ind w:left="20"/>
              <w:jc w:val="both"/>
            </w:pPr>
            <w:r>
              <w:rPr>
                <w:rFonts w:ascii="Times New Roman"/>
                <w:b w:val="false"/>
                <w:i w:val="false"/>
                <w:color w:val="000000"/>
                <w:sz w:val="20"/>
              </w:rPr>
              <w:t>
</w:t>
            </w:r>
            <w:r>
              <w:rPr>
                <w:rFonts w:ascii="Times New Roman"/>
                <w:b w:val="false"/>
                <w:i w:val="false"/>
                <w:color w:val="000000"/>
                <w:sz w:val="20"/>
              </w:rPr>
              <w:t>1. АГҚС, АГТС, КриоАЖҚС жабдықтары жұмысының тиімділігін арттыруға бағытталған іс-шаралар жоспарын әзірлеуді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АГҚС, АГТС, КриоАЖҚС жабдықтары жұмысының сенімділігін арттыруға бағытталған жаңа техниканы, озық технологияларды енгізу жоспарларын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Энергия үнемдеу технологияларын енгізу бойынша ұсыныстар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Құрылыс салуға, қайта жаңартуға, АГҚС, АГТС, КриоАЖҚС басқа ұйымдардға қосуға техникалық шарттар жобасын әзірлеу білігі</w:t>
            </w:r>
          </w:p>
          <w:p>
            <w:pPr>
              <w:spacing w:after="20"/>
              <w:ind w:left="20"/>
              <w:jc w:val="both"/>
            </w:pPr>
            <w:r>
              <w:rPr>
                <w:rFonts w:ascii="Times New Roman"/>
                <w:b w:val="false"/>
                <w:i w:val="false"/>
                <w:color w:val="000000"/>
                <w:sz w:val="20"/>
              </w:rPr>
              <w:t>
5. АГҚС, АГТС, КриоАЖҚС жабдықтарының апаттарын, инциденттерін, істен шығуын алдын алуға бағытталған іс-шараларды әзірлеу білігі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7" w:id="2414"/>
          <w:p>
            <w:pPr>
              <w:spacing w:after="20"/>
              <w:ind w:left="20"/>
              <w:jc w:val="both"/>
            </w:pPr>
            <w:r>
              <w:rPr>
                <w:rFonts w:ascii="Times New Roman"/>
                <w:b w:val="false"/>
                <w:i w:val="false"/>
                <w:color w:val="000000"/>
                <w:sz w:val="20"/>
              </w:rPr>
              <w:t>
Білімдер:</w:t>
            </w:r>
          </w:p>
          <w:bookmarkEnd w:id="2414"/>
          <w:p>
            <w:pPr>
              <w:spacing w:after="20"/>
              <w:ind w:left="20"/>
              <w:jc w:val="both"/>
            </w:pPr>
            <w:r>
              <w:rPr>
                <w:rFonts w:ascii="Times New Roman"/>
                <w:b w:val="false"/>
                <w:i w:val="false"/>
                <w:color w:val="000000"/>
                <w:sz w:val="20"/>
              </w:rPr>
              <w:t>
</w:t>
            </w:r>
            <w:r>
              <w:rPr>
                <w:rFonts w:ascii="Times New Roman"/>
                <w:b w:val="false"/>
                <w:i w:val="false"/>
                <w:color w:val="000000"/>
                <w:sz w:val="20"/>
              </w:rPr>
              <w:t>1. Жаңа техниканы, озық технологияларды енгізуді регламенттейтін салалық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АГҚС, АГТС, КриоАЖҚС жабдықтары жұмысындағы энергия үнемдеу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Техникалық есептеулерді жүргізу және АГҚС, АГТС, КриоАЖҚС жабдықтарын пайдалану тиімділігін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АГҚС, АГТС, КриоАЖҚС жабдықтарын пайдалануға қойылатын талаптарды белгілейтін салалық стандарттар, техникалық регламенттер, нұсқаулықтар</w:t>
            </w:r>
          </w:p>
          <w:p>
            <w:pPr>
              <w:spacing w:after="20"/>
              <w:ind w:left="20"/>
              <w:jc w:val="both"/>
            </w:pPr>
            <w:r>
              <w:rPr>
                <w:rFonts w:ascii="Times New Roman"/>
                <w:b w:val="false"/>
                <w:i w:val="false"/>
                <w:color w:val="000000"/>
                <w:sz w:val="20"/>
              </w:rPr>
              <w:t>
5. Ішкі еңбек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2" w:id="2415"/>
          <w:p>
            <w:pPr>
              <w:spacing w:after="20"/>
              <w:ind w:left="20"/>
              <w:jc w:val="both"/>
            </w:pPr>
            <w:r>
              <w:rPr>
                <w:rFonts w:ascii="Times New Roman"/>
                <w:b w:val="false"/>
                <w:i w:val="false"/>
                <w:color w:val="000000"/>
                <w:sz w:val="20"/>
              </w:rPr>
              <w:t>
Көшбасшылық (ұйымдастырушылық және басқарушылық) сапа</w:t>
            </w:r>
          </w:p>
          <w:bookmarkEnd w:id="2415"/>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және жүйелі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 тұрақтылығы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Ішінара және толық белгісіздік жағдайында шешім қабылдай білу</w:t>
            </w:r>
          </w:p>
          <w:p>
            <w:pPr>
              <w:spacing w:after="20"/>
              <w:ind w:left="20"/>
              <w:jc w:val="both"/>
            </w:pPr>
            <w:r>
              <w:rPr>
                <w:rFonts w:ascii="Times New Roman"/>
                <w:b w:val="false"/>
                <w:i w:val="false"/>
                <w:color w:val="000000"/>
                <w:sz w:val="20"/>
              </w:rPr>
              <w:t>
Қабылданатын шешімдер үшін жауапкершілік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ҚН 4.03-01-2011, ҚР ЕЖ 4.03-101-2013*, МСН 4.03-01-2003 Газ тарату жүйелері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базасының бастығы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"Жүзеге асыру және есепке алу жөніндегі бақылаушы":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8100-0-033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Жүзеге асыру және есепке алу жөніндегі бақылаушы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жоқ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6" w:id="2416"/>
          <w:p>
            <w:pPr>
              <w:spacing w:after="20"/>
              <w:ind w:left="20"/>
              <w:jc w:val="both"/>
            </w:pPr>
            <w:r>
              <w:rPr>
                <w:rFonts w:ascii="Times New Roman"/>
                <w:b w:val="false"/>
                <w:i w:val="false"/>
                <w:color w:val="000000"/>
                <w:sz w:val="20"/>
              </w:rPr>
              <w:t>
Білім деңгейі:</w:t>
            </w:r>
          </w:p>
          <w:bookmarkEnd w:id="2416"/>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7" w:id="2417"/>
          <w:p>
            <w:pPr>
              <w:spacing w:after="20"/>
              <w:ind w:left="20"/>
              <w:jc w:val="both"/>
            </w:pPr>
            <w:r>
              <w:rPr>
                <w:rFonts w:ascii="Times New Roman"/>
                <w:b w:val="false"/>
                <w:i w:val="false"/>
                <w:color w:val="000000"/>
                <w:sz w:val="20"/>
              </w:rPr>
              <w:t>
Мамандық:</w:t>
            </w:r>
          </w:p>
          <w:bookmarkEnd w:id="2417"/>
          <w:p>
            <w:pPr>
              <w:spacing w:after="20"/>
              <w:ind w:left="20"/>
              <w:jc w:val="both"/>
            </w:pPr>
            <w:r>
              <w:rPr>
                <w:rFonts w:ascii="Times New Roman"/>
                <w:b w:val="false"/>
                <w:i w:val="false"/>
                <w:color w:val="000000"/>
                <w:sz w:val="20"/>
              </w:rPr>
              <w:t xml:space="preserve">
Стандарттау, метрология және сертификаттау (салалар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8" w:id="2418"/>
          <w:p>
            <w:pPr>
              <w:spacing w:after="20"/>
              <w:ind w:left="20"/>
              <w:jc w:val="both"/>
            </w:pPr>
            <w:r>
              <w:rPr>
                <w:rFonts w:ascii="Times New Roman"/>
                <w:b w:val="false"/>
                <w:i w:val="false"/>
                <w:color w:val="000000"/>
                <w:sz w:val="20"/>
              </w:rPr>
              <w:t>
Біліктілік:</w:t>
            </w:r>
          </w:p>
          <w:bookmarkEnd w:id="241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 кемінде 1 жыл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Сұйытылған көмірсутек газын, сығылған және сұйытылған табиғи газды жүзеге асыру және есепке алу.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Жеткізілетін сұйытылған көмірсутек газын, сығылған және сұйытылған табиғи газды есепке алуды қамтамасыз 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9" w:id="2419"/>
          <w:p>
            <w:pPr>
              <w:spacing w:after="20"/>
              <w:ind w:left="20"/>
              <w:jc w:val="both"/>
            </w:pPr>
            <w:r>
              <w:rPr>
                <w:rFonts w:ascii="Times New Roman"/>
                <w:b w:val="false"/>
                <w:i w:val="false"/>
                <w:color w:val="000000"/>
                <w:sz w:val="20"/>
              </w:rPr>
              <w:t>
Еңбек функциясы 1:</w:t>
            </w:r>
          </w:p>
          <w:bookmarkEnd w:id="2419"/>
          <w:p>
            <w:pPr>
              <w:spacing w:after="20"/>
              <w:ind w:left="20"/>
              <w:jc w:val="both"/>
            </w:pPr>
            <w:r>
              <w:rPr>
                <w:rFonts w:ascii="Times New Roman"/>
                <w:b w:val="false"/>
                <w:i w:val="false"/>
                <w:color w:val="000000"/>
                <w:sz w:val="20"/>
              </w:rPr>
              <w:t xml:space="preserve">
Жеткізілетін сұйытылған көмірсутек газын, сығылған және сұйытылған табиғи газды есепке алуды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0" w:id="2420"/>
          <w:p>
            <w:pPr>
              <w:spacing w:after="20"/>
              <w:ind w:left="20"/>
              <w:jc w:val="both"/>
            </w:pPr>
            <w:r>
              <w:rPr>
                <w:rFonts w:ascii="Times New Roman"/>
                <w:b w:val="false"/>
                <w:i w:val="false"/>
                <w:color w:val="000000"/>
                <w:sz w:val="20"/>
              </w:rPr>
              <w:t>
Дағды 1:</w:t>
            </w:r>
          </w:p>
          <w:bookmarkEnd w:id="2420"/>
          <w:p>
            <w:pPr>
              <w:spacing w:after="20"/>
              <w:ind w:left="20"/>
              <w:jc w:val="both"/>
            </w:pPr>
            <w:r>
              <w:rPr>
                <w:rFonts w:ascii="Times New Roman"/>
                <w:b w:val="false"/>
                <w:i w:val="false"/>
                <w:color w:val="000000"/>
                <w:sz w:val="20"/>
              </w:rPr>
              <w:t xml:space="preserve">
Жүзеге асырылатын газды есепке алу бойынша жұмыстарды орындау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1" w:id="2421"/>
          <w:p>
            <w:pPr>
              <w:spacing w:after="20"/>
              <w:ind w:left="20"/>
              <w:jc w:val="both"/>
            </w:pPr>
            <w:r>
              <w:rPr>
                <w:rFonts w:ascii="Times New Roman"/>
                <w:b w:val="false"/>
                <w:i w:val="false"/>
                <w:color w:val="000000"/>
                <w:sz w:val="20"/>
              </w:rPr>
              <w:t>
Машықтар:</w:t>
            </w:r>
          </w:p>
          <w:bookmarkEnd w:id="24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Газ пайдалану жабдығын газбен жабдықтау жүйесіне рұқсатсыз қосуды тексеруді жүзеге асыру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2. Газды есепке алу аспаптарының көрсеткіштерін бақылауды және алуды жүзеге асыру</w:t>
            </w:r>
          </w:p>
          <w:p>
            <w:pPr>
              <w:spacing w:after="20"/>
              <w:ind w:left="20"/>
              <w:jc w:val="both"/>
            </w:pPr>
            <w:r>
              <w:rPr>
                <w:rFonts w:ascii="Times New Roman"/>
                <w:b w:val="false"/>
                <w:i w:val="false"/>
                <w:color w:val="000000"/>
                <w:sz w:val="20"/>
              </w:rPr>
              <w:t xml:space="preserve">
3. Тексеру нәтижелері туралы газ шаруашылығы абоненттерімен актілер жасай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4" w:id="2422"/>
          <w:p>
            <w:pPr>
              <w:spacing w:after="20"/>
              <w:ind w:left="20"/>
              <w:jc w:val="both"/>
            </w:pPr>
            <w:r>
              <w:rPr>
                <w:rFonts w:ascii="Times New Roman"/>
                <w:b w:val="false"/>
                <w:i w:val="false"/>
                <w:color w:val="000000"/>
                <w:sz w:val="20"/>
              </w:rPr>
              <w:t>
Білімдер:</w:t>
            </w:r>
          </w:p>
          <w:bookmarkEnd w:id="24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Станция жабдықтары жұмысының технологиялық схемасы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Жер асты газ коммуникацияларының сұлбасы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Бақылау-өлшеу аспаптарының мақсаты және қолдану ережесі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Газгольдерлік станция жабдығының құрылғысы және орналасуы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Станция жабдықтары мен аспаптарының өзара әрекеттесуі </w:t>
            </w:r>
          </w:p>
          <w:p>
            <w:pPr>
              <w:spacing w:after="20"/>
              <w:ind w:left="20"/>
              <w:jc w:val="both"/>
            </w:pPr>
            <w:r>
              <w:rPr>
                <w:rFonts w:ascii="Times New Roman"/>
                <w:b w:val="false"/>
                <w:i w:val="false"/>
                <w:color w:val="000000"/>
                <w:sz w:val="20"/>
              </w:rPr>
              <w:t>
6. Ішкі еңбек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0" w:id="2423"/>
          <w:p>
            <w:pPr>
              <w:spacing w:after="20"/>
              <w:ind w:left="20"/>
              <w:jc w:val="both"/>
            </w:pPr>
            <w:r>
              <w:rPr>
                <w:rFonts w:ascii="Times New Roman"/>
                <w:b w:val="false"/>
                <w:i w:val="false"/>
                <w:color w:val="000000"/>
                <w:sz w:val="20"/>
              </w:rPr>
              <w:t>
Дағды 2:</w:t>
            </w:r>
          </w:p>
          <w:bookmarkEnd w:id="2423"/>
          <w:p>
            <w:pPr>
              <w:spacing w:after="20"/>
              <w:ind w:left="20"/>
              <w:jc w:val="both"/>
            </w:pPr>
            <w:r>
              <w:rPr>
                <w:rFonts w:ascii="Times New Roman"/>
                <w:b w:val="false"/>
                <w:i w:val="false"/>
                <w:color w:val="000000"/>
                <w:sz w:val="20"/>
              </w:rPr>
              <w:t>
Газ есептегіш құралдарының жұмысын бақылау бойынша жұмыстарды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1" w:id="2424"/>
          <w:p>
            <w:pPr>
              <w:spacing w:after="20"/>
              <w:ind w:left="20"/>
              <w:jc w:val="both"/>
            </w:pPr>
            <w:r>
              <w:rPr>
                <w:rFonts w:ascii="Times New Roman"/>
                <w:b w:val="false"/>
                <w:i w:val="false"/>
                <w:color w:val="000000"/>
                <w:sz w:val="20"/>
              </w:rPr>
              <w:t>
Машықтар:</w:t>
            </w:r>
          </w:p>
          <w:bookmarkEnd w:id="24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Газды есепке алу аспаптарының жұмыс қабілеттілігіне тексеру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Газды есепке алу аспабында пломбалардың болуы және бүтіндігі бойынша тексеру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Газды есепке алу аспаптарында пломбаларды бастапқы және қайта орнату бойынша жұмыстарды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Газды есепке алу аспаптарының жұмыс қабілеттілігін көзбен анықтай білу </w:t>
            </w:r>
          </w:p>
          <w:p>
            <w:pPr>
              <w:spacing w:after="20"/>
              <w:ind w:left="20"/>
              <w:jc w:val="both"/>
            </w:pPr>
            <w:r>
              <w:rPr>
                <w:rFonts w:ascii="Times New Roman"/>
                <w:b w:val="false"/>
                <w:i w:val="false"/>
                <w:color w:val="000000"/>
                <w:sz w:val="20"/>
              </w:rPr>
              <w:t xml:space="preserve">
5. Газды есепке алу аспаптарының техникалық жай - күйі туралы актілер жасай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6" w:id="2425"/>
          <w:p>
            <w:pPr>
              <w:spacing w:after="20"/>
              <w:ind w:left="20"/>
              <w:jc w:val="both"/>
            </w:pPr>
            <w:r>
              <w:rPr>
                <w:rFonts w:ascii="Times New Roman"/>
                <w:b w:val="false"/>
                <w:i w:val="false"/>
                <w:color w:val="000000"/>
                <w:sz w:val="20"/>
              </w:rPr>
              <w:t>
Білімдер:</w:t>
            </w:r>
          </w:p>
          <w:bookmarkEnd w:id="24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Станция жабдықтары жұмысының технологиялық схемасы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Жер асты газ коммуникацияларының сұлбасы.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Бақылау-өлшеу аспаптарының мақсаты және қолдану ережесі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4. Майлаудың және ондағы құрылыстардың түрлері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Газгольдерлік станция жабдығының құрылғысы және орналасуы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Станция жабдықтары мен аспаптарының өзара әрекеттесуі </w:t>
            </w:r>
          </w:p>
          <w:p>
            <w:pPr>
              <w:spacing w:after="20"/>
              <w:ind w:left="20"/>
              <w:jc w:val="both"/>
            </w:pPr>
            <w:r>
              <w:rPr>
                <w:rFonts w:ascii="Times New Roman"/>
                <w:b w:val="false"/>
                <w:i w:val="false"/>
                <w:color w:val="000000"/>
                <w:sz w:val="20"/>
              </w:rPr>
              <w:t>
7. Ішкі еңбек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3" w:id="2426"/>
          <w:p>
            <w:pPr>
              <w:spacing w:after="20"/>
              <w:ind w:left="20"/>
              <w:jc w:val="both"/>
            </w:pPr>
            <w:r>
              <w:rPr>
                <w:rFonts w:ascii="Times New Roman"/>
                <w:b w:val="false"/>
                <w:i w:val="false"/>
                <w:color w:val="000000"/>
                <w:sz w:val="20"/>
              </w:rPr>
              <w:t>
Жауапкершілік</w:t>
            </w:r>
          </w:p>
          <w:bookmarkEnd w:id="2426"/>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Орындаушылық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Дербестік </w:t>
            </w:r>
          </w:p>
          <w:p>
            <w:pPr>
              <w:spacing w:after="20"/>
              <w:ind w:left="20"/>
              <w:jc w:val="both"/>
            </w:pPr>
            <w:r>
              <w:rPr>
                <w:rFonts w:ascii="Times New Roman"/>
                <w:b w:val="false"/>
                <w:i w:val="false"/>
                <w:color w:val="000000"/>
                <w:sz w:val="20"/>
              </w:rPr>
              <w:t xml:space="preserve">
Зейінділік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ҚН 4.03-01-2011, ҚР ЕЖ 4.03-101-2013*, МСН 4.03-01-2003 Газ тарату жүйелері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Автомобильдерді толтыру (автогазбен толтыру) станциясының мастері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Кәсіптің карточкасы "Газ жабдықтарын пайдалану және жөндеу жөніндегі слесарь":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жабдықтарын пайдалану және жөндеу жөніндегі слесарь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7" w:id="2427"/>
          <w:p>
            <w:pPr>
              <w:spacing w:after="20"/>
              <w:ind w:left="20"/>
              <w:jc w:val="both"/>
            </w:pPr>
            <w:r>
              <w:rPr>
                <w:rFonts w:ascii="Times New Roman"/>
                <w:b w:val="false"/>
                <w:i w:val="false"/>
                <w:color w:val="000000"/>
                <w:sz w:val="20"/>
              </w:rPr>
              <w:t xml:space="preserve">
63-шығарылым. "Жұмыстар мен жұмысшы кәсіптерінің бірыңғай тарифтік-біліктілік анықтамалығын (63 -шығарылым) бекіту туралы" 2020 жылғы 10 қарашадағы № 441 Қазақстан Республикасы Еңбек және халықты әлеуметтік қорғау министрінің бұйрығы. Қазақстан Республикасының Әділет министрлігінде 2020 жылғы 13 қарашада № 21626 болып тіркелді. </w:t>
            </w:r>
          </w:p>
          <w:bookmarkEnd w:id="2427"/>
          <w:p>
            <w:pPr>
              <w:spacing w:after="20"/>
              <w:ind w:left="20"/>
              <w:jc w:val="both"/>
            </w:pPr>
            <w:r>
              <w:rPr>
                <w:rFonts w:ascii="Times New Roman"/>
                <w:b w:val="false"/>
                <w:i w:val="false"/>
                <w:color w:val="000000"/>
                <w:sz w:val="20"/>
              </w:rPr>
              <w:t xml:space="preserve">
§ 4-5. Газ жабдығын пайдалану және жөндеу жөніндегі слесарь (4-5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8" w:id="2428"/>
          <w:p>
            <w:pPr>
              <w:spacing w:after="20"/>
              <w:ind w:left="20"/>
              <w:jc w:val="both"/>
            </w:pPr>
            <w:r>
              <w:rPr>
                <w:rFonts w:ascii="Times New Roman"/>
                <w:b w:val="false"/>
                <w:i w:val="false"/>
                <w:color w:val="000000"/>
                <w:sz w:val="20"/>
              </w:rPr>
              <w:t>
Білім деңгейі:</w:t>
            </w:r>
          </w:p>
          <w:bookmarkEnd w:id="2428"/>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9" w:id="2429"/>
          <w:p>
            <w:pPr>
              <w:spacing w:after="20"/>
              <w:ind w:left="20"/>
              <w:jc w:val="both"/>
            </w:pPr>
            <w:r>
              <w:rPr>
                <w:rFonts w:ascii="Times New Roman"/>
                <w:b w:val="false"/>
                <w:i w:val="false"/>
                <w:color w:val="000000"/>
                <w:sz w:val="20"/>
              </w:rPr>
              <w:t>
Мамандық:</w:t>
            </w:r>
          </w:p>
          <w:bookmarkEnd w:id="2429"/>
          <w:p>
            <w:pPr>
              <w:spacing w:after="20"/>
              <w:ind w:left="20"/>
              <w:jc w:val="both"/>
            </w:pPr>
            <w:r>
              <w:rPr>
                <w:rFonts w:ascii="Times New Roman"/>
                <w:b w:val="false"/>
                <w:i w:val="false"/>
                <w:color w:val="000000"/>
                <w:sz w:val="20"/>
              </w:rPr>
              <w:t xml:space="preserve">
Жөндеуші-слесарь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0" w:id="2430"/>
          <w:p>
            <w:pPr>
              <w:spacing w:after="20"/>
              <w:ind w:left="20"/>
              <w:jc w:val="both"/>
            </w:pPr>
            <w:r>
              <w:rPr>
                <w:rFonts w:ascii="Times New Roman"/>
                <w:b w:val="false"/>
                <w:i w:val="false"/>
                <w:color w:val="000000"/>
                <w:sz w:val="20"/>
              </w:rPr>
              <w:t>
Біліктілік:</w:t>
            </w:r>
          </w:p>
          <w:bookmarkEnd w:id="243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 кемінде 6 ай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етпейді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7126-9-019 - Жабдықтарды жөндеу және қызмет көрсету жөніндегі слесарь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объектілердің газ жабдықтарының, үй газ желілері элементтерінің және жабдықтардың жұмысқа қабілеттілігін қамтамасыз ету жөніндегі жұмыстар кешенін жүргізу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1" w:id="2431"/>
          <w:p>
            <w:pPr>
              <w:spacing w:after="20"/>
              <w:ind w:left="20"/>
              <w:jc w:val="both"/>
            </w:pPr>
            <w:r>
              <w:rPr>
                <w:rFonts w:ascii="Times New Roman"/>
                <w:b w:val="false"/>
                <w:i w:val="false"/>
                <w:color w:val="000000"/>
                <w:sz w:val="20"/>
              </w:rPr>
              <w:t>
1. Өнеркәсіптік объектілердің газ жабдығына және үй шаруашылығының газ желілеріне техникалық қызмет көрсету және жөндеу</w:t>
            </w:r>
          </w:p>
          <w:bookmarkEnd w:id="2431"/>
          <w:p>
            <w:pPr>
              <w:spacing w:after="20"/>
              <w:ind w:left="20"/>
              <w:jc w:val="both"/>
            </w:pPr>
            <w:r>
              <w:rPr>
                <w:rFonts w:ascii="Times New Roman"/>
                <w:b w:val="false"/>
                <w:i w:val="false"/>
                <w:color w:val="000000"/>
                <w:sz w:val="20"/>
              </w:rPr>
              <w:t>
2. Үй ішіндегі газ жабдығына техникалық қызмет көрсету және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2" w:id="2432"/>
          <w:p>
            <w:pPr>
              <w:spacing w:after="20"/>
              <w:ind w:left="20"/>
              <w:jc w:val="both"/>
            </w:pPr>
            <w:r>
              <w:rPr>
                <w:rFonts w:ascii="Times New Roman"/>
                <w:b w:val="false"/>
                <w:i w:val="false"/>
                <w:color w:val="000000"/>
                <w:sz w:val="20"/>
              </w:rPr>
              <w:t>
Еңбек функциясы 1:</w:t>
            </w:r>
          </w:p>
          <w:bookmarkEnd w:id="2432"/>
          <w:p>
            <w:pPr>
              <w:spacing w:after="20"/>
              <w:ind w:left="20"/>
              <w:jc w:val="both"/>
            </w:pPr>
            <w:r>
              <w:rPr>
                <w:rFonts w:ascii="Times New Roman"/>
                <w:b w:val="false"/>
                <w:i w:val="false"/>
                <w:color w:val="000000"/>
                <w:sz w:val="20"/>
              </w:rPr>
              <w:t>
Өнеркәсіптік объектілердің газ жабдығына және үй шаруашылығының газ желілеріне техникалық қызмет көрсету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3" w:id="2433"/>
          <w:p>
            <w:pPr>
              <w:spacing w:after="20"/>
              <w:ind w:left="20"/>
              <w:jc w:val="both"/>
            </w:pPr>
            <w:r>
              <w:rPr>
                <w:rFonts w:ascii="Times New Roman"/>
                <w:b w:val="false"/>
                <w:i w:val="false"/>
                <w:color w:val="000000"/>
                <w:sz w:val="20"/>
              </w:rPr>
              <w:t>
Дағды 1:</w:t>
            </w:r>
          </w:p>
          <w:bookmarkEnd w:id="2433"/>
          <w:p>
            <w:pPr>
              <w:spacing w:after="20"/>
              <w:ind w:left="20"/>
              <w:jc w:val="both"/>
            </w:pPr>
            <w:r>
              <w:rPr>
                <w:rFonts w:ascii="Times New Roman"/>
                <w:b w:val="false"/>
                <w:i w:val="false"/>
                <w:color w:val="000000"/>
                <w:sz w:val="20"/>
              </w:rPr>
              <w:t>
Газ жабдықтарына өнеркәсіптік объектілерге және үй шаруашылығының газ желілеріне техникалық қызмет көрсету бойынша регламенттік жұмыстарды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4" w:id="2434"/>
          <w:p>
            <w:pPr>
              <w:spacing w:after="20"/>
              <w:ind w:left="20"/>
              <w:jc w:val="both"/>
            </w:pPr>
            <w:r>
              <w:rPr>
                <w:rFonts w:ascii="Times New Roman"/>
                <w:b w:val="false"/>
                <w:i w:val="false"/>
                <w:color w:val="000000"/>
                <w:sz w:val="20"/>
              </w:rPr>
              <w:t>
Машықтар:</w:t>
            </w:r>
          </w:p>
          <w:bookmarkEnd w:id="2434"/>
          <w:p>
            <w:pPr>
              <w:spacing w:after="20"/>
              <w:ind w:left="20"/>
              <w:jc w:val="both"/>
            </w:pPr>
            <w:r>
              <w:rPr>
                <w:rFonts w:ascii="Times New Roman"/>
                <w:b w:val="false"/>
                <w:i w:val="false"/>
                <w:color w:val="000000"/>
                <w:sz w:val="20"/>
              </w:rPr>
              <w:t>
</w:t>
            </w:r>
            <w:r>
              <w:rPr>
                <w:rFonts w:ascii="Times New Roman"/>
                <w:b w:val="false"/>
                <w:i w:val="false"/>
                <w:color w:val="000000"/>
                <w:sz w:val="20"/>
              </w:rPr>
              <w:t>4-разряд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Жетілдірілген автоматты құрылғылармен жабдықталмаған тұрмыстық газ плиталарын ауыстыру жөніндегі слесарлық жұмыстарды орындау, осы плиталар мен арматурасы бар үйішілік газ құбырларына қызмет көрсету және ағымдағы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Кейіннен инертті газбен үрлеумен сұйытылған газға арналған баллондардың ішкі қуысын буландыруды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Дәнекерлеу үшін баллондардың тігістерін дайындауды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Баллондарды бояу алдында тазалауды жүргізу, баллон башмактарын жөндеу және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Тығыздағыш муфталарда тұздықты жоюды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Газбен дәнекерлеуге арналған қосымша сымды дайындауды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Баллондарда вентильдерді орнатуды жүргізу және баллондарды өлшеу</w:t>
            </w:r>
          </w:p>
          <w:p>
            <w:pPr>
              <w:spacing w:after="20"/>
              <w:ind w:left="20"/>
              <w:jc w:val="both"/>
            </w:pPr>
            <w:r>
              <w:rPr>
                <w:rFonts w:ascii="Times New Roman"/>
                <w:b w:val="false"/>
                <w:i w:val="false"/>
                <w:color w:val="000000"/>
                <w:sz w:val="20"/>
              </w:rPr>
              <w:t>
</w:t>
            </w:r>
            <w:r>
              <w:rPr>
                <w:rFonts w:ascii="Times New Roman"/>
                <w:b w:val="false"/>
                <w:i w:val="false"/>
                <w:color w:val="000000"/>
                <w:sz w:val="20"/>
              </w:rPr>
              <w:t>8. Баллондарды ауыстыруды жүргізу және газ аспаптарын пайдалану ережелері бойынша абоненттерге профилактикалық жөндеу және нұсқау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9. Таңба салуды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Жартылай автоматты газды су жылытқыштарды ауыстыру жөніндегі слесарлық жұмыста орындау, барлық жүйедегі тұрмыстық газ плиталарын, төмендетілген газдың газ баллон қондырғыларын, газ каминдерін, кір жуу машиналарын, инфрақызыл сәулелі тоңазытқыш пен жанарғыларды жөндеу, реттеу және ағымдағы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11. Редукторларды ауыстыруды жүргізу, тұрмыстық аспаптарға газ жіберу, газ құбырлары мен газгольдерлік және газ тарату станцияларының бекіткіш арматурасына қызмет көрсету және ағымдағы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12. Газгольдерлерді, газ тарату станцияларының резервуарларын және сұйытылған газдың топтық қондырғыларын ішкі қарауға және гидравликалық сынауға дайындауды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13. Газ реттеу пункттері жабдықтарының жұмысына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14. Газды тез әрекет ететін және сыйымдылықты автоматты су жылытқыштарды ауыстыру жөніндегі слесарлық жұмыстарды орындау, оларға қызмет көрсету, реттеу және жөндеу, жылыту пештерінің жанарғыларын, автоматикасы бар пәтерлік жылыту қазандықтарын, ас дайындау қазандықтары мен мейрамханалық плиталарды, сұйытылған газдың топтық баллонды қондырғыларын, газ жабдықтарын және газ реттеу пункттерінің санитарлық-техникалық жабдықтарын (әртүрлі типтегі реттегіштер және негізгі және импульсті газ құбырларының тиекті-сақтандырғыш арматураларын)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15. Қолданыстағы газ құбырларын кесу және кесу бойынша қарапайым слесарлық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16. Орталықтан тепкіш және поршеньді сорғылар мен компрессорлардың барлық түрлеріне жөндеу жүргізу, буландыру қондырғысына, баллондар вентильдерінің өздігінен жабылатын клапандарына және сұйытылған газ үшін редукторларға қызмет көрсету және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17. Құрылыстағы қолданыстағы жаңа газ реттегіш пункттер мен станцияларды қайта жаңарту кезінде монтаждау жұмыстарын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18. Топтық газбаллонды қондырғыларды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19. Мекемелер мен коммуналдық-тұрмыстық кәсіпорындарда орнатылған газ жабдықтарының барлық түрлеріне, сондай-ақ автоматикасыз қазандықтарға қызмет көрсету және жөндеу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5-разряд үшін 4 -разрядты машықтарға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Газ реттеу пункттері мен станциялардың жабдықтары мен автоматикасын жөндеу және баптау жөніндегі слесарлық жұмыстарды оларды жөндеуден кейін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Газды ас дайындау қазандары мен автоматикасы бар мейрамхана плиталарына қызмет көрсету және ағымдағы жөндеу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істеп тұрған газ құбырларын кесу және кесу бойынша күрделілігі орташа және күрделі слесарлық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Газгольдерлік және газ тарату станцияларында Кенқадағалаукомы инспекторлық тексеруіне жататын жабдықтарды тапсыруға дайындық және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Газгольдерлік, газ тарату және газ реттеу станцияларының (пункттерінің) жабдықтары мен жер асты коммуникацияларын бөлшектеу, монтаждау және жөндеу кезінде слесарьлар бригадасына басшылық жасай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6. Тұрғын үй ғимараттарының, электр станцияларының, коммуналдық-тұрмыстық және өнеркәсіптік кәсіпорындардың қазандықтарына газ жіберу, газ жабдығына, пневматикалық және электр автоматикасына қызмет көрсету және жөндеу жүргізу, қазандықтардың, қазандықтардың газ реттеу қондырғыларының автоматикасын (іске қосу және пайдалану кезінде) сынау және берілген жұмыс режиміне баптау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Бақылау-өлшеу аспаптарын баптау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Аулалық резервуарлық қондырғыларды сұйытылған газбен алғашқы толтыру, олардан буланбайтын қалдықтарды жою, осы қондырғыларды мерзімді куәландыруға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Буландырғыш қондырғыларды іске қосу және реттеу жүргізу</w:t>
            </w:r>
          </w:p>
          <w:p>
            <w:pPr>
              <w:spacing w:after="20"/>
              <w:ind w:left="20"/>
              <w:jc w:val="both"/>
            </w:pPr>
            <w:r>
              <w:rPr>
                <w:rFonts w:ascii="Times New Roman"/>
                <w:b w:val="false"/>
                <w:i w:val="false"/>
                <w:color w:val="000000"/>
                <w:sz w:val="20"/>
              </w:rPr>
              <w:t>
10. Қазандықтардың, реттегіш және резервуарлық қондырғылардың газ жабдықтарын жөндеуге ақау ведомостарын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5" w:id="2435"/>
          <w:p>
            <w:pPr>
              <w:spacing w:after="20"/>
              <w:ind w:left="20"/>
              <w:jc w:val="both"/>
            </w:pPr>
            <w:r>
              <w:rPr>
                <w:rFonts w:ascii="Times New Roman"/>
                <w:b w:val="false"/>
                <w:i w:val="false"/>
                <w:color w:val="000000"/>
                <w:sz w:val="20"/>
              </w:rPr>
              <w:t>
Білімдер:</w:t>
            </w:r>
          </w:p>
          <w:bookmarkEnd w:id="2435"/>
          <w:p>
            <w:pPr>
              <w:spacing w:after="20"/>
              <w:ind w:left="20"/>
              <w:jc w:val="both"/>
            </w:pPr>
            <w:r>
              <w:rPr>
                <w:rFonts w:ascii="Times New Roman"/>
                <w:b w:val="false"/>
                <w:i w:val="false"/>
                <w:color w:val="000000"/>
                <w:sz w:val="20"/>
              </w:rPr>
              <w:t>
</w:t>
            </w:r>
            <w:r>
              <w:rPr>
                <w:rFonts w:ascii="Times New Roman"/>
                <w:b w:val="false"/>
                <w:i w:val="false"/>
                <w:color w:val="000000"/>
                <w:sz w:val="20"/>
              </w:rPr>
              <w:t>4-разряд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Тұрмыстық газ плиталарын, үй ішіндегі газ құбырларын және олардың арматураларын орнату және техникалық пайдалану және жөндеу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Баллондар мен олардың вентильдерінің типтері мен құрылысы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Баллондарды жөндеу кезінде қолданылатын бақылау-өлшеу аспаптарының, механизмдер мен айлабұйымдардың мақсаты және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Баллондар мен муфталардағы жыртуларды жою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Газбен дәнекерлеу үшін қолданылатын сымның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6. Тұрғын үйлерді газбен жабдықтау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Үй ішіндегі газ жабдығын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Газ аспаптарын жөндеу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Газгольдерлік және газ тарату станцияларының газ құбырларының технологиялық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Сұйытылған және сығылған газдың газгольдерлік және газ тарату станцияларын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Газгольдерлік және газ тарату станцияларының коммуникациялары мен жабдықтарына ағымдағы жөндеу жүргізу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12. Станциялардағы резервуарлар мен басқа да жабдықтарды куәландыру және сынау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13. Газ реттеу пункттері жабдықтарының құрылысы, жұмыс принципі, баптау және ағымдағы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14. Қысыммен жұмыс істейтін ыдыстарды орнату және қауіпсіз пайдалану жөніндегі қазандық қадағалау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15. Тұрғын үй, коммуналдық-тұрмыстық кәсіпорындар мен қазандықтарды газбен жабдықтау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16. Автоматикасы бар тұрмыстық және коммуналдық-тұрмыстық газ аспаптарының құрылысы және жұмыс істеу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17. Тұрғын үйлерде, коммуналдық-тұрмыстық кәсіпорындар мен қазандықтарда орнатылған газ жабдығына газды монтаждау және қосу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18. Желілік және сұйытылған газдың газ аспаптарын жөндеу түрлері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19 Газ реттеу пункттерінің санитарлық-техникалық құрылғыларын монтаждау, орнату, жұмыс істеу принципі және жөндеу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20. Сұйытылған газдың газ тарату станцияларында буландыру қондырғыларын, компрессорларды, орталықтан тепкіш және поршеньді сорғыларды орнату, монтаждау және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21. Ішкі еңбек тәртібі, еңбек қауіпсіздігі және еңбекті қорғау, өндірістік санитария,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5-разряд үшін 4 -разрядты білімге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Металл технологиясы және электротехника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Ақаулықтарды анықтау және жою тәсілдері мен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Газгольдерлік, газ тарату және газ реттеу станцияларының (пункттерінің) жабдықтарын сынау және баптау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Құрылғы, әрекет ету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5. Газ отынымен жұмыс істейтін станциялар мен қазандықтардың бақылау-өлшеу аспаптарын монтаждау, жөндеу және мемлекеттік тексеруге тапсыру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Газдандырылған қазандықтардың автоматикасын орнату, пайдалану, жөндеу және баптау ережесі</w:t>
            </w:r>
          </w:p>
          <w:p>
            <w:pPr>
              <w:spacing w:after="20"/>
              <w:ind w:left="20"/>
              <w:jc w:val="both"/>
            </w:pPr>
            <w:r>
              <w:rPr>
                <w:rFonts w:ascii="Times New Roman"/>
                <w:b w:val="false"/>
                <w:i w:val="false"/>
                <w:color w:val="000000"/>
                <w:sz w:val="20"/>
              </w:rPr>
              <w:t>
7. Сұйытылған газдың, буландырғыштардың, жылу алмастырғыштардың аулалық резервуарлық қондырғылары жабдықтарының құрылғысы және пайдалану ережесі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5" w:id="2436"/>
          <w:p>
            <w:pPr>
              <w:spacing w:after="20"/>
              <w:ind w:left="20"/>
              <w:jc w:val="both"/>
            </w:pPr>
            <w:r>
              <w:rPr>
                <w:rFonts w:ascii="Times New Roman"/>
                <w:b w:val="false"/>
                <w:i w:val="false"/>
                <w:color w:val="000000"/>
                <w:sz w:val="20"/>
              </w:rPr>
              <w:t>
Еңбек функциясы 2:</w:t>
            </w:r>
          </w:p>
          <w:bookmarkEnd w:id="2436"/>
          <w:p>
            <w:pPr>
              <w:spacing w:after="20"/>
              <w:ind w:left="20"/>
              <w:jc w:val="both"/>
            </w:pPr>
            <w:r>
              <w:rPr>
                <w:rFonts w:ascii="Times New Roman"/>
                <w:b w:val="false"/>
                <w:i w:val="false"/>
                <w:color w:val="000000"/>
                <w:sz w:val="20"/>
              </w:rPr>
              <w:t>
Үй ішіндегі газ жабдығына техникалық қызмет көрсету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6" w:id="2437"/>
          <w:p>
            <w:pPr>
              <w:spacing w:after="20"/>
              <w:ind w:left="20"/>
              <w:jc w:val="both"/>
            </w:pPr>
            <w:r>
              <w:rPr>
                <w:rFonts w:ascii="Times New Roman"/>
                <w:b w:val="false"/>
                <w:i w:val="false"/>
                <w:color w:val="000000"/>
                <w:sz w:val="20"/>
              </w:rPr>
              <w:t>
Дағды 1:</w:t>
            </w:r>
          </w:p>
          <w:bookmarkEnd w:id="2437"/>
          <w:p>
            <w:pPr>
              <w:spacing w:after="20"/>
              <w:ind w:left="20"/>
              <w:jc w:val="both"/>
            </w:pPr>
            <w:r>
              <w:rPr>
                <w:rFonts w:ascii="Times New Roman"/>
                <w:b w:val="false"/>
                <w:i w:val="false"/>
                <w:color w:val="000000"/>
                <w:sz w:val="20"/>
              </w:rPr>
              <w:t>
Үйішілік газ жабдығына техникалық қызмет көрсету және жөндеу бойынша регламенттік жұмыстарды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7" w:id="2438"/>
          <w:p>
            <w:pPr>
              <w:spacing w:after="20"/>
              <w:ind w:left="20"/>
              <w:jc w:val="both"/>
            </w:pPr>
            <w:r>
              <w:rPr>
                <w:rFonts w:ascii="Times New Roman"/>
                <w:b w:val="false"/>
                <w:i w:val="false"/>
                <w:color w:val="000000"/>
                <w:sz w:val="20"/>
              </w:rPr>
              <w:t>
Машықтар:</w:t>
            </w:r>
          </w:p>
          <w:bookmarkEnd w:id="2438"/>
          <w:p>
            <w:pPr>
              <w:spacing w:after="20"/>
              <w:ind w:left="20"/>
              <w:jc w:val="both"/>
            </w:pPr>
            <w:r>
              <w:rPr>
                <w:rFonts w:ascii="Times New Roman"/>
                <w:b w:val="false"/>
                <w:i w:val="false"/>
                <w:color w:val="000000"/>
                <w:sz w:val="20"/>
              </w:rPr>
              <w:t>
</w:t>
            </w:r>
            <w:r>
              <w:rPr>
                <w:rFonts w:ascii="Times New Roman"/>
                <w:b w:val="false"/>
                <w:i w:val="false"/>
                <w:color w:val="000000"/>
                <w:sz w:val="20"/>
              </w:rPr>
              <w:t>1. Үй газ жабдықтарына техникалық қызмет көрсету бойынша жұмыстарды жүргізуге наряд- тапсырыс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Құрал-саймандардың, айлабұйымдардың және жеке қорғану құралдарының жарамдылығы мен жұмысқа қабілеттілігіне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Газ пайдаланатын аспаптар мен жабдықтарды үй шаруашылығының газ желілерінен ажыратуды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Үй газын пайдаланатын аспаптар мен жабдықтарға тексеру жүргізу және оларға техникалық қызмет көрсету бойынша жұмыс көлемін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Жөндеу жұмыстарын жүргізу үшін газды пайдаланатын аспаптар мен жабдықтарды демонтаждау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Техникалық регламенттердің талаптарына сәйкес үй шаруашылығының газ желілерін алдын алу бойынша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Газ пайдаланатын аспаптар мен жабдықтардың тораптары мен элементтеріне ұсақ жөндеу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Жөнделген немесе меншік иелері жаңадан сатып алған газ пайдалану аспаптары мен жабдықтарын монтаждауды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Газ пайдаланатын аспаптар мен жабдықтарды үй шаруашылығының газ желілеріне қосуды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10. Жұмыс орнын тазалау</w:t>
            </w:r>
          </w:p>
          <w:p>
            <w:pPr>
              <w:spacing w:after="20"/>
              <w:ind w:left="20"/>
              <w:jc w:val="both"/>
            </w:pPr>
            <w:r>
              <w:rPr>
                <w:rFonts w:ascii="Times New Roman"/>
                <w:b w:val="false"/>
                <w:i w:val="false"/>
                <w:color w:val="000000"/>
                <w:sz w:val="20"/>
              </w:rPr>
              <w:t>
11. Есептік құжаттаманы ресімдей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8" w:id="2439"/>
          <w:p>
            <w:pPr>
              <w:spacing w:after="20"/>
              <w:ind w:left="20"/>
              <w:jc w:val="both"/>
            </w:pPr>
            <w:r>
              <w:rPr>
                <w:rFonts w:ascii="Times New Roman"/>
                <w:b w:val="false"/>
                <w:i w:val="false"/>
                <w:color w:val="000000"/>
                <w:sz w:val="20"/>
              </w:rPr>
              <w:t>
Білімдер:</w:t>
            </w:r>
          </w:p>
          <w:bookmarkEnd w:id="2439"/>
          <w:p>
            <w:pPr>
              <w:spacing w:after="20"/>
              <w:ind w:left="20"/>
              <w:jc w:val="both"/>
            </w:pPr>
            <w:r>
              <w:rPr>
                <w:rFonts w:ascii="Times New Roman"/>
                <w:b w:val="false"/>
                <w:i w:val="false"/>
                <w:color w:val="000000"/>
                <w:sz w:val="20"/>
              </w:rPr>
              <w:t>
</w:t>
            </w:r>
            <w:r>
              <w:rPr>
                <w:rFonts w:ascii="Times New Roman"/>
                <w:b w:val="false"/>
                <w:i w:val="false"/>
                <w:color w:val="000000"/>
                <w:sz w:val="20"/>
              </w:rPr>
              <w:t>1. Үй газын пайдаланатын аспаптар мен жабдықтардың құрылғысы және 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Үй газын пайдаланатын аспаптар мен жабдықтарды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Дератизацияны есепке алағандағы газдың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Үй газ пайдалану аспаптары мен жабдықтарының жұмыс режиміндегі ауытқудың рұқсат етілген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Үй газын пайдаланатын аспаптар мен жабдықтарды монтаждау және демонтаждау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 жүргізу кезіндегі еңбекті қорғау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Слесарлық іс</w:t>
            </w:r>
          </w:p>
          <w:p>
            <w:pPr>
              <w:spacing w:after="20"/>
              <w:ind w:left="20"/>
              <w:jc w:val="both"/>
            </w:pPr>
            <w:r>
              <w:rPr>
                <w:rFonts w:ascii="Times New Roman"/>
                <w:b w:val="false"/>
                <w:i w:val="false"/>
                <w:color w:val="000000"/>
                <w:sz w:val="20"/>
              </w:rPr>
              <w:t>
</w:t>
            </w:r>
            <w:r>
              <w:rPr>
                <w:rFonts w:ascii="Times New Roman"/>
                <w:b w:val="false"/>
                <w:i w:val="false"/>
                <w:color w:val="000000"/>
                <w:sz w:val="20"/>
              </w:rPr>
              <w:t>8. Авариялық жағдайларда әрекет ету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9. Үй газ пайдалану аспаптары мен жабдықтарына техникалық қызмет көрсету жөніндегі жұмыстарды жүргізуге арналған уақыт және бағалау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Газ пайдаланатын аспаптар мен жабдықтарды ажырату және қосу ережесі</w:t>
            </w:r>
          </w:p>
          <w:p>
            <w:pPr>
              <w:spacing w:after="20"/>
              <w:ind w:left="20"/>
              <w:jc w:val="both"/>
            </w:pPr>
            <w:r>
              <w:rPr>
                <w:rFonts w:ascii="Times New Roman"/>
                <w:b w:val="false"/>
                <w:i w:val="false"/>
                <w:color w:val="000000"/>
                <w:sz w:val="20"/>
              </w:rPr>
              <w:t>
11. Ішкі еңбек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9" w:id="2440"/>
          <w:p>
            <w:pPr>
              <w:spacing w:after="20"/>
              <w:ind w:left="20"/>
              <w:jc w:val="both"/>
            </w:pPr>
            <w:r>
              <w:rPr>
                <w:rFonts w:ascii="Times New Roman"/>
                <w:b w:val="false"/>
                <w:i w:val="false"/>
                <w:color w:val="000000"/>
                <w:sz w:val="20"/>
              </w:rPr>
              <w:t>
Дағды 2:</w:t>
            </w:r>
          </w:p>
          <w:bookmarkEnd w:id="2440"/>
          <w:p>
            <w:pPr>
              <w:spacing w:after="20"/>
              <w:ind w:left="20"/>
              <w:jc w:val="both"/>
            </w:pPr>
            <w:r>
              <w:rPr>
                <w:rFonts w:ascii="Times New Roman"/>
                <w:b w:val="false"/>
                <w:i w:val="false"/>
                <w:color w:val="000000"/>
                <w:sz w:val="20"/>
              </w:rPr>
              <w:t>
Газ жабдығының өнеркәсіптік объектілердің және үй газ жабдығының жұмыс қабілеттілігін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0" w:id="2441"/>
          <w:p>
            <w:pPr>
              <w:spacing w:after="20"/>
              <w:ind w:left="20"/>
              <w:jc w:val="both"/>
            </w:pPr>
            <w:r>
              <w:rPr>
                <w:rFonts w:ascii="Times New Roman"/>
                <w:b w:val="false"/>
                <w:i w:val="false"/>
                <w:color w:val="000000"/>
                <w:sz w:val="20"/>
              </w:rPr>
              <w:t>
Машықтар:</w:t>
            </w:r>
          </w:p>
          <w:bookmarkEnd w:id="2441"/>
          <w:p>
            <w:pPr>
              <w:spacing w:after="20"/>
              <w:ind w:left="20"/>
              <w:jc w:val="both"/>
            </w:pPr>
            <w:r>
              <w:rPr>
                <w:rFonts w:ascii="Times New Roman"/>
                <w:b w:val="false"/>
                <w:i w:val="false"/>
                <w:color w:val="000000"/>
                <w:sz w:val="20"/>
              </w:rPr>
              <w:t>
</w:t>
            </w:r>
            <w:r>
              <w:rPr>
                <w:rFonts w:ascii="Times New Roman"/>
                <w:b w:val="false"/>
                <w:i w:val="false"/>
                <w:color w:val="000000"/>
                <w:sz w:val="20"/>
              </w:rPr>
              <w:t>1. Құрал-саймандардың, айлабұйымдардың және жеке қорғану құралдарының жарамдылығы мен жұмысқа қабілеттілігіне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Бұрандалы қосылыстардың герметикалығын тексеру үшін құрамдарды дайындауды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Газ пайдаланатын аспаптар мен жабдықтарды жөндеу жұмыстары кешенін жүргізгеннен кейін бұрандалы қосылыстардың герметикалығына тексеру жүргізу</w:t>
            </w:r>
          </w:p>
          <w:p>
            <w:pPr>
              <w:spacing w:after="20"/>
              <w:ind w:left="20"/>
              <w:jc w:val="both"/>
            </w:pPr>
            <w:r>
              <w:rPr>
                <w:rFonts w:ascii="Times New Roman"/>
                <w:b w:val="false"/>
                <w:i w:val="false"/>
                <w:color w:val="000000"/>
                <w:sz w:val="20"/>
              </w:rPr>
              <w:t>
4. Үй газын пайдаланатын аспаптар мен жабдықтардың қысыммен жұмыс істеу қабілеттілігіне тексеру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4" w:id="2442"/>
          <w:p>
            <w:pPr>
              <w:spacing w:after="20"/>
              <w:ind w:left="20"/>
              <w:jc w:val="both"/>
            </w:pPr>
            <w:r>
              <w:rPr>
                <w:rFonts w:ascii="Times New Roman"/>
                <w:b w:val="false"/>
                <w:i w:val="false"/>
                <w:color w:val="000000"/>
                <w:sz w:val="20"/>
              </w:rPr>
              <w:t>
Білімдер:</w:t>
            </w:r>
          </w:p>
          <w:bookmarkEnd w:id="2442"/>
          <w:p>
            <w:pPr>
              <w:spacing w:after="20"/>
              <w:ind w:left="20"/>
              <w:jc w:val="both"/>
            </w:pPr>
            <w:r>
              <w:rPr>
                <w:rFonts w:ascii="Times New Roman"/>
                <w:b w:val="false"/>
                <w:i w:val="false"/>
                <w:color w:val="000000"/>
                <w:sz w:val="20"/>
              </w:rPr>
              <w:t>
</w:t>
            </w:r>
            <w:r>
              <w:rPr>
                <w:rFonts w:ascii="Times New Roman"/>
                <w:b w:val="false"/>
                <w:i w:val="false"/>
                <w:color w:val="000000"/>
                <w:sz w:val="20"/>
              </w:rPr>
              <w:t>1. Өнеркәсіптік және үй газын пайдаланатын аспаптар мен жабдықтардың жұмысқа қабілеттілігін тексеру кезінде жұмыс орнын ұйымдастыруға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Өнеркәсіптік және үй газын пайдаланатын аспаптар мен жабдықтардың жұмысқа қабілеттілігін тексеру жөніндегі жұмыстарды өндіру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Бұрандалы қосылыстардың герметикалығын бақылау әдістері</w:t>
            </w:r>
          </w:p>
          <w:p>
            <w:pPr>
              <w:spacing w:after="20"/>
              <w:ind w:left="20"/>
              <w:jc w:val="both"/>
            </w:pPr>
            <w:r>
              <w:rPr>
                <w:rFonts w:ascii="Times New Roman"/>
                <w:b w:val="false"/>
                <w:i w:val="false"/>
                <w:color w:val="000000"/>
                <w:sz w:val="20"/>
              </w:rPr>
              <w:t>
4. Ішкі еңбек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8" w:id="2443"/>
          <w:p>
            <w:pPr>
              <w:spacing w:after="20"/>
              <w:ind w:left="20"/>
              <w:jc w:val="both"/>
            </w:pPr>
            <w:r>
              <w:rPr>
                <w:rFonts w:ascii="Times New Roman"/>
                <w:b w:val="false"/>
                <w:i w:val="false"/>
                <w:color w:val="000000"/>
                <w:sz w:val="20"/>
              </w:rPr>
              <w:t>
Орындаушылық</w:t>
            </w:r>
          </w:p>
          <w:bookmarkEnd w:id="2443"/>
          <w:p>
            <w:pPr>
              <w:spacing w:after="20"/>
              <w:ind w:left="20"/>
              <w:jc w:val="both"/>
            </w:pPr>
            <w:r>
              <w:rPr>
                <w:rFonts w:ascii="Times New Roman"/>
                <w:b w:val="false"/>
                <w:i w:val="false"/>
                <w:color w:val="000000"/>
                <w:sz w:val="20"/>
              </w:rPr>
              <w:t>
</w:t>
            </w:r>
            <w:r>
              <w:rPr>
                <w:rFonts w:ascii="Times New Roman"/>
                <w:b w:val="false"/>
                <w:i w:val="false"/>
                <w:color w:val="000000"/>
                <w:sz w:val="20"/>
              </w:rPr>
              <w:t>Стресс тұрақтылығы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Командада жұмыс істей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ҚН 4.03-01-2011 Газ тарату жүйелері, ҚР СП 4.03-101-2013 Газ тарату жүйелері, MSN 4.03-01-2003 Газ тарату жүйелері және басқа стандарттар.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Станцияға техникалық қызмет көрсету шебері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Кәсіптің карточкасы "Газ тарату станциясының машинисi":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8131-9-153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станциясының машинисi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3" w:id="2444"/>
          <w:p>
            <w:pPr>
              <w:spacing w:after="20"/>
              <w:ind w:left="20"/>
              <w:jc w:val="both"/>
            </w:pPr>
            <w:r>
              <w:rPr>
                <w:rFonts w:ascii="Times New Roman"/>
                <w:b w:val="false"/>
                <w:i w:val="false"/>
                <w:color w:val="000000"/>
                <w:sz w:val="20"/>
              </w:rPr>
              <w:t xml:space="preserve">
63-шығарылым. "Жұмыстар мен жұмысшы кәсіптерінің бірыңғай тарифтік-біліктілік анықтамалығын (63 -шығарылым) бекіту туралы" 2020 жылғы 10 қарашадағы № 441 Қазақстан Республикасы Еңбек және халықты әлеуметтік қорғау министрінің бұйрығы. Қазақстан Республикасының Әділет министрлігінде 2020 жылғы 13 қарашада № 21626 болып тіркелді. </w:t>
            </w:r>
          </w:p>
          <w:bookmarkEnd w:id="2444"/>
          <w:p>
            <w:pPr>
              <w:spacing w:after="20"/>
              <w:ind w:left="20"/>
              <w:jc w:val="both"/>
            </w:pPr>
            <w:r>
              <w:rPr>
                <w:rFonts w:ascii="Times New Roman"/>
                <w:b w:val="false"/>
                <w:i w:val="false"/>
                <w:color w:val="000000"/>
                <w:sz w:val="20"/>
              </w:rPr>
              <w:t xml:space="preserve">
§ 6-7. Газ тарату станциясының машинисi (4-5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4" w:id="2445"/>
          <w:p>
            <w:pPr>
              <w:spacing w:after="20"/>
              <w:ind w:left="20"/>
              <w:jc w:val="both"/>
            </w:pPr>
            <w:r>
              <w:rPr>
                <w:rFonts w:ascii="Times New Roman"/>
                <w:b w:val="false"/>
                <w:i w:val="false"/>
                <w:color w:val="000000"/>
                <w:sz w:val="20"/>
              </w:rPr>
              <w:t>
Білім деңгейі:</w:t>
            </w:r>
          </w:p>
          <w:bookmarkEnd w:id="2445"/>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5" w:id="2446"/>
          <w:p>
            <w:pPr>
              <w:spacing w:after="20"/>
              <w:ind w:left="20"/>
              <w:jc w:val="both"/>
            </w:pPr>
            <w:r>
              <w:rPr>
                <w:rFonts w:ascii="Times New Roman"/>
                <w:b w:val="false"/>
                <w:i w:val="false"/>
                <w:color w:val="000000"/>
                <w:sz w:val="20"/>
              </w:rPr>
              <w:t>
Мамандық:</w:t>
            </w:r>
          </w:p>
          <w:bookmarkEnd w:id="2446"/>
          <w:p>
            <w:pPr>
              <w:spacing w:after="20"/>
              <w:ind w:left="20"/>
              <w:jc w:val="both"/>
            </w:pPr>
            <w:r>
              <w:rPr>
                <w:rFonts w:ascii="Times New Roman"/>
                <w:b w:val="false"/>
                <w:i w:val="false"/>
                <w:color w:val="000000"/>
                <w:sz w:val="20"/>
              </w:rPr>
              <w:t xml:space="preserve">
Машиналар мен жабдықтарды пайдалану және техникалық қызмет көрсету (өнеркәсіп салалары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6" w:id="2447"/>
          <w:p>
            <w:pPr>
              <w:spacing w:after="20"/>
              <w:ind w:left="20"/>
              <w:jc w:val="both"/>
            </w:pPr>
            <w:r>
              <w:rPr>
                <w:rFonts w:ascii="Times New Roman"/>
                <w:b w:val="false"/>
                <w:i w:val="false"/>
                <w:color w:val="000000"/>
                <w:sz w:val="20"/>
              </w:rPr>
              <w:t>
Біліктілік:</w:t>
            </w:r>
          </w:p>
          <w:bookmarkEnd w:id="244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 кемінде 6 ай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дейінгі кәсіптік даярлау бағдарламалары бойынша білім беру ұйымының базасындағы курстар немесе кәсіпорында оқыту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8131-9-152 - Газ үрлеу машиналарының машинисi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станциясындағы газды қабылдау және жіберу бойынша жұмыстар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Газ тарату станциясында сұйытылған және сығылған газды айдау бойынша компрессорларға, сорғыларға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7" w:id="2448"/>
          <w:p>
            <w:pPr>
              <w:spacing w:after="20"/>
              <w:ind w:left="20"/>
              <w:jc w:val="both"/>
            </w:pPr>
            <w:r>
              <w:rPr>
                <w:rFonts w:ascii="Times New Roman"/>
                <w:b w:val="false"/>
                <w:i w:val="false"/>
                <w:color w:val="000000"/>
                <w:sz w:val="20"/>
              </w:rPr>
              <w:t>
Еңбек функциясы 1:</w:t>
            </w:r>
          </w:p>
          <w:bookmarkEnd w:id="2448"/>
          <w:p>
            <w:pPr>
              <w:spacing w:after="20"/>
              <w:ind w:left="20"/>
              <w:jc w:val="both"/>
            </w:pPr>
            <w:r>
              <w:rPr>
                <w:rFonts w:ascii="Times New Roman"/>
                <w:b w:val="false"/>
                <w:i w:val="false"/>
                <w:color w:val="000000"/>
                <w:sz w:val="20"/>
              </w:rPr>
              <w:t>
Газ тарату станциясында сұйытылған және сығылған газды айдау бойынша компрессорларға, сорғыларға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8" w:id="2449"/>
          <w:p>
            <w:pPr>
              <w:spacing w:after="20"/>
              <w:ind w:left="20"/>
              <w:jc w:val="both"/>
            </w:pPr>
            <w:r>
              <w:rPr>
                <w:rFonts w:ascii="Times New Roman"/>
                <w:b w:val="false"/>
                <w:i w:val="false"/>
                <w:color w:val="000000"/>
                <w:sz w:val="20"/>
              </w:rPr>
              <w:t>
Дағды 1:</w:t>
            </w:r>
          </w:p>
          <w:bookmarkEnd w:id="2449"/>
          <w:p>
            <w:pPr>
              <w:spacing w:after="20"/>
              <w:ind w:left="20"/>
              <w:jc w:val="both"/>
            </w:pPr>
            <w:r>
              <w:rPr>
                <w:rFonts w:ascii="Times New Roman"/>
                <w:b w:val="false"/>
                <w:i w:val="false"/>
                <w:color w:val="000000"/>
                <w:sz w:val="20"/>
              </w:rPr>
              <w:t>
Газ тарату станциясына пайдалану бойынша жұмыстарды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9" w:id="2450"/>
          <w:p>
            <w:pPr>
              <w:spacing w:after="20"/>
              <w:ind w:left="20"/>
              <w:jc w:val="both"/>
            </w:pPr>
            <w:r>
              <w:rPr>
                <w:rFonts w:ascii="Times New Roman"/>
                <w:b w:val="false"/>
                <w:i w:val="false"/>
                <w:color w:val="000000"/>
                <w:sz w:val="20"/>
              </w:rPr>
              <w:t>
Машықтар:</w:t>
            </w:r>
          </w:p>
          <w:bookmarkEnd w:id="2450"/>
          <w:p>
            <w:pPr>
              <w:spacing w:after="20"/>
              <w:ind w:left="20"/>
              <w:jc w:val="both"/>
            </w:pPr>
            <w:r>
              <w:rPr>
                <w:rFonts w:ascii="Times New Roman"/>
                <w:b w:val="false"/>
                <w:i w:val="false"/>
                <w:color w:val="000000"/>
                <w:sz w:val="20"/>
              </w:rPr>
              <w:t>
</w:t>
            </w:r>
            <w:r>
              <w:rPr>
                <w:rFonts w:ascii="Times New Roman"/>
                <w:b w:val="false"/>
                <w:i w:val="false"/>
                <w:color w:val="000000"/>
                <w:sz w:val="20"/>
              </w:rPr>
              <w:t>4-разряд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жабдықты қосуды жүргізу және оның жұмысын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Агрегаттардың жұмысын және материалдардың шығысын есепке алуды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5-разряд үшін, 4 -разрядты машықтарға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Сұйытылған газды айдау технологиялық процесін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Бақылау-өлшеу аспаптары мен сақтандыру құрылғыларына тексеру жүргізу</w:t>
            </w:r>
          </w:p>
          <w:p>
            <w:pPr>
              <w:spacing w:after="20"/>
              <w:ind w:left="20"/>
              <w:jc w:val="both"/>
            </w:pPr>
            <w:r>
              <w:rPr>
                <w:rFonts w:ascii="Times New Roman"/>
                <w:b w:val="false"/>
                <w:i w:val="false"/>
                <w:color w:val="000000"/>
                <w:sz w:val="20"/>
              </w:rPr>
              <w:t>
3. Газ тарату станциясының жабдығын резервке немесе жөндеуге ауыстырып қосу және шығару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6" w:id="2451"/>
          <w:p>
            <w:pPr>
              <w:spacing w:after="20"/>
              <w:ind w:left="20"/>
              <w:jc w:val="both"/>
            </w:pPr>
            <w:r>
              <w:rPr>
                <w:rFonts w:ascii="Times New Roman"/>
                <w:b w:val="false"/>
                <w:i w:val="false"/>
                <w:color w:val="000000"/>
                <w:sz w:val="20"/>
              </w:rPr>
              <w:t>
Білімдер:</w:t>
            </w:r>
          </w:p>
          <w:bookmarkEnd w:id="2451"/>
          <w:p>
            <w:pPr>
              <w:spacing w:after="20"/>
              <w:ind w:left="20"/>
              <w:jc w:val="both"/>
            </w:pPr>
            <w:r>
              <w:rPr>
                <w:rFonts w:ascii="Times New Roman"/>
                <w:b w:val="false"/>
                <w:i w:val="false"/>
                <w:color w:val="000000"/>
                <w:sz w:val="20"/>
              </w:rPr>
              <w:t>
</w:t>
            </w:r>
            <w:r>
              <w:rPr>
                <w:rFonts w:ascii="Times New Roman"/>
                <w:b w:val="false"/>
                <w:i w:val="false"/>
                <w:color w:val="000000"/>
                <w:sz w:val="20"/>
              </w:rPr>
              <w:t>4-разряд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жабдықтың құрылысы және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Газ тарату және газ толтыру станцияларының газ құбырлары, газ құбырларының коммуникациялары бойынша сұйытылған және сығылған газды тасымалдау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Компрессорлар мен газ құбырлары жүйесінде орнатылған бақылау-өлшеу аспаптары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Сору-сору желдеткішін іске қосу және сөндіру тәртібі және ауа алмасу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Іске қосқыштарға, жарықтандыру арматурасына, электр сымдарына, ажыратқыш құрылғылар мен құбырларға қойылатын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Ішкі еңбек тәртібі, еңбек қауіпсіздігі және еңбекті қорғау, өндірістік санитария,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5-разряд үшін, 4 -разрядты білімге қосымша:</w:t>
            </w:r>
          </w:p>
          <w:p>
            <w:pPr>
              <w:spacing w:after="20"/>
              <w:ind w:left="20"/>
              <w:jc w:val="both"/>
            </w:pPr>
            <w:r>
              <w:rPr>
                <w:rFonts w:ascii="Times New Roman"/>
                <w:b w:val="false"/>
                <w:i w:val="false"/>
                <w:color w:val="000000"/>
                <w:sz w:val="20"/>
              </w:rPr>
              <w:t>
Бақылау-өлшеу аспаптары мен сақтандыру құрылғыларының құрылысы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5" w:id="2452"/>
          <w:p>
            <w:pPr>
              <w:spacing w:after="20"/>
              <w:ind w:left="20"/>
              <w:jc w:val="both"/>
            </w:pPr>
            <w:r>
              <w:rPr>
                <w:rFonts w:ascii="Times New Roman"/>
                <w:b w:val="false"/>
                <w:i w:val="false"/>
                <w:color w:val="000000"/>
                <w:sz w:val="20"/>
              </w:rPr>
              <w:t>
Дағды 2:</w:t>
            </w:r>
          </w:p>
          <w:bookmarkEnd w:id="2452"/>
          <w:p>
            <w:pPr>
              <w:spacing w:after="20"/>
              <w:ind w:left="20"/>
              <w:jc w:val="both"/>
            </w:pPr>
            <w:r>
              <w:rPr>
                <w:rFonts w:ascii="Times New Roman"/>
                <w:b w:val="false"/>
                <w:i w:val="false"/>
                <w:color w:val="000000"/>
                <w:sz w:val="20"/>
              </w:rPr>
              <w:t>
Газ тарату станциясына қызмет көрсету бойынша жұмыстарды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6" w:id="2453"/>
          <w:p>
            <w:pPr>
              <w:spacing w:after="20"/>
              <w:ind w:left="20"/>
              <w:jc w:val="both"/>
            </w:pPr>
            <w:r>
              <w:rPr>
                <w:rFonts w:ascii="Times New Roman"/>
                <w:b w:val="false"/>
                <w:i w:val="false"/>
                <w:color w:val="000000"/>
                <w:sz w:val="20"/>
              </w:rPr>
              <w:t>
Машықтар:</w:t>
            </w:r>
          </w:p>
          <w:bookmarkEnd w:id="2453"/>
          <w:p>
            <w:pPr>
              <w:spacing w:after="20"/>
              <w:ind w:left="20"/>
              <w:jc w:val="both"/>
            </w:pPr>
            <w:r>
              <w:rPr>
                <w:rFonts w:ascii="Times New Roman"/>
                <w:b w:val="false"/>
                <w:i w:val="false"/>
                <w:color w:val="000000"/>
                <w:sz w:val="20"/>
              </w:rPr>
              <w:t>
</w:t>
            </w:r>
            <w:r>
              <w:rPr>
                <w:rFonts w:ascii="Times New Roman"/>
                <w:b w:val="false"/>
                <w:i w:val="false"/>
                <w:color w:val="000000"/>
                <w:sz w:val="20"/>
              </w:rPr>
              <w:t>4-разряд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Сығымдағыштарға, сұйылтылған және сығылған газды айдау сорғыларына, урлеу-сору желдеткішіне қызмет көрсетуді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Сорғы-компрессорлық бөлімшенің агрегаттары мен коммуникациясына ағымдағы жөндеу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5-разряд үшін, 4 -разрядты машықтарға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Газ тарату станциясының (ГТС) жабдықтарына қызмет көрсету және баптау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Агрегаттар мен олардың тораптарының жұмысындағы ақауларды анықтау және жою біліктілігі</w:t>
            </w:r>
          </w:p>
          <w:p>
            <w:pPr>
              <w:spacing w:after="20"/>
              <w:ind w:left="20"/>
              <w:jc w:val="both"/>
            </w:pPr>
            <w:r>
              <w:rPr>
                <w:rFonts w:ascii="Times New Roman"/>
                <w:b w:val="false"/>
                <w:i w:val="false"/>
                <w:color w:val="000000"/>
                <w:sz w:val="20"/>
              </w:rPr>
              <w:t>
3. Компрессорларға, сорғыларға, сорғы- компрессорлық бөлімшенің арматурасына және басқа жабдықтарға күрделі жөндеу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3" w:id="2454"/>
          <w:p>
            <w:pPr>
              <w:spacing w:after="20"/>
              <w:ind w:left="20"/>
              <w:jc w:val="both"/>
            </w:pPr>
            <w:r>
              <w:rPr>
                <w:rFonts w:ascii="Times New Roman"/>
                <w:b w:val="false"/>
                <w:i w:val="false"/>
                <w:color w:val="000000"/>
                <w:sz w:val="20"/>
              </w:rPr>
              <w:t>
Білімдер:</w:t>
            </w:r>
          </w:p>
          <w:bookmarkEnd w:id="2454"/>
          <w:p>
            <w:pPr>
              <w:spacing w:after="20"/>
              <w:ind w:left="20"/>
              <w:jc w:val="both"/>
            </w:pPr>
            <w:r>
              <w:rPr>
                <w:rFonts w:ascii="Times New Roman"/>
                <w:b w:val="false"/>
                <w:i w:val="false"/>
                <w:color w:val="000000"/>
                <w:sz w:val="20"/>
              </w:rPr>
              <w:t>
</w:t>
            </w:r>
            <w:r>
              <w:rPr>
                <w:rFonts w:ascii="Times New Roman"/>
                <w:b w:val="false"/>
                <w:i w:val="false"/>
                <w:color w:val="000000"/>
                <w:sz w:val="20"/>
              </w:rPr>
              <w:t>4-разряд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Компрессорларды, бекіткіш арматураны және аппаратураны жөндеу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 еңбек қауіпсіздігі және еңбекті қорғау, өндірістік санитария,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5-разряд үшін, 4 -разрядты білімге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жабдықтың конструктивтік ерекшеліктері мен баптау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Компрессорлық-сорғы бөлімшесінде орнатылған компрессорлардың, сорғылардың, карусельді қондырғылардың, үрлеу-сору агрегаттары мен басқа да жабдықтардың жұмысындағы барлық ақаулықтарды тексеру және жою тәсілдері</w:t>
            </w:r>
          </w:p>
          <w:p>
            <w:pPr>
              <w:spacing w:after="20"/>
              <w:ind w:left="20"/>
              <w:jc w:val="both"/>
            </w:pPr>
            <w:r>
              <w:rPr>
                <w:rFonts w:ascii="Times New Roman"/>
                <w:b w:val="false"/>
                <w:i w:val="false"/>
                <w:color w:val="000000"/>
                <w:sz w:val="20"/>
              </w:rPr>
              <w:t>
3. Қызмет көрсетілетін жабдықты жоспарлы- алдын ала жөндеу және ревизиялау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0" w:id="2455"/>
          <w:p>
            <w:pPr>
              <w:spacing w:after="20"/>
              <w:ind w:left="20"/>
              <w:jc w:val="both"/>
            </w:pPr>
            <w:r>
              <w:rPr>
                <w:rFonts w:ascii="Times New Roman"/>
                <w:b w:val="false"/>
                <w:i w:val="false"/>
                <w:color w:val="000000"/>
                <w:sz w:val="20"/>
              </w:rPr>
              <w:t>
Орындаушылық</w:t>
            </w:r>
          </w:p>
          <w:bookmarkEnd w:id="2455"/>
          <w:p>
            <w:pPr>
              <w:spacing w:after="20"/>
              <w:ind w:left="20"/>
              <w:jc w:val="both"/>
            </w:pPr>
            <w:r>
              <w:rPr>
                <w:rFonts w:ascii="Times New Roman"/>
                <w:b w:val="false"/>
                <w:i w:val="false"/>
                <w:color w:val="000000"/>
                <w:sz w:val="20"/>
              </w:rPr>
              <w:t>
</w:t>
            </w:r>
            <w:r>
              <w:rPr>
                <w:rFonts w:ascii="Times New Roman"/>
                <w:b w:val="false"/>
                <w:i w:val="false"/>
                <w:color w:val="000000"/>
                <w:sz w:val="20"/>
              </w:rPr>
              <w:t>Стресс тұрақтылығы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Командада жұмыс істей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ҚН 4.03-01-2011 Газ тарату жүйелері, ҚР СП 4.03-101-2013 Газ тарату жүйелері, MSN 4.03-01-2003 Газ тарату жүйелері және басқа стандарттар.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Станцияларға техникалық қызмет көрсету мастері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Кәсіптің карточкасы "Баллондарды толтырушы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8131-9-157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Баллондарды толтырушы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5" w:id="2456"/>
          <w:p>
            <w:pPr>
              <w:spacing w:after="20"/>
              <w:ind w:left="20"/>
              <w:jc w:val="both"/>
            </w:pPr>
            <w:r>
              <w:rPr>
                <w:rFonts w:ascii="Times New Roman"/>
                <w:b w:val="false"/>
                <w:i w:val="false"/>
                <w:color w:val="000000"/>
                <w:sz w:val="20"/>
              </w:rPr>
              <w:t xml:space="preserve">
1-шығарылым. "Жұмыстар мен жұмысшы кәсіптерінің бірыңғай тарифтік-біліктілік анықтамалығын (1-шығарылым) бекіту туралы" 2023 жылғы 1 қыркүйектегі № 364 Қазақстан Республикасы Премьер-Министрінің орынбасары - Еңбек және халықты әлеуметтік қорғау министрінің бұйрығы. Қазақстан Республикасының Әділет министрлігінде 2023 жылғы 7 қыркүйекте № 33389 болып тіркелді. </w:t>
            </w:r>
          </w:p>
          <w:bookmarkEnd w:id="2456"/>
          <w:p>
            <w:pPr>
              <w:spacing w:after="20"/>
              <w:ind w:left="20"/>
              <w:jc w:val="both"/>
            </w:pPr>
            <w:r>
              <w:rPr>
                <w:rFonts w:ascii="Times New Roman"/>
                <w:b w:val="false"/>
                <w:i w:val="false"/>
                <w:color w:val="000000"/>
                <w:sz w:val="20"/>
              </w:rPr>
              <w:t xml:space="preserve">
§ 46. Баллондарды толтырушы (4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6" w:id="2457"/>
          <w:p>
            <w:pPr>
              <w:spacing w:after="20"/>
              <w:ind w:left="20"/>
              <w:jc w:val="both"/>
            </w:pPr>
            <w:r>
              <w:rPr>
                <w:rFonts w:ascii="Times New Roman"/>
                <w:b w:val="false"/>
                <w:i w:val="false"/>
                <w:color w:val="000000"/>
                <w:sz w:val="20"/>
              </w:rPr>
              <w:t>
Білім деңгейі:</w:t>
            </w:r>
          </w:p>
          <w:bookmarkEnd w:id="2457"/>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7" w:id="2458"/>
          <w:p>
            <w:pPr>
              <w:spacing w:after="20"/>
              <w:ind w:left="20"/>
              <w:jc w:val="both"/>
            </w:pPr>
            <w:r>
              <w:rPr>
                <w:rFonts w:ascii="Times New Roman"/>
                <w:b w:val="false"/>
                <w:i w:val="false"/>
                <w:color w:val="000000"/>
                <w:sz w:val="20"/>
              </w:rPr>
              <w:t>
Мамандық:</w:t>
            </w:r>
          </w:p>
          <w:bookmarkEnd w:id="2458"/>
          <w:p>
            <w:pPr>
              <w:spacing w:after="20"/>
              <w:ind w:left="20"/>
              <w:jc w:val="both"/>
            </w:pPr>
            <w:r>
              <w:rPr>
                <w:rFonts w:ascii="Times New Roman"/>
                <w:b w:val="false"/>
                <w:i w:val="false"/>
                <w:color w:val="000000"/>
                <w:sz w:val="20"/>
              </w:rPr>
              <w:t xml:space="preserve">
Машиналар мен жабдықтарды пайдалану және техникалық қызмет көрсету (өнеркәсіп салалары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8" w:id="2459"/>
          <w:p>
            <w:pPr>
              <w:spacing w:after="20"/>
              <w:ind w:left="20"/>
              <w:jc w:val="both"/>
            </w:pPr>
            <w:r>
              <w:rPr>
                <w:rFonts w:ascii="Times New Roman"/>
                <w:b w:val="false"/>
                <w:i w:val="false"/>
                <w:color w:val="000000"/>
                <w:sz w:val="20"/>
              </w:rPr>
              <w:t>
Біліктілік:</w:t>
            </w:r>
          </w:p>
          <w:bookmarkEnd w:id="245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 кемінде 6 ай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қысыммен баллондарды толтыру бойынша жұмыстарды жүзеге асыру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Баллондарды газдармен немесе химиялық заттармен толтыру жөніндегі жұмыстарды жүргізу және оларды реттеу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9" w:id="2460"/>
          <w:p>
            <w:pPr>
              <w:spacing w:after="20"/>
              <w:ind w:left="20"/>
              <w:jc w:val="both"/>
            </w:pPr>
            <w:r>
              <w:rPr>
                <w:rFonts w:ascii="Times New Roman"/>
                <w:b w:val="false"/>
                <w:i w:val="false"/>
                <w:color w:val="000000"/>
                <w:sz w:val="20"/>
              </w:rPr>
              <w:t>
Еңбек функциясы 1:</w:t>
            </w:r>
          </w:p>
          <w:bookmarkEnd w:id="2460"/>
          <w:p>
            <w:pPr>
              <w:spacing w:after="20"/>
              <w:ind w:left="20"/>
              <w:jc w:val="both"/>
            </w:pPr>
            <w:r>
              <w:rPr>
                <w:rFonts w:ascii="Times New Roman"/>
                <w:b w:val="false"/>
                <w:i w:val="false"/>
                <w:color w:val="000000"/>
                <w:sz w:val="20"/>
              </w:rPr>
              <w:t xml:space="preserve">
Баллондарды газдармен немесе химиялық заттармен толтыру жөніндегі жұмыстарды жүргізу және оларды реттеу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0" w:id="2461"/>
          <w:p>
            <w:pPr>
              <w:spacing w:after="20"/>
              <w:ind w:left="20"/>
              <w:jc w:val="both"/>
            </w:pPr>
            <w:r>
              <w:rPr>
                <w:rFonts w:ascii="Times New Roman"/>
                <w:b w:val="false"/>
                <w:i w:val="false"/>
                <w:color w:val="000000"/>
                <w:sz w:val="20"/>
              </w:rPr>
              <w:t>
Дағды 1:</w:t>
            </w:r>
          </w:p>
          <w:bookmarkEnd w:id="2461"/>
          <w:p>
            <w:pPr>
              <w:spacing w:after="20"/>
              <w:ind w:left="20"/>
              <w:jc w:val="both"/>
            </w:pPr>
            <w:r>
              <w:rPr>
                <w:rFonts w:ascii="Times New Roman"/>
                <w:b w:val="false"/>
                <w:i w:val="false"/>
                <w:color w:val="000000"/>
                <w:sz w:val="20"/>
              </w:rPr>
              <w:t xml:space="preserve">
Баллондарды дайындау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1" w:id="2462"/>
          <w:p>
            <w:pPr>
              <w:spacing w:after="20"/>
              <w:ind w:left="20"/>
              <w:jc w:val="both"/>
            </w:pPr>
            <w:r>
              <w:rPr>
                <w:rFonts w:ascii="Times New Roman"/>
                <w:b w:val="false"/>
                <w:i w:val="false"/>
                <w:color w:val="000000"/>
                <w:sz w:val="20"/>
              </w:rPr>
              <w:t>
Машықтар:</w:t>
            </w:r>
          </w:p>
          <w:bookmarkEnd w:id="24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Коммуникацияға және рампаның арматурасына қызмет көрсету бойынша жұмыстарды орындау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Баллондарды сұйытылған және сығылған газбен толтыру жөніндегі автоматты аспаптардың жұмысын реттеу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Өздігінен жабылатын клапандардың жағдайын тексеру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Құбырлардың жабдықтарын, оттегі және толтыру қондырғыларының арматураларын ағымдағы жөндеу бойынша жұмыстарды орындау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5. Станциялар мен қондырғыларда баллондарды толтыру жөніндегі автоматты аспаптардың жұмысын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Құбыр арқылы оттегі беру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Толтыру рампасын, құбырларды, арматуралар мен баллондарды ағымдағы жөндеу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Газ құю колонкалары мен автомобильдердің сақтандыру клапандарының жарамдылығын тексеру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Газ құятын колонкаларды ағымдағы жөндеу бойынша жұмыстарды орындау </w:t>
            </w:r>
          </w:p>
          <w:p>
            <w:pPr>
              <w:spacing w:after="20"/>
              <w:ind w:left="20"/>
              <w:jc w:val="both"/>
            </w:pPr>
            <w:r>
              <w:rPr>
                <w:rFonts w:ascii="Times New Roman"/>
                <w:b w:val="false"/>
                <w:i w:val="false"/>
                <w:color w:val="000000"/>
                <w:sz w:val="20"/>
              </w:rPr>
              <w:t xml:space="preserve">
10. Газ құю колонкасының құбыржолдарының, шлангтардың, бекіту және сақтандыру арматураларының саңылаусыздығын тексеру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1" w:id="2463"/>
          <w:p>
            <w:pPr>
              <w:spacing w:after="20"/>
              <w:ind w:left="20"/>
              <w:jc w:val="both"/>
            </w:pPr>
            <w:r>
              <w:rPr>
                <w:rFonts w:ascii="Times New Roman"/>
                <w:b w:val="false"/>
                <w:i w:val="false"/>
                <w:color w:val="000000"/>
                <w:sz w:val="20"/>
              </w:rPr>
              <w:t>
Білімдер:</w:t>
            </w:r>
          </w:p>
          <w:bookmarkEnd w:id="24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Толтыру рампасының жұмыс істеу принципі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Бекіту-реттеу арматурасының, сақтандыру құрылғылары мен құбырлардың орналасу схемасы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Толтырғыш рампаның, баллондарды толтыру станциялары мен қондырғыларының құрылғысы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Бақылау-өлшеу аспаптарының құрылысы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Газ құятын колонкалардың құрылғысы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Газ толтыру компрессорлық станциясында сығылған табиғи газ өндіру технологиясы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Қызмет көрсетілетін жабдықты қауіпсіз пайдалану ережесі </w:t>
            </w:r>
          </w:p>
          <w:p>
            <w:pPr>
              <w:spacing w:after="20"/>
              <w:ind w:left="20"/>
              <w:jc w:val="both"/>
            </w:pPr>
            <w:r>
              <w:rPr>
                <w:rFonts w:ascii="Times New Roman"/>
                <w:b w:val="false"/>
                <w:i w:val="false"/>
                <w:color w:val="000000"/>
                <w:sz w:val="20"/>
              </w:rPr>
              <w:t>
8. Ішкі еңбек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9" w:id="2464"/>
          <w:p>
            <w:pPr>
              <w:spacing w:after="20"/>
              <w:ind w:left="20"/>
              <w:jc w:val="both"/>
            </w:pPr>
            <w:r>
              <w:rPr>
                <w:rFonts w:ascii="Times New Roman"/>
                <w:b w:val="false"/>
                <w:i w:val="false"/>
                <w:color w:val="000000"/>
                <w:sz w:val="20"/>
              </w:rPr>
              <w:t>
Дағды 2:</w:t>
            </w:r>
          </w:p>
          <w:bookmarkEnd w:id="2464"/>
          <w:p>
            <w:pPr>
              <w:spacing w:after="20"/>
              <w:ind w:left="20"/>
              <w:jc w:val="both"/>
            </w:pPr>
            <w:r>
              <w:rPr>
                <w:rFonts w:ascii="Times New Roman"/>
                <w:b w:val="false"/>
                <w:i w:val="false"/>
                <w:color w:val="000000"/>
                <w:sz w:val="20"/>
              </w:rPr>
              <w:t xml:space="preserve">
Баллондарды толтыру бойынша жұмыстарды жүзеге асыру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0" w:id="2465"/>
          <w:p>
            <w:pPr>
              <w:spacing w:after="20"/>
              <w:ind w:left="20"/>
              <w:jc w:val="both"/>
            </w:pPr>
            <w:r>
              <w:rPr>
                <w:rFonts w:ascii="Times New Roman"/>
                <w:b w:val="false"/>
                <w:i w:val="false"/>
                <w:color w:val="000000"/>
                <w:sz w:val="20"/>
              </w:rPr>
              <w:t>
Машықтар:</w:t>
            </w:r>
          </w:p>
          <w:bookmarkEnd w:id="24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Толтыру үшін баллондарды толтыру рампасына беруді және қосуды жүзеге асыру.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Баллондарды сұйық хлормен, фторлы сутегімен, фреонмен толтыру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Аспаптар бойынша рампадағы толтыру дәрежесін, сондай-ақ қысымды бақылау бойынша жұмыстарды жүзеге асыру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Толтырылған баллондарды рампадан ажырату және тасымалдау, оларды тасымалдау және қоймалау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Газдардың және химиялық заттардың жіктелуіне байланысты баллондарды бояу және таңбалау жұмыстарын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Баллондарды толтыру бойынша құжаттаманы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Баллонға паспорттарды тексеру және толтыру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Станцияларда және арнайы қондырғыларда баллондарды оттегімен немесе басқа газбен толтыру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Станцияға баллондарды беруді жүзеге асыру және оларды толтыру үшін орнату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Газ толтыру компрессорлық станциясының газ толтыру колонкаларында автомобиль баллондарын сығылған табиғи газбен толтыру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Газ баллондарын тексеру және жарамсыз ету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Газ құю колонкасында және автомобиль баллондарында газ қысымы бойынша автомобиль баллондарының толтырылу дәрежесін бақылауды жүзеге асыру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Автомобиль баллондарын сығылған газбен толтыру кезінде бақылау-өлшеу аспаптары мен сигнал беру құралдарының жұмысын тексеру </w:t>
            </w:r>
          </w:p>
          <w:p>
            <w:pPr>
              <w:spacing w:after="20"/>
              <w:ind w:left="20"/>
              <w:jc w:val="both"/>
            </w:pPr>
            <w:r>
              <w:rPr>
                <w:rFonts w:ascii="Times New Roman"/>
                <w:b w:val="false"/>
                <w:i w:val="false"/>
                <w:color w:val="000000"/>
                <w:sz w:val="20"/>
              </w:rPr>
              <w:t xml:space="preserve">
14. Диспетчерге автомобиль баллондарындағы газдың қысымы мен температурасы бойынша деректерді беруді жүзеге асыру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4" w:id="2466"/>
          <w:p>
            <w:pPr>
              <w:spacing w:after="20"/>
              <w:ind w:left="20"/>
              <w:jc w:val="both"/>
            </w:pPr>
            <w:r>
              <w:rPr>
                <w:rFonts w:ascii="Times New Roman"/>
                <w:b w:val="false"/>
                <w:i w:val="false"/>
                <w:color w:val="000000"/>
                <w:sz w:val="20"/>
              </w:rPr>
              <w:t>
Білімдер:</w:t>
            </w:r>
          </w:p>
          <w:bookmarkEnd w:id="246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Қысыммен газ немесе химиялық заттарды алудың технологиялық процесі туралы негізгі мәліметтер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Газдың немесе химиялық заттардың құрамына байланысты баллондарды бояу түстері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Газдың ағып кетуін және құбырларда судың пайда болуын анықтау және жою тәсілдері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4. Қысыммен тұрған баллондарды толтыру, тасымалдау және сақтау кезінде пайдалану ережесі; бақылау-өлшеу аспаптарының мақсаты және қолдану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Қысыммен газ немесе химиялық заттарды алудың технологиялық процесі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Станциялар мен қондырғыларда баллондарды қосу және толтыру ережесі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Табиғи газдың физикалық-химиялық қасиеттері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Әр түрлі автомобиль баллондарының құрылымы мен сипаттамалары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Автомобиль баллондарын сығылған табиғи газбен толтыру ережесі мен нормалары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Босатылған газды есепке алу тәртібі мен нысаны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Қызмет көрсетілген автомобильдерді тіркеу ережесі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Бақылау-өлшеу аспаптары мен автоматиканың құрылысы және қолдану ережесі </w:t>
            </w:r>
          </w:p>
          <w:p>
            <w:pPr>
              <w:spacing w:after="20"/>
              <w:ind w:left="20"/>
              <w:jc w:val="both"/>
            </w:pPr>
            <w:r>
              <w:rPr>
                <w:rFonts w:ascii="Times New Roman"/>
                <w:b w:val="false"/>
                <w:i w:val="false"/>
                <w:color w:val="000000"/>
                <w:sz w:val="20"/>
              </w:rPr>
              <w:t>
13. Ішкі еңбек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7" w:id="2467"/>
          <w:p>
            <w:pPr>
              <w:spacing w:after="20"/>
              <w:ind w:left="20"/>
              <w:jc w:val="both"/>
            </w:pPr>
            <w:r>
              <w:rPr>
                <w:rFonts w:ascii="Times New Roman"/>
                <w:b w:val="false"/>
                <w:i w:val="false"/>
                <w:color w:val="000000"/>
                <w:sz w:val="20"/>
              </w:rPr>
              <w:t>
Жауапкершілік</w:t>
            </w:r>
          </w:p>
          <w:bookmarkEnd w:id="2467"/>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Орындаушылық </w:t>
            </w:r>
          </w:p>
          <w:p>
            <w:pPr>
              <w:spacing w:after="20"/>
              <w:ind w:left="20"/>
              <w:jc w:val="both"/>
            </w:pPr>
            <w:r>
              <w:rPr>
                <w:rFonts w:ascii="Times New Roman"/>
                <w:b w:val="false"/>
                <w:i w:val="false"/>
                <w:color w:val="000000"/>
                <w:sz w:val="20"/>
              </w:rPr>
              <w:t xml:space="preserve">
Зейінділік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ҚН 4.03-01-2011, ҚР ЕЖ 4.03-101-2013*, МСН 4.03-01-2003 Газ тарату жүйелері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Жүзеге асыру және есепке алу жөніндегі бақылаушы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Кәсіптің карточкасы "Газгольдер станциясының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8131-9-164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Газгольдер станциясының операторы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0" w:id="2468"/>
          <w:p>
            <w:pPr>
              <w:spacing w:after="20"/>
              <w:ind w:left="20"/>
              <w:jc w:val="both"/>
            </w:pPr>
            <w:r>
              <w:rPr>
                <w:rFonts w:ascii="Times New Roman"/>
                <w:b w:val="false"/>
                <w:i w:val="false"/>
                <w:color w:val="000000"/>
                <w:sz w:val="20"/>
              </w:rPr>
              <w:t xml:space="preserve">
63-шығарылым. "Жұмыстар мен жұмысшы кәсіптерінің бірыңғай тарифтік-біліктілік анықтамалығын (63 -шығарылым) бекіту туралы" 2020 жылғы 10 қарашадағы № 441 Қазақстан Республикасы Еңбек және халықты әлеуметтік қорғау министрінің бұйрығы. Қазақстан Республикасының Әділет министрлігінде 2020 жылғы 13 қарашада № 21626 болып тіркелді. </w:t>
            </w:r>
          </w:p>
          <w:bookmarkEnd w:id="2468"/>
          <w:p>
            <w:pPr>
              <w:spacing w:after="20"/>
              <w:ind w:left="20"/>
              <w:jc w:val="both"/>
            </w:pPr>
            <w:r>
              <w:rPr>
                <w:rFonts w:ascii="Times New Roman"/>
                <w:b w:val="false"/>
                <w:i w:val="false"/>
                <w:color w:val="000000"/>
                <w:sz w:val="20"/>
              </w:rPr>
              <w:t xml:space="preserve">
§ 13. Газгольдер станциясының операторы (4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1" w:id="2469"/>
          <w:p>
            <w:pPr>
              <w:spacing w:after="20"/>
              <w:ind w:left="20"/>
              <w:jc w:val="both"/>
            </w:pPr>
            <w:r>
              <w:rPr>
                <w:rFonts w:ascii="Times New Roman"/>
                <w:b w:val="false"/>
                <w:i w:val="false"/>
                <w:color w:val="000000"/>
                <w:sz w:val="20"/>
              </w:rPr>
              <w:t>
Білім деңгейі:</w:t>
            </w:r>
          </w:p>
          <w:bookmarkEnd w:id="2469"/>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2" w:id="2470"/>
          <w:p>
            <w:pPr>
              <w:spacing w:after="20"/>
              <w:ind w:left="20"/>
              <w:jc w:val="both"/>
            </w:pPr>
            <w:r>
              <w:rPr>
                <w:rFonts w:ascii="Times New Roman"/>
                <w:b w:val="false"/>
                <w:i w:val="false"/>
                <w:color w:val="000000"/>
                <w:sz w:val="20"/>
              </w:rPr>
              <w:t>
Мамандық:</w:t>
            </w:r>
          </w:p>
          <w:bookmarkEnd w:id="2470"/>
          <w:p>
            <w:pPr>
              <w:spacing w:after="20"/>
              <w:ind w:left="20"/>
              <w:jc w:val="both"/>
            </w:pPr>
            <w:r>
              <w:rPr>
                <w:rFonts w:ascii="Times New Roman"/>
                <w:b w:val="false"/>
                <w:i w:val="false"/>
                <w:color w:val="000000"/>
                <w:sz w:val="20"/>
              </w:rPr>
              <w:t xml:space="preserve">
Машиналар мен жабдықтарды пайдалану және техникалық қызмет көрсету (өнеркәсіп салалары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3" w:id="2471"/>
          <w:p>
            <w:pPr>
              <w:spacing w:after="20"/>
              <w:ind w:left="20"/>
              <w:jc w:val="both"/>
            </w:pPr>
            <w:r>
              <w:rPr>
                <w:rFonts w:ascii="Times New Roman"/>
                <w:b w:val="false"/>
                <w:i w:val="false"/>
                <w:color w:val="000000"/>
                <w:sz w:val="20"/>
              </w:rPr>
              <w:t>
Біліктілік:</w:t>
            </w:r>
          </w:p>
          <w:bookmarkEnd w:id="247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 кемінде 6 ай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Газгольдерлерді газбен толтыру және газгольдерлік станциядағы газды реттеу, өлшеу және есепке алу аспаптарына қызмет көрсету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4" w:id="2472"/>
          <w:p>
            <w:pPr>
              <w:spacing w:after="20"/>
              <w:ind w:left="20"/>
              <w:jc w:val="both"/>
            </w:pPr>
            <w:r>
              <w:rPr>
                <w:rFonts w:ascii="Times New Roman"/>
                <w:b w:val="false"/>
                <w:i w:val="false"/>
                <w:color w:val="000000"/>
                <w:sz w:val="20"/>
              </w:rPr>
              <w:t xml:space="preserve">
1. 250 мың м3-қа дейін көлемдегі газгольдер станциясына қызмет көрсету </w:t>
            </w:r>
          </w:p>
          <w:bookmarkEnd w:id="2472"/>
          <w:p>
            <w:pPr>
              <w:spacing w:after="20"/>
              <w:ind w:left="20"/>
              <w:jc w:val="both"/>
            </w:pPr>
            <w:r>
              <w:rPr>
                <w:rFonts w:ascii="Times New Roman"/>
                <w:b w:val="false"/>
                <w:i w:val="false"/>
                <w:color w:val="000000"/>
                <w:sz w:val="20"/>
              </w:rPr>
              <w:t xml:space="preserve">
2. 250 мың м3 асатын көлемдегі газгольдерлік станцияға өздігінен қызмет көрсету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5" w:id="2473"/>
          <w:p>
            <w:pPr>
              <w:spacing w:after="20"/>
              <w:ind w:left="20"/>
              <w:jc w:val="both"/>
            </w:pPr>
            <w:r>
              <w:rPr>
                <w:rFonts w:ascii="Times New Roman"/>
                <w:b w:val="false"/>
                <w:i w:val="false"/>
                <w:color w:val="000000"/>
                <w:sz w:val="20"/>
              </w:rPr>
              <w:t>
Еңбек функциясы 1:</w:t>
            </w:r>
          </w:p>
          <w:bookmarkEnd w:id="2473"/>
          <w:p>
            <w:pPr>
              <w:spacing w:after="20"/>
              <w:ind w:left="20"/>
              <w:jc w:val="both"/>
            </w:pPr>
            <w:r>
              <w:rPr>
                <w:rFonts w:ascii="Times New Roman"/>
                <w:b w:val="false"/>
                <w:i w:val="false"/>
                <w:color w:val="000000"/>
                <w:sz w:val="20"/>
              </w:rPr>
              <w:t xml:space="preserve">
250 мың м3-қа дейін көлемдегі газгольдер станциясына қызмет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6" w:id="2474"/>
          <w:p>
            <w:pPr>
              <w:spacing w:after="20"/>
              <w:ind w:left="20"/>
              <w:jc w:val="both"/>
            </w:pPr>
            <w:r>
              <w:rPr>
                <w:rFonts w:ascii="Times New Roman"/>
                <w:b w:val="false"/>
                <w:i w:val="false"/>
                <w:color w:val="000000"/>
                <w:sz w:val="20"/>
              </w:rPr>
              <w:t>
Дағды 1:</w:t>
            </w:r>
          </w:p>
          <w:bookmarkEnd w:id="2474"/>
          <w:p>
            <w:pPr>
              <w:spacing w:after="20"/>
              <w:ind w:left="20"/>
              <w:jc w:val="both"/>
            </w:pPr>
            <w:r>
              <w:rPr>
                <w:rFonts w:ascii="Times New Roman"/>
                <w:b w:val="false"/>
                <w:i w:val="false"/>
                <w:color w:val="000000"/>
                <w:sz w:val="20"/>
              </w:rPr>
              <w:t xml:space="preserve">
250 мың м3-қа дейін газгольдерлік станцияға қызмет көрсету бойынша операцияларды орындау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7" w:id="2475"/>
          <w:p>
            <w:pPr>
              <w:spacing w:after="20"/>
              <w:ind w:left="20"/>
              <w:jc w:val="both"/>
            </w:pPr>
            <w:r>
              <w:rPr>
                <w:rFonts w:ascii="Times New Roman"/>
                <w:b w:val="false"/>
                <w:i w:val="false"/>
                <w:color w:val="000000"/>
                <w:sz w:val="20"/>
              </w:rPr>
              <w:t>
Машықтар:</w:t>
            </w:r>
          </w:p>
          <w:bookmarkEnd w:id="24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Газгольдерлерді газбен толтыру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Бақылау-өлшеу аспаптарын пайдалану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Қызмет көрсетілетін Жабдықты майлау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Көлемі 250 мың м3-қа дейінгі газгольдерлік станцияда газды өлшеу және есепке алу </w:t>
            </w:r>
          </w:p>
          <w:p>
            <w:pPr>
              <w:spacing w:after="20"/>
              <w:ind w:left="20"/>
              <w:jc w:val="both"/>
            </w:pPr>
            <w:r>
              <w:rPr>
                <w:rFonts w:ascii="Times New Roman"/>
                <w:b w:val="false"/>
                <w:i w:val="false"/>
                <w:color w:val="000000"/>
                <w:sz w:val="20"/>
              </w:rPr>
              <w:t>
</w:t>
            </w:r>
            <w:r>
              <w:rPr>
                <w:rFonts w:ascii="Times New Roman"/>
                <w:b w:val="false"/>
                <w:i w:val="false"/>
                <w:color w:val="000000"/>
                <w:sz w:val="20"/>
              </w:rPr>
              <w:t>5. Газголдерді, сорғыларды, газ коммуникацияларын, блоктау және дабыл жүйелерін, көтеру механизмдерін, ұңғымалардың және алаулардың жағдайын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Газгольдер станциясына газ беру режимдерін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Газгольдердегі газдың температурасын, қысымын және көлемін, майлық тығыздағыштағы, шайбалардағы май деңгейін, тығыздағыштардағы, резервуарлардағы судың деңгейі мен температурасын бақылау-өлшеу аспаптарының көрсеткіштері бойынша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8. Газдың шығуын тексеру және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9. Газды қабылдау қысымы мен тұтынудың жедел есебін жүргізу;</w:t>
            </w:r>
          </w:p>
          <w:p>
            <w:pPr>
              <w:spacing w:after="20"/>
              <w:ind w:left="20"/>
              <w:jc w:val="both"/>
            </w:pPr>
            <w:r>
              <w:rPr>
                <w:rFonts w:ascii="Times New Roman"/>
                <w:b w:val="false"/>
                <w:i w:val="false"/>
                <w:color w:val="000000"/>
                <w:sz w:val="20"/>
              </w:rPr>
              <w:t>
10. Жұмыс журналында тіркей отырып, аспаптар көрсеткіштерін өңдеу және есептерді орталық диспетчерлік пунктке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7" w:id="2476"/>
          <w:p>
            <w:pPr>
              <w:spacing w:after="20"/>
              <w:ind w:left="20"/>
              <w:jc w:val="both"/>
            </w:pPr>
            <w:r>
              <w:rPr>
                <w:rFonts w:ascii="Times New Roman"/>
                <w:b w:val="false"/>
                <w:i w:val="false"/>
                <w:color w:val="000000"/>
                <w:sz w:val="20"/>
              </w:rPr>
              <w:t>
Білімдер:</w:t>
            </w:r>
          </w:p>
          <w:bookmarkEnd w:id="24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Станция жабдықтары жұмысының технологиялық схемасы;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Жерасты газ коммуникацияларының схемасы;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Бақылау-өлшеу аспаптарының мақсаты және қолдану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Майлау түрлері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Газгольдер конструкциясы мен жұмыс режимі;</w:t>
            </w:r>
          </w:p>
          <w:p>
            <w:pPr>
              <w:spacing w:after="20"/>
              <w:ind w:left="20"/>
              <w:jc w:val="both"/>
            </w:pPr>
            <w:r>
              <w:rPr>
                <w:rFonts w:ascii="Times New Roman"/>
                <w:b w:val="false"/>
                <w:i w:val="false"/>
                <w:color w:val="000000"/>
                <w:sz w:val="20"/>
              </w:rPr>
              <w:t>
</w:t>
            </w:r>
            <w:r>
              <w:rPr>
                <w:rFonts w:ascii="Times New Roman"/>
                <w:b w:val="false"/>
                <w:i w:val="false"/>
                <w:color w:val="000000"/>
                <w:sz w:val="20"/>
              </w:rPr>
              <w:t>6. Станция жабдықтарының жұмысын ауыстырудың барлық мүмкін нұсқалары;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Газбен жабдықтау режимі;</w:t>
            </w:r>
          </w:p>
          <w:p>
            <w:pPr>
              <w:spacing w:after="20"/>
              <w:ind w:left="20"/>
              <w:jc w:val="both"/>
            </w:pPr>
            <w:r>
              <w:rPr>
                <w:rFonts w:ascii="Times New Roman"/>
                <w:b w:val="false"/>
                <w:i w:val="false"/>
                <w:color w:val="000000"/>
                <w:sz w:val="20"/>
              </w:rPr>
              <w:t>
</w:t>
            </w:r>
            <w:r>
              <w:rPr>
                <w:rFonts w:ascii="Times New Roman"/>
                <w:b w:val="false"/>
                <w:i w:val="false"/>
                <w:color w:val="000000"/>
                <w:sz w:val="20"/>
              </w:rPr>
              <w:t>8. Қолданылатын аспаптардың конструкциясы;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9. Жазу құрылғыларының диаграммаларын өңдеу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10. Станция жұмысының жедел есебін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11. Газгольдер толтыру және босатудың рұқсат етілген шектері;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Газгольдерде сақталатын газдардың қасиеттері;</w:t>
            </w:r>
          </w:p>
          <w:p>
            <w:pPr>
              <w:spacing w:after="20"/>
              <w:ind w:left="20"/>
              <w:jc w:val="both"/>
            </w:pPr>
            <w:r>
              <w:rPr>
                <w:rFonts w:ascii="Times New Roman"/>
                <w:b w:val="false"/>
                <w:i w:val="false"/>
                <w:color w:val="000000"/>
                <w:sz w:val="20"/>
              </w:rPr>
              <w:t>
13. Ішкі еңбек тәртібін, қауіпсіздік техникасын және еңбекті қорғауды, өндірістік санитарияны, өрт қауіпсіздігі талаптарын орындау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0" w:id="2477"/>
          <w:p>
            <w:pPr>
              <w:spacing w:after="20"/>
              <w:ind w:left="20"/>
              <w:jc w:val="both"/>
            </w:pPr>
            <w:r>
              <w:rPr>
                <w:rFonts w:ascii="Times New Roman"/>
                <w:b w:val="false"/>
                <w:i w:val="false"/>
                <w:color w:val="000000"/>
                <w:sz w:val="20"/>
              </w:rPr>
              <w:t>
Еңбек функциясы 2:</w:t>
            </w:r>
          </w:p>
          <w:bookmarkEnd w:id="2477"/>
          <w:p>
            <w:pPr>
              <w:spacing w:after="20"/>
              <w:ind w:left="20"/>
              <w:jc w:val="both"/>
            </w:pPr>
            <w:r>
              <w:rPr>
                <w:rFonts w:ascii="Times New Roman"/>
                <w:b w:val="false"/>
                <w:i w:val="false"/>
                <w:color w:val="000000"/>
                <w:sz w:val="20"/>
              </w:rPr>
              <w:t xml:space="preserve">
250 мың м3 асатын көлемдегі газгольдерлік станцияға өздігінен қызмет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1" w:id="2478"/>
          <w:p>
            <w:pPr>
              <w:spacing w:after="20"/>
              <w:ind w:left="20"/>
              <w:jc w:val="both"/>
            </w:pPr>
            <w:r>
              <w:rPr>
                <w:rFonts w:ascii="Times New Roman"/>
                <w:b w:val="false"/>
                <w:i w:val="false"/>
                <w:color w:val="000000"/>
                <w:sz w:val="20"/>
              </w:rPr>
              <w:t>
Дағды 1:</w:t>
            </w:r>
          </w:p>
          <w:bookmarkEnd w:id="2478"/>
          <w:p>
            <w:pPr>
              <w:spacing w:after="20"/>
              <w:ind w:left="20"/>
              <w:jc w:val="both"/>
            </w:pPr>
            <w:r>
              <w:rPr>
                <w:rFonts w:ascii="Times New Roman"/>
                <w:b w:val="false"/>
                <w:i w:val="false"/>
                <w:color w:val="000000"/>
                <w:sz w:val="20"/>
              </w:rPr>
              <w:t xml:space="preserve">
Газгольдерлерді газбен толтыру және реттеу аспаптарының жұмысын бақылау және тіркеу аспаптарының көрсеткіштерін өңдеу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2" w:id="2479"/>
          <w:p>
            <w:pPr>
              <w:spacing w:after="20"/>
              <w:ind w:left="20"/>
              <w:jc w:val="both"/>
            </w:pPr>
            <w:r>
              <w:rPr>
                <w:rFonts w:ascii="Times New Roman"/>
                <w:b w:val="false"/>
                <w:i w:val="false"/>
                <w:color w:val="000000"/>
                <w:sz w:val="20"/>
              </w:rPr>
              <w:t>
Машықтар:</w:t>
            </w:r>
          </w:p>
          <w:bookmarkEnd w:id="2479"/>
          <w:p>
            <w:pPr>
              <w:spacing w:after="20"/>
              <w:ind w:left="20"/>
              <w:jc w:val="both"/>
            </w:pPr>
            <w:r>
              <w:rPr>
                <w:rFonts w:ascii="Times New Roman"/>
                <w:b w:val="false"/>
                <w:i w:val="false"/>
                <w:color w:val="000000"/>
                <w:sz w:val="20"/>
              </w:rPr>
              <w:t>
</w:t>
            </w:r>
            <w:r>
              <w:rPr>
                <w:rFonts w:ascii="Times New Roman"/>
                <w:b w:val="false"/>
                <w:i w:val="false"/>
                <w:color w:val="000000"/>
                <w:sz w:val="20"/>
              </w:rPr>
              <w:t>1 дағдыдағы дағдыларға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Газгольдерлерді газбен толтыру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Бақылау-өлшеу аспаптарын пайдалану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Біліктілігі жоғары оператордың басшылығымен көлемі 250 мың м3 артық газгольдерлік станцияда газды өлшеу және есепке алу </w:t>
            </w:r>
          </w:p>
          <w:p>
            <w:pPr>
              <w:spacing w:after="20"/>
              <w:ind w:left="20"/>
              <w:jc w:val="both"/>
            </w:pPr>
            <w:r>
              <w:rPr>
                <w:rFonts w:ascii="Times New Roman"/>
                <w:b w:val="false"/>
                <w:i w:val="false"/>
                <w:color w:val="000000"/>
                <w:sz w:val="20"/>
              </w:rPr>
              <w:t>
</w:t>
            </w:r>
            <w:r>
              <w:rPr>
                <w:rFonts w:ascii="Times New Roman"/>
                <w:b w:val="false"/>
                <w:i w:val="false"/>
                <w:color w:val="000000"/>
                <w:sz w:val="20"/>
              </w:rPr>
              <w:t>4. Тіркеуші аспаптардың көрсеткіштерін оларды жоспарлай отырып және қажетті түзетулерді енгізе отырып өңдей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Газгольдерлік станциядағы газдың және қалдық газдың нақты шығынын анықтау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Газгольдерлік станцияның сақтандыру құрылғысын тексеру және құдықтардың, өндірістік үй-жайлар мен станция құрылыстарының газдануын тексеру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Резервуарларды мерзімді куәландыра отырып, газгольдерлік станцияға ішкі тексеру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Станцияның есептік құжаттамасын және жұмыс кестесін жасау </w:t>
            </w:r>
          </w:p>
          <w:p>
            <w:pPr>
              <w:spacing w:after="20"/>
              <w:ind w:left="20"/>
              <w:jc w:val="both"/>
            </w:pPr>
            <w:r>
              <w:rPr>
                <w:rFonts w:ascii="Times New Roman"/>
                <w:b w:val="false"/>
                <w:i w:val="false"/>
                <w:color w:val="000000"/>
                <w:sz w:val="20"/>
              </w:rPr>
              <w:t xml:space="preserve">
9. Пиролиз газдарын бөлу өндірісінде газгольдерлерге техникалық қызмет көрсету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2" w:id="2480"/>
          <w:p>
            <w:pPr>
              <w:spacing w:after="20"/>
              <w:ind w:left="20"/>
              <w:jc w:val="both"/>
            </w:pPr>
            <w:r>
              <w:rPr>
                <w:rFonts w:ascii="Times New Roman"/>
                <w:b w:val="false"/>
                <w:i w:val="false"/>
                <w:color w:val="000000"/>
                <w:sz w:val="20"/>
              </w:rPr>
              <w:t>
Білімдер:</w:t>
            </w:r>
          </w:p>
          <w:bookmarkEnd w:id="24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дағдыдағы білімге қосымша: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Жерасты газ коммуникацияларының және олардағы құрылыстардың схемалары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Газгольдерлік станция жабдығының құрылғысы және орналасуы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Станция жабдықтары мен аспаптарының өзара әрекеттесуі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Газбен жабдықтаудың берілген режимінің бұзылуын және газгольдерлік станцияны газбен толтыруды туындататын себептер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Әртүрлі типті газталдағыштардың құрылғысы </w:t>
            </w:r>
          </w:p>
          <w:p>
            <w:pPr>
              <w:spacing w:after="20"/>
              <w:ind w:left="20"/>
              <w:jc w:val="both"/>
            </w:pPr>
            <w:r>
              <w:rPr>
                <w:rFonts w:ascii="Times New Roman"/>
                <w:b w:val="false"/>
                <w:i w:val="false"/>
                <w:color w:val="000000"/>
                <w:sz w:val="20"/>
              </w:rPr>
              <w:t xml:space="preserve">
6. Талдау нәтижелері бойынша қажетті есептеулерді жүргізу ережесі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9" w:id="2481"/>
          <w:p>
            <w:pPr>
              <w:spacing w:after="20"/>
              <w:ind w:left="20"/>
              <w:jc w:val="both"/>
            </w:pPr>
            <w:r>
              <w:rPr>
                <w:rFonts w:ascii="Times New Roman"/>
                <w:b w:val="false"/>
                <w:i w:val="false"/>
                <w:color w:val="000000"/>
                <w:sz w:val="20"/>
              </w:rPr>
              <w:t>
Жауапкершілік</w:t>
            </w:r>
          </w:p>
          <w:bookmarkEnd w:id="2481"/>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Орындаушылық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w:t>
            </w:r>
          </w:p>
          <w:p>
            <w:pPr>
              <w:spacing w:after="20"/>
              <w:ind w:left="20"/>
              <w:jc w:val="both"/>
            </w:pPr>
            <w:r>
              <w:rPr>
                <w:rFonts w:ascii="Times New Roman"/>
                <w:b w:val="false"/>
                <w:i w:val="false"/>
                <w:color w:val="000000"/>
                <w:sz w:val="20"/>
              </w:rPr>
              <w:t>
зейінділік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ҚН 4.03-01-2011, ҚР ЕЖ 4.03-101-2013*, МСН 4.03-01-2003 Газ тарату жүйелері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Жүзеге асыру және есепке алу жөніндегі бақылаушы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Кәсіптің карточкасы "Пеш шаруашылығының бақылаушысы":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9629-2-003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шаруашылығының бақылаушысы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3" w:id="2482"/>
          <w:p>
            <w:pPr>
              <w:spacing w:after="20"/>
              <w:ind w:left="20"/>
              <w:jc w:val="both"/>
            </w:pPr>
            <w:r>
              <w:rPr>
                <w:rFonts w:ascii="Times New Roman"/>
                <w:b w:val="false"/>
                <w:i w:val="false"/>
                <w:color w:val="000000"/>
                <w:sz w:val="20"/>
              </w:rPr>
              <w:t xml:space="preserve">
63-шығарылым. "Жұмыстар мен жұмысшы кәсіптерінің бірыңғай тарифтік-біліктілік анықтамалығын (63 -шығарылым) бекіту туралы" 2020 жылғы 10 қарашадағы № 441 Қазақстан Республикасы Еңбек және халықты әлеуметтік қорғау министрінің бұйрығы. Қазақстан Республикасының Әділет министрлігінде 2020 жылғы 13 қарашада № 21626 болып тіркелді. </w:t>
            </w:r>
          </w:p>
          <w:bookmarkEnd w:id="2482"/>
          <w:p>
            <w:pPr>
              <w:spacing w:after="20"/>
              <w:ind w:left="20"/>
              <w:jc w:val="both"/>
            </w:pPr>
            <w:r>
              <w:rPr>
                <w:rFonts w:ascii="Times New Roman"/>
                <w:b w:val="false"/>
                <w:i w:val="false"/>
                <w:color w:val="000000"/>
                <w:sz w:val="20"/>
              </w:rPr>
              <w:t xml:space="preserve">
§ 20. Пеш шаруашылығы бақылаушысы (4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4" w:id="2483"/>
          <w:p>
            <w:pPr>
              <w:spacing w:after="20"/>
              <w:ind w:left="20"/>
              <w:jc w:val="both"/>
            </w:pPr>
            <w:r>
              <w:rPr>
                <w:rFonts w:ascii="Times New Roman"/>
                <w:b w:val="false"/>
                <w:i w:val="false"/>
                <w:color w:val="000000"/>
                <w:sz w:val="20"/>
              </w:rPr>
              <w:t>
Білім деңгейі:</w:t>
            </w:r>
          </w:p>
          <w:bookmarkEnd w:id="2483"/>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5" w:id="2484"/>
          <w:p>
            <w:pPr>
              <w:spacing w:after="20"/>
              <w:ind w:left="20"/>
              <w:jc w:val="both"/>
            </w:pPr>
            <w:r>
              <w:rPr>
                <w:rFonts w:ascii="Times New Roman"/>
                <w:b w:val="false"/>
                <w:i w:val="false"/>
                <w:color w:val="000000"/>
                <w:sz w:val="20"/>
              </w:rPr>
              <w:t>
Мамандық:</w:t>
            </w:r>
          </w:p>
          <w:bookmarkEnd w:id="2484"/>
          <w:p>
            <w:pPr>
              <w:spacing w:after="20"/>
              <w:ind w:left="20"/>
              <w:jc w:val="both"/>
            </w:pPr>
            <w:r>
              <w:rPr>
                <w:rFonts w:ascii="Times New Roman"/>
                <w:b w:val="false"/>
                <w:i w:val="false"/>
                <w:color w:val="000000"/>
                <w:sz w:val="20"/>
              </w:rPr>
              <w:t xml:space="preserve">
Машиналар мен жабдықтарды пайдалану және техникалық қызмет көрсету (өнеркәсіп салалары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6" w:id="2485"/>
          <w:p>
            <w:pPr>
              <w:spacing w:after="20"/>
              <w:ind w:left="20"/>
              <w:jc w:val="both"/>
            </w:pPr>
            <w:r>
              <w:rPr>
                <w:rFonts w:ascii="Times New Roman"/>
                <w:b w:val="false"/>
                <w:i w:val="false"/>
                <w:color w:val="000000"/>
                <w:sz w:val="20"/>
              </w:rPr>
              <w:t>
Біліктілік:</w:t>
            </w:r>
          </w:p>
          <w:bookmarkEnd w:id="248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 кемінде 6 ай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Пеш шаруашылығының техникалық жағдайын бақылау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Пеш шаруашылығында пештер мен түтін құбырларына қызмет көрсету жөніндегі жұмыстарды жүргізу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7" w:id="2486"/>
          <w:p>
            <w:pPr>
              <w:spacing w:after="20"/>
              <w:ind w:left="20"/>
              <w:jc w:val="both"/>
            </w:pPr>
            <w:r>
              <w:rPr>
                <w:rFonts w:ascii="Times New Roman"/>
                <w:b w:val="false"/>
                <w:i w:val="false"/>
                <w:color w:val="000000"/>
                <w:sz w:val="20"/>
              </w:rPr>
              <w:t>
Еңбек функциясы 1:</w:t>
            </w:r>
          </w:p>
          <w:bookmarkEnd w:id="2486"/>
          <w:p>
            <w:pPr>
              <w:spacing w:after="20"/>
              <w:ind w:left="20"/>
              <w:jc w:val="both"/>
            </w:pPr>
            <w:r>
              <w:rPr>
                <w:rFonts w:ascii="Times New Roman"/>
                <w:b w:val="false"/>
                <w:i w:val="false"/>
                <w:color w:val="000000"/>
                <w:sz w:val="20"/>
              </w:rPr>
              <w:t xml:space="preserve">
Пеш шаруашылығында пештер мен түтін құбырларына қызмет көрсету жөніндегі жұмыстарды жүргізу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8" w:id="2487"/>
          <w:p>
            <w:pPr>
              <w:spacing w:after="20"/>
              <w:ind w:left="20"/>
              <w:jc w:val="both"/>
            </w:pPr>
            <w:r>
              <w:rPr>
                <w:rFonts w:ascii="Times New Roman"/>
                <w:b w:val="false"/>
                <w:i w:val="false"/>
                <w:color w:val="000000"/>
                <w:sz w:val="20"/>
              </w:rPr>
              <w:t>
Дағды 1:</w:t>
            </w:r>
          </w:p>
          <w:bookmarkEnd w:id="2487"/>
          <w:p>
            <w:pPr>
              <w:spacing w:after="20"/>
              <w:ind w:left="20"/>
              <w:jc w:val="both"/>
            </w:pPr>
            <w:r>
              <w:rPr>
                <w:rFonts w:ascii="Times New Roman"/>
                <w:b w:val="false"/>
                <w:i w:val="false"/>
                <w:color w:val="000000"/>
                <w:sz w:val="20"/>
              </w:rPr>
              <w:t xml:space="preserve">
Пештер мен түтіндіктерді пайдалану және жұмыс жағдайында ұстау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9" w:id="2488"/>
          <w:p>
            <w:pPr>
              <w:spacing w:after="20"/>
              <w:ind w:left="20"/>
              <w:jc w:val="both"/>
            </w:pPr>
            <w:r>
              <w:rPr>
                <w:rFonts w:ascii="Times New Roman"/>
                <w:b w:val="false"/>
                <w:i w:val="false"/>
                <w:color w:val="000000"/>
                <w:sz w:val="20"/>
              </w:rPr>
              <w:t>
Машықтар:</w:t>
            </w:r>
          </w:p>
          <w:bookmarkEnd w:id="24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Қатты, сұйық және газ тәрізді отынмен жылытылатын пештер мен тақталардың түтін жолдарын тазалау жұмыстарын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Түтін мұржалары бастарының төбе шатыржалының конькіне қатысты дұрыс орналасуын тексеру және жел тірегінің аймағын анықтау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Мұржалар мен бастардың пайдалануға жарамдылығын анықтау білігі </w:t>
            </w:r>
          </w:p>
          <w:p>
            <w:pPr>
              <w:spacing w:after="20"/>
              <w:ind w:left="20"/>
              <w:jc w:val="both"/>
            </w:pPr>
            <w:r>
              <w:rPr>
                <w:rFonts w:ascii="Times New Roman"/>
                <w:b w:val="false"/>
                <w:i w:val="false"/>
                <w:color w:val="000000"/>
                <w:sz w:val="20"/>
              </w:rPr>
              <w:t>
</w:t>
            </w:r>
            <w:r>
              <w:rPr>
                <w:rFonts w:ascii="Times New Roman"/>
                <w:b w:val="false"/>
                <w:i w:val="false"/>
                <w:color w:val="000000"/>
                <w:sz w:val="20"/>
              </w:rPr>
              <w:t>4. Ауытқулар мен ақаулықтарды анықтау және оларды жою біліктілігі.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Пеш отынының отқа төзімді кірпішпен қалануын бақылауды жүзеге асыру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Түтін жолдарында және арнайы пештерде күйені күйдіру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Өндірістік желдетуді отты тазарту </w:t>
            </w:r>
          </w:p>
          <w:p>
            <w:pPr>
              <w:spacing w:after="20"/>
              <w:ind w:left="20"/>
              <w:jc w:val="both"/>
            </w:pPr>
            <w:r>
              <w:rPr>
                <w:rFonts w:ascii="Times New Roman"/>
                <w:b w:val="false"/>
                <w:i w:val="false"/>
                <w:color w:val="000000"/>
                <w:sz w:val="20"/>
              </w:rPr>
              <w:t>
</w:t>
            </w:r>
            <w:r>
              <w:rPr>
                <w:rFonts w:ascii="Times New Roman"/>
                <w:b w:val="false"/>
                <w:i w:val="false"/>
                <w:color w:val="000000"/>
                <w:sz w:val="20"/>
              </w:rPr>
              <w:t>8. Газ жанарғыларын орнату үшін оттықты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Бастың биіктігінің, тесікті тесіп сұқпажапқышы орнатудың сәйкестігіне тексеру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Түтін мұржалары мен пештердің техникалық жағдайы туралы акт жасай біліу </w:t>
            </w:r>
          </w:p>
          <w:p>
            <w:pPr>
              <w:spacing w:after="20"/>
              <w:ind w:left="20"/>
              <w:jc w:val="both"/>
            </w:pPr>
            <w:r>
              <w:rPr>
                <w:rFonts w:ascii="Times New Roman"/>
                <w:b w:val="false"/>
                <w:i w:val="false"/>
                <w:color w:val="000000"/>
                <w:sz w:val="20"/>
              </w:rPr>
              <w:t>
11. Түтін жолдарында, желдеткіш каналдардағы күрделі үйінділердің орнын анықтай білу және оларды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0" w:id="2489"/>
          <w:p>
            <w:pPr>
              <w:spacing w:after="20"/>
              <w:ind w:left="20"/>
              <w:jc w:val="both"/>
            </w:pPr>
            <w:r>
              <w:rPr>
                <w:rFonts w:ascii="Times New Roman"/>
                <w:b w:val="false"/>
                <w:i w:val="false"/>
                <w:color w:val="000000"/>
                <w:sz w:val="20"/>
              </w:rPr>
              <w:t>
Білімдер:</w:t>
            </w:r>
          </w:p>
          <w:bookmarkEnd w:id="248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Түтін жолдары мен желдеткіштерді тексеру және тазалау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Пеш жұмыстарының түрлері және оларды жүргізу ережесі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Әртүрлі жүйедегі пештердің құрылғысы және "Құбыр-пеш жұмыстары бойынша нұсқаулар", "Газ шаруашылығындағы қауіпсіздік ережелері", пеш жұмыстарын жүргізу кезіндегі өртке қарсы іс-шаралар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Қажетті техникалық құжаттаманы ресімдеумен жұмыстарды ресімдеу және тапсыру тәртібі</w:t>
            </w:r>
          </w:p>
          <w:p>
            <w:pPr>
              <w:spacing w:after="20"/>
              <w:ind w:left="20"/>
              <w:jc w:val="both"/>
            </w:pPr>
            <w:r>
              <w:rPr>
                <w:rFonts w:ascii="Times New Roman"/>
                <w:b w:val="false"/>
                <w:i w:val="false"/>
                <w:color w:val="000000"/>
                <w:sz w:val="20"/>
              </w:rPr>
              <w:t xml:space="preserve">
5. Ішкі еңбек тәртібі, еңбек қауіпсіздігі және еңбекті қорғау, өндірістік санитария, өрт қауіпсіздігі талаптары.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5" w:id="2490"/>
          <w:p>
            <w:pPr>
              <w:spacing w:after="20"/>
              <w:ind w:left="20"/>
              <w:jc w:val="both"/>
            </w:pPr>
            <w:r>
              <w:rPr>
                <w:rFonts w:ascii="Times New Roman"/>
                <w:b w:val="false"/>
                <w:i w:val="false"/>
                <w:color w:val="000000"/>
                <w:sz w:val="20"/>
              </w:rPr>
              <w:t>
Дағды 2:</w:t>
            </w:r>
          </w:p>
          <w:bookmarkEnd w:id="2490"/>
          <w:p>
            <w:pPr>
              <w:spacing w:after="20"/>
              <w:ind w:left="20"/>
              <w:jc w:val="both"/>
            </w:pPr>
            <w:r>
              <w:rPr>
                <w:rFonts w:ascii="Times New Roman"/>
                <w:b w:val="false"/>
                <w:i w:val="false"/>
                <w:color w:val="000000"/>
                <w:sz w:val="20"/>
              </w:rPr>
              <w:t>
Қатты отынмен жұмыс істейтін пешті газ тәрізді отынға айналдыру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6" w:id="2491"/>
          <w:p>
            <w:pPr>
              <w:spacing w:after="20"/>
              <w:ind w:left="20"/>
              <w:jc w:val="both"/>
            </w:pPr>
            <w:r>
              <w:rPr>
                <w:rFonts w:ascii="Times New Roman"/>
                <w:b w:val="false"/>
                <w:i w:val="false"/>
                <w:color w:val="000000"/>
                <w:sz w:val="20"/>
              </w:rPr>
              <w:t>
Машықтар:</w:t>
            </w:r>
          </w:p>
          <w:bookmarkEnd w:id="2491"/>
          <w:p>
            <w:pPr>
              <w:spacing w:after="20"/>
              <w:ind w:left="20"/>
              <w:jc w:val="both"/>
            </w:pPr>
            <w:r>
              <w:rPr>
                <w:rFonts w:ascii="Times New Roman"/>
                <w:b w:val="false"/>
                <w:i w:val="false"/>
                <w:color w:val="000000"/>
                <w:sz w:val="20"/>
              </w:rPr>
              <w:t>
</w:t>
            </w:r>
            <w:r>
              <w:rPr>
                <w:rFonts w:ascii="Times New Roman"/>
                <w:b w:val="false"/>
                <w:i w:val="false"/>
                <w:color w:val="000000"/>
                <w:sz w:val="20"/>
              </w:rPr>
              <w:t>1. Пештерді қатты отыннан газ тәрізді отынға ауыстыру үшін дайындауға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Газ тәрізді отынға қайта жабдықталған барлық жүйедегі пештердің сызбалары мен техникалық шарттарын оқу білігі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Пештер мен түтін жолдарын қайта жаңарту жөніндегі жұмыстарды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Газбен жылытылатын пештерден, су жылытатын және шаруашылық-тұрмыстық аспаптардан шығатын түтін өткізгіштердің оқшаулығын және тығыздығын анықтай білу </w:t>
            </w:r>
          </w:p>
          <w:p>
            <w:pPr>
              <w:spacing w:after="20"/>
              <w:ind w:left="20"/>
              <w:jc w:val="both"/>
            </w:pPr>
            <w:r>
              <w:rPr>
                <w:rFonts w:ascii="Times New Roman"/>
                <w:b w:val="false"/>
                <w:i w:val="false"/>
                <w:color w:val="000000"/>
                <w:sz w:val="20"/>
              </w:rPr>
              <w:t>
5. Газ тәрізді отындағы пештерді қайта жабдықтау және пайдалануға қабылдау кезінде техникалық құжаттаманы ресімдей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1" w:id="2492"/>
          <w:p>
            <w:pPr>
              <w:spacing w:after="20"/>
              <w:ind w:left="20"/>
              <w:jc w:val="both"/>
            </w:pPr>
            <w:r>
              <w:rPr>
                <w:rFonts w:ascii="Times New Roman"/>
                <w:b w:val="false"/>
                <w:i w:val="false"/>
                <w:color w:val="000000"/>
                <w:sz w:val="20"/>
              </w:rPr>
              <w:t>
Білімдер:</w:t>
            </w:r>
          </w:p>
          <w:bookmarkEnd w:id="24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Газ аспаптарынан жану өнімдерін шығаруға арналған түтін өткізгіштерді орнату </w:t>
            </w:r>
          </w:p>
          <w:p>
            <w:pPr>
              <w:spacing w:after="20"/>
              <w:ind w:left="20"/>
              <w:jc w:val="both"/>
            </w:pPr>
            <w:r>
              <w:rPr>
                <w:rFonts w:ascii="Times New Roman"/>
                <w:b w:val="false"/>
                <w:i w:val="false"/>
                <w:color w:val="000000"/>
                <w:sz w:val="20"/>
              </w:rPr>
              <w:t>
</w:t>
            </w:r>
            <w:r>
              <w:rPr>
                <w:rFonts w:ascii="Times New Roman"/>
                <w:b w:val="false"/>
                <w:i w:val="false"/>
                <w:color w:val="000000"/>
                <w:sz w:val="20"/>
              </w:rPr>
              <w:t>2. Газ тәрізді отынға қайта жабдықтау кезінде пештерге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Жылыту аспаптарының қолданылатын конструкциялары және қатты отыннан газ тәрізді отынға ауыстырылатын пештерге, түтін құбырларға және желдету арналарына қойылатын талаптар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Қатты отыннан газ тәріздес отынға ауыстырылатын түтін құбырлары мен пештердің техникалық жай-күйіне актіні ресімдеу тәртібі</w:t>
            </w:r>
          </w:p>
          <w:p>
            <w:pPr>
              <w:spacing w:after="20"/>
              <w:ind w:left="20"/>
              <w:jc w:val="both"/>
            </w:pPr>
            <w:r>
              <w:rPr>
                <w:rFonts w:ascii="Times New Roman"/>
                <w:b w:val="false"/>
                <w:i w:val="false"/>
                <w:color w:val="000000"/>
                <w:sz w:val="20"/>
              </w:rPr>
              <w:t xml:space="preserve">
5. Ішкі еңбек тәртібі, еңбек қауіпсіздігі және еңбекті қорғау, өндірістік санитария, өрт қауіпсіздігі талаптары.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6" w:id="2493"/>
          <w:p>
            <w:pPr>
              <w:spacing w:after="20"/>
              <w:ind w:left="20"/>
              <w:jc w:val="both"/>
            </w:pPr>
            <w:r>
              <w:rPr>
                <w:rFonts w:ascii="Times New Roman"/>
                <w:b w:val="false"/>
                <w:i w:val="false"/>
                <w:color w:val="000000"/>
                <w:sz w:val="20"/>
              </w:rPr>
              <w:t>
Жауапкершілік</w:t>
            </w:r>
          </w:p>
          <w:bookmarkEnd w:id="2493"/>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орындаушылық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ҚН 4.03-01-2011 Газ тарату жүйелері, ҚР СП 4.03-101-2013 Газ тарату жүйелері, MSN 4.03-01-2003 Газ тарату жүйелері және басқа стандарттар.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Жүзеге асыру және есепке алу жөніндегі бақылаушы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Кәсіптің карточкасы "Жерасты газ құбырларын пайдалану және жөндеу жөніндегі слесарь":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7126-9-021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газ құбырларын пайдалану және жөндеу жөніндегі слесарь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9" w:id="2494"/>
          <w:p>
            <w:pPr>
              <w:spacing w:after="20"/>
              <w:ind w:left="20"/>
              <w:jc w:val="both"/>
            </w:pPr>
            <w:r>
              <w:rPr>
                <w:rFonts w:ascii="Times New Roman"/>
                <w:b w:val="false"/>
                <w:i w:val="false"/>
                <w:color w:val="000000"/>
                <w:sz w:val="20"/>
              </w:rPr>
              <w:t>
Білім деңгейі:</w:t>
            </w:r>
          </w:p>
          <w:bookmarkEnd w:id="2494"/>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0" w:id="2495"/>
          <w:p>
            <w:pPr>
              <w:spacing w:after="20"/>
              <w:ind w:left="20"/>
              <w:jc w:val="both"/>
            </w:pPr>
            <w:r>
              <w:rPr>
                <w:rFonts w:ascii="Times New Roman"/>
                <w:b w:val="false"/>
                <w:i w:val="false"/>
                <w:color w:val="000000"/>
                <w:sz w:val="20"/>
              </w:rPr>
              <w:t>
Мамандық:</w:t>
            </w:r>
          </w:p>
          <w:bookmarkEnd w:id="2495"/>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1" w:id="2496"/>
          <w:p>
            <w:pPr>
              <w:spacing w:after="20"/>
              <w:ind w:left="20"/>
              <w:jc w:val="both"/>
            </w:pPr>
            <w:r>
              <w:rPr>
                <w:rFonts w:ascii="Times New Roman"/>
                <w:b w:val="false"/>
                <w:i w:val="false"/>
                <w:color w:val="000000"/>
                <w:sz w:val="20"/>
              </w:rPr>
              <w:t>
Біліктілік:</w:t>
            </w:r>
          </w:p>
          <w:bookmarkEnd w:id="249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газ құбырларын пайдалану және жөндеу жөніндегі слесарь" кәсіптер карточкасының сипаттамасы "Тарату газ құбырын пайдалану және жөндеу" кәсіптік стандартта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2" w:id="2497"/>
          <w:p>
            <w:pPr>
              <w:spacing w:after="20"/>
              <w:ind w:left="20"/>
              <w:jc w:val="both"/>
            </w:pPr>
            <w:r>
              <w:rPr>
                <w:rFonts w:ascii="Times New Roman"/>
                <w:b w:val="false"/>
                <w:i w:val="false"/>
                <w:color w:val="000000"/>
                <w:sz w:val="20"/>
              </w:rPr>
              <w:t>
Еңбек функциясы 1:</w:t>
            </w:r>
          </w:p>
          <w:bookmarkEnd w:id="249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3" w:id="2498"/>
          <w:p>
            <w:pPr>
              <w:spacing w:after="20"/>
              <w:ind w:left="20"/>
              <w:jc w:val="both"/>
            </w:pPr>
            <w:r>
              <w:rPr>
                <w:rFonts w:ascii="Times New Roman"/>
                <w:b w:val="false"/>
                <w:i w:val="false"/>
                <w:color w:val="000000"/>
                <w:sz w:val="20"/>
              </w:rPr>
              <w:t>
Дағды 1:</w:t>
            </w:r>
          </w:p>
          <w:bookmarkEnd w:id="2498"/>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4" w:id="2499"/>
          <w:p>
            <w:pPr>
              <w:spacing w:after="20"/>
              <w:ind w:left="20"/>
              <w:jc w:val="both"/>
            </w:pPr>
            <w:r>
              <w:rPr>
                <w:rFonts w:ascii="Times New Roman"/>
                <w:b w:val="false"/>
                <w:i w:val="false"/>
                <w:color w:val="000000"/>
                <w:sz w:val="20"/>
              </w:rPr>
              <w:t>
Машықтар:</w:t>
            </w:r>
          </w:p>
          <w:bookmarkEnd w:id="2499"/>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5" w:id="2500"/>
          <w:p>
            <w:pPr>
              <w:spacing w:after="20"/>
              <w:ind w:left="20"/>
              <w:jc w:val="both"/>
            </w:pPr>
            <w:r>
              <w:rPr>
                <w:rFonts w:ascii="Times New Roman"/>
                <w:b w:val="false"/>
                <w:i w:val="false"/>
                <w:color w:val="000000"/>
                <w:sz w:val="20"/>
              </w:rPr>
              <w:t>
Білімдер:</w:t>
            </w:r>
          </w:p>
          <w:bookmarkEnd w:id="2500"/>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Кәсіптің карточкасы "Жанар-жағар май станциясының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8187-1-007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 май станциясының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6" w:id="2501"/>
          <w:p>
            <w:pPr>
              <w:spacing w:after="20"/>
              <w:ind w:left="20"/>
              <w:jc w:val="both"/>
            </w:pPr>
            <w:r>
              <w:rPr>
                <w:rFonts w:ascii="Times New Roman"/>
                <w:b w:val="false"/>
                <w:i w:val="false"/>
                <w:color w:val="000000"/>
                <w:sz w:val="20"/>
              </w:rPr>
              <w:t>
Білім деңгейі:</w:t>
            </w:r>
          </w:p>
          <w:bookmarkEnd w:id="2501"/>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7" w:id="2502"/>
          <w:p>
            <w:pPr>
              <w:spacing w:after="20"/>
              <w:ind w:left="20"/>
              <w:jc w:val="both"/>
            </w:pPr>
            <w:r>
              <w:rPr>
                <w:rFonts w:ascii="Times New Roman"/>
                <w:b w:val="false"/>
                <w:i w:val="false"/>
                <w:color w:val="000000"/>
                <w:sz w:val="20"/>
              </w:rPr>
              <w:t>
Мамандық:</w:t>
            </w:r>
          </w:p>
          <w:bookmarkEnd w:id="2502"/>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8" w:id="2503"/>
          <w:p>
            <w:pPr>
              <w:spacing w:after="20"/>
              <w:ind w:left="20"/>
              <w:jc w:val="both"/>
            </w:pPr>
            <w:r>
              <w:rPr>
                <w:rFonts w:ascii="Times New Roman"/>
                <w:b w:val="false"/>
                <w:i w:val="false"/>
                <w:color w:val="000000"/>
                <w:sz w:val="20"/>
              </w:rPr>
              <w:t>
Біліктілік:</w:t>
            </w:r>
          </w:p>
          <w:bookmarkEnd w:id="250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құю станциясының операторы" кәсіптер карточкасының сипаттамасы "Мұнай және мұнай өнімдерін сату"кәсіби стандартында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9" w:id="2504"/>
          <w:p>
            <w:pPr>
              <w:spacing w:after="20"/>
              <w:ind w:left="20"/>
              <w:jc w:val="both"/>
            </w:pPr>
            <w:r>
              <w:rPr>
                <w:rFonts w:ascii="Times New Roman"/>
                <w:b w:val="false"/>
                <w:i w:val="false"/>
                <w:color w:val="000000"/>
                <w:sz w:val="20"/>
              </w:rPr>
              <w:t>
Еңбек функциясы 1:</w:t>
            </w:r>
          </w:p>
          <w:bookmarkEnd w:id="250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0" w:id="2505"/>
          <w:p>
            <w:pPr>
              <w:spacing w:after="20"/>
              <w:ind w:left="20"/>
              <w:jc w:val="both"/>
            </w:pPr>
            <w:r>
              <w:rPr>
                <w:rFonts w:ascii="Times New Roman"/>
                <w:b w:val="false"/>
                <w:i w:val="false"/>
                <w:color w:val="000000"/>
                <w:sz w:val="20"/>
              </w:rPr>
              <w:t>
Дағды 1:</w:t>
            </w:r>
          </w:p>
          <w:bookmarkEnd w:id="2505"/>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1" w:id="2506"/>
          <w:p>
            <w:pPr>
              <w:spacing w:after="20"/>
              <w:ind w:left="20"/>
              <w:jc w:val="both"/>
            </w:pPr>
            <w:r>
              <w:rPr>
                <w:rFonts w:ascii="Times New Roman"/>
                <w:b w:val="false"/>
                <w:i w:val="false"/>
                <w:color w:val="000000"/>
                <w:sz w:val="20"/>
              </w:rPr>
              <w:t>
Машықтар:</w:t>
            </w:r>
          </w:p>
          <w:bookmarkEnd w:id="2506"/>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2" w:id="2507"/>
          <w:p>
            <w:pPr>
              <w:spacing w:after="20"/>
              <w:ind w:left="20"/>
              <w:jc w:val="both"/>
            </w:pPr>
            <w:r>
              <w:rPr>
                <w:rFonts w:ascii="Times New Roman"/>
                <w:b w:val="false"/>
                <w:i w:val="false"/>
                <w:color w:val="000000"/>
                <w:sz w:val="20"/>
              </w:rPr>
              <w:t>
Білімдер:</w:t>
            </w:r>
          </w:p>
          <w:bookmarkEnd w:id="2507"/>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Кәсіптің карточкасы "Қызмет көрсету станциясындағы кассир":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5220-9-003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станциясындағы кассир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3" w:id="2508"/>
          <w:p>
            <w:pPr>
              <w:spacing w:after="20"/>
              <w:ind w:left="20"/>
              <w:jc w:val="both"/>
            </w:pPr>
            <w:r>
              <w:rPr>
                <w:rFonts w:ascii="Times New Roman"/>
                <w:b w:val="false"/>
                <w:i w:val="false"/>
                <w:color w:val="000000"/>
                <w:sz w:val="20"/>
              </w:rPr>
              <w:t>
Білім деңгейі:</w:t>
            </w:r>
          </w:p>
          <w:bookmarkEnd w:id="250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4" w:id="2509"/>
          <w:p>
            <w:pPr>
              <w:spacing w:after="20"/>
              <w:ind w:left="20"/>
              <w:jc w:val="both"/>
            </w:pPr>
            <w:r>
              <w:rPr>
                <w:rFonts w:ascii="Times New Roman"/>
                <w:b w:val="false"/>
                <w:i w:val="false"/>
                <w:color w:val="000000"/>
                <w:sz w:val="20"/>
              </w:rPr>
              <w:t>
Мамандық:</w:t>
            </w:r>
          </w:p>
          <w:bookmarkEnd w:id="2509"/>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5" w:id="2510"/>
          <w:p>
            <w:pPr>
              <w:spacing w:after="20"/>
              <w:ind w:left="20"/>
              <w:jc w:val="both"/>
            </w:pPr>
            <w:r>
              <w:rPr>
                <w:rFonts w:ascii="Times New Roman"/>
                <w:b w:val="false"/>
                <w:i w:val="false"/>
                <w:color w:val="000000"/>
                <w:sz w:val="20"/>
              </w:rPr>
              <w:t>
Біліктілік:</w:t>
            </w:r>
          </w:p>
          <w:bookmarkEnd w:id="251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көрсету станциясындағы кассир" кәсіптер карточкасының сипаттамасы "Мұнай және мұнай өнімдерін іске асыру" кәсіптік стандартта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6" w:id="2511"/>
          <w:p>
            <w:pPr>
              <w:spacing w:after="20"/>
              <w:ind w:left="20"/>
              <w:jc w:val="both"/>
            </w:pPr>
            <w:r>
              <w:rPr>
                <w:rFonts w:ascii="Times New Roman"/>
                <w:b w:val="false"/>
                <w:i w:val="false"/>
                <w:color w:val="000000"/>
                <w:sz w:val="20"/>
              </w:rPr>
              <w:t>
Еңбек функциясы 1:</w:t>
            </w:r>
          </w:p>
          <w:bookmarkEnd w:id="251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7" w:id="2512"/>
          <w:p>
            <w:pPr>
              <w:spacing w:after="20"/>
              <w:ind w:left="20"/>
              <w:jc w:val="both"/>
            </w:pPr>
            <w:r>
              <w:rPr>
                <w:rFonts w:ascii="Times New Roman"/>
                <w:b w:val="false"/>
                <w:i w:val="false"/>
                <w:color w:val="000000"/>
                <w:sz w:val="20"/>
              </w:rPr>
              <w:t>
Дағды 1:</w:t>
            </w:r>
          </w:p>
          <w:bookmarkEnd w:id="2512"/>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8" w:id="2513"/>
          <w:p>
            <w:pPr>
              <w:spacing w:after="20"/>
              <w:ind w:left="20"/>
              <w:jc w:val="both"/>
            </w:pPr>
            <w:r>
              <w:rPr>
                <w:rFonts w:ascii="Times New Roman"/>
                <w:b w:val="false"/>
                <w:i w:val="false"/>
                <w:color w:val="000000"/>
                <w:sz w:val="20"/>
              </w:rPr>
              <w:t>
Машықтар:</w:t>
            </w:r>
          </w:p>
          <w:bookmarkEnd w:id="2513"/>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9" w:id="2514"/>
          <w:p>
            <w:pPr>
              <w:spacing w:after="20"/>
              <w:ind w:left="20"/>
              <w:jc w:val="both"/>
            </w:pPr>
            <w:r>
              <w:rPr>
                <w:rFonts w:ascii="Times New Roman"/>
                <w:b w:val="false"/>
                <w:i w:val="false"/>
                <w:color w:val="000000"/>
                <w:sz w:val="20"/>
              </w:rPr>
              <w:t>
Білімдер:</w:t>
            </w:r>
          </w:p>
          <w:bookmarkEnd w:id="2514"/>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Кәсіптің карточкасы "Баллондарды толтырушы":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8131-9-157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Баллондарды толтырушы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0" w:id="2515"/>
          <w:p>
            <w:pPr>
              <w:spacing w:after="20"/>
              <w:ind w:left="20"/>
              <w:jc w:val="both"/>
            </w:pPr>
            <w:r>
              <w:rPr>
                <w:rFonts w:ascii="Times New Roman"/>
                <w:b w:val="false"/>
                <w:i w:val="false"/>
                <w:color w:val="000000"/>
                <w:sz w:val="20"/>
              </w:rPr>
              <w:t xml:space="preserve">
Жұмысшылардың жұмыстары мен кәсіптерінің Бірыңғай тарифтік-біліктілік анықтамалығы. (1 шығарылым) - Б. 269 </w:t>
            </w:r>
          </w:p>
          <w:bookmarkEnd w:id="2515"/>
          <w:p>
            <w:pPr>
              <w:spacing w:after="20"/>
              <w:ind w:left="20"/>
              <w:jc w:val="both"/>
            </w:pPr>
            <w:r>
              <w:rPr>
                <w:rFonts w:ascii="Times New Roman"/>
                <w:b w:val="false"/>
                <w:i w:val="false"/>
                <w:color w:val="000000"/>
                <w:sz w:val="20"/>
              </w:rPr>
              <w:t xml:space="preserve">
§ 44-45. Баллондарды толтырушы (2-3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1" w:id="2516"/>
          <w:p>
            <w:pPr>
              <w:spacing w:after="20"/>
              <w:ind w:left="20"/>
              <w:jc w:val="both"/>
            </w:pPr>
            <w:r>
              <w:rPr>
                <w:rFonts w:ascii="Times New Roman"/>
                <w:b w:val="false"/>
                <w:i w:val="false"/>
                <w:color w:val="000000"/>
                <w:sz w:val="20"/>
              </w:rPr>
              <w:t>
Білім деңгейі:</w:t>
            </w:r>
          </w:p>
          <w:bookmarkEnd w:id="2516"/>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2" w:id="2517"/>
          <w:p>
            <w:pPr>
              <w:spacing w:after="20"/>
              <w:ind w:left="20"/>
              <w:jc w:val="both"/>
            </w:pPr>
            <w:r>
              <w:rPr>
                <w:rFonts w:ascii="Times New Roman"/>
                <w:b w:val="false"/>
                <w:i w:val="false"/>
                <w:color w:val="000000"/>
                <w:sz w:val="20"/>
              </w:rPr>
              <w:t>
Мамандық:</w:t>
            </w:r>
          </w:p>
          <w:bookmarkEnd w:id="2517"/>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3" w:id="2518"/>
          <w:p>
            <w:pPr>
              <w:spacing w:after="20"/>
              <w:ind w:left="20"/>
              <w:jc w:val="both"/>
            </w:pPr>
            <w:r>
              <w:rPr>
                <w:rFonts w:ascii="Times New Roman"/>
                <w:b w:val="false"/>
                <w:i w:val="false"/>
                <w:color w:val="000000"/>
                <w:sz w:val="20"/>
              </w:rPr>
              <w:t>
Біліктілік:</w:t>
            </w:r>
          </w:p>
          <w:bookmarkEnd w:id="251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етпейді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етпейді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Баллондарды берілген қысыммен толтыру бойынша жұмыстарды жүзеге асыру.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Баллондарды газдармен немесе химиялық заттармен толтыру жөніндегі жұмыстарды жүргізу және оларды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4" w:id="2519"/>
          <w:p>
            <w:pPr>
              <w:spacing w:after="20"/>
              <w:ind w:left="20"/>
              <w:jc w:val="both"/>
            </w:pPr>
            <w:r>
              <w:rPr>
                <w:rFonts w:ascii="Times New Roman"/>
                <w:b w:val="false"/>
                <w:i w:val="false"/>
                <w:color w:val="000000"/>
                <w:sz w:val="20"/>
              </w:rPr>
              <w:t>
Еңбек функциясы 1:</w:t>
            </w:r>
          </w:p>
          <w:bookmarkEnd w:id="2519"/>
          <w:p>
            <w:pPr>
              <w:spacing w:after="20"/>
              <w:ind w:left="20"/>
              <w:jc w:val="both"/>
            </w:pPr>
            <w:r>
              <w:rPr>
                <w:rFonts w:ascii="Times New Roman"/>
                <w:b w:val="false"/>
                <w:i w:val="false"/>
                <w:color w:val="000000"/>
                <w:sz w:val="20"/>
              </w:rPr>
              <w:t>
Баллондарды газдармен немесе химиялық заттармен толтыру жөніндегі жұмыстарды жүргізу және оларды реттеу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5" w:id="2520"/>
          <w:p>
            <w:pPr>
              <w:spacing w:after="20"/>
              <w:ind w:left="20"/>
              <w:jc w:val="both"/>
            </w:pPr>
            <w:r>
              <w:rPr>
                <w:rFonts w:ascii="Times New Roman"/>
                <w:b w:val="false"/>
                <w:i w:val="false"/>
                <w:color w:val="000000"/>
                <w:sz w:val="20"/>
              </w:rPr>
              <w:t>
Дағды 1:</w:t>
            </w:r>
          </w:p>
          <w:bookmarkEnd w:id="2520"/>
          <w:p>
            <w:pPr>
              <w:spacing w:after="20"/>
              <w:ind w:left="20"/>
              <w:jc w:val="both"/>
            </w:pPr>
            <w:r>
              <w:rPr>
                <w:rFonts w:ascii="Times New Roman"/>
                <w:b w:val="false"/>
                <w:i w:val="false"/>
                <w:color w:val="000000"/>
                <w:sz w:val="20"/>
              </w:rPr>
              <w:t>
Баллондарды дайындау бойынша жұмыстарды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6" w:id="2521"/>
          <w:p>
            <w:pPr>
              <w:spacing w:after="20"/>
              <w:ind w:left="20"/>
              <w:jc w:val="both"/>
            </w:pPr>
            <w:r>
              <w:rPr>
                <w:rFonts w:ascii="Times New Roman"/>
                <w:b w:val="false"/>
                <w:i w:val="false"/>
                <w:color w:val="000000"/>
                <w:sz w:val="20"/>
              </w:rPr>
              <w:t>
Машықтар:</w:t>
            </w:r>
          </w:p>
          <w:bookmarkEnd w:id="2521"/>
          <w:p>
            <w:pPr>
              <w:spacing w:after="20"/>
              <w:ind w:left="20"/>
              <w:jc w:val="both"/>
            </w:pPr>
            <w:r>
              <w:rPr>
                <w:rFonts w:ascii="Times New Roman"/>
                <w:b w:val="false"/>
                <w:i w:val="false"/>
                <w:color w:val="000000"/>
                <w:sz w:val="20"/>
              </w:rPr>
              <w:t>
</w:t>
            </w:r>
            <w:r>
              <w:rPr>
                <w:rFonts w:ascii="Times New Roman"/>
                <w:b w:val="false"/>
                <w:i w:val="false"/>
                <w:color w:val="000000"/>
                <w:sz w:val="20"/>
              </w:rPr>
              <w:t>2-разряд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Коммуникациялар мен рампаның арматурасына қызмет көрсету бойынша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Баллондарды сұйытылған және сығылған газбен толтыру жөніндегі автоматты аспаптардың жұмысын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Өздігінен жабылатын клапандардың күйін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Құбыржолдардың жабдықтарын, оттегі және толтырғыш қондырғылардың арматурасын ағымдағы жөндеу бойынша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3-разряд үшін, 2-разряд машықтарға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Станциялар мен қондырғыларда баллондарды толтыру бойынша автоматты аспаптардың жұмысын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Құбыр арқылы оттегін беру;</w:t>
            </w:r>
          </w:p>
          <w:p>
            <w:pPr>
              <w:spacing w:after="20"/>
              <w:ind w:left="20"/>
              <w:jc w:val="both"/>
            </w:pPr>
            <w:r>
              <w:rPr>
                <w:rFonts w:ascii="Times New Roman"/>
                <w:b w:val="false"/>
                <w:i w:val="false"/>
                <w:color w:val="000000"/>
                <w:sz w:val="20"/>
              </w:rPr>
              <w:t>
3. Толтыру рампасын, құбырларды, арматураны және баллондарды ағымдағы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5" w:id="2522"/>
          <w:p>
            <w:pPr>
              <w:spacing w:after="20"/>
              <w:ind w:left="20"/>
              <w:jc w:val="both"/>
            </w:pPr>
            <w:r>
              <w:rPr>
                <w:rFonts w:ascii="Times New Roman"/>
                <w:b w:val="false"/>
                <w:i w:val="false"/>
                <w:color w:val="000000"/>
                <w:sz w:val="20"/>
              </w:rPr>
              <w:t>
Білімдер:</w:t>
            </w:r>
          </w:p>
          <w:bookmarkEnd w:id="2522"/>
          <w:p>
            <w:pPr>
              <w:spacing w:after="20"/>
              <w:ind w:left="20"/>
              <w:jc w:val="both"/>
            </w:pPr>
            <w:r>
              <w:rPr>
                <w:rFonts w:ascii="Times New Roman"/>
                <w:b w:val="false"/>
                <w:i w:val="false"/>
                <w:color w:val="000000"/>
                <w:sz w:val="20"/>
              </w:rPr>
              <w:t>
</w:t>
            </w:r>
            <w:r>
              <w:rPr>
                <w:rFonts w:ascii="Times New Roman"/>
                <w:b w:val="false"/>
                <w:i w:val="false"/>
                <w:color w:val="000000"/>
                <w:sz w:val="20"/>
              </w:rPr>
              <w:t>2-разряд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Толтыру пандусының жұмыс принципі ;</w:t>
            </w:r>
          </w:p>
          <w:p>
            <w:pPr>
              <w:spacing w:after="20"/>
              <w:ind w:left="20"/>
              <w:jc w:val="both"/>
            </w:pPr>
            <w:r>
              <w:rPr>
                <w:rFonts w:ascii="Times New Roman"/>
                <w:b w:val="false"/>
                <w:i w:val="false"/>
                <w:color w:val="000000"/>
                <w:sz w:val="20"/>
              </w:rPr>
              <w:t>
</w:t>
            </w:r>
            <w:r>
              <w:rPr>
                <w:rFonts w:ascii="Times New Roman"/>
                <w:b w:val="false"/>
                <w:i w:val="false"/>
                <w:color w:val="000000"/>
                <w:sz w:val="20"/>
              </w:rPr>
              <w:t>2. Бекіту-реттеу арматурасының, сақтандыру құрылғылары мен құбырлардың орналасу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 еңбек қауіпсіздігі және еңбекті қорғау, өндірістік санитария,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3-разряд үшін, 2-разрядты білумінен басқа:</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Баллондарды толтыруға арналған рампаны, станцияларды және қондырғыларды салу;</w:t>
            </w:r>
          </w:p>
          <w:p>
            <w:pPr>
              <w:spacing w:after="20"/>
              <w:ind w:left="20"/>
              <w:jc w:val="both"/>
            </w:pPr>
            <w:r>
              <w:rPr>
                <w:rFonts w:ascii="Times New Roman"/>
                <w:b w:val="false"/>
                <w:i w:val="false"/>
                <w:color w:val="000000"/>
                <w:sz w:val="20"/>
              </w:rPr>
              <w:t>
2. Бақылау-өлшеу аспаптарының құрылғысы.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2" w:id="2523"/>
          <w:p>
            <w:pPr>
              <w:spacing w:after="20"/>
              <w:ind w:left="20"/>
              <w:jc w:val="both"/>
            </w:pPr>
            <w:r>
              <w:rPr>
                <w:rFonts w:ascii="Times New Roman"/>
                <w:b w:val="false"/>
                <w:i w:val="false"/>
                <w:color w:val="000000"/>
                <w:sz w:val="20"/>
              </w:rPr>
              <w:t>
Дағды 2:</w:t>
            </w:r>
          </w:p>
          <w:bookmarkEnd w:id="2523"/>
          <w:p>
            <w:pPr>
              <w:spacing w:after="20"/>
              <w:ind w:left="20"/>
              <w:jc w:val="both"/>
            </w:pPr>
            <w:r>
              <w:rPr>
                <w:rFonts w:ascii="Times New Roman"/>
                <w:b w:val="false"/>
                <w:i w:val="false"/>
                <w:color w:val="000000"/>
                <w:sz w:val="20"/>
              </w:rPr>
              <w:t>
Баллондарды толтыру бойынша жұмыстарды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3" w:id="2524"/>
          <w:p>
            <w:pPr>
              <w:spacing w:after="20"/>
              <w:ind w:left="20"/>
              <w:jc w:val="both"/>
            </w:pPr>
            <w:r>
              <w:rPr>
                <w:rFonts w:ascii="Times New Roman"/>
                <w:b w:val="false"/>
                <w:i w:val="false"/>
                <w:color w:val="000000"/>
                <w:sz w:val="20"/>
              </w:rPr>
              <w:t>
Машықтар:</w:t>
            </w:r>
          </w:p>
          <w:bookmarkEnd w:id="2524"/>
          <w:p>
            <w:pPr>
              <w:spacing w:after="20"/>
              <w:ind w:left="20"/>
              <w:jc w:val="both"/>
            </w:pPr>
            <w:r>
              <w:rPr>
                <w:rFonts w:ascii="Times New Roman"/>
                <w:b w:val="false"/>
                <w:i w:val="false"/>
                <w:color w:val="000000"/>
                <w:sz w:val="20"/>
              </w:rPr>
              <w:t>
</w:t>
            </w:r>
            <w:r>
              <w:rPr>
                <w:rFonts w:ascii="Times New Roman"/>
                <w:b w:val="false"/>
                <w:i w:val="false"/>
                <w:color w:val="000000"/>
                <w:sz w:val="20"/>
              </w:rPr>
              <w:t>2-разряд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Толтыру үшін баллондарды толтыру рампасына беруді және қосуды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Баллондарды сұйық хлормен, фторлы сутегімен, фреонмен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Аспаптар бойынша рампадағы толтыру дәрежесін, сондай-ақ қысымды бақылау жөніндегі жұмыстарды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Толтырылған баллондарды рампадан ажырату және орау, оларды тасымалдау және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Газдар мен химиялық заттардың жіктелуіне байланысты баллондарды бояу және таңбалау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Баллондарды толтыру бойынша құжаттаманы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Баллонға төлқұжаттарды тексеру және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3-разряд үшін, 2-разряд машықтарға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Станциялар мен арнайы қондырғыларда баллондарды оттегімен немесе басқа газбен толтыру;</w:t>
            </w:r>
          </w:p>
          <w:p>
            <w:pPr>
              <w:spacing w:after="20"/>
              <w:ind w:left="20"/>
              <w:jc w:val="both"/>
            </w:pPr>
            <w:r>
              <w:rPr>
                <w:rFonts w:ascii="Times New Roman"/>
                <w:b w:val="false"/>
                <w:i w:val="false"/>
                <w:color w:val="000000"/>
                <w:sz w:val="20"/>
              </w:rPr>
              <w:t>
2. Станцияға баллондарды беруді жүзеге асыру және оларды толтыру үшін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4" w:id="2525"/>
          <w:p>
            <w:pPr>
              <w:spacing w:after="20"/>
              <w:ind w:left="20"/>
              <w:jc w:val="both"/>
            </w:pPr>
            <w:r>
              <w:rPr>
                <w:rFonts w:ascii="Times New Roman"/>
                <w:b w:val="false"/>
                <w:i w:val="false"/>
                <w:color w:val="000000"/>
                <w:sz w:val="20"/>
              </w:rPr>
              <w:t>
Білімдер:</w:t>
            </w:r>
          </w:p>
          <w:bookmarkEnd w:id="2525"/>
          <w:p>
            <w:pPr>
              <w:spacing w:after="20"/>
              <w:ind w:left="20"/>
              <w:jc w:val="both"/>
            </w:pPr>
            <w:r>
              <w:rPr>
                <w:rFonts w:ascii="Times New Roman"/>
                <w:b w:val="false"/>
                <w:i w:val="false"/>
                <w:color w:val="000000"/>
                <w:sz w:val="20"/>
              </w:rPr>
              <w:t>
</w:t>
            </w:r>
            <w:r>
              <w:rPr>
                <w:rFonts w:ascii="Times New Roman"/>
                <w:b w:val="false"/>
                <w:i w:val="false"/>
                <w:color w:val="000000"/>
                <w:sz w:val="20"/>
              </w:rPr>
              <w:t>2-разряд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Қысыммен газдар немесе химиялық заттарды алудың технологиялық процесі туралы негізгі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Газдың немесе химиялық заттардың құрамына байланысты баллондардың бояу түстері;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Құбырлардағы газдың ағуын және судың пайда болуын анықтау және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Қысымдағы баллондарды толтыру, тасымалдау және сақтау кезінде олармен жұмыс істеу қағидалары; бақылау-өлшеу аспаптарының мақсаты мен қолдану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еңбек тәртібі, еңбек қауіпсіздігі және еңбекті қорғау, өндірістік санитария,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3-разряд үшін, 2-разрядты білімінен басқа:</w:t>
            </w:r>
          </w:p>
          <w:p>
            <w:pPr>
              <w:spacing w:after="20"/>
              <w:ind w:left="20"/>
              <w:jc w:val="both"/>
            </w:pPr>
            <w:r>
              <w:rPr>
                <w:rFonts w:ascii="Times New Roman"/>
                <w:b w:val="false"/>
                <w:i w:val="false"/>
                <w:color w:val="000000"/>
                <w:sz w:val="20"/>
              </w:rPr>
              <w:t>
</w:t>
            </w:r>
            <w:r>
              <w:rPr>
                <w:rFonts w:ascii="Times New Roman"/>
                <w:b w:val="false"/>
                <w:i w:val="false"/>
                <w:color w:val="000000"/>
                <w:sz w:val="20"/>
              </w:rPr>
              <w:t>1. Қысыммен газдар немесе химиялық заттар алудың технологиялық процесі;</w:t>
            </w:r>
          </w:p>
          <w:p>
            <w:pPr>
              <w:spacing w:after="20"/>
              <w:ind w:left="20"/>
              <w:jc w:val="both"/>
            </w:pPr>
            <w:r>
              <w:rPr>
                <w:rFonts w:ascii="Times New Roman"/>
                <w:b w:val="false"/>
                <w:i w:val="false"/>
                <w:color w:val="000000"/>
                <w:sz w:val="20"/>
              </w:rPr>
              <w:t>
2. Станциялар мен қондырғыларда баллондарды қосу және толтыру ережесі.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3" w:id="2526"/>
          <w:p>
            <w:pPr>
              <w:spacing w:after="20"/>
              <w:ind w:left="20"/>
              <w:jc w:val="both"/>
            </w:pPr>
            <w:r>
              <w:rPr>
                <w:rFonts w:ascii="Times New Roman"/>
                <w:b w:val="false"/>
                <w:i w:val="false"/>
                <w:color w:val="000000"/>
                <w:sz w:val="20"/>
              </w:rPr>
              <w:t>
Жауапкершілік</w:t>
            </w:r>
          </w:p>
          <w:bookmarkEnd w:id="2526"/>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Орындаушылық</w:t>
            </w:r>
          </w:p>
          <w:p>
            <w:pPr>
              <w:spacing w:after="20"/>
              <w:ind w:left="20"/>
              <w:jc w:val="both"/>
            </w:pPr>
            <w:r>
              <w:rPr>
                <w:rFonts w:ascii="Times New Roman"/>
                <w:b w:val="false"/>
                <w:i w:val="false"/>
                <w:color w:val="000000"/>
                <w:sz w:val="20"/>
              </w:rPr>
              <w:t>
Зейін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ҚН 4.03-01-2011, ҚР ЕЖ 4.03-101-2013*, МСН 4.03-01-2003 Газ тарату жүйелері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және есепке алу жөніндегі бақылаушы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Кәсіптің карточкасы "Газгольдер станциясының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8131-9-164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Газгольдер станциясының операторы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6" w:id="2527"/>
          <w:p>
            <w:pPr>
              <w:spacing w:after="20"/>
              <w:ind w:left="20"/>
              <w:jc w:val="both"/>
            </w:pPr>
            <w:r>
              <w:rPr>
                <w:rFonts w:ascii="Times New Roman"/>
                <w:b w:val="false"/>
                <w:i w:val="false"/>
                <w:color w:val="000000"/>
                <w:sz w:val="20"/>
              </w:rPr>
              <w:t xml:space="preserve">
Жұмысшылардың жұмыстары мен кәсіптерінің Бірыңғай тарифтік-біліктілік анықтамалығы (63-шығарылым) </w:t>
            </w:r>
          </w:p>
          <w:bookmarkEnd w:id="2527"/>
          <w:p>
            <w:pPr>
              <w:spacing w:after="20"/>
              <w:ind w:left="20"/>
              <w:jc w:val="both"/>
            </w:pPr>
            <w:r>
              <w:rPr>
                <w:rFonts w:ascii="Times New Roman"/>
                <w:b w:val="false"/>
                <w:i w:val="false"/>
                <w:color w:val="000000"/>
                <w:sz w:val="20"/>
              </w:rPr>
              <w:t xml:space="preserve">
§ 11-12. Газгольдер станциясының операторы (2-3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7" w:id="2528"/>
          <w:p>
            <w:pPr>
              <w:spacing w:after="20"/>
              <w:ind w:left="20"/>
              <w:jc w:val="both"/>
            </w:pPr>
            <w:r>
              <w:rPr>
                <w:rFonts w:ascii="Times New Roman"/>
                <w:b w:val="false"/>
                <w:i w:val="false"/>
                <w:color w:val="000000"/>
                <w:sz w:val="20"/>
              </w:rPr>
              <w:t>
Білім деңгейі:</w:t>
            </w:r>
          </w:p>
          <w:bookmarkEnd w:id="2528"/>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8" w:id="2529"/>
          <w:p>
            <w:pPr>
              <w:spacing w:after="20"/>
              <w:ind w:left="20"/>
              <w:jc w:val="both"/>
            </w:pPr>
            <w:r>
              <w:rPr>
                <w:rFonts w:ascii="Times New Roman"/>
                <w:b w:val="false"/>
                <w:i w:val="false"/>
                <w:color w:val="000000"/>
                <w:sz w:val="20"/>
              </w:rPr>
              <w:t>
Мамандық:</w:t>
            </w:r>
          </w:p>
          <w:bookmarkEnd w:id="2529"/>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9" w:id="2530"/>
          <w:p>
            <w:pPr>
              <w:spacing w:after="20"/>
              <w:ind w:left="20"/>
              <w:jc w:val="both"/>
            </w:pPr>
            <w:r>
              <w:rPr>
                <w:rFonts w:ascii="Times New Roman"/>
                <w:b w:val="false"/>
                <w:i w:val="false"/>
                <w:color w:val="000000"/>
                <w:sz w:val="20"/>
              </w:rPr>
              <w:t>
Біліктілік:</w:t>
            </w:r>
          </w:p>
          <w:bookmarkEnd w:id="253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етпейді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етпейді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Газгольдерлерді газбен толтыру және Газгольдер станциясында Газды реттеу, Өлшеу және есепке алу аспаптарына қызмет көрсету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0" w:id="2531"/>
          <w:p>
            <w:pPr>
              <w:spacing w:after="20"/>
              <w:ind w:left="20"/>
              <w:jc w:val="both"/>
            </w:pPr>
            <w:r>
              <w:rPr>
                <w:rFonts w:ascii="Times New Roman"/>
                <w:b w:val="false"/>
                <w:i w:val="false"/>
                <w:color w:val="000000"/>
                <w:sz w:val="20"/>
              </w:rPr>
              <w:t>
1. Біліктілігі анағұрлым жоғары оператордың басшылығымен көлемі 250 мың м3 дейінгі Газгольдер станциясына қызмет көрсету</w:t>
            </w:r>
          </w:p>
          <w:bookmarkEnd w:id="2531"/>
          <w:p>
            <w:pPr>
              <w:spacing w:after="20"/>
              <w:ind w:left="20"/>
              <w:jc w:val="both"/>
            </w:pPr>
            <w:r>
              <w:rPr>
                <w:rFonts w:ascii="Times New Roman"/>
                <w:b w:val="false"/>
                <w:i w:val="false"/>
                <w:color w:val="000000"/>
                <w:sz w:val="20"/>
              </w:rPr>
              <w:t>
2. Көлемі 250 мың м3 дейінгі Газгольдер станциясына дербес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1" w:id="2532"/>
          <w:p>
            <w:pPr>
              <w:spacing w:after="20"/>
              <w:ind w:left="20"/>
              <w:jc w:val="both"/>
            </w:pPr>
            <w:r>
              <w:rPr>
                <w:rFonts w:ascii="Times New Roman"/>
                <w:b w:val="false"/>
                <w:i w:val="false"/>
                <w:color w:val="000000"/>
                <w:sz w:val="20"/>
              </w:rPr>
              <w:t>
Еңбек функциясы 1:</w:t>
            </w:r>
          </w:p>
          <w:bookmarkEnd w:id="2532"/>
          <w:p>
            <w:pPr>
              <w:spacing w:after="20"/>
              <w:ind w:left="20"/>
              <w:jc w:val="both"/>
            </w:pPr>
            <w:r>
              <w:rPr>
                <w:rFonts w:ascii="Times New Roman"/>
                <w:b w:val="false"/>
                <w:i w:val="false"/>
                <w:color w:val="000000"/>
                <w:sz w:val="20"/>
              </w:rPr>
              <w:t>
Біліктілігі анағұрлым жоғары оператордың басшылығымен көлемі 250 мың м3 дейінгі Газгольдер станциясына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2" w:id="2533"/>
          <w:p>
            <w:pPr>
              <w:spacing w:after="20"/>
              <w:ind w:left="20"/>
              <w:jc w:val="both"/>
            </w:pPr>
            <w:r>
              <w:rPr>
                <w:rFonts w:ascii="Times New Roman"/>
                <w:b w:val="false"/>
                <w:i w:val="false"/>
                <w:color w:val="000000"/>
                <w:sz w:val="20"/>
              </w:rPr>
              <w:t>
Дағды 1:</w:t>
            </w:r>
          </w:p>
          <w:bookmarkEnd w:id="2533"/>
          <w:p>
            <w:pPr>
              <w:spacing w:after="20"/>
              <w:ind w:left="20"/>
              <w:jc w:val="both"/>
            </w:pPr>
            <w:r>
              <w:rPr>
                <w:rFonts w:ascii="Times New Roman"/>
                <w:b w:val="false"/>
                <w:i w:val="false"/>
                <w:color w:val="000000"/>
                <w:sz w:val="20"/>
              </w:rPr>
              <w:t>
Оператордың басшылығымен 250 мың м3 дейін Газгольдер станциясына қызмет көрсету жөніндегі операцияларды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3" w:id="2534"/>
          <w:p>
            <w:pPr>
              <w:spacing w:after="20"/>
              <w:ind w:left="20"/>
              <w:jc w:val="both"/>
            </w:pPr>
            <w:r>
              <w:rPr>
                <w:rFonts w:ascii="Times New Roman"/>
                <w:b w:val="false"/>
                <w:i w:val="false"/>
                <w:color w:val="000000"/>
                <w:sz w:val="20"/>
              </w:rPr>
              <w:t>
Машықтар:</w:t>
            </w:r>
          </w:p>
          <w:bookmarkEnd w:id="2534"/>
          <w:p>
            <w:pPr>
              <w:spacing w:after="20"/>
              <w:ind w:left="20"/>
              <w:jc w:val="both"/>
            </w:pPr>
            <w:r>
              <w:rPr>
                <w:rFonts w:ascii="Times New Roman"/>
                <w:b w:val="false"/>
                <w:i w:val="false"/>
                <w:color w:val="000000"/>
                <w:sz w:val="20"/>
              </w:rPr>
              <w:t>
</w:t>
            </w:r>
            <w:r>
              <w:rPr>
                <w:rFonts w:ascii="Times New Roman"/>
                <w:b w:val="false"/>
                <w:i w:val="false"/>
                <w:color w:val="000000"/>
                <w:sz w:val="20"/>
              </w:rPr>
              <w:t>2-разряд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Газгольдерлерді газбен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Бақылау-өлшеу аспаптарын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Қызмет көрсетілетін Жабдықты майлау; </w:t>
            </w:r>
          </w:p>
          <w:p>
            <w:pPr>
              <w:spacing w:after="20"/>
              <w:ind w:left="20"/>
              <w:jc w:val="both"/>
            </w:pPr>
            <w:r>
              <w:rPr>
                <w:rFonts w:ascii="Times New Roman"/>
                <w:b w:val="false"/>
                <w:i w:val="false"/>
                <w:color w:val="000000"/>
                <w:sz w:val="20"/>
              </w:rPr>
              <w:t>
4. Біліктілігі анағұрлым жоғары оператордың басшылығымен көлемі 250 мың м3 дейінгі Газгольдер станциясындағы газды өлшеу және есепке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8" w:id="2535"/>
          <w:p>
            <w:pPr>
              <w:spacing w:after="20"/>
              <w:ind w:left="20"/>
              <w:jc w:val="both"/>
            </w:pPr>
            <w:r>
              <w:rPr>
                <w:rFonts w:ascii="Times New Roman"/>
                <w:b w:val="false"/>
                <w:i w:val="false"/>
                <w:color w:val="000000"/>
                <w:sz w:val="20"/>
              </w:rPr>
              <w:t>
Білімдер:</w:t>
            </w:r>
          </w:p>
          <w:bookmarkEnd w:id="2535"/>
          <w:p>
            <w:pPr>
              <w:spacing w:after="20"/>
              <w:ind w:left="20"/>
              <w:jc w:val="both"/>
            </w:pPr>
            <w:r>
              <w:rPr>
                <w:rFonts w:ascii="Times New Roman"/>
                <w:b w:val="false"/>
                <w:i w:val="false"/>
                <w:color w:val="000000"/>
                <w:sz w:val="20"/>
              </w:rPr>
              <w:t>
</w:t>
            </w:r>
            <w:r>
              <w:rPr>
                <w:rFonts w:ascii="Times New Roman"/>
                <w:b w:val="false"/>
                <w:i w:val="false"/>
                <w:color w:val="000000"/>
                <w:sz w:val="20"/>
              </w:rPr>
              <w:t>2-разряд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Станция жабдықтарының технологиялық схемасы;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Жерасты газ коммуникацияларының схемасы;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Бақылау-өлшеу аспаптарының мақсаты мен қолдану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Майлаудың түрлері мен әдістері;</w:t>
            </w:r>
          </w:p>
          <w:p>
            <w:pPr>
              <w:spacing w:after="20"/>
              <w:ind w:left="20"/>
              <w:jc w:val="both"/>
            </w:pPr>
            <w:r>
              <w:rPr>
                <w:rFonts w:ascii="Times New Roman"/>
                <w:b w:val="false"/>
                <w:i w:val="false"/>
                <w:color w:val="000000"/>
                <w:sz w:val="20"/>
              </w:rPr>
              <w:t>
5. Ішкі еңбек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4" w:id="2536"/>
          <w:p>
            <w:pPr>
              <w:spacing w:after="20"/>
              <w:ind w:left="20"/>
              <w:jc w:val="both"/>
            </w:pPr>
            <w:r>
              <w:rPr>
                <w:rFonts w:ascii="Times New Roman"/>
                <w:b w:val="false"/>
                <w:i w:val="false"/>
                <w:color w:val="000000"/>
                <w:sz w:val="20"/>
              </w:rPr>
              <w:t>
Еңбек функциясы 2:</w:t>
            </w:r>
          </w:p>
          <w:bookmarkEnd w:id="2536"/>
          <w:p>
            <w:pPr>
              <w:spacing w:after="20"/>
              <w:ind w:left="20"/>
              <w:jc w:val="both"/>
            </w:pPr>
            <w:r>
              <w:rPr>
                <w:rFonts w:ascii="Times New Roman"/>
                <w:b w:val="false"/>
                <w:i w:val="false"/>
                <w:color w:val="000000"/>
                <w:sz w:val="20"/>
              </w:rPr>
              <w:t>
Көлемі 250 мың м3 дейінгі Газгольдер станциясына дербес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5" w:id="2537"/>
          <w:p>
            <w:pPr>
              <w:spacing w:after="20"/>
              <w:ind w:left="20"/>
              <w:jc w:val="both"/>
            </w:pPr>
            <w:r>
              <w:rPr>
                <w:rFonts w:ascii="Times New Roman"/>
                <w:b w:val="false"/>
                <w:i w:val="false"/>
                <w:color w:val="000000"/>
                <w:sz w:val="20"/>
              </w:rPr>
              <w:t>
Дағды 1:</w:t>
            </w:r>
          </w:p>
          <w:bookmarkEnd w:id="2537"/>
          <w:p>
            <w:pPr>
              <w:spacing w:after="20"/>
              <w:ind w:left="20"/>
              <w:jc w:val="both"/>
            </w:pPr>
            <w:r>
              <w:rPr>
                <w:rFonts w:ascii="Times New Roman"/>
                <w:b w:val="false"/>
                <w:i w:val="false"/>
                <w:color w:val="000000"/>
                <w:sz w:val="20"/>
              </w:rPr>
              <w:t>
Газгольдерлерді газбен толтыру және реттеу аспаптарының жұмысын бақылау және тіркеу аспаптарының көрсеткіштерін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6" w:id="2538"/>
          <w:p>
            <w:pPr>
              <w:spacing w:after="20"/>
              <w:ind w:left="20"/>
              <w:jc w:val="both"/>
            </w:pPr>
            <w:r>
              <w:rPr>
                <w:rFonts w:ascii="Times New Roman"/>
                <w:b w:val="false"/>
                <w:i w:val="false"/>
                <w:color w:val="000000"/>
                <w:sz w:val="20"/>
              </w:rPr>
              <w:t>
Машықтар:</w:t>
            </w:r>
          </w:p>
          <w:bookmarkEnd w:id="2538"/>
          <w:p>
            <w:pPr>
              <w:spacing w:after="20"/>
              <w:ind w:left="20"/>
              <w:jc w:val="both"/>
            </w:pPr>
            <w:r>
              <w:rPr>
                <w:rFonts w:ascii="Times New Roman"/>
                <w:b w:val="false"/>
                <w:i w:val="false"/>
                <w:color w:val="000000"/>
                <w:sz w:val="20"/>
              </w:rPr>
              <w:t>
</w:t>
            </w:r>
            <w:r>
              <w:rPr>
                <w:rFonts w:ascii="Times New Roman"/>
                <w:b w:val="false"/>
                <w:i w:val="false"/>
                <w:color w:val="000000"/>
                <w:sz w:val="20"/>
              </w:rPr>
              <w:t>3-разряд үшін, 2-разряд еңбек функциясы 1 машықтарға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Газгольдерлерді, сорғыларды, газ коммуникацияларын, бұғаттау және сигнал беру жүйелерін, көтеру механизмдерін, құдықтар мен алаулардың жай-күйін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Газгольдер станциясына газ беру режимін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Газгольдерлердегі газдың температурасын, қысымын және көлемін, қақпа майындағы май деңгейін, шайбаларды, қақпалардағы, резервуарлардағы судың деңгейі мен температурасын бақылау-өлшеу аспаптарының көрсеткіштері бойынша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Газдың ағып кетуін тексеру және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Газды қабылдау қысымы мен шығынын жедел есепке алуды жүргізу;</w:t>
            </w:r>
          </w:p>
          <w:p>
            <w:pPr>
              <w:spacing w:after="20"/>
              <w:ind w:left="20"/>
              <w:jc w:val="both"/>
            </w:pPr>
            <w:r>
              <w:rPr>
                <w:rFonts w:ascii="Times New Roman"/>
                <w:b w:val="false"/>
                <w:i w:val="false"/>
                <w:color w:val="000000"/>
                <w:sz w:val="20"/>
              </w:rPr>
              <w:t>
6. Аспаптардың көрсеткіштерін жедел журналда тіркей отырып өңдей білу және орталық диспетчерлік бөлмеге қысқаша мәлімет бере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3" w:id="2539"/>
          <w:p>
            <w:pPr>
              <w:spacing w:after="20"/>
              <w:ind w:left="20"/>
              <w:jc w:val="both"/>
            </w:pPr>
            <w:r>
              <w:rPr>
                <w:rFonts w:ascii="Times New Roman"/>
                <w:b w:val="false"/>
                <w:i w:val="false"/>
                <w:color w:val="000000"/>
                <w:sz w:val="20"/>
              </w:rPr>
              <w:t>
Білімдер:</w:t>
            </w:r>
          </w:p>
          <w:bookmarkEnd w:id="2539"/>
          <w:p>
            <w:pPr>
              <w:spacing w:after="20"/>
              <w:ind w:left="20"/>
              <w:jc w:val="both"/>
            </w:pPr>
            <w:r>
              <w:rPr>
                <w:rFonts w:ascii="Times New Roman"/>
                <w:b w:val="false"/>
                <w:i w:val="false"/>
                <w:color w:val="000000"/>
                <w:sz w:val="20"/>
              </w:rPr>
              <w:t>
</w:t>
            </w:r>
            <w:r>
              <w:rPr>
                <w:rFonts w:ascii="Times New Roman"/>
                <w:b w:val="false"/>
                <w:i w:val="false"/>
                <w:color w:val="000000"/>
                <w:sz w:val="20"/>
              </w:rPr>
              <w:t>3-разряд үшін, 2-разрядты еңбек функциясы 1 білімінен басқа:</w:t>
            </w:r>
          </w:p>
          <w:p>
            <w:pPr>
              <w:spacing w:after="20"/>
              <w:ind w:left="20"/>
              <w:jc w:val="both"/>
            </w:pPr>
            <w:r>
              <w:rPr>
                <w:rFonts w:ascii="Times New Roman"/>
                <w:b w:val="false"/>
                <w:i w:val="false"/>
                <w:color w:val="000000"/>
                <w:sz w:val="20"/>
              </w:rPr>
              <w:t>
</w:t>
            </w:r>
            <w:r>
              <w:rPr>
                <w:rFonts w:ascii="Times New Roman"/>
                <w:b w:val="false"/>
                <w:i w:val="false"/>
                <w:color w:val="000000"/>
                <w:sz w:val="20"/>
              </w:rPr>
              <w:t>1. Газгольдерлердің құрылғысы және жұмыс режимі;</w:t>
            </w:r>
          </w:p>
          <w:p>
            <w:pPr>
              <w:spacing w:after="20"/>
              <w:ind w:left="20"/>
              <w:jc w:val="both"/>
            </w:pPr>
            <w:r>
              <w:rPr>
                <w:rFonts w:ascii="Times New Roman"/>
                <w:b w:val="false"/>
                <w:i w:val="false"/>
                <w:color w:val="000000"/>
                <w:sz w:val="20"/>
              </w:rPr>
              <w:t>
</w:t>
            </w:r>
            <w:r>
              <w:rPr>
                <w:rFonts w:ascii="Times New Roman"/>
                <w:b w:val="false"/>
                <w:i w:val="false"/>
                <w:color w:val="000000"/>
                <w:sz w:val="20"/>
              </w:rPr>
              <w:t>2. Станция жабдықтарын ауыстырудың барлық нұсқалары;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Газ беру режимі;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Қолданылатын бақылау-өлшеу аспаптарының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5. Тіркеу аспаптарының диаграммаларын өңдеу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Станция жұмысының жедел есебін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Газгольдерлерді толтыру мен босатудың рұқсат етілген шектері;</w:t>
            </w:r>
          </w:p>
          <w:p>
            <w:pPr>
              <w:spacing w:after="20"/>
              <w:ind w:left="20"/>
              <w:jc w:val="both"/>
            </w:pPr>
            <w:r>
              <w:rPr>
                <w:rFonts w:ascii="Times New Roman"/>
                <w:b w:val="false"/>
                <w:i w:val="false"/>
                <w:color w:val="000000"/>
                <w:sz w:val="20"/>
              </w:rPr>
              <w:t>
8. Газгольдерлерде сақталатын газдардың қасиеттері.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2" w:id="2540"/>
          <w:p>
            <w:pPr>
              <w:spacing w:after="20"/>
              <w:ind w:left="20"/>
              <w:jc w:val="both"/>
            </w:pPr>
            <w:r>
              <w:rPr>
                <w:rFonts w:ascii="Times New Roman"/>
                <w:b w:val="false"/>
                <w:i w:val="false"/>
                <w:color w:val="000000"/>
                <w:sz w:val="20"/>
              </w:rPr>
              <w:t>
Жауапкершілік</w:t>
            </w:r>
          </w:p>
          <w:bookmarkEnd w:id="2540"/>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Орындаушылық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Тәуелсіздік</w:t>
            </w:r>
          </w:p>
          <w:p>
            <w:pPr>
              <w:spacing w:after="20"/>
              <w:ind w:left="20"/>
              <w:jc w:val="both"/>
            </w:pPr>
            <w:r>
              <w:rPr>
                <w:rFonts w:ascii="Times New Roman"/>
                <w:b w:val="false"/>
                <w:i w:val="false"/>
                <w:color w:val="000000"/>
                <w:sz w:val="20"/>
              </w:rPr>
              <w:t>
Зейін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ҚН 4.03-01-2011 Газ тарату жүйелері, ҚР СП 4.03-101-2013 Газ тарату жүйелері, MSN 4.03-01-2003 Газ тарату жүйелері және басқа стандарттар.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және есепке алу жөніндегі бақылаушы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Газгольдер станциясының операторы (4 разряд)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Кәсіптің карточкасы "Пеш шаруашылығының бақылаушысы":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9629-2-003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шаруашылығының бақылаушысы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6" w:id="2541"/>
          <w:p>
            <w:pPr>
              <w:spacing w:after="20"/>
              <w:ind w:left="20"/>
              <w:jc w:val="both"/>
            </w:pPr>
            <w:r>
              <w:rPr>
                <w:rFonts w:ascii="Times New Roman"/>
                <w:b w:val="false"/>
                <w:i w:val="false"/>
                <w:color w:val="000000"/>
                <w:sz w:val="20"/>
              </w:rPr>
              <w:t xml:space="preserve">
63-шығарылым. "Жұмыстар мен жұмысшы кәсіптерінің бірыңғай тарифтік-біліктілік анықтамалығын (63 -шығарылым) бекіту туралы" 2020 жылғы 10 қарашадағы № 441 Қазақстан Республикасы Еңбек және халықты әлеуметтік қорғау министрінің бұйрығы. Қазақстан Республикасының Әділет министрлігінде 2020 жылғы 13 қарашада № 21626 болып тіркелді. </w:t>
            </w:r>
          </w:p>
          <w:bookmarkEnd w:id="2541"/>
          <w:p>
            <w:pPr>
              <w:spacing w:after="20"/>
              <w:ind w:left="20"/>
              <w:jc w:val="both"/>
            </w:pPr>
            <w:r>
              <w:rPr>
                <w:rFonts w:ascii="Times New Roman"/>
                <w:b w:val="false"/>
                <w:i w:val="false"/>
                <w:color w:val="000000"/>
                <w:sz w:val="20"/>
              </w:rPr>
              <w:t xml:space="preserve">
§ 18-19. Пеш шаруашылығы бақылаушысы (2-3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7" w:id="2542"/>
          <w:p>
            <w:pPr>
              <w:spacing w:after="20"/>
              <w:ind w:left="20"/>
              <w:jc w:val="both"/>
            </w:pPr>
            <w:r>
              <w:rPr>
                <w:rFonts w:ascii="Times New Roman"/>
                <w:b w:val="false"/>
                <w:i w:val="false"/>
                <w:color w:val="000000"/>
                <w:sz w:val="20"/>
              </w:rPr>
              <w:t>
Білім деңгейі:</w:t>
            </w:r>
          </w:p>
          <w:bookmarkEnd w:id="2542"/>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8" w:id="2543"/>
          <w:p>
            <w:pPr>
              <w:spacing w:after="20"/>
              <w:ind w:left="20"/>
              <w:jc w:val="both"/>
            </w:pPr>
            <w:r>
              <w:rPr>
                <w:rFonts w:ascii="Times New Roman"/>
                <w:b w:val="false"/>
                <w:i w:val="false"/>
                <w:color w:val="000000"/>
                <w:sz w:val="20"/>
              </w:rPr>
              <w:t>
Мамандық:</w:t>
            </w:r>
          </w:p>
          <w:bookmarkEnd w:id="2543"/>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9" w:id="2544"/>
          <w:p>
            <w:pPr>
              <w:spacing w:after="20"/>
              <w:ind w:left="20"/>
              <w:jc w:val="both"/>
            </w:pPr>
            <w:r>
              <w:rPr>
                <w:rFonts w:ascii="Times New Roman"/>
                <w:b w:val="false"/>
                <w:i w:val="false"/>
                <w:color w:val="000000"/>
                <w:sz w:val="20"/>
              </w:rPr>
              <w:t>
Біліктілік:</w:t>
            </w:r>
          </w:p>
          <w:bookmarkEnd w:id="254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етпейді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етпейді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Пеш шаруашылығының техникалық жағдайын бақылау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Пеш шаруашылығында пештер мен түтін құбырларына қызмет көрсету жөніндегі жұмыстарды жүргізу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0" w:id="2545"/>
          <w:p>
            <w:pPr>
              <w:spacing w:after="20"/>
              <w:ind w:left="20"/>
              <w:jc w:val="both"/>
            </w:pPr>
            <w:r>
              <w:rPr>
                <w:rFonts w:ascii="Times New Roman"/>
                <w:b w:val="false"/>
                <w:i w:val="false"/>
                <w:color w:val="000000"/>
                <w:sz w:val="20"/>
              </w:rPr>
              <w:t>
Еңбек функциясы 1:</w:t>
            </w:r>
          </w:p>
          <w:bookmarkEnd w:id="2545"/>
          <w:p>
            <w:pPr>
              <w:spacing w:after="20"/>
              <w:ind w:left="20"/>
              <w:jc w:val="both"/>
            </w:pPr>
            <w:r>
              <w:rPr>
                <w:rFonts w:ascii="Times New Roman"/>
                <w:b w:val="false"/>
                <w:i w:val="false"/>
                <w:color w:val="000000"/>
                <w:sz w:val="20"/>
              </w:rPr>
              <w:t xml:space="preserve">
Пеш шаруашылығында пештер мен түтін құбырларына қызмет көрсету жөніндегі жұмыстарды жүргізу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1" w:id="2546"/>
          <w:p>
            <w:pPr>
              <w:spacing w:after="20"/>
              <w:ind w:left="20"/>
              <w:jc w:val="both"/>
            </w:pPr>
            <w:r>
              <w:rPr>
                <w:rFonts w:ascii="Times New Roman"/>
                <w:b w:val="false"/>
                <w:i w:val="false"/>
                <w:color w:val="000000"/>
                <w:sz w:val="20"/>
              </w:rPr>
              <w:t>
Дағды 1:</w:t>
            </w:r>
          </w:p>
          <w:bookmarkEnd w:id="2546"/>
          <w:p>
            <w:pPr>
              <w:spacing w:after="20"/>
              <w:ind w:left="20"/>
              <w:jc w:val="both"/>
            </w:pPr>
            <w:r>
              <w:rPr>
                <w:rFonts w:ascii="Times New Roman"/>
                <w:b w:val="false"/>
                <w:i w:val="false"/>
                <w:color w:val="000000"/>
                <w:sz w:val="20"/>
              </w:rPr>
              <w:t xml:space="preserve">
Пештер мен түтіндіктерді пайдалану және жұмыс жағдайында ұстау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2" w:id="2547"/>
          <w:p>
            <w:pPr>
              <w:spacing w:after="20"/>
              <w:ind w:left="20"/>
              <w:jc w:val="both"/>
            </w:pPr>
            <w:r>
              <w:rPr>
                <w:rFonts w:ascii="Times New Roman"/>
                <w:b w:val="false"/>
                <w:i w:val="false"/>
                <w:color w:val="000000"/>
                <w:sz w:val="20"/>
              </w:rPr>
              <w:t>
Машықтар:</w:t>
            </w:r>
          </w:p>
          <w:bookmarkEnd w:id="25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2-разряд үшін: </w:t>
            </w:r>
          </w:p>
          <w:p>
            <w:pPr>
              <w:spacing w:after="20"/>
              <w:ind w:left="20"/>
              <w:jc w:val="both"/>
            </w:pPr>
            <w:r>
              <w:rPr>
                <w:rFonts w:ascii="Times New Roman"/>
                <w:b w:val="false"/>
                <w:i w:val="false"/>
                <w:color w:val="000000"/>
                <w:sz w:val="20"/>
              </w:rPr>
              <w:t>
</w:t>
            </w:r>
            <w:r>
              <w:rPr>
                <w:rFonts w:ascii="Times New Roman"/>
                <w:b w:val="false"/>
                <w:i w:val="false"/>
                <w:color w:val="000000"/>
                <w:sz w:val="20"/>
              </w:rPr>
              <w:t>1. Қатты, сұйық және газ тәрізді отынмен жылытылатын пештер мен тақталардың түтін жолдарын тазалау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Түтін мұржалары бастарының төбе шатыржалының конькіне қатысты дұрыс орналасуын тексеру және жел тірегінің аймағын анықтау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Мұржалар мен бастардың пайдалануға жарамдылығын анықтау білігі </w:t>
            </w:r>
          </w:p>
          <w:p>
            <w:pPr>
              <w:spacing w:after="20"/>
              <w:ind w:left="20"/>
              <w:jc w:val="both"/>
            </w:pPr>
            <w:r>
              <w:rPr>
                <w:rFonts w:ascii="Times New Roman"/>
                <w:b w:val="false"/>
                <w:i w:val="false"/>
                <w:color w:val="000000"/>
                <w:sz w:val="20"/>
              </w:rPr>
              <w:t>
</w:t>
            </w:r>
            <w:r>
              <w:rPr>
                <w:rFonts w:ascii="Times New Roman"/>
                <w:b w:val="false"/>
                <w:i w:val="false"/>
                <w:color w:val="000000"/>
                <w:sz w:val="20"/>
              </w:rPr>
              <w:t>4. Ауытқулар мен ақаулықтарды анықтау және оларды жою біліктілігі.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3-разряд үшін, 2 -разрядты машықтарға қосымша: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Пеш отынының отқа төзімді кірпішпен қалануын бақылауды жүзеге асыру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Түтін жолдарында және арнайы пештерде күйені күйдіру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Өндірістік желдетуді отты тазарту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Бастың биіктігінің, тесікті тесіп сұқпажапқышы орнатудың сәйкестігіне тексеру жүргізу </w:t>
            </w:r>
          </w:p>
          <w:p>
            <w:pPr>
              <w:spacing w:after="20"/>
              <w:ind w:left="20"/>
              <w:jc w:val="both"/>
            </w:pPr>
            <w:r>
              <w:rPr>
                <w:rFonts w:ascii="Times New Roman"/>
                <w:b w:val="false"/>
                <w:i w:val="false"/>
                <w:color w:val="000000"/>
                <w:sz w:val="20"/>
              </w:rPr>
              <w:t xml:space="preserve">
5. Түтін мұржалары мен пештердің техникалық жағдайы туралы акт жасай біліу.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3" w:id="2548"/>
          <w:p>
            <w:pPr>
              <w:spacing w:after="20"/>
              <w:ind w:left="20"/>
              <w:jc w:val="both"/>
            </w:pPr>
            <w:r>
              <w:rPr>
                <w:rFonts w:ascii="Times New Roman"/>
                <w:b w:val="false"/>
                <w:i w:val="false"/>
                <w:color w:val="000000"/>
                <w:sz w:val="20"/>
              </w:rPr>
              <w:t>
Білімдер:</w:t>
            </w:r>
          </w:p>
          <w:bookmarkEnd w:id="25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2-разряд үшін: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Түтін жолдары мен желдеткіштерді тексеру және тазалау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Газ аспаптарынан жану өнімдерін шығаруға арналған түтін өткізгіштерді орнату </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 еңбек қауіпсіздігі және еңбекті қорғау, өндірістік санитария,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3-разряд үшін, 2- разрядты білімдерге қосымша: </w:t>
            </w:r>
          </w:p>
          <w:p>
            <w:pPr>
              <w:spacing w:after="20"/>
              <w:ind w:left="20"/>
              <w:jc w:val="both"/>
            </w:pPr>
            <w:r>
              <w:rPr>
                <w:rFonts w:ascii="Times New Roman"/>
                <w:b w:val="false"/>
                <w:i w:val="false"/>
                <w:color w:val="000000"/>
                <w:sz w:val="20"/>
              </w:rPr>
              <w:t xml:space="preserve">
Пеш жұмыстарының түрлері және оларды жүргізу ережесі.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9" w:id="2549"/>
          <w:p>
            <w:pPr>
              <w:spacing w:after="20"/>
              <w:ind w:left="20"/>
              <w:jc w:val="both"/>
            </w:pPr>
            <w:r>
              <w:rPr>
                <w:rFonts w:ascii="Times New Roman"/>
                <w:b w:val="false"/>
                <w:i w:val="false"/>
                <w:color w:val="000000"/>
                <w:sz w:val="20"/>
              </w:rPr>
              <w:t>
Дағды 2:</w:t>
            </w:r>
          </w:p>
          <w:bookmarkEnd w:id="2549"/>
          <w:p>
            <w:pPr>
              <w:spacing w:after="20"/>
              <w:ind w:left="20"/>
              <w:jc w:val="both"/>
            </w:pPr>
            <w:r>
              <w:rPr>
                <w:rFonts w:ascii="Times New Roman"/>
                <w:b w:val="false"/>
                <w:i w:val="false"/>
                <w:color w:val="000000"/>
                <w:sz w:val="20"/>
              </w:rPr>
              <w:t>
Қатты отынмен жұмыс істейтін пешті газ тәрізді отынға айналдыру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0" w:id="2550"/>
          <w:p>
            <w:pPr>
              <w:spacing w:after="20"/>
              <w:ind w:left="20"/>
              <w:jc w:val="both"/>
            </w:pPr>
            <w:r>
              <w:rPr>
                <w:rFonts w:ascii="Times New Roman"/>
                <w:b w:val="false"/>
                <w:i w:val="false"/>
                <w:color w:val="000000"/>
                <w:sz w:val="20"/>
              </w:rPr>
              <w:t>
Машықтар:</w:t>
            </w:r>
          </w:p>
          <w:bookmarkEnd w:id="2550"/>
          <w:p>
            <w:pPr>
              <w:spacing w:after="20"/>
              <w:ind w:left="20"/>
              <w:jc w:val="both"/>
            </w:pPr>
            <w:r>
              <w:rPr>
                <w:rFonts w:ascii="Times New Roman"/>
                <w:b w:val="false"/>
                <w:i w:val="false"/>
                <w:color w:val="000000"/>
                <w:sz w:val="20"/>
              </w:rPr>
              <w:t>
</w:t>
            </w:r>
            <w:r>
              <w:rPr>
                <w:rFonts w:ascii="Times New Roman"/>
                <w:b w:val="false"/>
                <w:i w:val="false"/>
                <w:color w:val="000000"/>
                <w:sz w:val="20"/>
              </w:rPr>
              <w:t>2-ші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Пештерді қатты отыннан газ тәрізді отынға ауыстыру үшін дайындауға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3-разряд үшін, 2 -разрядты машықтарға қосымша: </w:t>
            </w:r>
          </w:p>
          <w:p>
            <w:pPr>
              <w:spacing w:after="20"/>
              <w:ind w:left="20"/>
              <w:jc w:val="both"/>
            </w:pPr>
            <w:r>
              <w:rPr>
                <w:rFonts w:ascii="Times New Roman"/>
                <w:b w:val="false"/>
                <w:i w:val="false"/>
                <w:color w:val="000000"/>
                <w:sz w:val="20"/>
              </w:rPr>
              <w:t>
Газ жанарғыларын орнату үшін оттықты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4" w:id="2551"/>
          <w:p>
            <w:pPr>
              <w:spacing w:after="20"/>
              <w:ind w:left="20"/>
              <w:jc w:val="both"/>
            </w:pPr>
            <w:r>
              <w:rPr>
                <w:rFonts w:ascii="Times New Roman"/>
                <w:b w:val="false"/>
                <w:i w:val="false"/>
                <w:color w:val="000000"/>
                <w:sz w:val="20"/>
              </w:rPr>
              <w:t>
Білімдер:</w:t>
            </w:r>
          </w:p>
          <w:bookmarkEnd w:id="2551"/>
          <w:p>
            <w:pPr>
              <w:spacing w:after="20"/>
              <w:ind w:left="20"/>
              <w:jc w:val="both"/>
            </w:pPr>
            <w:r>
              <w:rPr>
                <w:rFonts w:ascii="Times New Roman"/>
                <w:b w:val="false"/>
                <w:i w:val="false"/>
                <w:color w:val="000000"/>
                <w:sz w:val="20"/>
              </w:rPr>
              <w:t>
</w:t>
            </w:r>
            <w:r>
              <w:rPr>
                <w:rFonts w:ascii="Times New Roman"/>
                <w:b w:val="false"/>
                <w:i w:val="false"/>
                <w:color w:val="000000"/>
                <w:sz w:val="20"/>
              </w:rPr>
              <w:t>2-ші 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Газ тәрізді отынға қайта жабдықтау кезінде пештерге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 еңбек қауіпсіздігі және еңбекті қорғау, өндірістік санитария,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3-разряд үшін, 2 -разрядты білімдерге қосымша: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Жылыту аспаптарының қолданылатын конструкциялары және қатты отыннан газ тәрізді отынға ауыстырылатын пештерге, түтін құбырларға және желдету арналарына қойылатын талаптар </w:t>
            </w:r>
          </w:p>
          <w:p>
            <w:pPr>
              <w:spacing w:after="20"/>
              <w:ind w:left="20"/>
              <w:jc w:val="both"/>
            </w:pPr>
            <w:r>
              <w:rPr>
                <w:rFonts w:ascii="Times New Roman"/>
                <w:b w:val="false"/>
                <w:i w:val="false"/>
                <w:color w:val="000000"/>
                <w:sz w:val="20"/>
              </w:rPr>
              <w:t>
2. Қатты отыннан газ тәріздес отынға ауыстырылатын түтін құбырлары мен пештердің техникалық жай-күйіне актіні ресімдеу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0" w:id="2552"/>
          <w:p>
            <w:pPr>
              <w:spacing w:after="20"/>
              <w:ind w:left="20"/>
              <w:jc w:val="both"/>
            </w:pPr>
            <w:r>
              <w:rPr>
                <w:rFonts w:ascii="Times New Roman"/>
                <w:b w:val="false"/>
                <w:i w:val="false"/>
                <w:color w:val="000000"/>
                <w:sz w:val="20"/>
              </w:rPr>
              <w:t>
Жауапкершілік</w:t>
            </w:r>
          </w:p>
          <w:bookmarkEnd w:id="2552"/>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орындаушылық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ҚН 4.03-01-2011 Газ тарату жүйелері, ҚР СП 4.03-101-2013 Газ тарату жүйелері, MSN 4.03-01-2003 Газ тарату жүйелері және басқа стандарттар.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Жүзеге асыру және есепке алу жөніндегі бақылаушы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Пеш шаруашылығының бақылаушысы 4 разрядаты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Кәсіптің карточкасы "Газ жабдықтарын пайдалану және жөндеу жөніндегі слесарь":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жабдықтарын пайдалану және жөндеу жөніндегі слесарь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3" w:id="2553"/>
          <w:p>
            <w:pPr>
              <w:spacing w:after="20"/>
              <w:ind w:left="20"/>
              <w:jc w:val="both"/>
            </w:pPr>
            <w:r>
              <w:rPr>
                <w:rFonts w:ascii="Times New Roman"/>
                <w:b w:val="false"/>
                <w:i w:val="false"/>
                <w:color w:val="000000"/>
                <w:sz w:val="20"/>
              </w:rPr>
              <w:t xml:space="preserve">
63-шығарылым. "Жұмыстар мен жұмысшы кәсіптерінің бірыңғай тарифтік-біліктілік анықтамалығын (63 -шығарылым) бекіту туралы" 2020 жылғы 10 қарашадағы № 441 Қазақстан Республикасы Еңбек және халықты әлеуметтік қорғау министрінің бұйрығы. Қазақстан Республикасының Әділет министрлігінде 2020 жылғы 13 қарашада № 21626 болып тіркелді. </w:t>
            </w:r>
          </w:p>
          <w:bookmarkEnd w:id="2553"/>
          <w:p>
            <w:pPr>
              <w:spacing w:after="20"/>
              <w:ind w:left="20"/>
              <w:jc w:val="both"/>
            </w:pPr>
            <w:r>
              <w:rPr>
                <w:rFonts w:ascii="Times New Roman"/>
                <w:b w:val="false"/>
                <w:i w:val="false"/>
                <w:color w:val="000000"/>
                <w:sz w:val="20"/>
              </w:rPr>
              <w:t xml:space="preserve">
§ 2-3. Газ жабдығын пайдалану және жөндеу жөніндегі слесарь (2-5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4" w:id="2554"/>
          <w:p>
            <w:pPr>
              <w:spacing w:after="20"/>
              <w:ind w:left="20"/>
              <w:jc w:val="both"/>
            </w:pPr>
            <w:r>
              <w:rPr>
                <w:rFonts w:ascii="Times New Roman"/>
                <w:b w:val="false"/>
                <w:i w:val="false"/>
                <w:color w:val="000000"/>
                <w:sz w:val="20"/>
              </w:rPr>
              <w:t>
Білім деңгейі:</w:t>
            </w:r>
          </w:p>
          <w:bookmarkEnd w:id="2554"/>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5" w:id="2555"/>
          <w:p>
            <w:pPr>
              <w:spacing w:after="20"/>
              <w:ind w:left="20"/>
              <w:jc w:val="both"/>
            </w:pPr>
            <w:r>
              <w:rPr>
                <w:rFonts w:ascii="Times New Roman"/>
                <w:b w:val="false"/>
                <w:i w:val="false"/>
                <w:color w:val="000000"/>
                <w:sz w:val="20"/>
              </w:rPr>
              <w:t>
Мамандық:</w:t>
            </w:r>
          </w:p>
          <w:bookmarkEnd w:id="2555"/>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6" w:id="2556"/>
          <w:p>
            <w:pPr>
              <w:spacing w:after="20"/>
              <w:ind w:left="20"/>
              <w:jc w:val="both"/>
            </w:pPr>
            <w:r>
              <w:rPr>
                <w:rFonts w:ascii="Times New Roman"/>
                <w:b w:val="false"/>
                <w:i w:val="false"/>
                <w:color w:val="000000"/>
                <w:sz w:val="20"/>
              </w:rPr>
              <w:t>
Біліктілік:</w:t>
            </w:r>
          </w:p>
          <w:bookmarkEnd w:id="255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етпейді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етпейді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7126-9-019 - Жабдықтарды жөндеу және қызмет көрсету жөніндегі слесарь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объектілердің газ жабдықтарының, үй газ желілері элементтерінің және жабдықтардың жұмысқа қабілеттілігін қамтамасыз ету жөніндегі жұмыстар кешенін жүргізу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7" w:id="2557"/>
          <w:p>
            <w:pPr>
              <w:spacing w:after="20"/>
              <w:ind w:left="20"/>
              <w:jc w:val="both"/>
            </w:pPr>
            <w:r>
              <w:rPr>
                <w:rFonts w:ascii="Times New Roman"/>
                <w:b w:val="false"/>
                <w:i w:val="false"/>
                <w:color w:val="000000"/>
                <w:sz w:val="20"/>
              </w:rPr>
              <w:t>
1. Өнеркәсіптік объектілердің газ жабдығына және үй шаруашылығының газ желілеріне техникалық қызмет көрсету және жөндеу</w:t>
            </w:r>
          </w:p>
          <w:bookmarkEnd w:id="2557"/>
          <w:p>
            <w:pPr>
              <w:spacing w:after="20"/>
              <w:ind w:left="20"/>
              <w:jc w:val="both"/>
            </w:pPr>
            <w:r>
              <w:rPr>
                <w:rFonts w:ascii="Times New Roman"/>
                <w:b w:val="false"/>
                <w:i w:val="false"/>
                <w:color w:val="000000"/>
                <w:sz w:val="20"/>
              </w:rPr>
              <w:t>
2. Үй ішіндегі газ жабдығына техникалық қызмет көрсету және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8" w:id="2558"/>
          <w:p>
            <w:pPr>
              <w:spacing w:after="20"/>
              <w:ind w:left="20"/>
              <w:jc w:val="both"/>
            </w:pPr>
            <w:r>
              <w:rPr>
                <w:rFonts w:ascii="Times New Roman"/>
                <w:b w:val="false"/>
                <w:i w:val="false"/>
                <w:color w:val="000000"/>
                <w:sz w:val="20"/>
              </w:rPr>
              <w:t>
Еңбек функциясы 1:</w:t>
            </w:r>
          </w:p>
          <w:bookmarkEnd w:id="2558"/>
          <w:p>
            <w:pPr>
              <w:spacing w:after="20"/>
              <w:ind w:left="20"/>
              <w:jc w:val="both"/>
            </w:pPr>
            <w:r>
              <w:rPr>
                <w:rFonts w:ascii="Times New Roman"/>
                <w:b w:val="false"/>
                <w:i w:val="false"/>
                <w:color w:val="000000"/>
                <w:sz w:val="20"/>
              </w:rPr>
              <w:t>
Өнеркәсіптік объектілердің газ жабдығына және үй шаруашылығының газ желілеріне техникалық қызмет көрсету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9" w:id="2559"/>
          <w:p>
            <w:pPr>
              <w:spacing w:after="20"/>
              <w:ind w:left="20"/>
              <w:jc w:val="both"/>
            </w:pPr>
            <w:r>
              <w:rPr>
                <w:rFonts w:ascii="Times New Roman"/>
                <w:b w:val="false"/>
                <w:i w:val="false"/>
                <w:color w:val="000000"/>
                <w:sz w:val="20"/>
              </w:rPr>
              <w:t>
Дағды 1:</w:t>
            </w:r>
          </w:p>
          <w:bookmarkEnd w:id="2559"/>
          <w:p>
            <w:pPr>
              <w:spacing w:after="20"/>
              <w:ind w:left="20"/>
              <w:jc w:val="both"/>
            </w:pPr>
            <w:r>
              <w:rPr>
                <w:rFonts w:ascii="Times New Roman"/>
                <w:b w:val="false"/>
                <w:i w:val="false"/>
                <w:color w:val="000000"/>
                <w:sz w:val="20"/>
              </w:rPr>
              <w:t>
Газ жабдықтарына өнеркәсіптік объектілерге және үй шаруашылығының газ желілеріне техникалық қызмет көрсету бойынша регламенттік жұмыстарды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0" w:id="2560"/>
          <w:p>
            <w:pPr>
              <w:spacing w:after="20"/>
              <w:ind w:left="20"/>
              <w:jc w:val="both"/>
            </w:pPr>
            <w:r>
              <w:rPr>
                <w:rFonts w:ascii="Times New Roman"/>
                <w:b w:val="false"/>
                <w:i w:val="false"/>
                <w:color w:val="000000"/>
                <w:sz w:val="20"/>
              </w:rPr>
              <w:t>
Машықтар:</w:t>
            </w:r>
          </w:p>
          <w:bookmarkEnd w:id="2560"/>
          <w:p>
            <w:pPr>
              <w:spacing w:after="20"/>
              <w:ind w:left="20"/>
              <w:jc w:val="both"/>
            </w:pPr>
            <w:r>
              <w:rPr>
                <w:rFonts w:ascii="Times New Roman"/>
                <w:b w:val="false"/>
                <w:i w:val="false"/>
                <w:color w:val="000000"/>
                <w:sz w:val="20"/>
              </w:rPr>
              <w:t>
</w:t>
            </w:r>
            <w:r>
              <w:rPr>
                <w:rFonts w:ascii="Times New Roman"/>
                <w:b w:val="false"/>
                <w:i w:val="false"/>
                <w:color w:val="000000"/>
                <w:sz w:val="20"/>
              </w:rPr>
              <w:t>2-разряд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Жетілдірілген автоматты құрылғылармен жабдықталмаған тұрмыстық газ плиталарын ауыстыру жөніндегі слесарлық жұмыстарды орындау, осы плиталар мен арматурасы бар үйішілік газ құбырларына қызмет көрсету және ағымдағы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Кейіннен инертті газбен үрлеумен сұйытылған газға арналған баллондардың ішкі қуысын буландыруды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Дәнекерлеу үшін баллондардың тігістерін дайындауды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Баллондарды бояу алдында тазалауды жүргізу, баллон башмактарын жөндеу және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Тығыздағыш муфталарда тұздықты жоюды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Газбен дәнекерлеуге арналған қосымша сымды дайындауды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Баллондарда вентильдерді орнатуды жүргізу және баллондарды өлшеу</w:t>
            </w:r>
          </w:p>
          <w:p>
            <w:pPr>
              <w:spacing w:after="20"/>
              <w:ind w:left="20"/>
              <w:jc w:val="both"/>
            </w:pPr>
            <w:r>
              <w:rPr>
                <w:rFonts w:ascii="Times New Roman"/>
                <w:b w:val="false"/>
                <w:i w:val="false"/>
                <w:color w:val="000000"/>
                <w:sz w:val="20"/>
              </w:rPr>
              <w:t>
</w:t>
            </w:r>
            <w:r>
              <w:rPr>
                <w:rFonts w:ascii="Times New Roman"/>
                <w:b w:val="false"/>
                <w:i w:val="false"/>
                <w:color w:val="000000"/>
                <w:sz w:val="20"/>
              </w:rPr>
              <w:t>8. Баллондарды ауыстыруды жүргізу және газ аспаптарын пайдалану ережелері бойынша абоненттерге профилактикалық жөндеу және нұсқау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9. Таңба салуды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3-разряд үшін, 2 -разрядты машықтарға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Жартылай автоматты газды су жылытқыштарды ауыстыру жөніндегі слесарлық жұмыста орындау, барлық жүйедегі тұрмыстық газ плиталарын, төмендетілген газдың газ баллон қондырғыларын, газ каминдерін, кір жуу машиналарын, инфрақызыл сәулелі тоңазытқыш пен жанарғыларды жөндеу, реттеу және ағымдағы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Редукторларды ауыстыруды жүргізу, тұрмыстық аспаптарға газ жіберу, газ құбырлары мен газгольдерлік және газ тарату станцияларының бекіткіш арматурасына қызмет көрсету және ағымдағы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Газгольдерлерді, газ тарату станцияларының резервуарларын және сұйытылған газдың топтық қондырғыларын ішкі қарауға және гидравликалық сынауға дайындауды жүргізу</w:t>
            </w:r>
          </w:p>
          <w:p>
            <w:pPr>
              <w:spacing w:after="20"/>
              <w:ind w:left="20"/>
              <w:jc w:val="both"/>
            </w:pPr>
            <w:r>
              <w:rPr>
                <w:rFonts w:ascii="Times New Roman"/>
                <w:b w:val="false"/>
                <w:i w:val="false"/>
                <w:color w:val="000000"/>
                <w:sz w:val="20"/>
              </w:rPr>
              <w:t>
4. Газ реттеу пункттері жабдықтарының жұмысына тексеру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5" w:id="2561"/>
          <w:p>
            <w:pPr>
              <w:spacing w:after="20"/>
              <w:ind w:left="20"/>
              <w:jc w:val="both"/>
            </w:pPr>
            <w:r>
              <w:rPr>
                <w:rFonts w:ascii="Times New Roman"/>
                <w:b w:val="false"/>
                <w:i w:val="false"/>
                <w:color w:val="000000"/>
                <w:sz w:val="20"/>
              </w:rPr>
              <w:t>
Білімдер:</w:t>
            </w:r>
          </w:p>
          <w:bookmarkEnd w:id="2561"/>
          <w:p>
            <w:pPr>
              <w:spacing w:after="20"/>
              <w:ind w:left="20"/>
              <w:jc w:val="both"/>
            </w:pPr>
            <w:r>
              <w:rPr>
                <w:rFonts w:ascii="Times New Roman"/>
                <w:b w:val="false"/>
                <w:i w:val="false"/>
                <w:color w:val="000000"/>
                <w:sz w:val="20"/>
              </w:rPr>
              <w:t>
</w:t>
            </w:r>
            <w:r>
              <w:rPr>
                <w:rFonts w:ascii="Times New Roman"/>
                <w:b w:val="false"/>
                <w:i w:val="false"/>
                <w:color w:val="000000"/>
                <w:sz w:val="20"/>
              </w:rPr>
              <w:t>2-разряд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Тұрмыстық газ плиталарын, үй ішіндегі газ құбырларын және олардың арматураларын орнату және техникалық пайдалану және жөндеу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Баллондар мен олардың вентильдерінің типтері мен құрылысы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Баллондарды жөндеу кезінде қолданылатын бақылау-өлшеу аспаптарының, механизмдер мен айлабұйымдардың мақсаты және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Баллондар мен муфталардағы жыртуларды жою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Газбен дәнекерлеу үшін қолданылатын сымның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6. Ішкі еңбек тәртібі, еңбек қауіпсіздігі және еңбекті қорғау, өндірістік санитария,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3-разряд үшін, 2 -разрядты білімдерге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Тұрғын үйлерді газбен жабдықтау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Үй ішіндегі газ жабдығын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Газ аспаптарын жөндеу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Газгольдерлік және газ тарату станцияларының газ құбырларының технологиялық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Сұйытылған және сығылған газдың газгольдерлік және газ тарату станцияларын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Газгольдерлік және газ тарату станцияларының коммуникациялары мен жабдықтарына ағымдағы жөндеу жүргізу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7. Станциялардағы резервуарлар мен басқа да жабдықтарды куәландыру және сынау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8. Газ реттеу пункттері жабдықтарының құрылысы, жұмыс принципі, баптау және ағымдағы жөндеу</w:t>
            </w:r>
          </w:p>
          <w:p>
            <w:pPr>
              <w:spacing w:after="20"/>
              <w:ind w:left="20"/>
              <w:jc w:val="both"/>
            </w:pPr>
            <w:r>
              <w:rPr>
                <w:rFonts w:ascii="Times New Roman"/>
                <w:b w:val="false"/>
                <w:i w:val="false"/>
                <w:color w:val="000000"/>
                <w:sz w:val="20"/>
              </w:rPr>
              <w:t>
9. Қысыммен жұмыс істейтін ыдыстарды орнату және қауіпсіз пайдалану жөніндегі қазандық қадағалау ережесі.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2" w:id="2562"/>
          <w:p>
            <w:pPr>
              <w:spacing w:after="20"/>
              <w:ind w:left="20"/>
              <w:jc w:val="both"/>
            </w:pPr>
            <w:r>
              <w:rPr>
                <w:rFonts w:ascii="Times New Roman"/>
                <w:b w:val="false"/>
                <w:i w:val="false"/>
                <w:color w:val="000000"/>
                <w:sz w:val="20"/>
              </w:rPr>
              <w:t>
Еңбек функциясы 2:</w:t>
            </w:r>
          </w:p>
          <w:bookmarkEnd w:id="2562"/>
          <w:p>
            <w:pPr>
              <w:spacing w:after="20"/>
              <w:ind w:left="20"/>
              <w:jc w:val="both"/>
            </w:pPr>
            <w:r>
              <w:rPr>
                <w:rFonts w:ascii="Times New Roman"/>
                <w:b w:val="false"/>
                <w:i w:val="false"/>
                <w:color w:val="000000"/>
                <w:sz w:val="20"/>
              </w:rPr>
              <w:t>
Үй ішіндегі газ жабдығына техникалық қызмет көрсету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3" w:id="2563"/>
          <w:p>
            <w:pPr>
              <w:spacing w:after="20"/>
              <w:ind w:left="20"/>
              <w:jc w:val="both"/>
            </w:pPr>
            <w:r>
              <w:rPr>
                <w:rFonts w:ascii="Times New Roman"/>
                <w:b w:val="false"/>
                <w:i w:val="false"/>
                <w:color w:val="000000"/>
                <w:sz w:val="20"/>
              </w:rPr>
              <w:t>
Дағды 1:</w:t>
            </w:r>
          </w:p>
          <w:bookmarkEnd w:id="2563"/>
          <w:p>
            <w:pPr>
              <w:spacing w:after="20"/>
              <w:ind w:left="20"/>
              <w:jc w:val="both"/>
            </w:pPr>
            <w:r>
              <w:rPr>
                <w:rFonts w:ascii="Times New Roman"/>
                <w:b w:val="false"/>
                <w:i w:val="false"/>
                <w:color w:val="000000"/>
                <w:sz w:val="20"/>
              </w:rPr>
              <w:t>
Үйішілік газ жабдығына техникалық қызмет көрсету және жөндеу бойынша регламенттік жұмыстарды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4" w:id="2564"/>
          <w:p>
            <w:pPr>
              <w:spacing w:after="20"/>
              <w:ind w:left="20"/>
              <w:jc w:val="both"/>
            </w:pPr>
            <w:r>
              <w:rPr>
                <w:rFonts w:ascii="Times New Roman"/>
                <w:b w:val="false"/>
                <w:i w:val="false"/>
                <w:color w:val="000000"/>
                <w:sz w:val="20"/>
              </w:rPr>
              <w:t>
Машықтар:</w:t>
            </w:r>
          </w:p>
          <w:bookmarkEnd w:id="2564"/>
          <w:p>
            <w:pPr>
              <w:spacing w:after="20"/>
              <w:ind w:left="20"/>
              <w:jc w:val="both"/>
            </w:pPr>
            <w:r>
              <w:rPr>
                <w:rFonts w:ascii="Times New Roman"/>
                <w:b w:val="false"/>
                <w:i w:val="false"/>
                <w:color w:val="000000"/>
                <w:sz w:val="20"/>
              </w:rPr>
              <w:t>
</w:t>
            </w:r>
            <w:r>
              <w:rPr>
                <w:rFonts w:ascii="Times New Roman"/>
                <w:b w:val="false"/>
                <w:i w:val="false"/>
                <w:color w:val="000000"/>
                <w:sz w:val="20"/>
              </w:rPr>
              <w:t>1. Үй газ жабдықтарына техникалық қызмет көрсету бойынша жұмыстарды жүргізуге наряд- тапсырыс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Құрал-саймандардың, айлабұйымдардың және жеке қорғану құралдарының жарамдылығы мен жұмысқа қабілеттілігіне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Газ пайдаланатын аспаптар мен жабдықтарды үй шаруашылығының газ желілерінен ажыратуды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Үй газын пайдаланатын аспаптар мен жабдықтарға тексеру жүргізу және оларға техникалық қызмет көрсету бойынша жұмыс көлемін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Жөндеу жұмыстарын жүргізу үшін газды пайдаланатын аспаптар мен жабдықтарды демонтаждау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Техникалық регламенттердің талаптарына сәйкес үй шаруашылығының газ желілерін алдын алу бойынша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Газ пайдаланатын аспаптар мен жабдықтардың тораптары мен элементтеріне ұсақ жөндеу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Жөнделген немесе меншік иелері жаңадан сатып алған газ пайдалану аспаптары мен жабдықтарын монтаждауды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Газ пайдаланатын аспаптар мен жабдықтарды үй шаруашылығының газ желілеріне қосуды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10. Жұмыс орнын тазалау</w:t>
            </w:r>
          </w:p>
          <w:p>
            <w:pPr>
              <w:spacing w:after="20"/>
              <w:ind w:left="20"/>
              <w:jc w:val="both"/>
            </w:pPr>
            <w:r>
              <w:rPr>
                <w:rFonts w:ascii="Times New Roman"/>
                <w:b w:val="false"/>
                <w:i w:val="false"/>
                <w:color w:val="000000"/>
                <w:sz w:val="20"/>
              </w:rPr>
              <w:t>
11. Есептік құжаттаманы ресімдей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5" w:id="2565"/>
          <w:p>
            <w:pPr>
              <w:spacing w:after="20"/>
              <w:ind w:left="20"/>
              <w:jc w:val="both"/>
            </w:pPr>
            <w:r>
              <w:rPr>
                <w:rFonts w:ascii="Times New Roman"/>
                <w:b w:val="false"/>
                <w:i w:val="false"/>
                <w:color w:val="000000"/>
                <w:sz w:val="20"/>
              </w:rPr>
              <w:t>
Білімдер:</w:t>
            </w:r>
          </w:p>
          <w:bookmarkEnd w:id="2565"/>
          <w:p>
            <w:pPr>
              <w:spacing w:after="20"/>
              <w:ind w:left="20"/>
              <w:jc w:val="both"/>
            </w:pPr>
            <w:r>
              <w:rPr>
                <w:rFonts w:ascii="Times New Roman"/>
                <w:b w:val="false"/>
                <w:i w:val="false"/>
                <w:color w:val="000000"/>
                <w:sz w:val="20"/>
              </w:rPr>
              <w:t>
</w:t>
            </w:r>
            <w:r>
              <w:rPr>
                <w:rFonts w:ascii="Times New Roman"/>
                <w:b w:val="false"/>
                <w:i w:val="false"/>
                <w:color w:val="000000"/>
                <w:sz w:val="20"/>
              </w:rPr>
              <w:t>1. Үй газын пайдаланатын аспаптар мен жабдықтардың құрылғысы және 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Үй газын пайдаланатын аспаптар мен жабдықтарды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Дератизацияны есепке алағандағы газдың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Үй газ пайдалану аспаптары мен жабдықтарының жұмыс режиміндегі ауытқудың рұқсат етілген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Үй газын пайдаланатын аспаптар мен жабдықтарды монтаждау және демонтаждау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 жүргізу кезіндегі еңбекті қорғау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Слесарлық іс</w:t>
            </w:r>
          </w:p>
          <w:p>
            <w:pPr>
              <w:spacing w:after="20"/>
              <w:ind w:left="20"/>
              <w:jc w:val="both"/>
            </w:pPr>
            <w:r>
              <w:rPr>
                <w:rFonts w:ascii="Times New Roman"/>
                <w:b w:val="false"/>
                <w:i w:val="false"/>
                <w:color w:val="000000"/>
                <w:sz w:val="20"/>
              </w:rPr>
              <w:t>
</w:t>
            </w:r>
            <w:r>
              <w:rPr>
                <w:rFonts w:ascii="Times New Roman"/>
                <w:b w:val="false"/>
                <w:i w:val="false"/>
                <w:color w:val="000000"/>
                <w:sz w:val="20"/>
              </w:rPr>
              <w:t>8. Авариялық жағдайларда әрекет ету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9. Үй газ пайдалану аспаптары мен жабдықтарына техникалық қызмет көрсету жөніндегі жұмыстарды жүргізуге арналған уақыт және бағалау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Газ пайдаланатын аспаптар мен жабдықтарды ажырату және қосу ережесі</w:t>
            </w:r>
          </w:p>
          <w:p>
            <w:pPr>
              <w:spacing w:after="20"/>
              <w:ind w:left="20"/>
              <w:jc w:val="both"/>
            </w:pPr>
            <w:r>
              <w:rPr>
                <w:rFonts w:ascii="Times New Roman"/>
                <w:b w:val="false"/>
                <w:i w:val="false"/>
                <w:color w:val="000000"/>
                <w:sz w:val="20"/>
              </w:rPr>
              <w:t>
11. Ішкі еңбек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6" w:id="2566"/>
          <w:p>
            <w:pPr>
              <w:spacing w:after="20"/>
              <w:ind w:left="20"/>
              <w:jc w:val="both"/>
            </w:pPr>
            <w:r>
              <w:rPr>
                <w:rFonts w:ascii="Times New Roman"/>
                <w:b w:val="false"/>
                <w:i w:val="false"/>
                <w:color w:val="000000"/>
                <w:sz w:val="20"/>
              </w:rPr>
              <w:t>
Дағды 2:</w:t>
            </w:r>
          </w:p>
          <w:bookmarkEnd w:id="2566"/>
          <w:p>
            <w:pPr>
              <w:spacing w:after="20"/>
              <w:ind w:left="20"/>
              <w:jc w:val="both"/>
            </w:pPr>
            <w:r>
              <w:rPr>
                <w:rFonts w:ascii="Times New Roman"/>
                <w:b w:val="false"/>
                <w:i w:val="false"/>
                <w:color w:val="000000"/>
                <w:sz w:val="20"/>
              </w:rPr>
              <w:t>
Газ жабдығының өнеркәсіптік объектілердің және үй газ жабдығының жұмыс қабілеттілігін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7" w:id="2567"/>
          <w:p>
            <w:pPr>
              <w:spacing w:after="20"/>
              <w:ind w:left="20"/>
              <w:jc w:val="both"/>
            </w:pPr>
            <w:r>
              <w:rPr>
                <w:rFonts w:ascii="Times New Roman"/>
                <w:b w:val="false"/>
                <w:i w:val="false"/>
                <w:color w:val="000000"/>
                <w:sz w:val="20"/>
              </w:rPr>
              <w:t>
Машықтар:</w:t>
            </w:r>
          </w:p>
          <w:bookmarkEnd w:id="2567"/>
          <w:p>
            <w:pPr>
              <w:spacing w:after="20"/>
              <w:ind w:left="20"/>
              <w:jc w:val="both"/>
            </w:pPr>
            <w:r>
              <w:rPr>
                <w:rFonts w:ascii="Times New Roman"/>
                <w:b w:val="false"/>
                <w:i w:val="false"/>
                <w:color w:val="000000"/>
                <w:sz w:val="20"/>
              </w:rPr>
              <w:t>
</w:t>
            </w:r>
            <w:r>
              <w:rPr>
                <w:rFonts w:ascii="Times New Roman"/>
                <w:b w:val="false"/>
                <w:i w:val="false"/>
                <w:color w:val="000000"/>
                <w:sz w:val="20"/>
              </w:rPr>
              <w:t>1. Құрал-саймандардың, айлабұйымдардың және жеке қорғану құралдарының жарамдылығы мен жұмысқа қабілеттілігіне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Бұрандалы қосылыстардың герметикалығын тексеру үшін құрамдарды дайындауды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Газ пайдаланатын аспаптар мен жабдықтарды жөндеу жұмыстары кешенін жүргізгеннен кейін бұрандалы қосылыстардың герметикалығына тексеру жүргізу</w:t>
            </w:r>
          </w:p>
          <w:p>
            <w:pPr>
              <w:spacing w:after="20"/>
              <w:ind w:left="20"/>
              <w:jc w:val="both"/>
            </w:pPr>
            <w:r>
              <w:rPr>
                <w:rFonts w:ascii="Times New Roman"/>
                <w:b w:val="false"/>
                <w:i w:val="false"/>
                <w:color w:val="000000"/>
                <w:sz w:val="20"/>
              </w:rPr>
              <w:t>
4. Үй газын пайдаланатын аспаптар мен жабдықтардың қысыммен жұмыс істеу қабілеттілігіне тексеру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1" w:id="2568"/>
          <w:p>
            <w:pPr>
              <w:spacing w:after="20"/>
              <w:ind w:left="20"/>
              <w:jc w:val="both"/>
            </w:pPr>
            <w:r>
              <w:rPr>
                <w:rFonts w:ascii="Times New Roman"/>
                <w:b w:val="false"/>
                <w:i w:val="false"/>
                <w:color w:val="000000"/>
                <w:sz w:val="20"/>
              </w:rPr>
              <w:t>
Білімдер:</w:t>
            </w:r>
          </w:p>
          <w:bookmarkEnd w:id="2568"/>
          <w:p>
            <w:pPr>
              <w:spacing w:after="20"/>
              <w:ind w:left="20"/>
              <w:jc w:val="both"/>
            </w:pPr>
            <w:r>
              <w:rPr>
                <w:rFonts w:ascii="Times New Roman"/>
                <w:b w:val="false"/>
                <w:i w:val="false"/>
                <w:color w:val="000000"/>
                <w:sz w:val="20"/>
              </w:rPr>
              <w:t>
</w:t>
            </w:r>
            <w:r>
              <w:rPr>
                <w:rFonts w:ascii="Times New Roman"/>
                <w:b w:val="false"/>
                <w:i w:val="false"/>
                <w:color w:val="000000"/>
                <w:sz w:val="20"/>
              </w:rPr>
              <w:t>1. Өнеркәсіптік және үй газын пайдаланатын аспаптар мен жабдықтардың жұмысқа қабілеттілігін тексеру кезінде жұмыс орнын ұйымдастыруға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Өнеркәсіптік және үй газын пайдаланатын аспаптар мен жабдықтардың жұмысқа қабілеттілігін тексеру жөніндегі жұмыстарды өндіру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Бұрандалы қосылыстардың герметикалығын бақылау әдістері</w:t>
            </w:r>
          </w:p>
          <w:p>
            <w:pPr>
              <w:spacing w:after="20"/>
              <w:ind w:left="20"/>
              <w:jc w:val="both"/>
            </w:pPr>
            <w:r>
              <w:rPr>
                <w:rFonts w:ascii="Times New Roman"/>
                <w:b w:val="false"/>
                <w:i w:val="false"/>
                <w:color w:val="000000"/>
                <w:sz w:val="20"/>
              </w:rPr>
              <w:t>
4. Ішкі еңбек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5" w:id="2569"/>
          <w:p>
            <w:pPr>
              <w:spacing w:after="20"/>
              <w:ind w:left="20"/>
              <w:jc w:val="both"/>
            </w:pPr>
            <w:r>
              <w:rPr>
                <w:rFonts w:ascii="Times New Roman"/>
                <w:b w:val="false"/>
                <w:i w:val="false"/>
                <w:color w:val="000000"/>
                <w:sz w:val="20"/>
              </w:rPr>
              <w:t>
Орындаушылық</w:t>
            </w:r>
          </w:p>
          <w:bookmarkEnd w:id="2569"/>
          <w:p>
            <w:pPr>
              <w:spacing w:after="20"/>
              <w:ind w:left="20"/>
              <w:jc w:val="both"/>
            </w:pPr>
            <w:r>
              <w:rPr>
                <w:rFonts w:ascii="Times New Roman"/>
                <w:b w:val="false"/>
                <w:i w:val="false"/>
                <w:color w:val="000000"/>
                <w:sz w:val="20"/>
              </w:rPr>
              <w:t>
</w:t>
            </w:r>
            <w:r>
              <w:rPr>
                <w:rFonts w:ascii="Times New Roman"/>
                <w:b w:val="false"/>
                <w:i w:val="false"/>
                <w:color w:val="000000"/>
                <w:sz w:val="20"/>
              </w:rPr>
              <w:t>Зейінділік</w:t>
            </w:r>
          </w:p>
          <w:p>
            <w:pPr>
              <w:spacing w:after="20"/>
              <w:ind w:left="20"/>
              <w:jc w:val="both"/>
            </w:pPr>
            <w:r>
              <w:rPr>
                <w:rFonts w:ascii="Times New Roman"/>
                <w:b w:val="false"/>
                <w:i w:val="false"/>
                <w:color w:val="000000"/>
                <w:sz w:val="20"/>
              </w:rPr>
              <w:t>
Командада жұмыс істей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ҚН 4.03-01-2011 Газ тарату жүйелері, ҚР СП 4.03-101-2013 Газ тарату жүйелері, MSN 4.03-01-2003 Газ тарату жүйелері және басқа стандарттар.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Станцияға техникалық қызмет көрсету шебері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жабдығын пайдалану және жөндеу жөніндегі слесарь 5 разрядты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жабдығын пайдалану және жөндеу жөніндегі слесарь 4 разрядты</w:t>
            </w:r>
          </w:p>
        </w:tc>
      </w:tr>
    </w:tbl>
    <w:bookmarkStart w:name="z6217" w:id="2570"/>
    <w:p>
      <w:pPr>
        <w:spacing w:after="0"/>
        <w:ind w:left="0"/>
        <w:jc w:val="left"/>
      </w:pPr>
      <w:r>
        <w:rPr>
          <w:rFonts w:ascii="Times New Roman"/>
          <w:b/>
          <w:i w:val="false"/>
          <w:color w:val="000000"/>
        </w:rPr>
        <w:t xml:space="preserve"> 4-тарау. Кәсіптік стандарттың техникалық деректері</w:t>
      </w:r>
    </w:p>
    <w:bookmarkEnd w:id="2570"/>
    <w:bookmarkStart w:name="z6218" w:id="2571"/>
    <w:p>
      <w:pPr>
        <w:spacing w:after="0"/>
        <w:ind w:left="0"/>
        <w:jc w:val="both"/>
      </w:pPr>
      <w:r>
        <w:rPr>
          <w:rFonts w:ascii="Times New Roman"/>
          <w:b w:val="false"/>
          <w:i w:val="false"/>
          <w:color w:val="000000"/>
          <w:sz w:val="28"/>
        </w:rPr>
        <w:t>
      23. Мемлекеттік органның атауы:</w:t>
      </w:r>
    </w:p>
    <w:bookmarkEnd w:id="2571"/>
    <w:bookmarkStart w:name="z6219" w:id="2572"/>
    <w:p>
      <w:pPr>
        <w:spacing w:after="0"/>
        <w:ind w:left="0"/>
        <w:jc w:val="both"/>
      </w:pPr>
      <w:r>
        <w:rPr>
          <w:rFonts w:ascii="Times New Roman"/>
          <w:b w:val="false"/>
          <w:i w:val="false"/>
          <w:color w:val="000000"/>
          <w:sz w:val="28"/>
        </w:rPr>
        <w:t>
      Қазақстан Республикасының Энергетика министрлігі;</w:t>
      </w:r>
    </w:p>
    <w:bookmarkEnd w:id="2572"/>
    <w:bookmarkStart w:name="z6220" w:id="2573"/>
    <w:p>
      <w:pPr>
        <w:spacing w:after="0"/>
        <w:ind w:left="0"/>
        <w:jc w:val="both"/>
      </w:pPr>
      <w:r>
        <w:rPr>
          <w:rFonts w:ascii="Times New Roman"/>
          <w:b w:val="false"/>
          <w:i w:val="false"/>
          <w:color w:val="000000"/>
          <w:sz w:val="28"/>
        </w:rPr>
        <w:t>
      Орындаушы: Кошкаров Ержан Жетписович;</w:t>
      </w:r>
    </w:p>
    <w:bookmarkEnd w:id="2573"/>
    <w:bookmarkStart w:name="z6221" w:id="2574"/>
    <w:p>
      <w:pPr>
        <w:spacing w:after="0"/>
        <w:ind w:left="0"/>
        <w:jc w:val="both"/>
      </w:pPr>
      <w:r>
        <w:rPr>
          <w:rFonts w:ascii="Times New Roman"/>
          <w:b w:val="false"/>
          <w:i w:val="false"/>
          <w:color w:val="000000"/>
          <w:sz w:val="28"/>
        </w:rPr>
        <w:t>
      E-mail: y.koshkarov@energo.gov.kz;</w:t>
      </w:r>
    </w:p>
    <w:bookmarkEnd w:id="2574"/>
    <w:bookmarkStart w:name="z6222" w:id="2575"/>
    <w:p>
      <w:pPr>
        <w:spacing w:after="0"/>
        <w:ind w:left="0"/>
        <w:jc w:val="both"/>
      </w:pPr>
      <w:r>
        <w:rPr>
          <w:rFonts w:ascii="Times New Roman"/>
          <w:b w:val="false"/>
          <w:i w:val="false"/>
          <w:color w:val="000000"/>
          <w:sz w:val="28"/>
        </w:rPr>
        <w:t>
      Телефон нөмірі: +7 (717) 278 68 74.</w:t>
      </w:r>
    </w:p>
    <w:bookmarkEnd w:id="2575"/>
    <w:bookmarkStart w:name="z6223" w:id="2576"/>
    <w:p>
      <w:pPr>
        <w:spacing w:after="0"/>
        <w:ind w:left="0"/>
        <w:jc w:val="both"/>
      </w:pPr>
      <w:r>
        <w:rPr>
          <w:rFonts w:ascii="Times New Roman"/>
          <w:b w:val="false"/>
          <w:i w:val="false"/>
          <w:color w:val="000000"/>
          <w:sz w:val="28"/>
        </w:rPr>
        <w:t>
      24. Әзірлеуге қатысатын ұйымдар (кәсіпорындар):</w:t>
      </w:r>
    </w:p>
    <w:bookmarkEnd w:id="2576"/>
    <w:bookmarkStart w:name="z6224" w:id="2577"/>
    <w:p>
      <w:pPr>
        <w:spacing w:after="0"/>
        <w:ind w:left="0"/>
        <w:jc w:val="both"/>
      </w:pPr>
      <w:r>
        <w:rPr>
          <w:rFonts w:ascii="Times New Roman"/>
          <w:b w:val="false"/>
          <w:i w:val="false"/>
          <w:color w:val="000000"/>
          <w:sz w:val="28"/>
        </w:rPr>
        <w:t>
      Қазақстан Республикасы Энергетика министрлігі;</w:t>
      </w:r>
    </w:p>
    <w:bookmarkEnd w:id="2577"/>
    <w:bookmarkStart w:name="z6225" w:id="2578"/>
    <w:p>
      <w:pPr>
        <w:spacing w:after="0"/>
        <w:ind w:left="0"/>
        <w:jc w:val="both"/>
      </w:pPr>
      <w:r>
        <w:rPr>
          <w:rFonts w:ascii="Times New Roman"/>
          <w:b w:val="false"/>
          <w:i w:val="false"/>
          <w:color w:val="000000"/>
          <w:sz w:val="28"/>
        </w:rPr>
        <w:t>
      Жоба жетекшісі: Кошкаров Ержан Жетписович;</w:t>
      </w:r>
    </w:p>
    <w:bookmarkEnd w:id="2578"/>
    <w:bookmarkStart w:name="z6226" w:id="2579"/>
    <w:p>
      <w:pPr>
        <w:spacing w:after="0"/>
        <w:ind w:left="0"/>
        <w:jc w:val="both"/>
      </w:pPr>
      <w:r>
        <w:rPr>
          <w:rFonts w:ascii="Times New Roman"/>
          <w:b w:val="false"/>
          <w:i w:val="false"/>
          <w:color w:val="000000"/>
          <w:sz w:val="28"/>
        </w:rPr>
        <w:t>
      E-mail: y.koshkarov@energo.gov.kz;</w:t>
      </w:r>
    </w:p>
    <w:bookmarkEnd w:id="2579"/>
    <w:bookmarkStart w:name="z6227" w:id="2580"/>
    <w:p>
      <w:pPr>
        <w:spacing w:after="0"/>
        <w:ind w:left="0"/>
        <w:jc w:val="both"/>
      </w:pPr>
      <w:r>
        <w:rPr>
          <w:rFonts w:ascii="Times New Roman"/>
          <w:b w:val="false"/>
          <w:i w:val="false"/>
          <w:color w:val="000000"/>
          <w:sz w:val="28"/>
        </w:rPr>
        <w:t>
      Телефон нөмірі: +7 (717) 278 68 74.</w:t>
      </w:r>
    </w:p>
    <w:bookmarkEnd w:id="2580"/>
    <w:bookmarkStart w:name="z6228" w:id="2581"/>
    <w:p>
      <w:pPr>
        <w:spacing w:after="0"/>
        <w:ind w:left="0"/>
        <w:jc w:val="both"/>
      </w:pPr>
      <w:r>
        <w:rPr>
          <w:rFonts w:ascii="Times New Roman"/>
          <w:b w:val="false"/>
          <w:i w:val="false"/>
          <w:color w:val="000000"/>
          <w:sz w:val="28"/>
        </w:rPr>
        <w:t>
      25. Кәсіптік біліктілік жөніндегі салалық кеңес: мұнай-газ, мұнай өңдеу және мұнай-газ химиясы салаларының кәсіптік біліктіліктері жөніндегі салалық кеңесінің 2024 жылғы 22 қарашадағы №8-2024 отырысының хаттамасы.</w:t>
      </w:r>
    </w:p>
    <w:bookmarkEnd w:id="2581"/>
    <w:bookmarkStart w:name="z6229" w:id="2582"/>
    <w:p>
      <w:pPr>
        <w:spacing w:after="0"/>
        <w:ind w:left="0"/>
        <w:jc w:val="both"/>
      </w:pPr>
      <w:r>
        <w:rPr>
          <w:rFonts w:ascii="Times New Roman"/>
          <w:b w:val="false"/>
          <w:i w:val="false"/>
          <w:color w:val="000000"/>
          <w:sz w:val="28"/>
        </w:rPr>
        <w:t>
      26. Кәсіптік біліктілік жөніндегі ұлттық орган: 2024 жылғы 13 қарашадағы кәсіптік стандарт жобасын сараптау қорытындысы бойынша кәсіптік біліктілік жөніндегі Ұлттық органның қорытындысы.</w:t>
      </w:r>
    </w:p>
    <w:bookmarkEnd w:id="2582"/>
    <w:bookmarkStart w:name="z6230" w:id="2583"/>
    <w:p>
      <w:pPr>
        <w:spacing w:after="0"/>
        <w:ind w:left="0"/>
        <w:jc w:val="both"/>
      </w:pPr>
      <w:r>
        <w:rPr>
          <w:rFonts w:ascii="Times New Roman"/>
          <w:b w:val="false"/>
          <w:i w:val="false"/>
          <w:color w:val="000000"/>
          <w:sz w:val="28"/>
        </w:rPr>
        <w:t>
      27. "Атамекен" Қазақстан Республикасының Ұлттық кәсіпкерлер палатасы 2024 жылғы 17 желтоқсандағы сараптамалық қорытындысы.</w:t>
      </w:r>
    </w:p>
    <w:bookmarkEnd w:id="2583"/>
    <w:bookmarkStart w:name="z6231" w:id="2584"/>
    <w:p>
      <w:pPr>
        <w:spacing w:after="0"/>
        <w:ind w:left="0"/>
        <w:jc w:val="both"/>
      </w:pPr>
      <w:r>
        <w:rPr>
          <w:rFonts w:ascii="Times New Roman"/>
          <w:b w:val="false"/>
          <w:i w:val="false"/>
          <w:color w:val="000000"/>
          <w:sz w:val="28"/>
        </w:rPr>
        <w:t>
      28. Нұсқа нөмірі және шығарылған жылы: Нұсқа 1, 2024 ж.</w:t>
      </w:r>
    </w:p>
    <w:bookmarkEnd w:id="2584"/>
    <w:bookmarkStart w:name="z6232" w:id="2585"/>
    <w:p>
      <w:pPr>
        <w:spacing w:after="0"/>
        <w:ind w:left="0"/>
        <w:jc w:val="both"/>
      </w:pPr>
      <w:r>
        <w:rPr>
          <w:rFonts w:ascii="Times New Roman"/>
          <w:b w:val="false"/>
          <w:i w:val="false"/>
          <w:color w:val="000000"/>
          <w:sz w:val="28"/>
        </w:rPr>
        <w:t>
      29. Болжалды қайта қарау күні: 31.12.2027 ж.</w:t>
      </w:r>
    </w:p>
    <w:bookmarkEnd w:id="25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2024 жылғы 23 желтоқсандағы</w:t>
            </w:r>
            <w:r>
              <w:br/>
            </w:r>
            <w:r>
              <w:rPr>
                <w:rFonts w:ascii="Times New Roman"/>
                <w:b w:val="false"/>
                <w:i w:val="false"/>
                <w:color w:val="000000"/>
                <w:sz w:val="20"/>
              </w:rPr>
              <w:t>№ 479 бұйрығына</w:t>
            </w:r>
            <w:r>
              <w:br/>
            </w:r>
            <w:r>
              <w:rPr>
                <w:rFonts w:ascii="Times New Roman"/>
                <w:b w:val="false"/>
                <w:i w:val="false"/>
                <w:color w:val="000000"/>
                <w:sz w:val="20"/>
              </w:rPr>
              <w:t>11-қосымша</w:t>
            </w:r>
          </w:p>
        </w:tc>
      </w:tr>
    </w:tbl>
    <w:bookmarkStart w:name="z6234" w:id="2586"/>
    <w:p>
      <w:pPr>
        <w:spacing w:after="0"/>
        <w:ind w:left="0"/>
        <w:jc w:val="left"/>
      </w:pPr>
      <w:r>
        <w:rPr>
          <w:rFonts w:ascii="Times New Roman"/>
          <w:b/>
          <w:i w:val="false"/>
          <w:color w:val="000000"/>
        </w:rPr>
        <w:t xml:space="preserve"> "Компрессорлық станцияны пайдалану және жөндеу" кәсіптік стандарты</w:t>
      </w:r>
    </w:p>
    <w:bookmarkEnd w:id="2586"/>
    <w:bookmarkStart w:name="z6235" w:id="2587"/>
    <w:p>
      <w:pPr>
        <w:spacing w:after="0"/>
        <w:ind w:left="0"/>
        <w:jc w:val="left"/>
      </w:pPr>
      <w:r>
        <w:rPr>
          <w:rFonts w:ascii="Times New Roman"/>
          <w:b/>
          <w:i w:val="false"/>
          <w:color w:val="000000"/>
        </w:rPr>
        <w:t xml:space="preserve"> 1-тарау. Жалпы ережелер</w:t>
      </w:r>
    </w:p>
    <w:bookmarkEnd w:id="2587"/>
    <w:bookmarkStart w:name="z6236" w:id="2588"/>
    <w:p>
      <w:pPr>
        <w:spacing w:after="0"/>
        <w:ind w:left="0"/>
        <w:jc w:val="both"/>
      </w:pPr>
      <w:r>
        <w:rPr>
          <w:rFonts w:ascii="Times New Roman"/>
          <w:b w:val="false"/>
          <w:i w:val="false"/>
          <w:color w:val="000000"/>
          <w:sz w:val="28"/>
        </w:rPr>
        <w:t xml:space="preserve">
      1. Кәсіптік стандарттың қолдану аясы: Кәсіби стандарт "Компрессорлық станцияны пайдалану және жөндеу" "Кәсіптік біліктілік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әзірленді, білім беру бағдарламаларын қалыптастыруға, оның ішінде кәсіпорындарда персоналды оқытуға, қызметкерлер мен түлектердің кәсіптік біліктілігін тануға қойылатын талаптарды белгілейді білім беру ұйымдары мен ұйымдардағы және кәсіпорындардағы персоналды басқару саласындағы көптеген міндеттердің шешімдері.</w:t>
      </w:r>
    </w:p>
    <w:bookmarkEnd w:id="2588"/>
    <w:bookmarkStart w:name="z6237" w:id="2589"/>
    <w:p>
      <w:pPr>
        <w:spacing w:after="0"/>
        <w:ind w:left="0"/>
        <w:jc w:val="both"/>
      </w:pPr>
      <w:r>
        <w:rPr>
          <w:rFonts w:ascii="Times New Roman"/>
          <w:b w:val="false"/>
          <w:i w:val="false"/>
          <w:color w:val="000000"/>
          <w:sz w:val="28"/>
        </w:rPr>
        <w:t>
      2. Осы кәсіптік стандартта мынадай терминдер, анықтамалар мен қысқартулар қолданылады:</w:t>
      </w:r>
    </w:p>
    <w:bookmarkEnd w:id="2589"/>
    <w:bookmarkStart w:name="z6238" w:id="2590"/>
    <w:p>
      <w:pPr>
        <w:spacing w:after="0"/>
        <w:ind w:left="0"/>
        <w:jc w:val="both"/>
      </w:pPr>
      <w:r>
        <w:rPr>
          <w:rFonts w:ascii="Times New Roman"/>
          <w:b w:val="false"/>
          <w:i w:val="false"/>
          <w:color w:val="000000"/>
          <w:sz w:val="28"/>
        </w:rPr>
        <w:t>
      1) білім – кәсіби тапсырма шеңберіндегі әрекеттерді орындау үшін қажетті зерттелген және игерілген ақпарат;</w:t>
      </w:r>
    </w:p>
    <w:bookmarkEnd w:id="2590"/>
    <w:bookmarkStart w:name="z6239" w:id="2591"/>
    <w:p>
      <w:pPr>
        <w:spacing w:after="0"/>
        <w:ind w:left="0"/>
        <w:jc w:val="both"/>
      </w:pPr>
      <w:r>
        <w:rPr>
          <w:rFonts w:ascii="Times New Roman"/>
          <w:b w:val="false"/>
          <w:i w:val="false"/>
          <w:color w:val="000000"/>
          <w:sz w:val="28"/>
        </w:rPr>
        <w:t>
      2) газ айдау қондырғысы – газ құбырлары мен жерасты газ қоймаларының компрессорлық станцияларында табиғи газды сығымдауға арналған;</w:t>
      </w:r>
    </w:p>
    <w:bookmarkEnd w:id="2591"/>
    <w:bookmarkStart w:name="z6240" w:id="2592"/>
    <w:p>
      <w:pPr>
        <w:spacing w:after="0"/>
        <w:ind w:left="0"/>
        <w:jc w:val="both"/>
      </w:pPr>
      <w:r>
        <w:rPr>
          <w:rFonts w:ascii="Times New Roman"/>
          <w:b w:val="false"/>
          <w:i w:val="false"/>
          <w:color w:val="000000"/>
          <w:sz w:val="28"/>
        </w:rPr>
        <w:t>
      3) дағды – кәсіби тапсырманы толығымен орындауға мүмкіндік беретін білім мен дағдыларды қолдану мүмкіндігі;</w:t>
      </w:r>
    </w:p>
    <w:bookmarkEnd w:id="2592"/>
    <w:bookmarkStart w:name="z6241" w:id="2593"/>
    <w:p>
      <w:pPr>
        <w:spacing w:after="0"/>
        <w:ind w:left="0"/>
        <w:jc w:val="both"/>
      </w:pPr>
      <w:r>
        <w:rPr>
          <w:rFonts w:ascii="Times New Roman"/>
          <w:b w:val="false"/>
          <w:i w:val="false"/>
          <w:color w:val="000000"/>
          <w:sz w:val="28"/>
        </w:rPr>
        <w:t>
      4) жөндеу – магистральдық құбырдың және (немесе) оның объектілерінің желілік бөлігінің толық немесе ішінара пайдалану ресурсының жарамдылығын немесе жұмыс қабілеттілігін қалпына келтіру жөніндегі іс-шаралар (операциялар) кешені;</w:t>
      </w:r>
    </w:p>
    <w:bookmarkEnd w:id="2593"/>
    <w:bookmarkStart w:name="z6242" w:id="2594"/>
    <w:p>
      <w:pPr>
        <w:spacing w:after="0"/>
        <w:ind w:left="0"/>
        <w:jc w:val="both"/>
      </w:pPr>
      <w:r>
        <w:rPr>
          <w:rFonts w:ascii="Times New Roman"/>
          <w:b w:val="false"/>
          <w:i w:val="false"/>
          <w:color w:val="000000"/>
          <w:sz w:val="28"/>
        </w:rPr>
        <w:t>
      5) мамандық – жеке тұлға жүзеге асыратын және оны орындау үшін белгілі бір біліктілікті талап ететін кәсіп түрі;</w:t>
      </w:r>
    </w:p>
    <w:bookmarkEnd w:id="2594"/>
    <w:bookmarkStart w:name="z6243" w:id="2595"/>
    <w:p>
      <w:pPr>
        <w:spacing w:after="0"/>
        <w:ind w:left="0"/>
        <w:jc w:val="both"/>
      </w:pPr>
      <w:r>
        <w:rPr>
          <w:rFonts w:ascii="Times New Roman"/>
          <w:b w:val="false"/>
          <w:i w:val="false"/>
          <w:color w:val="000000"/>
          <w:sz w:val="28"/>
        </w:rPr>
        <w:t>
      6) техникалық қызмет көрсету – жабдық элементтерінің мерзімінен бұрын тозуын немесе олардың бұзылуын болдырмауға, жөндеу аралық кезеңде жабдықтың сенімді жұмысын қамтамасыз етуге бағытталған іс-шаралар кешені.</w:t>
      </w:r>
    </w:p>
    <w:bookmarkEnd w:id="2595"/>
    <w:bookmarkStart w:name="z6244" w:id="2596"/>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2596"/>
    <w:bookmarkStart w:name="z6245" w:id="2597"/>
    <w:p>
      <w:pPr>
        <w:spacing w:after="0"/>
        <w:ind w:left="0"/>
        <w:jc w:val="both"/>
      </w:pPr>
      <w:r>
        <w:rPr>
          <w:rFonts w:ascii="Times New Roman"/>
          <w:b w:val="false"/>
          <w:i w:val="false"/>
          <w:color w:val="000000"/>
          <w:sz w:val="28"/>
        </w:rPr>
        <w:t>
      1) ГАҚ – газ айдау қондырғысы;</w:t>
      </w:r>
    </w:p>
    <w:bookmarkEnd w:id="2597"/>
    <w:bookmarkStart w:name="z6246" w:id="2598"/>
    <w:p>
      <w:pPr>
        <w:spacing w:after="0"/>
        <w:ind w:left="0"/>
        <w:jc w:val="both"/>
      </w:pPr>
      <w:r>
        <w:rPr>
          <w:rFonts w:ascii="Times New Roman"/>
          <w:b w:val="false"/>
          <w:i w:val="false"/>
          <w:color w:val="000000"/>
          <w:sz w:val="28"/>
        </w:rPr>
        <w:t>
      2) ДТ – диагностикаға дейінгі тексеру;</w:t>
      </w:r>
    </w:p>
    <w:bookmarkEnd w:id="2598"/>
    <w:bookmarkStart w:name="z6247" w:id="2599"/>
    <w:p>
      <w:pPr>
        <w:spacing w:after="0"/>
        <w:ind w:left="0"/>
        <w:jc w:val="both"/>
      </w:pPr>
      <w:r>
        <w:rPr>
          <w:rFonts w:ascii="Times New Roman"/>
          <w:b w:val="false"/>
          <w:i w:val="false"/>
          <w:color w:val="000000"/>
          <w:sz w:val="28"/>
        </w:rPr>
        <w:t>
      3) ҒЗТКЖ – ғылыми-зерттеу және тәжірибелік-конструкторлық жұмыстар;</w:t>
      </w:r>
    </w:p>
    <w:bookmarkEnd w:id="2599"/>
    <w:bookmarkStart w:name="z6248" w:id="2600"/>
    <w:p>
      <w:pPr>
        <w:spacing w:after="0"/>
        <w:ind w:left="0"/>
        <w:jc w:val="both"/>
      </w:pPr>
      <w:r>
        <w:rPr>
          <w:rFonts w:ascii="Times New Roman"/>
          <w:b w:val="false"/>
          <w:i w:val="false"/>
          <w:color w:val="000000"/>
          <w:sz w:val="28"/>
        </w:rPr>
        <w:t>
      4) ЖЖМ – жанар-жағармай материалдары;</w:t>
      </w:r>
    </w:p>
    <w:bookmarkEnd w:id="2600"/>
    <w:bookmarkStart w:name="z6249" w:id="2601"/>
    <w:p>
      <w:pPr>
        <w:spacing w:after="0"/>
        <w:ind w:left="0"/>
        <w:jc w:val="both"/>
      </w:pPr>
      <w:r>
        <w:rPr>
          <w:rFonts w:ascii="Times New Roman"/>
          <w:b w:val="false"/>
          <w:i w:val="false"/>
          <w:color w:val="000000"/>
          <w:sz w:val="28"/>
        </w:rPr>
        <w:t>
      5) КС – кәсіптік стандарт;</w:t>
      </w:r>
    </w:p>
    <w:bookmarkEnd w:id="2601"/>
    <w:bookmarkStart w:name="z6250" w:id="2602"/>
    <w:p>
      <w:pPr>
        <w:spacing w:after="0"/>
        <w:ind w:left="0"/>
        <w:jc w:val="both"/>
      </w:pPr>
      <w:r>
        <w:rPr>
          <w:rFonts w:ascii="Times New Roman"/>
          <w:b w:val="false"/>
          <w:i w:val="false"/>
          <w:color w:val="000000"/>
          <w:sz w:val="28"/>
        </w:rPr>
        <w:t>
      6) КС – компрессорлық станция;</w:t>
      </w:r>
    </w:p>
    <w:bookmarkEnd w:id="2602"/>
    <w:bookmarkStart w:name="z6251" w:id="2603"/>
    <w:p>
      <w:pPr>
        <w:spacing w:after="0"/>
        <w:ind w:left="0"/>
        <w:jc w:val="both"/>
      </w:pPr>
      <w:r>
        <w:rPr>
          <w:rFonts w:ascii="Times New Roman"/>
          <w:b w:val="false"/>
          <w:i w:val="false"/>
          <w:color w:val="000000"/>
          <w:sz w:val="28"/>
        </w:rPr>
        <w:t>
      7) КЦ – компрессорлық цех;</w:t>
      </w:r>
    </w:p>
    <w:bookmarkEnd w:id="2603"/>
    <w:bookmarkStart w:name="z6252" w:id="2604"/>
    <w:p>
      <w:pPr>
        <w:spacing w:after="0"/>
        <w:ind w:left="0"/>
        <w:jc w:val="both"/>
      </w:pPr>
      <w:r>
        <w:rPr>
          <w:rFonts w:ascii="Times New Roman"/>
          <w:b w:val="false"/>
          <w:i w:val="false"/>
          <w:color w:val="000000"/>
          <w:sz w:val="28"/>
        </w:rPr>
        <w:t>
      8) ҚЖА – құбыржол арматурасы;</w:t>
      </w:r>
    </w:p>
    <w:bookmarkEnd w:id="2604"/>
    <w:bookmarkStart w:name="z6253" w:id="2605"/>
    <w:p>
      <w:pPr>
        <w:spacing w:after="0"/>
        <w:ind w:left="0"/>
        <w:jc w:val="both"/>
      </w:pPr>
      <w:r>
        <w:rPr>
          <w:rFonts w:ascii="Times New Roman"/>
          <w:b w:val="false"/>
          <w:i w:val="false"/>
          <w:color w:val="000000"/>
          <w:sz w:val="28"/>
        </w:rPr>
        <w:t>
      9) ТҚКжЖ – техникалық қызмет көрсету және жөндеу;</w:t>
      </w:r>
    </w:p>
    <w:bookmarkEnd w:id="2605"/>
    <w:bookmarkStart w:name="z6254" w:id="2606"/>
    <w:p>
      <w:pPr>
        <w:spacing w:after="0"/>
        <w:ind w:left="0"/>
        <w:jc w:val="both"/>
      </w:pPr>
      <w:r>
        <w:rPr>
          <w:rFonts w:ascii="Times New Roman"/>
          <w:b w:val="false"/>
          <w:i w:val="false"/>
          <w:color w:val="000000"/>
          <w:sz w:val="28"/>
        </w:rPr>
        <w:t>
      10) ТП АБЖ – технологиялық процестерді басқарудың автоматтандырылған жүйелері;</w:t>
      </w:r>
    </w:p>
    <w:bookmarkEnd w:id="2606"/>
    <w:bookmarkStart w:name="z6255" w:id="2607"/>
    <w:p>
      <w:pPr>
        <w:spacing w:after="0"/>
        <w:ind w:left="0"/>
        <w:jc w:val="both"/>
      </w:pPr>
      <w:r>
        <w:rPr>
          <w:rFonts w:ascii="Times New Roman"/>
          <w:b w:val="false"/>
          <w:i w:val="false"/>
          <w:color w:val="000000"/>
          <w:sz w:val="28"/>
        </w:rPr>
        <w:t>
      11) БА – басшылар, мамандар және басқа да қызметшілер лауазымдарының біліктілік анықтамалығы;</w:t>
      </w:r>
    </w:p>
    <w:bookmarkEnd w:id="2607"/>
    <w:bookmarkStart w:name="z6256" w:id="2608"/>
    <w:p>
      <w:pPr>
        <w:spacing w:after="0"/>
        <w:ind w:left="0"/>
        <w:jc w:val="both"/>
      </w:pPr>
      <w:r>
        <w:rPr>
          <w:rFonts w:ascii="Times New Roman"/>
          <w:b w:val="false"/>
          <w:i w:val="false"/>
          <w:color w:val="000000"/>
          <w:sz w:val="28"/>
        </w:rPr>
        <w:t>
      12) АСУ ТП – автоматизированные системы управления технологическими процессами.</w:t>
      </w:r>
    </w:p>
    <w:bookmarkEnd w:id="2608"/>
    <w:bookmarkStart w:name="z6257" w:id="2609"/>
    <w:p>
      <w:pPr>
        <w:spacing w:after="0"/>
        <w:ind w:left="0"/>
        <w:jc w:val="both"/>
      </w:pPr>
      <w:r>
        <w:rPr>
          <w:rFonts w:ascii="Times New Roman"/>
          <w:b w:val="false"/>
          <w:i w:val="false"/>
          <w:color w:val="000000"/>
          <w:sz w:val="28"/>
        </w:rPr>
        <w:t>
      2-ші тарау. Кәсіптік стандарттың паспорты</w:t>
      </w:r>
    </w:p>
    <w:bookmarkEnd w:id="2609"/>
    <w:bookmarkStart w:name="z6258" w:id="2610"/>
    <w:p>
      <w:pPr>
        <w:spacing w:after="0"/>
        <w:ind w:left="0"/>
        <w:jc w:val="both"/>
      </w:pPr>
      <w:r>
        <w:rPr>
          <w:rFonts w:ascii="Times New Roman"/>
          <w:b w:val="false"/>
          <w:i w:val="false"/>
          <w:color w:val="000000"/>
          <w:sz w:val="28"/>
        </w:rPr>
        <w:t>
      4. Кәсіптік стандарттың атауы: Компрессорлық станцияны пайдалану және жөндеу.</w:t>
      </w:r>
    </w:p>
    <w:bookmarkEnd w:id="2610"/>
    <w:bookmarkStart w:name="z6259" w:id="2611"/>
    <w:p>
      <w:pPr>
        <w:spacing w:after="0"/>
        <w:ind w:left="0"/>
        <w:jc w:val="both"/>
      </w:pPr>
      <w:r>
        <w:rPr>
          <w:rFonts w:ascii="Times New Roman"/>
          <w:b w:val="false"/>
          <w:i w:val="false"/>
          <w:color w:val="000000"/>
          <w:sz w:val="28"/>
        </w:rPr>
        <w:t>
      5. Кәсіптік стандарттың коды: H49500071.</w:t>
      </w:r>
    </w:p>
    <w:bookmarkEnd w:id="2611"/>
    <w:bookmarkStart w:name="z6260" w:id="2612"/>
    <w:p>
      <w:pPr>
        <w:spacing w:after="0"/>
        <w:ind w:left="0"/>
        <w:jc w:val="both"/>
      </w:pPr>
      <w:r>
        <w:rPr>
          <w:rFonts w:ascii="Times New Roman"/>
          <w:b w:val="false"/>
          <w:i w:val="false"/>
          <w:color w:val="000000"/>
          <w:sz w:val="28"/>
        </w:rPr>
        <w:t>
      6. ЭҚЖЖ секциясын, бөлімін, тобын, сыныбын және кіші сыныбын көрсету:</w:t>
      </w:r>
    </w:p>
    <w:bookmarkEnd w:id="2612"/>
    <w:bookmarkStart w:name="z6261" w:id="2613"/>
    <w:p>
      <w:pPr>
        <w:spacing w:after="0"/>
        <w:ind w:left="0"/>
        <w:jc w:val="both"/>
      </w:pPr>
      <w:r>
        <w:rPr>
          <w:rFonts w:ascii="Times New Roman"/>
          <w:b w:val="false"/>
          <w:i w:val="false"/>
          <w:color w:val="000000"/>
          <w:sz w:val="28"/>
        </w:rPr>
        <w:t>
      H Көлік және қоймалау;</w:t>
      </w:r>
    </w:p>
    <w:bookmarkEnd w:id="2613"/>
    <w:bookmarkStart w:name="z6262" w:id="2614"/>
    <w:p>
      <w:pPr>
        <w:spacing w:after="0"/>
        <w:ind w:left="0"/>
        <w:jc w:val="both"/>
      </w:pPr>
      <w:r>
        <w:rPr>
          <w:rFonts w:ascii="Times New Roman"/>
          <w:b w:val="false"/>
          <w:i w:val="false"/>
          <w:color w:val="000000"/>
          <w:sz w:val="28"/>
        </w:rPr>
        <w:t>
      49 Құрлық және құбырмен жүретін көліктің қызметі;</w:t>
      </w:r>
    </w:p>
    <w:bookmarkEnd w:id="2614"/>
    <w:bookmarkStart w:name="z6263" w:id="2615"/>
    <w:p>
      <w:pPr>
        <w:spacing w:after="0"/>
        <w:ind w:left="0"/>
        <w:jc w:val="both"/>
      </w:pPr>
      <w:r>
        <w:rPr>
          <w:rFonts w:ascii="Times New Roman"/>
          <w:b w:val="false"/>
          <w:i w:val="false"/>
          <w:color w:val="000000"/>
          <w:sz w:val="28"/>
        </w:rPr>
        <w:t>
      49.5 Құбыр көлігінің қызметі;</w:t>
      </w:r>
    </w:p>
    <w:bookmarkEnd w:id="2615"/>
    <w:bookmarkStart w:name="z6264" w:id="2616"/>
    <w:p>
      <w:pPr>
        <w:spacing w:after="0"/>
        <w:ind w:left="0"/>
        <w:jc w:val="both"/>
      </w:pPr>
      <w:r>
        <w:rPr>
          <w:rFonts w:ascii="Times New Roman"/>
          <w:b w:val="false"/>
          <w:i w:val="false"/>
          <w:color w:val="000000"/>
          <w:sz w:val="28"/>
        </w:rPr>
        <w:t>
      49.50 Құбыр көлігінің қызметі;</w:t>
      </w:r>
    </w:p>
    <w:bookmarkEnd w:id="2616"/>
    <w:bookmarkStart w:name="z6265" w:id="2617"/>
    <w:p>
      <w:pPr>
        <w:spacing w:after="0"/>
        <w:ind w:left="0"/>
        <w:jc w:val="both"/>
      </w:pPr>
      <w:r>
        <w:rPr>
          <w:rFonts w:ascii="Times New Roman"/>
          <w:b w:val="false"/>
          <w:i w:val="false"/>
          <w:color w:val="000000"/>
          <w:sz w:val="28"/>
        </w:rPr>
        <w:t>
      49.50.0 Құбыр көлігінің қызметі.</w:t>
      </w:r>
    </w:p>
    <w:bookmarkEnd w:id="2617"/>
    <w:bookmarkStart w:name="z6266" w:id="2618"/>
    <w:p>
      <w:pPr>
        <w:spacing w:after="0"/>
        <w:ind w:left="0"/>
        <w:jc w:val="both"/>
      </w:pPr>
      <w:r>
        <w:rPr>
          <w:rFonts w:ascii="Times New Roman"/>
          <w:b w:val="false"/>
          <w:i w:val="false"/>
          <w:color w:val="000000"/>
          <w:sz w:val="28"/>
        </w:rPr>
        <w:t>
      7. Кәсіптік стандарттың қысқаша сипаттамасы: Газ компрессорлық станция жабдықтарына техникалық қызмет көрсету және жөндеу жүргізу арқылы компрессорлық станцияның жұмысқа қабілеттілігін қамтамасыз ету. "Білімдер" бөлімінде қамтылған теориялық және практикалық білімдерге қойылатын талаптармен қатар, мамандар мен жұмысшылар: еңбекті қорғау, өндірістік санитария және өртке қарсы қауіпсіздік жөніндегі ережелер мен нормаларды, жеке қорғану құралдарын пайдалану ережесін, орындалатын жұмыстардың (қызметтердің) сапасына, жұмыс орнында еңбекті ұтымды ұйымдастыруға қойылатын талаптарды, ақау түрлерін және оның алдын алу және жою тәсілдерін, өндірістік сигнализацияны білуі қажет. Сонымен қатар, біліктілігі анағұрлым жоғары жұмысшы өзінің "икемділік" және "білімдер" бөлімдерінде санамаланған жұмыстардан басқа, біліктілігі анағұрлым төмен жұмысшылар үшін көзделген жұмыстарды орындай алуы, сондай-ақ осы кәсіптегі анағұрлым төмен разрядтағы жұмысшыларды басқара білуі тиіс. Осыған байланысты анағұрлым төмен разрядтағы кәсіптердің карточкаларында келтірілген жұмыстар анағұрлым жоғары разрядтардың сипаттамаларында әдетте келтірілмейді.</w:t>
      </w:r>
    </w:p>
    <w:bookmarkEnd w:id="2618"/>
    <w:bookmarkStart w:name="z6267" w:id="2619"/>
    <w:p>
      <w:pPr>
        <w:spacing w:after="0"/>
        <w:ind w:left="0"/>
        <w:jc w:val="both"/>
      </w:pPr>
      <w:r>
        <w:rPr>
          <w:rFonts w:ascii="Times New Roman"/>
          <w:b w:val="false"/>
          <w:i w:val="false"/>
          <w:color w:val="000000"/>
          <w:sz w:val="28"/>
        </w:rPr>
        <w:t>
      8. Кәсіптер карточкаларының тізімі:</w:t>
      </w:r>
    </w:p>
    <w:bookmarkEnd w:id="2619"/>
    <w:bookmarkStart w:name="z6268" w:id="2620"/>
    <w:p>
      <w:pPr>
        <w:spacing w:after="0"/>
        <w:ind w:left="0"/>
        <w:jc w:val="both"/>
      </w:pPr>
      <w:r>
        <w:rPr>
          <w:rFonts w:ascii="Times New Roman"/>
          <w:b w:val="false"/>
          <w:i w:val="false"/>
          <w:color w:val="000000"/>
          <w:sz w:val="28"/>
        </w:rPr>
        <w:t>
      1) Компрессорлық станция бастығы - 6 СБШ-нің деңгейі;</w:t>
      </w:r>
    </w:p>
    <w:bookmarkEnd w:id="2620"/>
    <w:bookmarkStart w:name="z6269" w:id="2621"/>
    <w:p>
      <w:pPr>
        <w:spacing w:after="0"/>
        <w:ind w:left="0"/>
        <w:jc w:val="both"/>
      </w:pPr>
      <w:r>
        <w:rPr>
          <w:rFonts w:ascii="Times New Roman"/>
          <w:b w:val="false"/>
          <w:i w:val="false"/>
          <w:color w:val="000000"/>
          <w:sz w:val="28"/>
        </w:rPr>
        <w:t>
      2) Технологиялық жабдықтарды жөндеу және қызмет көрсету жөніндегі инженер ("Технологиялық жабдықтарды жөндеу және қызмет көрсету жөніндегі инженер" кәсіп карточкасының сипаттамасы "Технологиялық жабдықтарды пайдалану және жөндеу" (Мұнай мен газды тасымалдау және сақтау) кәсіптік стандартта ) - 6 СБШ-нің деңгейі;</w:t>
      </w:r>
    </w:p>
    <w:bookmarkEnd w:id="2621"/>
    <w:bookmarkStart w:name="z6270" w:id="2622"/>
    <w:p>
      <w:pPr>
        <w:spacing w:after="0"/>
        <w:ind w:left="0"/>
        <w:jc w:val="both"/>
      </w:pPr>
      <w:r>
        <w:rPr>
          <w:rFonts w:ascii="Times New Roman"/>
          <w:b w:val="false"/>
          <w:i w:val="false"/>
          <w:color w:val="000000"/>
          <w:sz w:val="28"/>
        </w:rPr>
        <w:t>
      3) Технологиялық компрессорлардың машинисі - 3 СБШ-нің деңгейі;</w:t>
      </w:r>
    </w:p>
    <w:bookmarkEnd w:id="2622"/>
    <w:bookmarkStart w:name="z6271" w:id="2623"/>
    <w:p>
      <w:pPr>
        <w:spacing w:after="0"/>
        <w:ind w:left="0"/>
        <w:jc w:val="both"/>
      </w:pPr>
      <w:r>
        <w:rPr>
          <w:rFonts w:ascii="Times New Roman"/>
          <w:b w:val="false"/>
          <w:i w:val="false"/>
          <w:color w:val="000000"/>
          <w:sz w:val="28"/>
        </w:rPr>
        <w:t>
      4) Компрессорлық станцияны пайдалану және жөндеу инженері - 6 СБШ-нің деңгейі;</w:t>
      </w:r>
    </w:p>
    <w:bookmarkEnd w:id="2623"/>
    <w:bookmarkStart w:name="z6272" w:id="2624"/>
    <w:p>
      <w:pPr>
        <w:spacing w:after="0"/>
        <w:ind w:left="0"/>
        <w:jc w:val="both"/>
      </w:pPr>
      <w:r>
        <w:rPr>
          <w:rFonts w:ascii="Times New Roman"/>
          <w:b w:val="false"/>
          <w:i w:val="false"/>
          <w:color w:val="000000"/>
          <w:sz w:val="28"/>
        </w:rPr>
        <w:t>
      5) Технологиялық компрессорлардың машинисі - 4 СБШ-нің деңгейі;</w:t>
      </w:r>
    </w:p>
    <w:bookmarkEnd w:id="2624"/>
    <w:bookmarkStart w:name="z6273" w:id="2625"/>
    <w:p>
      <w:pPr>
        <w:spacing w:after="0"/>
        <w:ind w:left="0"/>
        <w:jc w:val="both"/>
      </w:pPr>
      <w:r>
        <w:rPr>
          <w:rFonts w:ascii="Times New Roman"/>
          <w:b w:val="false"/>
          <w:i w:val="false"/>
          <w:color w:val="000000"/>
          <w:sz w:val="28"/>
        </w:rPr>
        <w:t>
      6) Технологиялық жабдықтарды жөндеу және қызмет көрсету жөніндегі слесарь - 3 СБШ-нің деңгейі.</w:t>
      </w:r>
    </w:p>
    <w:bookmarkEnd w:id="2625"/>
    <w:bookmarkStart w:name="z6274" w:id="2626"/>
    <w:p>
      <w:pPr>
        <w:spacing w:after="0"/>
        <w:ind w:left="0"/>
        <w:jc w:val="left"/>
      </w:pPr>
      <w:r>
        <w:rPr>
          <w:rFonts w:ascii="Times New Roman"/>
          <w:b/>
          <w:i w:val="false"/>
          <w:color w:val="000000"/>
        </w:rPr>
        <w:t xml:space="preserve"> 3-тарау. Кәсіптер карточкалары</w:t>
      </w:r>
    </w:p>
    <w:bookmarkEnd w:id="26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"Компрессорлық станция бастығы":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станция бастығы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5" w:id="2627"/>
          <w:p>
            <w:pPr>
              <w:spacing w:after="20"/>
              <w:ind w:left="20"/>
              <w:jc w:val="both"/>
            </w:pPr>
            <w:r>
              <w:rPr>
                <w:rFonts w:ascii="Times New Roman"/>
                <w:b w:val="false"/>
                <w:i w:val="false"/>
                <w:color w:val="000000"/>
                <w:sz w:val="20"/>
              </w:rPr>
              <w:t xml:space="preserve">
Басшылар, мамандар және өзге де қызметшілер лауазымдарының біліктілік анықтамалығы, Еңбек және әлеуметтік қызмет министрінің бұйрығы, № 553, 20.12.2020 ж., 2-тарау, 1-бөлім </w:t>
            </w:r>
          </w:p>
          <w:bookmarkEnd w:id="2627"/>
          <w:p>
            <w:pPr>
              <w:spacing w:after="20"/>
              <w:ind w:left="20"/>
              <w:jc w:val="both"/>
            </w:pPr>
            <w:r>
              <w:rPr>
                <w:rFonts w:ascii="Times New Roman"/>
                <w:b w:val="false"/>
                <w:i w:val="false"/>
                <w:color w:val="000000"/>
                <w:sz w:val="20"/>
              </w:rPr>
              <w:t xml:space="preserve">
§94 Цех (учаске) бастығы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6" w:id="2628"/>
          <w:p>
            <w:pPr>
              <w:spacing w:after="20"/>
              <w:ind w:left="20"/>
              <w:jc w:val="both"/>
            </w:pPr>
            <w:r>
              <w:rPr>
                <w:rFonts w:ascii="Times New Roman"/>
                <w:b w:val="false"/>
                <w:i w:val="false"/>
                <w:color w:val="000000"/>
                <w:sz w:val="20"/>
              </w:rPr>
              <w:t>
Білім деңгейі:</w:t>
            </w:r>
          </w:p>
          <w:bookmarkEnd w:id="2628"/>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7" w:id="2629"/>
          <w:p>
            <w:pPr>
              <w:spacing w:after="20"/>
              <w:ind w:left="20"/>
              <w:jc w:val="both"/>
            </w:pPr>
            <w:r>
              <w:rPr>
                <w:rFonts w:ascii="Times New Roman"/>
                <w:b w:val="false"/>
                <w:i w:val="false"/>
                <w:color w:val="000000"/>
                <w:sz w:val="20"/>
              </w:rPr>
              <w:t>
Мамандық:</w:t>
            </w:r>
          </w:p>
          <w:bookmarkEnd w:id="2629"/>
          <w:p>
            <w:pPr>
              <w:spacing w:after="20"/>
              <w:ind w:left="20"/>
              <w:jc w:val="both"/>
            </w:pPr>
            <w:r>
              <w:rPr>
                <w:rFonts w:ascii="Times New Roman"/>
                <w:b w:val="false"/>
                <w:i w:val="false"/>
                <w:color w:val="000000"/>
                <w:sz w:val="20"/>
              </w:rPr>
              <w:t xml:space="preserve">
Өндірістік және өңдеу салалары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8" w:id="2630"/>
          <w:p>
            <w:pPr>
              <w:spacing w:after="20"/>
              <w:ind w:left="20"/>
              <w:jc w:val="both"/>
            </w:pPr>
            <w:r>
              <w:rPr>
                <w:rFonts w:ascii="Times New Roman"/>
                <w:b w:val="false"/>
                <w:i w:val="false"/>
                <w:color w:val="000000"/>
                <w:sz w:val="20"/>
              </w:rPr>
              <w:t>
Біліктілік:</w:t>
            </w:r>
          </w:p>
          <w:bookmarkEnd w:id="263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даярлаудың тиісті бағыты бойынша жоғары (немесе жоғары оқу орнынан кейінгі) білім және маман лауазымдарында мамандығы бойынша жұмыс өтілі кемінде 3 жыл немесе тиісті мамандық (біліктілік) бойынша техникалық және кәсіптік, орта білімнен кейінгі (арнаулы орта, кәсіптік орта) білім және маман лауазымдарында мамандығы бойынша жұмыс өтілі кемінде 5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1329-1-039 - Қызмет бастығы (басқа да салалардағы мамандандырылған)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станция қызметіне басшылықты жүзеге асыру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9" w:id="2631"/>
          <w:p>
            <w:pPr>
              <w:spacing w:after="20"/>
              <w:ind w:left="20"/>
              <w:jc w:val="both"/>
            </w:pPr>
            <w:r>
              <w:rPr>
                <w:rFonts w:ascii="Times New Roman"/>
                <w:b w:val="false"/>
                <w:i w:val="false"/>
                <w:color w:val="000000"/>
                <w:sz w:val="20"/>
              </w:rPr>
              <w:t>
1. Компрессорлық станцияның үздіксіз жұмысын ұйымдастыру</w:t>
            </w:r>
          </w:p>
          <w:bookmarkEnd w:id="2631"/>
          <w:p>
            <w:pPr>
              <w:spacing w:after="20"/>
              <w:ind w:left="20"/>
              <w:jc w:val="both"/>
            </w:pPr>
            <w:r>
              <w:rPr>
                <w:rFonts w:ascii="Times New Roman"/>
                <w:b w:val="false"/>
                <w:i w:val="false"/>
                <w:color w:val="000000"/>
                <w:sz w:val="20"/>
              </w:rPr>
              <w:t>
2. Компрессорлық станцияны пайдалану жөніндегі бөлімше персоналына басшылық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0" w:id="2632"/>
          <w:p>
            <w:pPr>
              <w:spacing w:after="20"/>
              <w:ind w:left="20"/>
              <w:jc w:val="both"/>
            </w:pPr>
            <w:r>
              <w:rPr>
                <w:rFonts w:ascii="Times New Roman"/>
                <w:b w:val="false"/>
                <w:i w:val="false"/>
                <w:color w:val="000000"/>
                <w:sz w:val="20"/>
              </w:rPr>
              <w:t>
Еңбек функциясы 1:</w:t>
            </w:r>
          </w:p>
          <w:bookmarkEnd w:id="2632"/>
          <w:p>
            <w:pPr>
              <w:spacing w:after="20"/>
              <w:ind w:left="20"/>
              <w:jc w:val="both"/>
            </w:pPr>
            <w:r>
              <w:rPr>
                <w:rFonts w:ascii="Times New Roman"/>
                <w:b w:val="false"/>
                <w:i w:val="false"/>
                <w:color w:val="000000"/>
                <w:sz w:val="20"/>
              </w:rPr>
              <w:t>
Компрессорлық станцияның үздіксіз жұмысын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1" w:id="2633"/>
          <w:p>
            <w:pPr>
              <w:spacing w:after="20"/>
              <w:ind w:left="20"/>
              <w:jc w:val="both"/>
            </w:pPr>
            <w:r>
              <w:rPr>
                <w:rFonts w:ascii="Times New Roman"/>
                <w:b w:val="false"/>
                <w:i w:val="false"/>
                <w:color w:val="000000"/>
                <w:sz w:val="20"/>
              </w:rPr>
              <w:t>
Дағды 1:</w:t>
            </w:r>
          </w:p>
          <w:bookmarkEnd w:id="2633"/>
          <w:p>
            <w:pPr>
              <w:spacing w:after="20"/>
              <w:ind w:left="20"/>
              <w:jc w:val="both"/>
            </w:pPr>
            <w:r>
              <w:rPr>
                <w:rFonts w:ascii="Times New Roman"/>
                <w:b w:val="false"/>
                <w:i w:val="false"/>
                <w:color w:val="000000"/>
                <w:sz w:val="20"/>
              </w:rPr>
              <w:t>
Компрессорлық станцияны пайдаланудың өндірістік процесін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2" w:id="2634"/>
          <w:p>
            <w:pPr>
              <w:spacing w:after="20"/>
              <w:ind w:left="20"/>
              <w:jc w:val="both"/>
            </w:pPr>
            <w:r>
              <w:rPr>
                <w:rFonts w:ascii="Times New Roman"/>
                <w:b w:val="false"/>
                <w:i w:val="false"/>
                <w:color w:val="000000"/>
                <w:sz w:val="20"/>
              </w:rPr>
              <w:t>
Машықтар:</w:t>
            </w:r>
          </w:p>
          <w:bookmarkEnd w:id="2634"/>
          <w:p>
            <w:pPr>
              <w:spacing w:after="20"/>
              <w:ind w:left="20"/>
              <w:jc w:val="both"/>
            </w:pPr>
            <w:r>
              <w:rPr>
                <w:rFonts w:ascii="Times New Roman"/>
                <w:b w:val="false"/>
                <w:i w:val="false"/>
                <w:color w:val="000000"/>
                <w:sz w:val="20"/>
              </w:rPr>
              <w:t>
</w:t>
            </w:r>
            <w:r>
              <w:rPr>
                <w:rFonts w:ascii="Times New Roman"/>
                <w:b w:val="false"/>
                <w:i w:val="false"/>
                <w:color w:val="000000"/>
                <w:sz w:val="20"/>
              </w:rPr>
              <w:t>1. Компрессорлық станцияның өндірістік-шаруашылық қызметіне басшылықты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Өндірістік тапсырмалардың орындалуын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Пайдалану, техникалық, жөндеу құжаттамасын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КС жабдықтарын пайдалану саласындағы жобалау және техникалық құжаттаманың белгіленген талаптарға сәйкестігіне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Тауарлық-материалдық құндылықтардың, химиялық реагенттердің өндірістік қорларын нормалау.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Мамандандырылған бағдарламалық жасақтаманы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Газ тасымалдау жабдықтарын пайдалану саласындағы есептілікті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Дербес компьютерді және оның перифериялық құрылғыларын, ұйымдастыру техникасын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9. КС технологиялық жабдығының қалдық ресурсын бағалауды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КС жабдықтарын пайдалану және істен шығу жөніндегі деректерді талдау.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11. Газ сапасының стандарт талаптарына сәйкес келмеу себептерін жою жөніндегі іс-шараларды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12. Аварияларды жою жөніндегі жұмыстарды талдау және оларды жетілдіру және түзету жөнінде шаралар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КС жабдығының қалыпты жұмысынан ауытқуларды анықтау.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14. Пайдалану міндеттерін оларды орындаудың басымдығы тұрғысынан саралау.</w:t>
            </w:r>
          </w:p>
          <w:p>
            <w:pPr>
              <w:spacing w:after="20"/>
              <w:ind w:left="20"/>
              <w:jc w:val="both"/>
            </w:pPr>
            <w:r>
              <w:rPr>
                <w:rFonts w:ascii="Times New Roman"/>
                <w:b w:val="false"/>
                <w:i w:val="false"/>
                <w:color w:val="000000"/>
                <w:sz w:val="20"/>
              </w:rPr>
              <w:t>
15. КС объектілерінде авариялар мен инциденттердің салдарын оқшаулау және жою жөніндегі іс-шаралар жоспары бойынша бағынысты қызметкерлермен аварияға қарсы жаттығулар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7" w:id="2635"/>
          <w:p>
            <w:pPr>
              <w:spacing w:after="20"/>
              <w:ind w:left="20"/>
              <w:jc w:val="both"/>
            </w:pPr>
            <w:r>
              <w:rPr>
                <w:rFonts w:ascii="Times New Roman"/>
                <w:b w:val="false"/>
                <w:i w:val="false"/>
                <w:color w:val="000000"/>
                <w:sz w:val="20"/>
              </w:rPr>
              <w:t>
Білімдер:</w:t>
            </w:r>
          </w:p>
          <w:bookmarkEnd w:id="26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Қазақстан Республикасы нормативтік құқықтық актілерінің, КС жабдықтарын пайдалану жөніндегі нормативтік құжаттардың талаптары.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2. КС жабдықтарын пайдалану жөніндегі техникалық құжаттама.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3. ГАА, ТХА, газ сепарациялық, жылу алмасу және КС сыйымдылық жабдықтарын, қосалқы мақсаттағы жүйелерді, оның ішінде сумен жабдықтау, электрмен жабдықтау, желдету, маймен жабдықтау жүйелерін орнату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Магистральдық газ құбырлары объектілерінде қолданылатын табиғи газдың, ауыр көмірсутекті газдардың, газ конденсатының, қауіпті және зиянды заттардың (метанол, одорант)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Жабдыққа техникалық қызмет көрсету мен жөндеуді орындау түрлері, әдістері мен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6. Жобалау құжаттамасын жасауға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КС жабдығының нақты техникалық жай-күйі.</w:t>
            </w:r>
          </w:p>
          <w:p>
            <w:pPr>
              <w:spacing w:after="20"/>
              <w:ind w:left="20"/>
              <w:jc w:val="both"/>
            </w:pPr>
            <w:r>
              <w:rPr>
                <w:rFonts w:ascii="Times New Roman"/>
                <w:b w:val="false"/>
                <w:i w:val="false"/>
                <w:color w:val="000000"/>
                <w:sz w:val="20"/>
              </w:rPr>
              <w:t>
</w:t>
            </w:r>
            <w:r>
              <w:rPr>
                <w:rFonts w:ascii="Times New Roman"/>
                <w:b w:val="false"/>
                <w:i w:val="false"/>
                <w:color w:val="000000"/>
                <w:sz w:val="20"/>
              </w:rPr>
              <w:t>8. Пайдаланылатын бақылау-өлшеу аспаптарын, оның ішінде қауіпсіздік аспаптарын пайдалану қағидалары мен негізгі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Газды магистральдық газ құбырлары арқылы тасымалдау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10. КС технологиялық схемасы.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11. ТП АБЖ құралдарының, телемеханиканың, көмірсутек шикізатын өндіру жөніндегі жабдықтарды автоматты басқару жүйелерінің құрылымы, өзара іс-қимылы және оларды басқару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12. КС пайдалану саласындағы есептілік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КС жабдықтарын пайдалану кезіндегі авариялық жағдайлардың түрлері, олардың пайда болу себептері және алдын алу және жою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14. Авариялар мен инциденттердің салдарын оқшаулау және жою жөніндегі іс-шаралар жоспары.</w:t>
            </w:r>
          </w:p>
          <w:p>
            <w:pPr>
              <w:spacing w:after="20"/>
              <w:ind w:left="20"/>
              <w:jc w:val="both"/>
            </w:pPr>
            <w:r>
              <w:rPr>
                <w:rFonts w:ascii="Times New Roman"/>
                <w:b w:val="false"/>
                <w:i w:val="false"/>
                <w:color w:val="000000"/>
                <w:sz w:val="20"/>
              </w:rPr>
              <w:t>
15. Ішкі еңбек тәртібі, еңбек қауіпсіздігі және еңбекті қорғау, өндірістік санитария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Ұсыныс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2" w:id="2636"/>
          <w:p>
            <w:pPr>
              <w:spacing w:after="20"/>
              <w:ind w:left="20"/>
              <w:jc w:val="both"/>
            </w:pPr>
            <w:r>
              <w:rPr>
                <w:rFonts w:ascii="Times New Roman"/>
                <w:b w:val="false"/>
                <w:i w:val="false"/>
                <w:color w:val="000000"/>
                <w:sz w:val="20"/>
              </w:rPr>
              <w:t>
Дағды 2:</w:t>
            </w:r>
          </w:p>
          <w:bookmarkEnd w:id="2636"/>
          <w:p>
            <w:pPr>
              <w:spacing w:after="20"/>
              <w:ind w:left="20"/>
              <w:jc w:val="both"/>
            </w:pPr>
            <w:r>
              <w:rPr>
                <w:rFonts w:ascii="Times New Roman"/>
                <w:b w:val="false"/>
                <w:i w:val="false"/>
                <w:color w:val="000000"/>
                <w:sz w:val="20"/>
              </w:rPr>
              <w:t>
Компрессорлық станция жабдықтарына техникалық қызмет көрсетуді, диагностиканы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3" w:id="2637"/>
          <w:p>
            <w:pPr>
              <w:spacing w:after="20"/>
              <w:ind w:left="20"/>
              <w:jc w:val="both"/>
            </w:pPr>
            <w:r>
              <w:rPr>
                <w:rFonts w:ascii="Times New Roman"/>
                <w:b w:val="false"/>
                <w:i w:val="false"/>
                <w:color w:val="000000"/>
                <w:sz w:val="20"/>
              </w:rPr>
              <w:t>
Машықтар:</w:t>
            </w:r>
          </w:p>
          <w:bookmarkEnd w:id="2637"/>
          <w:p>
            <w:pPr>
              <w:spacing w:after="20"/>
              <w:ind w:left="20"/>
              <w:jc w:val="both"/>
            </w:pPr>
            <w:r>
              <w:rPr>
                <w:rFonts w:ascii="Times New Roman"/>
                <w:b w:val="false"/>
                <w:i w:val="false"/>
                <w:color w:val="000000"/>
                <w:sz w:val="20"/>
              </w:rPr>
              <w:t>
</w:t>
            </w:r>
            <w:r>
              <w:rPr>
                <w:rFonts w:ascii="Times New Roman"/>
                <w:b w:val="false"/>
                <w:i w:val="false"/>
                <w:color w:val="000000"/>
                <w:sz w:val="20"/>
              </w:rPr>
              <w:t>1. КС жабдығының жұмыс көрсеткіштерін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КС жабдықтарының техникалық жағдайын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Ақаулар ведомостарының, КС жабдықтарын тексеру актілерінің деректерін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Жаңа технологиялық процестерді, КС жабдықтарын әзірлеудің озық тәжірибесін талдау және қорытындылау.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КС жабдықтарын диагностикалау нәтижелерін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ТҚКжЖ жұмыс көлемін КС жабдықтарына дейін анықтау.</w:t>
            </w:r>
          </w:p>
          <w:p>
            <w:pPr>
              <w:spacing w:after="20"/>
              <w:ind w:left="20"/>
              <w:jc w:val="both"/>
            </w:pPr>
            <w:r>
              <w:rPr>
                <w:rFonts w:ascii="Times New Roman"/>
                <w:b w:val="false"/>
                <w:i w:val="false"/>
                <w:color w:val="000000"/>
                <w:sz w:val="20"/>
              </w:rPr>
              <w:t>
7. Қолда бар ресурстарды (адами, көліктік, материалдық-техникалық)ұтымды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0" w:id="2638"/>
          <w:p>
            <w:pPr>
              <w:spacing w:after="20"/>
              <w:ind w:left="20"/>
              <w:jc w:val="both"/>
            </w:pPr>
            <w:r>
              <w:rPr>
                <w:rFonts w:ascii="Times New Roman"/>
                <w:b w:val="false"/>
                <w:i w:val="false"/>
                <w:color w:val="000000"/>
                <w:sz w:val="20"/>
              </w:rPr>
              <w:t>
Білімдер:</w:t>
            </w:r>
          </w:p>
          <w:bookmarkEnd w:id="2638"/>
          <w:p>
            <w:pPr>
              <w:spacing w:after="20"/>
              <w:ind w:left="20"/>
              <w:jc w:val="both"/>
            </w:pPr>
            <w:r>
              <w:rPr>
                <w:rFonts w:ascii="Times New Roman"/>
                <w:b w:val="false"/>
                <w:i w:val="false"/>
                <w:color w:val="000000"/>
                <w:sz w:val="20"/>
              </w:rPr>
              <w:t>
</w:t>
            </w:r>
            <w:r>
              <w:rPr>
                <w:rFonts w:ascii="Times New Roman"/>
                <w:b w:val="false"/>
                <w:i w:val="false"/>
                <w:color w:val="000000"/>
                <w:sz w:val="20"/>
              </w:rPr>
              <w:t>1. КС жабдықтарын пайдалану жөніндегі Қазақстан Республикасы нормативтік құқықтық актілерінің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КС жабдықтарын пайдалану жөніндегі техникалық құжаттама.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3. Газды тасымалдаудың технологиялық процестері.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КС жабдығына техникалық қызмет көрсету және жөндеу жөніндегі регламенттер.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5. КС жабдығының техникалық жай-күйін техникалық диагностикалау және болжау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КС жабдығының ақауларының түрлері және оларды жою тәсілдері.</w:t>
            </w:r>
          </w:p>
          <w:p>
            <w:pPr>
              <w:spacing w:after="20"/>
              <w:ind w:left="20"/>
              <w:jc w:val="both"/>
            </w:pPr>
            <w:r>
              <w:rPr>
                <w:rFonts w:ascii="Times New Roman"/>
                <w:b w:val="false"/>
                <w:i w:val="false"/>
                <w:color w:val="000000"/>
                <w:sz w:val="20"/>
              </w:rPr>
              <w:t>
7. Ішкі еңбек тәртібі, еңбек қауіпсіздігі және еңбекті қорғау, өндірістік санитария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Ұсыныс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7" w:id="2639"/>
          <w:p>
            <w:pPr>
              <w:spacing w:after="20"/>
              <w:ind w:left="20"/>
              <w:jc w:val="both"/>
            </w:pPr>
            <w:r>
              <w:rPr>
                <w:rFonts w:ascii="Times New Roman"/>
                <w:b w:val="false"/>
                <w:i w:val="false"/>
                <w:color w:val="000000"/>
                <w:sz w:val="20"/>
              </w:rPr>
              <w:t>
Дағды 3:</w:t>
            </w:r>
          </w:p>
          <w:bookmarkEnd w:id="2639"/>
          <w:p>
            <w:pPr>
              <w:spacing w:after="20"/>
              <w:ind w:left="20"/>
              <w:jc w:val="both"/>
            </w:pPr>
            <w:r>
              <w:rPr>
                <w:rFonts w:ascii="Times New Roman"/>
                <w:b w:val="false"/>
                <w:i w:val="false"/>
                <w:color w:val="000000"/>
                <w:sz w:val="20"/>
              </w:rPr>
              <w:t>
Компрессорлық станция жабдықтарының тиімділігін арттыру бойынша жұмыстарды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8" w:id="2640"/>
          <w:p>
            <w:pPr>
              <w:spacing w:after="20"/>
              <w:ind w:left="20"/>
              <w:jc w:val="both"/>
            </w:pPr>
            <w:r>
              <w:rPr>
                <w:rFonts w:ascii="Times New Roman"/>
                <w:b w:val="false"/>
                <w:i w:val="false"/>
                <w:color w:val="000000"/>
                <w:sz w:val="20"/>
              </w:rPr>
              <w:t>
Машықтар:</w:t>
            </w:r>
          </w:p>
          <w:bookmarkEnd w:id="2640"/>
          <w:p>
            <w:pPr>
              <w:spacing w:after="20"/>
              <w:ind w:left="20"/>
              <w:jc w:val="both"/>
            </w:pPr>
            <w:r>
              <w:rPr>
                <w:rFonts w:ascii="Times New Roman"/>
                <w:b w:val="false"/>
                <w:i w:val="false"/>
                <w:color w:val="000000"/>
                <w:sz w:val="20"/>
              </w:rPr>
              <w:t>
</w:t>
            </w:r>
            <w:r>
              <w:rPr>
                <w:rFonts w:ascii="Times New Roman"/>
                <w:b w:val="false"/>
                <w:i w:val="false"/>
                <w:color w:val="000000"/>
                <w:sz w:val="20"/>
              </w:rPr>
              <w:t>1. Жаңа техника мен технологияларды енгізу негізінде негізгі және қосалқы жабдықтар жұмысының тиімділігін талдау және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КС жабдығының қызмет ету мерзімін ұзарту жөніндегі іс-шараларды әзірлеу және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КС жабдықтарын пайдалану саласында озық тәжірибені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Өз құзыреті шегінде заманауи энергия үнемдеу технологияларын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Пайдаланылатын КС жабдықтарын жаңғырту және реконструкциялау жөнінде ұсыныстар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Жаңа техника мен технологияларды енгізу жоспарларын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Жаңа техниканы, рационализаторлық ұсыныстарды, жұмыс орнының ұйымдастырушылық-техникалық жағдайларының өзгертуден болатын тәуекелдерді бағалау.</w:t>
            </w:r>
          </w:p>
          <w:p>
            <w:pPr>
              <w:spacing w:after="20"/>
              <w:ind w:left="20"/>
              <w:jc w:val="both"/>
            </w:pPr>
            <w:r>
              <w:rPr>
                <w:rFonts w:ascii="Times New Roman"/>
                <w:b w:val="false"/>
                <w:i w:val="false"/>
                <w:color w:val="000000"/>
                <w:sz w:val="20"/>
              </w:rPr>
              <w:t>
8. Дербес компьютерді және оның перифериялық құрылғыларын, ұйымдастыру техникасын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6" w:id="2641"/>
          <w:p>
            <w:pPr>
              <w:spacing w:after="20"/>
              <w:ind w:left="20"/>
              <w:jc w:val="both"/>
            </w:pPr>
            <w:r>
              <w:rPr>
                <w:rFonts w:ascii="Times New Roman"/>
                <w:b w:val="false"/>
                <w:i w:val="false"/>
                <w:color w:val="000000"/>
                <w:sz w:val="20"/>
              </w:rPr>
              <w:t>
Білімдер:</w:t>
            </w:r>
          </w:p>
          <w:bookmarkEnd w:id="2641"/>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 нормативтік құқықтық актілерінің, газ тасымалдау саласындағы нормативтік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Газ тасымалдау саласындағы техникалық құжаттама.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Қазақстан Республикасы нормативтік құқықтық актілерінің, КС жабдықтарын пайдалану жөніндегі нормативтік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КС жабдықтарын пайдалану жөніндегі техникалық құжаттама.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5. Газды тасымалдаудың технологиялық процестері.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КС жабдықтарының жұмысындағы озық технологиялар.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7. Жаңа техниканы, озық технологияларды, ҒЗТКЖ нәтижелерін енгізуді регламенттейтін салалық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8. КС жабдығының жұмысындағы энергия үнемдеу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Техникалық есептеулер жүргізу және КС жабдықтарын пайдалану тиімділігін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Өнертапқыштық және рационализаторлық қызметтің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Пайдаланушы деңгейінде дербес компьютерде жұмыс істеу ережесі, қызмет бағыты бойынша пайдаланылатын бағдарламалық қамтамасыз ету.</w:t>
            </w:r>
          </w:p>
          <w:p>
            <w:pPr>
              <w:spacing w:after="20"/>
              <w:ind w:left="20"/>
              <w:jc w:val="both"/>
            </w:pPr>
            <w:r>
              <w:rPr>
                <w:rFonts w:ascii="Times New Roman"/>
                <w:b w:val="false"/>
                <w:i w:val="false"/>
                <w:color w:val="000000"/>
                <w:sz w:val="20"/>
              </w:rPr>
              <w:t>
12. Ішкі еңбек тәртібі, еңбек қауіпсіздігі және еңбекті қорғау, өндірістік санитария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Ұсыныс етілмейді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8" w:id="2642"/>
          <w:p>
            <w:pPr>
              <w:spacing w:after="20"/>
              <w:ind w:left="20"/>
              <w:jc w:val="both"/>
            </w:pPr>
            <w:r>
              <w:rPr>
                <w:rFonts w:ascii="Times New Roman"/>
                <w:b w:val="false"/>
                <w:i w:val="false"/>
                <w:color w:val="000000"/>
                <w:sz w:val="20"/>
              </w:rPr>
              <w:t>
Еңбек функциясы 2:</w:t>
            </w:r>
          </w:p>
          <w:bookmarkEnd w:id="2642"/>
          <w:p>
            <w:pPr>
              <w:spacing w:after="20"/>
              <w:ind w:left="20"/>
              <w:jc w:val="both"/>
            </w:pPr>
            <w:r>
              <w:rPr>
                <w:rFonts w:ascii="Times New Roman"/>
                <w:b w:val="false"/>
                <w:i w:val="false"/>
                <w:color w:val="000000"/>
                <w:sz w:val="20"/>
              </w:rPr>
              <w:t>
Компрессорлық станцияны пайдалану жөніндегі бөлімше персоналына басшылық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9" w:id="2643"/>
          <w:p>
            <w:pPr>
              <w:spacing w:after="20"/>
              <w:ind w:left="20"/>
              <w:jc w:val="both"/>
            </w:pPr>
            <w:r>
              <w:rPr>
                <w:rFonts w:ascii="Times New Roman"/>
                <w:b w:val="false"/>
                <w:i w:val="false"/>
                <w:color w:val="000000"/>
                <w:sz w:val="20"/>
              </w:rPr>
              <w:t>
Дағды 1:</w:t>
            </w:r>
          </w:p>
          <w:bookmarkEnd w:id="2643"/>
          <w:p>
            <w:pPr>
              <w:spacing w:after="20"/>
              <w:ind w:left="20"/>
              <w:jc w:val="both"/>
            </w:pPr>
            <w:r>
              <w:rPr>
                <w:rFonts w:ascii="Times New Roman"/>
                <w:b w:val="false"/>
                <w:i w:val="false"/>
                <w:color w:val="000000"/>
                <w:sz w:val="20"/>
              </w:rPr>
              <w:t>
Жұмыстардың ұтымды бөлінуін және өндірістік тапсырмалардың орындалуын қамтамасыз ету қажеттілігін ескере отырып, бағынысты персоналдың қызметін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0" w:id="2644"/>
          <w:p>
            <w:pPr>
              <w:spacing w:after="20"/>
              <w:ind w:left="20"/>
              <w:jc w:val="both"/>
            </w:pPr>
            <w:r>
              <w:rPr>
                <w:rFonts w:ascii="Times New Roman"/>
                <w:b w:val="false"/>
                <w:i w:val="false"/>
                <w:color w:val="000000"/>
                <w:sz w:val="20"/>
              </w:rPr>
              <w:t>
Машықтар:</w:t>
            </w:r>
          </w:p>
          <w:bookmarkEnd w:id="2644"/>
          <w:p>
            <w:pPr>
              <w:spacing w:after="20"/>
              <w:ind w:left="20"/>
              <w:jc w:val="both"/>
            </w:pPr>
            <w:r>
              <w:rPr>
                <w:rFonts w:ascii="Times New Roman"/>
                <w:b w:val="false"/>
                <w:i w:val="false"/>
                <w:color w:val="000000"/>
                <w:sz w:val="20"/>
              </w:rPr>
              <w:t>
</w:t>
            </w:r>
            <w:r>
              <w:rPr>
                <w:rFonts w:ascii="Times New Roman"/>
                <w:b w:val="false"/>
                <w:i w:val="false"/>
                <w:color w:val="000000"/>
                <w:sz w:val="20"/>
              </w:rPr>
              <w:t>1. Бағынышты қызметкерлердің жұмыс жоспарларын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Бөлімше туралы ережені, лауазымдық және өндірістік (жұмыс) нұсқаулықтарды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Техникалық оқу жоспарларын, бағдарламаларын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Персоналды техникалық оқытуды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Компрессорлық станция қызметкерлеріне мерзімді нұсқама беруді, жабдықты техникалық пайдалану қағидаларын, еңбекті қорғау, өрт қауіпсіздігі жөніндегі қағидаларды білуін тексеруді қамтамасыз етуге, олардың сақталуын бақылайды.</w:t>
            </w:r>
          </w:p>
          <w:p>
            <w:pPr>
              <w:spacing w:after="20"/>
              <w:ind w:left="20"/>
              <w:jc w:val="both"/>
            </w:pPr>
            <w:r>
              <w:rPr>
                <w:rFonts w:ascii="Times New Roman"/>
                <w:b w:val="false"/>
                <w:i w:val="false"/>
                <w:color w:val="000000"/>
                <w:sz w:val="20"/>
              </w:rPr>
              <w:t>
6. Қауіпсіз еңбек жағдайларын жасауды және станция қызметкерлерінің өндірістік және еңбек тәртібін сақтауын бақылауды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6" w:id="2645"/>
          <w:p>
            <w:pPr>
              <w:spacing w:after="20"/>
              <w:ind w:left="20"/>
              <w:jc w:val="both"/>
            </w:pPr>
            <w:r>
              <w:rPr>
                <w:rFonts w:ascii="Times New Roman"/>
                <w:b w:val="false"/>
                <w:i w:val="false"/>
                <w:color w:val="000000"/>
                <w:sz w:val="20"/>
              </w:rPr>
              <w:t>
Білімдер:</w:t>
            </w:r>
          </w:p>
          <w:bookmarkEnd w:id="2645"/>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 Еңбек заңнамасының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 уақытын пайдаланудың кестелік есебі.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Еңбекақы төлеу туралы ережелер.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4. Экономика, өндірісті ұйымдастыру, еңбек және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Еңбекті нормалау негіздері. </w:t>
            </w:r>
          </w:p>
          <w:p>
            <w:pPr>
              <w:spacing w:after="20"/>
              <w:ind w:left="20"/>
              <w:jc w:val="both"/>
            </w:pPr>
            <w:r>
              <w:rPr>
                <w:rFonts w:ascii="Times New Roman"/>
                <w:b w:val="false"/>
                <w:i w:val="false"/>
                <w:color w:val="000000"/>
                <w:sz w:val="20"/>
              </w:rPr>
              <w:t>
6. Ішкі еңбек тәртібі, еңбек қауіпсіздігі және еңбекті қорғау, өндірістік санитария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Ұсыныс етілмейді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2" w:id="2646"/>
          <w:p>
            <w:pPr>
              <w:spacing w:after="20"/>
              <w:ind w:left="20"/>
              <w:jc w:val="both"/>
            </w:pPr>
            <w:r>
              <w:rPr>
                <w:rFonts w:ascii="Times New Roman"/>
                <w:b w:val="false"/>
                <w:i w:val="false"/>
                <w:color w:val="000000"/>
                <w:sz w:val="20"/>
              </w:rPr>
              <w:t>
Көшбасшылық қасиеттер</w:t>
            </w:r>
          </w:p>
          <w:bookmarkEnd w:id="2646"/>
          <w:p>
            <w:pPr>
              <w:spacing w:after="20"/>
              <w:ind w:left="20"/>
              <w:jc w:val="both"/>
            </w:pPr>
            <w:r>
              <w:rPr>
                <w:rFonts w:ascii="Times New Roman"/>
                <w:b w:val="false"/>
                <w:i w:val="false"/>
                <w:color w:val="000000"/>
                <w:sz w:val="20"/>
              </w:rPr>
              <w:t>
</w:t>
            </w:r>
            <w:r>
              <w:rPr>
                <w:rFonts w:ascii="Times New Roman"/>
                <w:b w:val="false"/>
                <w:i w:val="false"/>
                <w:color w:val="000000"/>
                <w:sz w:val="20"/>
              </w:rPr>
              <w:t>Сыни жағдайда өз бетінше шешім қабылдау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 сезімі</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w:t>
            </w:r>
          </w:p>
          <w:p>
            <w:pPr>
              <w:spacing w:after="20"/>
              <w:ind w:left="20"/>
              <w:jc w:val="both"/>
            </w:pPr>
            <w:r>
              <w:rPr>
                <w:rFonts w:ascii="Times New Roman"/>
                <w:b w:val="false"/>
                <w:i w:val="false"/>
                <w:color w:val="000000"/>
                <w:sz w:val="20"/>
              </w:rPr>
              <w:t>
</w:t>
            </w:r>
            <w:r>
              <w:rPr>
                <w:rFonts w:ascii="Times New Roman"/>
                <w:b w:val="false"/>
                <w:i w:val="false"/>
                <w:color w:val="000000"/>
                <w:sz w:val="20"/>
              </w:rPr>
              <w:t>Эмоционалды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Ұйымның стратегиясы, саясаты мен мақсаттары шеңберіндегі Еңбек және оқу іс-әрекетінің процестерін дербес басқару және бақылау</w:t>
            </w:r>
          </w:p>
          <w:p>
            <w:pPr>
              <w:spacing w:after="20"/>
              <w:ind w:left="20"/>
              <w:jc w:val="both"/>
            </w:pPr>
            <w:r>
              <w:rPr>
                <w:rFonts w:ascii="Times New Roman"/>
                <w:b w:val="false"/>
                <w:i w:val="false"/>
                <w:color w:val="000000"/>
                <w:sz w:val="20"/>
              </w:rPr>
              <w:t>
Проблеманы талқылау, қорытындыларды дәлелдеу және ақпаратпен сауатты жұмыс істеу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газ құбырларын пайдалану қағидалары" Қазақстан Республикасы Энергетика министрінің 2015 жылғы 22 қаңтардағы № 33 бұйрығымен бекітілген; "Компрессорлық станцияларды пайдалану кезінде өнеркәсіптік қауіпсіздікті қамтамасыз ету қағидалары" Қазақстан Республикасы Инвестициялар және даму министрінің 2014 жылғы 30 желтоқсандағы № 360 бұйрығымен бекітілген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станцияны пайдалану және жөндеу жөніндегі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"Технологиялық жабдықтарды жөндеу және қызмет көрсету жөніндегі инженер ("Технологиялық жабдықтарды жөндеу және қызмет көрсету жөніндегі инженер" кәсіп карточкасының сипаттамасы "Технологиялық жабдықтарды пайдалану және жөндеу" (Мұнай мен газды тасымалдау және сақтау) кәсіптік стандартта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2141-9-003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жабдықтарды жөндеу және қызмет көрсету жөніндегі инженер ("Технологиялық жабдықтарды жөндеу және қызмет көрсету жөніндегі инженер" кәсіп карточкасының сипаттамасы "Технологиялық жабдықтарды пайдалану және жөндеу" (Мұнай мен газды тасымалдау және сақтау) кәсіптік стандартта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0" w:id="2647"/>
          <w:p>
            <w:pPr>
              <w:spacing w:after="20"/>
              <w:ind w:left="20"/>
              <w:jc w:val="both"/>
            </w:pPr>
            <w:r>
              <w:rPr>
                <w:rFonts w:ascii="Times New Roman"/>
                <w:b w:val="false"/>
                <w:i w:val="false"/>
                <w:color w:val="000000"/>
                <w:sz w:val="20"/>
              </w:rPr>
              <w:t>
Білім деңгейі:</w:t>
            </w:r>
          </w:p>
          <w:bookmarkEnd w:id="2647"/>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1" w:id="2648"/>
          <w:p>
            <w:pPr>
              <w:spacing w:after="20"/>
              <w:ind w:left="20"/>
              <w:jc w:val="both"/>
            </w:pPr>
            <w:r>
              <w:rPr>
                <w:rFonts w:ascii="Times New Roman"/>
                <w:b w:val="false"/>
                <w:i w:val="false"/>
                <w:color w:val="000000"/>
                <w:sz w:val="20"/>
              </w:rPr>
              <w:t>
Мамандық:</w:t>
            </w:r>
          </w:p>
          <w:bookmarkEnd w:id="264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2" w:id="2649"/>
          <w:p>
            <w:pPr>
              <w:spacing w:after="20"/>
              <w:ind w:left="20"/>
              <w:jc w:val="both"/>
            </w:pPr>
            <w:r>
              <w:rPr>
                <w:rFonts w:ascii="Times New Roman"/>
                <w:b w:val="false"/>
                <w:i w:val="false"/>
                <w:color w:val="000000"/>
                <w:sz w:val="20"/>
              </w:rPr>
              <w:t>
Біліктілік:</w:t>
            </w:r>
          </w:p>
          <w:bookmarkEnd w:id="264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3" w:id="2650"/>
          <w:p>
            <w:pPr>
              <w:spacing w:after="20"/>
              <w:ind w:left="20"/>
              <w:jc w:val="both"/>
            </w:pPr>
            <w:r>
              <w:rPr>
                <w:rFonts w:ascii="Times New Roman"/>
                <w:b w:val="false"/>
                <w:i w:val="false"/>
                <w:color w:val="000000"/>
                <w:sz w:val="20"/>
              </w:rPr>
              <w:t>
Еңбек функциясы 1:</w:t>
            </w:r>
          </w:p>
          <w:bookmarkEnd w:id="265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4" w:id="2651"/>
          <w:p>
            <w:pPr>
              <w:spacing w:after="20"/>
              <w:ind w:left="20"/>
              <w:jc w:val="both"/>
            </w:pPr>
            <w:r>
              <w:rPr>
                <w:rFonts w:ascii="Times New Roman"/>
                <w:b w:val="false"/>
                <w:i w:val="false"/>
                <w:color w:val="000000"/>
                <w:sz w:val="20"/>
              </w:rPr>
              <w:t>
Дағды 1:</w:t>
            </w:r>
          </w:p>
          <w:bookmarkEnd w:id="2651"/>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5" w:id="2652"/>
          <w:p>
            <w:pPr>
              <w:spacing w:after="20"/>
              <w:ind w:left="20"/>
              <w:jc w:val="both"/>
            </w:pPr>
            <w:r>
              <w:rPr>
                <w:rFonts w:ascii="Times New Roman"/>
                <w:b w:val="false"/>
                <w:i w:val="false"/>
                <w:color w:val="000000"/>
                <w:sz w:val="20"/>
              </w:rPr>
              <w:t>
Машықтар:</w:t>
            </w:r>
          </w:p>
          <w:bookmarkEnd w:id="2652"/>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6" w:id="2653"/>
          <w:p>
            <w:pPr>
              <w:spacing w:after="20"/>
              <w:ind w:left="20"/>
              <w:jc w:val="both"/>
            </w:pPr>
            <w:r>
              <w:rPr>
                <w:rFonts w:ascii="Times New Roman"/>
                <w:b w:val="false"/>
                <w:i w:val="false"/>
                <w:color w:val="000000"/>
                <w:sz w:val="20"/>
              </w:rPr>
              <w:t>
Білімдер:</w:t>
            </w:r>
          </w:p>
          <w:bookmarkEnd w:id="2653"/>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Кәсіптің карточкасы "Технологиялық компрессорлардың машинисі":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8185-2-006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компрессорлардың машинисі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7" w:id="2654"/>
          <w:p>
            <w:pPr>
              <w:spacing w:after="20"/>
              <w:ind w:left="20"/>
              <w:jc w:val="both"/>
            </w:pPr>
            <w:r>
              <w:rPr>
                <w:rFonts w:ascii="Times New Roman"/>
                <w:b w:val="false"/>
                <w:i w:val="false"/>
                <w:color w:val="000000"/>
                <w:sz w:val="20"/>
              </w:rPr>
              <w:t xml:space="preserve">
34-шығарылым. "Жұмыстар мен жұмысшы кәсіптерінің бірыңғай тарифтік-біліктілік анықтамалығын (34-шығарылым) бекіту туралы" 2020 жылғы 24 желтоқсандағы № 533 Қазақстан Республикасы Еңбек және халықты әлеуметтік қорғау министрінің бұйрығы. Қазақстан Республикасының Әділет министрлігінде 2020 жылғы 25 желтоқсанда № 21909 болып тіркелді. </w:t>
            </w:r>
          </w:p>
          <w:bookmarkEnd w:id="2654"/>
          <w:p>
            <w:pPr>
              <w:spacing w:after="20"/>
              <w:ind w:left="20"/>
              <w:jc w:val="both"/>
            </w:pPr>
            <w:r>
              <w:rPr>
                <w:rFonts w:ascii="Times New Roman"/>
                <w:b w:val="false"/>
                <w:i w:val="false"/>
                <w:color w:val="000000"/>
                <w:sz w:val="20"/>
              </w:rPr>
              <w:t xml:space="preserve">
Технологиялық компрессорлар машинисі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8" w:id="2655"/>
          <w:p>
            <w:pPr>
              <w:spacing w:after="20"/>
              <w:ind w:left="20"/>
              <w:jc w:val="both"/>
            </w:pPr>
            <w:r>
              <w:rPr>
                <w:rFonts w:ascii="Times New Roman"/>
                <w:b w:val="false"/>
                <w:i w:val="false"/>
                <w:color w:val="000000"/>
                <w:sz w:val="20"/>
              </w:rPr>
              <w:t>
Білім деңгейі:</w:t>
            </w:r>
          </w:p>
          <w:bookmarkEnd w:id="2655"/>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9" w:id="2656"/>
          <w:p>
            <w:pPr>
              <w:spacing w:after="20"/>
              <w:ind w:left="20"/>
              <w:jc w:val="both"/>
            </w:pPr>
            <w:r>
              <w:rPr>
                <w:rFonts w:ascii="Times New Roman"/>
                <w:b w:val="false"/>
                <w:i w:val="false"/>
                <w:color w:val="000000"/>
                <w:sz w:val="20"/>
              </w:rPr>
              <w:t>
Мамандық:</w:t>
            </w:r>
          </w:p>
          <w:bookmarkEnd w:id="2656"/>
          <w:p>
            <w:pPr>
              <w:spacing w:after="20"/>
              <w:ind w:left="20"/>
              <w:jc w:val="both"/>
            </w:pPr>
            <w:r>
              <w:rPr>
                <w:rFonts w:ascii="Times New Roman"/>
                <w:b w:val="false"/>
                <w:i w:val="false"/>
                <w:color w:val="000000"/>
                <w:sz w:val="20"/>
              </w:rPr>
              <w:t xml:space="preserve">
Машиналар мен жабдықтарды пайдалану және техникалық қызмет көрсету (өнеркәсіп салалары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0" w:id="2657"/>
          <w:p>
            <w:pPr>
              <w:spacing w:after="20"/>
              <w:ind w:left="20"/>
              <w:jc w:val="both"/>
            </w:pPr>
            <w:r>
              <w:rPr>
                <w:rFonts w:ascii="Times New Roman"/>
                <w:b w:val="false"/>
                <w:i w:val="false"/>
                <w:color w:val="000000"/>
                <w:sz w:val="20"/>
              </w:rPr>
              <w:t>
Біліктілік:</w:t>
            </w:r>
          </w:p>
          <w:bookmarkEnd w:id="265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разряд: Жұмыс тәжірибесін талап етілмейді. Электр қондырғыларында жұмыстарды орындаудың қауіпсіз әдістері мен тәсілдеріне оқытудан өту, сондай-ақ электр қауіпсіздігі бойынша III топ көлемінде электр жетекті газ айдау агрегаттары бар цехтардың электр жабдықтарына қызмет көрсету кезінде электр қауіпсіздігі бойынша II топ (1000 В дейін) бере отырып, электр қондырғыларында жұмыстарды ұйымдастыруға және орындауға қойылатын қауіпсіздік талаптарының білімін тексеруден өту. 5 разряд: 4-разрядтағы технологиялық компрессорлар машинисі мамандығы бойынша кемінде бір жыл. Электр қондырғыларында жұмыстарды орындаудың қауіпсіз әдістері мен тәсілдеріне оқытудан өту, сондай-ақ электр қауіпсіздігі бойынша IV топ көлемінде электр жетекті газ айдау агрегаттары бар цехтардың электр жабдықтарына қызмет көрсету кезінде электр қауіпсіздігі бойынша II топты (1000В дейін) бере отырып, электр қондырғыларында жұмыстарды ұйымдастыруға және орындауға қойылатын қауіпсіздік талаптарының білімін тексеруден өту.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қондырғыларға (технологиялық компрессорларға), олардың жетектеріне, газ айдау агрегаттарына (ГАА), аппараттарға, газ коммуникацияларының тораптарына қызмет көрсету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1" w:id="2658"/>
          <w:p>
            <w:pPr>
              <w:spacing w:after="20"/>
              <w:ind w:left="20"/>
              <w:jc w:val="both"/>
            </w:pPr>
            <w:r>
              <w:rPr>
                <w:rFonts w:ascii="Times New Roman"/>
                <w:b w:val="false"/>
                <w:i w:val="false"/>
                <w:color w:val="000000"/>
                <w:sz w:val="20"/>
              </w:rPr>
              <w:t xml:space="preserve">
1. Компрессорлық қондырғылардың берілген режимін қамтамасыз ету </w:t>
            </w:r>
          </w:p>
          <w:bookmarkEnd w:id="2658"/>
          <w:p>
            <w:pPr>
              <w:spacing w:after="20"/>
              <w:ind w:left="20"/>
              <w:jc w:val="both"/>
            </w:pPr>
            <w:r>
              <w:rPr>
                <w:rFonts w:ascii="Times New Roman"/>
                <w:b w:val="false"/>
                <w:i w:val="false"/>
                <w:color w:val="000000"/>
                <w:sz w:val="20"/>
              </w:rPr>
              <w:t>
2. Компрессорлық қондырғылардың жекелеген түрлерінің ТҚКжЖ кезінде қосалқы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2" w:id="2659"/>
          <w:p>
            <w:pPr>
              <w:spacing w:after="20"/>
              <w:ind w:left="20"/>
              <w:jc w:val="both"/>
            </w:pPr>
            <w:r>
              <w:rPr>
                <w:rFonts w:ascii="Times New Roman"/>
                <w:b w:val="false"/>
                <w:i w:val="false"/>
                <w:color w:val="000000"/>
                <w:sz w:val="20"/>
              </w:rPr>
              <w:t>
Еңбек функциясы 1:</w:t>
            </w:r>
          </w:p>
          <w:bookmarkEnd w:id="2659"/>
          <w:p>
            <w:pPr>
              <w:spacing w:after="20"/>
              <w:ind w:left="20"/>
              <w:jc w:val="both"/>
            </w:pPr>
            <w:r>
              <w:rPr>
                <w:rFonts w:ascii="Times New Roman"/>
                <w:b w:val="false"/>
                <w:i w:val="false"/>
                <w:color w:val="000000"/>
                <w:sz w:val="20"/>
              </w:rPr>
              <w:t xml:space="preserve">
Компрессорлық қондырғылардың берілген режимін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3" w:id="2660"/>
          <w:p>
            <w:pPr>
              <w:spacing w:after="20"/>
              <w:ind w:left="20"/>
              <w:jc w:val="both"/>
            </w:pPr>
            <w:r>
              <w:rPr>
                <w:rFonts w:ascii="Times New Roman"/>
                <w:b w:val="false"/>
                <w:i w:val="false"/>
                <w:color w:val="000000"/>
                <w:sz w:val="20"/>
              </w:rPr>
              <w:t>
Дағды 1:</w:t>
            </w:r>
          </w:p>
          <w:bookmarkEnd w:id="2660"/>
          <w:p>
            <w:pPr>
              <w:spacing w:after="20"/>
              <w:ind w:left="20"/>
              <w:jc w:val="both"/>
            </w:pPr>
            <w:r>
              <w:rPr>
                <w:rFonts w:ascii="Times New Roman"/>
                <w:b w:val="false"/>
                <w:i w:val="false"/>
                <w:color w:val="000000"/>
                <w:sz w:val="20"/>
              </w:rPr>
              <w:t>
КЦ технологиялық жабдықтарының техникалық жай-күйі мен жұмыс режимін тексеруді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4" w:id="2661"/>
          <w:p>
            <w:pPr>
              <w:spacing w:after="20"/>
              <w:ind w:left="20"/>
              <w:jc w:val="both"/>
            </w:pPr>
            <w:r>
              <w:rPr>
                <w:rFonts w:ascii="Times New Roman"/>
                <w:b w:val="false"/>
                <w:i w:val="false"/>
                <w:color w:val="000000"/>
                <w:sz w:val="20"/>
              </w:rPr>
              <w:t>
Машықтар:</w:t>
            </w:r>
          </w:p>
          <w:bookmarkEnd w:id="2661"/>
          <w:p>
            <w:pPr>
              <w:spacing w:after="20"/>
              <w:ind w:left="20"/>
              <w:jc w:val="both"/>
            </w:pPr>
            <w:r>
              <w:rPr>
                <w:rFonts w:ascii="Times New Roman"/>
                <w:b w:val="false"/>
                <w:i w:val="false"/>
                <w:color w:val="000000"/>
                <w:sz w:val="20"/>
              </w:rPr>
              <w:t>
</w:t>
            </w:r>
            <w:r>
              <w:rPr>
                <w:rFonts w:ascii="Times New Roman"/>
                <w:b w:val="false"/>
                <w:i w:val="false"/>
                <w:color w:val="000000"/>
                <w:sz w:val="20"/>
              </w:rPr>
              <w:t>Біліктілігі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Жұмыс және құрастыру сызбаларын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Өлшем құралдарының көрсеткіштері бойынша қызмет көрсетілетін жабдықтың жұмысын көзбен, құлақпен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КЦ жабдықтарына қызмет көрсету аймағындағы өтпелердің, өтпелердің, қоршаулардың жай-күйін тексеруді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КЦ жабдықтарына қызмет көрсету аймағында өрт қауіпсіздігі талаптарына сәйкессіздіктерді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Фланецті, бұрандалы, дәнекерленген қосылыстардың, өзектер мен жетектердің тығыздалған тығыздағыштарының, бекіту құрылғыларының аспаптық әдіспен немесе көбік түзетін ерітіндіні қолдана отырып, көзбен шолып герметикалығын айқындау. Қызмет көрсетілетін жабдықтағы жұмыс сұйықтықтарының деңгейін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Құбырлардың тірек-аспалы жүйесінің техникалық жай-күйін анықтау.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7. Аспаптардың көрсеткіштерін жедел құжаттамада тіркеуге.</w:t>
            </w:r>
          </w:p>
          <w:p>
            <w:pPr>
              <w:spacing w:after="20"/>
              <w:ind w:left="20"/>
              <w:jc w:val="both"/>
            </w:pPr>
            <w:r>
              <w:rPr>
                <w:rFonts w:ascii="Times New Roman"/>
                <w:b w:val="false"/>
                <w:i w:val="false"/>
                <w:color w:val="000000"/>
                <w:sz w:val="20"/>
              </w:rPr>
              <w:t>
</w:t>
            </w:r>
            <w:r>
              <w:rPr>
                <w:rFonts w:ascii="Times New Roman"/>
                <w:b w:val="false"/>
                <w:i w:val="false"/>
                <w:color w:val="000000"/>
                <w:sz w:val="20"/>
              </w:rPr>
              <w:t>8. Регламентке сәйкес КЦ жабдықтарына қызмет көрсету аймағында тәртіпті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КЦ негізгі және қосалқы жабдықтарының май жүйелеріндегі тығыздағыштардың жарамдылығын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Дренаж жүйесінің жұмысын тексеру үшін схеманы жинаңыз.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11. Ауысымды қабылдау-тапсыруды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12. Портативті газ анализаторын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Жедел-пайдалану құжаттамасын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14. Жоғары тұрған кезекші персоналмен жедел келіссөздер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15. Жеке және ұжымдық қорғау құралдарының жарамдылығын және олардың пайдалануға жарамдылығын тексеру.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16. Жеке қорғаныс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разряд: (4-разрядтағы дағдыларға қосымша):</w:t>
            </w:r>
          </w:p>
          <w:p>
            <w:pPr>
              <w:spacing w:after="20"/>
              <w:ind w:left="20"/>
              <w:jc w:val="both"/>
            </w:pPr>
            <w:r>
              <w:rPr>
                <w:rFonts w:ascii="Times New Roman"/>
                <w:b w:val="false"/>
                <w:i w:val="false"/>
                <w:color w:val="000000"/>
                <w:sz w:val="20"/>
              </w:rPr>
              <w:t>
1. КЦ негізгі және қосалқы жабдықтарын іске қосу және тоқтату.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4" w:id="2662"/>
          <w:p>
            <w:pPr>
              <w:spacing w:after="20"/>
              <w:ind w:left="20"/>
              <w:jc w:val="both"/>
            </w:pPr>
            <w:r>
              <w:rPr>
                <w:rFonts w:ascii="Times New Roman"/>
                <w:b w:val="false"/>
                <w:i w:val="false"/>
                <w:color w:val="000000"/>
                <w:sz w:val="20"/>
              </w:rPr>
              <w:t>
Білімдер:</w:t>
            </w:r>
          </w:p>
          <w:bookmarkEnd w:id="2662"/>
          <w:p>
            <w:pPr>
              <w:spacing w:after="20"/>
              <w:ind w:left="20"/>
              <w:jc w:val="both"/>
            </w:pPr>
            <w:r>
              <w:rPr>
                <w:rFonts w:ascii="Times New Roman"/>
                <w:b w:val="false"/>
                <w:i w:val="false"/>
                <w:color w:val="000000"/>
                <w:sz w:val="20"/>
              </w:rPr>
              <w:t>
</w:t>
            </w:r>
            <w:r>
              <w:rPr>
                <w:rFonts w:ascii="Times New Roman"/>
                <w:b w:val="false"/>
                <w:i w:val="false"/>
                <w:color w:val="000000"/>
                <w:sz w:val="20"/>
              </w:rPr>
              <w:t>4, 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 нормативтік құқықтық актілерінің, жергілікті нормативтік актілердің және КС жабдықтарын пайдалану саласындағы өкімдік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КС технологиялық жабдықтарын пайдалануға қойылатын талаптарды белгілейтін салалық стандарттар, техникалық регламент, нұсқаулықтар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Термодинамика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Механика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Гидравлика және газ динамикасының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Құрамы және негізгі физика-химиялық қасиеттері, КС тасымалданатын және қолданылатын газдар мен сұйықтықтардың шекті рұқсат етілген концентрациясы.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7. КЦ қызмет көрсетілетін жабдықтың құрылымы, мақсаты, жұмыс принципі және параметрлері, жабдықтар мен құбырлардың техникалық жай-күйін бағалау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КЦ жабдықтарын айналып өту маршруттары, бағыт бойынша айналып өтудің мақсаты, тәртібі, қауіпсіздік талаптары.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9. ГАА технологиялық схемалары және жалпы цехтық жүйелердің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Жабдықтың, құбырлардың, ҚЖА жабдыққа қызмет көрсету аймағында аумақтық орналасуы.</w:t>
            </w:r>
          </w:p>
          <w:p>
            <w:pPr>
              <w:spacing w:after="20"/>
              <w:ind w:left="20"/>
              <w:jc w:val="both"/>
            </w:pPr>
            <w:r>
              <w:rPr>
                <w:rFonts w:ascii="Times New Roman"/>
                <w:b w:val="false"/>
                <w:i w:val="false"/>
                <w:color w:val="000000"/>
                <w:sz w:val="20"/>
              </w:rPr>
              <w:t>
</w:t>
            </w:r>
            <w:r>
              <w:rPr>
                <w:rFonts w:ascii="Times New Roman"/>
                <w:b w:val="false"/>
                <w:i w:val="false"/>
                <w:color w:val="000000"/>
                <w:sz w:val="20"/>
              </w:rPr>
              <w:t>11. КС жабдықтарын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КЦ жабдығының жарамды жай-күйінен ақаулар мен ауытқулардың түрлері мен белгілері.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Сұйықтықтарды ағызу және айдау, газды кептіру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14. КС тасымалданатын және қолданылатын газ бен сұйықтықтардың ағып кетуін анықтау және жою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15. ГАА жұмыс режимі.</w:t>
            </w:r>
          </w:p>
          <w:p>
            <w:pPr>
              <w:spacing w:after="20"/>
              <w:ind w:left="20"/>
              <w:jc w:val="both"/>
            </w:pPr>
            <w:r>
              <w:rPr>
                <w:rFonts w:ascii="Times New Roman"/>
                <w:b w:val="false"/>
                <w:i w:val="false"/>
                <w:color w:val="000000"/>
                <w:sz w:val="20"/>
              </w:rPr>
              <w:t>
</w:t>
            </w:r>
            <w:r>
              <w:rPr>
                <w:rFonts w:ascii="Times New Roman"/>
                <w:b w:val="false"/>
                <w:i w:val="false"/>
                <w:color w:val="000000"/>
                <w:sz w:val="20"/>
              </w:rPr>
              <w:t>16. Химиялық талдау үшін май сынамаларын алу ережелері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17. Майлау, төсеу және тығыздау материалдарының, химиялық реагенттердің қасиеттері мен қолдану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18. Пайдалану ережесі, қолданылатын арнайы және әмбебап құралдар мен құрылғылар.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19. Өлшеу құралдары мен аспаптарының түрлері, мақсаты, техникалық сипаттамалары және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20. Құрал-саймандарға, аспаптарға, өрт сөндіру құралдарына күтім жасаудың негізгі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21. КЦ жабдығының жұмысындағы қалыпты параметрлер және рұқсат етілген ауытқулар.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22. КЦ жабдығын сынақтан өткізу жөніндегі технологиялық регламенттер, жабдықтың құрылысы, мақсаты, техникалық сипаттамалары және жұмыс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23. КС-да қолданылатын байланыстың негізгі түрлері, телефондардың орналасқан жері.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24. КЦ жабдығының техникалық жай-күйі бойынша жедел құжаттаманы ресімдеудің мақсаты, тәртібі.</w:t>
            </w:r>
          </w:p>
          <w:p>
            <w:pPr>
              <w:spacing w:after="20"/>
              <w:ind w:left="20"/>
              <w:jc w:val="both"/>
            </w:pPr>
            <w:r>
              <w:rPr>
                <w:rFonts w:ascii="Times New Roman"/>
                <w:b w:val="false"/>
                <w:i w:val="false"/>
                <w:color w:val="000000"/>
                <w:sz w:val="20"/>
              </w:rPr>
              <w:t>
25. Ішкі еңбек тәртібі, еңбек қауіпсіздігі және еңбекті қорғау, өндірістік санитария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Ұсыныс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0" w:id="2663"/>
          <w:p>
            <w:pPr>
              <w:spacing w:after="20"/>
              <w:ind w:left="20"/>
              <w:jc w:val="both"/>
            </w:pPr>
            <w:r>
              <w:rPr>
                <w:rFonts w:ascii="Times New Roman"/>
                <w:b w:val="false"/>
                <w:i w:val="false"/>
                <w:color w:val="000000"/>
                <w:sz w:val="20"/>
              </w:rPr>
              <w:t>
Дағды 2:</w:t>
            </w:r>
          </w:p>
          <w:bookmarkEnd w:id="2663"/>
          <w:p>
            <w:pPr>
              <w:spacing w:after="20"/>
              <w:ind w:left="20"/>
              <w:jc w:val="both"/>
            </w:pPr>
            <w:r>
              <w:rPr>
                <w:rFonts w:ascii="Times New Roman"/>
                <w:b w:val="false"/>
                <w:i w:val="false"/>
                <w:color w:val="000000"/>
                <w:sz w:val="20"/>
              </w:rPr>
              <w:t>
КЦ технологиялық жабдықтың берілген режимін қамтамасыз ету бойынша жұмыстарды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1" w:id="2664"/>
          <w:p>
            <w:pPr>
              <w:spacing w:after="20"/>
              <w:ind w:left="20"/>
              <w:jc w:val="both"/>
            </w:pPr>
            <w:r>
              <w:rPr>
                <w:rFonts w:ascii="Times New Roman"/>
                <w:b w:val="false"/>
                <w:i w:val="false"/>
                <w:color w:val="000000"/>
                <w:sz w:val="20"/>
              </w:rPr>
              <w:t>
Машықтар:</w:t>
            </w:r>
          </w:p>
          <w:bookmarkEnd w:id="2664"/>
          <w:p>
            <w:pPr>
              <w:spacing w:after="20"/>
              <w:ind w:left="20"/>
              <w:jc w:val="both"/>
            </w:pPr>
            <w:r>
              <w:rPr>
                <w:rFonts w:ascii="Times New Roman"/>
                <w:b w:val="false"/>
                <w:i w:val="false"/>
                <w:color w:val="000000"/>
                <w:sz w:val="20"/>
              </w:rPr>
              <w:t>
</w:t>
            </w:r>
            <w:r>
              <w:rPr>
                <w:rFonts w:ascii="Times New Roman"/>
                <w:b w:val="false"/>
                <w:i w:val="false"/>
                <w:color w:val="000000"/>
                <w:sz w:val="20"/>
              </w:rPr>
              <w:t>4, 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ГАА іске қосу және тоқтату бойынша технологиялық операцияларды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ГАА-ны іске қосу алдындағы дайындықты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КЦ негізгі жабдықтарын авариялық тоқтату бойынша технологиялық операцияларды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ГАА жабдығының қалыпты жұмыс режимінен ауытқу сипатын және оларды өз бетінше жою мүмкіндігін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КЦ жабдығының берілген режимін қамтамасыз ету бойынша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КЦ жабдығының технологиялық схемаларын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Қызмет көрсетілетін КЦ жабдығының жұмысын, өлшеу құралдарының көрсеткіштерін көзбен, құлақпен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ГАА қосалқы жабдығында реттеу жұмыстарын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Регламенттеуші құжаттарға сәйкес жедел құжаттама жазбаларын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ГАА жабдығының қауіпті жұмыс режимдерінің алдын алу, адамдардың өміріне төнетін қатерді жою, жабдықты сақтау жөнінде шаралар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Жоғары тұрған кезекші персоналмен жедел келіссөздер жүргізу.</w:t>
            </w:r>
          </w:p>
          <w:p>
            <w:pPr>
              <w:spacing w:after="20"/>
              <w:ind w:left="20"/>
              <w:jc w:val="both"/>
            </w:pPr>
            <w:r>
              <w:rPr>
                <w:rFonts w:ascii="Times New Roman"/>
                <w:b w:val="false"/>
                <w:i w:val="false"/>
                <w:color w:val="000000"/>
                <w:sz w:val="20"/>
              </w:rPr>
              <w:t>
12. Қызмет көрсетілетін учаскеде алғашқы өрт сөндіру құралдары мен жеке қорғаныс құралдарын қолдануға.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4" w:id="2665"/>
          <w:p>
            <w:pPr>
              <w:spacing w:after="20"/>
              <w:ind w:left="20"/>
              <w:jc w:val="both"/>
            </w:pPr>
            <w:r>
              <w:rPr>
                <w:rFonts w:ascii="Times New Roman"/>
                <w:b w:val="false"/>
                <w:i w:val="false"/>
                <w:color w:val="000000"/>
                <w:sz w:val="20"/>
              </w:rPr>
              <w:t>
Білімдер:</w:t>
            </w:r>
          </w:p>
          <w:bookmarkEnd w:id="2665"/>
          <w:p>
            <w:pPr>
              <w:spacing w:after="20"/>
              <w:ind w:left="20"/>
              <w:jc w:val="both"/>
            </w:pPr>
            <w:r>
              <w:rPr>
                <w:rFonts w:ascii="Times New Roman"/>
                <w:b w:val="false"/>
                <w:i w:val="false"/>
                <w:color w:val="000000"/>
                <w:sz w:val="20"/>
              </w:rPr>
              <w:t>
</w:t>
            </w:r>
            <w:r>
              <w:rPr>
                <w:rFonts w:ascii="Times New Roman"/>
                <w:b w:val="false"/>
                <w:i w:val="false"/>
                <w:color w:val="000000"/>
                <w:sz w:val="20"/>
              </w:rPr>
              <w:t>4, 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1.Қазақстан Республикасы нормативтік құқықтық актілерінің, жергілікті нормативтік актілердің және КС жабдықтарын пайдалану саласындағы өкімдік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КС технологиялық жабдықтарын пайдалануға қойылатын талаптарды белгілейтін салалық стандарттар, техникалық регламент, нұсқаулықтар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Термодинамика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Гидравлика және газ динамикасының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Электромеханика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КЦ жабдығының құрылымы, мақсаты, техникалық сипаттамалары және жұмыс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КЦ жабдығының жұмыс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ГАА мен қосалқы жабдықтың технологиялық процесі.</w:t>
            </w:r>
          </w:p>
          <w:p>
            <w:pPr>
              <w:spacing w:after="20"/>
              <w:ind w:left="20"/>
              <w:jc w:val="both"/>
            </w:pPr>
            <w:r>
              <w:rPr>
                <w:rFonts w:ascii="Times New Roman"/>
                <w:b w:val="false"/>
                <w:i w:val="false"/>
                <w:color w:val="000000"/>
                <w:sz w:val="20"/>
              </w:rPr>
              <w:t>
</w:t>
            </w:r>
            <w:r>
              <w:rPr>
                <w:rFonts w:ascii="Times New Roman"/>
                <w:b w:val="false"/>
                <w:i w:val="false"/>
                <w:color w:val="000000"/>
                <w:sz w:val="20"/>
              </w:rPr>
              <w:t>9. Автоматты реттегіштердің, технологиялық қорғаныстардың, бұғаттаулардың, сигнализацияның және ГАА жабдығын өлшеу құралдарының мақсаты, орнату орны және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10. КЦ қызмет көрсету аймағында жабдықтардың, құбырлардың, ҚЖА, бақылау-өлшеу аспаптарының орналасуы.</w:t>
            </w:r>
          </w:p>
          <w:p>
            <w:pPr>
              <w:spacing w:after="20"/>
              <w:ind w:left="20"/>
              <w:jc w:val="both"/>
            </w:pPr>
            <w:r>
              <w:rPr>
                <w:rFonts w:ascii="Times New Roman"/>
                <w:b w:val="false"/>
                <w:i w:val="false"/>
                <w:color w:val="000000"/>
                <w:sz w:val="20"/>
              </w:rPr>
              <w:t>
</w:t>
            </w:r>
            <w:r>
              <w:rPr>
                <w:rFonts w:ascii="Times New Roman"/>
                <w:b w:val="false"/>
                <w:i w:val="false"/>
                <w:color w:val="000000"/>
                <w:sz w:val="20"/>
              </w:rPr>
              <w:t>11. ГАА іске қосу және тоқтату алгоритмдері.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ГАА, қорғаныс және дабыл жұмысының рұқсат етілген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Технологиялық үдеріс барысында жедел ауысулар кезінде жұмыстарды орындаудың әрбір кезеңіндегі КЦ ҚЖА-ның бекіту және реттеу жағдайы.</w:t>
            </w:r>
          </w:p>
          <w:p>
            <w:pPr>
              <w:spacing w:after="20"/>
              <w:ind w:left="20"/>
              <w:jc w:val="both"/>
            </w:pPr>
            <w:r>
              <w:rPr>
                <w:rFonts w:ascii="Times New Roman"/>
                <w:b w:val="false"/>
                <w:i w:val="false"/>
                <w:color w:val="000000"/>
                <w:sz w:val="20"/>
              </w:rPr>
              <w:t>
</w:t>
            </w:r>
            <w:r>
              <w:rPr>
                <w:rFonts w:ascii="Times New Roman"/>
                <w:b w:val="false"/>
                <w:i w:val="false"/>
                <w:color w:val="000000"/>
                <w:sz w:val="20"/>
              </w:rPr>
              <w:t>14. Авариялық жағдайлардың алдын алудың негізгі құралдары мен тәсілдері, өртті сөндіру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15. КЦ жабдығының жұмыс режимі бойынша жедел құжаттаманы жүргізуге қойылатын талаптар.</w:t>
            </w:r>
          </w:p>
          <w:p>
            <w:pPr>
              <w:spacing w:after="20"/>
              <w:ind w:left="20"/>
              <w:jc w:val="both"/>
            </w:pPr>
            <w:r>
              <w:rPr>
                <w:rFonts w:ascii="Times New Roman"/>
                <w:b w:val="false"/>
                <w:i w:val="false"/>
                <w:color w:val="000000"/>
                <w:sz w:val="20"/>
              </w:rPr>
              <w:t>
16. Ішкі еңбек тәртібі, еңбек қауіпсіздігі және еңбекті қорғау, өндірістік санитария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Ұсыныс етілмейді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1" w:id="2666"/>
          <w:p>
            <w:pPr>
              <w:spacing w:after="20"/>
              <w:ind w:left="20"/>
              <w:jc w:val="both"/>
            </w:pPr>
            <w:r>
              <w:rPr>
                <w:rFonts w:ascii="Times New Roman"/>
                <w:b w:val="false"/>
                <w:i w:val="false"/>
                <w:color w:val="000000"/>
                <w:sz w:val="20"/>
              </w:rPr>
              <w:t>
Еңбек функциясы 2:</w:t>
            </w:r>
          </w:p>
          <w:bookmarkEnd w:id="2666"/>
          <w:p>
            <w:pPr>
              <w:spacing w:after="20"/>
              <w:ind w:left="20"/>
              <w:jc w:val="both"/>
            </w:pPr>
            <w:r>
              <w:rPr>
                <w:rFonts w:ascii="Times New Roman"/>
                <w:b w:val="false"/>
                <w:i w:val="false"/>
                <w:color w:val="000000"/>
                <w:sz w:val="20"/>
              </w:rPr>
              <w:t>
Компрессорлық қондырғылардың жекелеген түрлерінің ТҚКжЖ кезінде қосалқы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2" w:id="2667"/>
          <w:p>
            <w:pPr>
              <w:spacing w:after="20"/>
              <w:ind w:left="20"/>
              <w:jc w:val="both"/>
            </w:pPr>
            <w:r>
              <w:rPr>
                <w:rFonts w:ascii="Times New Roman"/>
                <w:b w:val="false"/>
                <w:i w:val="false"/>
                <w:color w:val="000000"/>
                <w:sz w:val="20"/>
              </w:rPr>
              <w:t>
Дағды 1:</w:t>
            </w:r>
          </w:p>
          <w:bookmarkEnd w:id="2667"/>
          <w:p>
            <w:pPr>
              <w:spacing w:after="20"/>
              <w:ind w:left="20"/>
              <w:jc w:val="both"/>
            </w:pPr>
            <w:r>
              <w:rPr>
                <w:rFonts w:ascii="Times New Roman"/>
                <w:b w:val="false"/>
                <w:i w:val="false"/>
                <w:color w:val="000000"/>
                <w:sz w:val="20"/>
              </w:rPr>
              <w:t>
Технологиялық жабдықтың жекелеген түрлерін ТҚКжЖ кезінде қосалқы жұмыстарды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3" w:id="2668"/>
          <w:p>
            <w:pPr>
              <w:spacing w:after="20"/>
              <w:ind w:left="20"/>
              <w:jc w:val="both"/>
            </w:pPr>
            <w:r>
              <w:rPr>
                <w:rFonts w:ascii="Times New Roman"/>
                <w:b w:val="false"/>
                <w:i w:val="false"/>
                <w:color w:val="000000"/>
                <w:sz w:val="20"/>
              </w:rPr>
              <w:t>
Машықтар:</w:t>
            </w:r>
          </w:p>
          <w:bookmarkEnd w:id="2668"/>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Регламентке сәйкес КЦ жабдықтарына қызмет көрсету аймағында тәртіпті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Жөндеу жұмыстарын жүргізу үшін КЦ жұмыс аймағы мен жабдықтарын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Майды ГАА май ыдысынан ағызу және майды май ыдысына құю схемасын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КЦ жабдықтарына қызмет көрсету аймағындағы өткелдердің, өткелдердің, қоршаулардың жай-күйі туралы ескертулерді тіркеу.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Жабдықтарды, құбырларды, ҚЖА таңбалаудың нормативтік талаптарға сәйкес еместігін тіркеу.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КС жабдықтары мен қондырғыларына қарапайым жөндеу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Майды тазарту жұмыстарын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КЦ жабдығында өлшеу аспаптарын алу және орнату бойынша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Жөндеуден кейін КЦ жабдығының жұмысындағы ақауларды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Жерге қосу, нөлдеу бар-жоғын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11. ТҚКжЖ кезінде қосалқы жұмыстарды орындау процесінде қолданылатын материалдардың қасиеттерін айқындау және оларды құрамы, мақсаты бойынша жіктеу.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12. КЦ жабдығын жөндегеннен кейін жабдықты сынақтан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13. Трафареттер бойынша қарапайым қаріп жұмыстарын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14. Құбырлар мен КЦ ҚЖА қосылыстарындағы газдың ағып кетуін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15. Өрт сөндіру құралдарының толықтығы мен қолданылу мерзімдерін тексеруді орындауға міндетті.</w:t>
            </w:r>
          </w:p>
          <w:p>
            <w:pPr>
              <w:spacing w:after="20"/>
              <w:ind w:left="20"/>
              <w:jc w:val="both"/>
            </w:pPr>
            <w:r>
              <w:rPr>
                <w:rFonts w:ascii="Times New Roman"/>
                <w:b w:val="false"/>
                <w:i w:val="false"/>
                <w:color w:val="000000"/>
                <w:sz w:val="20"/>
              </w:rPr>
              <w:t>
</w:t>
            </w:r>
            <w:r>
              <w:rPr>
                <w:rFonts w:ascii="Times New Roman"/>
                <w:b w:val="false"/>
                <w:i w:val="false"/>
                <w:color w:val="000000"/>
                <w:sz w:val="20"/>
              </w:rPr>
              <w:t>16. КЦ жабдығын жөндеуге шығару және жөндеуден қабылдау бойынша жедел құжаттаманы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17. Жеке қорғаныс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разряд (4-разрядтағы дағдыларға қосымша):</w:t>
            </w:r>
          </w:p>
          <w:p>
            <w:pPr>
              <w:spacing w:after="20"/>
              <w:ind w:left="20"/>
              <w:jc w:val="both"/>
            </w:pPr>
            <w:r>
              <w:rPr>
                <w:rFonts w:ascii="Times New Roman"/>
                <w:b w:val="false"/>
                <w:i w:val="false"/>
                <w:color w:val="000000"/>
                <w:sz w:val="20"/>
              </w:rPr>
              <w:t>
1. Құбырларға метанол құюға байланысты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3" w:id="2669"/>
          <w:p>
            <w:pPr>
              <w:spacing w:after="20"/>
              <w:ind w:left="20"/>
              <w:jc w:val="both"/>
            </w:pPr>
            <w:r>
              <w:rPr>
                <w:rFonts w:ascii="Times New Roman"/>
                <w:b w:val="false"/>
                <w:i w:val="false"/>
                <w:color w:val="000000"/>
                <w:sz w:val="20"/>
              </w:rPr>
              <w:t>
Білімдер:</w:t>
            </w:r>
          </w:p>
          <w:bookmarkEnd w:id="2669"/>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 нормативтік құқықтық актілерінің, жергілікті нормативтік актілердің және КС жабдықтарын пайдалану саласындағы өкімдік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КС технологиялық жабдықтарын пайдалануға қойылатын талаптарды белгілейтін салалық стандарттар, техникалық регламент, нұсқаулықтар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Механика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Сызу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Материалтану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Слесарлық жұмыстардың негізгі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КЦ жабдықтарын жөндеу үшін жұмыс аймағын ұйымдастыруға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8. КЦ қызмет көрсету аймағында жабдықтардың, құбырлардың, ҚЖА, бақылау-өлшеу аспаптарының схемалары мен орналасуы.</w:t>
            </w:r>
          </w:p>
          <w:p>
            <w:pPr>
              <w:spacing w:after="20"/>
              <w:ind w:left="20"/>
              <w:jc w:val="both"/>
            </w:pPr>
            <w:r>
              <w:rPr>
                <w:rFonts w:ascii="Times New Roman"/>
                <w:b w:val="false"/>
                <w:i w:val="false"/>
                <w:color w:val="000000"/>
                <w:sz w:val="20"/>
              </w:rPr>
              <w:t>
</w:t>
            </w:r>
            <w:r>
              <w:rPr>
                <w:rFonts w:ascii="Times New Roman"/>
                <w:b w:val="false"/>
                <w:i w:val="false"/>
                <w:color w:val="000000"/>
                <w:sz w:val="20"/>
              </w:rPr>
              <w:t>9. Мұнайды тазарту жабдығының құрылғысы, жұмыс принципі, майды тазарту технологиясы, май шаруашылығы және май тазарту қондырғысының схемасы.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10. Жұмыс процесінде қолданылатын материалдардың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Газдың, газ конденсатының физикалық-химиялық қасиеттері, олармен жұмыс істеу тәртібі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КЦ жабдықтарын, қондырғыларын жөндеуге дайындау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Жабдықты жөндеуге шығару және жөндеуден кейін қабылдау бойынша технологиялық регламенттер мен өндірістік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14. Метанолмен жұмыс істеу кезіндегі қауіпсіздік 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15. Техникалық нұсқаулықтарға сәйкес КЦ жабдығын жөндеуге шығару және жөндеуден қабылдау бойынша жедел құжаттаманы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16. ГАА, КЦ жұмысының рұқсат етілген параметрлері, сондай-ақ қорғаныс және дабыл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17. Жазу және нөмірлеу, оның ішінде трафарет бойынша сырлау және салу тәсілдері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18. Отқа және газға қауіпті жұмыстарды жүргізу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19. Еңбекті қорғау, өнеркәсіптік, өрт және экологиялық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разряд (4-разрядтағы білімін толықтырумен қатар):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 КС-да өндірістік процесте қолданылатын көмірсутек шикізатын, химиялық реагенттерді кәдеге жарату тәртібі мен қағидалары.</w:t>
            </w:r>
          </w:p>
          <w:p>
            <w:pPr>
              <w:spacing w:after="20"/>
              <w:ind w:left="20"/>
              <w:jc w:val="both"/>
            </w:pPr>
            <w:r>
              <w:rPr>
                <w:rFonts w:ascii="Times New Roman"/>
                <w:b w:val="false"/>
                <w:i w:val="false"/>
                <w:color w:val="000000"/>
                <w:sz w:val="20"/>
              </w:rPr>
              <w:t>
2. Гидратацияның пайда болу себептері және оны жою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Ұсыныс етілмейді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6" w:id="2670"/>
          <w:p>
            <w:pPr>
              <w:spacing w:after="20"/>
              <w:ind w:left="20"/>
              <w:jc w:val="both"/>
            </w:pPr>
            <w:r>
              <w:rPr>
                <w:rFonts w:ascii="Times New Roman"/>
                <w:b w:val="false"/>
                <w:i w:val="false"/>
                <w:color w:val="000000"/>
                <w:sz w:val="20"/>
              </w:rPr>
              <w:t>
Жауапкершілік</w:t>
            </w:r>
          </w:p>
          <w:bookmarkEnd w:id="2670"/>
          <w:p>
            <w:pPr>
              <w:spacing w:after="20"/>
              <w:ind w:left="20"/>
              <w:jc w:val="both"/>
            </w:pPr>
            <w:r>
              <w:rPr>
                <w:rFonts w:ascii="Times New Roman"/>
                <w:b w:val="false"/>
                <w:i w:val="false"/>
                <w:color w:val="000000"/>
                <w:sz w:val="20"/>
              </w:rPr>
              <w:t>
</w:t>
            </w:r>
            <w:r>
              <w:rPr>
                <w:rFonts w:ascii="Times New Roman"/>
                <w:b w:val="false"/>
                <w:i w:val="false"/>
                <w:color w:val="000000"/>
                <w:sz w:val="20"/>
              </w:rPr>
              <w:t>Зейінділік</w:t>
            </w:r>
          </w:p>
          <w:p>
            <w:pPr>
              <w:spacing w:after="20"/>
              <w:ind w:left="20"/>
              <w:jc w:val="both"/>
            </w:pPr>
            <w:r>
              <w:rPr>
                <w:rFonts w:ascii="Times New Roman"/>
                <w:b w:val="false"/>
                <w:i w:val="false"/>
                <w:color w:val="000000"/>
                <w:sz w:val="20"/>
              </w:rPr>
              <w:t>
Кәсіби біліктілік пен дағдыларды өз бетінше дамыту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газ құбырларын пайдалану қағидалары" Қазақстан Республикасы Энергетика министрінің 2015 жылғы 22 қаңтардағы № 33 бұйрығымен бекітілген; "Компрессорлық станцияларды пайдалану кезінде өнеркәсіптік қауіпсіздікті қамтамасыз ету қағидалары" Қазақстан Республикасы Инвестициялар және даму министрінің 2014 жылғы 30 желтоқсандағы № 360 бұйрығымен бекітілген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Компрессорлық станцияны пайдалану және жөндеу инженері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жабдықтарды жөндеу және қызмет көрсету жөніндегі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Кәсіптің карточкасы "Компрессорлық станцияны пайдалану және жөндеу инженері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Компрессорлық станцияны пайдалану және жөндеу инженері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8" w:id="2671"/>
          <w:p>
            <w:pPr>
              <w:spacing w:after="20"/>
              <w:ind w:left="20"/>
              <w:jc w:val="both"/>
            </w:pPr>
            <w:r>
              <w:rPr>
                <w:rFonts w:ascii="Times New Roman"/>
                <w:b w:val="false"/>
                <w:i w:val="false"/>
                <w:color w:val="000000"/>
                <w:sz w:val="20"/>
              </w:rPr>
              <w:t xml:space="preserve">
Басшылар, мамандар және өзге де қызметшілер лауазымдарының біліктілік анықтамалығы, Еңбек және әлеуметтік қызмет министрінің бұйрығы.№ 553, 20.12.2020 ж., 2-тарау, 2-бөлім </w:t>
            </w:r>
          </w:p>
          <w:bookmarkEnd w:id="2671"/>
          <w:p>
            <w:pPr>
              <w:spacing w:after="20"/>
              <w:ind w:left="20"/>
              <w:jc w:val="both"/>
            </w:pPr>
            <w:r>
              <w:rPr>
                <w:rFonts w:ascii="Times New Roman"/>
                <w:b w:val="false"/>
                <w:i w:val="false"/>
                <w:color w:val="000000"/>
                <w:sz w:val="20"/>
              </w:rPr>
              <w:t xml:space="preserve">
§45 Инженер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9" w:id="2672"/>
          <w:p>
            <w:pPr>
              <w:spacing w:after="20"/>
              <w:ind w:left="20"/>
              <w:jc w:val="both"/>
            </w:pPr>
            <w:r>
              <w:rPr>
                <w:rFonts w:ascii="Times New Roman"/>
                <w:b w:val="false"/>
                <w:i w:val="false"/>
                <w:color w:val="000000"/>
                <w:sz w:val="20"/>
              </w:rPr>
              <w:t>
Білім деңгейі:</w:t>
            </w:r>
          </w:p>
          <w:bookmarkEnd w:id="2672"/>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0" w:id="2673"/>
          <w:p>
            <w:pPr>
              <w:spacing w:after="20"/>
              <w:ind w:left="20"/>
              <w:jc w:val="both"/>
            </w:pPr>
            <w:r>
              <w:rPr>
                <w:rFonts w:ascii="Times New Roman"/>
                <w:b w:val="false"/>
                <w:i w:val="false"/>
                <w:color w:val="000000"/>
                <w:sz w:val="20"/>
              </w:rPr>
              <w:t>
Мамандық:</w:t>
            </w:r>
          </w:p>
          <w:bookmarkEnd w:id="2673"/>
          <w:p>
            <w:pPr>
              <w:spacing w:after="20"/>
              <w:ind w:left="20"/>
              <w:jc w:val="both"/>
            </w:pPr>
            <w:r>
              <w:rPr>
                <w:rFonts w:ascii="Times New Roman"/>
                <w:b w:val="false"/>
                <w:i w:val="false"/>
                <w:color w:val="000000"/>
                <w:sz w:val="20"/>
              </w:rPr>
              <w:t xml:space="preserve">
Инженерия және инженерлік іс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1" w:id="2674"/>
          <w:p>
            <w:pPr>
              <w:spacing w:after="20"/>
              <w:ind w:left="20"/>
              <w:jc w:val="both"/>
            </w:pPr>
            <w:r>
              <w:rPr>
                <w:rFonts w:ascii="Times New Roman"/>
                <w:b w:val="false"/>
                <w:i w:val="false"/>
                <w:color w:val="000000"/>
                <w:sz w:val="20"/>
              </w:rPr>
              <w:t>
Біліктілік:</w:t>
            </w:r>
          </w:p>
          <w:bookmarkEnd w:id="267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Компрессорлық станцияны пайдалану және техникалық қызмет көрсету жөніндегі І санатты инженер: кадрлар даярлаудың тиісті бағыты бойынша жоғары (немесе жоғары оқу орнынан кейінгі) білімі және компрессорлық станцияны пайдалану және техникалық қызмет көрсету жөніндегі II санатты инженер лауазымындағы жұмыс өтілі кемінде 2 жыл; Компрессорлық станцияны пайдалану және техникалық қызмет көрсету жөніндегі II санатты инженер: кадрлар даярлаудың тиісті бағыты бойынша жоғары (немесе жоғары оқу орнынан кейінгі) білімі және компрессорлық станцияны пайдалану және техникалық қызмет көрсету жөніндегі санатсыз инженер лауазымындағы жұмыс өтілі кемінде 3 жыл; Компрессорлық станцияны пайдалану және техникалық қызмет көрсету жөніндегі санатсыз инженер: кадрларды даярлаудың тиісті бағыты бойынша жұмыс өтіліне талаптар қоймай жоғары (немесе жоғары оқу орнынан кейінгі) білімі немесе тиісті мамандық (біліктілік) бойынша техникалық және кәсіптік, орта білімнен кейінгі (арнаулы орта, кәсіптік орта) білімі, жұмыс тәжірибесін талап етілмейді.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2147-4-004 - Газ аудау агрегаттары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станцияның үздіксіз жұмысын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Компрессорлық станцияның үздіксіз жұмысын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2" w:id="2675"/>
          <w:p>
            <w:pPr>
              <w:spacing w:after="20"/>
              <w:ind w:left="20"/>
              <w:jc w:val="both"/>
            </w:pPr>
            <w:r>
              <w:rPr>
                <w:rFonts w:ascii="Times New Roman"/>
                <w:b w:val="false"/>
                <w:i w:val="false"/>
                <w:color w:val="000000"/>
                <w:sz w:val="20"/>
              </w:rPr>
              <w:t>
Еңбек функциясы 1:</w:t>
            </w:r>
          </w:p>
          <w:bookmarkEnd w:id="2675"/>
          <w:p>
            <w:pPr>
              <w:spacing w:after="20"/>
              <w:ind w:left="20"/>
              <w:jc w:val="both"/>
            </w:pPr>
            <w:r>
              <w:rPr>
                <w:rFonts w:ascii="Times New Roman"/>
                <w:b w:val="false"/>
                <w:i w:val="false"/>
                <w:color w:val="000000"/>
                <w:sz w:val="20"/>
              </w:rPr>
              <w:t>
Компрессорлық станцияның үздіксіз жұмысын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3" w:id="2676"/>
          <w:p>
            <w:pPr>
              <w:spacing w:after="20"/>
              <w:ind w:left="20"/>
              <w:jc w:val="both"/>
            </w:pPr>
            <w:r>
              <w:rPr>
                <w:rFonts w:ascii="Times New Roman"/>
                <w:b w:val="false"/>
                <w:i w:val="false"/>
                <w:color w:val="000000"/>
                <w:sz w:val="20"/>
              </w:rPr>
              <w:t>
Дағды 1:</w:t>
            </w:r>
          </w:p>
          <w:bookmarkEnd w:id="2676"/>
          <w:p>
            <w:pPr>
              <w:spacing w:after="20"/>
              <w:ind w:left="20"/>
              <w:jc w:val="both"/>
            </w:pPr>
            <w:r>
              <w:rPr>
                <w:rFonts w:ascii="Times New Roman"/>
                <w:b w:val="false"/>
                <w:i w:val="false"/>
                <w:color w:val="000000"/>
                <w:sz w:val="20"/>
              </w:rPr>
              <w:t>
Компрессорлық станция жабдықтарына техникалық қызмет көрсету, жөндеу және диагностика бойынша жұмыстардың орындалуын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4" w:id="2677"/>
          <w:p>
            <w:pPr>
              <w:spacing w:after="20"/>
              <w:ind w:left="20"/>
              <w:jc w:val="both"/>
            </w:pPr>
            <w:r>
              <w:rPr>
                <w:rFonts w:ascii="Times New Roman"/>
                <w:b w:val="false"/>
                <w:i w:val="false"/>
                <w:color w:val="000000"/>
                <w:sz w:val="20"/>
              </w:rPr>
              <w:t>
Машықтар:</w:t>
            </w:r>
          </w:p>
          <w:bookmarkEnd w:id="2677"/>
          <w:p>
            <w:pPr>
              <w:spacing w:after="20"/>
              <w:ind w:left="20"/>
              <w:jc w:val="both"/>
            </w:pPr>
            <w:r>
              <w:rPr>
                <w:rFonts w:ascii="Times New Roman"/>
                <w:b w:val="false"/>
                <w:i w:val="false"/>
                <w:color w:val="000000"/>
                <w:sz w:val="20"/>
              </w:rPr>
              <w:t>
</w:t>
            </w:r>
            <w:r>
              <w:rPr>
                <w:rFonts w:ascii="Times New Roman"/>
                <w:b w:val="false"/>
                <w:i w:val="false"/>
                <w:color w:val="000000"/>
                <w:sz w:val="20"/>
              </w:rPr>
              <w:t>1. Жалпы және арнайы мақсаттағы технологиялық сызбаларды, сызбаларды және техникалық құжаттаманы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 диагностикалау және өнеркәсіптік қауіпсіздік сараптамасының нәтижелерін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КС жабдықтарын ДҚ, ТҚКжЖ жоспарлар-кестелерін жасау.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КС жабдығының ТҚКжЖ үшін қажетті жабдыққа, аспаптарға, қосалқы бөлшектерге қажеттілікті бағалау.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5. Жөндеу қызметкерлерінің жұмысын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КС жабдығында жұмыстарды орындау кезінде қауіптерді бағалау және тәуекелдерді анықтау.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7. Бақылау-өлшеу аспаптары мен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КС жабдығының техникалық параметрлерін талдау.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9. Қосалқы бөлшектерге, материалдар мен құралдарға қажеттілікті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Күзгі-қысқы кезеңде және көктемгі су тасқыны кезеңінде жабдықтарды жұмысқа дайындауды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11. Жеке және ұжымдық қорғау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12. Бағынысты персоналдың еңбекті қорғау, өнеркәсіптік, өрт және экологиялық қауіпсіздік талаптарын сақтауын қамтамасыз ету .</w:t>
            </w:r>
          </w:p>
          <w:p>
            <w:pPr>
              <w:spacing w:after="20"/>
              <w:ind w:left="20"/>
              <w:jc w:val="both"/>
            </w:pPr>
            <w:r>
              <w:rPr>
                <w:rFonts w:ascii="Times New Roman"/>
                <w:b w:val="false"/>
                <w:i w:val="false"/>
                <w:color w:val="000000"/>
                <w:sz w:val="20"/>
              </w:rPr>
              <w:t>
</w:t>
            </w:r>
            <w:r>
              <w:rPr>
                <w:rFonts w:ascii="Times New Roman"/>
                <w:b w:val="false"/>
                <w:i w:val="false"/>
                <w:color w:val="000000"/>
                <w:sz w:val="20"/>
              </w:rPr>
              <w:t>13. Дербес компьютерді және оның перифериялық құрылғыларын, ұйымдастыру техникасын пайдалану .</w:t>
            </w:r>
          </w:p>
          <w:p>
            <w:pPr>
              <w:spacing w:after="20"/>
              <w:ind w:left="20"/>
              <w:jc w:val="both"/>
            </w:pPr>
            <w:r>
              <w:rPr>
                <w:rFonts w:ascii="Times New Roman"/>
                <w:b w:val="false"/>
                <w:i w:val="false"/>
                <w:color w:val="000000"/>
                <w:sz w:val="20"/>
              </w:rPr>
              <w:t>
14. Жұмыстарды орындаудың желілік кестелерін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8" w:id="2678"/>
          <w:p>
            <w:pPr>
              <w:spacing w:after="20"/>
              <w:ind w:left="20"/>
              <w:jc w:val="both"/>
            </w:pPr>
            <w:r>
              <w:rPr>
                <w:rFonts w:ascii="Times New Roman"/>
                <w:b w:val="false"/>
                <w:i w:val="false"/>
                <w:color w:val="000000"/>
                <w:sz w:val="20"/>
              </w:rPr>
              <w:t>
Білімдер:</w:t>
            </w:r>
          </w:p>
          <w:bookmarkEnd w:id="2678"/>
          <w:p>
            <w:pPr>
              <w:spacing w:after="20"/>
              <w:ind w:left="20"/>
              <w:jc w:val="both"/>
            </w:pPr>
            <w:r>
              <w:rPr>
                <w:rFonts w:ascii="Times New Roman"/>
                <w:b w:val="false"/>
                <w:i w:val="false"/>
                <w:color w:val="000000"/>
                <w:sz w:val="20"/>
              </w:rPr>
              <w:t>
</w:t>
            </w:r>
            <w:r>
              <w:rPr>
                <w:rFonts w:ascii="Times New Roman"/>
                <w:b w:val="false"/>
                <w:i w:val="false"/>
                <w:color w:val="000000"/>
                <w:sz w:val="20"/>
              </w:rPr>
              <w:t>1. Техникалық диагностика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Теориялық механика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Термодинамика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Электротехника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Материалтану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Дәнекерлеу өндірісінің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Табиғи газдың, тұрақсыз сұйық көмірсутектердің, газ және сұйық орталардың, химиялық реагенттердің физикалық-химиялық қасиеттері, оларды кәдеге жарату тәртібі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КС жабдығының мақсаты, құрылысы және жұмыс істеу принциптері.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КС жабдығына техникалық қызмет көрсету мен жөндеуді орындау түрлері, әдістері мен технологиясы.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Қазақстан Республикасы нормативтік құқықтық актілерінің және КС жабдықтарын пайдалану саласындағы басқа да нормативтік құжаттардың талаптары.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КС жабдықтарын пайдалану жөніндегі техникалық құжаттама. </w:t>
            </w:r>
          </w:p>
          <w:p>
            <w:pPr>
              <w:spacing w:after="20"/>
              <w:ind w:left="20"/>
              <w:jc w:val="both"/>
            </w:pPr>
            <w:r>
              <w:rPr>
                <w:rFonts w:ascii="Times New Roman"/>
                <w:b w:val="false"/>
                <w:i w:val="false"/>
                <w:color w:val="000000"/>
                <w:sz w:val="20"/>
              </w:rPr>
              <w:t>
</w:t>
            </w:r>
            <w:r>
              <w:rPr>
                <w:rFonts w:ascii="Times New Roman"/>
                <w:b w:val="false"/>
                <w:i w:val="false"/>
                <w:color w:val="000000"/>
                <w:sz w:val="20"/>
              </w:rPr>
              <w:t>12. КС жабдықтарындағы ақаулардың түрлері және оларды жою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Газдың, тұрақсыз сұйық көмірсутектердің, газ және сұйық орталардың ағып кетуін анықтау және жою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14. Пайдаланылатын бақылау-өлшеу аспаптарын, оның ішінде қауіпсіздік аспаптарын пайдалану қағидалары мен негізгі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15. ТП АБЖ құралдарының, телемеханиканың, КС жабдықтарын автоматты басқару жүйелерінің құрылымы, өзара іс-қимылы және оларды басқару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16. Номенклатура, құралдың, материалдар мен қосалқы бөлшектердің шығыс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17. КС пайдалану кезіндегі авариялық жағдайлардың түрлері, олардың пайда болу себептері және алдын алу және жою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18. КС пайдалану саласындағы зертханалық талдаулардың түрлері.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19. Қазақстан Республикасы нормативтік құқықтық актілерінің, авариялар мен инциденттерді есепке алу саласындағы нормативтік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20. Қазақстан Республикасы нормативтік құқықтық актілерінің, отқа және газға қауіпті жұмыстарды жүргізу жөніндегі нормативтік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21. Авариялар мен инциденттердің салдарын оқшаулау және жою жөніндегі іс-шаралар жоспары.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22. Техникалық құжаттаманы әзірлеу және ресімдеу жөніндегі стандарттар, техникалық шарттар, басшылық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23. Пайдаланушының көлемінде дербес компьютерде жұмыс істеу ережесі, пайдаланылатын бағдарламалық қамтамасыз ету.</w:t>
            </w:r>
          </w:p>
          <w:p>
            <w:pPr>
              <w:spacing w:after="20"/>
              <w:ind w:left="20"/>
              <w:jc w:val="both"/>
            </w:pPr>
            <w:r>
              <w:rPr>
                <w:rFonts w:ascii="Times New Roman"/>
                <w:b w:val="false"/>
                <w:i w:val="false"/>
                <w:color w:val="000000"/>
                <w:sz w:val="20"/>
              </w:rPr>
              <w:t>
24. Ішкі еңбек тәртібі, еңбек қауіпсіздігі және еңбекті қорғау, өндірістік санитария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Ұсыныс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2" w:id="2679"/>
          <w:p>
            <w:pPr>
              <w:spacing w:after="20"/>
              <w:ind w:left="20"/>
              <w:jc w:val="both"/>
            </w:pPr>
            <w:r>
              <w:rPr>
                <w:rFonts w:ascii="Times New Roman"/>
                <w:b w:val="false"/>
                <w:i w:val="false"/>
                <w:color w:val="000000"/>
                <w:sz w:val="20"/>
              </w:rPr>
              <w:t>
Дағды 2:</w:t>
            </w:r>
          </w:p>
          <w:bookmarkEnd w:id="2679"/>
          <w:p>
            <w:pPr>
              <w:spacing w:after="20"/>
              <w:ind w:left="20"/>
              <w:jc w:val="both"/>
            </w:pPr>
            <w:r>
              <w:rPr>
                <w:rFonts w:ascii="Times New Roman"/>
                <w:b w:val="false"/>
                <w:i w:val="false"/>
                <w:color w:val="000000"/>
                <w:sz w:val="20"/>
              </w:rPr>
              <w:t>
Жабдыққа техникалық қызмет көрсетуді, жөндеуді және диагностиканы сүйемелдеу жөніндегі құжаттаманы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3" w:id="2680"/>
          <w:p>
            <w:pPr>
              <w:spacing w:after="20"/>
              <w:ind w:left="20"/>
              <w:jc w:val="both"/>
            </w:pPr>
            <w:r>
              <w:rPr>
                <w:rFonts w:ascii="Times New Roman"/>
                <w:b w:val="false"/>
                <w:i w:val="false"/>
                <w:color w:val="000000"/>
                <w:sz w:val="20"/>
              </w:rPr>
              <w:t>
Машықтар:</w:t>
            </w:r>
          </w:p>
          <w:bookmarkEnd w:id="2680"/>
          <w:p>
            <w:pPr>
              <w:spacing w:after="20"/>
              <w:ind w:left="20"/>
              <w:jc w:val="both"/>
            </w:pPr>
            <w:r>
              <w:rPr>
                <w:rFonts w:ascii="Times New Roman"/>
                <w:b w:val="false"/>
                <w:i w:val="false"/>
                <w:color w:val="000000"/>
                <w:sz w:val="20"/>
              </w:rPr>
              <w:t>
</w:t>
            </w:r>
            <w:r>
              <w:rPr>
                <w:rFonts w:ascii="Times New Roman"/>
                <w:b w:val="false"/>
                <w:i w:val="false"/>
                <w:color w:val="000000"/>
                <w:sz w:val="20"/>
              </w:rPr>
              <w:t>1. Жалпы және арнайы мақсаттағы технологиялық сызбаларды, сызбаларды және техникалық құжаттаманы оқыңыз.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КС жабдықтарын пайдалану, жұмыстарды қауіпсіз орындау жөніндегі құжаттаманы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КС жабдығын жөндеу кезінде оны беру және қабылдау бойынша құжаттаманы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Жабдықты диагностикалау және өнеркәсіптік қауіпсіздік сараптамасының нәтижелерін пайдаланыңыз.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КС-да қауіптілігі жоғары жұмыстарды жүргізуге рұқсат-нарядтарды және арнайы рұқсаттарды толтыру.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КС жабдықтарына дейін Тқкж-ға атқарушылық құжаттаманың толықтығы мен құрамын тексеру.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КС жабдықтарын паспорттау шеңберінде құжаттарды қалыптастыру.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КС жабдықтарын ДҚ, ТҚКжЖ саласында есептілікті қалыптастыру.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9. Дербес компьютерді және оның перифериялық құрылғыларын, ұйымдастыру техникасын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 КС жабдығын жөндеу кезінде оның ақаулары мен ақауларын жіктеу .</w:t>
            </w:r>
          </w:p>
          <w:p>
            <w:pPr>
              <w:spacing w:after="20"/>
              <w:ind w:left="20"/>
              <w:jc w:val="both"/>
            </w:pPr>
            <w:r>
              <w:rPr>
                <w:rFonts w:ascii="Times New Roman"/>
                <w:b w:val="false"/>
                <w:i w:val="false"/>
                <w:color w:val="000000"/>
                <w:sz w:val="20"/>
              </w:rPr>
              <w:t>
</w:t>
            </w:r>
            <w:r>
              <w:rPr>
                <w:rFonts w:ascii="Times New Roman"/>
                <w:b w:val="false"/>
                <w:i w:val="false"/>
                <w:color w:val="000000"/>
                <w:sz w:val="20"/>
              </w:rPr>
              <w:t>11. Қауіпсіз еңбек тәсілдері мен әдістерін регламенттейтін ТҚКжЖ жүргізуге арналған кәсіптер мен жұмыс түрлері бойынша нұсқаулықтар қалыптастыру.</w:t>
            </w:r>
          </w:p>
          <w:p>
            <w:pPr>
              <w:spacing w:after="20"/>
              <w:ind w:left="20"/>
              <w:jc w:val="both"/>
            </w:pPr>
            <w:r>
              <w:rPr>
                <w:rFonts w:ascii="Times New Roman"/>
                <w:b w:val="false"/>
                <w:i w:val="false"/>
                <w:color w:val="000000"/>
                <w:sz w:val="20"/>
              </w:rPr>
              <w:t>
12. Мамандандырылған бағдарламалық қамтамасыз етуді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5" w:id="2681"/>
          <w:p>
            <w:pPr>
              <w:spacing w:after="20"/>
              <w:ind w:left="20"/>
              <w:jc w:val="both"/>
            </w:pPr>
            <w:r>
              <w:rPr>
                <w:rFonts w:ascii="Times New Roman"/>
                <w:b w:val="false"/>
                <w:i w:val="false"/>
                <w:color w:val="000000"/>
                <w:sz w:val="20"/>
              </w:rPr>
              <w:t>
Білімдер:</w:t>
            </w:r>
          </w:p>
          <w:bookmarkEnd w:id="268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КС жабдығының мақсаты, құрылымы және жұмыс істеу принциптері.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2. КС жабдықтарындағы ақаулардың түрлері және оларды жою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ТҚКжЖ үшін жабдықтардың, құрылғылардың және аспаптардың, КС жабдығына дейінгі сипаттамалары.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Қазақстан Республикасы нормативтік құқықтық актілерінің, газ тасымалдау саласындағы нормативтік-құқықтық актілердің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Газ тасымалдау саласындағы техникалық құжаттама.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Қазақстан Республикасы нормативтік құқықтық актілерінің, ТҚКжЖ саласындағы жергілікті нормативтік актілердің және өкімдік құжаттардың КҚ жабдықтарына дейінгі талаптары.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7. КС жабдықтарын пайдалану және жөндеу жөніндегі техникалық құжаттама және оны ресімдеуге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8. Қазақстан Республикасы нормативтік құқықтық актілерінің, отқа және газға қауіпті жұмыстарды, биіктікте жұмыстарды жүргізу жөніндегі нормативтік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Қазақстан Республикасы нормативтік құқықтық актілерінің, орындалған жұмыстардың сапасын бақылау және қабылдау саласындағы нормативтік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ТҚҚ-ға атқарушылық құжаттаманы КҚ жабдықтарына дейін қабылдау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11. Пайдаланушының көлемінде Дербес компьютерде жұмыс істеу ережесі, пайдаланылатын бағдарламалық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12. Авариялар мен инциденттердің салдарын оқшаулау және жою жөніндегі іс-шаралар жоспары.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13. Мамандандырылған бағдарламалық қамтамасыз ету.</w:t>
            </w:r>
          </w:p>
          <w:p>
            <w:pPr>
              <w:spacing w:after="20"/>
              <w:ind w:left="20"/>
              <w:jc w:val="both"/>
            </w:pPr>
            <w:r>
              <w:rPr>
                <w:rFonts w:ascii="Times New Roman"/>
                <w:b w:val="false"/>
                <w:i w:val="false"/>
                <w:color w:val="000000"/>
                <w:sz w:val="20"/>
              </w:rPr>
              <w:t>
14. Ішкі еңбек тәртібі, еңбек қауіпсіздігі және еңбекті қорғау, өндірістік санитария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Ұсыныс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9" w:id="2682"/>
          <w:p>
            <w:pPr>
              <w:spacing w:after="20"/>
              <w:ind w:left="20"/>
              <w:jc w:val="both"/>
            </w:pPr>
            <w:r>
              <w:rPr>
                <w:rFonts w:ascii="Times New Roman"/>
                <w:b w:val="false"/>
                <w:i w:val="false"/>
                <w:color w:val="000000"/>
                <w:sz w:val="20"/>
              </w:rPr>
              <w:t>
Дағды 3:</w:t>
            </w:r>
          </w:p>
          <w:bookmarkEnd w:id="2682"/>
          <w:p>
            <w:pPr>
              <w:spacing w:after="20"/>
              <w:ind w:left="20"/>
              <w:jc w:val="both"/>
            </w:pPr>
            <w:r>
              <w:rPr>
                <w:rFonts w:ascii="Times New Roman"/>
                <w:b w:val="false"/>
                <w:i w:val="false"/>
                <w:color w:val="000000"/>
                <w:sz w:val="20"/>
              </w:rPr>
              <w:t>
Компрессорлық станция жабдықтарының тиімділігін арттыру бойынша ұсыныстар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0" w:id="2683"/>
          <w:p>
            <w:pPr>
              <w:spacing w:after="20"/>
              <w:ind w:left="20"/>
              <w:jc w:val="both"/>
            </w:pPr>
            <w:r>
              <w:rPr>
                <w:rFonts w:ascii="Times New Roman"/>
                <w:b w:val="false"/>
                <w:i w:val="false"/>
                <w:color w:val="000000"/>
                <w:sz w:val="20"/>
              </w:rPr>
              <w:t>
Машықтар:</w:t>
            </w:r>
          </w:p>
          <w:bookmarkEnd w:id="26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КС жабдығының тиімділігін арттыру мүмкіндіктерін талдау.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КС жабдықтарының жұмысына әсер ететін факторларды анықтау.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3. Инновацияларды енгізудің тиімділігін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Жалпы және арнайы мақсаттағы технологиялық сызбаларды, сызбаларды және техникалық құжаттаманы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5. КС жабдығын пайдалану кезінде авариялар мен инциденттердің алдын алу және жою жөніндегі шараларды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Дербес компьютерді және оның перифериялық құрылғыларын, ұйымдастыру техникасын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Энергия үнемдеу, ТҚКжЖ технологиялары, ҚД, еңбек әдістері мен тәсілдері саласында озық тәжірибені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КС жабдығының тиімділігін арттыру бойынша ұсыныстар қалыптастыру.</w:t>
            </w:r>
          </w:p>
          <w:p>
            <w:pPr>
              <w:spacing w:after="20"/>
              <w:ind w:left="20"/>
              <w:jc w:val="both"/>
            </w:pPr>
            <w:r>
              <w:rPr>
                <w:rFonts w:ascii="Times New Roman"/>
                <w:b w:val="false"/>
                <w:i w:val="false"/>
                <w:color w:val="000000"/>
                <w:sz w:val="20"/>
              </w:rPr>
              <w:t>
9. Мамандандырылған бағдарламалық жасақтаманы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9" w:id="2684"/>
          <w:p>
            <w:pPr>
              <w:spacing w:after="20"/>
              <w:ind w:left="20"/>
              <w:jc w:val="both"/>
            </w:pPr>
            <w:r>
              <w:rPr>
                <w:rFonts w:ascii="Times New Roman"/>
                <w:b w:val="false"/>
                <w:i w:val="false"/>
                <w:color w:val="000000"/>
                <w:sz w:val="20"/>
              </w:rPr>
              <w:t>
Білімдер:</w:t>
            </w:r>
          </w:p>
          <w:bookmarkEnd w:id="2684"/>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 нормативтік құқықтық актілерінің, газ тасымалдау саласындағы нормативтік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Газ тасымалдау саласындағы техникалық құжаттама.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3. Газды тасымалдаудың технологиялық процестері.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Табиғи газдың, тұрақсыз сұйық көмірсутектердің, газ және сұйық орталардың, химиялық реагенттердің физикалық-химиялық қасиеттері, оларды кәдеге жарату тәртібі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КС жабдығының мақсаты, құрылысы және жұмыс істеу принциптері.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6. Авариялар мен инциденттердің салдарын оқшаулау және жою жөніндегі іс-шаралар жоспары.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Пайдаланушының көлемінде дербес компьютерде жұмыс істеу ережесі, пайдаланылатын бағдарламалық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Еңбекті қорғау, өнеркәсіптік, өрт және экологиялық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Жаңа техниканы, озық технологияларды, ғылыми-зерттеу және тәжірибелік ҒЗТКЖ енгізуді регламенттейтін салалық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10. Өнертапқыштық және рационализаторлық қызметтің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Жөндеудің озық технологиялары, персонал жұмысындағы прогрессивті әдістер мен еңбек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КС жабдықтарын пайдалану кезіндегі озық энергия үнемдеу технологиялары.</w:t>
            </w:r>
          </w:p>
          <w:p>
            <w:pPr>
              <w:spacing w:after="20"/>
              <w:ind w:left="20"/>
              <w:jc w:val="both"/>
            </w:pPr>
            <w:r>
              <w:rPr>
                <w:rFonts w:ascii="Times New Roman"/>
                <w:b w:val="false"/>
                <w:i w:val="false"/>
                <w:color w:val="000000"/>
                <w:sz w:val="20"/>
              </w:rPr>
              <w:t>
13. Ішкі еңбек тәртібі, еңбек қауіпсіздігі және еңбекті қорғау, өндірістік санитария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Ұсыныс етілмейді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2" w:id="2685"/>
          <w:p>
            <w:pPr>
              <w:spacing w:after="20"/>
              <w:ind w:left="20"/>
              <w:jc w:val="both"/>
            </w:pPr>
            <w:r>
              <w:rPr>
                <w:rFonts w:ascii="Times New Roman"/>
                <w:b w:val="false"/>
                <w:i w:val="false"/>
                <w:color w:val="000000"/>
                <w:sz w:val="20"/>
              </w:rPr>
              <w:t>
Сыни жағдайда өз бетінше шешім қабылдау қабілеті</w:t>
            </w:r>
          </w:p>
          <w:bookmarkEnd w:id="2685"/>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 қасиеттер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Проблемаларды анықтай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Қорытындыларды дәлелдей білу</w:t>
            </w:r>
          </w:p>
          <w:p>
            <w:pPr>
              <w:spacing w:after="20"/>
              <w:ind w:left="20"/>
              <w:jc w:val="both"/>
            </w:pPr>
            <w:r>
              <w:rPr>
                <w:rFonts w:ascii="Times New Roman"/>
                <w:b w:val="false"/>
                <w:i w:val="false"/>
                <w:color w:val="000000"/>
                <w:sz w:val="20"/>
              </w:rPr>
              <w:t>
Адамдарды басқару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газ құбырларын пайдалану қағидалары" Қазақстан Республикасы Энергетика министрінің 2015 жылғы 22 қаңтардағы № 33 бұйрығымен бекітілген; "Компрессорлық станцияларды пайдалану кезінде өнеркәсіптік қауіпсіздікті қамтамасыз ету қағидалары" Қазақстан Республикасы Инвестициялар және даму министрінің 2014 жылғы 30 желтоқсандағы № 360 бұйрығымен бекітілген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станция бастығы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Кәсіптің карточкасы "Технологиялық компрессорлардың машинисі":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8185-2-006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компрессорлардың машинисі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7" w:id="2686"/>
          <w:p>
            <w:pPr>
              <w:spacing w:after="20"/>
              <w:ind w:left="20"/>
              <w:jc w:val="both"/>
            </w:pPr>
            <w:r>
              <w:rPr>
                <w:rFonts w:ascii="Times New Roman"/>
                <w:b w:val="false"/>
                <w:i w:val="false"/>
                <w:color w:val="000000"/>
                <w:sz w:val="20"/>
              </w:rPr>
              <w:t xml:space="preserve">
Бірыңғай тарифтік-біліктілік анықтамалығы Жұмысшылардың жұмыстары мен кәсіптері, Еңбек және әлеуметтік істер министрінің бұйрығы.2020 жылғы 24 желтоқсандағы №533. 34-шығарылым </w:t>
            </w:r>
          </w:p>
          <w:bookmarkEnd w:id="2686"/>
          <w:p>
            <w:pPr>
              <w:spacing w:after="20"/>
              <w:ind w:left="20"/>
              <w:jc w:val="both"/>
            </w:pPr>
            <w:r>
              <w:rPr>
                <w:rFonts w:ascii="Times New Roman"/>
                <w:b w:val="false"/>
                <w:i w:val="false"/>
                <w:color w:val="000000"/>
                <w:sz w:val="20"/>
              </w:rPr>
              <w:t xml:space="preserve">
Технологиялық компрессорлардың машинисі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8" w:id="2687"/>
          <w:p>
            <w:pPr>
              <w:spacing w:after="20"/>
              <w:ind w:left="20"/>
              <w:jc w:val="both"/>
            </w:pPr>
            <w:r>
              <w:rPr>
                <w:rFonts w:ascii="Times New Roman"/>
                <w:b w:val="false"/>
                <w:i w:val="false"/>
                <w:color w:val="000000"/>
                <w:sz w:val="20"/>
              </w:rPr>
              <w:t>
Білім деңгейі:</w:t>
            </w:r>
          </w:p>
          <w:bookmarkEnd w:id="2687"/>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9" w:id="2688"/>
          <w:p>
            <w:pPr>
              <w:spacing w:after="20"/>
              <w:ind w:left="20"/>
              <w:jc w:val="both"/>
            </w:pPr>
            <w:r>
              <w:rPr>
                <w:rFonts w:ascii="Times New Roman"/>
                <w:b w:val="false"/>
                <w:i w:val="false"/>
                <w:color w:val="000000"/>
                <w:sz w:val="20"/>
              </w:rPr>
              <w:t>
Мамандық:</w:t>
            </w:r>
          </w:p>
          <w:bookmarkEnd w:id="2688"/>
          <w:p>
            <w:pPr>
              <w:spacing w:after="20"/>
              <w:ind w:left="20"/>
              <w:jc w:val="both"/>
            </w:pPr>
            <w:r>
              <w:rPr>
                <w:rFonts w:ascii="Times New Roman"/>
                <w:b w:val="false"/>
                <w:i w:val="false"/>
                <w:color w:val="000000"/>
                <w:sz w:val="20"/>
              </w:rPr>
              <w:t xml:space="preserve">
Машиналар мен жабдықтарды пайдалану және техникалық қызмет көрсету (өнеркәсіп салалары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0" w:id="2689"/>
          <w:p>
            <w:pPr>
              <w:spacing w:after="20"/>
              <w:ind w:left="20"/>
              <w:jc w:val="both"/>
            </w:pPr>
            <w:r>
              <w:rPr>
                <w:rFonts w:ascii="Times New Roman"/>
                <w:b w:val="false"/>
                <w:i w:val="false"/>
                <w:color w:val="000000"/>
                <w:sz w:val="20"/>
              </w:rPr>
              <w:t>
Біліктілік:</w:t>
            </w:r>
          </w:p>
          <w:bookmarkEnd w:id="268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5-разрядты технологиялық компрессорлардың машинисі мамандығы бойынша кемінде бір жыл. Электр қондырғыларында жұмыстарды орындаудың қауіпсіз әдістері мен тәсілдеріне оқытудан өту, сондай-ақ электр қауіпсіздігі бойынша IV топ көлемінде электр жетекті газ айдау агрегаттары бар цехтардың электр жабдықтарына қызмет көрсету кезінде электр қауіпсіздігі бойынша II топ (1000 В дейін) бере отырып, электр қондырғыларында жұмыстарды ұйымдастыруға және орындауға қойылатын қауіпсіздік талаптарының білімін тексеруден өту.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қондырғыларға (технологиялық компрессорларға), олардың жетектеріне, газ айдау агрегаттарына (ГАА), аппараттарға, газ коммуникацияларының тораптарына қызмет көрсету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1" w:id="2690"/>
          <w:p>
            <w:pPr>
              <w:spacing w:after="20"/>
              <w:ind w:left="20"/>
              <w:jc w:val="both"/>
            </w:pPr>
            <w:r>
              <w:rPr>
                <w:rFonts w:ascii="Times New Roman"/>
                <w:b w:val="false"/>
                <w:i w:val="false"/>
                <w:color w:val="000000"/>
                <w:sz w:val="20"/>
              </w:rPr>
              <w:t>
1. Компрессорлық қондырғылардың берілген режимін қамтамасыз ету бойынша жұмыстарды орындау</w:t>
            </w:r>
          </w:p>
          <w:bookmarkEnd w:id="2690"/>
          <w:p>
            <w:pPr>
              <w:spacing w:after="20"/>
              <w:ind w:left="20"/>
              <w:jc w:val="both"/>
            </w:pPr>
            <w:r>
              <w:rPr>
                <w:rFonts w:ascii="Times New Roman"/>
                <w:b w:val="false"/>
                <w:i w:val="false"/>
                <w:color w:val="000000"/>
                <w:sz w:val="20"/>
              </w:rPr>
              <w:t>
2. Компрессорлық қондырғылардың жекелеген түрлерінің ТҚКжЖ кезінде қосалқы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2" w:id="2691"/>
          <w:p>
            <w:pPr>
              <w:spacing w:after="20"/>
              <w:ind w:left="20"/>
              <w:jc w:val="both"/>
            </w:pPr>
            <w:r>
              <w:rPr>
                <w:rFonts w:ascii="Times New Roman"/>
                <w:b w:val="false"/>
                <w:i w:val="false"/>
                <w:color w:val="000000"/>
                <w:sz w:val="20"/>
              </w:rPr>
              <w:t>
Еңбек функциясы 1:</w:t>
            </w:r>
          </w:p>
          <w:bookmarkEnd w:id="2691"/>
          <w:p>
            <w:pPr>
              <w:spacing w:after="20"/>
              <w:ind w:left="20"/>
              <w:jc w:val="both"/>
            </w:pPr>
            <w:r>
              <w:rPr>
                <w:rFonts w:ascii="Times New Roman"/>
                <w:b w:val="false"/>
                <w:i w:val="false"/>
                <w:color w:val="000000"/>
                <w:sz w:val="20"/>
              </w:rPr>
              <w:t>
Компрессорлық қондырғылардың берілген режимін қамтамасыз ету бойынша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3" w:id="2692"/>
          <w:p>
            <w:pPr>
              <w:spacing w:after="20"/>
              <w:ind w:left="20"/>
              <w:jc w:val="both"/>
            </w:pPr>
            <w:r>
              <w:rPr>
                <w:rFonts w:ascii="Times New Roman"/>
                <w:b w:val="false"/>
                <w:i w:val="false"/>
                <w:color w:val="000000"/>
                <w:sz w:val="20"/>
              </w:rPr>
              <w:t>
Дағды 1:</w:t>
            </w:r>
          </w:p>
          <w:bookmarkEnd w:id="2692"/>
          <w:p>
            <w:pPr>
              <w:spacing w:after="20"/>
              <w:ind w:left="20"/>
              <w:jc w:val="both"/>
            </w:pPr>
            <w:r>
              <w:rPr>
                <w:rFonts w:ascii="Times New Roman"/>
                <w:b w:val="false"/>
                <w:i w:val="false"/>
                <w:color w:val="000000"/>
                <w:sz w:val="20"/>
              </w:rPr>
              <w:t>
КЦ технологиялық жабдықтарының техникалық жай-күйі мен жұмыс режимін тексеруді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4" w:id="2693"/>
          <w:p>
            <w:pPr>
              <w:spacing w:after="20"/>
              <w:ind w:left="20"/>
              <w:jc w:val="both"/>
            </w:pPr>
            <w:r>
              <w:rPr>
                <w:rFonts w:ascii="Times New Roman"/>
                <w:b w:val="false"/>
                <w:i w:val="false"/>
                <w:color w:val="000000"/>
                <w:sz w:val="20"/>
              </w:rPr>
              <w:t>
Машықтар:</w:t>
            </w:r>
          </w:p>
          <w:bookmarkEnd w:id="2693"/>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Біліктілігі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1.Жұмыс және құрастыру сызбаларын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Өлшем құралдарының көрсеткіштері бойынша қызмет көрсетілетін жабдықтың жұмысын көзбен, құлақпен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КЦ жабдықтарына қызмет көрсету аймағындағы өтпелердің, өтпелердің, қоршаулардың жай-күйін тексеруді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КЦ жабдықтарына қызмет көрсету аймағында өрт қауіпсіздігі талаптарына сәйкессіздіктерді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Фланецті, бұрандалы, дәнекерленген қосылыстардың, өзектер мен жетектердің тығыздалған тығыздағыштарының, бекіту құрылғыларының аспаптық әдіспен немесе көбік түзетін ерітіндіні қолдана отырып, көзбен шолып герметикалығын айқындау. Қызмет көрсетілетін жабдықтағы жұмыс сұйықтықтарының деңгейін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Құбырлардың тірек-аспалы жүйесінің техникалық жай-күйін анықтау.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7. Аспаптардың көрсеткіштерін жедел құжаттамада тіркеуге.</w:t>
            </w:r>
          </w:p>
          <w:p>
            <w:pPr>
              <w:spacing w:after="20"/>
              <w:ind w:left="20"/>
              <w:jc w:val="both"/>
            </w:pPr>
            <w:r>
              <w:rPr>
                <w:rFonts w:ascii="Times New Roman"/>
                <w:b w:val="false"/>
                <w:i w:val="false"/>
                <w:color w:val="000000"/>
                <w:sz w:val="20"/>
              </w:rPr>
              <w:t>
</w:t>
            </w:r>
            <w:r>
              <w:rPr>
                <w:rFonts w:ascii="Times New Roman"/>
                <w:b w:val="false"/>
                <w:i w:val="false"/>
                <w:color w:val="000000"/>
                <w:sz w:val="20"/>
              </w:rPr>
              <w:t>8. Регламентке сәйкес КЦ жабдықтарына қызмет көрсету аймағында тәртіпті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КЦ негізгі және қосалқы жабдықтарының май жүйелеріндегі тығыздағыштардың жарамдылығын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Дренаж жүйесінің жұмысын тексеру үшін схеманы жинаңыз.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11. Ауысымды қабылдау-тапсыруды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12. Портативті газ анализаторын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Жедел-пайдалану құжаттамасын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14. Жоғары тұрған кезекші персоналмен жедел келіссөздер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15. Жеке және ұжымдық қорғау құралдарының жарамдылығын және олардың пайдалануға жарамдылығын тексеру.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16. Жеке қорғаныс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17. КЦ негізгі және қосалқы жабдықтарын іске қосу және тоқтату.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18. Техникалық құжаттамаға сәйкестігін өлшеу құралдарының деректері бойынша қызмет көрсетілетін жабдық жүйелерінің жұмыс көрсеткіштерін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19. КС жабдығының, құралдар мен аспаптардың жарамдылығын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20. Бақылау-өлшеу аспаптарының көрсеткіштері бойынша тасымалданатын өнімдердің шығынын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21. Турбина майының шығынын есепке алуды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22. КС-дағы негізгі және қосалқы жабдықтардың жұмысындағы ақаулардың алдын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23. Майдың ағып кетуін болдырмайтын жедел шаралар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24. КС жабдығының пайдалану параметрлерінің нормативтік (рұқсат етілген) шамаларындағы өзгерістер мен ауытқуларды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25.КС жабдығының қалыпты жұмыс режимінен ауытқуларды жою шараларын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26. Ауысымды қабылдау-тапсыруды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27. КС объектілеріндегі жұмыс аймағының ауасының газдану деңгейін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28. КС технологиялық жабдығының жай-күйі мен жұмыс режимі туралы жедел-пайдалану құжаттамасын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29. Шектеулі уақыт режимінде жедел шешімдер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30. Біліктілігі төмен деңгейдегі қызметкерлердің еңбекті қорғау талаптарын, өнеркәсіптік, өрт және экологиялық қауіпсіздік ережелерін сақтауын бақылау.</w:t>
            </w:r>
          </w:p>
          <w:p>
            <w:pPr>
              <w:spacing w:after="20"/>
              <w:ind w:left="20"/>
              <w:jc w:val="both"/>
            </w:pPr>
            <w:r>
              <w:rPr>
                <w:rFonts w:ascii="Times New Roman"/>
                <w:b w:val="false"/>
                <w:i w:val="false"/>
                <w:color w:val="000000"/>
                <w:sz w:val="20"/>
              </w:rPr>
              <w:t>
31. Дұрыстығын тексеру және жеке және ұжымдық қорғау құралдарын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7" w:id="2694"/>
          <w:p>
            <w:pPr>
              <w:spacing w:after="20"/>
              <w:ind w:left="20"/>
              <w:jc w:val="both"/>
            </w:pPr>
            <w:r>
              <w:rPr>
                <w:rFonts w:ascii="Times New Roman"/>
                <w:b w:val="false"/>
                <w:i w:val="false"/>
                <w:color w:val="000000"/>
                <w:sz w:val="20"/>
              </w:rPr>
              <w:t>
Білімдер:</w:t>
            </w:r>
          </w:p>
          <w:bookmarkEnd w:id="2694"/>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 нормативтік құқықтық актілерінің, жергілікті нормативтік актілердің және КС жабдықтарын пайдалану саласындағы өкімдік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КС технологиялық жабдықтарын пайдалануға қойылатын талаптарды белгілейтін салалық стандарттар, техникалық регламент, нұсқаулықтар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Термодинамика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Механика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Гидравлика және газ динамикасының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Құрамы және негізгі физика-химиялық қасиеттері, КС тасымалданатын және қолданылатын газдар мен сұйықтықтардың шекті рұқсат етілген концентрациясы.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7. КЦ қызмет көрсетілетін жабдықтың құрылымы, мақсаты, жұмыс принципі және параметрлері, жабдықтар мен құбырлардың техникалық жай-күйін бағалау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КЦ жабдықтарын айналып өту маршруттары, бағыт бойынша айналып өтудің мақсаты, тәртібі, қауіпсіздік талаптары.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9. ГАА технологиялық схемалары және жалпы цехтық жүйелердің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Жабдықтың, құбырлардың, ҚЖА жабдыққа қызмет көрсету аймағында аумақтық орналасуы.</w:t>
            </w:r>
          </w:p>
          <w:p>
            <w:pPr>
              <w:spacing w:after="20"/>
              <w:ind w:left="20"/>
              <w:jc w:val="both"/>
            </w:pPr>
            <w:r>
              <w:rPr>
                <w:rFonts w:ascii="Times New Roman"/>
                <w:b w:val="false"/>
                <w:i w:val="false"/>
                <w:color w:val="000000"/>
                <w:sz w:val="20"/>
              </w:rPr>
              <w:t>
</w:t>
            </w:r>
            <w:r>
              <w:rPr>
                <w:rFonts w:ascii="Times New Roman"/>
                <w:b w:val="false"/>
                <w:i w:val="false"/>
                <w:color w:val="000000"/>
                <w:sz w:val="20"/>
              </w:rPr>
              <w:t>11. КС жабдықтарын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КЦ жабдығының жарамды жай-күйінен ақаулар мен ауытқулардың түрлері мен белгілері.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Сұйықтықтарды ағызу және айдау, газды кептіру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14. КС тасымалданатын және қолданылатын газ бен сұйықтықтардың ағып кетуін анықтау және жою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15. ГАА жұмыс режимі.</w:t>
            </w:r>
          </w:p>
          <w:p>
            <w:pPr>
              <w:spacing w:after="20"/>
              <w:ind w:left="20"/>
              <w:jc w:val="both"/>
            </w:pPr>
            <w:r>
              <w:rPr>
                <w:rFonts w:ascii="Times New Roman"/>
                <w:b w:val="false"/>
                <w:i w:val="false"/>
                <w:color w:val="000000"/>
                <w:sz w:val="20"/>
              </w:rPr>
              <w:t>
</w:t>
            </w:r>
            <w:r>
              <w:rPr>
                <w:rFonts w:ascii="Times New Roman"/>
                <w:b w:val="false"/>
                <w:i w:val="false"/>
                <w:color w:val="000000"/>
                <w:sz w:val="20"/>
              </w:rPr>
              <w:t>16. Химиялық талдау үшін май сынамаларын алу ережелері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17. Майлау, төсеу және тығыздау материалдарының, химиялық реагенттердің қасиеттері мен қолдану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18. Пайдалану ережесі, қолданылатын арнайы және әмбебап құралдар мен құрылғылар.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19. Өлшеу құралдары мен аспаптарының түрлері, мақсаты, техникалық сипаттамалары және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20. Құрал-саймандарға, аспаптарға, өрт сөндіру құралдарына күтім жасаудың негізгі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21. КЦ жабдығының жұмысындағы қалыпты параметрлер және рұқсат етілген ауытқулар.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22. КЦ жабдығын сынақтан өткізу жөніндегі технологиялық регламенттер, жабдықтың құрылысы, мақсаты, техникалық сипаттамалары және жұмыс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23. КС-да қолданылатын байланыстың негізгі түрлері, телефондардың орналасқан жері.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24. КЦ жабдығының техникалық жай-күйі бойынша жедел құжаттаманы ресімдеудің мақсаты,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25. Еңбекті қорғау, өнеркәсіптік, өрт және экологиялық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26. Типтік КС жабдығының құрамы мен орналасуы.</w:t>
            </w:r>
          </w:p>
          <w:p>
            <w:pPr>
              <w:spacing w:after="20"/>
              <w:ind w:left="20"/>
              <w:jc w:val="both"/>
            </w:pPr>
            <w:r>
              <w:rPr>
                <w:rFonts w:ascii="Times New Roman"/>
                <w:b w:val="false"/>
                <w:i w:val="false"/>
                <w:color w:val="000000"/>
                <w:sz w:val="20"/>
              </w:rPr>
              <w:t>
</w:t>
            </w:r>
            <w:r>
              <w:rPr>
                <w:rFonts w:ascii="Times New Roman"/>
                <w:b w:val="false"/>
                <w:i w:val="false"/>
                <w:color w:val="000000"/>
                <w:sz w:val="20"/>
              </w:rPr>
              <w:t>27. Магистральдық газ құбырларын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28. КС жұмыс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29. Автоматика құралдарын пайдаланудың қағидаттық схемасы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30. Осьтік компрессордың мұздануына атмосфералық ауа мен ГАА ауа қабылдау жолындағы ауа күйінің әсері.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31. Жабдықты техникалық куәландыру тәртібі.</w:t>
            </w:r>
          </w:p>
          <w:p>
            <w:pPr>
              <w:spacing w:after="20"/>
              <w:ind w:left="20"/>
              <w:jc w:val="both"/>
            </w:pPr>
            <w:r>
              <w:rPr>
                <w:rFonts w:ascii="Times New Roman"/>
                <w:b w:val="false"/>
                <w:i w:val="false"/>
                <w:color w:val="000000"/>
                <w:sz w:val="20"/>
              </w:rPr>
              <w:t>
32. Ішкі еңбек тәртібі, еңбек қауіпсіздігі және еңбекті қорғау, өндірістік санитария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Ұсыныс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0" w:id="2695"/>
          <w:p>
            <w:pPr>
              <w:spacing w:after="20"/>
              <w:ind w:left="20"/>
              <w:jc w:val="both"/>
            </w:pPr>
            <w:r>
              <w:rPr>
                <w:rFonts w:ascii="Times New Roman"/>
                <w:b w:val="false"/>
                <w:i w:val="false"/>
                <w:color w:val="000000"/>
                <w:sz w:val="20"/>
              </w:rPr>
              <w:t>
Дағды 2:</w:t>
            </w:r>
          </w:p>
          <w:bookmarkEnd w:id="2695"/>
          <w:p>
            <w:pPr>
              <w:spacing w:after="20"/>
              <w:ind w:left="20"/>
              <w:jc w:val="both"/>
            </w:pPr>
            <w:r>
              <w:rPr>
                <w:rFonts w:ascii="Times New Roman"/>
                <w:b w:val="false"/>
                <w:i w:val="false"/>
                <w:color w:val="000000"/>
                <w:sz w:val="20"/>
              </w:rPr>
              <w:t>
КЦ технологиялық жабдықтың берілген режимін қамтамасыз ету бойынша жұмыстарды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1" w:id="2696"/>
          <w:p>
            <w:pPr>
              <w:spacing w:after="20"/>
              <w:ind w:left="20"/>
              <w:jc w:val="both"/>
            </w:pPr>
            <w:r>
              <w:rPr>
                <w:rFonts w:ascii="Times New Roman"/>
                <w:b w:val="false"/>
                <w:i w:val="false"/>
                <w:color w:val="000000"/>
                <w:sz w:val="20"/>
              </w:rPr>
              <w:t>
Машықтар:</w:t>
            </w:r>
          </w:p>
          <w:bookmarkEnd w:id="2696"/>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ГАА іске қосу және тоқтату бойынша технологиялық операцияларды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ГАА-ны іске қосу алдындағы дайындықты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КЦ негізгі жабдықтарын авариялық тоқтату бойынша технологиялық операцияларды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ГАА жабдығының қалыпты жұмыс режимінен ауытқу сипатын және оларды өз бетінше жою мүмкіндігін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КЦ жабдығының берілген режимін қамтамасыз ету бойынша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КЦ жабдығының технологиялық схемаларын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Қызмет көрсетілетін КЦ жабдығының жұмысын, өлшеу құралдарының көрсеткіштерін көзбен, құлақпен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ГАА қосалқы жабдығында реттеу жұмыстарын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Регламенттеуші құжаттарға сәйкес жедел құжаттама жазбаларын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ГАА жабдығының қауіпті жұмыс режимдерінің алдын алу, адамдардың өміріне төнетін қатерді жою, жабдықты сақтау жөнінде шаралар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Жоғары тұрған кезекші персоналмен жедел келіссөздер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12. Қызмет көрсетілетін учаскеде алғашқы өрт сөндіру құралдары мен жеке қорғаныс құралдарын қолдануға.</w:t>
            </w:r>
          </w:p>
          <w:p>
            <w:pPr>
              <w:spacing w:after="20"/>
              <w:ind w:left="20"/>
              <w:jc w:val="both"/>
            </w:pPr>
            <w:r>
              <w:rPr>
                <w:rFonts w:ascii="Times New Roman"/>
                <w:b w:val="false"/>
                <w:i w:val="false"/>
                <w:color w:val="000000"/>
                <w:sz w:val="20"/>
              </w:rPr>
              <w:t>
</w:t>
            </w:r>
            <w:r>
              <w:rPr>
                <w:rFonts w:ascii="Times New Roman"/>
                <w:b w:val="false"/>
                <w:i w:val="false"/>
                <w:color w:val="000000"/>
                <w:sz w:val="20"/>
              </w:rPr>
              <w:t>13. Қызмет көрсетілетін КС жабдығында ауыстырып қосуды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14. Іске қосу алдындағы дайындық пен іске қосу операцияларының орындалуын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15. Негізгі жабдықтың авариялық тоқтату алгоритмін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16. КС жабдығының жұмыс режимінің қалыпты жұмыс режимінен ауытқуын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17. Қызмет көрсетілетін учаскеде газ тасымалдау процесінің параметрлерін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18. Қосалқы жабдықтың жұмысын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19. Пайдаланылатын жабдықта орнатылған электр қозғалтқыштарын іске қосуды және тоқтатуды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20. Принципті, технологиялық, электр схемаларын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21. Қосалқы жабдықта реттеу жұмыстарының орындалуын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22. Жедел құжаттаманы толтыруды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23. Төтенше жағдай салдарының ауқымын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24. Біліктілігі төмен деңгейдегі қызметкерлердің еңбекті қорғау талаптарын, өнеркәсіптік, өрт және экологиялық қауіпсіздік ережелерін сақтауын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25. Жедел құжаттаманың дұрыстығын бақылау бойынша жұмыстарды орындау.</w:t>
            </w:r>
          </w:p>
          <w:p>
            <w:pPr>
              <w:spacing w:after="20"/>
              <w:ind w:left="20"/>
              <w:jc w:val="both"/>
            </w:pPr>
            <w:r>
              <w:rPr>
                <w:rFonts w:ascii="Times New Roman"/>
                <w:b w:val="false"/>
                <w:i w:val="false"/>
                <w:color w:val="000000"/>
                <w:sz w:val="20"/>
              </w:rPr>
              <w:t>
26. КС технологиялық жабдықтарын пайдалану кезінде біліктілігі төмен машинистердің жұмысына басшылық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8" w:id="2697"/>
          <w:p>
            <w:pPr>
              <w:spacing w:after="20"/>
              <w:ind w:left="20"/>
              <w:jc w:val="both"/>
            </w:pPr>
            <w:r>
              <w:rPr>
                <w:rFonts w:ascii="Times New Roman"/>
                <w:b w:val="false"/>
                <w:i w:val="false"/>
                <w:color w:val="000000"/>
                <w:sz w:val="20"/>
              </w:rPr>
              <w:t>
Білімдер:</w:t>
            </w:r>
          </w:p>
          <w:bookmarkEnd w:id="2697"/>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 нормативтік құқықтық актілерінің, жергілікті нормативтік актілердің және КС жабдықтарын пайдалану саласындағы өкімдік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КС технологиялық жабдықтарын пайдалануға қойылатын талаптарды белгілейтін салалық стандарттар, техникалық регламент, нұсқаулықтар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Термодинамика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Гидравлика және газ динамикасының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Электромеханика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КЦ жабдығының құрылымы, мақсаты, техникалық сипаттамалары және жұмыс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КЦ жабдығының жұмыс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ГАА мен қосалқы жабдықтың технологиялық процесі.</w:t>
            </w:r>
          </w:p>
          <w:p>
            <w:pPr>
              <w:spacing w:after="20"/>
              <w:ind w:left="20"/>
              <w:jc w:val="both"/>
            </w:pPr>
            <w:r>
              <w:rPr>
                <w:rFonts w:ascii="Times New Roman"/>
                <w:b w:val="false"/>
                <w:i w:val="false"/>
                <w:color w:val="000000"/>
                <w:sz w:val="20"/>
              </w:rPr>
              <w:t>
</w:t>
            </w:r>
            <w:r>
              <w:rPr>
                <w:rFonts w:ascii="Times New Roman"/>
                <w:b w:val="false"/>
                <w:i w:val="false"/>
                <w:color w:val="000000"/>
                <w:sz w:val="20"/>
              </w:rPr>
              <w:t>9. Автоматты реттегіштердің, технологиялық қорғаныстардың, бұғаттаулардың, сигнализацияның және ГАА жабдығын өлшеу құралдарының мақсаты, орнату орны және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10. КЦ қызмет көрсету аймағында жабдықтардың, құбырлардың, ҚЖА, бақылау-өлшеу аспаптарының орналасуы.</w:t>
            </w:r>
          </w:p>
          <w:p>
            <w:pPr>
              <w:spacing w:after="20"/>
              <w:ind w:left="20"/>
              <w:jc w:val="both"/>
            </w:pPr>
            <w:r>
              <w:rPr>
                <w:rFonts w:ascii="Times New Roman"/>
                <w:b w:val="false"/>
                <w:i w:val="false"/>
                <w:color w:val="000000"/>
                <w:sz w:val="20"/>
              </w:rPr>
              <w:t>
</w:t>
            </w:r>
            <w:r>
              <w:rPr>
                <w:rFonts w:ascii="Times New Roman"/>
                <w:b w:val="false"/>
                <w:i w:val="false"/>
                <w:color w:val="000000"/>
                <w:sz w:val="20"/>
              </w:rPr>
              <w:t>11. ГАА іске қосу және тоқтату алгоритмдері.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ГАА, қорғаныс және дабыл жұмысының рұқсат етілген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Технологиялық үдеріс барысында жедел ауысулар кезінде жұмыстарды орындаудың әрбір кезеңіндегі КЦ ҚЖА-ның бекіту және реттеу жағдайы.</w:t>
            </w:r>
          </w:p>
          <w:p>
            <w:pPr>
              <w:spacing w:after="20"/>
              <w:ind w:left="20"/>
              <w:jc w:val="both"/>
            </w:pPr>
            <w:r>
              <w:rPr>
                <w:rFonts w:ascii="Times New Roman"/>
                <w:b w:val="false"/>
                <w:i w:val="false"/>
                <w:color w:val="000000"/>
                <w:sz w:val="20"/>
              </w:rPr>
              <w:t>
</w:t>
            </w:r>
            <w:r>
              <w:rPr>
                <w:rFonts w:ascii="Times New Roman"/>
                <w:b w:val="false"/>
                <w:i w:val="false"/>
                <w:color w:val="000000"/>
                <w:sz w:val="20"/>
              </w:rPr>
              <w:t>14. Авариялық жағдайлардың алдын алудың негізгі құралдары мен тәсілдері, өртті сөндіру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15. КЦ жабдығының жұмыс режимі бойынша жедел құжаттаманы жүргізуге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16. Еңбекті қорғау, өнеркәсіптік, өрт және экологиялық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17. Жабдықтың әртүрлі жұмыс режимдеріндегі технологиялық ауысулардың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18. КС жабдығының жұмыс режимінің ықтимал бұзылуы, оларды жоюдың, ескертудің себептері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19. КС апаттарының салдарын оқшаулау және жою жөніндегі іс-шаралар жоспары.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20. Жұмыстың технологиялық параметрлерінің рұқсат етілген шектерін сақтай отырып, технологиялық жабдықты басқару процестері.</w:t>
            </w:r>
          </w:p>
          <w:p>
            <w:pPr>
              <w:spacing w:after="20"/>
              <w:ind w:left="20"/>
              <w:jc w:val="both"/>
            </w:pPr>
            <w:r>
              <w:rPr>
                <w:rFonts w:ascii="Times New Roman"/>
                <w:b w:val="false"/>
                <w:i w:val="false"/>
                <w:color w:val="000000"/>
                <w:sz w:val="20"/>
              </w:rPr>
              <w:t>
21. Ішкі еңбек тәртібі, еңбек қауіпсіздігі және еңбекті қорғау, өндірістік санитария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Ұсыныс етілмейді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0" w:id="2698"/>
          <w:p>
            <w:pPr>
              <w:spacing w:after="20"/>
              <w:ind w:left="20"/>
              <w:jc w:val="both"/>
            </w:pPr>
            <w:r>
              <w:rPr>
                <w:rFonts w:ascii="Times New Roman"/>
                <w:b w:val="false"/>
                <w:i w:val="false"/>
                <w:color w:val="000000"/>
                <w:sz w:val="20"/>
              </w:rPr>
              <w:t>
Еңбек функциясы 2:</w:t>
            </w:r>
          </w:p>
          <w:bookmarkEnd w:id="2698"/>
          <w:p>
            <w:pPr>
              <w:spacing w:after="20"/>
              <w:ind w:left="20"/>
              <w:jc w:val="both"/>
            </w:pPr>
            <w:r>
              <w:rPr>
                <w:rFonts w:ascii="Times New Roman"/>
                <w:b w:val="false"/>
                <w:i w:val="false"/>
                <w:color w:val="000000"/>
                <w:sz w:val="20"/>
              </w:rPr>
              <w:t>
Компрессорлық қондырғылардың жекелеген түрлерінің ТҚКжЖ кезінде қосалқы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1" w:id="2699"/>
          <w:p>
            <w:pPr>
              <w:spacing w:after="20"/>
              <w:ind w:left="20"/>
              <w:jc w:val="both"/>
            </w:pPr>
            <w:r>
              <w:rPr>
                <w:rFonts w:ascii="Times New Roman"/>
                <w:b w:val="false"/>
                <w:i w:val="false"/>
                <w:color w:val="000000"/>
                <w:sz w:val="20"/>
              </w:rPr>
              <w:t>
Дағды 1:</w:t>
            </w:r>
          </w:p>
          <w:bookmarkEnd w:id="2699"/>
          <w:p>
            <w:pPr>
              <w:spacing w:after="20"/>
              <w:ind w:left="20"/>
              <w:jc w:val="both"/>
            </w:pPr>
            <w:r>
              <w:rPr>
                <w:rFonts w:ascii="Times New Roman"/>
                <w:b w:val="false"/>
                <w:i w:val="false"/>
                <w:color w:val="000000"/>
                <w:sz w:val="20"/>
              </w:rPr>
              <w:t>
Технологиялық жабдықтың жекелеген түрлерін ТҚКжЖ кезінде қосалқы жұмыстарды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2" w:id="2700"/>
          <w:p>
            <w:pPr>
              <w:spacing w:after="20"/>
              <w:ind w:left="20"/>
              <w:jc w:val="both"/>
            </w:pPr>
            <w:r>
              <w:rPr>
                <w:rFonts w:ascii="Times New Roman"/>
                <w:b w:val="false"/>
                <w:i w:val="false"/>
                <w:color w:val="000000"/>
                <w:sz w:val="20"/>
              </w:rPr>
              <w:t>
Машықтар:</w:t>
            </w:r>
          </w:p>
          <w:bookmarkEnd w:id="2700"/>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Регламентке сәйкес КЦ жабдықтарына қызмет көрсету аймағында тәртіпті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Жөндеу жұмыстарын жүргізу үшін КЦ жұмыс аймағы мен жабдықтарын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Майды ГАА май ыдысынан ағызу және майды май ыдысына құю схемасын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КЦ жабдықтарына қызмет көрсету аймағындағы өткелдердің, өткелдердің, қоршаулардың жай-күйі туралы ескертулерді тіркеу.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Жабдықтарды, құбырларды, ҚЖА таңбалаудың нормативтік талаптарға сәйкес еместігін тіркеу.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КС жабдықтары мен қондырғыларына қарапайым жөндеу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Майды тазарту жұмыстарын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КЦ жабдығында өлшеу аспаптарын алу және орнату бойынша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Жөндеуден кейін КЦ жабдығының жұмысындағы ақауларды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Жерге қосу, нөлдеу бар-жоғын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11. ТҚКжЖ кезінде қосалқы жұмыстарды орындау процесінде қолданылатын материалдардың қасиеттерін айқындау және оларды құрамы, мақсаты бойынша жіктеу.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12. КЦ жабдығын жөндегеннен кейін жабдықты сынақтан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13. Трафареттер бойынша қарапайым қаріп жұмыстарын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14. Құбырлар мен КЦ ҚЖА қосылыстарындағы газдың ағып кетуін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15. Өрт сөндіру құралдарының толықтығы мен қолданылу мерзімдерін тексеруді орындауға міндетті.</w:t>
            </w:r>
          </w:p>
          <w:p>
            <w:pPr>
              <w:spacing w:after="20"/>
              <w:ind w:left="20"/>
              <w:jc w:val="both"/>
            </w:pPr>
            <w:r>
              <w:rPr>
                <w:rFonts w:ascii="Times New Roman"/>
                <w:b w:val="false"/>
                <w:i w:val="false"/>
                <w:color w:val="000000"/>
                <w:sz w:val="20"/>
              </w:rPr>
              <w:t>
</w:t>
            </w:r>
            <w:r>
              <w:rPr>
                <w:rFonts w:ascii="Times New Roman"/>
                <w:b w:val="false"/>
                <w:i w:val="false"/>
                <w:color w:val="000000"/>
                <w:sz w:val="20"/>
              </w:rPr>
              <w:t>16. КЦ жабдығын жөндеуге шығару және жөндеуден қабылдау бойынша жедел құжаттаманы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17. Жеке қорғаныс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18. Құбырларға метанол құюға байланысты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19. Регламентке сәйкес жабдыққа қызмет көрсету аймағында тәртіпті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20. Жөндеу жүргізу үшін жұмыс аймағы мен жабдықтарды дайындауды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21. Бөлшектердің, технологиялық сызбалар мен аппараттардың эскиздерін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22. КС жабдықтарына қызмет көрсету аймағындағы өткелдердің, өткелдердің, қоршаулардың жай-күйі туралы ескертулерді жоюды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23. Жабдықтың, құбырлардың, ҚЖА таңбалауының нормативтік талаптарға сәйкестігін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24. Сорғылардың, компрессорлардың, газ кептіру жабдықтарының жұмысындағы ақаулардың алдын алу және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25. Қосалқы жабдықта реттеу жұмыстарының орындалуын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26. Резервтік ГАА-да майды айдау бойынша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27. Жұмыс істейтін ГАА-ның май цистерналарына май құю бойынша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28. Конденсатты ағызу кезінде газды тазарту жүйесінің сыйымдылығындағы қысымды реттеу бойынша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29. КС технологиялық жабдығының тораптарын баптау және реттеу бойынша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30. Газды кептіру қондырғыларында, сорғы және компрессорлық қондырғыларда еңбекті қорғау, қоршаған ортаны қорғау талаптарының орындалуын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31 Шаң жинағыштарды үрлеу жұмыстарын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32.ҚЖА ауыстыруды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33. Жөндеуден кейін жабдықты сынап көру.</w:t>
            </w:r>
          </w:p>
          <w:p>
            <w:pPr>
              <w:spacing w:after="20"/>
              <w:ind w:left="20"/>
              <w:jc w:val="both"/>
            </w:pPr>
            <w:r>
              <w:rPr>
                <w:rFonts w:ascii="Times New Roman"/>
                <w:b w:val="false"/>
                <w:i w:val="false"/>
                <w:color w:val="000000"/>
                <w:sz w:val="20"/>
              </w:rPr>
              <w:t>
</w:t>
            </w:r>
            <w:r>
              <w:rPr>
                <w:rFonts w:ascii="Times New Roman"/>
                <w:b w:val="false"/>
                <w:i w:val="false"/>
                <w:color w:val="000000"/>
                <w:sz w:val="20"/>
              </w:rPr>
              <w:t>34. Құбырлар мен КС ҚЖА қосылыстарындағы газдың ағып кетуін жоюды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35. КС маймен жабдықтау жүйесінің құбырларын престеуді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36. Жөндеуден кейін айдағыштарды сығымдау.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37. Техникалық құжаттаманы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38. КС жабдықтарын жөндеуге дайындауды қамтамасыз ету.</w:t>
            </w:r>
          </w:p>
          <w:p>
            <w:pPr>
              <w:spacing w:after="20"/>
              <w:ind w:left="20"/>
              <w:jc w:val="both"/>
            </w:pPr>
            <w:r>
              <w:rPr>
                <w:rFonts w:ascii="Times New Roman"/>
                <w:b w:val="false"/>
                <w:i w:val="false"/>
                <w:color w:val="000000"/>
                <w:sz w:val="20"/>
              </w:rPr>
              <w:t>
39. Біліктілігі төмен деңгейдегі қызметкерлердің еңбекті қорғау талаптарын, өнеркәсіптік, өрт және экологиялық қауіпсіздік қағидаларын сақтауын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2" w:id="2701"/>
          <w:p>
            <w:pPr>
              <w:spacing w:after="20"/>
              <w:ind w:left="20"/>
              <w:jc w:val="both"/>
            </w:pPr>
            <w:r>
              <w:rPr>
                <w:rFonts w:ascii="Times New Roman"/>
                <w:b w:val="false"/>
                <w:i w:val="false"/>
                <w:color w:val="000000"/>
                <w:sz w:val="20"/>
              </w:rPr>
              <w:t>
Білімдер:</w:t>
            </w:r>
          </w:p>
          <w:bookmarkEnd w:id="2701"/>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 нормативтік құқықтық актілерінің, жергілікті нормативтік актілердің және КС жабдықтарын пайдалану саласындағы өкімдік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КС технологиялық жабдықтарын пайдалануға қойылатын талаптарды белгілейтін салалық стандарттар, техникалық регламент, нұсқаулықтар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Механика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Сызу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Материалтану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Слесарлық жұмыстардың негізгі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КЦ жабдықтарын жөндеу үшін жұмыс аймағын ұйымдастыруға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8. КЦ қызмет көрсету аймағында жабдықтардың, құбырлардың, ҚЖА, бақылау-өлшеу аспаптарының схемалары мен орналасуы.</w:t>
            </w:r>
          </w:p>
          <w:p>
            <w:pPr>
              <w:spacing w:after="20"/>
              <w:ind w:left="20"/>
              <w:jc w:val="both"/>
            </w:pPr>
            <w:r>
              <w:rPr>
                <w:rFonts w:ascii="Times New Roman"/>
                <w:b w:val="false"/>
                <w:i w:val="false"/>
                <w:color w:val="000000"/>
                <w:sz w:val="20"/>
              </w:rPr>
              <w:t>
</w:t>
            </w:r>
            <w:r>
              <w:rPr>
                <w:rFonts w:ascii="Times New Roman"/>
                <w:b w:val="false"/>
                <w:i w:val="false"/>
                <w:color w:val="000000"/>
                <w:sz w:val="20"/>
              </w:rPr>
              <w:t>9. Мұнайды тазарту жабдығының құрылғысы, жұмыс принципі, майды тазарту технологиясы, май шаруашылығы және май тазарту қондырғысының схемасы.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10. Жұмыс процесінде қолданылатын материалдардың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Газдың, газ конденсатының физикалық-химиялық қасиеттері, олармен жұмыс істеу тәртібі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КЦ жабдықтарын, қондырғыларын жөндеуге дайындау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Жабдықты жөндеуге шығару және жөндеуден кейін қабылдау бойынша технологиялық регламенттер мен өндірістік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14. Метанолмен жұмыс істеу кезіндегі қауіпсіздік 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15. Техникалық нұсқаулықтарға сәйкес КЦ жабдығын жөндеуге шығару және жөндеуден қабылдау бойынша жедел құжаттаманы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16. ГАА, КЦ жұмысының рұқсат етілген параметрлері, сондай-ақ қорғаныс және дабыл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17. Жазу және нөмірлеу, оның ішінде трафарет бойынша сырлау және салу тәсілдері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18. Отқа және газға қауіпті жұмыстарды жүргізу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19. Еңбекті қорғау, өнеркәсіптік, өрт және экологиялық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20. КС-да өндірістік процесте қолданылатын көмірсутек шикізатын, химиялық реагенттерді кәдеге жарату тәртібі мен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21. Гидратацияның пайда болу себептері және оны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22. КС негізгі және қосалқы жабдығының құрылымы, мақсаты, техникалық сипаттамалары және жұмыс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23. Жөндеу жүргізілетін аймақтағы жабдықтарды, оргтехоснасткалар мен тораптарды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24. КС құбырлары мен технологиялық коммуникациялардың орналасу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25. ТҚКжЖ түрлері, ТҚКжЖ өткізу кезеңділігі және реттілігі.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26. КС жабдығының жұмысындағы ақаулардың алдын алу және жою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27. Күрделі жөндеуден кейін КС технологиялық жабдықтарын пайдалану сынақтарын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28. Күрделі жабдықты сынау кезінде жұмыс орнын жоспарлауға және жарақтандыруға қойылатын талаптар.</w:t>
            </w:r>
          </w:p>
          <w:p>
            <w:pPr>
              <w:spacing w:after="20"/>
              <w:ind w:left="20"/>
              <w:jc w:val="both"/>
            </w:pPr>
            <w:r>
              <w:rPr>
                <w:rFonts w:ascii="Times New Roman"/>
                <w:b w:val="false"/>
                <w:i w:val="false"/>
                <w:color w:val="000000"/>
                <w:sz w:val="20"/>
              </w:rPr>
              <w:t>
29. Ішкі еңбек тәртібі, еңбек қауіпсіздігі және еңбекті қорғау, өндірістік санитария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Ұсыныс етілмейді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2" w:id="2702"/>
          <w:p>
            <w:pPr>
              <w:spacing w:after="20"/>
              <w:ind w:left="20"/>
              <w:jc w:val="both"/>
            </w:pPr>
            <w:r>
              <w:rPr>
                <w:rFonts w:ascii="Times New Roman"/>
                <w:b w:val="false"/>
                <w:i w:val="false"/>
                <w:color w:val="000000"/>
                <w:sz w:val="20"/>
              </w:rPr>
              <w:t>
Қиын жағдайда өз бетінше талдау және шешім қабылдау қабілеті</w:t>
            </w:r>
          </w:p>
          <w:bookmarkEnd w:id="2702"/>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Зейінділік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газ құбырларын пайдалану қағидалары" Қазақстан Республикасы Энергетика министрінің 2015 жылғы 22 қаңтардағы № 33 бұйрығымен бекітілген; "Компрессорлық станцияларды пайдалану кезінде өнеркәсіптік қауіпсіздікті қамтамасыз ету қағидалары" Қазақстан Республикасы Инвестициялар және даму министрінің 2014 жылғы 30 желтоқсандағы № 360 бұйрығымен бекітілген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станцияны пайдалану және жөндеу инженері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жабдықтарды жөндеу және қызмет көрсету жөніндегі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Кәсіптің карточкасы "Технологиялық жабдықтарды жөндеу және қызмет көрсету жөніндегі слесарь":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7126-9-018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жабдықтарды жөндеу және қызмет көрсету жөніндегі слесарь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4" w:id="2703"/>
          <w:p>
            <w:pPr>
              <w:spacing w:after="20"/>
              <w:ind w:left="20"/>
              <w:jc w:val="both"/>
            </w:pPr>
            <w:r>
              <w:rPr>
                <w:rFonts w:ascii="Times New Roman"/>
                <w:b w:val="false"/>
                <w:i w:val="false"/>
                <w:color w:val="000000"/>
                <w:sz w:val="20"/>
              </w:rPr>
              <w:t>
Білім деңгейі:</w:t>
            </w:r>
          </w:p>
          <w:bookmarkEnd w:id="2703"/>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5" w:id="2704"/>
          <w:p>
            <w:pPr>
              <w:spacing w:after="20"/>
              <w:ind w:left="20"/>
              <w:jc w:val="both"/>
            </w:pPr>
            <w:r>
              <w:rPr>
                <w:rFonts w:ascii="Times New Roman"/>
                <w:b w:val="false"/>
                <w:i w:val="false"/>
                <w:color w:val="000000"/>
                <w:sz w:val="20"/>
              </w:rPr>
              <w:t>
Мамандық:</w:t>
            </w:r>
          </w:p>
          <w:bookmarkEnd w:id="2704"/>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6" w:id="2705"/>
          <w:p>
            <w:pPr>
              <w:spacing w:after="20"/>
              <w:ind w:left="20"/>
              <w:jc w:val="both"/>
            </w:pPr>
            <w:r>
              <w:rPr>
                <w:rFonts w:ascii="Times New Roman"/>
                <w:b w:val="false"/>
                <w:i w:val="false"/>
                <w:color w:val="000000"/>
                <w:sz w:val="20"/>
              </w:rPr>
              <w:t>
Біліктілік:</w:t>
            </w:r>
          </w:p>
          <w:bookmarkEnd w:id="270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жөндеу және қызмет көрсету жөніндегі слесарь" кәсіби карточкасының сипаттамасы "Жабдыққа техникалық қызмет көрсетуді және жөндеуді басқару" (Мұнай мен газды қайта өңдеу және өткізу) кәсіби стандартында орналасқан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7" w:id="2706"/>
          <w:p>
            <w:pPr>
              <w:spacing w:after="20"/>
              <w:ind w:left="20"/>
              <w:jc w:val="both"/>
            </w:pPr>
            <w:r>
              <w:rPr>
                <w:rFonts w:ascii="Times New Roman"/>
                <w:b w:val="false"/>
                <w:i w:val="false"/>
                <w:color w:val="000000"/>
                <w:sz w:val="20"/>
              </w:rPr>
              <w:t>
Еңбек функциясы 1:</w:t>
            </w:r>
          </w:p>
          <w:bookmarkEnd w:id="270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8" w:id="2707"/>
          <w:p>
            <w:pPr>
              <w:spacing w:after="20"/>
              <w:ind w:left="20"/>
              <w:jc w:val="both"/>
            </w:pPr>
            <w:r>
              <w:rPr>
                <w:rFonts w:ascii="Times New Roman"/>
                <w:b w:val="false"/>
                <w:i w:val="false"/>
                <w:color w:val="000000"/>
                <w:sz w:val="20"/>
              </w:rPr>
              <w:t>
Дағды 1:</w:t>
            </w:r>
          </w:p>
          <w:bookmarkEnd w:id="2707"/>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9" w:id="2708"/>
          <w:p>
            <w:pPr>
              <w:spacing w:after="20"/>
              <w:ind w:left="20"/>
              <w:jc w:val="both"/>
            </w:pPr>
            <w:r>
              <w:rPr>
                <w:rFonts w:ascii="Times New Roman"/>
                <w:b w:val="false"/>
                <w:i w:val="false"/>
                <w:color w:val="000000"/>
                <w:sz w:val="20"/>
              </w:rPr>
              <w:t>
Машықтар:</w:t>
            </w:r>
          </w:p>
          <w:bookmarkEnd w:id="2708"/>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0" w:id="2709"/>
          <w:p>
            <w:pPr>
              <w:spacing w:after="20"/>
              <w:ind w:left="20"/>
              <w:jc w:val="both"/>
            </w:pPr>
            <w:r>
              <w:rPr>
                <w:rFonts w:ascii="Times New Roman"/>
                <w:b w:val="false"/>
                <w:i w:val="false"/>
                <w:color w:val="000000"/>
                <w:sz w:val="20"/>
              </w:rPr>
              <w:t>
Білімдер:</w:t>
            </w:r>
          </w:p>
          <w:bookmarkEnd w:id="2709"/>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6811" w:id="2710"/>
    <w:p>
      <w:pPr>
        <w:spacing w:after="0"/>
        <w:ind w:left="0"/>
        <w:jc w:val="left"/>
      </w:pPr>
      <w:r>
        <w:rPr>
          <w:rFonts w:ascii="Times New Roman"/>
          <w:b/>
          <w:i w:val="false"/>
          <w:color w:val="000000"/>
        </w:rPr>
        <w:t xml:space="preserve"> 4-тарау. Кәсіптік стандарттың техникалық деректері</w:t>
      </w:r>
    </w:p>
    <w:bookmarkEnd w:id="2710"/>
    <w:bookmarkStart w:name="z6812" w:id="2711"/>
    <w:p>
      <w:pPr>
        <w:spacing w:after="0"/>
        <w:ind w:left="0"/>
        <w:jc w:val="both"/>
      </w:pPr>
      <w:r>
        <w:rPr>
          <w:rFonts w:ascii="Times New Roman"/>
          <w:b w:val="false"/>
          <w:i w:val="false"/>
          <w:color w:val="000000"/>
          <w:sz w:val="28"/>
        </w:rPr>
        <w:t>
      15. Мемлекеттік органның атауы:</w:t>
      </w:r>
    </w:p>
    <w:bookmarkEnd w:id="2711"/>
    <w:bookmarkStart w:name="z6813" w:id="2712"/>
    <w:p>
      <w:pPr>
        <w:spacing w:after="0"/>
        <w:ind w:left="0"/>
        <w:jc w:val="both"/>
      </w:pPr>
      <w:r>
        <w:rPr>
          <w:rFonts w:ascii="Times New Roman"/>
          <w:b w:val="false"/>
          <w:i w:val="false"/>
          <w:color w:val="000000"/>
          <w:sz w:val="28"/>
        </w:rPr>
        <w:t>
      Қазақстан Республикасының Энергетика министрлігі;</w:t>
      </w:r>
    </w:p>
    <w:bookmarkEnd w:id="2712"/>
    <w:bookmarkStart w:name="z6814" w:id="2713"/>
    <w:p>
      <w:pPr>
        <w:spacing w:after="0"/>
        <w:ind w:left="0"/>
        <w:jc w:val="both"/>
      </w:pPr>
      <w:r>
        <w:rPr>
          <w:rFonts w:ascii="Times New Roman"/>
          <w:b w:val="false"/>
          <w:i w:val="false"/>
          <w:color w:val="000000"/>
          <w:sz w:val="28"/>
        </w:rPr>
        <w:t>
      Орындаушы: Крикбаев Сунгат Болатович;</w:t>
      </w:r>
    </w:p>
    <w:bookmarkEnd w:id="2713"/>
    <w:bookmarkStart w:name="z6815" w:id="2714"/>
    <w:p>
      <w:pPr>
        <w:spacing w:after="0"/>
        <w:ind w:left="0"/>
        <w:jc w:val="both"/>
      </w:pPr>
      <w:r>
        <w:rPr>
          <w:rFonts w:ascii="Times New Roman"/>
          <w:b w:val="false"/>
          <w:i w:val="false"/>
          <w:color w:val="000000"/>
          <w:sz w:val="28"/>
        </w:rPr>
        <w:t>
      E-mail: S.Krikbaev@energo.gov.kz;</w:t>
      </w:r>
    </w:p>
    <w:bookmarkEnd w:id="2714"/>
    <w:bookmarkStart w:name="z6816" w:id="2715"/>
    <w:p>
      <w:pPr>
        <w:spacing w:after="0"/>
        <w:ind w:left="0"/>
        <w:jc w:val="both"/>
      </w:pPr>
      <w:r>
        <w:rPr>
          <w:rFonts w:ascii="Times New Roman"/>
          <w:b w:val="false"/>
          <w:i w:val="false"/>
          <w:color w:val="000000"/>
          <w:sz w:val="28"/>
        </w:rPr>
        <w:t>
      Телефон нөмірі: +7 (777) 978 00 95.</w:t>
      </w:r>
    </w:p>
    <w:bookmarkEnd w:id="2715"/>
    <w:bookmarkStart w:name="z6817" w:id="2716"/>
    <w:p>
      <w:pPr>
        <w:spacing w:after="0"/>
        <w:ind w:left="0"/>
        <w:jc w:val="both"/>
      </w:pPr>
      <w:r>
        <w:rPr>
          <w:rFonts w:ascii="Times New Roman"/>
          <w:b w:val="false"/>
          <w:i w:val="false"/>
          <w:color w:val="000000"/>
          <w:sz w:val="28"/>
        </w:rPr>
        <w:t>
      16. Әзірлеуге қатысатын ұйымдар (кәсіпорындар):</w:t>
      </w:r>
    </w:p>
    <w:bookmarkEnd w:id="2716"/>
    <w:bookmarkStart w:name="z6818" w:id="2717"/>
    <w:p>
      <w:pPr>
        <w:spacing w:after="0"/>
        <w:ind w:left="0"/>
        <w:jc w:val="both"/>
      </w:pPr>
      <w:r>
        <w:rPr>
          <w:rFonts w:ascii="Times New Roman"/>
          <w:b w:val="false"/>
          <w:i w:val="false"/>
          <w:color w:val="000000"/>
          <w:sz w:val="28"/>
        </w:rPr>
        <w:t>
      Қазақстан Республикасының Энергетика министрлігі;</w:t>
      </w:r>
    </w:p>
    <w:bookmarkEnd w:id="2717"/>
    <w:bookmarkStart w:name="z6819" w:id="2718"/>
    <w:p>
      <w:pPr>
        <w:spacing w:after="0"/>
        <w:ind w:left="0"/>
        <w:jc w:val="both"/>
      </w:pPr>
      <w:r>
        <w:rPr>
          <w:rFonts w:ascii="Times New Roman"/>
          <w:b w:val="false"/>
          <w:i w:val="false"/>
          <w:color w:val="000000"/>
          <w:sz w:val="28"/>
        </w:rPr>
        <w:t>
      Жоба жетекшісі: Крикбаев Сунгат Болатович;</w:t>
      </w:r>
    </w:p>
    <w:bookmarkEnd w:id="2718"/>
    <w:bookmarkStart w:name="z6820" w:id="2719"/>
    <w:p>
      <w:pPr>
        <w:spacing w:after="0"/>
        <w:ind w:left="0"/>
        <w:jc w:val="both"/>
      </w:pPr>
      <w:r>
        <w:rPr>
          <w:rFonts w:ascii="Times New Roman"/>
          <w:b w:val="false"/>
          <w:i w:val="false"/>
          <w:color w:val="000000"/>
          <w:sz w:val="28"/>
        </w:rPr>
        <w:t>
      E-mail: S.Krikbaev@energo.gov.kz;</w:t>
      </w:r>
    </w:p>
    <w:bookmarkEnd w:id="2719"/>
    <w:bookmarkStart w:name="z6821" w:id="2720"/>
    <w:p>
      <w:pPr>
        <w:spacing w:after="0"/>
        <w:ind w:left="0"/>
        <w:jc w:val="both"/>
      </w:pPr>
      <w:r>
        <w:rPr>
          <w:rFonts w:ascii="Times New Roman"/>
          <w:b w:val="false"/>
          <w:i w:val="false"/>
          <w:color w:val="000000"/>
          <w:sz w:val="28"/>
        </w:rPr>
        <w:t>
      Телефон нөмірі: +7 (777) 978 00 95;</w:t>
      </w:r>
    </w:p>
    <w:bookmarkEnd w:id="2720"/>
    <w:bookmarkStart w:name="z6822" w:id="2721"/>
    <w:p>
      <w:pPr>
        <w:spacing w:after="0"/>
        <w:ind w:left="0"/>
        <w:jc w:val="both"/>
      </w:pPr>
      <w:r>
        <w:rPr>
          <w:rFonts w:ascii="Times New Roman"/>
          <w:b w:val="false"/>
          <w:i w:val="false"/>
          <w:color w:val="000000"/>
          <w:sz w:val="28"/>
        </w:rPr>
        <w:t>
      "Интергаз Орталық Азия" АҚ;</w:t>
      </w:r>
    </w:p>
    <w:bookmarkEnd w:id="2721"/>
    <w:bookmarkStart w:name="z6823" w:id="2722"/>
    <w:p>
      <w:pPr>
        <w:spacing w:after="0"/>
        <w:ind w:left="0"/>
        <w:jc w:val="both"/>
      </w:pPr>
      <w:r>
        <w:rPr>
          <w:rFonts w:ascii="Times New Roman"/>
          <w:b w:val="false"/>
          <w:i w:val="false"/>
          <w:color w:val="000000"/>
          <w:sz w:val="28"/>
        </w:rPr>
        <w:t>
      Жоба жетекшісі: Ермагамбетов Азамат Болатович;</w:t>
      </w:r>
    </w:p>
    <w:bookmarkEnd w:id="2722"/>
    <w:bookmarkStart w:name="z6824" w:id="2723"/>
    <w:p>
      <w:pPr>
        <w:spacing w:after="0"/>
        <w:ind w:left="0"/>
        <w:jc w:val="both"/>
      </w:pPr>
      <w:r>
        <w:rPr>
          <w:rFonts w:ascii="Times New Roman"/>
          <w:b w:val="false"/>
          <w:i w:val="false"/>
          <w:color w:val="000000"/>
          <w:sz w:val="28"/>
        </w:rPr>
        <w:t>
      E-mail: a.ermaganbetov@ica.kz;</w:t>
      </w:r>
    </w:p>
    <w:bookmarkEnd w:id="2723"/>
    <w:bookmarkStart w:name="z6825" w:id="2724"/>
    <w:p>
      <w:pPr>
        <w:spacing w:after="0"/>
        <w:ind w:left="0"/>
        <w:jc w:val="both"/>
      </w:pPr>
      <w:r>
        <w:rPr>
          <w:rFonts w:ascii="Times New Roman"/>
          <w:b w:val="false"/>
          <w:i w:val="false"/>
          <w:color w:val="000000"/>
          <w:sz w:val="28"/>
        </w:rPr>
        <w:t>
      Телефон нөмірі: +7 (707) 750 46 02;</w:t>
      </w:r>
    </w:p>
    <w:bookmarkEnd w:id="2724"/>
    <w:bookmarkStart w:name="z6826" w:id="2725"/>
    <w:p>
      <w:pPr>
        <w:spacing w:after="0"/>
        <w:ind w:left="0"/>
        <w:jc w:val="both"/>
      </w:pPr>
      <w:r>
        <w:rPr>
          <w:rFonts w:ascii="Times New Roman"/>
          <w:b w:val="false"/>
          <w:i w:val="false"/>
          <w:color w:val="000000"/>
          <w:sz w:val="28"/>
        </w:rPr>
        <w:t>
      Орындаушылар: Тасмагамбетова Венера Алгалиевна;</w:t>
      </w:r>
    </w:p>
    <w:bookmarkEnd w:id="2725"/>
    <w:bookmarkStart w:name="z6827" w:id="2726"/>
    <w:p>
      <w:pPr>
        <w:spacing w:after="0"/>
        <w:ind w:left="0"/>
        <w:jc w:val="both"/>
      </w:pPr>
      <w:r>
        <w:rPr>
          <w:rFonts w:ascii="Times New Roman"/>
          <w:b w:val="false"/>
          <w:i w:val="false"/>
          <w:color w:val="000000"/>
          <w:sz w:val="28"/>
        </w:rPr>
        <w:t>
      E-mail: Tasmagambetova@ica.kz;</w:t>
      </w:r>
    </w:p>
    <w:bookmarkEnd w:id="2726"/>
    <w:bookmarkStart w:name="z6828" w:id="2727"/>
    <w:p>
      <w:pPr>
        <w:spacing w:after="0"/>
        <w:ind w:left="0"/>
        <w:jc w:val="both"/>
      </w:pPr>
      <w:r>
        <w:rPr>
          <w:rFonts w:ascii="Times New Roman"/>
          <w:b w:val="false"/>
          <w:i w:val="false"/>
          <w:color w:val="000000"/>
          <w:sz w:val="28"/>
        </w:rPr>
        <w:t>
      Телефон нөмірі: +7 (777) 479 13 48.</w:t>
      </w:r>
    </w:p>
    <w:bookmarkEnd w:id="2727"/>
    <w:bookmarkStart w:name="z6829" w:id="2728"/>
    <w:p>
      <w:pPr>
        <w:spacing w:after="0"/>
        <w:ind w:left="0"/>
        <w:jc w:val="both"/>
      </w:pPr>
      <w:r>
        <w:rPr>
          <w:rFonts w:ascii="Times New Roman"/>
          <w:b w:val="false"/>
          <w:i w:val="false"/>
          <w:color w:val="000000"/>
          <w:sz w:val="28"/>
        </w:rPr>
        <w:t>
      Кәсіптік біліктілік жөніндегі салалық кеңес: мұнай-газ, мұнай өңдеу және мұнай-газ химиясы салаларының кәсіптік біліктіліктері жөніндегі салалық кеңесінің 2024 жылғы 22 қарашадағы №8-2024 отырысының хаттамасы.</w:t>
      </w:r>
    </w:p>
    <w:bookmarkEnd w:id="2728"/>
    <w:bookmarkStart w:name="z6830" w:id="2729"/>
    <w:p>
      <w:pPr>
        <w:spacing w:after="0"/>
        <w:ind w:left="0"/>
        <w:jc w:val="both"/>
      </w:pPr>
      <w:r>
        <w:rPr>
          <w:rFonts w:ascii="Times New Roman"/>
          <w:b w:val="false"/>
          <w:i w:val="false"/>
          <w:color w:val="000000"/>
          <w:sz w:val="28"/>
        </w:rPr>
        <w:t>
      17. Кәсіптік біліктілік жөніндегі ұлттық орган: 2024 жылғы 21 қазандағы кәсіптік стандарт жобасын сараптау қорытындысы бойынша кәсіптік біліктілік жөніндегі Ұлттық органның қорытындысы.</w:t>
      </w:r>
    </w:p>
    <w:bookmarkEnd w:id="2729"/>
    <w:bookmarkStart w:name="z6831" w:id="2730"/>
    <w:p>
      <w:pPr>
        <w:spacing w:after="0"/>
        <w:ind w:left="0"/>
        <w:jc w:val="both"/>
      </w:pPr>
      <w:r>
        <w:rPr>
          <w:rFonts w:ascii="Times New Roman"/>
          <w:b w:val="false"/>
          <w:i w:val="false"/>
          <w:color w:val="000000"/>
          <w:sz w:val="28"/>
        </w:rPr>
        <w:t>
      18. "Атамекен" Қазақстан Республикасының Ұлттық кәсіпкерлер палатасы: 2024 жылғы 17 желтоқсандағы сараптамалық қорытындысы.</w:t>
      </w:r>
    </w:p>
    <w:bookmarkEnd w:id="2730"/>
    <w:bookmarkStart w:name="z6832" w:id="2731"/>
    <w:p>
      <w:pPr>
        <w:spacing w:after="0"/>
        <w:ind w:left="0"/>
        <w:jc w:val="both"/>
      </w:pPr>
      <w:r>
        <w:rPr>
          <w:rFonts w:ascii="Times New Roman"/>
          <w:b w:val="false"/>
          <w:i w:val="false"/>
          <w:color w:val="000000"/>
          <w:sz w:val="28"/>
        </w:rPr>
        <w:t>
      19. Нұсқа нөмірі және шығарылған жылы: Нұсқа 1, 2024 ж.</w:t>
      </w:r>
    </w:p>
    <w:bookmarkEnd w:id="2731"/>
    <w:bookmarkStart w:name="z6833" w:id="2732"/>
    <w:p>
      <w:pPr>
        <w:spacing w:after="0"/>
        <w:ind w:left="0"/>
        <w:jc w:val="both"/>
      </w:pPr>
      <w:r>
        <w:rPr>
          <w:rFonts w:ascii="Times New Roman"/>
          <w:b w:val="false"/>
          <w:i w:val="false"/>
          <w:color w:val="000000"/>
          <w:sz w:val="28"/>
        </w:rPr>
        <w:t>
      20. Болжалды қайта қарау күні: 31.12.2027 ж.</w:t>
      </w:r>
    </w:p>
    <w:bookmarkEnd w:id="27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479 бұйрығына 12-қосымша</w:t>
            </w:r>
          </w:p>
        </w:tc>
      </w:tr>
    </w:tbl>
    <w:bookmarkStart w:name="z6838" w:id="2733"/>
    <w:p>
      <w:pPr>
        <w:spacing w:after="0"/>
        <w:ind w:left="0"/>
        <w:jc w:val="left"/>
      </w:pPr>
      <w:r>
        <w:rPr>
          <w:rFonts w:ascii="Times New Roman"/>
          <w:b/>
          <w:i w:val="false"/>
          <w:color w:val="000000"/>
        </w:rPr>
        <w:t xml:space="preserve"> "Газ тарату құбырларын пайдалану және жөндеу" кәсіптік стандарты</w:t>
      </w:r>
    </w:p>
    <w:bookmarkEnd w:id="2733"/>
    <w:bookmarkStart w:name="z6839" w:id="2734"/>
    <w:p>
      <w:pPr>
        <w:spacing w:after="0"/>
        <w:ind w:left="0"/>
        <w:jc w:val="left"/>
      </w:pPr>
      <w:r>
        <w:rPr>
          <w:rFonts w:ascii="Times New Roman"/>
          <w:b/>
          <w:i w:val="false"/>
          <w:color w:val="000000"/>
        </w:rPr>
        <w:t xml:space="preserve"> 1-тарау. Жалпы ережелер</w:t>
      </w:r>
    </w:p>
    <w:bookmarkEnd w:id="2734"/>
    <w:bookmarkStart w:name="z6840" w:id="2735"/>
    <w:p>
      <w:pPr>
        <w:spacing w:after="0"/>
        <w:ind w:left="0"/>
        <w:jc w:val="both"/>
      </w:pPr>
      <w:r>
        <w:rPr>
          <w:rFonts w:ascii="Times New Roman"/>
          <w:b w:val="false"/>
          <w:i w:val="false"/>
          <w:color w:val="000000"/>
          <w:sz w:val="28"/>
        </w:rPr>
        <w:t xml:space="preserve">
      1. Кәсіптік стандарттың қолдану аясы: "Тарату газ құбырын пайдалану және жөндеу" кәсіптік стандарты (бұдан әрі – кәсіптік стандарт) Қазақстан Республикасының "Кәсіптік біліктілік туралы"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тарату газ құбырының жұмысқа жарамдылығын қамтамасыз етумен айналысатын негізгі кәсіптерді құрылымдау, жұмыстардың сипаттамаларын және қызметкерлердің негізгі еңбек функцияларын сипаттау, біліктілік және құзыреттілік деңгейіне, еңбек мазмұнына, сапасына және еңбек жағдайларына қойылатын талаптарды айқындау мақсатында жасалған. Аталған кәсіптік стандарт кәсіпорындардағы персоналды оқытуға, сондай-ақ білім беру мекемелері түлектері мен қызметкерлерін сертификаттауға арналған білім беру бағдарламаларын жасауға мүмкіндік береді.</w:t>
      </w:r>
    </w:p>
    <w:bookmarkEnd w:id="2735"/>
    <w:bookmarkStart w:name="z6841" w:id="2736"/>
    <w:p>
      <w:pPr>
        <w:spacing w:after="0"/>
        <w:ind w:left="0"/>
        <w:jc w:val="both"/>
      </w:pPr>
      <w:r>
        <w:rPr>
          <w:rFonts w:ascii="Times New Roman"/>
          <w:b w:val="false"/>
          <w:i w:val="false"/>
          <w:color w:val="000000"/>
          <w:sz w:val="28"/>
        </w:rPr>
        <w:t>
      2. Осы кәсіптік стандартта мынадай терминдер, анықтамалар мен қысқартулар қолданылады:</w:t>
      </w:r>
    </w:p>
    <w:bookmarkEnd w:id="2736"/>
    <w:bookmarkStart w:name="z6842" w:id="2737"/>
    <w:p>
      <w:pPr>
        <w:spacing w:after="0"/>
        <w:ind w:left="0"/>
        <w:jc w:val="both"/>
      </w:pPr>
      <w:r>
        <w:rPr>
          <w:rFonts w:ascii="Times New Roman"/>
          <w:b w:val="false"/>
          <w:i w:val="false"/>
          <w:color w:val="000000"/>
          <w:sz w:val="28"/>
        </w:rPr>
        <w:t>
      1) авариялық-қалпына келтіру жұмыстары – төтенше жағдай (зақымдау) аумағында орындалатын, қирау ошақтарын және жоғары қауіпті ошақтарды оқшауландыру, құбырлардағы апаттар мен зақымдарды жою жөніндегі бірінші кезектегі жұмыстар;</w:t>
      </w:r>
    </w:p>
    <w:bookmarkEnd w:id="2737"/>
    <w:bookmarkStart w:name="z6843" w:id="2738"/>
    <w:p>
      <w:pPr>
        <w:spacing w:after="0"/>
        <w:ind w:left="0"/>
        <w:jc w:val="both"/>
      </w:pPr>
      <w:r>
        <w:rPr>
          <w:rFonts w:ascii="Times New Roman"/>
          <w:b w:val="false"/>
          <w:i w:val="false"/>
          <w:color w:val="000000"/>
          <w:sz w:val="28"/>
        </w:rPr>
        <w:t>
      2) біліктілік – еңбек нарығы және одан әрі білім алу үшін меңгерілген құзыреттердің құндылығын ресми тану, бұл еңбек қызметін жүзеге асыруға мүмкіндік береді;</w:t>
      </w:r>
    </w:p>
    <w:bookmarkEnd w:id="2738"/>
    <w:bookmarkStart w:name="z6844" w:id="2739"/>
    <w:p>
      <w:pPr>
        <w:spacing w:after="0"/>
        <w:ind w:left="0"/>
        <w:jc w:val="both"/>
      </w:pPr>
      <w:r>
        <w:rPr>
          <w:rFonts w:ascii="Times New Roman"/>
          <w:b w:val="false"/>
          <w:i w:val="false"/>
          <w:color w:val="000000"/>
          <w:sz w:val="28"/>
        </w:rPr>
        <w:t>
      3) білім – кәсіптік міндеттер аясында әрекеттерді орындау үшін қажетті зерттелген және меңгерілген ақпарат;</w:t>
      </w:r>
    </w:p>
    <w:bookmarkEnd w:id="2739"/>
    <w:bookmarkStart w:name="z6845" w:id="2740"/>
    <w:p>
      <w:pPr>
        <w:spacing w:after="0"/>
        <w:ind w:left="0"/>
        <w:jc w:val="both"/>
      </w:pPr>
      <w:r>
        <w:rPr>
          <w:rFonts w:ascii="Times New Roman"/>
          <w:b w:val="false"/>
          <w:i w:val="false"/>
          <w:color w:val="000000"/>
          <w:sz w:val="28"/>
        </w:rPr>
        <w:t>
      4) бірыңғай тарифтік-біліктілік анықтамалығы – жұмысшылардың жұмыстарына тарифтік разрядтар беру және жұмысты тарификациялау үшін арналған анықтамалық;</w:t>
      </w:r>
    </w:p>
    <w:bookmarkEnd w:id="2740"/>
    <w:bookmarkStart w:name="z6846" w:id="2741"/>
    <w:p>
      <w:pPr>
        <w:spacing w:after="0"/>
        <w:ind w:left="0"/>
        <w:jc w:val="both"/>
      </w:pPr>
      <w:r>
        <w:rPr>
          <w:rFonts w:ascii="Times New Roman"/>
          <w:b w:val="false"/>
          <w:i w:val="false"/>
          <w:color w:val="000000"/>
          <w:sz w:val="28"/>
        </w:rPr>
        <w:t>
      5) газ жабдығы – газ құбырларының құрамдас элементтері (компенсаторлар, конденсат жинағыштар, сақтандырғыш-қашыртқы арматура, құбырлық ілмекті арматура) ретінде пайдаланылатын толық зауыттық дайындықтағы техникалық бұйымдар, сондай-ақ газды пайдаланатын қондырғылар (газ аспаптары, пештері мен плиталары);</w:t>
      </w:r>
    </w:p>
    <w:bookmarkEnd w:id="2741"/>
    <w:bookmarkStart w:name="z6847" w:id="2742"/>
    <w:p>
      <w:pPr>
        <w:spacing w:after="0"/>
        <w:ind w:left="0"/>
        <w:jc w:val="both"/>
      </w:pPr>
      <w:r>
        <w:rPr>
          <w:rFonts w:ascii="Times New Roman"/>
          <w:b w:val="false"/>
          <w:i w:val="false"/>
          <w:color w:val="000000"/>
          <w:sz w:val="28"/>
        </w:rPr>
        <w:t>
      6) газ құбыры – жапқыш арматурасы бар бір-бірімен қосылған құбырлардан тұратын және газ тәрізді немесе екі фазалы күйде газды тасымалдауға арналған құрылыс;</w:t>
      </w:r>
    </w:p>
    <w:bookmarkEnd w:id="2742"/>
    <w:bookmarkStart w:name="z6848" w:id="2743"/>
    <w:p>
      <w:pPr>
        <w:spacing w:after="0"/>
        <w:ind w:left="0"/>
        <w:jc w:val="both"/>
      </w:pPr>
      <w:r>
        <w:rPr>
          <w:rFonts w:ascii="Times New Roman"/>
          <w:b w:val="false"/>
          <w:i w:val="false"/>
          <w:color w:val="000000"/>
          <w:sz w:val="28"/>
        </w:rPr>
        <w:t>
      7) дағды – білім мен іскерлікті қолдану қабілеті, бұл кәсіптік міндетті толығымен орындауға мүмкіндік береді;</w:t>
      </w:r>
    </w:p>
    <w:bookmarkEnd w:id="2743"/>
    <w:bookmarkStart w:name="z6849" w:id="2744"/>
    <w:p>
      <w:pPr>
        <w:spacing w:after="0"/>
        <w:ind w:left="0"/>
        <w:jc w:val="both"/>
      </w:pPr>
      <w:r>
        <w:rPr>
          <w:rFonts w:ascii="Times New Roman"/>
          <w:b w:val="false"/>
          <w:i w:val="false"/>
          <w:color w:val="000000"/>
          <w:sz w:val="28"/>
        </w:rPr>
        <w:t>
      8) еңбек функциясы – бизнес-процеспен анықталатын және оларды орындауға қажетті құзыреттердің болуын болжайтын, салыстырмалы түрде автономды еңбек әрекеттерінің біріктірілген жиынтығы;</w:t>
      </w:r>
    </w:p>
    <w:bookmarkEnd w:id="2744"/>
    <w:bookmarkStart w:name="z6850" w:id="2745"/>
    <w:p>
      <w:pPr>
        <w:spacing w:after="0"/>
        <w:ind w:left="0"/>
        <w:jc w:val="both"/>
      </w:pPr>
      <w:r>
        <w:rPr>
          <w:rFonts w:ascii="Times New Roman"/>
          <w:b w:val="false"/>
          <w:i w:val="false"/>
          <w:color w:val="000000"/>
          <w:sz w:val="28"/>
        </w:rPr>
        <w:t>
      9) жөндеу – газ құбырдың және (немесе) оның объектілерінің желілік бөлігінің толық немесе ішінара пайдалану ресурсының жарамдылығын немесе жұмысқа қабілеттілігін қалпына келтіру жөніндегі іс-шаралар (операциялар) кешені;</w:t>
      </w:r>
    </w:p>
    <w:bookmarkEnd w:id="2745"/>
    <w:bookmarkStart w:name="z6851" w:id="2746"/>
    <w:p>
      <w:pPr>
        <w:spacing w:after="0"/>
        <w:ind w:left="0"/>
        <w:jc w:val="both"/>
      </w:pPr>
      <w:r>
        <w:rPr>
          <w:rFonts w:ascii="Times New Roman"/>
          <w:b w:val="false"/>
          <w:i w:val="false"/>
          <w:color w:val="000000"/>
          <w:sz w:val="28"/>
        </w:rPr>
        <w:t>
      10) кәсіп – жеке тұлға орындайтын және оны жүзеге асыру үшін белгілі бір біліктілікті талап ететін қызмет түрі;</w:t>
      </w:r>
    </w:p>
    <w:bookmarkEnd w:id="2746"/>
    <w:bookmarkStart w:name="z6852" w:id="2747"/>
    <w:p>
      <w:pPr>
        <w:spacing w:after="0"/>
        <w:ind w:left="0"/>
        <w:jc w:val="both"/>
      </w:pPr>
      <w:r>
        <w:rPr>
          <w:rFonts w:ascii="Times New Roman"/>
          <w:b w:val="false"/>
          <w:i w:val="false"/>
          <w:color w:val="000000"/>
          <w:sz w:val="28"/>
        </w:rPr>
        <w:t>
      11) құзырет – еңбек функциясын құрайтын бір немесе бірнеше кәсіптік міндеттерді орындауға мүмкіндік беретін дағдыларды қолдану қабілеті;</w:t>
      </w:r>
    </w:p>
    <w:bookmarkEnd w:id="2747"/>
    <w:bookmarkStart w:name="z6853" w:id="2748"/>
    <w:p>
      <w:pPr>
        <w:spacing w:after="0"/>
        <w:ind w:left="0"/>
        <w:jc w:val="both"/>
      </w:pPr>
      <w:r>
        <w:rPr>
          <w:rFonts w:ascii="Times New Roman"/>
          <w:b w:val="false"/>
          <w:i w:val="false"/>
          <w:color w:val="000000"/>
          <w:sz w:val="28"/>
        </w:rPr>
        <w:t>
      12) салалық біліктілік шеңбері – қазақстан республикасы ұлттық кәсіптер жіктеуіші, ұлттық біліктілік шеңбері негізінде әзірленетін және салалардағы жұмыстардың күрделілігі мен пайдаланылатын білімдер, іскерліктер мен құзыреттердің сипатына қарай мамандардың біліктілік талаптарын деңгейлер бойынша жіктейтін құжат;</w:t>
      </w:r>
    </w:p>
    <w:bookmarkEnd w:id="2748"/>
    <w:bookmarkStart w:name="z6854" w:id="2749"/>
    <w:p>
      <w:pPr>
        <w:spacing w:after="0"/>
        <w:ind w:left="0"/>
        <w:jc w:val="both"/>
      </w:pPr>
      <w:r>
        <w:rPr>
          <w:rFonts w:ascii="Times New Roman"/>
          <w:b w:val="false"/>
          <w:i w:val="false"/>
          <w:color w:val="000000"/>
          <w:sz w:val="28"/>
        </w:rPr>
        <w:t>
      13) техникалық қызмет көрсету – мақсаты бойынша пайдалану, сақтау және тасымалдау кезінде объектінің жұмысқа қабілеттілігін немесе жарамдылығын қолдау бойынша техникалық операциялар мен ұйымдастырушылық іс-қимылдар кешені;</w:t>
      </w:r>
    </w:p>
    <w:bookmarkEnd w:id="2749"/>
    <w:bookmarkStart w:name="z6855" w:id="2750"/>
    <w:p>
      <w:pPr>
        <w:spacing w:after="0"/>
        <w:ind w:left="0"/>
        <w:jc w:val="both"/>
      </w:pPr>
      <w:r>
        <w:rPr>
          <w:rFonts w:ascii="Times New Roman"/>
          <w:b w:val="false"/>
          <w:i w:val="false"/>
          <w:color w:val="000000"/>
          <w:sz w:val="28"/>
        </w:rPr>
        <w:t>
      14) іскерлік – кәсіби міндеттер аясында жеке әрекеттерді физикалық және (немесе) интеллектуалды орындау қабілеті.</w:t>
      </w:r>
    </w:p>
    <w:bookmarkEnd w:id="2750"/>
    <w:bookmarkStart w:name="z6856" w:id="2751"/>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2751"/>
    <w:bookmarkStart w:name="z6857" w:id="2752"/>
    <w:p>
      <w:pPr>
        <w:spacing w:after="0"/>
        <w:ind w:left="0"/>
        <w:jc w:val="both"/>
      </w:pPr>
      <w:r>
        <w:rPr>
          <w:rFonts w:ascii="Times New Roman"/>
          <w:b w:val="false"/>
          <w:i w:val="false"/>
          <w:color w:val="000000"/>
          <w:sz w:val="28"/>
        </w:rPr>
        <w:t>
      1) БТБА – Бірыңғай тарифтік-біліктілік анықтамалығы;</w:t>
      </w:r>
    </w:p>
    <w:bookmarkEnd w:id="2752"/>
    <w:bookmarkStart w:name="z6858" w:id="2753"/>
    <w:p>
      <w:pPr>
        <w:spacing w:after="0"/>
        <w:ind w:left="0"/>
        <w:jc w:val="both"/>
      </w:pPr>
      <w:r>
        <w:rPr>
          <w:rFonts w:ascii="Times New Roman"/>
          <w:b w:val="false"/>
          <w:i w:val="false"/>
          <w:color w:val="000000"/>
          <w:sz w:val="28"/>
        </w:rPr>
        <w:t>
      2) ДТ – диагностикалық тексеру;</w:t>
      </w:r>
    </w:p>
    <w:bookmarkEnd w:id="2753"/>
    <w:bookmarkStart w:name="z6859" w:id="2754"/>
    <w:p>
      <w:pPr>
        <w:spacing w:after="0"/>
        <w:ind w:left="0"/>
        <w:jc w:val="both"/>
      </w:pPr>
      <w:r>
        <w:rPr>
          <w:rFonts w:ascii="Times New Roman"/>
          <w:b w:val="false"/>
          <w:i w:val="false"/>
          <w:color w:val="000000"/>
          <w:sz w:val="28"/>
        </w:rPr>
        <w:t>
      3) ЖААЖ – жоспарлы-алдын алу жұмыстары;</w:t>
      </w:r>
    </w:p>
    <w:bookmarkEnd w:id="2754"/>
    <w:bookmarkStart w:name="z6860" w:id="2755"/>
    <w:p>
      <w:pPr>
        <w:spacing w:after="0"/>
        <w:ind w:left="0"/>
        <w:jc w:val="both"/>
      </w:pPr>
      <w:r>
        <w:rPr>
          <w:rFonts w:ascii="Times New Roman"/>
          <w:b w:val="false"/>
          <w:i w:val="false"/>
          <w:color w:val="000000"/>
          <w:sz w:val="28"/>
        </w:rPr>
        <w:t>
      4) ТҚжЖ – Техникалық қызмет көрсету және жөндеу;</w:t>
      </w:r>
    </w:p>
    <w:bookmarkEnd w:id="2755"/>
    <w:bookmarkStart w:name="z6861" w:id="2756"/>
    <w:p>
      <w:pPr>
        <w:spacing w:after="0"/>
        <w:ind w:left="0"/>
        <w:jc w:val="both"/>
      </w:pPr>
      <w:r>
        <w:rPr>
          <w:rFonts w:ascii="Times New Roman"/>
          <w:b w:val="false"/>
          <w:i w:val="false"/>
          <w:color w:val="000000"/>
          <w:sz w:val="28"/>
        </w:rPr>
        <w:t>
      5) ТжКБ – Техникалық және кәсіптік білім;</w:t>
      </w:r>
    </w:p>
    <w:bookmarkEnd w:id="2756"/>
    <w:bookmarkStart w:name="z6862" w:id="2757"/>
    <w:p>
      <w:pPr>
        <w:spacing w:after="0"/>
        <w:ind w:left="0"/>
        <w:jc w:val="both"/>
      </w:pPr>
      <w:r>
        <w:rPr>
          <w:rFonts w:ascii="Times New Roman"/>
          <w:b w:val="false"/>
          <w:i w:val="false"/>
          <w:color w:val="000000"/>
          <w:sz w:val="28"/>
        </w:rPr>
        <w:t>
      6) ТҚ – Техникалық қызмет көрсету;</w:t>
      </w:r>
    </w:p>
    <w:bookmarkEnd w:id="2757"/>
    <w:bookmarkStart w:name="z6863" w:id="2758"/>
    <w:p>
      <w:pPr>
        <w:spacing w:after="0"/>
        <w:ind w:left="0"/>
        <w:jc w:val="both"/>
      </w:pPr>
      <w:r>
        <w:rPr>
          <w:rFonts w:ascii="Times New Roman"/>
          <w:b w:val="false"/>
          <w:i w:val="false"/>
          <w:color w:val="000000"/>
          <w:sz w:val="28"/>
        </w:rPr>
        <w:t>
      7) БА – басшылар, мамандар және басқа да қызметшілер лауазымдарының біліктілік анықтамалығы;</w:t>
      </w:r>
    </w:p>
    <w:bookmarkEnd w:id="2758"/>
    <w:bookmarkStart w:name="z6864" w:id="2759"/>
    <w:p>
      <w:pPr>
        <w:spacing w:after="0"/>
        <w:ind w:left="0"/>
        <w:jc w:val="both"/>
      </w:pPr>
      <w:r>
        <w:rPr>
          <w:rFonts w:ascii="Times New Roman"/>
          <w:b w:val="false"/>
          <w:i w:val="false"/>
          <w:color w:val="000000"/>
          <w:sz w:val="28"/>
        </w:rPr>
        <w:t>
      8) ЭҚЖЖ – Экономикалық қызмет түрлерінің жалпы жіктеуіші.</w:t>
      </w:r>
    </w:p>
    <w:bookmarkEnd w:id="2759"/>
    <w:bookmarkStart w:name="z6865" w:id="2760"/>
    <w:p>
      <w:pPr>
        <w:spacing w:after="0"/>
        <w:ind w:left="0"/>
        <w:jc w:val="left"/>
      </w:pPr>
      <w:r>
        <w:rPr>
          <w:rFonts w:ascii="Times New Roman"/>
          <w:b/>
          <w:i w:val="false"/>
          <w:color w:val="000000"/>
        </w:rPr>
        <w:t xml:space="preserve"> 2-тарау. Кәсіптік стандарттың төлқұжаты</w:t>
      </w:r>
    </w:p>
    <w:bookmarkEnd w:id="2760"/>
    <w:bookmarkStart w:name="z6866" w:id="2761"/>
    <w:p>
      <w:pPr>
        <w:spacing w:after="0"/>
        <w:ind w:left="0"/>
        <w:jc w:val="both"/>
      </w:pPr>
      <w:r>
        <w:rPr>
          <w:rFonts w:ascii="Times New Roman"/>
          <w:b w:val="false"/>
          <w:i w:val="false"/>
          <w:color w:val="000000"/>
          <w:sz w:val="28"/>
        </w:rPr>
        <w:t>
      4. Кәсіптік стандарттың атауы: Газ тарату құбырларын пайдалану және жөндеу.</w:t>
      </w:r>
    </w:p>
    <w:bookmarkEnd w:id="2761"/>
    <w:bookmarkStart w:name="z6867" w:id="2762"/>
    <w:p>
      <w:pPr>
        <w:spacing w:after="0"/>
        <w:ind w:left="0"/>
        <w:jc w:val="both"/>
      </w:pPr>
      <w:r>
        <w:rPr>
          <w:rFonts w:ascii="Times New Roman"/>
          <w:b w:val="false"/>
          <w:i w:val="false"/>
          <w:color w:val="000000"/>
          <w:sz w:val="28"/>
        </w:rPr>
        <w:t>
      5. Кәсіптік стандарттың коды: D35220015.</w:t>
      </w:r>
    </w:p>
    <w:bookmarkEnd w:id="2762"/>
    <w:bookmarkStart w:name="z6868" w:id="2763"/>
    <w:p>
      <w:pPr>
        <w:spacing w:after="0"/>
        <w:ind w:left="0"/>
        <w:jc w:val="both"/>
      </w:pPr>
      <w:r>
        <w:rPr>
          <w:rFonts w:ascii="Times New Roman"/>
          <w:b w:val="false"/>
          <w:i w:val="false"/>
          <w:color w:val="000000"/>
          <w:sz w:val="28"/>
        </w:rPr>
        <w:t>
      6. ЭҚЖЖ секциясын, бөлімін, тобын, сыныбын және кіші сыныбын көрсету:</w:t>
      </w:r>
    </w:p>
    <w:bookmarkEnd w:id="2763"/>
    <w:bookmarkStart w:name="z6869" w:id="2764"/>
    <w:p>
      <w:pPr>
        <w:spacing w:after="0"/>
        <w:ind w:left="0"/>
        <w:jc w:val="both"/>
      </w:pPr>
      <w:r>
        <w:rPr>
          <w:rFonts w:ascii="Times New Roman"/>
          <w:b w:val="false"/>
          <w:i w:val="false"/>
          <w:color w:val="000000"/>
          <w:sz w:val="28"/>
        </w:rPr>
        <w:t>
      D Электр энергиясымен, газбен, бумен, ыстық сумен және ауаны кондициялаумен жабдықтау;</w:t>
      </w:r>
    </w:p>
    <w:bookmarkEnd w:id="2764"/>
    <w:bookmarkStart w:name="z6870" w:id="2765"/>
    <w:p>
      <w:pPr>
        <w:spacing w:after="0"/>
        <w:ind w:left="0"/>
        <w:jc w:val="both"/>
      </w:pPr>
      <w:r>
        <w:rPr>
          <w:rFonts w:ascii="Times New Roman"/>
          <w:b w:val="false"/>
          <w:i w:val="false"/>
          <w:color w:val="000000"/>
          <w:sz w:val="28"/>
        </w:rPr>
        <w:t>
      35 Электр энергиясымен, газбен, бумен, ыстық сумен және ауаны кондициялаумен қамтамасыз ету;</w:t>
      </w:r>
    </w:p>
    <w:bookmarkEnd w:id="2765"/>
    <w:bookmarkStart w:name="z6871" w:id="2766"/>
    <w:p>
      <w:pPr>
        <w:spacing w:after="0"/>
        <w:ind w:left="0"/>
        <w:jc w:val="both"/>
      </w:pPr>
      <w:r>
        <w:rPr>
          <w:rFonts w:ascii="Times New Roman"/>
          <w:b w:val="false"/>
          <w:i w:val="false"/>
          <w:color w:val="000000"/>
          <w:sz w:val="28"/>
        </w:rPr>
        <w:t>
      35.2 Құбыржолдар бойынша газды тәрізді отын өндіру және тарату;</w:t>
      </w:r>
    </w:p>
    <w:bookmarkEnd w:id="2766"/>
    <w:bookmarkStart w:name="z6872" w:id="2767"/>
    <w:p>
      <w:pPr>
        <w:spacing w:after="0"/>
        <w:ind w:left="0"/>
        <w:jc w:val="both"/>
      </w:pPr>
      <w:r>
        <w:rPr>
          <w:rFonts w:ascii="Times New Roman"/>
          <w:b w:val="false"/>
          <w:i w:val="false"/>
          <w:color w:val="000000"/>
          <w:sz w:val="28"/>
        </w:rPr>
        <w:t>
      35.22 Құбырлар арқылы газ тәрізді отынды бөлу;</w:t>
      </w:r>
    </w:p>
    <w:bookmarkEnd w:id="2767"/>
    <w:bookmarkStart w:name="z6873" w:id="2768"/>
    <w:p>
      <w:pPr>
        <w:spacing w:after="0"/>
        <w:ind w:left="0"/>
        <w:jc w:val="both"/>
      </w:pPr>
      <w:r>
        <w:rPr>
          <w:rFonts w:ascii="Times New Roman"/>
          <w:b w:val="false"/>
          <w:i w:val="false"/>
          <w:color w:val="000000"/>
          <w:sz w:val="28"/>
        </w:rPr>
        <w:t>
      35.22.0 Құбырлар арқылы газ тәрізді отынды бөлу.</w:t>
      </w:r>
    </w:p>
    <w:bookmarkEnd w:id="2768"/>
    <w:bookmarkStart w:name="z6874" w:id="2769"/>
    <w:p>
      <w:pPr>
        <w:spacing w:after="0"/>
        <w:ind w:left="0"/>
        <w:jc w:val="both"/>
      </w:pPr>
      <w:r>
        <w:rPr>
          <w:rFonts w:ascii="Times New Roman"/>
          <w:b w:val="false"/>
          <w:i w:val="false"/>
          <w:color w:val="000000"/>
          <w:sz w:val="28"/>
        </w:rPr>
        <w:t>
      7. Кәсіптік стандарттың қысқаша сипаттамасы: "Тарату газ құбырын пайдалану және жөндеу" кәсіби стандарты тарату газ құбырының жұмыс қабілеттілігін қамтамасыз етумен айналысатын кәсіптер үшін білімге, іскерлікке, дағдыға, жұмыс тәжірибесіне, біліктілік пен құзыреттілік деңгейіне, еңбек мазмұнына, сапасына және жағдайларына қойылатын жалпы талаптарды белгілейді. Кәсіптің әрбір карточкасының "білім" бөлімінде қамтылған теориялық және практикалық білімге қойылатын талаптармен қатар біліктілігі жоғары жұмысшы біліктілігі төмен жұмысшылар үшін көзделген жұмыстарды орындай білуі, сондай-ақ сол кәсіптің төменгі разрядтарындағы жұмысшыларды басқара білуі тиіс. Осыған байланысты біліктілігі төмен кәсіптер карточкаларында келтірілген жұмыстар біліктілігі жоғары кәсіптер карточкаларында келтірілмейді.</w:t>
      </w:r>
    </w:p>
    <w:bookmarkEnd w:id="2769"/>
    <w:bookmarkStart w:name="z6875" w:id="2770"/>
    <w:p>
      <w:pPr>
        <w:spacing w:after="0"/>
        <w:ind w:left="0"/>
        <w:jc w:val="both"/>
      </w:pPr>
      <w:r>
        <w:rPr>
          <w:rFonts w:ascii="Times New Roman"/>
          <w:b w:val="false"/>
          <w:i w:val="false"/>
          <w:color w:val="000000"/>
          <w:sz w:val="28"/>
        </w:rPr>
        <w:t>
      8. Кәсіптер карточкаларының тізімі:</w:t>
      </w:r>
    </w:p>
    <w:bookmarkEnd w:id="2770"/>
    <w:bookmarkStart w:name="z6876" w:id="2771"/>
    <w:p>
      <w:pPr>
        <w:spacing w:after="0"/>
        <w:ind w:left="0"/>
        <w:jc w:val="both"/>
      </w:pPr>
      <w:r>
        <w:rPr>
          <w:rFonts w:ascii="Times New Roman"/>
          <w:b w:val="false"/>
          <w:i w:val="false"/>
          <w:color w:val="000000"/>
          <w:sz w:val="28"/>
        </w:rPr>
        <w:t>
      1) Газ жабдықтарын жөндеу және оларға қызмет көрсету мастері - 5 СБШ-нің деңгейі;</w:t>
      </w:r>
    </w:p>
    <w:bookmarkEnd w:id="2771"/>
    <w:bookmarkStart w:name="z6877" w:id="2772"/>
    <w:p>
      <w:pPr>
        <w:spacing w:after="0"/>
        <w:ind w:left="0"/>
        <w:jc w:val="both"/>
      </w:pPr>
      <w:r>
        <w:rPr>
          <w:rFonts w:ascii="Times New Roman"/>
          <w:b w:val="false"/>
          <w:i w:val="false"/>
          <w:color w:val="000000"/>
          <w:sz w:val="28"/>
        </w:rPr>
        <w:t>
      2) Газ объектілері жабдықтарын пайдалану жөніндегі техник - 5 СБШ-нің деңгейі;</w:t>
      </w:r>
    </w:p>
    <w:bookmarkEnd w:id="2772"/>
    <w:bookmarkStart w:name="z6878" w:id="2773"/>
    <w:p>
      <w:pPr>
        <w:spacing w:after="0"/>
        <w:ind w:left="0"/>
        <w:jc w:val="both"/>
      </w:pPr>
      <w:r>
        <w:rPr>
          <w:rFonts w:ascii="Times New Roman"/>
          <w:b w:val="false"/>
          <w:i w:val="false"/>
          <w:color w:val="000000"/>
          <w:sz w:val="28"/>
        </w:rPr>
        <w:t>
      3) 3.1 Газ жабдықтарын пайдалану және жөндеу жөніндегі слесарь - 3 СБШ-нің деңгейі;</w:t>
      </w:r>
    </w:p>
    <w:bookmarkEnd w:id="2773"/>
    <w:bookmarkStart w:name="z6879" w:id="2774"/>
    <w:p>
      <w:pPr>
        <w:spacing w:after="0"/>
        <w:ind w:left="0"/>
        <w:jc w:val="both"/>
      </w:pPr>
      <w:r>
        <w:rPr>
          <w:rFonts w:ascii="Times New Roman"/>
          <w:b w:val="false"/>
          <w:i w:val="false"/>
          <w:color w:val="000000"/>
          <w:sz w:val="28"/>
        </w:rPr>
        <w:t>
      4) 3.1 Авариялық-қалпына келтіру жұмыстары слесары - 3 СБШ-нің деңгейі;</w:t>
      </w:r>
    </w:p>
    <w:bookmarkEnd w:id="2774"/>
    <w:bookmarkStart w:name="z6880" w:id="2775"/>
    <w:p>
      <w:pPr>
        <w:spacing w:after="0"/>
        <w:ind w:left="0"/>
        <w:jc w:val="both"/>
      </w:pPr>
      <w:r>
        <w:rPr>
          <w:rFonts w:ascii="Times New Roman"/>
          <w:b w:val="false"/>
          <w:i w:val="false"/>
          <w:color w:val="000000"/>
          <w:sz w:val="28"/>
        </w:rPr>
        <w:t>
      5) 3.1 Жерасты газ құбырларын пайдалану және жөндеу жөніндегі слесарь - 3 СБШ-нің деңгейі;</w:t>
      </w:r>
    </w:p>
    <w:bookmarkEnd w:id="2775"/>
    <w:bookmarkStart w:name="z6881" w:id="2776"/>
    <w:p>
      <w:pPr>
        <w:spacing w:after="0"/>
        <w:ind w:left="0"/>
        <w:jc w:val="both"/>
      </w:pPr>
      <w:r>
        <w:rPr>
          <w:rFonts w:ascii="Times New Roman"/>
          <w:b w:val="false"/>
          <w:i w:val="false"/>
          <w:color w:val="000000"/>
          <w:sz w:val="28"/>
        </w:rPr>
        <w:t>
      6) Желілік қараушы - 2 СБШ-нің деңгейі;</w:t>
      </w:r>
    </w:p>
    <w:bookmarkEnd w:id="2776"/>
    <w:bookmarkStart w:name="z6882" w:id="2777"/>
    <w:p>
      <w:pPr>
        <w:spacing w:after="0"/>
        <w:ind w:left="0"/>
        <w:jc w:val="both"/>
      </w:pPr>
      <w:r>
        <w:rPr>
          <w:rFonts w:ascii="Times New Roman"/>
          <w:b w:val="false"/>
          <w:i w:val="false"/>
          <w:color w:val="000000"/>
          <w:sz w:val="28"/>
        </w:rPr>
        <w:t>
      7) 3.2 Авариялық-қалпына келтіру жұмыстары слесары - 3 СБШ-нің деңгейі;</w:t>
      </w:r>
    </w:p>
    <w:bookmarkEnd w:id="2777"/>
    <w:bookmarkStart w:name="z6883" w:id="2778"/>
    <w:p>
      <w:pPr>
        <w:spacing w:after="0"/>
        <w:ind w:left="0"/>
        <w:jc w:val="both"/>
      </w:pPr>
      <w:r>
        <w:rPr>
          <w:rFonts w:ascii="Times New Roman"/>
          <w:b w:val="false"/>
          <w:i w:val="false"/>
          <w:color w:val="000000"/>
          <w:sz w:val="28"/>
        </w:rPr>
        <w:t>
      8) 3.2 Газ жабдықтарын пайдалану және жөндеу жөніндегі слесарь - 3 СБШ-нің деңгейі;</w:t>
      </w:r>
    </w:p>
    <w:bookmarkEnd w:id="2778"/>
    <w:bookmarkStart w:name="z6884" w:id="2779"/>
    <w:p>
      <w:pPr>
        <w:spacing w:after="0"/>
        <w:ind w:left="0"/>
        <w:jc w:val="both"/>
      </w:pPr>
      <w:r>
        <w:rPr>
          <w:rFonts w:ascii="Times New Roman"/>
          <w:b w:val="false"/>
          <w:i w:val="false"/>
          <w:color w:val="000000"/>
          <w:sz w:val="28"/>
        </w:rPr>
        <w:t>
      9) 3.2 Жерасты газ құбырларын пайдалану және жөндеу жөніндегі слесарь - 3 СБШ-нің деңгейі;</w:t>
      </w:r>
    </w:p>
    <w:bookmarkEnd w:id="2779"/>
    <w:bookmarkStart w:name="z6885" w:id="2780"/>
    <w:p>
      <w:pPr>
        <w:spacing w:after="0"/>
        <w:ind w:left="0"/>
        <w:jc w:val="both"/>
      </w:pPr>
      <w:r>
        <w:rPr>
          <w:rFonts w:ascii="Times New Roman"/>
          <w:b w:val="false"/>
          <w:i w:val="false"/>
          <w:color w:val="000000"/>
          <w:sz w:val="28"/>
        </w:rPr>
        <w:t>
      10) Газ объектілері жабдықтарын пайдалану жөніндегі инженер - 6 СБШ-нің деңгейі.</w:t>
      </w:r>
    </w:p>
    <w:bookmarkEnd w:id="2780"/>
    <w:bookmarkStart w:name="z6886" w:id="2781"/>
    <w:p>
      <w:pPr>
        <w:spacing w:after="0"/>
        <w:ind w:left="0"/>
        <w:jc w:val="left"/>
      </w:pPr>
      <w:r>
        <w:rPr>
          <w:rFonts w:ascii="Times New Roman"/>
          <w:b/>
          <w:i w:val="false"/>
          <w:color w:val="000000"/>
        </w:rPr>
        <w:t xml:space="preserve"> 3-тарау. Кәсіптер карточкалары</w:t>
      </w:r>
    </w:p>
    <w:bookmarkEnd w:id="27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"Газ жабдықтарын жөндеу және оларға қызмет көрсету мастері":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3118-4-005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жабдықтарын жөндеу және оларға қызмет көрсету мастері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7" w:id="2782"/>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2020 жылғы 30 желтоқсандағы № 553 Қазақстан Республикасы Еңбек және халықты әлеуметтік қорғау министрінің бұйрығы. Қазақстан Республикасының Әділет министрлігінде 2020 жылғы 31 желтоқсанда № 22003 болып тіркелді. </w:t>
            </w:r>
          </w:p>
          <w:bookmarkEnd w:id="2782"/>
          <w:p>
            <w:pPr>
              <w:spacing w:after="20"/>
              <w:ind w:left="20"/>
              <w:jc w:val="both"/>
            </w:pPr>
            <w:r>
              <w:rPr>
                <w:rFonts w:ascii="Times New Roman"/>
                <w:b w:val="false"/>
                <w:i w:val="false"/>
                <w:color w:val="000000"/>
                <w:sz w:val="20"/>
              </w:rPr>
              <w:t xml:space="preserve">
Учаске шебері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8" w:id="2783"/>
          <w:p>
            <w:pPr>
              <w:spacing w:after="20"/>
              <w:ind w:left="20"/>
              <w:jc w:val="both"/>
            </w:pPr>
            <w:r>
              <w:rPr>
                <w:rFonts w:ascii="Times New Roman"/>
                <w:b w:val="false"/>
                <w:i w:val="false"/>
                <w:color w:val="000000"/>
                <w:sz w:val="20"/>
              </w:rPr>
              <w:t>
Білім деңгейі:</w:t>
            </w:r>
          </w:p>
          <w:bookmarkEnd w:id="2783"/>
          <w:p>
            <w:pPr>
              <w:spacing w:after="20"/>
              <w:ind w:left="20"/>
              <w:jc w:val="both"/>
            </w:pPr>
            <w:r>
              <w:rPr>
                <w:rFonts w:ascii="Times New Roman"/>
                <w:b w:val="false"/>
                <w:i w:val="false"/>
                <w:color w:val="000000"/>
                <w:sz w:val="20"/>
              </w:rPr>
              <w:t xml:space="preserve">
орта білімнен кейінгі (қолданбалы бакалавриат)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9" w:id="2784"/>
          <w:p>
            <w:pPr>
              <w:spacing w:after="20"/>
              <w:ind w:left="20"/>
              <w:jc w:val="both"/>
            </w:pPr>
            <w:r>
              <w:rPr>
                <w:rFonts w:ascii="Times New Roman"/>
                <w:b w:val="false"/>
                <w:i w:val="false"/>
                <w:color w:val="000000"/>
                <w:sz w:val="20"/>
              </w:rPr>
              <w:t>
Мамандық:</w:t>
            </w:r>
          </w:p>
          <w:bookmarkEnd w:id="2784"/>
          <w:p>
            <w:pPr>
              <w:spacing w:after="20"/>
              <w:ind w:left="20"/>
              <w:jc w:val="both"/>
            </w:pPr>
            <w:r>
              <w:rPr>
                <w:rFonts w:ascii="Times New Roman"/>
                <w:b w:val="false"/>
                <w:i w:val="false"/>
                <w:color w:val="000000"/>
                <w:sz w:val="20"/>
              </w:rPr>
              <w:t xml:space="preserve">
Тұрғын үй-коммуналдық шаруашылық объектілерінің инженерлік жүйелерін монтаждау және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0" w:id="2785"/>
          <w:p>
            <w:pPr>
              <w:spacing w:after="20"/>
              <w:ind w:left="20"/>
              <w:jc w:val="both"/>
            </w:pPr>
            <w:r>
              <w:rPr>
                <w:rFonts w:ascii="Times New Roman"/>
                <w:b w:val="false"/>
                <w:i w:val="false"/>
                <w:color w:val="000000"/>
                <w:sz w:val="20"/>
              </w:rPr>
              <w:t>
Білім деңгейі:</w:t>
            </w:r>
          </w:p>
          <w:bookmarkEnd w:id="2785"/>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1" w:id="2786"/>
          <w:p>
            <w:pPr>
              <w:spacing w:after="20"/>
              <w:ind w:left="20"/>
              <w:jc w:val="both"/>
            </w:pPr>
            <w:r>
              <w:rPr>
                <w:rFonts w:ascii="Times New Roman"/>
                <w:b w:val="false"/>
                <w:i w:val="false"/>
                <w:color w:val="000000"/>
                <w:sz w:val="20"/>
              </w:rPr>
              <w:t>
Мамандық:</w:t>
            </w:r>
          </w:p>
          <w:bookmarkEnd w:id="2786"/>
          <w:p>
            <w:pPr>
              <w:spacing w:after="20"/>
              <w:ind w:left="20"/>
              <w:jc w:val="both"/>
            </w:pPr>
            <w:r>
              <w:rPr>
                <w:rFonts w:ascii="Times New Roman"/>
                <w:b w:val="false"/>
                <w:i w:val="false"/>
                <w:color w:val="000000"/>
                <w:sz w:val="20"/>
              </w:rPr>
              <w:t xml:space="preserve">
Газбен қамтамасыз ету жабдықтары мен жүйелерін құрастыру және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шаруашылығында кемінде 1 жыл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1329-3-013 - Учаске мастері (электрмен жабдықтау, газ, бу беру және ауаны кондинционерлеу)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жабдығының үздіксіз жұмысын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2" w:id="2787"/>
          <w:p>
            <w:pPr>
              <w:spacing w:after="20"/>
              <w:ind w:left="20"/>
              <w:jc w:val="both"/>
            </w:pPr>
            <w:r>
              <w:rPr>
                <w:rFonts w:ascii="Times New Roman"/>
                <w:b w:val="false"/>
                <w:i w:val="false"/>
                <w:color w:val="000000"/>
                <w:sz w:val="20"/>
              </w:rPr>
              <w:t>
1. Газ жабдығын пайдалану бойынша жұмыстарды ұйымдастыру</w:t>
            </w:r>
          </w:p>
          <w:bookmarkEnd w:id="2787"/>
          <w:p>
            <w:pPr>
              <w:spacing w:after="20"/>
              <w:ind w:left="20"/>
              <w:jc w:val="both"/>
            </w:pPr>
            <w:r>
              <w:rPr>
                <w:rFonts w:ascii="Times New Roman"/>
                <w:b w:val="false"/>
                <w:i w:val="false"/>
                <w:color w:val="000000"/>
                <w:sz w:val="20"/>
              </w:rPr>
              <w:t>
2. Газ жабдығына жөндеу жүргізу және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3" w:id="2788"/>
          <w:p>
            <w:pPr>
              <w:spacing w:after="20"/>
              <w:ind w:left="20"/>
              <w:jc w:val="both"/>
            </w:pPr>
            <w:r>
              <w:rPr>
                <w:rFonts w:ascii="Times New Roman"/>
                <w:b w:val="false"/>
                <w:i w:val="false"/>
                <w:color w:val="000000"/>
                <w:sz w:val="20"/>
              </w:rPr>
              <w:t>
Еңбек функциясы 1:</w:t>
            </w:r>
          </w:p>
          <w:bookmarkEnd w:id="2788"/>
          <w:p>
            <w:pPr>
              <w:spacing w:after="20"/>
              <w:ind w:left="20"/>
              <w:jc w:val="both"/>
            </w:pPr>
            <w:r>
              <w:rPr>
                <w:rFonts w:ascii="Times New Roman"/>
                <w:b w:val="false"/>
                <w:i w:val="false"/>
                <w:color w:val="000000"/>
                <w:sz w:val="20"/>
              </w:rPr>
              <w:t>
Газ жабдығын пайдалану бойынша жұмыстарды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4" w:id="2789"/>
          <w:p>
            <w:pPr>
              <w:spacing w:after="20"/>
              <w:ind w:left="20"/>
              <w:jc w:val="both"/>
            </w:pPr>
            <w:r>
              <w:rPr>
                <w:rFonts w:ascii="Times New Roman"/>
                <w:b w:val="false"/>
                <w:i w:val="false"/>
                <w:color w:val="000000"/>
                <w:sz w:val="20"/>
              </w:rPr>
              <w:t>
Дағды 1:</w:t>
            </w:r>
          </w:p>
          <w:bookmarkEnd w:id="2789"/>
          <w:p>
            <w:pPr>
              <w:spacing w:after="20"/>
              <w:ind w:left="20"/>
              <w:jc w:val="both"/>
            </w:pPr>
            <w:r>
              <w:rPr>
                <w:rFonts w:ascii="Times New Roman"/>
                <w:b w:val="false"/>
                <w:i w:val="false"/>
                <w:color w:val="000000"/>
                <w:sz w:val="20"/>
              </w:rPr>
              <w:t>
Газ жабдығына ағымдағы жөндеу және техникалық қызмет көрсетуді құжаттамалық сүйемелдеу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5" w:id="2790"/>
          <w:p>
            <w:pPr>
              <w:spacing w:after="20"/>
              <w:ind w:left="20"/>
              <w:jc w:val="both"/>
            </w:pPr>
            <w:r>
              <w:rPr>
                <w:rFonts w:ascii="Times New Roman"/>
                <w:b w:val="false"/>
                <w:i w:val="false"/>
                <w:color w:val="000000"/>
                <w:sz w:val="20"/>
              </w:rPr>
              <w:t>
Машықтар:</w:t>
            </w:r>
          </w:p>
          <w:bookmarkEnd w:id="2790"/>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Нормативтік-техникалық құжаттаманың талаптарын қолдану, сызбаларды, схемаларды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тапсырмаларды, ақау ведомостарын, жабдықты жөндеуге қабылдауға және тапсыруға құжаттарды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Газ жабдығын пайдалануға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Газ жабдықтарын тексеру және техникалық қызмет көрсету және ағымдағы жөндеу бойынша жылдық кестелерді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5. Өлшеу құралдарын тексеру кестесін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Жөндеу жұмыстарын жүргізудің желілік кестесін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Қосалқы бөлшектерге, материалдарға, құралдарға өтінімдер жасау, сондай-ақ олардың дұрыс жұмсалуын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Газ қауіпті жұмыстарға наряд- рұқсат ресімдеу </w:t>
            </w:r>
          </w:p>
          <w:p>
            <w:pPr>
              <w:spacing w:after="20"/>
              <w:ind w:left="20"/>
              <w:jc w:val="both"/>
            </w:pPr>
            <w:r>
              <w:rPr>
                <w:rFonts w:ascii="Times New Roman"/>
                <w:b w:val="false"/>
                <w:i w:val="false"/>
                <w:color w:val="000000"/>
                <w:sz w:val="20"/>
              </w:rPr>
              <w:t>
</w:t>
            </w:r>
            <w:r>
              <w:rPr>
                <w:rFonts w:ascii="Times New Roman"/>
                <w:b w:val="false"/>
                <w:i w:val="false"/>
                <w:color w:val="000000"/>
                <w:sz w:val="20"/>
              </w:rPr>
              <w:t>9. Ұйымның прогрессивті нысандарын, еңбек әдістері мен тәсілдерін енгізуге жәрдемдесу, жұмысшыларға жұмыстар мен кәсіптердің бірыңғай тарифтік-біліктілік анықтамалығына сәйкес разрядтар беру туралы ұсыныстар енгізу, жұмыстарды тарифтеуге және учаске жұмысшыларына біліктілік разрядтарын беруге қатысу</w:t>
            </w:r>
          </w:p>
          <w:p>
            <w:pPr>
              <w:spacing w:after="20"/>
              <w:ind w:left="20"/>
              <w:jc w:val="both"/>
            </w:pPr>
            <w:r>
              <w:rPr>
                <w:rFonts w:ascii="Times New Roman"/>
                <w:b w:val="false"/>
                <w:i w:val="false"/>
                <w:color w:val="000000"/>
                <w:sz w:val="20"/>
              </w:rPr>
              <w:t>
10. Өндірістік тапсырманы бағынышты персоналға бөлу және оның орындалуын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5" w:id="2791"/>
          <w:p>
            <w:pPr>
              <w:spacing w:after="20"/>
              <w:ind w:left="20"/>
              <w:jc w:val="both"/>
            </w:pPr>
            <w:r>
              <w:rPr>
                <w:rFonts w:ascii="Times New Roman"/>
                <w:b w:val="false"/>
                <w:i w:val="false"/>
                <w:color w:val="000000"/>
                <w:sz w:val="20"/>
              </w:rPr>
              <w:t>
Білімдер:</w:t>
            </w:r>
          </w:p>
          <w:bookmarkEnd w:id="2791"/>
          <w:p>
            <w:pPr>
              <w:spacing w:after="20"/>
              <w:ind w:left="20"/>
              <w:jc w:val="both"/>
            </w:pPr>
            <w:r>
              <w:rPr>
                <w:rFonts w:ascii="Times New Roman"/>
                <w:b w:val="false"/>
                <w:i w:val="false"/>
                <w:color w:val="000000"/>
                <w:sz w:val="20"/>
              </w:rPr>
              <w:t>
</w:t>
            </w:r>
            <w:r>
              <w:rPr>
                <w:rFonts w:ascii="Times New Roman"/>
                <w:b w:val="false"/>
                <w:i w:val="false"/>
                <w:color w:val="000000"/>
                <w:sz w:val="20"/>
              </w:rPr>
              <w:t>1. Учаске жабдықтары және оны техникалық пайдалану ережесі, газ шаруашылығының өндірістік-шаруашылық қызметінің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өндірістік - шаруашылық және қаржы - экономикалық қызметін реттейтін Қазақстан Республикасының заңнамалық және өзге де нормативтік-құқықтық актілері, ішкі және сыртқы нормативтік құжаттары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Жабдықты жоспарлы-алдын ала жөндеу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Өндірісті басқару бойынша озық отандық және шетелдік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5. Экономика, өндірісті ұйымдастыру, еңбек және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Қазіргі заманғы пайдалану және техникалық қызмет көрсету деңгейі</w:t>
            </w:r>
          </w:p>
          <w:p>
            <w:pPr>
              <w:spacing w:after="20"/>
              <w:ind w:left="20"/>
              <w:jc w:val="both"/>
            </w:pPr>
            <w:r>
              <w:rPr>
                <w:rFonts w:ascii="Times New Roman"/>
                <w:b w:val="false"/>
                <w:i w:val="false"/>
                <w:color w:val="000000"/>
                <w:sz w:val="20"/>
              </w:rPr>
              <w:t>
</w:t>
            </w:r>
            <w:r>
              <w:rPr>
                <w:rFonts w:ascii="Times New Roman"/>
                <w:b w:val="false"/>
                <w:i w:val="false"/>
                <w:color w:val="000000"/>
                <w:sz w:val="20"/>
              </w:rPr>
              <w:t>7. Өндірісті басқару бойынша озық отандық және шетелдік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8. Қауіпсіздік техникасы, өнеркәсіптік қауіпсіздік, еңбекті және қоршаған ортаны қорғау жөніндегі қағидалар мен нормалар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9. Өндірістік санитария және өртке қарсы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Жеке қорғану құралдарын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Ішкі еңбек тәртібі</w:t>
            </w:r>
          </w:p>
          <w:p>
            <w:pPr>
              <w:spacing w:after="20"/>
              <w:ind w:left="20"/>
              <w:jc w:val="both"/>
            </w:pPr>
            <w:r>
              <w:rPr>
                <w:rFonts w:ascii="Times New Roman"/>
                <w:b w:val="false"/>
                <w:i w:val="false"/>
                <w:color w:val="000000"/>
                <w:sz w:val="20"/>
              </w:rPr>
              <w:t>
12. Дәрігерге дейінгі медициналық көмек көрсету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7" w:id="2792"/>
          <w:p>
            <w:pPr>
              <w:spacing w:after="20"/>
              <w:ind w:left="20"/>
              <w:jc w:val="both"/>
            </w:pPr>
            <w:r>
              <w:rPr>
                <w:rFonts w:ascii="Times New Roman"/>
                <w:b w:val="false"/>
                <w:i w:val="false"/>
                <w:color w:val="000000"/>
                <w:sz w:val="20"/>
              </w:rPr>
              <w:t>
Дағды 2:</w:t>
            </w:r>
          </w:p>
          <w:bookmarkEnd w:id="2792"/>
          <w:p>
            <w:pPr>
              <w:spacing w:after="20"/>
              <w:ind w:left="20"/>
              <w:jc w:val="both"/>
            </w:pPr>
            <w:r>
              <w:rPr>
                <w:rFonts w:ascii="Times New Roman"/>
                <w:b w:val="false"/>
                <w:i w:val="false"/>
                <w:color w:val="000000"/>
                <w:sz w:val="20"/>
              </w:rPr>
              <w:t>
Газ жабдығы жұмысының беріктігі мен сенімділігін арттыру жөніндегі іс- шараларды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8" w:id="2793"/>
          <w:p>
            <w:pPr>
              <w:spacing w:after="20"/>
              <w:ind w:left="20"/>
              <w:jc w:val="both"/>
            </w:pPr>
            <w:r>
              <w:rPr>
                <w:rFonts w:ascii="Times New Roman"/>
                <w:b w:val="false"/>
                <w:i w:val="false"/>
                <w:color w:val="000000"/>
                <w:sz w:val="20"/>
              </w:rPr>
              <w:t>
Машықтар:</w:t>
            </w:r>
          </w:p>
          <w:bookmarkEnd w:id="2793"/>
          <w:p>
            <w:pPr>
              <w:spacing w:after="20"/>
              <w:ind w:left="20"/>
              <w:jc w:val="both"/>
            </w:pPr>
            <w:r>
              <w:rPr>
                <w:rFonts w:ascii="Times New Roman"/>
                <w:b w:val="false"/>
                <w:i w:val="false"/>
                <w:color w:val="000000"/>
                <w:sz w:val="20"/>
              </w:rPr>
              <w:t>
</w:t>
            </w:r>
            <w:r>
              <w:rPr>
                <w:rFonts w:ascii="Times New Roman"/>
                <w:b w:val="false"/>
                <w:i w:val="false"/>
                <w:color w:val="000000"/>
                <w:sz w:val="20"/>
              </w:rPr>
              <w:t>1. Газ жабдығының жұмыс параметрлерін, өндірістік қызметтің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Газ жабдығына әдістемелік және нормативтік материалдарды, техникалық құжаттаманы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Материалдарды, бөлшектерді, тораптарды, агрегаттарды және газ жабдығын сынауды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Газ жабдығына паспорттар, қосалқы бөлшектерге спецификациялар, ақаулар ведомосі және басқа техникалық құжаттама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Газ жабдығының, құрал- сайманның, құрылғылардың, коммуникациялардың, өндірістік құралдардың, жеке қорғау құралдарының жай-күйі мен дұрыс пайдаланылғандығын, сондай-ақ жұмыстарды жүргізудің дұрыстығын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Газ жабдығына техникалық қызмет көрсету және жөндеу, жабдықты пайдалануды жақсарту және пайдалану тиімділігін арттыру, рационализаторлық ұсыныстар мен өнертабыстарды қолдану жөніндегі іс-шаралардың перспективалық және ағымдағы жоспарларын әзірлеу</w:t>
            </w:r>
          </w:p>
          <w:p>
            <w:pPr>
              <w:spacing w:after="20"/>
              <w:ind w:left="20"/>
              <w:jc w:val="both"/>
            </w:pPr>
            <w:r>
              <w:rPr>
                <w:rFonts w:ascii="Times New Roman"/>
                <w:b w:val="false"/>
                <w:i w:val="false"/>
                <w:color w:val="000000"/>
                <w:sz w:val="20"/>
              </w:rPr>
              <w:t>
7. Бригадаларды қалыптастыру (сандық, кәсіптік-біліктілік құрамынан), бригадаларға ұтымды қызмет көрсету жөніндегі іс-шараларды әзірлеу және енгізу, олардың қызметін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5" w:id="2794"/>
          <w:p>
            <w:pPr>
              <w:spacing w:after="20"/>
              <w:ind w:left="20"/>
              <w:jc w:val="both"/>
            </w:pPr>
            <w:r>
              <w:rPr>
                <w:rFonts w:ascii="Times New Roman"/>
                <w:b w:val="false"/>
                <w:i w:val="false"/>
                <w:color w:val="000000"/>
                <w:sz w:val="20"/>
              </w:rPr>
              <w:t>
Білімдер:</w:t>
            </w:r>
          </w:p>
          <w:bookmarkEnd w:id="2794"/>
          <w:p>
            <w:pPr>
              <w:spacing w:after="20"/>
              <w:ind w:left="20"/>
              <w:jc w:val="both"/>
            </w:pPr>
            <w:r>
              <w:rPr>
                <w:rFonts w:ascii="Times New Roman"/>
                <w:b w:val="false"/>
                <w:i w:val="false"/>
                <w:color w:val="000000"/>
                <w:sz w:val="20"/>
              </w:rPr>
              <w:t>
</w:t>
            </w:r>
            <w:r>
              <w:rPr>
                <w:rFonts w:ascii="Times New Roman"/>
                <w:b w:val="false"/>
                <w:i w:val="false"/>
                <w:color w:val="000000"/>
                <w:sz w:val="20"/>
              </w:rPr>
              <w:t>1. Жабдыққа арналған паспорттарды, жабдықтарды пайдалану және оларға техникалық қызмет көрсету жөніндегі нұсқаулықтарды, ақаулар және ерекшеліктер тізімдемелерін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Қондырғылардың технологиялық регламенттері, жабдықтарды пайдалану және техникалық қызмет көрсету бойынша өндірістік нұсқаулықтардың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Негізгі және қосалқы қызмет көрсетілетін жабдықтың төлқұжаттарды ұстау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Қауіпсіздік техникасы, өнеркәсіптік қауіпсіздік, еңбекті және қоршаған ортаны қорғау жөніндегі қағидалар мен нормалар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5. Өндірістік санитария және өртке қарсы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Жеке қорғану құралдарын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Ішкі еңбек тәртібі</w:t>
            </w:r>
          </w:p>
          <w:p>
            <w:pPr>
              <w:spacing w:after="20"/>
              <w:ind w:left="20"/>
              <w:jc w:val="both"/>
            </w:pPr>
            <w:r>
              <w:rPr>
                <w:rFonts w:ascii="Times New Roman"/>
                <w:b w:val="false"/>
                <w:i w:val="false"/>
                <w:color w:val="000000"/>
                <w:sz w:val="20"/>
              </w:rPr>
              <w:t>
8. Дәрігерге дейінгі медициналық көмек көрсету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3" w:id="2795"/>
          <w:p>
            <w:pPr>
              <w:spacing w:after="20"/>
              <w:ind w:left="20"/>
              <w:jc w:val="both"/>
            </w:pPr>
            <w:r>
              <w:rPr>
                <w:rFonts w:ascii="Times New Roman"/>
                <w:b w:val="false"/>
                <w:i w:val="false"/>
                <w:color w:val="000000"/>
                <w:sz w:val="20"/>
              </w:rPr>
              <w:t>
Еңбек функциясы 2:</w:t>
            </w:r>
          </w:p>
          <w:bookmarkEnd w:id="2795"/>
          <w:p>
            <w:pPr>
              <w:spacing w:after="20"/>
              <w:ind w:left="20"/>
              <w:jc w:val="both"/>
            </w:pPr>
            <w:r>
              <w:rPr>
                <w:rFonts w:ascii="Times New Roman"/>
                <w:b w:val="false"/>
                <w:i w:val="false"/>
                <w:color w:val="000000"/>
                <w:sz w:val="20"/>
              </w:rPr>
              <w:t>
Газ жабдығына жөндеу жүргізу және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4" w:id="2796"/>
          <w:p>
            <w:pPr>
              <w:spacing w:after="20"/>
              <w:ind w:left="20"/>
              <w:jc w:val="both"/>
            </w:pPr>
            <w:r>
              <w:rPr>
                <w:rFonts w:ascii="Times New Roman"/>
                <w:b w:val="false"/>
                <w:i w:val="false"/>
                <w:color w:val="000000"/>
                <w:sz w:val="20"/>
              </w:rPr>
              <w:t>
Дағды 1:</w:t>
            </w:r>
          </w:p>
          <w:bookmarkEnd w:id="2796"/>
          <w:p>
            <w:pPr>
              <w:spacing w:after="20"/>
              <w:ind w:left="20"/>
              <w:jc w:val="both"/>
            </w:pPr>
            <w:r>
              <w:rPr>
                <w:rFonts w:ascii="Times New Roman"/>
                <w:b w:val="false"/>
                <w:i w:val="false"/>
                <w:color w:val="000000"/>
                <w:sz w:val="20"/>
              </w:rPr>
              <w:t>
Жабдықты жөндеуге беру, жабдықты жөндеуден шығару, пайдалануға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5" w:id="2797"/>
          <w:p>
            <w:pPr>
              <w:spacing w:after="20"/>
              <w:ind w:left="20"/>
              <w:jc w:val="both"/>
            </w:pPr>
            <w:r>
              <w:rPr>
                <w:rFonts w:ascii="Times New Roman"/>
                <w:b w:val="false"/>
                <w:i w:val="false"/>
                <w:color w:val="000000"/>
                <w:sz w:val="20"/>
              </w:rPr>
              <w:t>
Машықтар:</w:t>
            </w:r>
          </w:p>
          <w:bookmarkEnd w:id="2797"/>
          <w:p>
            <w:pPr>
              <w:spacing w:after="20"/>
              <w:ind w:left="20"/>
              <w:jc w:val="both"/>
            </w:pPr>
            <w:r>
              <w:rPr>
                <w:rFonts w:ascii="Times New Roman"/>
                <w:b w:val="false"/>
                <w:i w:val="false"/>
                <w:color w:val="000000"/>
                <w:sz w:val="20"/>
              </w:rPr>
              <w:t>
</w:t>
            </w:r>
            <w:r>
              <w:rPr>
                <w:rFonts w:ascii="Times New Roman"/>
                <w:b w:val="false"/>
                <w:i w:val="false"/>
                <w:color w:val="000000"/>
                <w:sz w:val="20"/>
              </w:rPr>
              <w:t>1. Газ жабдығын жөндеуден кейін жұмысқа дайындау, құрылғылар мен тораптарға техникалық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Газ жабдығы элементтерінің параметрлері мен сенімділігін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Ақауларды уақтылы анықтау мақсатында тестілік тексерулер жүргізу</w:t>
            </w:r>
          </w:p>
          <w:p>
            <w:pPr>
              <w:spacing w:after="20"/>
              <w:ind w:left="20"/>
              <w:jc w:val="both"/>
            </w:pPr>
            <w:r>
              <w:rPr>
                <w:rFonts w:ascii="Times New Roman"/>
                <w:b w:val="false"/>
                <w:i w:val="false"/>
                <w:color w:val="000000"/>
                <w:sz w:val="20"/>
              </w:rPr>
              <w:t>
4. Газ жабдығын өнеркәсіптік пайдалануға сынау және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9" w:id="2798"/>
          <w:p>
            <w:pPr>
              <w:spacing w:after="20"/>
              <w:ind w:left="20"/>
              <w:jc w:val="both"/>
            </w:pPr>
            <w:r>
              <w:rPr>
                <w:rFonts w:ascii="Times New Roman"/>
                <w:b w:val="false"/>
                <w:i w:val="false"/>
                <w:color w:val="000000"/>
                <w:sz w:val="20"/>
              </w:rPr>
              <w:t>
Білімдер:</w:t>
            </w:r>
          </w:p>
          <w:bookmarkEnd w:id="2798"/>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 пайдаланудан қабылдау және шығару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 жөндеуге тапсыру және жөндеуден кейін қабылдау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Жабдықты монтаждау, реттеу және баптау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Жабдықтың техникалық жай- күйіне тексеру жүргізу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Жабдықты консервациялау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Қауіпсіздік техникасы, өнеркәсіптік қауіпсіздік, еңбекті және қоршаған ортаны қорғау жөніндегі қағидалар мен нормалар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7. Өндірістік санитария және өртке қарсы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Жеке қорғану құралдарын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Ішкі еңбек тәртібі</w:t>
            </w:r>
          </w:p>
          <w:p>
            <w:pPr>
              <w:spacing w:after="20"/>
              <w:ind w:left="20"/>
              <w:jc w:val="both"/>
            </w:pPr>
            <w:r>
              <w:rPr>
                <w:rFonts w:ascii="Times New Roman"/>
                <w:b w:val="false"/>
                <w:i w:val="false"/>
                <w:color w:val="000000"/>
                <w:sz w:val="20"/>
              </w:rPr>
              <w:t>
10. Дәрігерге дейінгі медициналық көмек көрсету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9" w:id="2799"/>
          <w:p>
            <w:pPr>
              <w:spacing w:after="20"/>
              <w:ind w:left="20"/>
              <w:jc w:val="both"/>
            </w:pPr>
            <w:r>
              <w:rPr>
                <w:rFonts w:ascii="Times New Roman"/>
                <w:b w:val="false"/>
                <w:i w:val="false"/>
                <w:color w:val="000000"/>
                <w:sz w:val="20"/>
              </w:rPr>
              <w:t>
Дағды 2:</w:t>
            </w:r>
          </w:p>
          <w:bookmarkEnd w:id="2799"/>
          <w:p>
            <w:pPr>
              <w:spacing w:after="20"/>
              <w:ind w:left="20"/>
              <w:jc w:val="both"/>
            </w:pPr>
            <w:r>
              <w:rPr>
                <w:rFonts w:ascii="Times New Roman"/>
                <w:b w:val="false"/>
                <w:i w:val="false"/>
                <w:color w:val="000000"/>
                <w:sz w:val="20"/>
              </w:rPr>
              <w:t>
Газ жабдығына техникалық қызмет көрсету және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0" w:id="2800"/>
          <w:p>
            <w:pPr>
              <w:spacing w:after="20"/>
              <w:ind w:left="20"/>
              <w:jc w:val="both"/>
            </w:pPr>
            <w:r>
              <w:rPr>
                <w:rFonts w:ascii="Times New Roman"/>
                <w:b w:val="false"/>
                <w:i w:val="false"/>
                <w:color w:val="000000"/>
                <w:sz w:val="20"/>
              </w:rPr>
              <w:t>
Машықтар:</w:t>
            </w:r>
          </w:p>
          <w:bookmarkEnd w:id="2800"/>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Жабдықтарды, құбырларды, қондырғыларды, жүйелерді, құрылыстарды техникалық қызмет көрсету, жөндеу және диагностикалық тексеру кезектілігін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бағыты бойынша бақылау-өлшеу аспаптары мен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Газ жабдығын монтаждау (бөлшектеу) процесін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От, газ қауіпті және қауіптілігі жоғары басқа да жұмыстарды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Пайдалану міндеттерін орындаудың басымдығын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Бригадаларды (олардың сандық, кәсіптік-біліктілік құрамын) қалыптастыруды жүзеге асыру, олардың қызметін үйлестіру </w:t>
            </w:r>
          </w:p>
          <w:p>
            <w:pPr>
              <w:spacing w:after="20"/>
              <w:ind w:left="20"/>
              <w:jc w:val="both"/>
            </w:pPr>
            <w:r>
              <w:rPr>
                <w:rFonts w:ascii="Times New Roman"/>
                <w:b w:val="false"/>
                <w:i w:val="false"/>
                <w:color w:val="000000"/>
                <w:sz w:val="20"/>
              </w:rPr>
              <w:t>
7. Жұмысшыларға өндірістік нұсқама беруді жүзеге асыру, еңбек қауіпсіздігі және еңбекті қорғау және өндірістік санитария, жабдықтар мен құралдарды техникалық пайдалану жөніндегі тәртіпті орындау жөніндегі іс-шараларды жүргізу, сондай-ақ олардың сақталуын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7" w:id="2801"/>
          <w:p>
            <w:pPr>
              <w:spacing w:after="20"/>
              <w:ind w:left="20"/>
              <w:jc w:val="both"/>
            </w:pPr>
            <w:r>
              <w:rPr>
                <w:rFonts w:ascii="Times New Roman"/>
                <w:b w:val="false"/>
                <w:i w:val="false"/>
                <w:color w:val="000000"/>
                <w:sz w:val="20"/>
              </w:rPr>
              <w:t>
Білімдер:</w:t>
            </w:r>
          </w:p>
          <w:bookmarkEnd w:id="2801"/>
          <w:p>
            <w:pPr>
              <w:spacing w:after="20"/>
              <w:ind w:left="20"/>
              <w:jc w:val="both"/>
            </w:pPr>
            <w:r>
              <w:rPr>
                <w:rFonts w:ascii="Times New Roman"/>
                <w:b w:val="false"/>
                <w:i w:val="false"/>
                <w:color w:val="000000"/>
                <w:sz w:val="20"/>
              </w:rPr>
              <w:t>
</w:t>
            </w:r>
            <w:r>
              <w:rPr>
                <w:rFonts w:ascii="Times New Roman"/>
                <w:b w:val="false"/>
                <w:i w:val="false"/>
                <w:color w:val="000000"/>
                <w:sz w:val="20"/>
              </w:rPr>
              <w:t>1. Газ жабдығының техникалық сипаттамалары, құрылымдық ерекшеліктері, типтік ақаулар мен ақаулар, мақсаты, жұмыс режимі және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Жөндеу жұмыстарын ұйымдастыру және технология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Учаскеге бекітілген жабдықтарға техникалық қызмет көрсетуді, жөндеуді орындау түрлері, әдістері мен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 Учаскеге бекітілген жабдық ақауларының түрлері және оларды жою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Учаскенің технологиялық схемасы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6. Отпен, газға қауіпті және қауіптілігі жоғары басқа да жұмыстарды жүргізу жөніндегі ереже</w:t>
            </w:r>
          </w:p>
          <w:p>
            <w:pPr>
              <w:spacing w:after="20"/>
              <w:ind w:left="20"/>
              <w:jc w:val="both"/>
            </w:pPr>
            <w:r>
              <w:rPr>
                <w:rFonts w:ascii="Times New Roman"/>
                <w:b w:val="false"/>
                <w:i w:val="false"/>
                <w:color w:val="000000"/>
                <w:sz w:val="20"/>
              </w:rPr>
              <w:t>
</w:t>
            </w:r>
            <w:r>
              <w:rPr>
                <w:rFonts w:ascii="Times New Roman"/>
                <w:b w:val="false"/>
                <w:i w:val="false"/>
                <w:color w:val="000000"/>
                <w:sz w:val="20"/>
              </w:rPr>
              <w:t>7. Телемеханика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Материалдарды механикаландырылған өңдеу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Қауіпсіздік техникасы, өнеркәсіптік қауіпсіздік, еңбекті және қоршаған ортаны қорғау жөніндегі қағидалар мен нормалар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10. Өндірістік санитария және өртке қарсы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Жеке қорғану құралдарын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12. Ішкі еңбек тәртібі</w:t>
            </w:r>
          </w:p>
          <w:p>
            <w:pPr>
              <w:spacing w:after="20"/>
              <w:ind w:left="20"/>
              <w:jc w:val="both"/>
            </w:pPr>
            <w:r>
              <w:rPr>
                <w:rFonts w:ascii="Times New Roman"/>
                <w:b w:val="false"/>
                <w:i w:val="false"/>
                <w:color w:val="000000"/>
                <w:sz w:val="20"/>
              </w:rPr>
              <w:t>
13. Дәрігерге дейінгі медициналық көмек көрсету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0" w:id="2802"/>
          <w:p>
            <w:pPr>
              <w:spacing w:after="20"/>
              <w:ind w:left="20"/>
              <w:jc w:val="both"/>
            </w:pPr>
            <w:r>
              <w:rPr>
                <w:rFonts w:ascii="Times New Roman"/>
                <w:b w:val="false"/>
                <w:i w:val="false"/>
                <w:color w:val="000000"/>
                <w:sz w:val="20"/>
              </w:rPr>
              <w:t>
Дербестік және жауапкершілік</w:t>
            </w:r>
          </w:p>
          <w:bookmarkEnd w:id="2802"/>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Техникалық сауаттылық ұқыптылық</w:t>
            </w:r>
          </w:p>
          <w:p>
            <w:pPr>
              <w:spacing w:after="20"/>
              <w:ind w:left="20"/>
              <w:jc w:val="both"/>
            </w:pPr>
            <w:r>
              <w:rPr>
                <w:rFonts w:ascii="Times New Roman"/>
                <w:b w:val="false"/>
                <w:i w:val="false"/>
                <w:color w:val="000000"/>
                <w:sz w:val="20"/>
              </w:rPr>
              <w:t>
Кәсіптік біліктілігі мен дағдыларды өз бетінше дамыту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жүйелері" ҚР ҚН 4.03-01-2011 "Газ тарату жүйелері" ҚР ЕЖ 4.03-101-2013 "Газ тарату жүйелері" ХҚН 4.03-01-2003 ТР ТС 032/2013 "О безопасности оборудования, работающего под избыточным давлением"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объектілерінің жабдықтарын пайдалану жөніндегі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объектілері жабдықтарын пайдалану жөніндегі техник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"Газ объектілері жабдықтарын пайдалану жөніндегі техник":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3118-3-003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объектілері жабдықтарын пайдалану жөніндегі техник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5" w:id="2803"/>
          <w:p>
            <w:pPr>
              <w:spacing w:after="20"/>
              <w:ind w:left="20"/>
              <w:jc w:val="both"/>
            </w:pPr>
            <w:r>
              <w:rPr>
                <w:rFonts w:ascii="Times New Roman"/>
                <w:b w:val="false"/>
                <w:i w:val="false"/>
                <w:color w:val="000000"/>
                <w:sz w:val="20"/>
              </w:rPr>
              <w:t xml:space="preserve">
Қазақстан Республикасы Энергетика министрінің 2016 жылғы 24 мамырдағы № 217 бұйрығымен бекітілген Мұнай-газ өндіру саласындағы басшылардың, мамандардың және басқа да қызметшілердің лауазымдарының үлгілік біліктілік сипаттамалары </w:t>
            </w:r>
          </w:p>
          <w:bookmarkEnd w:id="2803"/>
          <w:p>
            <w:pPr>
              <w:spacing w:after="20"/>
              <w:ind w:left="20"/>
              <w:jc w:val="both"/>
            </w:pPr>
            <w:r>
              <w:rPr>
                <w:rFonts w:ascii="Times New Roman"/>
                <w:b w:val="false"/>
                <w:i w:val="false"/>
                <w:color w:val="000000"/>
                <w:sz w:val="20"/>
              </w:rPr>
              <w:t xml:space="preserve">
§ 12 Газ объектілері жабдықтарын пайдалану жөніндегі техник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6" w:id="2804"/>
          <w:p>
            <w:pPr>
              <w:spacing w:after="20"/>
              <w:ind w:left="20"/>
              <w:jc w:val="both"/>
            </w:pPr>
            <w:r>
              <w:rPr>
                <w:rFonts w:ascii="Times New Roman"/>
                <w:b w:val="false"/>
                <w:i w:val="false"/>
                <w:color w:val="000000"/>
                <w:sz w:val="20"/>
              </w:rPr>
              <w:t>
Білім деңгейі:</w:t>
            </w:r>
          </w:p>
          <w:bookmarkEnd w:id="2804"/>
          <w:p>
            <w:pPr>
              <w:spacing w:after="20"/>
              <w:ind w:left="20"/>
              <w:jc w:val="both"/>
            </w:pPr>
            <w:r>
              <w:rPr>
                <w:rFonts w:ascii="Times New Roman"/>
                <w:b w:val="false"/>
                <w:i w:val="false"/>
                <w:color w:val="000000"/>
                <w:sz w:val="20"/>
              </w:rPr>
              <w:t xml:space="preserve">
орта білімнен кейінгі (қолданбалы бакалавриат)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7" w:id="2805"/>
          <w:p>
            <w:pPr>
              <w:spacing w:after="20"/>
              <w:ind w:left="20"/>
              <w:jc w:val="both"/>
            </w:pPr>
            <w:r>
              <w:rPr>
                <w:rFonts w:ascii="Times New Roman"/>
                <w:b w:val="false"/>
                <w:i w:val="false"/>
                <w:color w:val="000000"/>
                <w:sz w:val="20"/>
              </w:rPr>
              <w:t>
Мамандық:</w:t>
            </w:r>
          </w:p>
          <w:bookmarkEnd w:id="2805"/>
          <w:p>
            <w:pPr>
              <w:spacing w:after="20"/>
              <w:ind w:left="20"/>
              <w:jc w:val="both"/>
            </w:pPr>
            <w:r>
              <w:rPr>
                <w:rFonts w:ascii="Times New Roman"/>
                <w:b w:val="false"/>
                <w:i w:val="false"/>
                <w:color w:val="000000"/>
                <w:sz w:val="20"/>
              </w:rPr>
              <w:t xml:space="preserve">
Тұрғын үй-коммуналдық шаруашылық объектілерінің инженерлік жүйелерін монтаждау және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8" w:id="2806"/>
          <w:p>
            <w:pPr>
              <w:spacing w:after="20"/>
              <w:ind w:left="20"/>
              <w:jc w:val="both"/>
            </w:pPr>
            <w:r>
              <w:rPr>
                <w:rFonts w:ascii="Times New Roman"/>
                <w:b w:val="false"/>
                <w:i w:val="false"/>
                <w:color w:val="000000"/>
                <w:sz w:val="20"/>
              </w:rPr>
              <w:t>
Білім деңгейі:</w:t>
            </w:r>
          </w:p>
          <w:bookmarkEnd w:id="2806"/>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9" w:id="2807"/>
          <w:p>
            <w:pPr>
              <w:spacing w:after="20"/>
              <w:ind w:left="20"/>
              <w:jc w:val="both"/>
            </w:pPr>
            <w:r>
              <w:rPr>
                <w:rFonts w:ascii="Times New Roman"/>
                <w:b w:val="false"/>
                <w:i w:val="false"/>
                <w:color w:val="000000"/>
                <w:sz w:val="20"/>
              </w:rPr>
              <w:t>
Мамандық:</w:t>
            </w:r>
          </w:p>
          <w:bookmarkEnd w:id="2807"/>
          <w:p>
            <w:pPr>
              <w:spacing w:after="20"/>
              <w:ind w:left="20"/>
              <w:jc w:val="both"/>
            </w:pPr>
            <w:r>
              <w:rPr>
                <w:rFonts w:ascii="Times New Roman"/>
                <w:b w:val="false"/>
                <w:i w:val="false"/>
                <w:color w:val="000000"/>
                <w:sz w:val="20"/>
              </w:rPr>
              <w:t xml:space="preserve">
Газбен қамтамасыз ету жабдықтары мен жүйелерін құрастыру және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жалпы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3118-4-012 - Мұнай-газ құбырларын пайдалану жөніндегі техник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жабдығын пайдалануды құжаттамалық қамтамасыз ету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0" w:id="2808"/>
          <w:p>
            <w:pPr>
              <w:spacing w:after="20"/>
              <w:ind w:left="20"/>
              <w:jc w:val="both"/>
            </w:pPr>
            <w:r>
              <w:rPr>
                <w:rFonts w:ascii="Times New Roman"/>
                <w:b w:val="false"/>
                <w:i w:val="false"/>
                <w:color w:val="000000"/>
                <w:sz w:val="20"/>
              </w:rPr>
              <w:t>
1. Газ жабдықтарын пайдалану жөніндегі құжаттаманы жүргізу</w:t>
            </w:r>
          </w:p>
          <w:bookmarkEnd w:id="2808"/>
          <w:p>
            <w:pPr>
              <w:spacing w:after="20"/>
              <w:ind w:left="20"/>
              <w:jc w:val="both"/>
            </w:pPr>
            <w:r>
              <w:rPr>
                <w:rFonts w:ascii="Times New Roman"/>
                <w:b w:val="false"/>
                <w:i w:val="false"/>
                <w:color w:val="000000"/>
                <w:sz w:val="20"/>
              </w:rPr>
              <w:t>
2. Қызмет бағыты бойынша есептілікті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1" w:id="2809"/>
          <w:p>
            <w:pPr>
              <w:spacing w:after="20"/>
              <w:ind w:left="20"/>
              <w:jc w:val="both"/>
            </w:pPr>
            <w:r>
              <w:rPr>
                <w:rFonts w:ascii="Times New Roman"/>
                <w:b w:val="false"/>
                <w:i w:val="false"/>
                <w:color w:val="000000"/>
                <w:sz w:val="20"/>
              </w:rPr>
              <w:t>
Еңбек функциясы 1:</w:t>
            </w:r>
          </w:p>
          <w:bookmarkEnd w:id="2809"/>
          <w:p>
            <w:pPr>
              <w:spacing w:after="20"/>
              <w:ind w:left="20"/>
              <w:jc w:val="both"/>
            </w:pPr>
            <w:r>
              <w:rPr>
                <w:rFonts w:ascii="Times New Roman"/>
                <w:b w:val="false"/>
                <w:i w:val="false"/>
                <w:color w:val="000000"/>
                <w:sz w:val="20"/>
              </w:rPr>
              <w:t>
Газ жабдықтарын пайдалану жөніндегі құжаттаманы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2" w:id="2810"/>
          <w:p>
            <w:pPr>
              <w:spacing w:after="20"/>
              <w:ind w:left="20"/>
              <w:jc w:val="both"/>
            </w:pPr>
            <w:r>
              <w:rPr>
                <w:rFonts w:ascii="Times New Roman"/>
                <w:b w:val="false"/>
                <w:i w:val="false"/>
                <w:color w:val="000000"/>
                <w:sz w:val="20"/>
              </w:rPr>
              <w:t>
Дағды 1:</w:t>
            </w:r>
          </w:p>
          <w:bookmarkEnd w:id="2810"/>
          <w:p>
            <w:pPr>
              <w:spacing w:after="20"/>
              <w:ind w:left="20"/>
              <w:jc w:val="both"/>
            </w:pPr>
            <w:r>
              <w:rPr>
                <w:rFonts w:ascii="Times New Roman"/>
                <w:b w:val="false"/>
                <w:i w:val="false"/>
                <w:color w:val="000000"/>
                <w:sz w:val="20"/>
              </w:rPr>
              <w:t>
Газ жабдықтарын пайдалану және жұмыстарды қауіпсіз орындау жөніндегі нұсқаулықтарды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3" w:id="2811"/>
          <w:p>
            <w:pPr>
              <w:spacing w:after="20"/>
              <w:ind w:left="20"/>
              <w:jc w:val="both"/>
            </w:pPr>
            <w:r>
              <w:rPr>
                <w:rFonts w:ascii="Times New Roman"/>
                <w:b w:val="false"/>
                <w:i w:val="false"/>
                <w:color w:val="000000"/>
                <w:sz w:val="20"/>
              </w:rPr>
              <w:t>
Машықтар:</w:t>
            </w:r>
          </w:p>
          <w:bookmarkEnd w:id="28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Жалпы және арнайы мақсаттағы технологиялық схемаларды, сызбаларды және техникалық құжаттаманы оқу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Пайдалану құжаттамаларымен жұмыс істеу </w:t>
            </w:r>
          </w:p>
          <w:p>
            <w:pPr>
              <w:spacing w:after="20"/>
              <w:ind w:left="20"/>
              <w:jc w:val="both"/>
            </w:pPr>
            <w:r>
              <w:rPr>
                <w:rFonts w:ascii="Times New Roman"/>
                <w:b w:val="false"/>
                <w:i w:val="false"/>
                <w:color w:val="000000"/>
                <w:sz w:val="20"/>
              </w:rPr>
              <w:t>
</w:t>
            </w:r>
            <w:r>
              <w:rPr>
                <w:rFonts w:ascii="Times New Roman"/>
                <w:b w:val="false"/>
                <w:i w:val="false"/>
                <w:color w:val="000000"/>
                <w:sz w:val="20"/>
              </w:rPr>
              <w:t>3. Қолда бар нормативтер негізінде материалдық-техникалық ресурстарға, жеке және ұжымдық қорғану құралдарына қажеттілікті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Технологиялық схемаларды, сызбаларды, жабдықтың паспортын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Ұйымдастыру-өкімдік құжаттарды ресімдеу </w:t>
            </w:r>
          </w:p>
          <w:p>
            <w:pPr>
              <w:spacing w:after="20"/>
              <w:ind w:left="20"/>
              <w:jc w:val="both"/>
            </w:pPr>
            <w:r>
              <w:rPr>
                <w:rFonts w:ascii="Times New Roman"/>
                <w:b w:val="false"/>
                <w:i w:val="false"/>
                <w:color w:val="000000"/>
                <w:sz w:val="20"/>
              </w:rPr>
              <w:t>
</w:t>
            </w:r>
            <w:r>
              <w:rPr>
                <w:rFonts w:ascii="Times New Roman"/>
                <w:b w:val="false"/>
                <w:i w:val="false"/>
                <w:color w:val="000000"/>
                <w:sz w:val="20"/>
              </w:rPr>
              <w:t>6. Дербес компьютермен және оның перифериялық құрылғыларымен, ұйымдастыру техникасымен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Тапсырмаларды орындау туралы есептер дайындайды, орындалатын жұмыстар туралы техникалық есептер үшін материалдарды өңдейді </w:t>
            </w:r>
          </w:p>
          <w:p>
            <w:pPr>
              <w:spacing w:after="20"/>
              <w:ind w:left="20"/>
              <w:jc w:val="both"/>
            </w:pPr>
            <w:r>
              <w:rPr>
                <w:rFonts w:ascii="Times New Roman"/>
                <w:b w:val="false"/>
                <w:i w:val="false"/>
                <w:color w:val="000000"/>
                <w:sz w:val="20"/>
              </w:rPr>
              <w:t>
8. Жабдықты жаңғыртумен байланысты техникалық құжаттамадағы өзгерістерді ресімдейді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1" w:id="2812"/>
          <w:p>
            <w:pPr>
              <w:spacing w:after="20"/>
              <w:ind w:left="20"/>
              <w:jc w:val="both"/>
            </w:pPr>
            <w:r>
              <w:rPr>
                <w:rFonts w:ascii="Times New Roman"/>
                <w:b w:val="false"/>
                <w:i w:val="false"/>
                <w:color w:val="000000"/>
                <w:sz w:val="20"/>
              </w:rPr>
              <w:t>
Білімдер:</w:t>
            </w:r>
          </w:p>
          <w:bookmarkEnd w:id="2812"/>
          <w:p>
            <w:pPr>
              <w:spacing w:after="20"/>
              <w:ind w:left="20"/>
              <w:jc w:val="both"/>
            </w:pPr>
            <w:r>
              <w:rPr>
                <w:rFonts w:ascii="Times New Roman"/>
                <w:b w:val="false"/>
                <w:i w:val="false"/>
                <w:color w:val="000000"/>
                <w:sz w:val="20"/>
              </w:rPr>
              <w:t>
</w:t>
            </w:r>
            <w:r>
              <w:rPr>
                <w:rFonts w:ascii="Times New Roman"/>
                <w:b w:val="false"/>
                <w:i w:val="false"/>
                <w:color w:val="000000"/>
                <w:sz w:val="20"/>
              </w:rPr>
              <w:t>1. Сызу және схемаларды құрастыру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құжаттаманы әзірлеу және ресімдеу бойынша стандарттар, техникалық шарттар, басшылыққа алатын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Газ жабдықтарын пайдалану және жұмыстарды қауіпсіз орындау жөніндегі нұсқаулықтарды ресімдеу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Газ жабдықтарының мақсаты, құрылысы және жұмыс істеу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Қауіпсіздік техникасы, өнеркәсіптік қауіпсіздік, еңбекті және қоршаған ортаны қорғау жөніндегі қағидалар мен нормалар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6. Өндірістік санитария және өртке қарсы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Жеке қорғану құралдарын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Ішкі еңбек тәртібі</w:t>
            </w:r>
          </w:p>
          <w:p>
            <w:pPr>
              <w:spacing w:after="20"/>
              <w:ind w:left="20"/>
              <w:jc w:val="both"/>
            </w:pPr>
            <w:r>
              <w:rPr>
                <w:rFonts w:ascii="Times New Roman"/>
                <w:b w:val="false"/>
                <w:i w:val="false"/>
                <w:color w:val="000000"/>
                <w:sz w:val="20"/>
              </w:rPr>
              <w:t>
9. Дәрігерге дейінгі медициналық көмек көрсету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0" w:id="2813"/>
          <w:p>
            <w:pPr>
              <w:spacing w:after="20"/>
              <w:ind w:left="20"/>
              <w:jc w:val="both"/>
            </w:pPr>
            <w:r>
              <w:rPr>
                <w:rFonts w:ascii="Times New Roman"/>
                <w:b w:val="false"/>
                <w:i w:val="false"/>
                <w:color w:val="000000"/>
                <w:sz w:val="20"/>
              </w:rPr>
              <w:t>
Дағды 2:</w:t>
            </w:r>
          </w:p>
          <w:bookmarkEnd w:id="2813"/>
          <w:p>
            <w:pPr>
              <w:spacing w:after="20"/>
              <w:ind w:left="20"/>
              <w:jc w:val="both"/>
            </w:pPr>
            <w:r>
              <w:rPr>
                <w:rFonts w:ascii="Times New Roman"/>
                <w:b w:val="false"/>
                <w:i w:val="false"/>
                <w:color w:val="000000"/>
                <w:sz w:val="20"/>
              </w:rPr>
              <w:t>
Газ объектілері жабдықтарының жұмысы туралы, оның ішінде ақпараттық жүйелердегі деректерді жүргізу және өзектендіру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1" w:id="2814"/>
          <w:p>
            <w:pPr>
              <w:spacing w:after="20"/>
              <w:ind w:left="20"/>
              <w:jc w:val="both"/>
            </w:pPr>
            <w:r>
              <w:rPr>
                <w:rFonts w:ascii="Times New Roman"/>
                <w:b w:val="false"/>
                <w:i w:val="false"/>
                <w:color w:val="000000"/>
                <w:sz w:val="20"/>
              </w:rPr>
              <w:t>
Машықтар:</w:t>
            </w:r>
          </w:p>
          <w:bookmarkEnd w:id="2814"/>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Жабдықтар мен газ құбырларының орналасуының технологиялық схемаларын, сызбаларды өзекті жағдайда ұстау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Бөлімше бойынша жабдықтың, оның жұмысындағы ақаулардың есебін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Арнайы бағдарламалық қамтамасыз етуді пайдалану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4. Жаңа жүйелерді және саланың объектілерінде пайдаланылатын жабдықты зерттейді жән меңгереді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Перспективалық әзірленімдерді, пайдалануды ұйымдастыру жөніндегі нұсқаулықтарды әзірлеуге, іске қосу-баптау жұмыстарын жүргізуге қатысады</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Технологиялық жабдық сынағына, жаңа жабдық пен технологиялық процестерді тексеру мен игеру бойынша эксперименттік жұмыстарды жүргізуге қатысады</w:t>
            </w:r>
          </w:p>
          <w:p>
            <w:pPr>
              <w:spacing w:after="20"/>
              <w:ind w:left="20"/>
              <w:jc w:val="both"/>
            </w:pPr>
            <w:r>
              <w:rPr>
                <w:rFonts w:ascii="Times New Roman"/>
                <w:b w:val="false"/>
                <w:i w:val="false"/>
                <w:color w:val="000000"/>
                <w:sz w:val="20"/>
              </w:rPr>
              <w:t>
</w:t>
            </w:r>
            <w:r>
              <w:rPr>
                <w:rFonts w:ascii="Times New Roman"/>
                <w:b w:val="false"/>
                <w:i w:val="false"/>
                <w:color w:val="000000"/>
                <w:sz w:val="20"/>
              </w:rPr>
              <w:t>7. Жүйелер мен жабдық жұмысының сенімділігі мен үнемділігі бойынша материалдарды талдауға, таңдауға қатысады</w:t>
            </w:r>
          </w:p>
          <w:p>
            <w:pPr>
              <w:spacing w:after="20"/>
              <w:ind w:left="20"/>
              <w:jc w:val="both"/>
            </w:pPr>
            <w:r>
              <w:rPr>
                <w:rFonts w:ascii="Times New Roman"/>
                <w:b w:val="false"/>
                <w:i w:val="false"/>
                <w:color w:val="000000"/>
                <w:sz w:val="20"/>
              </w:rPr>
              <w:t>
8. Материалдарды өңдеу кезінде жеделділікті арттыру мен еңбек шығынын қысқарту мақсатында есептеу техникасын енгізуге қатысады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9" w:id="2815"/>
          <w:p>
            <w:pPr>
              <w:spacing w:after="20"/>
              <w:ind w:left="20"/>
              <w:jc w:val="both"/>
            </w:pPr>
            <w:r>
              <w:rPr>
                <w:rFonts w:ascii="Times New Roman"/>
                <w:b w:val="false"/>
                <w:i w:val="false"/>
                <w:color w:val="000000"/>
                <w:sz w:val="20"/>
              </w:rPr>
              <w:t>
Білімдер:</w:t>
            </w:r>
          </w:p>
          <w:bookmarkEnd w:id="2815"/>
          <w:p>
            <w:pPr>
              <w:spacing w:after="20"/>
              <w:ind w:left="20"/>
              <w:jc w:val="both"/>
            </w:pPr>
            <w:r>
              <w:rPr>
                <w:rFonts w:ascii="Times New Roman"/>
                <w:b w:val="false"/>
                <w:i w:val="false"/>
                <w:color w:val="000000"/>
                <w:sz w:val="20"/>
              </w:rPr>
              <w:t>
</w:t>
            </w:r>
            <w:r>
              <w:rPr>
                <w:rFonts w:ascii="Times New Roman"/>
                <w:b w:val="false"/>
                <w:i w:val="false"/>
                <w:color w:val="000000"/>
                <w:sz w:val="20"/>
              </w:rPr>
              <w:t>1. Орындау, жобалау құжаттамасын сақтау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Іс жүргізу жөніндегі нормативтік актілер мен өкімдік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Пайдаланушы деңгейіндегі дербес компьютерде жұмыс істеу ережелері, қызмет бағыты бойынша пайдаланылатын бағдарламалық жасақтама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Қызмет бағыты бойынша газ жабдығының жұмысымен байланысты ақпараттық жүйелер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5. Өндірістік қуаттылықтар, пайдалану сипаттамалары, техникалық-экономикалық сипаттамалары және жабдықтың конструктивтік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Технологиялық схемалар мен жүйелер, қысыммен жұмыс істейтін ыдыстарды орнату және қауіпсіз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Еңбек қауіпсіздігі және еңбекті қорғау жөніндегі ережелер мен нормалар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8. Өндірістік санитария және өртке қарсы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Жеке қорғану құралдарын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Ішкі еңбек тәртібі</w:t>
            </w:r>
          </w:p>
          <w:p>
            <w:pPr>
              <w:spacing w:after="20"/>
              <w:ind w:left="20"/>
              <w:jc w:val="both"/>
            </w:pPr>
            <w:r>
              <w:rPr>
                <w:rFonts w:ascii="Times New Roman"/>
                <w:b w:val="false"/>
                <w:i w:val="false"/>
                <w:color w:val="000000"/>
                <w:sz w:val="20"/>
              </w:rPr>
              <w:t>
11. Дәрігерге дейінгі медициналық көмек көрсету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0" w:id="2816"/>
          <w:p>
            <w:pPr>
              <w:spacing w:after="20"/>
              <w:ind w:left="20"/>
              <w:jc w:val="both"/>
            </w:pPr>
            <w:r>
              <w:rPr>
                <w:rFonts w:ascii="Times New Roman"/>
                <w:b w:val="false"/>
                <w:i w:val="false"/>
                <w:color w:val="000000"/>
                <w:sz w:val="20"/>
              </w:rPr>
              <w:t>
Еңбек функциясы 2:</w:t>
            </w:r>
          </w:p>
          <w:bookmarkEnd w:id="2816"/>
          <w:p>
            <w:pPr>
              <w:spacing w:after="20"/>
              <w:ind w:left="20"/>
              <w:jc w:val="both"/>
            </w:pPr>
            <w:r>
              <w:rPr>
                <w:rFonts w:ascii="Times New Roman"/>
                <w:b w:val="false"/>
                <w:i w:val="false"/>
                <w:color w:val="000000"/>
                <w:sz w:val="20"/>
              </w:rPr>
              <w:t>
Қызмет бағыты бойынша есептілікті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1" w:id="2817"/>
          <w:p>
            <w:pPr>
              <w:spacing w:after="20"/>
              <w:ind w:left="20"/>
              <w:jc w:val="both"/>
            </w:pPr>
            <w:r>
              <w:rPr>
                <w:rFonts w:ascii="Times New Roman"/>
                <w:b w:val="false"/>
                <w:i w:val="false"/>
                <w:color w:val="000000"/>
                <w:sz w:val="20"/>
              </w:rPr>
              <w:t>
Дағды 1:</w:t>
            </w:r>
          </w:p>
          <w:bookmarkEnd w:id="2817"/>
          <w:p>
            <w:pPr>
              <w:spacing w:after="20"/>
              <w:ind w:left="20"/>
              <w:jc w:val="both"/>
            </w:pPr>
            <w:r>
              <w:rPr>
                <w:rFonts w:ascii="Times New Roman"/>
                <w:b w:val="false"/>
                <w:i w:val="false"/>
                <w:color w:val="000000"/>
                <w:sz w:val="20"/>
              </w:rPr>
              <w:t>
Материалдық-техникалық ресурстарды пайдалану бойынша есептер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2" w:id="2818"/>
          <w:p>
            <w:pPr>
              <w:spacing w:after="20"/>
              <w:ind w:left="20"/>
              <w:jc w:val="both"/>
            </w:pPr>
            <w:r>
              <w:rPr>
                <w:rFonts w:ascii="Times New Roman"/>
                <w:b w:val="false"/>
                <w:i w:val="false"/>
                <w:color w:val="000000"/>
                <w:sz w:val="20"/>
              </w:rPr>
              <w:t>
Машықтар:</w:t>
            </w:r>
          </w:p>
          <w:bookmarkEnd w:id="2818"/>
          <w:p>
            <w:pPr>
              <w:spacing w:after="20"/>
              <w:ind w:left="20"/>
              <w:jc w:val="both"/>
            </w:pPr>
            <w:r>
              <w:rPr>
                <w:rFonts w:ascii="Times New Roman"/>
                <w:b w:val="false"/>
                <w:i w:val="false"/>
                <w:color w:val="000000"/>
                <w:sz w:val="20"/>
              </w:rPr>
              <w:t>
</w:t>
            </w:r>
            <w:r>
              <w:rPr>
                <w:rFonts w:ascii="Times New Roman"/>
                <w:b w:val="false"/>
                <w:i w:val="false"/>
                <w:color w:val="000000"/>
                <w:sz w:val="20"/>
              </w:rPr>
              <w:t>1. Материалдық-техникалық және отын-энергетикалық ресурстарға қажеттілікті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Белгіленген есептілік шеңберінде ұсынылатын ақпаратты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Материалдық-техникалық және отын-энергетикалық ресурстарды пайдалану бойынша есептерді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Тозған құрал мен жарақтарды есептен шығару актілерін ресімдеу</w:t>
            </w:r>
          </w:p>
          <w:p>
            <w:pPr>
              <w:spacing w:after="20"/>
              <w:ind w:left="20"/>
              <w:jc w:val="both"/>
            </w:pPr>
            <w:r>
              <w:rPr>
                <w:rFonts w:ascii="Times New Roman"/>
                <w:b w:val="false"/>
                <w:i w:val="false"/>
                <w:color w:val="000000"/>
                <w:sz w:val="20"/>
              </w:rPr>
              <w:t>
5. Газ объектілерін пайдалану саласындағы есептілікті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7" w:id="2819"/>
          <w:p>
            <w:pPr>
              <w:spacing w:after="20"/>
              <w:ind w:left="20"/>
              <w:jc w:val="both"/>
            </w:pPr>
            <w:r>
              <w:rPr>
                <w:rFonts w:ascii="Times New Roman"/>
                <w:b w:val="false"/>
                <w:i w:val="false"/>
                <w:color w:val="000000"/>
                <w:sz w:val="20"/>
              </w:rPr>
              <w:t>
Білімдер:</w:t>
            </w:r>
          </w:p>
          <w:bookmarkEnd w:id="2819"/>
          <w:p>
            <w:pPr>
              <w:spacing w:after="20"/>
              <w:ind w:left="20"/>
              <w:jc w:val="both"/>
            </w:pPr>
            <w:r>
              <w:rPr>
                <w:rFonts w:ascii="Times New Roman"/>
                <w:b w:val="false"/>
                <w:i w:val="false"/>
                <w:color w:val="000000"/>
                <w:sz w:val="20"/>
              </w:rPr>
              <w:t>
</w:t>
            </w:r>
            <w:r>
              <w:rPr>
                <w:rFonts w:ascii="Times New Roman"/>
                <w:b w:val="false"/>
                <w:i w:val="false"/>
                <w:color w:val="000000"/>
                <w:sz w:val="20"/>
              </w:rPr>
              <w:t>1. Есептілікті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Шикізат, материалдар, ЖҚҚ, отын және энергия шығыны бойынша нормативтік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Бағдарламалық жасақтаманы пайдаланатын пайдаланушы көлемінде жеке компьютерде жұмыс істеу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Газ объектілері жабдықтарын пайдалану саласындағы есептілікті қалыптастыруға қойылатын талаптарды белгілейтін стандарттар, техникалық регламент,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Тозған құрал-саймандар мен жарақтарды есептен шығару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 қауіпсіздігі және еңбекті қорғау жөніндегі ережелер мен нормалар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7. Өндірістік санитария және өртке қарсы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Жеке қорғану құралдарын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Ішкі еңбек тәртібі</w:t>
            </w:r>
          </w:p>
          <w:p>
            <w:pPr>
              <w:spacing w:after="20"/>
              <w:ind w:left="20"/>
              <w:jc w:val="both"/>
            </w:pPr>
            <w:r>
              <w:rPr>
                <w:rFonts w:ascii="Times New Roman"/>
                <w:b w:val="false"/>
                <w:i w:val="false"/>
                <w:color w:val="000000"/>
                <w:sz w:val="20"/>
              </w:rPr>
              <w:t>
10. Дәрігерге дейінгі медициналық көмек көрсету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7" w:id="2820"/>
          <w:p>
            <w:pPr>
              <w:spacing w:after="20"/>
              <w:ind w:left="20"/>
              <w:jc w:val="both"/>
            </w:pPr>
            <w:r>
              <w:rPr>
                <w:rFonts w:ascii="Times New Roman"/>
                <w:b w:val="false"/>
                <w:i w:val="false"/>
                <w:color w:val="000000"/>
                <w:sz w:val="20"/>
              </w:rPr>
              <w:t>
Дағды 2:</w:t>
            </w:r>
          </w:p>
          <w:bookmarkEnd w:id="2820"/>
          <w:p>
            <w:pPr>
              <w:spacing w:after="20"/>
              <w:ind w:left="20"/>
              <w:jc w:val="both"/>
            </w:pPr>
            <w:r>
              <w:rPr>
                <w:rFonts w:ascii="Times New Roman"/>
                <w:b w:val="false"/>
                <w:i w:val="false"/>
                <w:color w:val="000000"/>
                <w:sz w:val="20"/>
              </w:rPr>
              <w:t>
Жұмыс уақытын пайдалануды есепке алу табелін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8" w:id="2821"/>
          <w:p>
            <w:pPr>
              <w:spacing w:after="20"/>
              <w:ind w:left="20"/>
              <w:jc w:val="both"/>
            </w:pPr>
            <w:r>
              <w:rPr>
                <w:rFonts w:ascii="Times New Roman"/>
                <w:b w:val="false"/>
                <w:i w:val="false"/>
                <w:color w:val="000000"/>
                <w:sz w:val="20"/>
              </w:rPr>
              <w:t>
Машықтар:</w:t>
            </w:r>
          </w:p>
          <w:bookmarkEnd w:id="2821"/>
          <w:p>
            <w:pPr>
              <w:spacing w:after="20"/>
              <w:ind w:left="20"/>
              <w:jc w:val="both"/>
            </w:pPr>
            <w:r>
              <w:rPr>
                <w:rFonts w:ascii="Times New Roman"/>
                <w:b w:val="false"/>
                <w:i w:val="false"/>
                <w:color w:val="000000"/>
                <w:sz w:val="20"/>
              </w:rPr>
              <w:t>
</w:t>
            </w:r>
            <w:r>
              <w:rPr>
                <w:rFonts w:ascii="Times New Roman"/>
                <w:b w:val="false"/>
                <w:i w:val="false"/>
                <w:color w:val="000000"/>
                <w:sz w:val="20"/>
              </w:rPr>
              <w:t>1. Жұмыс уақытын пайдалануды есепке алу табелін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 балансы уақытын есептеу</w:t>
            </w:r>
          </w:p>
          <w:p>
            <w:pPr>
              <w:spacing w:after="20"/>
              <w:ind w:left="20"/>
              <w:jc w:val="both"/>
            </w:pPr>
            <w:r>
              <w:rPr>
                <w:rFonts w:ascii="Times New Roman"/>
                <w:b w:val="false"/>
                <w:i w:val="false"/>
                <w:color w:val="000000"/>
                <w:sz w:val="20"/>
              </w:rPr>
              <w:t>
3. Ауысым жұмысшыларына арналған кестелерді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1" w:id="2822"/>
          <w:p>
            <w:pPr>
              <w:spacing w:after="20"/>
              <w:ind w:left="20"/>
              <w:jc w:val="both"/>
            </w:pPr>
            <w:r>
              <w:rPr>
                <w:rFonts w:ascii="Times New Roman"/>
                <w:b w:val="false"/>
                <w:i w:val="false"/>
                <w:color w:val="000000"/>
                <w:sz w:val="20"/>
              </w:rPr>
              <w:t>
Білімдер:</w:t>
            </w:r>
          </w:p>
          <w:bookmarkEnd w:id="2822"/>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кәсіби қызмет саласындағы нормативтік- техникалық, әдістемелік және ұйымдастырушылық-өкімдік құжаттары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Экономикалық қызмет, ұйымда еңбекті ұйымдастыру, өндіріс және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 және демалыс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Ауысым кестелері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Ішкі еңбек тәртібінің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Өндірістік санитарлық ережелер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8. От және газ қауіпті жұмыстарды жүргізу жөніндегі нұсқаулықтар және басқа да ережелер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9. Экономика негіздері, еңбекті ұйымдастыру және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Еңбек заңнамасының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Еңбек қауіпсіздігі және еңбекті қорғау, өрт қауіпсіздігі, қоршаған ортаны қорғау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12. Өндірістік санитария және өртке қарсы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13. Жеке қорғану құралдарын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14. Ішкі еңбек тәртібі</w:t>
            </w:r>
          </w:p>
          <w:p>
            <w:pPr>
              <w:spacing w:after="20"/>
              <w:ind w:left="20"/>
              <w:jc w:val="both"/>
            </w:pPr>
            <w:r>
              <w:rPr>
                <w:rFonts w:ascii="Times New Roman"/>
                <w:b w:val="false"/>
                <w:i w:val="false"/>
                <w:color w:val="000000"/>
                <w:sz w:val="20"/>
              </w:rPr>
              <w:t>
15. Дәрігерге дейінгі медициналық көмек көрсету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6" w:id="2823"/>
          <w:p>
            <w:pPr>
              <w:spacing w:after="20"/>
              <w:ind w:left="20"/>
              <w:jc w:val="both"/>
            </w:pPr>
            <w:r>
              <w:rPr>
                <w:rFonts w:ascii="Times New Roman"/>
                <w:b w:val="false"/>
                <w:i w:val="false"/>
                <w:color w:val="000000"/>
                <w:sz w:val="20"/>
              </w:rPr>
              <w:t>
Дербестік және жауапкершілік</w:t>
            </w:r>
          </w:p>
          <w:bookmarkEnd w:id="2823"/>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Компьютерлік сауаттылық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Техникалық сауаттылық</w:t>
            </w:r>
          </w:p>
          <w:p>
            <w:pPr>
              <w:spacing w:after="20"/>
              <w:ind w:left="20"/>
              <w:jc w:val="both"/>
            </w:pPr>
            <w:r>
              <w:rPr>
                <w:rFonts w:ascii="Times New Roman"/>
                <w:b w:val="false"/>
                <w:i w:val="false"/>
                <w:color w:val="000000"/>
                <w:sz w:val="20"/>
              </w:rPr>
              <w:t>
Кәсіптік біліктілік пен икемділікті өз бетінше дамыту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жүйелері" ҚР ҚН 4.03-01-2011 "Газ тарату жүйелері" ҚР ЕЖ 4.03-101-2013 "Газ тарату жүйелері" ХҚН 4.03-01-2003 ТР ТС 032/2013 "О безопасности оборудования, работающего под избыточным давлением"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объектілері жабдықтарын пайдалану жөніндегі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Кәсіптің карточкасы "3.1 Газ жабдықтарын пайдалану және жөндеу жөніндегі слесарь":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Газ жабдықтарын пайдалану және жөндеу жөніндегі слесарь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3" w:id="2824"/>
          <w:p>
            <w:pPr>
              <w:spacing w:after="20"/>
              <w:ind w:left="20"/>
              <w:jc w:val="both"/>
            </w:pPr>
            <w:r>
              <w:rPr>
                <w:rFonts w:ascii="Times New Roman"/>
                <w:b w:val="false"/>
                <w:i w:val="false"/>
                <w:color w:val="000000"/>
                <w:sz w:val="20"/>
              </w:rPr>
              <w:t xml:space="preserve">
63-шығарылым. "Жұмыстар мен жұмысшы кәсіптерінің бірыңғай тарифтік-біліктілік анықтамалығын (63 -шығарылым) бекіту туралы" 2020 жылғы 10 қарашадағы № 441 Қазақстан Республикасы Еңбек және халықты әлеуметтік қорғау министрінің бұйрығы. Қазақстан Республикасының Әділет министрлігінде 2020 жылғы 13 қарашада № 21626 болып тіркелді. </w:t>
            </w:r>
          </w:p>
          <w:bookmarkEnd w:id="2824"/>
          <w:p>
            <w:pPr>
              <w:spacing w:after="20"/>
              <w:ind w:left="20"/>
              <w:jc w:val="both"/>
            </w:pPr>
            <w:r>
              <w:rPr>
                <w:rFonts w:ascii="Times New Roman"/>
                <w:b w:val="false"/>
                <w:i w:val="false"/>
                <w:color w:val="000000"/>
                <w:sz w:val="20"/>
              </w:rPr>
              <w:t xml:space="preserve">
§ 2-4 Газ жабдығын пайдалану және жөндеу жөніндегі слесарь, 2-4 разряд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4" w:id="2825"/>
          <w:p>
            <w:pPr>
              <w:spacing w:after="20"/>
              <w:ind w:left="20"/>
              <w:jc w:val="both"/>
            </w:pPr>
            <w:r>
              <w:rPr>
                <w:rFonts w:ascii="Times New Roman"/>
                <w:b w:val="false"/>
                <w:i w:val="false"/>
                <w:color w:val="000000"/>
                <w:sz w:val="20"/>
              </w:rPr>
              <w:t>
Білім деңгейі:</w:t>
            </w:r>
          </w:p>
          <w:bookmarkEnd w:id="2825"/>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5" w:id="2826"/>
          <w:p>
            <w:pPr>
              <w:spacing w:after="20"/>
              <w:ind w:left="20"/>
              <w:jc w:val="both"/>
            </w:pPr>
            <w:r>
              <w:rPr>
                <w:rFonts w:ascii="Times New Roman"/>
                <w:b w:val="false"/>
                <w:i w:val="false"/>
                <w:color w:val="000000"/>
                <w:sz w:val="20"/>
              </w:rPr>
              <w:t>
Мамандық:</w:t>
            </w:r>
          </w:p>
          <w:bookmarkEnd w:id="2826"/>
          <w:p>
            <w:pPr>
              <w:spacing w:after="20"/>
              <w:ind w:left="20"/>
              <w:jc w:val="both"/>
            </w:pPr>
            <w:r>
              <w:rPr>
                <w:rFonts w:ascii="Times New Roman"/>
                <w:b w:val="false"/>
                <w:i w:val="false"/>
                <w:color w:val="000000"/>
                <w:sz w:val="20"/>
              </w:rPr>
              <w:t xml:space="preserve">
Газбен қамтамасыз ету жабдықтары мен жүйелерін құрастыру және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6" w:id="2827"/>
          <w:p>
            <w:pPr>
              <w:spacing w:after="20"/>
              <w:ind w:left="20"/>
              <w:jc w:val="both"/>
            </w:pPr>
            <w:r>
              <w:rPr>
                <w:rFonts w:ascii="Times New Roman"/>
                <w:b w:val="false"/>
                <w:i w:val="false"/>
                <w:color w:val="000000"/>
                <w:sz w:val="20"/>
              </w:rPr>
              <w:t>
Білім деңгейі:</w:t>
            </w:r>
          </w:p>
          <w:bookmarkEnd w:id="2827"/>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7" w:id="2828"/>
          <w:p>
            <w:pPr>
              <w:spacing w:after="20"/>
              <w:ind w:left="20"/>
              <w:jc w:val="both"/>
            </w:pPr>
            <w:r>
              <w:rPr>
                <w:rFonts w:ascii="Times New Roman"/>
                <w:b w:val="false"/>
                <w:i w:val="false"/>
                <w:color w:val="000000"/>
                <w:sz w:val="20"/>
              </w:rPr>
              <w:t>
Мамандық:</w:t>
            </w:r>
          </w:p>
          <w:bookmarkEnd w:id="282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8" w:id="2829"/>
          <w:p>
            <w:pPr>
              <w:spacing w:after="20"/>
              <w:ind w:left="20"/>
              <w:jc w:val="both"/>
            </w:pPr>
            <w:r>
              <w:rPr>
                <w:rFonts w:ascii="Times New Roman"/>
                <w:b w:val="false"/>
                <w:i w:val="false"/>
                <w:color w:val="000000"/>
                <w:sz w:val="20"/>
              </w:rPr>
              <w:t>
Біліктілік:</w:t>
            </w:r>
          </w:p>
          <w:bookmarkEnd w:id="282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Практикалық тәжірибе және / немесе кәсіптік даярлық (бір жылға дейінгі кәсіптік даярлық бағдарламалары бойынша білім беру ұйымының базасындағы курстар немесе кәсіпорында оқыту)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9" w:id="2830"/>
          <w:p>
            <w:pPr>
              <w:spacing w:after="20"/>
              <w:ind w:left="20"/>
              <w:jc w:val="both"/>
            </w:pPr>
            <w:r>
              <w:rPr>
                <w:rFonts w:ascii="Times New Roman"/>
                <w:b w:val="false"/>
                <w:i w:val="false"/>
                <w:color w:val="000000"/>
                <w:sz w:val="20"/>
              </w:rPr>
              <w:t>
7126-9-017 - Технологиялық және газ жабдықтарын пайдалану және қызмет көрсету жөніндегі слесарь</w:t>
            </w:r>
          </w:p>
          <w:bookmarkEnd w:id="2830"/>
          <w:p>
            <w:pPr>
              <w:spacing w:after="20"/>
              <w:ind w:left="20"/>
              <w:jc w:val="both"/>
            </w:pPr>
            <w:r>
              <w:rPr>
                <w:rFonts w:ascii="Times New Roman"/>
                <w:b w:val="false"/>
                <w:i w:val="false"/>
                <w:color w:val="000000"/>
                <w:sz w:val="20"/>
              </w:rPr>
              <w:t>
7126-9-018 - Технологиялық жабдықтарды жөндеу және қызмет көрсету жөніндегі слесарь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жабдығының сенімді және тиімді жұмыс істеуін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0" w:id="2831"/>
          <w:p>
            <w:pPr>
              <w:spacing w:after="20"/>
              <w:ind w:left="20"/>
              <w:jc w:val="both"/>
            </w:pPr>
            <w:r>
              <w:rPr>
                <w:rFonts w:ascii="Times New Roman"/>
                <w:b w:val="false"/>
                <w:i w:val="false"/>
                <w:color w:val="000000"/>
                <w:sz w:val="20"/>
              </w:rPr>
              <w:t xml:space="preserve">
1. Газ жабдығының қарапайым және күрделілігі орташа элементтеріне техникалық қызмет көрсету және жөндеу (ТҚКЖ) </w:t>
            </w:r>
          </w:p>
          <w:bookmarkEnd w:id="2831"/>
          <w:p>
            <w:pPr>
              <w:spacing w:after="20"/>
              <w:ind w:left="20"/>
              <w:jc w:val="both"/>
            </w:pPr>
            <w:r>
              <w:rPr>
                <w:rFonts w:ascii="Times New Roman"/>
                <w:b w:val="false"/>
                <w:i w:val="false"/>
                <w:color w:val="000000"/>
                <w:sz w:val="20"/>
              </w:rPr>
              <w:t>
2. Күрделі газ жабдығына техникалық қызмет көрсету және жөндеу (ТҚжЖ)</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1" w:id="2832"/>
          <w:p>
            <w:pPr>
              <w:spacing w:after="20"/>
              <w:ind w:left="20"/>
              <w:jc w:val="both"/>
            </w:pPr>
            <w:r>
              <w:rPr>
                <w:rFonts w:ascii="Times New Roman"/>
                <w:b w:val="false"/>
                <w:i w:val="false"/>
                <w:color w:val="000000"/>
                <w:sz w:val="20"/>
              </w:rPr>
              <w:t>
Еңбек функциясы 1:</w:t>
            </w:r>
          </w:p>
          <w:bookmarkEnd w:id="2832"/>
          <w:p>
            <w:pPr>
              <w:spacing w:after="20"/>
              <w:ind w:left="20"/>
              <w:jc w:val="both"/>
            </w:pPr>
            <w:r>
              <w:rPr>
                <w:rFonts w:ascii="Times New Roman"/>
                <w:b w:val="false"/>
                <w:i w:val="false"/>
                <w:color w:val="000000"/>
                <w:sz w:val="20"/>
              </w:rPr>
              <w:t xml:space="preserve">
Газ жабдығының қарапайым және күрделілігі орташа элементтеріне техникалық қызмет көрсету және жөндеу (ТҚКЖ)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2" w:id="2833"/>
          <w:p>
            <w:pPr>
              <w:spacing w:after="20"/>
              <w:ind w:left="20"/>
              <w:jc w:val="both"/>
            </w:pPr>
            <w:r>
              <w:rPr>
                <w:rFonts w:ascii="Times New Roman"/>
                <w:b w:val="false"/>
                <w:i w:val="false"/>
                <w:color w:val="000000"/>
                <w:sz w:val="20"/>
              </w:rPr>
              <w:t>
Дағды 1:</w:t>
            </w:r>
          </w:p>
          <w:bookmarkEnd w:id="2833"/>
          <w:p>
            <w:pPr>
              <w:spacing w:after="20"/>
              <w:ind w:left="20"/>
              <w:jc w:val="both"/>
            </w:pPr>
            <w:r>
              <w:rPr>
                <w:rFonts w:ascii="Times New Roman"/>
                <w:b w:val="false"/>
                <w:i w:val="false"/>
                <w:color w:val="000000"/>
                <w:sz w:val="20"/>
              </w:rPr>
              <w:t xml:space="preserve">
Газ жабдығын жұмысқа жарамды күйде ұстау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3" w:id="2834"/>
          <w:p>
            <w:pPr>
              <w:spacing w:after="20"/>
              <w:ind w:left="20"/>
              <w:jc w:val="both"/>
            </w:pPr>
            <w:r>
              <w:rPr>
                <w:rFonts w:ascii="Times New Roman"/>
                <w:b w:val="false"/>
                <w:i w:val="false"/>
                <w:color w:val="000000"/>
                <w:sz w:val="20"/>
              </w:rPr>
              <w:t>
Машықтар:</w:t>
            </w:r>
          </w:p>
          <w:bookmarkEnd w:id="2834"/>
          <w:p>
            <w:pPr>
              <w:spacing w:after="20"/>
              <w:ind w:left="20"/>
              <w:jc w:val="both"/>
            </w:pPr>
            <w:r>
              <w:rPr>
                <w:rFonts w:ascii="Times New Roman"/>
                <w:b w:val="false"/>
                <w:i w:val="false"/>
                <w:color w:val="000000"/>
                <w:sz w:val="20"/>
              </w:rPr>
              <w:t>
</w:t>
            </w:r>
            <w:r>
              <w:rPr>
                <w:rFonts w:ascii="Times New Roman"/>
                <w:b w:val="false"/>
                <w:i w:val="false"/>
                <w:color w:val="000000"/>
                <w:sz w:val="20"/>
              </w:rPr>
              <w:t>Барлық разрядтар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Жалпы және мамандандырылған мақсаттағы техникалық құжаттаманы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 слесарь құрал- саймандарымен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Машиналар мен аппараттардың, сорғылардың, құбырлардың және құбыр арматурасының қарапайым және күрделілігі орташа тораптары мен механизмдерінде ұсақ ақауларды анықтау және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Оқшаулау материалдарымен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5. Редукциялық клапандарды поршеньді, бұрандалы, тісті сорғыларда баптауды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Химиялық талдау үшін май сынамасын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Май және ауа сүзгілерінің элементтерін ауыстыруды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Жабдықтарды тазалауға бу генераторлы қондырғылар және компрессорларды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Металды белгілеу жұмыстары мен кесу бойынша жұмыстарды орындау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10. Өшіретін құрылғыларды бөлшектеу, ауыстыру және майлау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Бұрандалы және дәнекерленген қосылыстардың герметикалығын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12. Сұйытылған газ үшін баллондарының ішкі қуыстарын кейіннен инертті газбен үрлеу жолымен булау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13. Бояу алдында баллондарды тазалау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14. Баллон табандығын түзету және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15. Тығыздағыш муфталардағы қылауларды жою</w:t>
            </w:r>
          </w:p>
          <w:p>
            <w:pPr>
              <w:spacing w:after="20"/>
              <w:ind w:left="20"/>
              <w:jc w:val="both"/>
            </w:pPr>
            <w:r>
              <w:rPr>
                <w:rFonts w:ascii="Times New Roman"/>
                <w:b w:val="false"/>
                <w:i w:val="false"/>
                <w:color w:val="000000"/>
                <w:sz w:val="20"/>
              </w:rPr>
              <w:t>
16. Баллондарға вентильдер орнату және баллондарды өлшеу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0" w:id="2835"/>
          <w:p>
            <w:pPr>
              <w:spacing w:after="20"/>
              <w:ind w:left="20"/>
              <w:jc w:val="both"/>
            </w:pPr>
            <w:r>
              <w:rPr>
                <w:rFonts w:ascii="Times New Roman"/>
                <w:b w:val="false"/>
                <w:i w:val="false"/>
                <w:color w:val="000000"/>
                <w:sz w:val="20"/>
              </w:rPr>
              <w:t>
Білімдер:</w:t>
            </w:r>
          </w:p>
          <w:bookmarkEnd w:id="2835"/>
          <w:p>
            <w:pPr>
              <w:spacing w:after="20"/>
              <w:ind w:left="20"/>
              <w:jc w:val="both"/>
            </w:pPr>
            <w:r>
              <w:rPr>
                <w:rFonts w:ascii="Times New Roman"/>
                <w:b w:val="false"/>
                <w:i w:val="false"/>
                <w:color w:val="000000"/>
                <w:sz w:val="20"/>
              </w:rPr>
              <w:t>
</w:t>
            </w:r>
            <w:r>
              <w:rPr>
                <w:rFonts w:ascii="Times New Roman"/>
                <w:b w:val="false"/>
                <w:i w:val="false"/>
                <w:color w:val="000000"/>
                <w:sz w:val="20"/>
              </w:rPr>
              <w:t>Барлық разрядтар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Материалтану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Машиналар мен аппараттардың, сорғылардың, құбырлардың және құбыр арматурасының қарапайым және орташа күрделіктегі тораптары мен газ жабдықтары механизмдерінің құрылғысы, мақсаты және жұмыс істеу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Слесарлық жұмыстардың негізгі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Машиналар мен аппараттардың, сорғылардың, құбырлардың және құбыр арматурасының қарапайым және орташа күрделіктегі тораптары мен механизмдерінің өзіндік ақаулықтары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Орындалатын жұмыстарға шикізат пен материалдар шығысының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Машиналар мен аппараттардың, сорғылардың, құбырлардың және құбыр арматурасының қарапайым және орташа күрделіктегі тораптары мен механизмдеріне техникалық қызмет көрсетуді орындау кезіндегі операциялардың жүйелілігі мен мазмұны</w:t>
            </w:r>
          </w:p>
          <w:p>
            <w:pPr>
              <w:spacing w:after="20"/>
              <w:ind w:left="20"/>
              <w:jc w:val="both"/>
            </w:pPr>
            <w:r>
              <w:rPr>
                <w:rFonts w:ascii="Times New Roman"/>
                <w:b w:val="false"/>
                <w:i w:val="false"/>
                <w:color w:val="000000"/>
                <w:sz w:val="20"/>
              </w:rPr>
              <w:t>
</w:t>
            </w:r>
            <w:r>
              <w:rPr>
                <w:rFonts w:ascii="Times New Roman"/>
                <w:b w:val="false"/>
                <w:i w:val="false"/>
                <w:color w:val="000000"/>
                <w:sz w:val="20"/>
              </w:rPr>
              <w:t>7. Қызмет көрсетілетін жабдықтың жай-күйін сипаттайтын белгілер (ыстық резерв, резерв, техникалық қызмет көрсету, жөндеу, консервациялау)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Химиялық талдау үшін май сынамаларын іріктеу қағидалары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Жабдықтарды, пайдаланылатын аспаптар мен құрылғыларды пайдалану жөніндегі қағидалар,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10. Баллондар мен олардың шұраларының түрлері мен құрылғылары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Баллондарды жөндеу кезінде қолданылатын бақылау-өлшеу аспаптарының, механизмдер мен құрылғылардың мақсаты мен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13. Баллондар мен муфталардағы қылауларды жою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14. Қауіпсіздік техникасы, өнеркәсіптік қауіпсіздік, еңбекті және қоршаған ортаны қорғау жөніндегі қағидалар мен нормалар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15. Өндірістік санитария және өртке қарсы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16. Жеке қорғану құралдарын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17. Ішкі еңбек тәртібі</w:t>
            </w:r>
          </w:p>
          <w:p>
            <w:pPr>
              <w:spacing w:after="20"/>
              <w:ind w:left="20"/>
              <w:jc w:val="both"/>
            </w:pPr>
            <w:r>
              <w:rPr>
                <w:rFonts w:ascii="Times New Roman"/>
                <w:b w:val="false"/>
                <w:i w:val="false"/>
                <w:color w:val="000000"/>
                <w:sz w:val="20"/>
              </w:rPr>
              <w:t>
18. Дәрігерге дейінгі медициналық көмек көрсету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8" w:id="2836"/>
          <w:p>
            <w:pPr>
              <w:spacing w:after="20"/>
              <w:ind w:left="20"/>
              <w:jc w:val="both"/>
            </w:pPr>
            <w:r>
              <w:rPr>
                <w:rFonts w:ascii="Times New Roman"/>
                <w:b w:val="false"/>
                <w:i w:val="false"/>
                <w:color w:val="000000"/>
                <w:sz w:val="20"/>
              </w:rPr>
              <w:t>
Дағды 2:</w:t>
            </w:r>
          </w:p>
          <w:bookmarkEnd w:id="2836"/>
          <w:p>
            <w:pPr>
              <w:spacing w:after="20"/>
              <w:ind w:left="20"/>
              <w:jc w:val="both"/>
            </w:pPr>
            <w:r>
              <w:rPr>
                <w:rFonts w:ascii="Times New Roman"/>
                <w:b w:val="false"/>
                <w:i w:val="false"/>
                <w:color w:val="000000"/>
                <w:sz w:val="20"/>
              </w:rPr>
              <w:t>
Машиналар мен аппараттардың тораптары мен механизмдерін, газ жабдығының агрегаттарын жөндеуге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9" w:id="2837"/>
          <w:p>
            <w:pPr>
              <w:spacing w:after="20"/>
              <w:ind w:left="20"/>
              <w:jc w:val="both"/>
            </w:pPr>
            <w:r>
              <w:rPr>
                <w:rFonts w:ascii="Times New Roman"/>
                <w:b w:val="false"/>
                <w:i w:val="false"/>
                <w:color w:val="000000"/>
                <w:sz w:val="20"/>
              </w:rPr>
              <w:t>
Машықтар:</w:t>
            </w:r>
          </w:p>
          <w:bookmarkEnd w:id="2837"/>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Тораптар мен механизмдерді бөлшектеуге, құрастыруға арналған қарапайым құралдарды пайдалану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емес конфигурациялы тығыздағыш төсемдерді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Жер астында орналасқан құбырлар мен жабдықтарды шурфтауды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Жабдықты, құрал-саймандарды, құрал-саймандарды тиісті жағдайда ұстау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5. Дәнекерлеу үшін баллондардың жіктерін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Баллондардағы жіктерді дәнекерлеу және оларға табандық пен дөңесшелерді дәнекерлеу кезінде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7. Газбен дәнекерлеу үшін қосымды сымды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Газ аспаптарын пайдалану қағидалары бойынша баллондарды ауыстыру және профилактикалық жөндеу және абоненттерге нұсқама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Таңбаны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Газгольдер және газ тарату станцияларының редукторларын ауыстыруды, бекіту арматурасына қызмет көрсетуді және ағымдағы жөндеуді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11. Газгольдер станциясы мен компрессорлық қондырғылардың жабдықтарын бөлшектеу, монтаждау және жөндеу жұмыстарына қатысу</w:t>
            </w:r>
          </w:p>
          <w:p>
            <w:pPr>
              <w:spacing w:after="20"/>
              <w:ind w:left="20"/>
              <w:jc w:val="both"/>
            </w:pPr>
            <w:r>
              <w:rPr>
                <w:rFonts w:ascii="Times New Roman"/>
                <w:b w:val="false"/>
                <w:i w:val="false"/>
                <w:color w:val="000000"/>
                <w:sz w:val="20"/>
              </w:rPr>
              <w:t>
12. Газгольдерлерді, газ тарату станциялары мен сұйытылған газ топтық қондырғыларының резервуарларын ішкі тексеруге және гидравликалық сынауға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2" w:id="2838"/>
          <w:p>
            <w:pPr>
              <w:spacing w:after="20"/>
              <w:ind w:left="20"/>
              <w:jc w:val="both"/>
            </w:pPr>
            <w:r>
              <w:rPr>
                <w:rFonts w:ascii="Times New Roman"/>
                <w:b w:val="false"/>
                <w:i w:val="false"/>
                <w:color w:val="000000"/>
                <w:sz w:val="20"/>
              </w:rPr>
              <w:t>
Білімдер:</w:t>
            </w:r>
          </w:p>
          <w:bookmarkEnd w:id="2838"/>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Жекелеген аппараттардың, тораптардың және арматураның құрылымы</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көрсетілетін жабдықтың принципті технологиялық схемасы және коммуникация схемасы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Жер астында орналасқан құбырлар мен жабдықтарды шурфовкалау кезінде жер жұмыстарын орындау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Тиеу-түсіру жұмыстарын орындау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Газ тасымалдау жабдығын, пайдаланылатын құралдар мен құрылғыларды пайдалану жөніндегі қағидалар,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Газ жабдықтарын жөндеу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Газбен дәнекерлеу үшін қолданылатын сымның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8. Газ құбырларының газгольдер және газ тарату станцияларының технологиялық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Сұйытылған және сығылған газдың газгольдерлік және газ тарату станцияларын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Газгольдер және газ тарату станцияларының коммуникациялары мен жабдықтарын ағымдағы жөндеу жүргізу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Станцияларда резервуарлар мен өзге де жабдықтарды куәландыру және сынау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12. Газ реттеу пункттерінің құрылғысын, жұмыс принципін, жабдықтарын баптауды және ағымдағы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13. Қауіпсіздік техникасы, өнеркәсіптік қауіпсіздік, еңбекті және қоршаған ортаны қорғау жөніндегі қағидалар мен нормалар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14. Өндірістік санитария және өртке қарсы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15. Жеке қорғану құралдарын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16. Ішкі еңбек тәртібі</w:t>
            </w:r>
          </w:p>
          <w:p>
            <w:pPr>
              <w:spacing w:after="20"/>
              <w:ind w:left="20"/>
              <w:jc w:val="both"/>
            </w:pPr>
            <w:r>
              <w:rPr>
                <w:rFonts w:ascii="Times New Roman"/>
                <w:b w:val="false"/>
                <w:i w:val="false"/>
                <w:color w:val="000000"/>
                <w:sz w:val="20"/>
              </w:rPr>
              <w:t>
17. Дәрігерге дейінгі медициналық көмек көрсету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0" w:id="2839"/>
          <w:p>
            <w:pPr>
              <w:spacing w:after="20"/>
              <w:ind w:left="20"/>
              <w:jc w:val="both"/>
            </w:pPr>
            <w:r>
              <w:rPr>
                <w:rFonts w:ascii="Times New Roman"/>
                <w:b w:val="false"/>
                <w:i w:val="false"/>
                <w:color w:val="000000"/>
                <w:sz w:val="20"/>
              </w:rPr>
              <w:t>
Дағды 3:</w:t>
            </w:r>
          </w:p>
          <w:bookmarkEnd w:id="2839"/>
          <w:p>
            <w:pPr>
              <w:spacing w:after="20"/>
              <w:ind w:left="20"/>
              <w:jc w:val="both"/>
            </w:pPr>
            <w:r>
              <w:rPr>
                <w:rFonts w:ascii="Times New Roman"/>
                <w:b w:val="false"/>
                <w:i w:val="false"/>
                <w:color w:val="000000"/>
                <w:sz w:val="20"/>
              </w:rPr>
              <w:t>
Газ жабдығының қарапайым және күрделілігі орташа элементтерін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1" w:id="2840"/>
          <w:p>
            <w:pPr>
              <w:spacing w:after="20"/>
              <w:ind w:left="20"/>
              <w:jc w:val="both"/>
            </w:pPr>
            <w:r>
              <w:rPr>
                <w:rFonts w:ascii="Times New Roman"/>
                <w:b w:val="false"/>
                <w:i w:val="false"/>
                <w:color w:val="000000"/>
                <w:sz w:val="20"/>
              </w:rPr>
              <w:t>
Машықтар:</w:t>
            </w:r>
          </w:p>
          <w:bookmarkEnd w:id="2840"/>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2-разрядтағы дағдыларға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Машиналар мен аппараттардың, сорғылардың, құбырлардың және құбыр арматурасының қарапайым және орташа күрделіктегі тораптары мен механизмдерін бөлшектеу және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Машиналар мен аппараттардың, сорғылардың, құбырлардың және құбыр арматурасының қарапайым және орташа күрделіктегі тораптары мен механизмдерін құрастыруға дайындауды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Машиналар мен аппараттардың, сорғылардың, құбырлардың және құбыр арматурасының қарапайым тораптары мен механизмдерін құрастыруға және бөлшектеуге арналған слесарлық құрал мен айлабұйымдарды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Өлшеу аспаптары мен құралдарының көмегімен өлшеуді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Бұрғылау, зімпара станоктарында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Қол аспабымен жұмыс істеу</w:t>
            </w:r>
          </w:p>
          <w:p>
            <w:pPr>
              <w:spacing w:after="20"/>
              <w:ind w:left="20"/>
              <w:jc w:val="both"/>
            </w:pPr>
            <w:r>
              <w:rPr>
                <w:rFonts w:ascii="Times New Roman"/>
                <w:b w:val="false"/>
                <w:i w:val="false"/>
                <w:color w:val="000000"/>
                <w:sz w:val="20"/>
              </w:rPr>
              <w:t xml:space="preserve">
7. Қарапайым бөлшектерді шабу, түзету, ию, кесу, аралау, бұрғылау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0" w:id="2841"/>
          <w:p>
            <w:pPr>
              <w:spacing w:after="20"/>
              <w:ind w:left="20"/>
              <w:jc w:val="both"/>
            </w:pPr>
            <w:r>
              <w:rPr>
                <w:rFonts w:ascii="Times New Roman"/>
                <w:b w:val="false"/>
                <w:i w:val="false"/>
                <w:color w:val="000000"/>
                <w:sz w:val="20"/>
              </w:rPr>
              <w:t>
Білімдер:</w:t>
            </w:r>
          </w:p>
          <w:bookmarkEnd w:id="2841"/>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2-разрядтағы білімдерге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Шектеулер мен отырғызулар, квалитеттер, бөлшектерді өңдеу дәлдігі мен тазалығы туралы негізгі ұғымдар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өлшеу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Машиналар мен аппараттардың, сорғылардың, құбырлардың және құбыр арматурасының қарапайым және орташа күрделіктегі тораптары мен механизмдерінің тән ақаулықтары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Жағымдары, майларды, жуу құрамдарын қолдану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Қауіпсіздік техникасы, өнеркәсіптік қауіпсіздік, еңбекті және қоршаған ортаны қорғау жөніндегі қағидалар мен нормалар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6. Өндірістік санитария және өртке қарсы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Жеке қорғану құралдарын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Ішкі еңбек тәртібі</w:t>
            </w:r>
          </w:p>
          <w:p>
            <w:pPr>
              <w:spacing w:after="20"/>
              <w:ind w:left="20"/>
              <w:jc w:val="both"/>
            </w:pPr>
            <w:r>
              <w:rPr>
                <w:rFonts w:ascii="Times New Roman"/>
                <w:b w:val="false"/>
                <w:i w:val="false"/>
                <w:color w:val="000000"/>
                <w:sz w:val="20"/>
              </w:rPr>
              <w:t>
9. Дәрігерге дейінгі медициналық көмек көрсету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1" w:id="2842"/>
          <w:p>
            <w:pPr>
              <w:spacing w:after="20"/>
              <w:ind w:left="20"/>
              <w:jc w:val="both"/>
            </w:pPr>
            <w:r>
              <w:rPr>
                <w:rFonts w:ascii="Times New Roman"/>
                <w:b w:val="false"/>
                <w:i w:val="false"/>
                <w:color w:val="000000"/>
                <w:sz w:val="20"/>
              </w:rPr>
              <w:t>
Еңбек функциясы 2:</w:t>
            </w:r>
          </w:p>
          <w:bookmarkEnd w:id="2842"/>
          <w:p>
            <w:pPr>
              <w:spacing w:after="20"/>
              <w:ind w:left="20"/>
              <w:jc w:val="both"/>
            </w:pPr>
            <w:r>
              <w:rPr>
                <w:rFonts w:ascii="Times New Roman"/>
                <w:b w:val="false"/>
                <w:i w:val="false"/>
                <w:color w:val="000000"/>
                <w:sz w:val="20"/>
              </w:rPr>
              <w:t>
Күрделі газ жабдығына техникалық қызмет көрсету және жөндеу (ТҚжЖ)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2" w:id="2843"/>
          <w:p>
            <w:pPr>
              <w:spacing w:after="20"/>
              <w:ind w:left="20"/>
              <w:jc w:val="both"/>
            </w:pPr>
            <w:r>
              <w:rPr>
                <w:rFonts w:ascii="Times New Roman"/>
                <w:b w:val="false"/>
                <w:i w:val="false"/>
                <w:color w:val="000000"/>
                <w:sz w:val="20"/>
              </w:rPr>
              <w:t>
Дағды 1:</w:t>
            </w:r>
          </w:p>
          <w:bookmarkEnd w:id="2843"/>
          <w:p>
            <w:pPr>
              <w:spacing w:after="20"/>
              <w:ind w:left="20"/>
              <w:jc w:val="both"/>
            </w:pPr>
            <w:r>
              <w:rPr>
                <w:rFonts w:ascii="Times New Roman"/>
                <w:b w:val="false"/>
                <w:i w:val="false"/>
                <w:color w:val="000000"/>
                <w:sz w:val="20"/>
              </w:rPr>
              <w:t xml:space="preserve">
Машиналар мен аппараттардың, агрегаттардың, технологиялық құбырлардың күрделі тораптары мен механизмдеріне техникалық қызмет көрсету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3" w:id="2844"/>
          <w:p>
            <w:pPr>
              <w:spacing w:after="20"/>
              <w:ind w:left="20"/>
              <w:jc w:val="both"/>
            </w:pPr>
            <w:r>
              <w:rPr>
                <w:rFonts w:ascii="Times New Roman"/>
                <w:b w:val="false"/>
                <w:i w:val="false"/>
                <w:color w:val="000000"/>
                <w:sz w:val="20"/>
              </w:rPr>
              <w:t>
Машықтар:</w:t>
            </w:r>
          </w:p>
          <w:bookmarkEnd w:id="2844"/>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3-разрядтағы дағдыларға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Жалпы және мамандандырылған мақсаттағы техникалық құжаттаманы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Машиналар мен аппараттардың, агрегаттардың, технологиялық құбырлардың күрделі тораптары мен механизмдеріне техникалық қызмет көрсетуді орындау үшін аспаптар мен құрылғыларды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Қол слесарлық және механикаландырылған құрал- саймандармен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Газды ауамен салқындату аппаратының қалақтары шабуылының қажетті бұрышын қою</w:t>
            </w:r>
          </w:p>
          <w:p>
            <w:pPr>
              <w:spacing w:after="20"/>
              <w:ind w:left="20"/>
              <w:jc w:val="both"/>
            </w:pPr>
            <w:r>
              <w:rPr>
                <w:rFonts w:ascii="Times New Roman"/>
                <w:b w:val="false"/>
                <w:i w:val="false"/>
                <w:color w:val="000000"/>
                <w:sz w:val="20"/>
              </w:rPr>
              <w:t>
</w:t>
            </w:r>
            <w:r>
              <w:rPr>
                <w:rFonts w:ascii="Times New Roman"/>
                <w:b w:val="false"/>
                <w:i w:val="false"/>
                <w:color w:val="000000"/>
                <w:sz w:val="20"/>
              </w:rPr>
              <w:t>5. Газ айдау агрегаттарын реттеу жүйесінің жекелеген элементтерін баптау үшін құралдарды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Тығыздағыш материалдарды шар крандарына толтыратын құрылғыларды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Газдың шығып кетуін анықтау үшін беттік-белсенді заттарды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Тасымалданатын газталдағышты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9. Газтурбиналық қозғалтқыштардың газ-ауа трактісін жууға арналған құрылғыны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 Тазалағыш заттарды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Өшіретін құрылғыларды бөлшектеу, ауыстыру және майлау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12. Бұрандалы және дәнекерленген қосылыстардың герметикалығын тексеру</w:t>
            </w:r>
          </w:p>
          <w:p>
            <w:pPr>
              <w:spacing w:after="20"/>
              <w:ind w:left="20"/>
              <w:jc w:val="both"/>
            </w:pPr>
            <w:r>
              <w:rPr>
                <w:rFonts w:ascii="Times New Roman"/>
                <w:b w:val="false"/>
                <w:i w:val="false"/>
                <w:color w:val="000000"/>
                <w:sz w:val="20"/>
              </w:rPr>
              <w:t>
13. Газды редуциялау пункттерінің сақтандырғыш және бекіту клапандарын баптауды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8" w:id="2845"/>
          <w:p>
            <w:pPr>
              <w:spacing w:after="20"/>
              <w:ind w:left="20"/>
              <w:jc w:val="both"/>
            </w:pPr>
            <w:r>
              <w:rPr>
                <w:rFonts w:ascii="Times New Roman"/>
                <w:b w:val="false"/>
                <w:i w:val="false"/>
                <w:color w:val="000000"/>
                <w:sz w:val="20"/>
              </w:rPr>
              <w:t>
Білімдер:</w:t>
            </w:r>
          </w:p>
          <w:bookmarkEnd w:id="2845"/>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3-разрядтағы дағдыларға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Материалтану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Газ динамикасының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Газ конденсатының физикалық- химиялық қасиеттері, оны кәдеге жарату тәртібі мен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Шар крандарын толтыратын құрылғылардың түрлері, типтері және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Резеңке тығыздаулар мен мембраналардың ықтимал ақаулары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Газ жабдықтарын пайдалану жөніндегі нұсқаулық </w:t>
            </w:r>
          </w:p>
          <w:p>
            <w:pPr>
              <w:spacing w:after="20"/>
              <w:ind w:left="20"/>
              <w:jc w:val="both"/>
            </w:pPr>
            <w:r>
              <w:rPr>
                <w:rFonts w:ascii="Times New Roman"/>
                <w:b w:val="false"/>
                <w:i w:val="false"/>
                <w:color w:val="000000"/>
                <w:sz w:val="20"/>
              </w:rPr>
              <w:t>
</w:t>
            </w:r>
            <w:r>
              <w:rPr>
                <w:rFonts w:ascii="Times New Roman"/>
                <w:b w:val="false"/>
                <w:i w:val="false"/>
                <w:color w:val="000000"/>
                <w:sz w:val="20"/>
              </w:rPr>
              <w:t>7. Шар крандарының тіреулерін реттеу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Технологиялық жабдықтың жобалық жағдайы</w:t>
            </w:r>
          </w:p>
          <w:p>
            <w:pPr>
              <w:spacing w:after="20"/>
              <w:ind w:left="20"/>
              <w:jc w:val="both"/>
            </w:pPr>
            <w:r>
              <w:rPr>
                <w:rFonts w:ascii="Times New Roman"/>
                <w:b w:val="false"/>
                <w:i w:val="false"/>
                <w:color w:val="000000"/>
                <w:sz w:val="20"/>
              </w:rPr>
              <w:t>
</w:t>
            </w:r>
            <w:r>
              <w:rPr>
                <w:rFonts w:ascii="Times New Roman"/>
                <w:b w:val="false"/>
                <w:i w:val="false"/>
                <w:color w:val="000000"/>
                <w:sz w:val="20"/>
              </w:rPr>
              <w:t>9. Қазақстан Республикасының қадағалау органдарының бақылауындағы жабдықты техникалық куәландыруға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10. Газ реттеу пункттерінің құрылғыларының жұмыс істеу принциптері және техникалық құрылғыларын жөндеу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Сұйық газ тарату станцияларындағы орталықтан тебетін және поршенді сорғылардың, булау құрылғыларының, компрессорлардың құрылымы, қолдану принципі және жөндеу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12. Қауіпсіздік техникасы, өнеркәсіптік қауіпсіздік, еңбекті және қоршаған ортаны қорғау жөніндегі қағидалар мен нормалар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13. Өндірістік санитария және өртке қарсы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14. Жеке қорғану құралдарын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15. Ішкі еңбек тәртібі</w:t>
            </w:r>
          </w:p>
          <w:p>
            <w:pPr>
              <w:spacing w:after="20"/>
              <w:ind w:left="20"/>
              <w:jc w:val="both"/>
            </w:pPr>
            <w:r>
              <w:rPr>
                <w:rFonts w:ascii="Times New Roman"/>
                <w:b w:val="false"/>
                <w:i w:val="false"/>
                <w:color w:val="000000"/>
                <w:sz w:val="20"/>
              </w:rPr>
              <w:t>
16. Дәрігерге дейінгі медициналық көмек көрсету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6" w:id="2846"/>
          <w:p>
            <w:pPr>
              <w:spacing w:after="20"/>
              <w:ind w:left="20"/>
              <w:jc w:val="both"/>
            </w:pPr>
            <w:r>
              <w:rPr>
                <w:rFonts w:ascii="Times New Roman"/>
                <w:b w:val="false"/>
                <w:i w:val="false"/>
                <w:color w:val="000000"/>
                <w:sz w:val="20"/>
              </w:rPr>
              <w:t>
Дағды 2:</w:t>
            </w:r>
          </w:p>
          <w:bookmarkEnd w:id="2846"/>
          <w:p>
            <w:pPr>
              <w:spacing w:after="20"/>
              <w:ind w:left="20"/>
              <w:jc w:val="both"/>
            </w:pPr>
            <w:r>
              <w:rPr>
                <w:rFonts w:ascii="Times New Roman"/>
                <w:b w:val="false"/>
                <w:i w:val="false"/>
                <w:color w:val="000000"/>
                <w:sz w:val="20"/>
              </w:rPr>
              <w:t xml:space="preserve">
Машиналар мен аппараттардың, агрегаттардың, технологиялық құбырлардың күрделі тораптары мен механизмдерін бөлшектеу, монтаждау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7" w:id="2847"/>
          <w:p>
            <w:pPr>
              <w:spacing w:after="20"/>
              <w:ind w:left="20"/>
              <w:jc w:val="both"/>
            </w:pPr>
            <w:r>
              <w:rPr>
                <w:rFonts w:ascii="Times New Roman"/>
                <w:b w:val="false"/>
                <w:i w:val="false"/>
                <w:color w:val="000000"/>
                <w:sz w:val="20"/>
              </w:rPr>
              <w:t>
Машықтар:</w:t>
            </w:r>
          </w:p>
          <w:bookmarkEnd w:id="2847"/>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3-разрядтағы дағдыларға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Бақылау-өлшеу аспаптары мен құралдарымен өлшеуді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Машиналар мен аппараттардың, агрегаттардың, технологиялық құбырлардың күрделі тораптары мен механизмдерін монтаждауға, бөлшектеуге дайындауды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Монтаждау және бөлшектеу жұмыстарын орындау кезінде слесарлық, механикаландырылған құрал-саймандар мен құрылғыларды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Монтаждау және бөлшектеу жұмыстарына арналған құрылғыларды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Түрлі биіктікте күрделі жабдықтар мен машиналарды орнатуды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Пайдалану алдында жүк ұстағыш құрылғылардың жарамдылығын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Газ реттеу пункттері мен станцияларының жабдықтары мен станцияларының автоматикасын жөндеуден кейін оларды баптау және реттеу жөніндегі слесарьлық жұмыстарды орындау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8. Қолданыстағы газ құбырларға ойып жалғау және кесу жөніндегі слесарьлық орта күрделіктегі және күрделі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Газгольдерлік және газ тарату станцияларында инспекторлық тексеруге жататын жабдықтарды тапсыруға дайындау және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10. Газгольдерлік, газ тарату және газ реттеу станцияларының жабдықтары мен жер асты коммуникацияларын демонтаждау, монтаждау, жөндеу кезінде слесарлар бригадасын басқаруды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11. Бақылау-өлшеу аспаптарын баптауды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12. Ауладағы резервуарлық сұйық газ құрылғыларын толтыру, олардағы қалдықтарды шығару, сол құрылғыларды кезеңімен куәландыруға дайындауды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13. Булау құрылғыларын іске қосу және реттеуді жүргізу</w:t>
            </w:r>
          </w:p>
          <w:p>
            <w:pPr>
              <w:spacing w:after="20"/>
              <w:ind w:left="20"/>
              <w:jc w:val="both"/>
            </w:pPr>
            <w:r>
              <w:rPr>
                <w:rFonts w:ascii="Times New Roman"/>
                <w:b w:val="false"/>
                <w:i w:val="false"/>
                <w:color w:val="000000"/>
                <w:sz w:val="20"/>
              </w:rPr>
              <w:t>
14. Реттегіш және резервуарлық құрылғылардың газ жабдықтарын жөндеуге ақаулы ведомостар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3" w:id="2848"/>
          <w:p>
            <w:pPr>
              <w:spacing w:after="20"/>
              <w:ind w:left="20"/>
              <w:jc w:val="both"/>
            </w:pPr>
            <w:r>
              <w:rPr>
                <w:rFonts w:ascii="Times New Roman"/>
                <w:b w:val="false"/>
                <w:i w:val="false"/>
                <w:color w:val="000000"/>
                <w:sz w:val="20"/>
              </w:rPr>
              <w:t>
Білімдер:</w:t>
            </w:r>
          </w:p>
          <w:bookmarkEnd w:id="2848"/>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3-разрядтағы дағдыларға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Слесарлық жұмыстардың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Бөлшектер сызбаларын оқу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Монтаждау және бөлшектеу жұмыстарын орындау кезіндегі операциялардың тәртібі мен реттілігі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Бақылау-өлшеу аспаптары мен құралдарының мақсаты, құрылысы және қолдану қағидалар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Жүк қармаушы айлабұйымдар мен жүк көтергіш механизмдерді пайдалану жөніндегі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Қол және механикаландырылған құралдардың түрлері мен мақсаты </w:t>
            </w:r>
          </w:p>
          <w:p>
            <w:pPr>
              <w:spacing w:after="20"/>
              <w:ind w:left="20"/>
              <w:jc w:val="both"/>
            </w:pPr>
            <w:r>
              <w:rPr>
                <w:rFonts w:ascii="Times New Roman"/>
                <w:b w:val="false"/>
                <w:i w:val="false"/>
                <w:color w:val="000000"/>
                <w:sz w:val="20"/>
              </w:rPr>
              <w:t>
</w:t>
            </w:r>
            <w:r>
              <w:rPr>
                <w:rFonts w:ascii="Times New Roman"/>
                <w:b w:val="false"/>
                <w:i w:val="false"/>
                <w:color w:val="000000"/>
                <w:sz w:val="20"/>
              </w:rPr>
              <w:t>7. Қауіпсіздік техникасы, өнеркәсіптік қауіпсіздік, еңбекті және қоршаған ортаны қорғау жөніндегі қағидалар мен нормалар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8. Өндірістік санитария және өртке қарсы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Жеке қорғану құралдарын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Ішкі еңбек тәртібі</w:t>
            </w:r>
          </w:p>
          <w:p>
            <w:pPr>
              <w:spacing w:after="20"/>
              <w:ind w:left="20"/>
              <w:jc w:val="both"/>
            </w:pPr>
            <w:r>
              <w:rPr>
                <w:rFonts w:ascii="Times New Roman"/>
                <w:b w:val="false"/>
                <w:i w:val="false"/>
                <w:color w:val="000000"/>
                <w:sz w:val="20"/>
              </w:rPr>
              <w:t>
11. Дәрігерге дейінгі медициналық көмек көрсету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6" w:id="2849"/>
          <w:p>
            <w:pPr>
              <w:spacing w:after="20"/>
              <w:ind w:left="20"/>
              <w:jc w:val="both"/>
            </w:pPr>
            <w:r>
              <w:rPr>
                <w:rFonts w:ascii="Times New Roman"/>
                <w:b w:val="false"/>
                <w:i w:val="false"/>
                <w:color w:val="000000"/>
                <w:sz w:val="20"/>
              </w:rPr>
              <w:t>
Дербестік және жауапкершілік</w:t>
            </w:r>
          </w:p>
          <w:bookmarkEnd w:id="2849"/>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Зейінділік</w:t>
            </w:r>
          </w:p>
          <w:p>
            <w:pPr>
              <w:spacing w:after="20"/>
              <w:ind w:left="20"/>
              <w:jc w:val="both"/>
            </w:pPr>
            <w:r>
              <w:rPr>
                <w:rFonts w:ascii="Times New Roman"/>
                <w:b w:val="false"/>
                <w:i w:val="false"/>
                <w:color w:val="000000"/>
                <w:sz w:val="20"/>
              </w:rPr>
              <w:t>
Қойылған міндеттер шеңберінде кәсіби біліктілік пен дағдыларды өз бетінше дамыту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жүйелері" ҚР ҚН 4.03-01-2011 "Газ тарату жүйелері" ҚР ЕЖ 4.03-101-2013 "Газ тарату жүйелері" ХҚН 4.03-01-2003 ТР ТС 032/2013 "О безопасности оборудования, работающего под избыточным давлением"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объектілері жабдықтарын пайдалану жөніндегі техник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Кәсіптің карточкасы "3.1 Авариялық-қалпына келтіру жұмыстары слесары":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Авариялық-қалпына келтіру жұмыстары слесары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9" w:id="2850"/>
          <w:p>
            <w:pPr>
              <w:spacing w:after="20"/>
              <w:ind w:left="20"/>
              <w:jc w:val="both"/>
            </w:pPr>
            <w:r>
              <w:rPr>
                <w:rFonts w:ascii="Times New Roman"/>
                <w:b w:val="false"/>
                <w:i w:val="false"/>
                <w:color w:val="000000"/>
                <w:sz w:val="20"/>
              </w:rPr>
              <w:t xml:space="preserve">
63-шығарылым. "Жұмыстар мен жұмысшы кәсіптерінің бірыңғай тарифтік-біліктілік анықтамалығын (63 -шығарылым) бекіту туралы" 2020 жылғы 10 қарашадағы № 441 Қазақстан Республикасы Еңбек және халықты әлеуметтік қорғау министрінің бұйрығы. Қазақстан Республикасының Әділет министрлігінде 2020 жылғы 13 қарашада № 21626 болып тіркелді. </w:t>
            </w:r>
          </w:p>
          <w:bookmarkEnd w:id="2850"/>
          <w:p>
            <w:pPr>
              <w:spacing w:after="20"/>
              <w:ind w:left="20"/>
              <w:jc w:val="both"/>
            </w:pPr>
            <w:r>
              <w:rPr>
                <w:rFonts w:ascii="Times New Roman"/>
                <w:b w:val="false"/>
                <w:i w:val="false"/>
                <w:color w:val="000000"/>
                <w:sz w:val="20"/>
              </w:rPr>
              <w:t xml:space="preserve">
§ 8 Газ шаруашылығындағы авариялық- қалпына келтіру жұмыстарының слесары, 4 разряд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0" w:id="2851"/>
          <w:p>
            <w:pPr>
              <w:spacing w:after="20"/>
              <w:ind w:left="20"/>
              <w:jc w:val="both"/>
            </w:pPr>
            <w:r>
              <w:rPr>
                <w:rFonts w:ascii="Times New Roman"/>
                <w:b w:val="false"/>
                <w:i w:val="false"/>
                <w:color w:val="000000"/>
                <w:sz w:val="20"/>
              </w:rPr>
              <w:t>
Білім деңгейі:</w:t>
            </w:r>
          </w:p>
          <w:bookmarkEnd w:id="2851"/>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1" w:id="2852"/>
          <w:p>
            <w:pPr>
              <w:spacing w:after="20"/>
              <w:ind w:left="20"/>
              <w:jc w:val="both"/>
            </w:pPr>
            <w:r>
              <w:rPr>
                <w:rFonts w:ascii="Times New Roman"/>
                <w:b w:val="false"/>
                <w:i w:val="false"/>
                <w:color w:val="000000"/>
                <w:sz w:val="20"/>
              </w:rPr>
              <w:t>
Мамандық:</w:t>
            </w:r>
          </w:p>
          <w:bookmarkEnd w:id="2852"/>
          <w:p>
            <w:pPr>
              <w:spacing w:after="20"/>
              <w:ind w:left="20"/>
              <w:jc w:val="both"/>
            </w:pPr>
            <w:r>
              <w:rPr>
                <w:rFonts w:ascii="Times New Roman"/>
                <w:b w:val="false"/>
                <w:i w:val="false"/>
                <w:color w:val="000000"/>
                <w:sz w:val="20"/>
              </w:rPr>
              <w:t xml:space="preserve">
Газбен қамтамасыз ету жабдықтары мен жүйелерін құрастыру және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2" w:id="2853"/>
          <w:p>
            <w:pPr>
              <w:spacing w:after="20"/>
              <w:ind w:left="20"/>
              <w:jc w:val="both"/>
            </w:pPr>
            <w:r>
              <w:rPr>
                <w:rFonts w:ascii="Times New Roman"/>
                <w:b w:val="false"/>
                <w:i w:val="false"/>
                <w:color w:val="000000"/>
                <w:sz w:val="20"/>
              </w:rPr>
              <w:t>
Білім деңгейі:</w:t>
            </w:r>
          </w:p>
          <w:bookmarkEnd w:id="2853"/>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3" w:id="2854"/>
          <w:p>
            <w:pPr>
              <w:spacing w:after="20"/>
              <w:ind w:left="20"/>
              <w:jc w:val="both"/>
            </w:pPr>
            <w:r>
              <w:rPr>
                <w:rFonts w:ascii="Times New Roman"/>
                <w:b w:val="false"/>
                <w:i w:val="false"/>
                <w:color w:val="000000"/>
                <w:sz w:val="20"/>
              </w:rPr>
              <w:t>
Мамандық:</w:t>
            </w:r>
          </w:p>
          <w:bookmarkEnd w:id="2854"/>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4" w:id="2855"/>
          <w:p>
            <w:pPr>
              <w:spacing w:after="20"/>
              <w:ind w:left="20"/>
              <w:jc w:val="both"/>
            </w:pPr>
            <w:r>
              <w:rPr>
                <w:rFonts w:ascii="Times New Roman"/>
                <w:b w:val="false"/>
                <w:i w:val="false"/>
                <w:color w:val="000000"/>
                <w:sz w:val="20"/>
              </w:rPr>
              <w:t>
Біліктілік:</w:t>
            </w:r>
          </w:p>
          <w:bookmarkEnd w:id="285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Практикалық тәжірибе және / немесе кәсіптік даярлық (бір жылға дейінгі кәсіптік даярлық бағдарламалары бойынша білім беру ұйымының базасындағы курстар немесе кәсіпорында оқыту)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саласында жөндеу (авариялық) -қалпына келтіру жұмыстарын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5" w:id="2856"/>
          <w:p>
            <w:pPr>
              <w:spacing w:after="20"/>
              <w:ind w:left="20"/>
              <w:jc w:val="both"/>
            </w:pPr>
            <w:r>
              <w:rPr>
                <w:rFonts w:ascii="Times New Roman"/>
                <w:b w:val="false"/>
                <w:i w:val="false"/>
                <w:color w:val="000000"/>
                <w:sz w:val="20"/>
              </w:rPr>
              <w:t>
1. Газ саласы объектілерде жөндеу-қалпына келтіру жұмыстарын жүргізу кезінде дайындық жұмыстарын орындау</w:t>
            </w:r>
          </w:p>
          <w:bookmarkEnd w:id="2856"/>
          <w:p>
            <w:pPr>
              <w:spacing w:after="20"/>
              <w:ind w:left="20"/>
              <w:jc w:val="both"/>
            </w:pPr>
            <w:r>
              <w:rPr>
                <w:rFonts w:ascii="Times New Roman"/>
                <w:b w:val="false"/>
                <w:i w:val="false"/>
                <w:color w:val="000000"/>
                <w:sz w:val="20"/>
              </w:rPr>
              <w:t>
2. Газ саласында авариялық-қалпына келтіру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6" w:id="2857"/>
          <w:p>
            <w:pPr>
              <w:spacing w:after="20"/>
              <w:ind w:left="20"/>
              <w:jc w:val="both"/>
            </w:pPr>
            <w:r>
              <w:rPr>
                <w:rFonts w:ascii="Times New Roman"/>
                <w:b w:val="false"/>
                <w:i w:val="false"/>
                <w:color w:val="000000"/>
                <w:sz w:val="20"/>
              </w:rPr>
              <w:t>
Еңбек функциясы 1:</w:t>
            </w:r>
          </w:p>
          <w:bookmarkEnd w:id="2857"/>
          <w:p>
            <w:pPr>
              <w:spacing w:after="20"/>
              <w:ind w:left="20"/>
              <w:jc w:val="both"/>
            </w:pPr>
            <w:r>
              <w:rPr>
                <w:rFonts w:ascii="Times New Roman"/>
                <w:b w:val="false"/>
                <w:i w:val="false"/>
                <w:color w:val="000000"/>
                <w:sz w:val="20"/>
              </w:rPr>
              <w:t>
Газ саласы объектілерде жөндеу-қалпына келтіру жұмыстарын жүргізу кезінде дайындық жұмыстарын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7" w:id="2858"/>
          <w:p>
            <w:pPr>
              <w:spacing w:after="20"/>
              <w:ind w:left="20"/>
              <w:jc w:val="both"/>
            </w:pPr>
            <w:r>
              <w:rPr>
                <w:rFonts w:ascii="Times New Roman"/>
                <w:b w:val="false"/>
                <w:i w:val="false"/>
                <w:color w:val="000000"/>
                <w:sz w:val="20"/>
              </w:rPr>
              <w:t>
Дағды 1:</w:t>
            </w:r>
          </w:p>
          <w:bookmarkEnd w:id="2858"/>
          <w:p>
            <w:pPr>
              <w:spacing w:after="20"/>
              <w:ind w:left="20"/>
              <w:jc w:val="both"/>
            </w:pPr>
            <w:r>
              <w:rPr>
                <w:rFonts w:ascii="Times New Roman"/>
                <w:b w:val="false"/>
                <w:i w:val="false"/>
                <w:color w:val="000000"/>
                <w:sz w:val="20"/>
              </w:rPr>
              <w:t xml:space="preserve">
Газ саласы объектілерінде авариялық-қалпына келтіру жұмыстарын жүргізу кезінде тиеу-түсіру жұмыстарын орындау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8" w:id="2859"/>
          <w:p>
            <w:pPr>
              <w:spacing w:after="20"/>
              <w:ind w:left="20"/>
              <w:jc w:val="both"/>
            </w:pPr>
            <w:r>
              <w:rPr>
                <w:rFonts w:ascii="Times New Roman"/>
                <w:b w:val="false"/>
                <w:i w:val="false"/>
                <w:color w:val="000000"/>
                <w:sz w:val="20"/>
              </w:rPr>
              <w:t>
Машықтар:</w:t>
            </w:r>
          </w:p>
          <w:bookmarkEnd w:id="2859"/>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Тиеу-түсіру жұмыстарын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Тиеу-түсіру жұмыстарын жүргізу орындарында қорғау және қоршау құрылғыларын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Тасымалданатын жүктердің ауырлық орталығын көзбен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Жүктерді, оның ішінде ауыр салмақты және габаритті емес жүктерді қауіпсіз ілмектеу және орнын ауыстыру тәсілдерін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Жүктерді, оның ішінде ауыр салмақты және габаритті емес жүктерді ілмектеу және ілмектен шешу</w:t>
            </w:r>
          </w:p>
          <w:p>
            <w:pPr>
              <w:spacing w:after="20"/>
              <w:ind w:left="20"/>
              <w:jc w:val="both"/>
            </w:pPr>
            <w:r>
              <w:rPr>
                <w:rFonts w:ascii="Times New Roman"/>
                <w:b w:val="false"/>
                <w:i w:val="false"/>
                <w:color w:val="000000"/>
                <w:sz w:val="20"/>
              </w:rPr>
              <w:t>
</w:t>
            </w:r>
            <w:r>
              <w:rPr>
                <w:rFonts w:ascii="Times New Roman"/>
                <w:b w:val="false"/>
                <w:i w:val="false"/>
                <w:color w:val="000000"/>
                <w:sz w:val="20"/>
              </w:rPr>
              <w:t>6. Көтергіш құрылыстардың жабдықтарын, жол-құрылыс және арнайы техниканы құрастыруды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Пайдалану алдында арқандар мен жүк ұстағыш құралдардың жарамдылығын тексеру</w:t>
            </w:r>
          </w:p>
          <w:p>
            <w:pPr>
              <w:spacing w:after="20"/>
              <w:ind w:left="20"/>
              <w:jc w:val="both"/>
            </w:pPr>
            <w:r>
              <w:rPr>
                <w:rFonts w:ascii="Times New Roman"/>
                <w:b w:val="false"/>
                <w:i w:val="false"/>
                <w:color w:val="000000"/>
                <w:sz w:val="20"/>
              </w:rPr>
              <w:t>
8. Қол слесарлық құрал- саймандарымен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7" w:id="2860"/>
          <w:p>
            <w:pPr>
              <w:spacing w:after="20"/>
              <w:ind w:left="20"/>
              <w:jc w:val="both"/>
            </w:pPr>
            <w:r>
              <w:rPr>
                <w:rFonts w:ascii="Times New Roman"/>
                <w:b w:val="false"/>
                <w:i w:val="false"/>
                <w:color w:val="000000"/>
                <w:sz w:val="20"/>
              </w:rPr>
              <w:t>
Білімдер:</w:t>
            </w:r>
          </w:p>
          <w:bookmarkEnd w:id="2860"/>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Тиеу-түсіру жұмыстарын орындау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Көтеру-такелаж айлабұйымдарының құрылғысы және қолдану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Жүктерді ілмектеу, көтеру, орнын ауыстыру ережесі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Арқандардың, шынжырлардың, арқандардың мақсаты және қолдану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Жүктерді көтеру және орнын ауыстыру кезінде қолданылатын жүк қармаушы айлабұйымдардың құрылымы мен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6. Ілмектерді жалғау және байлау ережесі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Ілмектерді пайдалану мерзімдері және олардың жүк көтергіштігі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8. Көтергіш құрылыстардың, жол- құрылыс және арнайы техниканың құрылысы, мақсаты және құрастыру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Жабдықтарды, пайдаланылатын аспаптар мен құрылғыларды пайдалану жөніндегі ережелер, нұсқаулықтар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10. Қауіпсіздік техникасы, өнеркәсіптік қауіпсіздік, еңбекті және қоршаған ортаны қорғау жөніндегі қағидалар мен нормалар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11. Өндірістік санитария және өртке қарсы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12. Жеке қорғану құралдарын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13. Ішкі еңбек тәртібі</w:t>
            </w:r>
          </w:p>
          <w:p>
            <w:pPr>
              <w:spacing w:after="20"/>
              <w:ind w:left="20"/>
              <w:jc w:val="both"/>
            </w:pPr>
            <w:r>
              <w:rPr>
                <w:rFonts w:ascii="Times New Roman"/>
                <w:b w:val="false"/>
                <w:i w:val="false"/>
                <w:color w:val="000000"/>
                <w:sz w:val="20"/>
              </w:rPr>
              <w:t>
14. Дәрігерге дейінгі медициналық көмек көрсету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2" w:id="2861"/>
          <w:p>
            <w:pPr>
              <w:spacing w:after="20"/>
              <w:ind w:left="20"/>
              <w:jc w:val="both"/>
            </w:pPr>
            <w:r>
              <w:rPr>
                <w:rFonts w:ascii="Times New Roman"/>
                <w:b w:val="false"/>
                <w:i w:val="false"/>
                <w:color w:val="000000"/>
                <w:sz w:val="20"/>
              </w:rPr>
              <w:t>
Дағды 2:</w:t>
            </w:r>
          </w:p>
          <w:bookmarkEnd w:id="2861"/>
          <w:p>
            <w:pPr>
              <w:spacing w:after="20"/>
              <w:ind w:left="20"/>
              <w:jc w:val="both"/>
            </w:pPr>
            <w:r>
              <w:rPr>
                <w:rFonts w:ascii="Times New Roman"/>
                <w:b w:val="false"/>
                <w:i w:val="false"/>
                <w:color w:val="000000"/>
                <w:sz w:val="20"/>
              </w:rPr>
              <w:t>
Газ саласы объектілерінде жөндеу-қалпына келтіру жұмыстарын жүргізу кезінде қосалқы жұмыстарды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3" w:id="2862"/>
          <w:p>
            <w:pPr>
              <w:spacing w:after="20"/>
              <w:ind w:left="20"/>
              <w:jc w:val="both"/>
            </w:pPr>
            <w:r>
              <w:rPr>
                <w:rFonts w:ascii="Times New Roman"/>
                <w:b w:val="false"/>
                <w:i w:val="false"/>
                <w:color w:val="000000"/>
                <w:sz w:val="20"/>
              </w:rPr>
              <w:t>
Машықтар:</w:t>
            </w:r>
          </w:p>
          <w:bookmarkEnd w:id="2862"/>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Жалпы және арнайы мақсаттағы схемаларды, карталарды, сызбаларды және техникалық құжаттаманы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Құбырдың, жер асты коммуникацияларының нақты орналасқан жерін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Ағаш шеберінің жұмыстарын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Қазаншұңқырлар мен траншеялар қабырғасын бекемдеу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Газталдағыштар көмегімен метан мен ауыр көмірсутектердің концентрациясын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Құдықтарда, қазаншұңқырларда жұмыс істейтіндерді сақтандыруды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7. Құбырларда орнатылған аспаптардың көрсеткіштерін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8. Дренаждық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Жабдықтарды, агрегаттар мен машиналарды, құбырларды жөндеуге және монтаждауға арналған құралдарды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Қарапайым ұста жұмыстарын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Құбырларды, фасонды бөліктерді және бекіту құралдарын сұрыптау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Тораптар мен механизмдерді бөлшектеуге, құрастыруға арналған қарапайым құралдарды пайдалану</w:t>
            </w:r>
          </w:p>
          <w:p>
            <w:pPr>
              <w:spacing w:after="20"/>
              <w:ind w:left="20"/>
              <w:jc w:val="both"/>
            </w:pPr>
            <w:r>
              <w:rPr>
                <w:rFonts w:ascii="Times New Roman"/>
                <w:b w:val="false"/>
                <w:i w:val="false"/>
                <w:color w:val="000000"/>
                <w:sz w:val="20"/>
              </w:rPr>
              <w:t>
13. Жабдықты, құрал-саймандарды тиісті жағдайда ұстау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7" w:id="2863"/>
          <w:p>
            <w:pPr>
              <w:spacing w:after="20"/>
              <w:ind w:left="20"/>
              <w:jc w:val="both"/>
            </w:pPr>
            <w:r>
              <w:rPr>
                <w:rFonts w:ascii="Times New Roman"/>
                <w:b w:val="false"/>
                <w:i w:val="false"/>
                <w:color w:val="000000"/>
                <w:sz w:val="20"/>
              </w:rPr>
              <w:t>
Білімдер:</w:t>
            </w:r>
          </w:p>
          <w:bookmarkEnd w:id="2863"/>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Сызбаларды, карталарды және сызбаларды оқу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Авариялық-қалпына келтіру жұмыстарын жүргізу кезінде қолданылатын жабдықтардың, құрал-саймандар мен құрылғылардың түрлері мен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3. Ағаш ұстасы, сырлау және сылау жұмыстарын орындау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Траншеялар мен қазаншұңқырларды бекемдеу және қайта бекіту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Құбырлардың, фасонды бөліктердің, бекіту құралдарының және құбыржолдар мен арматура бөлшектерінің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Жер жұмыстарын қолмен және механизмдерді пайдалана отырып орындау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Аспаптарды (трассаны іздегіштерді)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8. Топырақ сипаттамасына байланысты траншея қабырғаларын бекіту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Құдықтарда, қазаншұңқырларда жұмыс істейтіндерді сақтандыру тәсілдері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Құбырларды жөндеуге шығару, жұмыстарды жүргізу және құбырларды пайдалануға енгізу үшін құбыр учаскелерін ажырату бойынша жұмыстарды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11. Қарапайым ұсталық жұмыстарды орындау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12. Еңбек қауіпсіздігі және еңбекті қорғау жөніндегі ережелер мен нормалар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13. Өндірістік санитария және өртке қарсы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14. Жеке қорғану құралдарын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15. Ішкі еңбек тәртібі</w:t>
            </w:r>
          </w:p>
          <w:p>
            <w:pPr>
              <w:spacing w:after="20"/>
              <w:ind w:left="20"/>
              <w:jc w:val="both"/>
            </w:pPr>
            <w:r>
              <w:rPr>
                <w:rFonts w:ascii="Times New Roman"/>
                <w:b w:val="false"/>
                <w:i w:val="false"/>
                <w:color w:val="000000"/>
                <w:sz w:val="20"/>
              </w:rPr>
              <w:t>
16. Дәрігерге дейінгі медициналық көмек көрсету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4" w:id="2864"/>
          <w:p>
            <w:pPr>
              <w:spacing w:after="20"/>
              <w:ind w:left="20"/>
              <w:jc w:val="both"/>
            </w:pPr>
            <w:r>
              <w:rPr>
                <w:rFonts w:ascii="Times New Roman"/>
                <w:b w:val="false"/>
                <w:i w:val="false"/>
                <w:color w:val="000000"/>
                <w:sz w:val="20"/>
              </w:rPr>
              <w:t>
Еңбек функциясы 2:</w:t>
            </w:r>
          </w:p>
          <w:bookmarkEnd w:id="2864"/>
          <w:p>
            <w:pPr>
              <w:spacing w:after="20"/>
              <w:ind w:left="20"/>
              <w:jc w:val="both"/>
            </w:pPr>
            <w:r>
              <w:rPr>
                <w:rFonts w:ascii="Times New Roman"/>
                <w:b w:val="false"/>
                <w:i w:val="false"/>
                <w:color w:val="000000"/>
                <w:sz w:val="20"/>
              </w:rPr>
              <w:t>
Газ саласында авариялық-қалпына келтіру жұмыстарын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5" w:id="2865"/>
          <w:p>
            <w:pPr>
              <w:spacing w:after="20"/>
              <w:ind w:left="20"/>
              <w:jc w:val="both"/>
            </w:pPr>
            <w:r>
              <w:rPr>
                <w:rFonts w:ascii="Times New Roman"/>
                <w:b w:val="false"/>
                <w:i w:val="false"/>
                <w:color w:val="000000"/>
                <w:sz w:val="20"/>
              </w:rPr>
              <w:t>
Дағды 1:</w:t>
            </w:r>
          </w:p>
          <w:bookmarkEnd w:id="2865"/>
          <w:p>
            <w:pPr>
              <w:spacing w:after="20"/>
              <w:ind w:left="20"/>
              <w:jc w:val="both"/>
            </w:pPr>
            <w:r>
              <w:rPr>
                <w:rFonts w:ascii="Times New Roman"/>
                <w:b w:val="false"/>
                <w:i w:val="false"/>
                <w:color w:val="000000"/>
                <w:sz w:val="20"/>
              </w:rPr>
              <w:t>
Диаметрі 500 мм дейінгі төмен және орташа қысымды жұмыс істеп тұрған газ құбырларында жөндеу жұмыстарын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6" w:id="2866"/>
          <w:p>
            <w:pPr>
              <w:spacing w:after="20"/>
              <w:ind w:left="20"/>
              <w:jc w:val="both"/>
            </w:pPr>
            <w:r>
              <w:rPr>
                <w:rFonts w:ascii="Times New Roman"/>
                <w:b w:val="false"/>
                <w:i w:val="false"/>
                <w:color w:val="000000"/>
                <w:sz w:val="20"/>
              </w:rPr>
              <w:t>
Машықтар:</w:t>
            </w:r>
          </w:p>
          <w:bookmarkEnd w:id="2866"/>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Конденсат жинағыштан газконденсатын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Крандарды майлау, газ құбырларын герметикалыққа сынау жүргізу, оларды үрлеу және булау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Аварияны жою үшін жерасты газ құбырларының трассасы бойынша шурфтарды қазуды жүзеге асыру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4.Тұрмыстық газ аппаратурасын, ас дайындау қазандықтарын, сұйытылған газдың топтық баллонды қондырғыларын, сондай- ақ газ тұтыну пештерінде және өнеркәсіптік, коммуналдық- тұрмыстық және ауыл шаруашылығы кәсіпорындары мен мекемелерінің басқа да агрегаттарында орнатылған газ жабдықтарын қалпына келтіру бойынша жөндеу жұмыстарын орындау</w:t>
            </w:r>
          </w:p>
          <w:p>
            <w:pPr>
              <w:spacing w:after="20"/>
              <w:ind w:left="20"/>
              <w:jc w:val="both"/>
            </w:pPr>
            <w:r>
              <w:rPr>
                <w:rFonts w:ascii="Times New Roman"/>
                <w:b w:val="false"/>
                <w:i w:val="false"/>
                <w:color w:val="000000"/>
                <w:sz w:val="20"/>
              </w:rPr>
              <w:t>
5. Газды желіге қосу және газ жабдығын желіге қосу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2" w:id="2867"/>
          <w:p>
            <w:pPr>
              <w:spacing w:after="20"/>
              <w:ind w:left="20"/>
              <w:jc w:val="both"/>
            </w:pPr>
            <w:r>
              <w:rPr>
                <w:rFonts w:ascii="Times New Roman"/>
                <w:b w:val="false"/>
                <w:i w:val="false"/>
                <w:color w:val="000000"/>
                <w:sz w:val="20"/>
              </w:rPr>
              <w:t>
Білімдер:</w:t>
            </w:r>
          </w:p>
          <w:bookmarkEnd w:id="2867"/>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Тұрмыстық газ аппаратурасын, автоматикасы бар пәтерлік жылыту қазандықтарының, ас қорыту қазандықтарының және сұйытылған газдың топтық баллонды қондырғыларының құрылғысы, техникалық пайдалану және жөндеу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Газды желіге қосу, газ жабдығын монтаждау және желіге қосу ережесі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3. Газ құбырлары мен коммуникациялардың орналасу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Қысыммен жұмыс істейтін резервуарлар мен басқа да ыдыстарды орнату және қауіпсіз пайдалану жөніндегі қазандық қадағалау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Диаметрі 500 мм-ге дейінгі төмен және орташа қысымдағы жұмыс істеп тұрған газ құбырларының трассаларында авариялық-жөндеу жұмыстарын жүргізу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Газ құбырларын үрлеу, булау және герметикалыққа сынау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7. Авариялық газ құбырларында уақытша байпастарды орнату; шойын газ құбырларының кең ағынды қосылыстарында жөндеу жұмыстарын жүргізу және газ құбырларында муфталарды орнату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Жерасты газ құбырларын монтаждау мен пайдаланудың техникалық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Еңбек қауіпсіздігі және еңбекті қорғау жөніндегі ережелер мен нормалар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10. Өндірістік санитария және өртке қарсы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Жеке қорғану құралдарын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12. Ішкі еңбек тәртібі</w:t>
            </w:r>
          </w:p>
          <w:p>
            <w:pPr>
              <w:spacing w:after="20"/>
              <w:ind w:left="20"/>
              <w:jc w:val="both"/>
            </w:pPr>
            <w:r>
              <w:rPr>
                <w:rFonts w:ascii="Times New Roman"/>
                <w:b w:val="false"/>
                <w:i w:val="false"/>
                <w:color w:val="000000"/>
                <w:sz w:val="20"/>
              </w:rPr>
              <w:t>
13. Дәрігерге дейінгі медициналық көмек көрсету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6" w:id="2868"/>
          <w:p>
            <w:pPr>
              <w:spacing w:after="20"/>
              <w:ind w:left="20"/>
              <w:jc w:val="both"/>
            </w:pPr>
            <w:r>
              <w:rPr>
                <w:rFonts w:ascii="Times New Roman"/>
                <w:b w:val="false"/>
                <w:i w:val="false"/>
                <w:color w:val="000000"/>
                <w:sz w:val="20"/>
              </w:rPr>
              <w:t>
Дербестік және жауапкершілік</w:t>
            </w:r>
          </w:p>
          <w:bookmarkEnd w:id="2868"/>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Кәсіби біліктілік пен дағдыларды өз бетінше дамыту қабілеті</w:t>
            </w:r>
          </w:p>
          <w:p>
            <w:pPr>
              <w:spacing w:after="20"/>
              <w:ind w:left="20"/>
              <w:jc w:val="both"/>
            </w:pPr>
            <w:r>
              <w:rPr>
                <w:rFonts w:ascii="Times New Roman"/>
                <w:b w:val="false"/>
                <w:i w:val="false"/>
                <w:color w:val="000000"/>
                <w:sz w:val="20"/>
              </w:rPr>
              <w:t>
Мәселелерді шеше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жүйелері" ҚР ҚН 4.03-01-2011 "Газ тарату жүйелері" ҚР ЕЖ 4.03-101-2013 "Газ тарату жүйелері" ХҚН 4.03-01-2003 ТР ТС 032/2013 "О безопасности оборудования, работающего под избыточным давлением"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объектілері жабдықтарын пайдалану жөніндегі техник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Кәсіптің карточкасы "3.1 Жерасты газ құбырларын пайдалану және жөндеу жөніндегі слесарь":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7126-9-021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Жерасты газ құбырларын пайдалану және жөндеу жөніндегі слесарь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0" w:id="2869"/>
          <w:p>
            <w:pPr>
              <w:spacing w:after="20"/>
              <w:ind w:left="20"/>
              <w:jc w:val="both"/>
            </w:pPr>
            <w:r>
              <w:rPr>
                <w:rFonts w:ascii="Times New Roman"/>
                <w:b w:val="false"/>
                <w:i w:val="false"/>
                <w:color w:val="000000"/>
                <w:sz w:val="20"/>
              </w:rPr>
              <w:t xml:space="preserve">
63-шығарылым. "Жұмыстар мен жұмысшы кәсіптерінің бірыңғай тарифтік-біліктілік анықтамалығын (63 -шығарылым) бекіту туралы" 2020 жылғы 10 қарашадағы № 441 Қазақстан Республикасы Еңбек және халықты әлеуметтік қорғау министрінің бұйрығы. Қазақстан Республикасының Әділет министрлігінде 2020 жылғы 13 қарашада № 21626 болып тіркелді. </w:t>
            </w:r>
          </w:p>
          <w:bookmarkEnd w:id="2869"/>
          <w:p>
            <w:pPr>
              <w:spacing w:after="20"/>
              <w:ind w:left="20"/>
              <w:jc w:val="both"/>
            </w:pPr>
            <w:r>
              <w:rPr>
                <w:rFonts w:ascii="Times New Roman"/>
                <w:b w:val="false"/>
                <w:i w:val="false"/>
                <w:color w:val="000000"/>
                <w:sz w:val="20"/>
              </w:rPr>
              <w:t xml:space="preserve">
§ 14-16 Жер асты газ құбырларын пайдалану және жөндеу жөніндегі слесары, 2-4 разряд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1" w:id="2870"/>
          <w:p>
            <w:pPr>
              <w:spacing w:after="20"/>
              <w:ind w:left="20"/>
              <w:jc w:val="both"/>
            </w:pPr>
            <w:r>
              <w:rPr>
                <w:rFonts w:ascii="Times New Roman"/>
                <w:b w:val="false"/>
                <w:i w:val="false"/>
                <w:color w:val="000000"/>
                <w:sz w:val="20"/>
              </w:rPr>
              <w:t>
Білім деңгейі:</w:t>
            </w:r>
          </w:p>
          <w:bookmarkEnd w:id="2870"/>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2" w:id="2871"/>
          <w:p>
            <w:pPr>
              <w:spacing w:after="20"/>
              <w:ind w:left="20"/>
              <w:jc w:val="both"/>
            </w:pPr>
            <w:r>
              <w:rPr>
                <w:rFonts w:ascii="Times New Roman"/>
                <w:b w:val="false"/>
                <w:i w:val="false"/>
                <w:color w:val="000000"/>
                <w:sz w:val="20"/>
              </w:rPr>
              <w:t>
Мамандық:</w:t>
            </w:r>
          </w:p>
          <w:bookmarkEnd w:id="2871"/>
          <w:p>
            <w:pPr>
              <w:spacing w:after="20"/>
              <w:ind w:left="20"/>
              <w:jc w:val="both"/>
            </w:pPr>
            <w:r>
              <w:rPr>
                <w:rFonts w:ascii="Times New Roman"/>
                <w:b w:val="false"/>
                <w:i w:val="false"/>
                <w:color w:val="000000"/>
                <w:sz w:val="20"/>
              </w:rPr>
              <w:t xml:space="preserve">
Газбен қамтамасыз ету жабдықтары мен жүйелерін құрастыру және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3" w:id="2872"/>
          <w:p>
            <w:pPr>
              <w:spacing w:after="20"/>
              <w:ind w:left="20"/>
              <w:jc w:val="both"/>
            </w:pPr>
            <w:r>
              <w:rPr>
                <w:rFonts w:ascii="Times New Roman"/>
                <w:b w:val="false"/>
                <w:i w:val="false"/>
                <w:color w:val="000000"/>
                <w:sz w:val="20"/>
              </w:rPr>
              <w:t>
Білім деңгейі:</w:t>
            </w:r>
          </w:p>
          <w:bookmarkEnd w:id="2872"/>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4" w:id="2873"/>
          <w:p>
            <w:pPr>
              <w:spacing w:after="20"/>
              <w:ind w:left="20"/>
              <w:jc w:val="both"/>
            </w:pPr>
            <w:r>
              <w:rPr>
                <w:rFonts w:ascii="Times New Roman"/>
                <w:b w:val="false"/>
                <w:i w:val="false"/>
                <w:color w:val="000000"/>
                <w:sz w:val="20"/>
              </w:rPr>
              <w:t>
Мамандық:</w:t>
            </w:r>
          </w:p>
          <w:bookmarkEnd w:id="2873"/>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5" w:id="2874"/>
          <w:p>
            <w:pPr>
              <w:spacing w:after="20"/>
              <w:ind w:left="20"/>
              <w:jc w:val="both"/>
            </w:pPr>
            <w:r>
              <w:rPr>
                <w:rFonts w:ascii="Times New Roman"/>
                <w:b w:val="false"/>
                <w:i w:val="false"/>
                <w:color w:val="000000"/>
                <w:sz w:val="20"/>
              </w:rPr>
              <w:t>
Біліктілік:</w:t>
            </w:r>
          </w:p>
          <w:bookmarkEnd w:id="287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 және / немесе кәсіптік даярлық (бір жылға дейінгі кәсіптік даярлық бағдарламалары бойынша білім беру ұйымының базасындағы курстар немесе кәсіпорында оқыту)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газ құбырлары мен олардағы құрылыстарға техникалық қызмет көрсету және пайдалану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6" w:id="2875"/>
          <w:p>
            <w:pPr>
              <w:spacing w:after="20"/>
              <w:ind w:left="20"/>
              <w:jc w:val="both"/>
            </w:pPr>
            <w:r>
              <w:rPr>
                <w:rFonts w:ascii="Times New Roman"/>
                <w:b w:val="false"/>
                <w:i w:val="false"/>
                <w:color w:val="000000"/>
                <w:sz w:val="20"/>
              </w:rPr>
              <w:t>
1. Газ құбырлары мен олардағы құрылыстардың жай-күйін тексеру</w:t>
            </w:r>
          </w:p>
          <w:bookmarkEnd w:id="2875"/>
          <w:p>
            <w:pPr>
              <w:spacing w:after="20"/>
              <w:ind w:left="20"/>
              <w:jc w:val="both"/>
            </w:pPr>
            <w:r>
              <w:rPr>
                <w:rFonts w:ascii="Times New Roman"/>
                <w:b w:val="false"/>
                <w:i w:val="false"/>
                <w:color w:val="000000"/>
                <w:sz w:val="20"/>
              </w:rPr>
              <w:t xml:space="preserve">
2. Жерасты газ құбырлары мен олардағы құрылыстарға техникалық қызмет көрсету және жөндеу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7" w:id="2876"/>
          <w:p>
            <w:pPr>
              <w:spacing w:after="20"/>
              <w:ind w:left="20"/>
              <w:jc w:val="both"/>
            </w:pPr>
            <w:r>
              <w:rPr>
                <w:rFonts w:ascii="Times New Roman"/>
                <w:b w:val="false"/>
                <w:i w:val="false"/>
                <w:color w:val="000000"/>
                <w:sz w:val="20"/>
              </w:rPr>
              <w:t>
Еңбек функциясы 1:</w:t>
            </w:r>
          </w:p>
          <w:bookmarkEnd w:id="2876"/>
          <w:p>
            <w:pPr>
              <w:spacing w:after="20"/>
              <w:ind w:left="20"/>
              <w:jc w:val="both"/>
            </w:pPr>
            <w:r>
              <w:rPr>
                <w:rFonts w:ascii="Times New Roman"/>
                <w:b w:val="false"/>
                <w:i w:val="false"/>
                <w:color w:val="000000"/>
                <w:sz w:val="20"/>
              </w:rPr>
              <w:t>
Газ құбырлары мен олардағы құрылыстардың жай-күйін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8" w:id="2877"/>
          <w:p>
            <w:pPr>
              <w:spacing w:after="20"/>
              <w:ind w:left="20"/>
              <w:jc w:val="both"/>
            </w:pPr>
            <w:r>
              <w:rPr>
                <w:rFonts w:ascii="Times New Roman"/>
                <w:b w:val="false"/>
                <w:i w:val="false"/>
                <w:color w:val="000000"/>
                <w:sz w:val="20"/>
              </w:rPr>
              <w:t>
Дағды 1:</w:t>
            </w:r>
          </w:p>
          <w:bookmarkEnd w:id="2877"/>
          <w:p>
            <w:pPr>
              <w:spacing w:after="20"/>
              <w:ind w:left="20"/>
              <w:jc w:val="both"/>
            </w:pPr>
            <w:r>
              <w:rPr>
                <w:rFonts w:ascii="Times New Roman"/>
                <w:b w:val="false"/>
                <w:i w:val="false"/>
                <w:color w:val="000000"/>
                <w:sz w:val="20"/>
              </w:rPr>
              <w:t>
Газ құбырлары мен олардағы құрылыстарды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9" w:id="2878"/>
          <w:p>
            <w:pPr>
              <w:spacing w:after="20"/>
              <w:ind w:left="20"/>
              <w:jc w:val="both"/>
            </w:pPr>
            <w:r>
              <w:rPr>
                <w:rFonts w:ascii="Times New Roman"/>
                <w:b w:val="false"/>
                <w:i w:val="false"/>
                <w:color w:val="000000"/>
                <w:sz w:val="20"/>
              </w:rPr>
              <w:t>
Машықтар:</w:t>
            </w:r>
          </w:p>
          <w:bookmarkEnd w:id="2878"/>
          <w:p>
            <w:pPr>
              <w:spacing w:after="20"/>
              <w:ind w:left="20"/>
              <w:jc w:val="both"/>
            </w:pPr>
            <w:r>
              <w:rPr>
                <w:rFonts w:ascii="Times New Roman"/>
                <w:b w:val="false"/>
                <w:i w:val="false"/>
                <w:color w:val="000000"/>
                <w:sz w:val="20"/>
              </w:rPr>
              <w:t>
</w:t>
            </w:r>
            <w:r>
              <w:rPr>
                <w:rFonts w:ascii="Times New Roman"/>
                <w:b w:val="false"/>
                <w:i w:val="false"/>
                <w:color w:val="000000"/>
                <w:sz w:val="20"/>
              </w:rPr>
              <w:t>Барлық разрядтар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Атқарушы түсірілімдерді, газ құбырларын тексеріп шығудың технологиялық сызбалары мен маршруттық карталарын, жерасты газ құбырларының тану белгілері мен байламдарын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2. Газ құбырларының қызмет көрсетілетін учаскесін ресімдеу мен күтіп-ұстауда нормативтік талаптарға сәйкессіздіктерді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Жерасты құбырының жер бетіне шығуы мүмкін жерлердегі жер жамылғысының жай-күйін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Жоғары қысымды құбыр және сақтандырғыш арматураның, крандарды басқару жүйесінің командалық аспаптар клапандарының техникалық жағдайын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Құдықтардың, кран және алау алаңдарының, авариялық қор алаңдарының жай-күйін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Жақын маңдағы ғимараттардың құдықтарында, бақылау құбырларында, жертөлелерінде газды ауа ортасының сынамаларын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7. Жеке қорғаныс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Газ құбырларын тексеру нәтижелерінің жазбаларын жүргізу</w:t>
            </w:r>
          </w:p>
          <w:p>
            <w:pPr>
              <w:spacing w:after="20"/>
              <w:ind w:left="20"/>
              <w:jc w:val="both"/>
            </w:pPr>
            <w:r>
              <w:rPr>
                <w:rFonts w:ascii="Times New Roman"/>
                <w:b w:val="false"/>
                <w:i w:val="false"/>
                <w:color w:val="000000"/>
                <w:sz w:val="20"/>
              </w:rPr>
              <w:t xml:space="preserve">
9. Танымдық белгілері мен қабырға нұсқағыштарды орнату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9" w:id="2879"/>
          <w:p>
            <w:pPr>
              <w:spacing w:after="20"/>
              <w:ind w:left="20"/>
              <w:jc w:val="both"/>
            </w:pPr>
            <w:r>
              <w:rPr>
                <w:rFonts w:ascii="Times New Roman"/>
                <w:b w:val="false"/>
                <w:i w:val="false"/>
                <w:color w:val="000000"/>
                <w:sz w:val="20"/>
              </w:rPr>
              <w:t>
Білімдер:</w:t>
            </w:r>
          </w:p>
          <w:bookmarkEnd w:id="2879"/>
          <w:p>
            <w:pPr>
              <w:spacing w:after="20"/>
              <w:ind w:left="20"/>
              <w:jc w:val="both"/>
            </w:pPr>
            <w:r>
              <w:rPr>
                <w:rFonts w:ascii="Times New Roman"/>
                <w:b w:val="false"/>
                <w:i w:val="false"/>
                <w:color w:val="000000"/>
                <w:sz w:val="20"/>
              </w:rPr>
              <w:t>
</w:t>
            </w:r>
            <w:r>
              <w:rPr>
                <w:rFonts w:ascii="Times New Roman"/>
                <w:b w:val="false"/>
                <w:i w:val="false"/>
                <w:color w:val="000000"/>
                <w:sz w:val="20"/>
              </w:rPr>
              <w:t>Барлық разрядтар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Газ құбырларын ресімдеуге және күтіп-ұстауға нормативтік құқықтық актілердің, техникалық құжаттаманың және өкімдік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Жоспарлы тексерулердің құрамы, тәртібі және орындалу мерзімділігі </w:t>
            </w:r>
          </w:p>
          <w:p>
            <w:pPr>
              <w:spacing w:after="20"/>
              <w:ind w:left="20"/>
              <w:jc w:val="both"/>
            </w:pPr>
            <w:r>
              <w:rPr>
                <w:rFonts w:ascii="Times New Roman"/>
                <w:b w:val="false"/>
                <w:i w:val="false"/>
                <w:color w:val="000000"/>
                <w:sz w:val="20"/>
              </w:rPr>
              <w:t>
</w:t>
            </w:r>
            <w:r>
              <w:rPr>
                <w:rFonts w:ascii="Times New Roman"/>
                <w:b w:val="false"/>
                <w:i w:val="false"/>
                <w:color w:val="000000"/>
                <w:sz w:val="20"/>
              </w:rPr>
              <w:t>3. Тасымалданатын өнімнің физикалық және химиялық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Күзет аймағында және ең аз қашықтық аймағында газдың шығып кетулері, ақаулар, бұзушылықтар, шайылып кетулер, құбырлар трассасында зақымданулар анықталған жағдайдағы іс-қимыл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Қауіпсіздік техникасы, өнеркәсіптік қауіпсіздік, еңбекті және қоршаған ортаны қорғау жөніндегі қағидалар мен нормалар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6. Өндірістік санитария және өртке қарсы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Жеке қорғану құралдарын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Ішкі еңбек тәртібі</w:t>
            </w:r>
          </w:p>
          <w:p>
            <w:pPr>
              <w:spacing w:after="20"/>
              <w:ind w:left="20"/>
              <w:jc w:val="both"/>
            </w:pPr>
            <w:r>
              <w:rPr>
                <w:rFonts w:ascii="Times New Roman"/>
                <w:b w:val="false"/>
                <w:i w:val="false"/>
                <w:color w:val="000000"/>
                <w:sz w:val="20"/>
              </w:rPr>
              <w:t>
9. Дәрігерге дейінгі медициналық көмек көрсету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9" w:id="2880"/>
          <w:p>
            <w:pPr>
              <w:spacing w:after="20"/>
              <w:ind w:left="20"/>
              <w:jc w:val="both"/>
            </w:pPr>
            <w:r>
              <w:rPr>
                <w:rFonts w:ascii="Times New Roman"/>
                <w:b w:val="false"/>
                <w:i w:val="false"/>
                <w:color w:val="000000"/>
                <w:sz w:val="20"/>
              </w:rPr>
              <w:t>
Дағды 2:</w:t>
            </w:r>
          </w:p>
          <w:bookmarkEnd w:id="2880"/>
          <w:p>
            <w:pPr>
              <w:spacing w:after="20"/>
              <w:ind w:left="20"/>
              <w:jc w:val="both"/>
            </w:pPr>
            <w:r>
              <w:rPr>
                <w:rFonts w:ascii="Times New Roman"/>
                <w:b w:val="false"/>
                <w:i w:val="false"/>
                <w:color w:val="000000"/>
                <w:sz w:val="20"/>
              </w:rPr>
              <w:t>
Жерасты газ құбырлары мен олардағы құрылыстардың жай-күйін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0" w:id="2881"/>
          <w:p>
            <w:pPr>
              <w:spacing w:after="20"/>
              <w:ind w:left="20"/>
              <w:jc w:val="both"/>
            </w:pPr>
            <w:r>
              <w:rPr>
                <w:rFonts w:ascii="Times New Roman"/>
                <w:b w:val="false"/>
                <w:i w:val="false"/>
                <w:color w:val="000000"/>
                <w:sz w:val="20"/>
              </w:rPr>
              <w:t>
Машықтар:</w:t>
            </w:r>
          </w:p>
          <w:bookmarkEnd w:id="2881"/>
          <w:p>
            <w:pPr>
              <w:spacing w:after="20"/>
              <w:ind w:left="20"/>
              <w:jc w:val="both"/>
            </w:pPr>
            <w:r>
              <w:rPr>
                <w:rFonts w:ascii="Times New Roman"/>
                <w:b w:val="false"/>
                <w:i w:val="false"/>
                <w:color w:val="000000"/>
                <w:sz w:val="20"/>
              </w:rPr>
              <w:t>
</w:t>
            </w:r>
            <w:r>
              <w:rPr>
                <w:rFonts w:ascii="Times New Roman"/>
                <w:b w:val="false"/>
                <w:i w:val="false"/>
                <w:color w:val="000000"/>
                <w:sz w:val="20"/>
              </w:rPr>
              <w:t>Барлық разрядтар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Газ құбырларындағы газдың шығып кетуін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Құбыржолдары мен құбыр арматурасында орнатылған аспаптардың көрсеткіштерін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Газ талдағыштарын, ағыс іздегіштерді, трасса іздегіштерді, өзге де аспаптар мен өлшеу құралдарын қолдану</w:t>
            </w:r>
          </w:p>
          <w:p>
            <w:pPr>
              <w:spacing w:after="20"/>
              <w:ind w:left="20"/>
              <w:jc w:val="both"/>
            </w:pPr>
            <w:r>
              <w:rPr>
                <w:rFonts w:ascii="Times New Roman"/>
                <w:b w:val="false"/>
                <w:i w:val="false"/>
                <w:color w:val="000000"/>
                <w:sz w:val="20"/>
              </w:rPr>
              <w:t>
4. Байланыс және сигнал беру құралдарын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5" w:id="2882"/>
          <w:p>
            <w:pPr>
              <w:spacing w:after="20"/>
              <w:ind w:left="20"/>
              <w:jc w:val="both"/>
            </w:pPr>
            <w:r>
              <w:rPr>
                <w:rFonts w:ascii="Times New Roman"/>
                <w:b w:val="false"/>
                <w:i w:val="false"/>
                <w:color w:val="000000"/>
                <w:sz w:val="20"/>
              </w:rPr>
              <w:t>
Білімдер:</w:t>
            </w:r>
          </w:p>
          <w:bookmarkEnd w:id="2882"/>
          <w:p>
            <w:pPr>
              <w:spacing w:after="20"/>
              <w:ind w:left="20"/>
              <w:jc w:val="both"/>
            </w:pPr>
            <w:r>
              <w:rPr>
                <w:rFonts w:ascii="Times New Roman"/>
                <w:b w:val="false"/>
                <w:i w:val="false"/>
                <w:color w:val="000000"/>
                <w:sz w:val="20"/>
              </w:rPr>
              <w:t>
</w:t>
            </w:r>
            <w:r>
              <w:rPr>
                <w:rFonts w:ascii="Times New Roman"/>
                <w:b w:val="false"/>
                <w:i w:val="false"/>
                <w:color w:val="000000"/>
                <w:sz w:val="20"/>
              </w:rPr>
              <w:t>Барлық разрядтар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Құбыр орнының нормативтік тереңдігі </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Құбырдағы рұқсат етілген жұмыс қысымы</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Құбыржолдары мен құбыр арматурасында орнатылған бақылау-өлшеу аспаптарының мақсаты мен сипаттамасы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Байланыс және сигнал беру құралдарын пайдалану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Газ құбырларындағы газдың шығуын анықтау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Газ талдағыштарды, ағыс іздегіштерді, трасса іздегіштерді, өзге де аспаптарды және өлшеу құралдарын пайдалану құрылғылары мен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Еңбек қауіпсіздігі және еңбекті қорғау жөніндегі ережелер мен нормалар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8. Өндірістік санитария және өртке қарсы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Жеке қорғану құралдарын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Ішкі еңбек тәртібі</w:t>
            </w:r>
          </w:p>
          <w:p>
            <w:pPr>
              <w:spacing w:after="20"/>
              <w:ind w:left="20"/>
              <w:jc w:val="both"/>
            </w:pPr>
            <w:r>
              <w:rPr>
                <w:rFonts w:ascii="Times New Roman"/>
                <w:b w:val="false"/>
                <w:i w:val="false"/>
                <w:color w:val="000000"/>
                <w:sz w:val="20"/>
              </w:rPr>
              <w:t>
11. Дәрігерге дейінгі медициналық көмек көрсету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7" w:id="2883"/>
          <w:p>
            <w:pPr>
              <w:spacing w:after="20"/>
              <w:ind w:left="20"/>
              <w:jc w:val="both"/>
            </w:pPr>
            <w:r>
              <w:rPr>
                <w:rFonts w:ascii="Times New Roman"/>
                <w:b w:val="false"/>
                <w:i w:val="false"/>
                <w:color w:val="000000"/>
                <w:sz w:val="20"/>
              </w:rPr>
              <w:t>
Еңбек функциясы 2:</w:t>
            </w:r>
          </w:p>
          <w:bookmarkEnd w:id="2883"/>
          <w:p>
            <w:pPr>
              <w:spacing w:after="20"/>
              <w:ind w:left="20"/>
              <w:jc w:val="both"/>
            </w:pPr>
            <w:r>
              <w:rPr>
                <w:rFonts w:ascii="Times New Roman"/>
                <w:b w:val="false"/>
                <w:i w:val="false"/>
                <w:color w:val="000000"/>
                <w:sz w:val="20"/>
              </w:rPr>
              <w:t xml:space="preserve">
Жерасты газ құбырлары мен олардағы құрылыстарға техникалық қызмет көрсету және жөндеу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8" w:id="2884"/>
          <w:p>
            <w:pPr>
              <w:spacing w:after="20"/>
              <w:ind w:left="20"/>
              <w:jc w:val="both"/>
            </w:pPr>
            <w:r>
              <w:rPr>
                <w:rFonts w:ascii="Times New Roman"/>
                <w:b w:val="false"/>
                <w:i w:val="false"/>
                <w:color w:val="000000"/>
                <w:sz w:val="20"/>
              </w:rPr>
              <w:t>
Дағды 1:</w:t>
            </w:r>
          </w:p>
          <w:bookmarkEnd w:id="2884"/>
          <w:p>
            <w:pPr>
              <w:spacing w:after="20"/>
              <w:ind w:left="20"/>
              <w:jc w:val="both"/>
            </w:pPr>
            <w:r>
              <w:rPr>
                <w:rFonts w:ascii="Times New Roman"/>
                <w:b w:val="false"/>
                <w:i w:val="false"/>
                <w:color w:val="000000"/>
                <w:sz w:val="20"/>
              </w:rPr>
              <w:t>
Жөндеу жұмыстарын жүргізу кезінде қосалқы және және слесарлық жұмыстарды орындау, оқшаулаудың зақымдалған орындарын қалпына келтіру, кесу және жұмыс істеп тұрған газ құбырларын ауыстыру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9" w:id="2885"/>
          <w:p>
            <w:pPr>
              <w:spacing w:after="20"/>
              <w:ind w:left="20"/>
              <w:jc w:val="both"/>
            </w:pPr>
            <w:r>
              <w:rPr>
                <w:rFonts w:ascii="Times New Roman"/>
                <w:b w:val="false"/>
                <w:i w:val="false"/>
                <w:color w:val="000000"/>
                <w:sz w:val="20"/>
              </w:rPr>
              <w:t>
Машықтар:</w:t>
            </w:r>
          </w:p>
          <w:bookmarkEnd w:id="2885"/>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Жер асты газ құбырлары мен олардағы құрылыстарға қызмет көрсету: коверлер, құдықтар, конденсат жинағыштар, гидротығындар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Құдықтарды желдету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Ескерту белгілерін орнату </w:t>
            </w:r>
          </w:p>
          <w:p>
            <w:pPr>
              <w:spacing w:after="20"/>
              <w:ind w:left="20"/>
              <w:jc w:val="both"/>
            </w:pPr>
            <w:r>
              <w:rPr>
                <w:rFonts w:ascii="Times New Roman"/>
                <w:b w:val="false"/>
                <w:i w:val="false"/>
                <w:color w:val="000000"/>
                <w:sz w:val="20"/>
              </w:rPr>
              <w:t>
4. Жөндеу, оқшаулардың зақымданған жерлерді, ойып жалғауды қалпына келтіруде қосымша және слесарьлық жұмыстарды орындау және істеп тұрған газ құбырларын қайта қосу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4" w:id="2886"/>
          <w:p>
            <w:pPr>
              <w:spacing w:after="20"/>
              <w:ind w:left="20"/>
              <w:jc w:val="both"/>
            </w:pPr>
            <w:r>
              <w:rPr>
                <w:rFonts w:ascii="Times New Roman"/>
                <w:b w:val="false"/>
                <w:i w:val="false"/>
                <w:color w:val="000000"/>
                <w:sz w:val="20"/>
              </w:rPr>
              <w:t>
Білімдер:</w:t>
            </w:r>
          </w:p>
          <w:bookmarkEnd w:id="2886"/>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Трассалардың қызмет көрсетілетін учаскелеріндегі газ құбырлары мен басқа да жерасты құрылыстарының жанындағы коммуникациялары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Газ құбырларында газдың шығуын анықтау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Ковер орнатуға қойылатын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Газдалған құдықтарды желдету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Газталдағыштардың құрылғысы және пайдалану ережесі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 қауіпсіздігі және еңбекті қорғау жөніндегі ережелер мен нормалар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7. Өндірістік санитария және өртке қарсы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Жеке қорғану құралдарын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Ішкі еңбек тәртібі</w:t>
            </w:r>
          </w:p>
          <w:p>
            <w:pPr>
              <w:spacing w:after="20"/>
              <w:ind w:left="20"/>
              <w:jc w:val="both"/>
            </w:pPr>
            <w:r>
              <w:rPr>
                <w:rFonts w:ascii="Times New Roman"/>
                <w:b w:val="false"/>
                <w:i w:val="false"/>
                <w:color w:val="000000"/>
                <w:sz w:val="20"/>
              </w:rPr>
              <w:t>
10. Дәрігерге дейінгі медициналық көмек көрсету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5" w:id="2887"/>
          <w:p>
            <w:pPr>
              <w:spacing w:after="20"/>
              <w:ind w:left="20"/>
              <w:jc w:val="both"/>
            </w:pPr>
            <w:r>
              <w:rPr>
                <w:rFonts w:ascii="Times New Roman"/>
                <w:b w:val="false"/>
                <w:i w:val="false"/>
                <w:color w:val="000000"/>
                <w:sz w:val="20"/>
              </w:rPr>
              <w:t>
Дағды 2:</w:t>
            </w:r>
          </w:p>
          <w:bookmarkEnd w:id="2887"/>
          <w:p>
            <w:pPr>
              <w:spacing w:after="20"/>
              <w:ind w:left="20"/>
              <w:jc w:val="both"/>
            </w:pPr>
            <w:r>
              <w:rPr>
                <w:rFonts w:ascii="Times New Roman"/>
                <w:b w:val="false"/>
                <w:i w:val="false"/>
                <w:color w:val="000000"/>
                <w:sz w:val="20"/>
              </w:rPr>
              <w:t xml:space="preserve">
200 мм дейінгі төмен қысымдағы істеп тұрған газ құбырларын жөндеу кезінде слесарлық жұмыстарды орындау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6" w:id="2888"/>
          <w:p>
            <w:pPr>
              <w:spacing w:after="20"/>
              <w:ind w:left="20"/>
              <w:jc w:val="both"/>
            </w:pPr>
            <w:r>
              <w:rPr>
                <w:rFonts w:ascii="Times New Roman"/>
                <w:b w:val="false"/>
                <w:i w:val="false"/>
                <w:color w:val="000000"/>
                <w:sz w:val="20"/>
              </w:rPr>
              <w:t>
Машықтар:</w:t>
            </w:r>
          </w:p>
          <w:bookmarkEnd w:id="2888"/>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2-разрядтағы дағдыларға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Газ құбырлары трассаларына және олардағы құрылыстарға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200 миллиметрге дейінгі төмен қысымдағы істеп тұрған газ құбырларын жөндеу кезінде слесарьлық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Төмен қысымды конденсат жинағыштардан конденсатты алып тастау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Газ құдықтарының, конденсат жинағыштардың және арматуралардың жарамдылығын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Төмен қысымды газ құбырларында линзалы компенсаторлар мен ысырмалардың қысымымен монтаждау және бөлшектеу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Төмен қысымды газ құбырларында арматурада аздаған шығып кетулерді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7. Газ құбырларынан газ ауа қоспасын шығару, көсеу және газ құбырларын тазалау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Жерасты газ құбырларында оқшаулауды қалпына келтіру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9. Бақылап тексеру үшін үй- жайлар мен құдықтарда газ-ауа қоспасының сынамаларын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10. Газ құдықтарын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11. Газ құбырлары мен олардағы құрылыстарға профилактикалық және ағымдағы жөндеу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12. Газ құбырларының тереңдігіне ұңғыма бұрғылау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13. Оқшаулау және газ құбырының жағдайын бағалау</w:t>
            </w:r>
          </w:p>
          <w:p>
            <w:pPr>
              <w:spacing w:after="20"/>
              <w:ind w:left="20"/>
              <w:jc w:val="both"/>
            </w:pPr>
            <w:r>
              <w:rPr>
                <w:rFonts w:ascii="Times New Roman"/>
                <w:b w:val="false"/>
                <w:i w:val="false"/>
                <w:color w:val="000000"/>
                <w:sz w:val="20"/>
              </w:rPr>
              <w:t>
14. Газ құбырларындағы газ қысымын өлшеу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2" w:id="2889"/>
          <w:p>
            <w:pPr>
              <w:spacing w:after="20"/>
              <w:ind w:left="20"/>
              <w:jc w:val="both"/>
            </w:pPr>
            <w:r>
              <w:rPr>
                <w:rFonts w:ascii="Times New Roman"/>
                <w:b w:val="false"/>
                <w:i w:val="false"/>
                <w:color w:val="000000"/>
                <w:sz w:val="20"/>
              </w:rPr>
              <w:t>
Білімдер:</w:t>
            </w:r>
          </w:p>
          <w:bookmarkEnd w:id="2889"/>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2-разрядтағы білімдерге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Газ құбырлары мен құрылыстарында жұмыс жүргізу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Жерасты газ құбырларының мақсаты мен арматура құрылымы</w:t>
            </w:r>
          </w:p>
          <w:p>
            <w:pPr>
              <w:spacing w:after="20"/>
              <w:ind w:left="20"/>
              <w:jc w:val="both"/>
            </w:pPr>
            <w:r>
              <w:rPr>
                <w:rFonts w:ascii="Times New Roman"/>
                <w:b w:val="false"/>
                <w:i w:val="false"/>
                <w:color w:val="000000"/>
                <w:sz w:val="20"/>
              </w:rPr>
              <w:t>
</w:t>
            </w:r>
            <w:r>
              <w:rPr>
                <w:rFonts w:ascii="Times New Roman"/>
                <w:b w:val="false"/>
                <w:i w:val="false"/>
                <w:color w:val="000000"/>
                <w:sz w:val="20"/>
              </w:rPr>
              <w:t>3. Газ құбырлары құрылыстарындағы ақаулықтарды анықтау және жою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Қысым реттегіштерінің, манометрлердің, сақтандыру клапандарының және бекіту арматурасының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Конденсат жинағыштардан конденсатты жою тәсілдері мен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Бақылау тексеру үшін орынжайлар мен құдықтарда газ ауа қоспасынан сынама алу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Төмен қысымды жұмыс істеп тұрған газ құбырларында ойып жалғау және ауыстырып қосу түрлері және газ құбырлары тораптарының тығыздығын тексеру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Коррозияға қарсы оқшаулаудың түрлері, оны газ құбырларына салу тәртібі және пайдалануға қабылдау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Шурф жұмыстарының жүргізу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Газ құбырларындағы бітеулерді анықтау және жою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Тығындарды жоюға арналған еріткіштердің қасиеттері, оларды қолдану, сақтау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12. Еңбек қауіпсіздігі және еңбекті қорғау жөніндегі ережелер мен нормалар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13. Өндірістік санитария және өртке қарсы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14. Жеке қорғану құралдарын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15. Ішкі еңбек тәртібі</w:t>
            </w:r>
          </w:p>
          <w:p>
            <w:pPr>
              <w:spacing w:after="20"/>
              <w:ind w:left="20"/>
              <w:jc w:val="both"/>
            </w:pPr>
            <w:r>
              <w:rPr>
                <w:rFonts w:ascii="Times New Roman"/>
                <w:b w:val="false"/>
                <w:i w:val="false"/>
                <w:color w:val="000000"/>
                <w:sz w:val="20"/>
              </w:rPr>
              <w:t>
16. Дәрігерге дейінгі медициналық көмек көрсету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0" w:id="2890"/>
          <w:p>
            <w:pPr>
              <w:spacing w:after="20"/>
              <w:ind w:left="20"/>
              <w:jc w:val="both"/>
            </w:pPr>
            <w:r>
              <w:rPr>
                <w:rFonts w:ascii="Times New Roman"/>
                <w:b w:val="false"/>
                <w:i w:val="false"/>
                <w:color w:val="000000"/>
                <w:sz w:val="20"/>
              </w:rPr>
              <w:t>
Дағды 3:</w:t>
            </w:r>
          </w:p>
          <w:bookmarkEnd w:id="2890"/>
          <w:p>
            <w:pPr>
              <w:spacing w:after="20"/>
              <w:ind w:left="20"/>
              <w:jc w:val="both"/>
            </w:pPr>
            <w:r>
              <w:rPr>
                <w:rFonts w:ascii="Times New Roman"/>
                <w:b w:val="false"/>
                <w:i w:val="false"/>
                <w:color w:val="000000"/>
                <w:sz w:val="20"/>
              </w:rPr>
              <w:t xml:space="preserve">
Диаметрі 500 мм дейінгі орташа және жоғары қысымдағы жұмыс істеп тұрған газ құбырларында ойып жалғау, ауыстыру және жөндеу жұмыстарын жүргізу кезінде слесарлық жұмыстарды орындау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1" w:id="2891"/>
          <w:p>
            <w:pPr>
              <w:spacing w:after="20"/>
              <w:ind w:left="20"/>
              <w:jc w:val="both"/>
            </w:pPr>
            <w:r>
              <w:rPr>
                <w:rFonts w:ascii="Times New Roman"/>
                <w:b w:val="false"/>
                <w:i w:val="false"/>
                <w:color w:val="000000"/>
                <w:sz w:val="20"/>
              </w:rPr>
              <w:t>
Машықтар:</w:t>
            </w:r>
          </w:p>
          <w:bookmarkEnd w:id="2891"/>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3-разрядтағы дағдыларға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Жоғары және орташа қысымды газ құбырларының трассаларында конденсат жинағыштарды қарау, тексеру және орнату, олардан конденсатты шығару </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Конденсат жинағыштардың тіректеріндегі анықталған ақаулықтарды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3. Газ құбырларын тексеріп шығудың графигін және маршруттық карталарын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Газ құбырларын тығыздыққа, үрлеуге және буландыруға сынау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Жерасты газ құбырларын жөндеу кезінде күрделі слесарлық жұмыстарды орындау, газдың кемуін және бітеулерді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6. Линзалы компенсаторларды, конденсат жинағыштарды, гидроқақпақтар мен ысырмаларды газдың орташа және жоғары қысымымен монтаждауды және демонтаждауды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Жер асты газ құбырларының орналасқан жерін анықтау, оларды оқшаулаудың жай-күйін электрондық аспаптармен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Ашылған учаскені оқшаулай отырып, газ құбырының трассасы бойынша шурфтау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Құбырларды дәнекерлеуге дайындау және ортасын дәлдеу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Жоғары қысымды газ құбырларында крандарды майлау</w:t>
            </w:r>
          </w:p>
          <w:p>
            <w:pPr>
              <w:spacing w:after="20"/>
              <w:ind w:left="20"/>
              <w:jc w:val="both"/>
            </w:pPr>
            <w:r>
              <w:rPr>
                <w:rFonts w:ascii="Times New Roman"/>
                <w:b w:val="false"/>
                <w:i w:val="false"/>
                <w:color w:val="000000"/>
                <w:sz w:val="20"/>
              </w:rPr>
              <w:t>
11. Газ құбырлары трассаларының жанындағы бөгде ұйымдардың жұмысын өндіруде газ құбырларының сақталуын қамтамасыз ету жөніндегі шараларды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4" w:id="2892"/>
          <w:p>
            <w:pPr>
              <w:spacing w:after="20"/>
              <w:ind w:left="20"/>
              <w:jc w:val="both"/>
            </w:pPr>
            <w:r>
              <w:rPr>
                <w:rFonts w:ascii="Times New Roman"/>
                <w:b w:val="false"/>
                <w:i w:val="false"/>
                <w:color w:val="000000"/>
                <w:sz w:val="20"/>
              </w:rPr>
              <w:t>
Білімдер:</w:t>
            </w:r>
          </w:p>
          <w:bookmarkEnd w:id="2892"/>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3-разрядтағы дағдыларға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Газ құбырлары трассаларында жұмыс жүргізу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Орташа және жоғары қысымды конденсат жинағыштардан конденсатты жою қағидаалары мен тәсілдері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3. Жерасты газ құбырларында жұмыс жүргізу кезінде қолданылатын барлық жүйедегі газ талдағыштардың құрылғысы және жұмысын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Газ құбырларын үрлеу, сынау және булау тәсілдері мен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Жерасты газ құбырларын монтаждау, сынау және пайдалануға берудің техникалық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Күрделі жөнделетін газ құбырларындағы уақытша байпастардың құру қағидалары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Газ құбырларын жөндеу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Диаметрі 500 мм-ге дейінгі орта және жоғары қысымды газ құбырларында ойып жалғаулар мен ауыстырып қосуларды жүргізу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Газ құбырларын оқшаулау жай- күйінің электрондық аспаптарының құрылымы мен жұмысы</w:t>
            </w:r>
          </w:p>
          <w:p>
            <w:pPr>
              <w:spacing w:after="20"/>
              <w:ind w:left="20"/>
              <w:jc w:val="both"/>
            </w:pPr>
            <w:r>
              <w:rPr>
                <w:rFonts w:ascii="Times New Roman"/>
                <w:b w:val="false"/>
                <w:i w:val="false"/>
                <w:color w:val="000000"/>
                <w:sz w:val="20"/>
              </w:rPr>
              <w:t>
</w:t>
            </w:r>
            <w:r>
              <w:rPr>
                <w:rFonts w:ascii="Times New Roman"/>
                <w:b w:val="false"/>
                <w:i w:val="false"/>
                <w:color w:val="000000"/>
                <w:sz w:val="20"/>
              </w:rPr>
              <w:t>10. Орта және жоғары қысымды барлық диаметрдегі газ құбырларға тығыздау муфталарын орнату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Диаметрі 500 мм-ге дейінгі орта және жоғары қысымды газ құбырларында линзалы компенсаторлар мен бекіту арматурасын монтаждау және бөлшектеу қағидалары мен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12. Еңбек қауіпсіздігі және еңбекті қорғау жөніндегі ережелер мен нормалар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13. Өндірістік санитария және өртке қарсы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14. Жеке қорғану құралдарын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15. Ішкі еңбек тәртібі</w:t>
            </w:r>
          </w:p>
          <w:p>
            <w:pPr>
              <w:spacing w:after="20"/>
              <w:ind w:left="20"/>
              <w:jc w:val="both"/>
            </w:pPr>
            <w:r>
              <w:rPr>
                <w:rFonts w:ascii="Times New Roman"/>
                <w:b w:val="false"/>
                <w:i w:val="false"/>
                <w:color w:val="000000"/>
                <w:sz w:val="20"/>
              </w:rPr>
              <w:t>
16. Дәрігерге дейінгі медициналық көмек көрсету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2" w:id="2893"/>
          <w:p>
            <w:pPr>
              <w:spacing w:after="20"/>
              <w:ind w:left="20"/>
              <w:jc w:val="both"/>
            </w:pPr>
            <w:r>
              <w:rPr>
                <w:rFonts w:ascii="Times New Roman"/>
                <w:b w:val="false"/>
                <w:i w:val="false"/>
                <w:color w:val="000000"/>
                <w:sz w:val="20"/>
              </w:rPr>
              <w:t>
Дербестік және жауапкершілік</w:t>
            </w:r>
          </w:p>
          <w:bookmarkEnd w:id="2893"/>
          <w:p>
            <w:pPr>
              <w:spacing w:after="20"/>
              <w:ind w:left="20"/>
              <w:jc w:val="both"/>
            </w:pPr>
            <w:r>
              <w:rPr>
                <w:rFonts w:ascii="Times New Roman"/>
                <w:b w:val="false"/>
                <w:i w:val="false"/>
                <w:color w:val="000000"/>
                <w:sz w:val="20"/>
              </w:rPr>
              <w:t>
</w:t>
            </w:r>
            <w:r>
              <w:rPr>
                <w:rFonts w:ascii="Times New Roman"/>
                <w:b w:val="false"/>
                <w:i w:val="false"/>
                <w:color w:val="000000"/>
                <w:sz w:val="20"/>
              </w:rPr>
              <w:t>Зейінділік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Кәсіби біліктілік пен дағдыларды өз бетінше дамыту қабілеті</w:t>
            </w:r>
          </w:p>
          <w:p>
            <w:pPr>
              <w:spacing w:after="20"/>
              <w:ind w:left="20"/>
              <w:jc w:val="both"/>
            </w:pPr>
            <w:r>
              <w:rPr>
                <w:rFonts w:ascii="Times New Roman"/>
                <w:b w:val="false"/>
                <w:i w:val="false"/>
                <w:color w:val="000000"/>
                <w:sz w:val="20"/>
              </w:rPr>
              <w:t>
Қолданыстағы опциялар жиынтығынан ең жақсы әдістерді таңдау мүмкіндігі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жүйелері" ҚР ҚН 4.03-01-2011 "Газ тарату жүйелері" ҚР ЕЖ 4.03-101-2013 "Газ тарату жүйелері" ХҚН 4.03-01-2003 ТР ТС 032/2013 "О безопасности оборудования, работающего под избыточным давлением"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жабдығын жөндеу және қызмет көрсету шебері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объектілері жабдықтарын пайдалану жөніндегі техник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Кәсіптің карточкасы "Желілік қараушы":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8131-9-163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қараушы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5" w:id="2894"/>
          <w:p>
            <w:pPr>
              <w:spacing w:after="20"/>
              <w:ind w:left="20"/>
              <w:jc w:val="both"/>
            </w:pPr>
            <w:r>
              <w:rPr>
                <w:rFonts w:ascii="Times New Roman"/>
                <w:b w:val="false"/>
                <w:i w:val="false"/>
                <w:color w:val="000000"/>
                <w:sz w:val="20"/>
              </w:rPr>
              <w:t>
Білім деңгейі:</w:t>
            </w:r>
          </w:p>
          <w:bookmarkEnd w:id="2894"/>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6" w:id="2895"/>
          <w:p>
            <w:pPr>
              <w:spacing w:after="20"/>
              <w:ind w:left="20"/>
              <w:jc w:val="both"/>
            </w:pPr>
            <w:r>
              <w:rPr>
                <w:rFonts w:ascii="Times New Roman"/>
                <w:b w:val="false"/>
                <w:i w:val="false"/>
                <w:color w:val="000000"/>
                <w:sz w:val="20"/>
              </w:rPr>
              <w:t>
Мамандық:</w:t>
            </w:r>
          </w:p>
          <w:bookmarkEnd w:id="2895"/>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7" w:id="2896"/>
          <w:p>
            <w:pPr>
              <w:spacing w:after="20"/>
              <w:ind w:left="20"/>
              <w:jc w:val="both"/>
            </w:pPr>
            <w:r>
              <w:rPr>
                <w:rFonts w:ascii="Times New Roman"/>
                <w:b w:val="false"/>
                <w:i w:val="false"/>
                <w:color w:val="000000"/>
                <w:sz w:val="20"/>
              </w:rPr>
              <w:t>
Біліктілік:</w:t>
            </w:r>
          </w:p>
          <w:bookmarkEnd w:id="289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қараушы" кәсіби карточкасының сипаттамасы "Магистральдық құбырларды пайдалану" кәсіби стандартында орналасқан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8" w:id="2897"/>
          <w:p>
            <w:pPr>
              <w:spacing w:after="20"/>
              <w:ind w:left="20"/>
              <w:jc w:val="both"/>
            </w:pPr>
            <w:r>
              <w:rPr>
                <w:rFonts w:ascii="Times New Roman"/>
                <w:b w:val="false"/>
                <w:i w:val="false"/>
                <w:color w:val="000000"/>
                <w:sz w:val="20"/>
              </w:rPr>
              <w:t>
Еңбек функциясы 1:</w:t>
            </w:r>
          </w:p>
          <w:bookmarkEnd w:id="289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9" w:id="2898"/>
          <w:p>
            <w:pPr>
              <w:spacing w:after="20"/>
              <w:ind w:left="20"/>
              <w:jc w:val="both"/>
            </w:pPr>
            <w:r>
              <w:rPr>
                <w:rFonts w:ascii="Times New Roman"/>
                <w:b w:val="false"/>
                <w:i w:val="false"/>
                <w:color w:val="000000"/>
                <w:sz w:val="20"/>
              </w:rPr>
              <w:t>
Дағды 1:</w:t>
            </w:r>
          </w:p>
          <w:bookmarkEnd w:id="2898"/>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0" w:id="2899"/>
          <w:p>
            <w:pPr>
              <w:spacing w:after="20"/>
              <w:ind w:left="20"/>
              <w:jc w:val="both"/>
            </w:pPr>
            <w:r>
              <w:rPr>
                <w:rFonts w:ascii="Times New Roman"/>
                <w:b w:val="false"/>
                <w:i w:val="false"/>
                <w:color w:val="000000"/>
                <w:sz w:val="20"/>
              </w:rPr>
              <w:t>
Машықтар:</w:t>
            </w:r>
          </w:p>
          <w:bookmarkEnd w:id="2899"/>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1" w:id="2900"/>
          <w:p>
            <w:pPr>
              <w:spacing w:after="20"/>
              <w:ind w:left="20"/>
              <w:jc w:val="both"/>
            </w:pPr>
            <w:r>
              <w:rPr>
                <w:rFonts w:ascii="Times New Roman"/>
                <w:b w:val="false"/>
                <w:i w:val="false"/>
                <w:color w:val="000000"/>
                <w:sz w:val="20"/>
              </w:rPr>
              <w:t>
Білімдер:</w:t>
            </w:r>
          </w:p>
          <w:bookmarkEnd w:id="2900"/>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Кәсіптің карточкасы "3.2 Авариялық-қалпына келтіру жұмыстары слесары":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Авариялық-қалпына келтіру жұмыстары слесары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2" w:id="2901"/>
          <w:p>
            <w:pPr>
              <w:spacing w:after="20"/>
              <w:ind w:left="20"/>
              <w:jc w:val="both"/>
            </w:pPr>
            <w:r>
              <w:rPr>
                <w:rFonts w:ascii="Times New Roman"/>
                <w:b w:val="false"/>
                <w:i w:val="false"/>
                <w:color w:val="000000"/>
                <w:sz w:val="20"/>
              </w:rPr>
              <w:t xml:space="preserve">
63-шығарылым. "Жұмыстар мен жұмысшы кәсіптерінің бірыңғай тарифтік-біліктілік анықтамалығын (63 -шығарылым) бекіту туралы" 2020 жылғы 10 қарашадағы № 441 Қазақстан Республикасы Еңбек және халықты әлеуметтік қорғау министрінің бұйрығы. Қазақстан Республикасының Әділет министрлігінде 2020 жылғы 13 қарашада № 21626 болып тіркелді. </w:t>
            </w:r>
          </w:p>
          <w:bookmarkEnd w:id="2901"/>
          <w:p>
            <w:pPr>
              <w:spacing w:after="20"/>
              <w:ind w:left="20"/>
              <w:jc w:val="both"/>
            </w:pPr>
            <w:r>
              <w:rPr>
                <w:rFonts w:ascii="Times New Roman"/>
                <w:b w:val="false"/>
                <w:i w:val="false"/>
                <w:color w:val="000000"/>
                <w:sz w:val="20"/>
              </w:rPr>
              <w:t xml:space="preserve">
§ 9-10 Газ шаруашылығындағы авариялық- қалпына келтіру жұмыстарының слесары, 5-6 разряд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3" w:id="2902"/>
          <w:p>
            <w:pPr>
              <w:spacing w:after="20"/>
              <w:ind w:left="20"/>
              <w:jc w:val="both"/>
            </w:pPr>
            <w:r>
              <w:rPr>
                <w:rFonts w:ascii="Times New Roman"/>
                <w:b w:val="false"/>
                <w:i w:val="false"/>
                <w:color w:val="000000"/>
                <w:sz w:val="20"/>
              </w:rPr>
              <w:t>
Білім деңгейі:</w:t>
            </w:r>
          </w:p>
          <w:bookmarkEnd w:id="2902"/>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4" w:id="2903"/>
          <w:p>
            <w:pPr>
              <w:spacing w:after="20"/>
              <w:ind w:left="20"/>
              <w:jc w:val="both"/>
            </w:pPr>
            <w:r>
              <w:rPr>
                <w:rFonts w:ascii="Times New Roman"/>
                <w:b w:val="false"/>
                <w:i w:val="false"/>
                <w:color w:val="000000"/>
                <w:sz w:val="20"/>
              </w:rPr>
              <w:t>
Мамандық:</w:t>
            </w:r>
          </w:p>
          <w:bookmarkEnd w:id="2903"/>
          <w:p>
            <w:pPr>
              <w:spacing w:after="20"/>
              <w:ind w:left="20"/>
              <w:jc w:val="both"/>
            </w:pPr>
            <w:r>
              <w:rPr>
                <w:rFonts w:ascii="Times New Roman"/>
                <w:b w:val="false"/>
                <w:i w:val="false"/>
                <w:color w:val="000000"/>
                <w:sz w:val="20"/>
              </w:rPr>
              <w:t xml:space="preserve">
Газбен қамтамасыз ету жабдықтары мен жүйелерін құрастыру және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5" w:id="2904"/>
          <w:p>
            <w:pPr>
              <w:spacing w:after="20"/>
              <w:ind w:left="20"/>
              <w:jc w:val="both"/>
            </w:pPr>
            <w:r>
              <w:rPr>
                <w:rFonts w:ascii="Times New Roman"/>
                <w:b w:val="false"/>
                <w:i w:val="false"/>
                <w:color w:val="000000"/>
                <w:sz w:val="20"/>
              </w:rPr>
              <w:t>
Білім деңгейі:</w:t>
            </w:r>
          </w:p>
          <w:bookmarkEnd w:id="2904"/>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6" w:id="2905"/>
          <w:p>
            <w:pPr>
              <w:spacing w:after="20"/>
              <w:ind w:left="20"/>
              <w:jc w:val="both"/>
            </w:pPr>
            <w:r>
              <w:rPr>
                <w:rFonts w:ascii="Times New Roman"/>
                <w:b w:val="false"/>
                <w:i w:val="false"/>
                <w:color w:val="000000"/>
                <w:sz w:val="20"/>
              </w:rPr>
              <w:t>
Мамандық:</w:t>
            </w:r>
          </w:p>
          <w:bookmarkEnd w:id="2905"/>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7" w:id="2906"/>
          <w:p>
            <w:pPr>
              <w:spacing w:after="20"/>
              <w:ind w:left="20"/>
              <w:jc w:val="both"/>
            </w:pPr>
            <w:r>
              <w:rPr>
                <w:rFonts w:ascii="Times New Roman"/>
                <w:b w:val="false"/>
                <w:i w:val="false"/>
                <w:color w:val="000000"/>
                <w:sz w:val="20"/>
              </w:rPr>
              <w:t>
Біліктілік:</w:t>
            </w:r>
          </w:p>
          <w:bookmarkEnd w:id="290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 және / немесе кәсіптік даярлық (бір жылға дейінгі кәсіптік даярлық бағдарламалары бойынша білім беру ұйымының базасындағы курстар немесе кәсіпорында оқыту)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саласындағы жөндеу (авариялық) -қалпына келтіру жұмыстарын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8" w:id="2907"/>
          <w:p>
            <w:pPr>
              <w:spacing w:after="20"/>
              <w:ind w:left="20"/>
              <w:jc w:val="both"/>
            </w:pPr>
            <w:r>
              <w:rPr>
                <w:rFonts w:ascii="Times New Roman"/>
                <w:b w:val="false"/>
                <w:i w:val="false"/>
                <w:color w:val="000000"/>
                <w:sz w:val="20"/>
              </w:rPr>
              <w:t>
1. Газ саласындағы объектілерде жөндеу- қалпына келтіру жұмыстарын жүргізу кезінде дайындық жұмыстарын орындау</w:t>
            </w:r>
          </w:p>
          <w:bookmarkEnd w:id="2907"/>
          <w:p>
            <w:pPr>
              <w:spacing w:after="20"/>
              <w:ind w:left="20"/>
              <w:jc w:val="both"/>
            </w:pPr>
            <w:r>
              <w:rPr>
                <w:rFonts w:ascii="Times New Roman"/>
                <w:b w:val="false"/>
                <w:i w:val="false"/>
                <w:color w:val="000000"/>
                <w:sz w:val="20"/>
              </w:rPr>
              <w:t>
2. Газ саласындағы авариялық-қалпына келтіру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9" w:id="2908"/>
          <w:p>
            <w:pPr>
              <w:spacing w:after="20"/>
              <w:ind w:left="20"/>
              <w:jc w:val="both"/>
            </w:pPr>
            <w:r>
              <w:rPr>
                <w:rFonts w:ascii="Times New Roman"/>
                <w:b w:val="false"/>
                <w:i w:val="false"/>
                <w:color w:val="000000"/>
                <w:sz w:val="20"/>
              </w:rPr>
              <w:t>
Еңбек функциясы 1:</w:t>
            </w:r>
          </w:p>
          <w:bookmarkEnd w:id="2908"/>
          <w:p>
            <w:pPr>
              <w:spacing w:after="20"/>
              <w:ind w:left="20"/>
              <w:jc w:val="both"/>
            </w:pPr>
            <w:r>
              <w:rPr>
                <w:rFonts w:ascii="Times New Roman"/>
                <w:b w:val="false"/>
                <w:i w:val="false"/>
                <w:color w:val="000000"/>
                <w:sz w:val="20"/>
              </w:rPr>
              <w:t>
Газ саласындағы объектілерде жөндеу- қалпына келтіру жұмыстарын жүргізу кезінде дайындық жұмыстарын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0" w:id="2909"/>
          <w:p>
            <w:pPr>
              <w:spacing w:after="20"/>
              <w:ind w:left="20"/>
              <w:jc w:val="both"/>
            </w:pPr>
            <w:r>
              <w:rPr>
                <w:rFonts w:ascii="Times New Roman"/>
                <w:b w:val="false"/>
                <w:i w:val="false"/>
                <w:color w:val="000000"/>
                <w:sz w:val="20"/>
              </w:rPr>
              <w:t>
Дағды 1:</w:t>
            </w:r>
          </w:p>
          <w:bookmarkEnd w:id="2909"/>
          <w:p>
            <w:pPr>
              <w:spacing w:after="20"/>
              <w:ind w:left="20"/>
              <w:jc w:val="both"/>
            </w:pPr>
            <w:r>
              <w:rPr>
                <w:rFonts w:ascii="Times New Roman"/>
                <w:b w:val="false"/>
                <w:i w:val="false"/>
                <w:color w:val="000000"/>
                <w:sz w:val="20"/>
              </w:rPr>
              <w:t>
Газ саласы объектілерінде авариялық-қалпына келтіру жұмыстарын жүргізу кезінде тиеу-түсіру жұмыстарын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1" w:id="2910"/>
          <w:p>
            <w:pPr>
              <w:spacing w:after="20"/>
              <w:ind w:left="20"/>
              <w:jc w:val="both"/>
            </w:pPr>
            <w:r>
              <w:rPr>
                <w:rFonts w:ascii="Times New Roman"/>
                <w:b w:val="false"/>
                <w:i w:val="false"/>
                <w:color w:val="000000"/>
                <w:sz w:val="20"/>
              </w:rPr>
              <w:t>
Машықтар:</w:t>
            </w:r>
          </w:p>
          <w:bookmarkEnd w:id="2910"/>
          <w:p>
            <w:pPr>
              <w:spacing w:after="20"/>
              <w:ind w:left="20"/>
              <w:jc w:val="both"/>
            </w:pPr>
            <w:r>
              <w:rPr>
                <w:rFonts w:ascii="Times New Roman"/>
                <w:b w:val="false"/>
                <w:i w:val="false"/>
                <w:color w:val="000000"/>
                <w:sz w:val="20"/>
              </w:rPr>
              <w:t>
</w:t>
            </w:r>
            <w:r>
              <w:rPr>
                <w:rFonts w:ascii="Times New Roman"/>
                <w:b w:val="false"/>
                <w:i w:val="false"/>
                <w:color w:val="000000"/>
                <w:sz w:val="20"/>
              </w:rPr>
              <w:t>Барлық разрядтар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Тиеу-түсіру жұмыстарын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Тиеу-түсіру жұмыстарын жүргізу орындарында қорғау және қоршау құрылғыларын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Тасымалданатын жүктердің ауырлық орталығын көзбен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Жүктерді, оның ішінде ауыр салмақты және габаритті емес жүктерді қауіпсіз ілмектеу және орнын ауыстыру тәсілдерін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Жүктерді, оның ішінде ауыр салмақты және габаритті емес жүктерді ілмектеу және ілмектеу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Көтергіш құрылыстардың жабдықтарын, жол-құрылыс және арнайы техниканы құрастыруды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Пайдалану алдында арқандар мен жүк ұстағыш құралдардың жарамдылығын тексеру</w:t>
            </w:r>
          </w:p>
          <w:p>
            <w:pPr>
              <w:spacing w:after="20"/>
              <w:ind w:left="20"/>
              <w:jc w:val="both"/>
            </w:pPr>
            <w:r>
              <w:rPr>
                <w:rFonts w:ascii="Times New Roman"/>
                <w:b w:val="false"/>
                <w:i w:val="false"/>
                <w:color w:val="000000"/>
                <w:sz w:val="20"/>
              </w:rPr>
              <w:t>
8. Қол слесарлық құрал- саймандарымен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0" w:id="2911"/>
          <w:p>
            <w:pPr>
              <w:spacing w:after="20"/>
              <w:ind w:left="20"/>
              <w:jc w:val="both"/>
            </w:pPr>
            <w:r>
              <w:rPr>
                <w:rFonts w:ascii="Times New Roman"/>
                <w:b w:val="false"/>
                <w:i w:val="false"/>
                <w:color w:val="000000"/>
                <w:sz w:val="20"/>
              </w:rPr>
              <w:t>
Білімдер:</w:t>
            </w:r>
          </w:p>
          <w:bookmarkEnd w:id="2911"/>
          <w:p>
            <w:pPr>
              <w:spacing w:after="20"/>
              <w:ind w:left="20"/>
              <w:jc w:val="both"/>
            </w:pPr>
            <w:r>
              <w:rPr>
                <w:rFonts w:ascii="Times New Roman"/>
                <w:b w:val="false"/>
                <w:i w:val="false"/>
                <w:color w:val="000000"/>
                <w:sz w:val="20"/>
              </w:rPr>
              <w:t>
</w:t>
            </w:r>
            <w:r>
              <w:rPr>
                <w:rFonts w:ascii="Times New Roman"/>
                <w:b w:val="false"/>
                <w:i w:val="false"/>
                <w:color w:val="000000"/>
                <w:sz w:val="20"/>
              </w:rPr>
              <w:t>Барлық разрядтар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Тиеу-түсіру жұмыстарын орындау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Көтеру-такелаж айлабұйымдарының құрылғысы және қолдану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Жүктерді ілмектеу, көтеру, орнын ауыстыру ережесі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Арқандардың, шынжырлардың, арқандардың мақсаты және қолдану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Жүктерді көтеру және орнын ауыстыру кезінде қолданылатын жүк қармаушы айлабұйымдардың құрылымы мен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6. Ілмектерді жалғау және байлау ережесі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Ілмектерді пайдалану мерзімдері және олардың жүк көтергіштігі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8. Көтергіш құрылыстардың, жол- құрылыс және арнайы техниканың құрылысы, мақсаты және құрастыру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Жабдықтарды, пайдаланылатын аспаптар мен құрылғыларды пайдалану жөніндегі ережелер, нұсқаулықтар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10. Қауіпсіздік техникасы, өнеркәсіптік қауіпсіздік, еңбекті және қоршаған ортаны қорғау жөніндегі қағидалар мен нормалар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11. Өндірістік санитария және өртке қарсы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12. Жеке қорғану құралдарын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13. Ішкі еңбек тәртібі</w:t>
            </w:r>
          </w:p>
          <w:p>
            <w:pPr>
              <w:spacing w:after="20"/>
              <w:ind w:left="20"/>
              <w:jc w:val="both"/>
            </w:pPr>
            <w:r>
              <w:rPr>
                <w:rFonts w:ascii="Times New Roman"/>
                <w:b w:val="false"/>
                <w:i w:val="false"/>
                <w:color w:val="000000"/>
                <w:sz w:val="20"/>
              </w:rPr>
              <w:t>
14. Дәрігерге дейінгі медициналық көмек көрсету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5" w:id="2912"/>
          <w:p>
            <w:pPr>
              <w:spacing w:after="20"/>
              <w:ind w:left="20"/>
              <w:jc w:val="both"/>
            </w:pPr>
            <w:r>
              <w:rPr>
                <w:rFonts w:ascii="Times New Roman"/>
                <w:b w:val="false"/>
                <w:i w:val="false"/>
                <w:color w:val="000000"/>
                <w:sz w:val="20"/>
              </w:rPr>
              <w:t>
Дағды 2:</w:t>
            </w:r>
          </w:p>
          <w:bookmarkEnd w:id="2912"/>
          <w:p>
            <w:pPr>
              <w:spacing w:after="20"/>
              <w:ind w:left="20"/>
              <w:jc w:val="both"/>
            </w:pPr>
            <w:r>
              <w:rPr>
                <w:rFonts w:ascii="Times New Roman"/>
                <w:b w:val="false"/>
                <w:i w:val="false"/>
                <w:color w:val="000000"/>
                <w:sz w:val="20"/>
              </w:rPr>
              <w:t>
Газ саласы объектілерінде жөндеу-қалпына келтіру жұмыстарын жүргізу кезінде қосалқы жұмыстарды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6" w:id="2913"/>
          <w:p>
            <w:pPr>
              <w:spacing w:after="20"/>
              <w:ind w:left="20"/>
              <w:jc w:val="both"/>
            </w:pPr>
            <w:r>
              <w:rPr>
                <w:rFonts w:ascii="Times New Roman"/>
                <w:b w:val="false"/>
                <w:i w:val="false"/>
                <w:color w:val="000000"/>
                <w:sz w:val="20"/>
              </w:rPr>
              <w:t>
Машықтар:</w:t>
            </w:r>
          </w:p>
          <w:bookmarkEnd w:id="2913"/>
          <w:p>
            <w:pPr>
              <w:spacing w:after="20"/>
              <w:ind w:left="20"/>
              <w:jc w:val="both"/>
            </w:pPr>
            <w:r>
              <w:rPr>
                <w:rFonts w:ascii="Times New Roman"/>
                <w:b w:val="false"/>
                <w:i w:val="false"/>
                <w:color w:val="000000"/>
                <w:sz w:val="20"/>
              </w:rPr>
              <w:t>
</w:t>
            </w:r>
            <w:r>
              <w:rPr>
                <w:rFonts w:ascii="Times New Roman"/>
                <w:b w:val="false"/>
                <w:i w:val="false"/>
                <w:color w:val="000000"/>
                <w:sz w:val="20"/>
              </w:rPr>
              <w:t>Барлық разрядтар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Жалпы және арнайы мақсаттағы схемаларды, карталарды, сызбаларды және техникалық құжаттаманы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Құбырдың, жер асты коммуникацияларының нақты орналасқан жерін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Балташы жұмыстарын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Қазаншұңқырлар мен траншеялар қабырғасын бекемдеу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Газталдағыштар көмегімен метан мен ауыр көмірсутектердің концентрациясын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Құдықтарда, қазаншұңқырларда жұмыс істейтіндерді сақтандыруды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7. Құдықтарда, қазаншұңқырларда жұмыс істейтіндерді сақтандыруды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Құбырларда орнатылған аспаптардың көрсеткіштерін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9. Дренаждық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Жабдықтарды, агрегаттар мен машиналарды, құбырларды жөндеуге және монтаждауға арналған құралдарды дайындау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10. Қарапайым ұста жұмыстарын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Құбырларды, фасонды бөліктерді және бекіту құралдарын сұрыптау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Тораптар мен механизмдерді бөлшектеуге, құрастыруға арналған қарапайым құралдарды пайдалану</w:t>
            </w:r>
          </w:p>
          <w:p>
            <w:pPr>
              <w:spacing w:after="20"/>
              <w:ind w:left="20"/>
              <w:jc w:val="both"/>
            </w:pPr>
            <w:r>
              <w:rPr>
                <w:rFonts w:ascii="Times New Roman"/>
                <w:b w:val="false"/>
                <w:i w:val="false"/>
                <w:color w:val="000000"/>
                <w:sz w:val="20"/>
              </w:rPr>
              <w:t>
13. Жабдықты, құрал-саймандарды тиісті жағдайда ұстау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1" w:id="2914"/>
          <w:p>
            <w:pPr>
              <w:spacing w:after="20"/>
              <w:ind w:left="20"/>
              <w:jc w:val="both"/>
            </w:pPr>
            <w:r>
              <w:rPr>
                <w:rFonts w:ascii="Times New Roman"/>
                <w:b w:val="false"/>
                <w:i w:val="false"/>
                <w:color w:val="000000"/>
                <w:sz w:val="20"/>
              </w:rPr>
              <w:t>
Білімдер:</w:t>
            </w:r>
          </w:p>
          <w:bookmarkEnd w:id="2914"/>
          <w:p>
            <w:pPr>
              <w:spacing w:after="20"/>
              <w:ind w:left="20"/>
              <w:jc w:val="both"/>
            </w:pPr>
            <w:r>
              <w:rPr>
                <w:rFonts w:ascii="Times New Roman"/>
                <w:b w:val="false"/>
                <w:i w:val="false"/>
                <w:color w:val="000000"/>
                <w:sz w:val="20"/>
              </w:rPr>
              <w:t>
</w:t>
            </w:r>
            <w:r>
              <w:rPr>
                <w:rFonts w:ascii="Times New Roman"/>
                <w:b w:val="false"/>
                <w:i w:val="false"/>
                <w:color w:val="000000"/>
                <w:sz w:val="20"/>
              </w:rPr>
              <w:t>Барлық разрядтар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Сызбаларды, карталарды және сызбаларды оқу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Авариялық-қалпына келтіру жұмыстарын жүргізу кезінде қолданылатын жабдықтардың, құрал-саймандар мен құрылғылардың түрлері мен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3. Ағаш ұстасы, сырлау және сылау жұмыстарын орындау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Траншеялар мен қазаншұңқырларды бекемдеу және қайта бекіту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Құбырлардың, фасонды бөліктердің, бекіту құралдарының және құбыржолдар мен арматура бөлшектерінің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Жер жұмыстарын қолмен және механизмдерді пайдалана отырып орындау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Аспаптарды (трассаны іздегіштерді)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8. Топырақ сипаттамасына байланысты траншея қабырғаларын бекіту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Құдықтарда, қазаншұңқырларда жұмыс істейтіндерді сақтандыру тәсілдері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Құбырларды жөндеуге шығару, жұмыстарды жүргізу және құбырларды пайдалануға енгізу үшін құбыр учаскелерін ажырату бойынша жұмыстарды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11. Қарапайым ұсталық жұмыстарды орындау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12. Еңбек қауіпсіздігі және еңбекті қорғау жөніндегі ережелер мен нормалар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13. Өндірістік санитария және өртке қарсы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14. Жеке қорғану құралдарын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15. Ішкі еңбек тәртібі</w:t>
            </w:r>
          </w:p>
          <w:p>
            <w:pPr>
              <w:spacing w:after="20"/>
              <w:ind w:left="20"/>
              <w:jc w:val="both"/>
            </w:pPr>
            <w:r>
              <w:rPr>
                <w:rFonts w:ascii="Times New Roman"/>
                <w:b w:val="false"/>
                <w:i w:val="false"/>
                <w:color w:val="000000"/>
                <w:sz w:val="20"/>
              </w:rPr>
              <w:t>
16. Дәрігерге дейінгі медициналық көмек көрсету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8" w:id="2915"/>
          <w:p>
            <w:pPr>
              <w:spacing w:after="20"/>
              <w:ind w:left="20"/>
              <w:jc w:val="both"/>
            </w:pPr>
            <w:r>
              <w:rPr>
                <w:rFonts w:ascii="Times New Roman"/>
                <w:b w:val="false"/>
                <w:i w:val="false"/>
                <w:color w:val="000000"/>
                <w:sz w:val="20"/>
              </w:rPr>
              <w:t>
Еңбек функциясы 2:</w:t>
            </w:r>
          </w:p>
          <w:bookmarkEnd w:id="2915"/>
          <w:p>
            <w:pPr>
              <w:spacing w:after="20"/>
              <w:ind w:left="20"/>
              <w:jc w:val="both"/>
            </w:pPr>
            <w:r>
              <w:rPr>
                <w:rFonts w:ascii="Times New Roman"/>
                <w:b w:val="false"/>
                <w:i w:val="false"/>
                <w:color w:val="000000"/>
                <w:sz w:val="20"/>
              </w:rPr>
              <w:t>
Газ саласындағы авариялық-қалпына келтіру жұмыстарын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9" w:id="2916"/>
          <w:p>
            <w:pPr>
              <w:spacing w:after="20"/>
              <w:ind w:left="20"/>
              <w:jc w:val="both"/>
            </w:pPr>
            <w:r>
              <w:rPr>
                <w:rFonts w:ascii="Times New Roman"/>
                <w:b w:val="false"/>
                <w:i w:val="false"/>
                <w:color w:val="000000"/>
                <w:sz w:val="20"/>
              </w:rPr>
              <w:t>
Дағды 1:</w:t>
            </w:r>
          </w:p>
          <w:bookmarkEnd w:id="2916"/>
          <w:p>
            <w:pPr>
              <w:spacing w:after="20"/>
              <w:ind w:left="20"/>
              <w:jc w:val="both"/>
            </w:pPr>
            <w:r>
              <w:rPr>
                <w:rFonts w:ascii="Times New Roman"/>
                <w:b w:val="false"/>
                <w:i w:val="false"/>
                <w:color w:val="000000"/>
                <w:sz w:val="20"/>
              </w:rPr>
              <w:t>
Диаметрі 500 мм-ден асатын төмен және орташа қысымдағы және диаметрі 500 мм-ге дейінгі жоғары қысымды жұмыс істеп тұрған газ құбырларында авариялық-жөндеу жұмыстарын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0" w:id="2917"/>
          <w:p>
            <w:pPr>
              <w:spacing w:after="20"/>
              <w:ind w:left="20"/>
              <w:jc w:val="both"/>
            </w:pPr>
            <w:r>
              <w:rPr>
                <w:rFonts w:ascii="Times New Roman"/>
                <w:b w:val="false"/>
                <w:i w:val="false"/>
                <w:color w:val="000000"/>
                <w:sz w:val="20"/>
              </w:rPr>
              <w:t>
Машықтар:</w:t>
            </w:r>
          </w:p>
          <w:bookmarkEnd w:id="2917"/>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4-разрядтағы дағдыларға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Газ ағатын жерлерді оқшаулау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Газ құбырларында тығыздағыш, күшейткіш, жапсырма муфталар мен бандаждарды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істеп тұрған газ құбырының трассасында үлгілік бөліктер мен жеке бөлшектерді дайындау және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Газ құбыры тораптарының және оның қиылыстарының эскиздерін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Жер асты газ құбырларының орналасқан жерін анықтау, газ құбырының жай-күйін және оның оқшаулануын электрондық аспаптармен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Қолданыстағы газ құбырларын кесу және бөлшектеу бойынша слесарлық жұмыстарды орындау</w:t>
            </w:r>
          </w:p>
          <w:p>
            <w:pPr>
              <w:spacing w:after="20"/>
              <w:ind w:left="20"/>
              <w:jc w:val="both"/>
            </w:pPr>
            <w:r>
              <w:rPr>
                <w:rFonts w:ascii="Times New Roman"/>
                <w:b w:val="false"/>
                <w:i w:val="false"/>
                <w:color w:val="000000"/>
                <w:sz w:val="20"/>
              </w:rPr>
              <w:t>
7. Газ толтыру станцияларындағы (пункттеріндегі) аварияны жою бойынша жұмыстарды орындау және газ жабдығының пневмомеханикалық және электр автоматикасын қалпына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9" w:id="2918"/>
          <w:p>
            <w:pPr>
              <w:spacing w:after="20"/>
              <w:ind w:left="20"/>
              <w:jc w:val="both"/>
            </w:pPr>
            <w:r>
              <w:rPr>
                <w:rFonts w:ascii="Times New Roman"/>
                <w:b w:val="false"/>
                <w:i w:val="false"/>
                <w:color w:val="000000"/>
                <w:sz w:val="20"/>
              </w:rPr>
              <w:t>
Білімдер:</w:t>
            </w:r>
          </w:p>
          <w:bookmarkEnd w:id="2918"/>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4-разрядтағы білімдерге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Диаметрі 500 мм-ден асатын төмен және орташа қысымдағы және диаметрі 500 мм-ге дейінгі жоғары қысымды қоса алғанда, жұмыс істеп тұрған төмен және орташа қысымдағы газ құбырларында авариялық-жөндеу жұмыстарын жүргізу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 істеп тұрған газ құбырларында ойып жалғау және ауыстырып қосу тәсілдері мен ережесі; қысымды төмендетпей жұмыс істеп тұрған газ құбырларына ойып жалғауға арналған айлабұйымдардың құрылымы</w:t>
            </w:r>
          </w:p>
          <w:p>
            <w:pPr>
              <w:spacing w:after="20"/>
              <w:ind w:left="20"/>
              <w:jc w:val="both"/>
            </w:pPr>
            <w:r>
              <w:rPr>
                <w:rFonts w:ascii="Times New Roman"/>
                <w:b w:val="false"/>
                <w:i w:val="false"/>
                <w:color w:val="000000"/>
                <w:sz w:val="20"/>
              </w:rPr>
              <w:t>
</w:t>
            </w:r>
            <w:r>
              <w:rPr>
                <w:rFonts w:ascii="Times New Roman"/>
                <w:b w:val="false"/>
                <w:i w:val="false"/>
                <w:color w:val="000000"/>
                <w:sz w:val="20"/>
              </w:rPr>
              <w:t>3. Газ құбырлары және олардағы құрылыстардың авариясынан кейін техникалық шарттар, герметикалығын сынау және пайдалануға беру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Газ құбырларының, газды редуциялау пункттерінің және электр қорғау қондырғыларының техникалық және ситуациялық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Газ жабдығын куәландыру және сынау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Диаметрі 500 мм асатын жоғары қысымды қолданыстағы газ құбырларында авариялық-жөндеу жұмыстарын жүргізу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7. Жерасты газ құбырларындағы күрделі жабдықтардың конструктивтік ерекшеліктері және оны жөндеу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8. Газ құбырларының сызбалары (жоспар, профиль, дәнекерлеу схемасы) және газ құбырларының күрделі тораптары мен қиылыстарының эскиздерін жасау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Газ реттеу пункттерінде газ жабдықтары мен автоматиканы баптау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Электр қондырғыларында жұмыс жүргізу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Қауіпсіздік техникасы, өнеркәсіптік қауіпсіздік, еңбекті және қоршаған ортаны қорғау жөніндегі қағидалар мен нормалар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12. Өндірістік санитария және өртке қарсы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13. Жеке қорғану құралдарын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14. Ішкі еңбек тәртібі</w:t>
            </w:r>
          </w:p>
          <w:p>
            <w:pPr>
              <w:spacing w:after="20"/>
              <w:ind w:left="20"/>
              <w:jc w:val="both"/>
            </w:pPr>
            <w:r>
              <w:rPr>
                <w:rFonts w:ascii="Times New Roman"/>
                <w:b w:val="false"/>
                <w:i w:val="false"/>
                <w:color w:val="000000"/>
                <w:sz w:val="20"/>
              </w:rPr>
              <w:t>
15. Дәрігерге дейінгі медициналық көмек көрсету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6" w:id="2919"/>
          <w:p>
            <w:pPr>
              <w:spacing w:after="20"/>
              <w:ind w:left="20"/>
              <w:jc w:val="both"/>
            </w:pPr>
            <w:r>
              <w:rPr>
                <w:rFonts w:ascii="Times New Roman"/>
                <w:b w:val="false"/>
                <w:i w:val="false"/>
                <w:color w:val="000000"/>
                <w:sz w:val="20"/>
              </w:rPr>
              <w:t>
Дағды 2:</w:t>
            </w:r>
          </w:p>
          <w:bookmarkEnd w:id="2919"/>
          <w:p>
            <w:pPr>
              <w:spacing w:after="20"/>
              <w:ind w:left="20"/>
              <w:jc w:val="both"/>
            </w:pPr>
            <w:r>
              <w:rPr>
                <w:rFonts w:ascii="Times New Roman"/>
                <w:b w:val="false"/>
                <w:i w:val="false"/>
                <w:color w:val="000000"/>
                <w:sz w:val="20"/>
              </w:rPr>
              <w:t xml:space="preserve">
Диаметрі 500 мм асатын жоғары қысымды қолданыстағы газ құбырларында және металл емес газ құбырларында авариялық-жөндеу жұмыстарын орындайды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7" w:id="2920"/>
          <w:p>
            <w:pPr>
              <w:spacing w:after="20"/>
              <w:ind w:left="20"/>
              <w:jc w:val="both"/>
            </w:pPr>
            <w:r>
              <w:rPr>
                <w:rFonts w:ascii="Times New Roman"/>
                <w:b w:val="false"/>
                <w:i w:val="false"/>
                <w:color w:val="000000"/>
                <w:sz w:val="20"/>
              </w:rPr>
              <w:t>
Машықтар:</w:t>
            </w:r>
          </w:p>
          <w:bookmarkEnd w:id="2920"/>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5-разрядтағы дағдыларға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Тікелей трассада газ құбырының аса күрделі ірі фасонды бөліктері мен жекелеген бөлшектерін белгілеу, дайындау және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 істеп тұрған газ құбырлары мен газ тұтыну жабдықтарындағы катодты, протекторлы және дренажды электр қорғау қондырғыларын, автоматика мен телемеханикалық құрылғыларды ажырату, ретке келтіру және қосу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Газ жабдықтарын электрмен қорғау бойынша жұмыстар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Газгольдерлік станцияларда авариялық-қалпына келтіру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Газ құбырының жай-күйін және оны диагностикалық аспаптармен оқшаулауды анықтау</w:t>
            </w:r>
          </w:p>
          <w:p>
            <w:pPr>
              <w:spacing w:after="20"/>
              <w:ind w:left="20"/>
              <w:jc w:val="both"/>
            </w:pPr>
            <w:r>
              <w:rPr>
                <w:rFonts w:ascii="Times New Roman"/>
                <w:b w:val="false"/>
                <w:i w:val="false"/>
                <w:color w:val="000000"/>
                <w:sz w:val="20"/>
              </w:rPr>
              <w:t>
6. Аварияны жою, автоматика және телемеханика жабдықтарын баптау және іске қосу бойынша біліктілігі төмен персоналдың жұмысын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5" w:id="2921"/>
          <w:p>
            <w:pPr>
              <w:spacing w:after="20"/>
              <w:ind w:left="20"/>
              <w:jc w:val="both"/>
            </w:pPr>
            <w:r>
              <w:rPr>
                <w:rFonts w:ascii="Times New Roman"/>
                <w:b w:val="false"/>
                <w:i w:val="false"/>
                <w:color w:val="000000"/>
                <w:sz w:val="20"/>
              </w:rPr>
              <w:t>
Білімдер:</w:t>
            </w:r>
          </w:p>
          <w:bookmarkEnd w:id="2921"/>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5-разрядтағы білімдерге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Диаметрі 500 мм асатын жоғары қысымды қолданыстағы газ құбырларында және металл емес газ құбырларында авариялық-жөндеу жұмыстарын жүргізу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Газ құбырлары мен электрлік қорғау қондырғыларының орналасу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Қолданыстағы газ құбырларында кесу және ауыстырып қосу тәсілдері мен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Қолданыстағы газ құбырларында ойып жалғау және ауыстырып қосу тәсілдері мен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Жерасты газ құбырларындағы күрделі жабдықтардың конструктивтік ерекшеліктері және оны жөндеу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Газ құбырларының сызбалары (жоспар, профиль, дәнекерлеу схемасы) және газ құбырларының күрделі тораптары мен қиылыстарының эскиздерін жасау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Телемеханика және автоматика жүйелерімен жабдықталған газ реттегіш станцияларда (пункттерде) және қазандықтарда газ жабдықтары мен автоматиканы баптау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8. Электр қондырғыларында жұмыс жүргізу, телемеханика және автоматика жүйелерінің жабдықтары мен аппаратураларын баптау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9. Күрделі бақылау-өлшеу және диагностикалық аспаптарды баптау және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Қауіпсіздік техникасы, өнеркәсіптік қауіпсіздік, еңбекті және қоршаған ортаны қорғау жөніндегі қағидалар мен нормалар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11. Өндірістік санитария және өртке қарсы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12. Жеке қорғану құралдарын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13. Ішкі еңбек тәртібі</w:t>
            </w:r>
          </w:p>
          <w:p>
            <w:pPr>
              <w:spacing w:after="20"/>
              <w:ind w:left="20"/>
              <w:jc w:val="both"/>
            </w:pPr>
            <w:r>
              <w:rPr>
                <w:rFonts w:ascii="Times New Roman"/>
                <w:b w:val="false"/>
                <w:i w:val="false"/>
                <w:color w:val="000000"/>
                <w:sz w:val="20"/>
              </w:rPr>
              <w:t>
14. Дәрігерге дейінгі медициналық көмек көрсету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1" w:id="2922"/>
          <w:p>
            <w:pPr>
              <w:spacing w:after="20"/>
              <w:ind w:left="20"/>
              <w:jc w:val="both"/>
            </w:pPr>
            <w:r>
              <w:rPr>
                <w:rFonts w:ascii="Times New Roman"/>
                <w:b w:val="false"/>
                <w:i w:val="false"/>
                <w:color w:val="000000"/>
                <w:sz w:val="20"/>
              </w:rPr>
              <w:t>
Дербестік және жауапкершілік</w:t>
            </w:r>
          </w:p>
          <w:bookmarkEnd w:id="2922"/>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Кәсіби біліктілік пен дағдыларды өз бетінше дамыту қабілеті</w:t>
            </w:r>
          </w:p>
          <w:p>
            <w:pPr>
              <w:spacing w:after="20"/>
              <w:ind w:left="20"/>
              <w:jc w:val="both"/>
            </w:pPr>
            <w:r>
              <w:rPr>
                <w:rFonts w:ascii="Times New Roman"/>
                <w:b w:val="false"/>
                <w:i w:val="false"/>
                <w:color w:val="000000"/>
                <w:sz w:val="20"/>
              </w:rPr>
              <w:t>
Мәселелерді шеше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жүйелері" ҚР ҚН 4.03-01-2011 "Газ тарату жүйелері" ҚР ЕЖ 4.03-101-2013 "Газ тарату жүйелері" ХҚН 4.03-01-2003 ТР ТС 032/2013 "О безопасности оборудования, работающего под избыточным давлением"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объектілері жабдықтарын пайдалану жөніндегі техник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Кәсіптің карточкасы "3.2 Газ жабдықтарын пайдалану және жөндеу жөніндегі слесарь":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Газ жабдықтарын пайдалану және жөндеу жөніндегі слесарь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5" w:id="2923"/>
          <w:p>
            <w:pPr>
              <w:spacing w:after="20"/>
              <w:ind w:left="20"/>
              <w:jc w:val="both"/>
            </w:pPr>
            <w:r>
              <w:rPr>
                <w:rFonts w:ascii="Times New Roman"/>
                <w:b w:val="false"/>
                <w:i w:val="false"/>
                <w:color w:val="000000"/>
                <w:sz w:val="20"/>
              </w:rPr>
              <w:t xml:space="preserve">
63-шығарылым. "Жұмыстар мен жұмысшы кәсіптерінің бірыңғай тарифтік-біліктілік анықтамалығын (63 -шығарылым) бекіту туралы" 2020 жылғы 10 қарашадағы № 441 Қазақстан Республикасы Еңбек және халықты әлеуметтік қорғау министрінің бұйрығы. Қазақстан Республикасының Әділет министрлігінде 2020 жылғы 13 қарашада № 21626 болып тіркелді. </w:t>
            </w:r>
          </w:p>
          <w:bookmarkEnd w:id="2923"/>
          <w:p>
            <w:pPr>
              <w:spacing w:after="20"/>
              <w:ind w:left="20"/>
              <w:jc w:val="both"/>
            </w:pPr>
            <w:r>
              <w:rPr>
                <w:rFonts w:ascii="Times New Roman"/>
                <w:b w:val="false"/>
                <w:i w:val="false"/>
                <w:color w:val="000000"/>
                <w:sz w:val="20"/>
              </w:rPr>
              <w:t xml:space="preserve">
§ 5 Газ жабдығын пайдалану және жөндеу жөніндегі слесарь, 5 разряд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6" w:id="2924"/>
          <w:p>
            <w:pPr>
              <w:spacing w:after="20"/>
              <w:ind w:left="20"/>
              <w:jc w:val="both"/>
            </w:pPr>
            <w:r>
              <w:rPr>
                <w:rFonts w:ascii="Times New Roman"/>
                <w:b w:val="false"/>
                <w:i w:val="false"/>
                <w:color w:val="000000"/>
                <w:sz w:val="20"/>
              </w:rPr>
              <w:t>
Білім деңгейі:</w:t>
            </w:r>
          </w:p>
          <w:bookmarkEnd w:id="2924"/>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7" w:id="2925"/>
          <w:p>
            <w:pPr>
              <w:spacing w:after="20"/>
              <w:ind w:left="20"/>
              <w:jc w:val="both"/>
            </w:pPr>
            <w:r>
              <w:rPr>
                <w:rFonts w:ascii="Times New Roman"/>
                <w:b w:val="false"/>
                <w:i w:val="false"/>
                <w:color w:val="000000"/>
                <w:sz w:val="20"/>
              </w:rPr>
              <w:t>
Мамандық:</w:t>
            </w:r>
          </w:p>
          <w:bookmarkEnd w:id="2925"/>
          <w:p>
            <w:pPr>
              <w:spacing w:after="20"/>
              <w:ind w:left="20"/>
              <w:jc w:val="both"/>
            </w:pPr>
            <w:r>
              <w:rPr>
                <w:rFonts w:ascii="Times New Roman"/>
                <w:b w:val="false"/>
                <w:i w:val="false"/>
                <w:color w:val="000000"/>
                <w:sz w:val="20"/>
              </w:rPr>
              <w:t xml:space="preserve">
Газбен қамтамасыз ету жабдықтары мен жүйелерін құрастыру және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8" w:id="2926"/>
          <w:p>
            <w:pPr>
              <w:spacing w:after="20"/>
              <w:ind w:left="20"/>
              <w:jc w:val="both"/>
            </w:pPr>
            <w:r>
              <w:rPr>
                <w:rFonts w:ascii="Times New Roman"/>
                <w:b w:val="false"/>
                <w:i w:val="false"/>
                <w:color w:val="000000"/>
                <w:sz w:val="20"/>
              </w:rPr>
              <w:t>
Білім деңгейі:</w:t>
            </w:r>
          </w:p>
          <w:bookmarkEnd w:id="2926"/>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9" w:id="2927"/>
          <w:p>
            <w:pPr>
              <w:spacing w:after="20"/>
              <w:ind w:left="20"/>
              <w:jc w:val="both"/>
            </w:pPr>
            <w:r>
              <w:rPr>
                <w:rFonts w:ascii="Times New Roman"/>
                <w:b w:val="false"/>
                <w:i w:val="false"/>
                <w:color w:val="000000"/>
                <w:sz w:val="20"/>
              </w:rPr>
              <w:t>
Мамандық:</w:t>
            </w:r>
          </w:p>
          <w:bookmarkEnd w:id="2927"/>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0" w:id="2928"/>
          <w:p>
            <w:pPr>
              <w:spacing w:after="20"/>
              <w:ind w:left="20"/>
              <w:jc w:val="both"/>
            </w:pPr>
            <w:r>
              <w:rPr>
                <w:rFonts w:ascii="Times New Roman"/>
                <w:b w:val="false"/>
                <w:i w:val="false"/>
                <w:color w:val="000000"/>
                <w:sz w:val="20"/>
              </w:rPr>
              <w:t>
Біліктілік:</w:t>
            </w:r>
          </w:p>
          <w:bookmarkEnd w:id="292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шаруашылығында кемінде 3 жыл жұмыс өтілі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1" w:id="2929"/>
          <w:p>
            <w:pPr>
              <w:spacing w:after="20"/>
              <w:ind w:left="20"/>
              <w:jc w:val="both"/>
            </w:pPr>
            <w:r>
              <w:rPr>
                <w:rFonts w:ascii="Times New Roman"/>
                <w:b w:val="false"/>
                <w:i w:val="false"/>
                <w:color w:val="000000"/>
                <w:sz w:val="20"/>
              </w:rPr>
              <w:t>
7126-9-017 - Технологиялық және газ жабдықтарын пайдалану және қызмет көрсету жөніндегі слесарь</w:t>
            </w:r>
          </w:p>
          <w:bookmarkEnd w:id="2929"/>
          <w:p>
            <w:pPr>
              <w:spacing w:after="20"/>
              <w:ind w:left="20"/>
              <w:jc w:val="both"/>
            </w:pPr>
            <w:r>
              <w:rPr>
                <w:rFonts w:ascii="Times New Roman"/>
                <w:b w:val="false"/>
                <w:i w:val="false"/>
                <w:color w:val="000000"/>
                <w:sz w:val="20"/>
              </w:rPr>
              <w:t>
7126-9-018 - Технологиялық жабдықтарды жөндеу және қызмет көрсету жөніндегі слесарь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жабдығының сенімді және тиімді жұмыс істеуін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Күрделі газ тасымалдау жабдығының техникалық қызмет көрсету және жөндеу (ТҚКЖ)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2" w:id="2930"/>
          <w:p>
            <w:pPr>
              <w:spacing w:after="20"/>
              <w:ind w:left="20"/>
              <w:jc w:val="both"/>
            </w:pPr>
            <w:r>
              <w:rPr>
                <w:rFonts w:ascii="Times New Roman"/>
                <w:b w:val="false"/>
                <w:i w:val="false"/>
                <w:color w:val="000000"/>
                <w:sz w:val="20"/>
              </w:rPr>
              <w:t>
Еңбек функциясы 1:</w:t>
            </w:r>
          </w:p>
          <w:bookmarkEnd w:id="2930"/>
          <w:p>
            <w:pPr>
              <w:spacing w:after="20"/>
              <w:ind w:left="20"/>
              <w:jc w:val="both"/>
            </w:pPr>
            <w:r>
              <w:rPr>
                <w:rFonts w:ascii="Times New Roman"/>
                <w:b w:val="false"/>
                <w:i w:val="false"/>
                <w:color w:val="000000"/>
                <w:sz w:val="20"/>
              </w:rPr>
              <w:t xml:space="preserve">
Күрделі газ тасымалдау жабдығының техникалық қызмет көрсету және жөндеу (ТҚКЖ)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3" w:id="2931"/>
          <w:p>
            <w:pPr>
              <w:spacing w:after="20"/>
              <w:ind w:left="20"/>
              <w:jc w:val="both"/>
            </w:pPr>
            <w:r>
              <w:rPr>
                <w:rFonts w:ascii="Times New Roman"/>
                <w:b w:val="false"/>
                <w:i w:val="false"/>
                <w:color w:val="000000"/>
                <w:sz w:val="20"/>
              </w:rPr>
              <w:t>
Дағды 1:</w:t>
            </w:r>
          </w:p>
          <w:bookmarkEnd w:id="2931"/>
          <w:p>
            <w:pPr>
              <w:spacing w:after="20"/>
              <w:ind w:left="20"/>
              <w:jc w:val="both"/>
            </w:pPr>
            <w:r>
              <w:rPr>
                <w:rFonts w:ascii="Times New Roman"/>
                <w:b w:val="false"/>
                <w:i w:val="false"/>
                <w:color w:val="000000"/>
                <w:sz w:val="20"/>
              </w:rPr>
              <w:t xml:space="preserve">
Машиналар мен аппараттардың, агрегаттардың, технологиялық құбырлардың күрделі тораптары мен механизмдеріне техникалық қызмет көрсету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4" w:id="2932"/>
          <w:p>
            <w:pPr>
              <w:spacing w:after="20"/>
              <w:ind w:left="20"/>
              <w:jc w:val="both"/>
            </w:pPr>
            <w:r>
              <w:rPr>
                <w:rFonts w:ascii="Times New Roman"/>
                <w:b w:val="false"/>
                <w:i w:val="false"/>
                <w:color w:val="000000"/>
                <w:sz w:val="20"/>
              </w:rPr>
              <w:t>
Машықтар:</w:t>
            </w:r>
          </w:p>
          <w:bookmarkEnd w:id="2932"/>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4-разрядтағы дағдыларға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Жалпы және мамандандырылған мақсаттағы техникалық құжаттаманы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Машиналар мен аппараттардың, агрегаттардың, технологиялық құбырлардың күрделі тораптары мен механизмдеріне техникалық қызмет көрсетуді орындау үшін аспаптар мен құрылғыларды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Қол слесарлық және механикаландырылған құрал- саймандармен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Газды ауамен салқындату аппаратының қалақтары шабуылының қажетті бұрышын қою</w:t>
            </w:r>
          </w:p>
          <w:p>
            <w:pPr>
              <w:spacing w:after="20"/>
              <w:ind w:left="20"/>
              <w:jc w:val="both"/>
            </w:pPr>
            <w:r>
              <w:rPr>
                <w:rFonts w:ascii="Times New Roman"/>
                <w:b w:val="false"/>
                <w:i w:val="false"/>
                <w:color w:val="000000"/>
                <w:sz w:val="20"/>
              </w:rPr>
              <w:t>
</w:t>
            </w:r>
            <w:r>
              <w:rPr>
                <w:rFonts w:ascii="Times New Roman"/>
                <w:b w:val="false"/>
                <w:i w:val="false"/>
                <w:color w:val="000000"/>
                <w:sz w:val="20"/>
              </w:rPr>
              <w:t>5. Газ айдау агрегаттарын реттеу жүйесінің жекелеген элементтерін баптау үшін құралдарды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Тығыздағыш материалдарды шар крандарына толтыратын құрылғыларды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Газдың шығып кетуін анықтау үшін беттік-белсенді заттарды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Тасымалданатын газталдағышты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9. Газтурбиналық қозғалтқыштардың газ-ауа трактісін жууға арналған құрылғыны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 Тазалағыш заттарды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Өшіретін құрылғыларды бөлшектеу, ауыстыру және майлау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12. Бұрандалы және дәнекерленген қосылыстардың герметикалығын тексеру</w:t>
            </w:r>
          </w:p>
          <w:p>
            <w:pPr>
              <w:spacing w:after="20"/>
              <w:ind w:left="20"/>
              <w:jc w:val="both"/>
            </w:pPr>
            <w:r>
              <w:rPr>
                <w:rFonts w:ascii="Times New Roman"/>
                <w:b w:val="false"/>
                <w:i w:val="false"/>
                <w:color w:val="000000"/>
                <w:sz w:val="20"/>
              </w:rPr>
              <w:t>
13. Газды редуциялау пункттерінің сақтандырғыш және бекіту клапандарын баптауды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9" w:id="2933"/>
          <w:p>
            <w:pPr>
              <w:spacing w:after="20"/>
              <w:ind w:left="20"/>
              <w:jc w:val="both"/>
            </w:pPr>
            <w:r>
              <w:rPr>
                <w:rFonts w:ascii="Times New Roman"/>
                <w:b w:val="false"/>
                <w:i w:val="false"/>
                <w:color w:val="000000"/>
                <w:sz w:val="20"/>
              </w:rPr>
              <w:t>
Білімдер:</w:t>
            </w:r>
          </w:p>
          <w:bookmarkEnd w:id="2933"/>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4-разрядтағы білімдерге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Материалтану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Газ динамикасының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Газ конденсатының физикалық- химиялық қасиеттері, оны кәдеге жарату тәртібі мен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Шар крандарын толтыратын құрылғылардың түрлері, типтері және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Резеңке тығыздаулар мен мембраналардың ықтимал ақаулары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Газ жабдықтарын пайдалану жөніндегі нұсқаулық </w:t>
            </w:r>
          </w:p>
          <w:p>
            <w:pPr>
              <w:spacing w:after="20"/>
              <w:ind w:left="20"/>
              <w:jc w:val="both"/>
            </w:pPr>
            <w:r>
              <w:rPr>
                <w:rFonts w:ascii="Times New Roman"/>
                <w:b w:val="false"/>
                <w:i w:val="false"/>
                <w:color w:val="000000"/>
                <w:sz w:val="20"/>
              </w:rPr>
              <w:t>
</w:t>
            </w:r>
            <w:r>
              <w:rPr>
                <w:rFonts w:ascii="Times New Roman"/>
                <w:b w:val="false"/>
                <w:i w:val="false"/>
                <w:color w:val="000000"/>
                <w:sz w:val="20"/>
              </w:rPr>
              <w:t>7. Шар крандарының тіреулерін реттеу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Технологиялық жабдықтың жобалық жағдайы</w:t>
            </w:r>
          </w:p>
          <w:p>
            <w:pPr>
              <w:spacing w:after="20"/>
              <w:ind w:left="20"/>
              <w:jc w:val="both"/>
            </w:pPr>
            <w:r>
              <w:rPr>
                <w:rFonts w:ascii="Times New Roman"/>
                <w:b w:val="false"/>
                <w:i w:val="false"/>
                <w:color w:val="000000"/>
                <w:sz w:val="20"/>
              </w:rPr>
              <w:t>
</w:t>
            </w:r>
            <w:r>
              <w:rPr>
                <w:rFonts w:ascii="Times New Roman"/>
                <w:b w:val="false"/>
                <w:i w:val="false"/>
                <w:color w:val="000000"/>
                <w:sz w:val="20"/>
              </w:rPr>
              <w:t>9. Қазақстан Республикасының қадағалау органдарының бақылауындағы жабдықты техникалық куәландыруға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10. Газ реттеу пункттерінің құрылғыларының жұмыс істеу принциптері және техникалық құрылғыларын жөндеу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Сұйық газ тарату станцияларындағы орталықтан тебетін және поршенді сорғылардың, булау құрылғыларының, компрессорлардың құрылымы, қолдану принципі және жөндеу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12. Қауіпсіздік техникасы, өнеркәсіптік қауіпсіздік, еңбекті және қоршаған ортаны қорғау жөніндегі қағидалар мен нормалар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13. Өндірістік санитария және өртке қарсы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14. Жеке қорғану құралдарын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15. Ішкі еңбек тәртібі</w:t>
            </w:r>
          </w:p>
          <w:p>
            <w:pPr>
              <w:spacing w:after="20"/>
              <w:ind w:left="20"/>
              <w:jc w:val="both"/>
            </w:pPr>
            <w:r>
              <w:rPr>
                <w:rFonts w:ascii="Times New Roman"/>
                <w:b w:val="false"/>
                <w:i w:val="false"/>
                <w:color w:val="000000"/>
                <w:sz w:val="20"/>
              </w:rPr>
              <w:t>
16. Дәрігерге дейінгі медициналық көмек көрсету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7" w:id="2934"/>
          <w:p>
            <w:pPr>
              <w:spacing w:after="20"/>
              <w:ind w:left="20"/>
              <w:jc w:val="both"/>
            </w:pPr>
            <w:r>
              <w:rPr>
                <w:rFonts w:ascii="Times New Roman"/>
                <w:b w:val="false"/>
                <w:i w:val="false"/>
                <w:color w:val="000000"/>
                <w:sz w:val="20"/>
              </w:rPr>
              <w:t>
Дағды 2:</w:t>
            </w:r>
          </w:p>
          <w:bookmarkEnd w:id="2934"/>
          <w:p>
            <w:pPr>
              <w:spacing w:after="20"/>
              <w:ind w:left="20"/>
              <w:jc w:val="both"/>
            </w:pPr>
            <w:r>
              <w:rPr>
                <w:rFonts w:ascii="Times New Roman"/>
                <w:b w:val="false"/>
                <w:i w:val="false"/>
                <w:color w:val="000000"/>
                <w:sz w:val="20"/>
              </w:rPr>
              <w:t xml:space="preserve">
Машиналар мен аппараттардың, агрегаттардың, технологиялық құбырлардың күрделі тораптары мен механизмдерін бөлшектеу, монтаждау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8" w:id="2935"/>
          <w:p>
            <w:pPr>
              <w:spacing w:after="20"/>
              <w:ind w:left="20"/>
              <w:jc w:val="both"/>
            </w:pPr>
            <w:r>
              <w:rPr>
                <w:rFonts w:ascii="Times New Roman"/>
                <w:b w:val="false"/>
                <w:i w:val="false"/>
                <w:color w:val="000000"/>
                <w:sz w:val="20"/>
              </w:rPr>
              <w:t>
Машықтар:</w:t>
            </w:r>
          </w:p>
          <w:bookmarkEnd w:id="2935"/>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4-разрядтағы дағдыларға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Бақылау-өлшеу аспаптары мен құралдарымен өлшеуді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Машиналар мен аппараттардың, агрегаттардың, технологиялық құбырлардың күрделі тораптары мен механизмдерін монтаждауға, бөлшектеуге дайындауды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Монтаждау және бөлшектеу жұмыстарын орындау кезінде слесарлық, механикаландырылған құрал-саймандар мен құрылғыларды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Монтаждау және бөлшектеу жұмыстарына арналған құрылғыларды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Түрлі биіктікте күрделі жабдықтар мен машиналарды орнатуды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Пайдалану алдында жүк ұстағыш құрылғылардың жарамдылығын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Газ реттеу пункттері мен станцияларының жабдықтары мен станцияларының автоматикасын жөндеуден кейін оларды баптау және реттеу жөніндегі слесарьлық жұмыстарды орындау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8. Қолданыстағы газ құбырларға ойып жалғау және кесу жөніндегі слесарьлық орта күрделіктегі және күрделі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Газгольдерлік және газ тарату станцияларында инспекторлық тексеруге жататын жабдықтарды тапсыруға дайындау және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10. Газгольдерлік, газ тарату және газ реттеу станцияларының жабдықтары мен жер асты коммуникацияларын демонтаждау, монтаждау, жөндеу кезінде слесарлар бригадасын басқаруды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11. Бақылау-өлшеу аспаптарын баптауды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12. Ауладағы резервуарлық сұйық газ құрылғыларын толтыру, олардағы қалдықтарды шығару, сол құрылғыларды кезеңімен куәландыруға дайындауды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13. Булау құрылғыларын іске қосу және реттеуді жүргізу</w:t>
            </w:r>
          </w:p>
          <w:p>
            <w:pPr>
              <w:spacing w:after="20"/>
              <w:ind w:left="20"/>
              <w:jc w:val="both"/>
            </w:pPr>
            <w:r>
              <w:rPr>
                <w:rFonts w:ascii="Times New Roman"/>
                <w:b w:val="false"/>
                <w:i w:val="false"/>
                <w:color w:val="000000"/>
                <w:sz w:val="20"/>
              </w:rPr>
              <w:t>
14. Реттегіш және резервуарлық құрылғылардың газ жабдықтарын жөндеуге ақаулы ведомостар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4" w:id="2936"/>
          <w:p>
            <w:pPr>
              <w:spacing w:after="20"/>
              <w:ind w:left="20"/>
              <w:jc w:val="both"/>
            </w:pPr>
            <w:r>
              <w:rPr>
                <w:rFonts w:ascii="Times New Roman"/>
                <w:b w:val="false"/>
                <w:i w:val="false"/>
                <w:color w:val="000000"/>
                <w:sz w:val="20"/>
              </w:rPr>
              <w:t>
Білімдер:</w:t>
            </w:r>
          </w:p>
          <w:bookmarkEnd w:id="2936"/>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4-разрядтағы білімдерге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Слесарлық жұмыстардың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Бөлшектер сызбаларын оқу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Монтаждау және бөлшектеу жұмыстарын орындау кезіндегі операциялардың тәртібі мен реттілігі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Бақылау-өлшеу аспаптары мен құралдарының мақсаты, құрылысы және қолдану қағидалар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Жүк қармаушы айлабұйымдар мен жүк көтергіш механизмдерді пайдалану жөніндегі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Қол және механикаландырылған құралдардың түрлері мен мақсаты </w:t>
            </w:r>
          </w:p>
          <w:p>
            <w:pPr>
              <w:spacing w:after="20"/>
              <w:ind w:left="20"/>
              <w:jc w:val="both"/>
            </w:pPr>
            <w:r>
              <w:rPr>
                <w:rFonts w:ascii="Times New Roman"/>
                <w:b w:val="false"/>
                <w:i w:val="false"/>
                <w:color w:val="000000"/>
                <w:sz w:val="20"/>
              </w:rPr>
              <w:t>
</w:t>
            </w:r>
            <w:r>
              <w:rPr>
                <w:rFonts w:ascii="Times New Roman"/>
                <w:b w:val="false"/>
                <w:i w:val="false"/>
                <w:color w:val="000000"/>
                <w:sz w:val="20"/>
              </w:rPr>
              <w:t>7. Қауіпсіздік техникасы, өнеркәсіптік қауіпсіздік, еңбекті және қоршаған ортаны қорғау жөніндегі қағидалар мен нормалар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8. Өндірістік санитария және өртке қарсы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Жеке қорғану құралдарын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Ішкі еңбек тәртібі</w:t>
            </w:r>
          </w:p>
          <w:p>
            <w:pPr>
              <w:spacing w:after="20"/>
              <w:ind w:left="20"/>
              <w:jc w:val="both"/>
            </w:pPr>
            <w:r>
              <w:rPr>
                <w:rFonts w:ascii="Times New Roman"/>
                <w:b w:val="false"/>
                <w:i w:val="false"/>
                <w:color w:val="000000"/>
                <w:sz w:val="20"/>
              </w:rPr>
              <w:t>
11. Дәрігерге дейінгі медициналық көмек көрсету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7" w:id="2937"/>
          <w:p>
            <w:pPr>
              <w:spacing w:after="20"/>
              <w:ind w:left="20"/>
              <w:jc w:val="both"/>
            </w:pPr>
            <w:r>
              <w:rPr>
                <w:rFonts w:ascii="Times New Roman"/>
                <w:b w:val="false"/>
                <w:i w:val="false"/>
                <w:color w:val="000000"/>
                <w:sz w:val="20"/>
              </w:rPr>
              <w:t>
Дағды 3:</w:t>
            </w:r>
          </w:p>
          <w:bookmarkEnd w:id="2937"/>
          <w:p>
            <w:pPr>
              <w:spacing w:after="20"/>
              <w:ind w:left="20"/>
              <w:jc w:val="both"/>
            </w:pPr>
            <w:r>
              <w:rPr>
                <w:rFonts w:ascii="Times New Roman"/>
                <w:b w:val="false"/>
                <w:i w:val="false"/>
                <w:color w:val="000000"/>
                <w:sz w:val="20"/>
              </w:rPr>
              <w:t xml:space="preserve">
Машиналар мен аппараттардың, агрегаттардың, технологиялық құбырлардың күрделі тораптары мен механизмдерін бөлшектеу, құрастыру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8" w:id="2938"/>
          <w:p>
            <w:pPr>
              <w:spacing w:after="20"/>
              <w:ind w:left="20"/>
              <w:jc w:val="both"/>
            </w:pPr>
            <w:r>
              <w:rPr>
                <w:rFonts w:ascii="Times New Roman"/>
                <w:b w:val="false"/>
                <w:i w:val="false"/>
                <w:color w:val="000000"/>
                <w:sz w:val="20"/>
              </w:rPr>
              <w:t>
Машықтар:</w:t>
            </w:r>
          </w:p>
          <w:bookmarkEnd w:id="2938"/>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4-разрядтағы дағдыларға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Машиналар мен аппараттардың, агрегаттардың, технологиялық құбырлардың күрделі тораптары мен механизмдерін бөлшектеу және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Машиналар мен аппараттардың, агрегаттардың, технологиялық құбырлардың күрделі тораптары мен механизмдерін қиыстыру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Машиналар мен аппараттардың, агрегаттардың, технологиялық құбырлардың күрделі тораптары мен механизмдерін құрастыруға және бөлшектеуге арналған слесарлық құрал мен айлабұйымдарды пайдалану</w:t>
            </w:r>
          </w:p>
          <w:p>
            <w:pPr>
              <w:spacing w:after="20"/>
              <w:ind w:left="20"/>
              <w:jc w:val="both"/>
            </w:pPr>
            <w:r>
              <w:rPr>
                <w:rFonts w:ascii="Times New Roman"/>
                <w:b w:val="false"/>
                <w:i w:val="false"/>
                <w:color w:val="000000"/>
                <w:sz w:val="20"/>
              </w:rPr>
              <w:t>
4. Бақылау-өлшеу аспаптары мен құралдарының көмегімен өлшеуді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4" w:id="2939"/>
          <w:p>
            <w:pPr>
              <w:spacing w:after="20"/>
              <w:ind w:left="20"/>
              <w:jc w:val="both"/>
            </w:pPr>
            <w:r>
              <w:rPr>
                <w:rFonts w:ascii="Times New Roman"/>
                <w:b w:val="false"/>
                <w:i w:val="false"/>
                <w:color w:val="000000"/>
                <w:sz w:val="20"/>
              </w:rPr>
              <w:t>
Білімдер:</w:t>
            </w:r>
          </w:p>
          <w:bookmarkEnd w:id="2939"/>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4-разрядтағы білімдерге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Машиналар мен аппараттардың, агрегаттардың, технологиялық құбырлардың күрделі тораптары мен механизмдерін бөлшектеу, құрастыру кезінде сапаны бақылау әдістері мен тәсілдері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Қауіпсіздік техникасы, өнеркәсіптік қауіпсіздік, еңбекті және қоршаған ортаны қорғау жөніндегі қағидалар мен нормалар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Өндірістік санитария және өртке қарсы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Жеке қорғану құралдарын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еңбек тәртібі</w:t>
            </w:r>
          </w:p>
          <w:p>
            <w:pPr>
              <w:spacing w:after="20"/>
              <w:ind w:left="20"/>
              <w:jc w:val="both"/>
            </w:pPr>
            <w:r>
              <w:rPr>
                <w:rFonts w:ascii="Times New Roman"/>
                <w:b w:val="false"/>
                <w:i w:val="false"/>
                <w:color w:val="000000"/>
                <w:sz w:val="20"/>
              </w:rPr>
              <w:t>
6. Дәрігерге дейінгі медициналық көмек көрсету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2" w:id="2940"/>
          <w:p>
            <w:pPr>
              <w:spacing w:after="20"/>
              <w:ind w:left="20"/>
              <w:jc w:val="both"/>
            </w:pPr>
            <w:r>
              <w:rPr>
                <w:rFonts w:ascii="Times New Roman"/>
                <w:b w:val="false"/>
                <w:i w:val="false"/>
                <w:color w:val="000000"/>
                <w:sz w:val="20"/>
              </w:rPr>
              <w:t>
Дағды 4:</w:t>
            </w:r>
          </w:p>
          <w:bookmarkEnd w:id="2940"/>
          <w:p>
            <w:pPr>
              <w:spacing w:after="20"/>
              <w:ind w:left="20"/>
              <w:jc w:val="both"/>
            </w:pPr>
            <w:r>
              <w:rPr>
                <w:rFonts w:ascii="Times New Roman"/>
                <w:b w:val="false"/>
                <w:i w:val="false"/>
                <w:color w:val="000000"/>
                <w:sz w:val="20"/>
              </w:rPr>
              <w:t>
Машиналар мен аппараттардың, агрегаттардың, технологиялық құбырлардың күрделі тораптары мен механизмдерін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3" w:id="2941"/>
          <w:p>
            <w:pPr>
              <w:spacing w:after="20"/>
              <w:ind w:left="20"/>
              <w:jc w:val="both"/>
            </w:pPr>
            <w:r>
              <w:rPr>
                <w:rFonts w:ascii="Times New Roman"/>
                <w:b w:val="false"/>
                <w:i w:val="false"/>
                <w:color w:val="000000"/>
                <w:sz w:val="20"/>
              </w:rPr>
              <w:t>
Машықтар:</w:t>
            </w:r>
          </w:p>
          <w:bookmarkEnd w:id="2941"/>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4-разрядтағы дағдыларға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Тораптар мен механизмдердің тозуын көзбен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Дәнекерлеу және балқыту арқылы жөндеуді орындау үшін тораптар мен бөлшектерді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Қырып тегістеу, аралау, қиюластыру және құрсаулау, ысқылау, жетілдіру, жылтыратуды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Күрделі бөлшектерді кесу, түзету, ию, кесу, аралау, бұрғылау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Қаңылтырлау, реттеу, майлау, бекіту жұмыстарын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Сыдыру, үстел-бұрғылау,құбыр ию, қайрау станогында және ажарлау машинкасында жұмыстарды орындау</w:t>
            </w:r>
          </w:p>
          <w:p>
            <w:pPr>
              <w:spacing w:after="20"/>
              <w:ind w:left="20"/>
              <w:jc w:val="both"/>
            </w:pPr>
            <w:r>
              <w:rPr>
                <w:rFonts w:ascii="Times New Roman"/>
                <w:b w:val="false"/>
                <w:i w:val="false"/>
                <w:color w:val="000000"/>
                <w:sz w:val="20"/>
              </w:rPr>
              <w:t>
7. Машиналар мен аппараттардың, агрегаттардың, технологиялық құбырлардың күрделі тораптары мен механизмдерін қиыстыру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2" w:id="2942"/>
          <w:p>
            <w:pPr>
              <w:spacing w:after="20"/>
              <w:ind w:left="20"/>
              <w:jc w:val="both"/>
            </w:pPr>
            <w:r>
              <w:rPr>
                <w:rFonts w:ascii="Times New Roman"/>
                <w:b w:val="false"/>
                <w:i w:val="false"/>
                <w:color w:val="000000"/>
                <w:sz w:val="20"/>
              </w:rPr>
              <w:t>
Білімдер:</w:t>
            </w:r>
          </w:p>
          <w:bookmarkEnd w:id="2942"/>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4-разрядтағы білімдерге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Дәнекерлеу ісінің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Серіппелі механизмге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 тораптардың, механизмдердің, машиналардың, агрегаттардың, аппараттардың, технологиялық құбырлардың құрылысы, мақсаты және жұмыс істеу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4. Шектеулер мен отырғызу жүйесі, квалитеттер мен квалитеттер бойынша кедір-бұдырлықтың параметрлері туралы жалпы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5. Слесарлық электр және пневмоқұралдар әрекетінің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Жабдықтың ақауларының пайда болу себептері және оларды жою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Машиналар мен аппараттардың, агрегаттардың, технологиялық құбырлардың күрделі тораптары мен механизмдерін жөндеудің технологиялық операциялары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Күрделі тораптар мен механизмдерді реттеу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Қауіпсіздік техникасы, өнеркәсіптік қауіпсіздік, еңбекті және қоршаған ортаны қорғау жөніндегі қағидалар мен нормалар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10. Өндірістік санитария және өртке қарсы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Жеке қорғану құралдарын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12. Ішкі еңбек тәртібі</w:t>
            </w:r>
          </w:p>
          <w:p>
            <w:pPr>
              <w:spacing w:after="20"/>
              <w:ind w:left="20"/>
              <w:jc w:val="both"/>
            </w:pPr>
            <w:r>
              <w:rPr>
                <w:rFonts w:ascii="Times New Roman"/>
                <w:b w:val="false"/>
                <w:i w:val="false"/>
                <w:color w:val="000000"/>
                <w:sz w:val="20"/>
              </w:rPr>
              <w:t>
13. Дәрігерге дейінгі медициналық көмек көрсету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7" w:id="2943"/>
          <w:p>
            <w:pPr>
              <w:spacing w:after="20"/>
              <w:ind w:left="20"/>
              <w:jc w:val="both"/>
            </w:pPr>
            <w:r>
              <w:rPr>
                <w:rFonts w:ascii="Times New Roman"/>
                <w:b w:val="false"/>
                <w:i w:val="false"/>
                <w:color w:val="000000"/>
                <w:sz w:val="20"/>
              </w:rPr>
              <w:t>
Дағды 5:</w:t>
            </w:r>
          </w:p>
          <w:bookmarkEnd w:id="2943"/>
          <w:p>
            <w:pPr>
              <w:spacing w:after="20"/>
              <w:ind w:left="20"/>
              <w:jc w:val="both"/>
            </w:pPr>
            <w:r>
              <w:rPr>
                <w:rFonts w:ascii="Times New Roman"/>
                <w:b w:val="false"/>
                <w:i w:val="false"/>
                <w:color w:val="000000"/>
                <w:sz w:val="20"/>
              </w:rPr>
              <w:t>
Машиналар мен аппараттардың, агрегаттардың, технологиялық құбырлардың күрделі тораптары мен механизмдерін сынау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8" w:id="2944"/>
          <w:p>
            <w:pPr>
              <w:spacing w:after="20"/>
              <w:ind w:left="20"/>
              <w:jc w:val="both"/>
            </w:pPr>
            <w:r>
              <w:rPr>
                <w:rFonts w:ascii="Times New Roman"/>
                <w:b w:val="false"/>
                <w:i w:val="false"/>
                <w:color w:val="000000"/>
                <w:sz w:val="20"/>
              </w:rPr>
              <w:t>
Машықтар:</w:t>
            </w:r>
          </w:p>
          <w:bookmarkEnd w:id="2944"/>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4-разрядтағы дағдыларға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Сынау жүргізу кезінде қызмет көрсетілетін жабдықтың дұрыс жұмыс істеуін бағалау</w:t>
            </w:r>
          </w:p>
          <w:p>
            <w:pPr>
              <w:spacing w:after="20"/>
              <w:ind w:left="20"/>
              <w:jc w:val="both"/>
            </w:pPr>
            <w:r>
              <w:rPr>
                <w:rFonts w:ascii="Times New Roman"/>
                <w:b w:val="false"/>
                <w:i w:val="false"/>
                <w:color w:val="000000"/>
                <w:sz w:val="20"/>
              </w:rPr>
              <w:t>
2. Жөндеу кезінде жабдықтарды сынау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2" w:id="2945"/>
          <w:p>
            <w:pPr>
              <w:spacing w:after="20"/>
              <w:ind w:left="20"/>
              <w:jc w:val="both"/>
            </w:pPr>
            <w:r>
              <w:rPr>
                <w:rFonts w:ascii="Times New Roman"/>
                <w:b w:val="false"/>
                <w:i w:val="false"/>
                <w:color w:val="000000"/>
                <w:sz w:val="20"/>
              </w:rPr>
              <w:t>
Білімдер:</w:t>
            </w:r>
          </w:p>
          <w:bookmarkEnd w:id="2945"/>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4-разрядтағы білімдерге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Су сынақтарын жүргізу кезінде құбыржолдар элементтерінің ақауларының сипатты белгілері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Машиналар мен аппараттардың, агрегаттардың, технологиялық құбырлардың күрделі тораптары мен механизмдерін сынауды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Жетекті қозғалтқыштары бар сорғыларды, желдеткіштерді орталықтандыруды орындау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Гидро-пневматикалық сынақтарын жүргізу бойынша нормативтік-техникалық құжаттаманың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Қауіпсіздік техникасы, өнеркәсіптік қауіпсіздік, еңбекті және қоршаған ортаны қорғау жөніндегі қағидалар мен нормалар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6. Өндірістік санитария және өртке қарсы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Жеке қорғану құралдарын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Ішкі еңбек тәртібі</w:t>
            </w:r>
          </w:p>
          <w:p>
            <w:pPr>
              <w:spacing w:after="20"/>
              <w:ind w:left="20"/>
              <w:jc w:val="both"/>
            </w:pPr>
            <w:r>
              <w:rPr>
                <w:rFonts w:ascii="Times New Roman"/>
                <w:b w:val="false"/>
                <w:i w:val="false"/>
                <w:color w:val="000000"/>
                <w:sz w:val="20"/>
              </w:rPr>
              <w:t>
9. Дәрігерге дейінгі медициналық көмек көрсету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3" w:id="2946"/>
          <w:p>
            <w:pPr>
              <w:spacing w:after="20"/>
              <w:ind w:left="20"/>
              <w:jc w:val="both"/>
            </w:pPr>
            <w:r>
              <w:rPr>
                <w:rFonts w:ascii="Times New Roman"/>
                <w:b w:val="false"/>
                <w:i w:val="false"/>
                <w:color w:val="000000"/>
                <w:sz w:val="20"/>
              </w:rPr>
              <w:t>
Дербестік және жауапкершілік</w:t>
            </w:r>
          </w:p>
          <w:bookmarkEnd w:id="2946"/>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Кәсіби біліктілік пен дағдыларды өз бетінше дамыту қабілеті</w:t>
            </w:r>
          </w:p>
          <w:p>
            <w:pPr>
              <w:spacing w:after="20"/>
              <w:ind w:left="20"/>
              <w:jc w:val="both"/>
            </w:pPr>
            <w:r>
              <w:rPr>
                <w:rFonts w:ascii="Times New Roman"/>
                <w:b w:val="false"/>
                <w:i w:val="false"/>
                <w:color w:val="000000"/>
                <w:sz w:val="20"/>
              </w:rPr>
              <w:t>
Мәселелерді шеше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жүйелері" ҚР ҚН 4.03-01-2011 "Газ тарату жүйелері" ҚР ЕЖ 4.03-101-2013 "Газ тарату жүйелері" ХҚН 4.03-01-2003 ТР ТС 032/2013 "О безопасности оборудования, работающего под избыточным давлением"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объектілері жабдықтарын пайдалану жөніндегі техник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Кәсіптің карточкасы "3.2 Жерасты газ құбырларын пайдалану және жөндеу жөніндегі слесарь":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7126-9-021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Жерасты газ құбырларын пайдалану және жөндеу жөніндегі слесарь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7" w:id="2947"/>
          <w:p>
            <w:pPr>
              <w:spacing w:after="20"/>
              <w:ind w:left="20"/>
              <w:jc w:val="both"/>
            </w:pPr>
            <w:r>
              <w:rPr>
                <w:rFonts w:ascii="Times New Roman"/>
                <w:b w:val="false"/>
                <w:i w:val="false"/>
                <w:color w:val="000000"/>
                <w:sz w:val="20"/>
              </w:rPr>
              <w:t xml:space="preserve">
63-шығарылым. "Жұмыстар мен жұмысшы кәсіптерінің бірыңғай тарифтік-біліктілік анықтамалығын (63 -шығарылым) бекіту туралы" 2020 жылғы 10 қарашадағы № 441 Қазақстан Республикасы Еңбек және халықты әлеуметтік қорғау министрінің бұйрығы. Қазақстан Республикасының Әділет министрлігінде 2020 жылғы 13 қарашада № 21626 болып тіркелді. </w:t>
            </w:r>
          </w:p>
          <w:bookmarkEnd w:id="2947"/>
          <w:p>
            <w:pPr>
              <w:spacing w:after="20"/>
              <w:ind w:left="20"/>
              <w:jc w:val="both"/>
            </w:pPr>
            <w:r>
              <w:rPr>
                <w:rFonts w:ascii="Times New Roman"/>
                <w:b w:val="false"/>
                <w:i w:val="false"/>
                <w:color w:val="000000"/>
                <w:sz w:val="20"/>
              </w:rPr>
              <w:t xml:space="preserve">
§ 17 Жер асты газ құбырларын пайдалану және жөндеу жөніндегі слесарь, 5 разряд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8" w:id="2948"/>
          <w:p>
            <w:pPr>
              <w:spacing w:after="20"/>
              <w:ind w:left="20"/>
              <w:jc w:val="both"/>
            </w:pPr>
            <w:r>
              <w:rPr>
                <w:rFonts w:ascii="Times New Roman"/>
                <w:b w:val="false"/>
                <w:i w:val="false"/>
                <w:color w:val="000000"/>
                <w:sz w:val="20"/>
              </w:rPr>
              <w:t>
Білім деңгейі:</w:t>
            </w:r>
          </w:p>
          <w:bookmarkEnd w:id="2948"/>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9" w:id="2949"/>
          <w:p>
            <w:pPr>
              <w:spacing w:after="20"/>
              <w:ind w:left="20"/>
              <w:jc w:val="both"/>
            </w:pPr>
            <w:r>
              <w:rPr>
                <w:rFonts w:ascii="Times New Roman"/>
                <w:b w:val="false"/>
                <w:i w:val="false"/>
                <w:color w:val="000000"/>
                <w:sz w:val="20"/>
              </w:rPr>
              <w:t>
Мамандық:</w:t>
            </w:r>
          </w:p>
          <w:bookmarkEnd w:id="2949"/>
          <w:p>
            <w:pPr>
              <w:spacing w:after="20"/>
              <w:ind w:left="20"/>
              <w:jc w:val="both"/>
            </w:pPr>
            <w:r>
              <w:rPr>
                <w:rFonts w:ascii="Times New Roman"/>
                <w:b w:val="false"/>
                <w:i w:val="false"/>
                <w:color w:val="000000"/>
                <w:sz w:val="20"/>
              </w:rPr>
              <w:t xml:space="preserve">
Газбен қамтамасыз ету жабдықтары мен жүйелерін құрастыру және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0" w:id="2950"/>
          <w:p>
            <w:pPr>
              <w:spacing w:after="20"/>
              <w:ind w:left="20"/>
              <w:jc w:val="both"/>
            </w:pPr>
            <w:r>
              <w:rPr>
                <w:rFonts w:ascii="Times New Roman"/>
                <w:b w:val="false"/>
                <w:i w:val="false"/>
                <w:color w:val="000000"/>
                <w:sz w:val="20"/>
              </w:rPr>
              <w:t>
Білім деңгейі:</w:t>
            </w:r>
          </w:p>
          <w:bookmarkEnd w:id="2950"/>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1" w:id="2951"/>
          <w:p>
            <w:pPr>
              <w:spacing w:after="20"/>
              <w:ind w:left="20"/>
              <w:jc w:val="both"/>
            </w:pPr>
            <w:r>
              <w:rPr>
                <w:rFonts w:ascii="Times New Roman"/>
                <w:b w:val="false"/>
                <w:i w:val="false"/>
                <w:color w:val="000000"/>
                <w:sz w:val="20"/>
              </w:rPr>
              <w:t>
Мамандық:</w:t>
            </w:r>
          </w:p>
          <w:bookmarkEnd w:id="2951"/>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2" w:id="2952"/>
          <w:p>
            <w:pPr>
              <w:spacing w:after="20"/>
              <w:ind w:left="20"/>
              <w:jc w:val="both"/>
            </w:pPr>
            <w:r>
              <w:rPr>
                <w:rFonts w:ascii="Times New Roman"/>
                <w:b w:val="false"/>
                <w:i w:val="false"/>
                <w:color w:val="000000"/>
                <w:sz w:val="20"/>
              </w:rPr>
              <w:t>
Біліктілік:</w:t>
            </w:r>
          </w:p>
          <w:bookmarkEnd w:id="295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шаруашылығында кемінде 3 жыл жұмыс өтілі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газ құбырлары мен олардағы құрылыстарға техникалық қызмет көрсету және пайдалану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3" w:id="2953"/>
          <w:p>
            <w:pPr>
              <w:spacing w:after="20"/>
              <w:ind w:left="20"/>
              <w:jc w:val="both"/>
            </w:pPr>
            <w:r>
              <w:rPr>
                <w:rFonts w:ascii="Times New Roman"/>
                <w:b w:val="false"/>
                <w:i w:val="false"/>
                <w:color w:val="000000"/>
                <w:sz w:val="20"/>
              </w:rPr>
              <w:t>
1. Газ құбырлары мен олардағы құрылыстардың жай-күйін тексеру</w:t>
            </w:r>
          </w:p>
          <w:bookmarkEnd w:id="2953"/>
          <w:p>
            <w:pPr>
              <w:spacing w:after="20"/>
              <w:ind w:left="20"/>
              <w:jc w:val="both"/>
            </w:pPr>
            <w:r>
              <w:rPr>
                <w:rFonts w:ascii="Times New Roman"/>
                <w:b w:val="false"/>
                <w:i w:val="false"/>
                <w:color w:val="000000"/>
                <w:sz w:val="20"/>
              </w:rPr>
              <w:t>
2. Жерасты газ құбырларына және олардағы құрылыстарға техникалық қызмет көрсету және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4" w:id="2954"/>
          <w:p>
            <w:pPr>
              <w:spacing w:after="20"/>
              <w:ind w:left="20"/>
              <w:jc w:val="both"/>
            </w:pPr>
            <w:r>
              <w:rPr>
                <w:rFonts w:ascii="Times New Roman"/>
                <w:b w:val="false"/>
                <w:i w:val="false"/>
                <w:color w:val="000000"/>
                <w:sz w:val="20"/>
              </w:rPr>
              <w:t>
Еңбек функциясы 1:</w:t>
            </w:r>
          </w:p>
          <w:bookmarkEnd w:id="2954"/>
          <w:p>
            <w:pPr>
              <w:spacing w:after="20"/>
              <w:ind w:left="20"/>
              <w:jc w:val="both"/>
            </w:pPr>
            <w:r>
              <w:rPr>
                <w:rFonts w:ascii="Times New Roman"/>
                <w:b w:val="false"/>
                <w:i w:val="false"/>
                <w:color w:val="000000"/>
                <w:sz w:val="20"/>
              </w:rPr>
              <w:t>
Газ құбырлары мен олардағы құрылыстардың жай-күйін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5" w:id="2955"/>
          <w:p>
            <w:pPr>
              <w:spacing w:after="20"/>
              <w:ind w:left="20"/>
              <w:jc w:val="both"/>
            </w:pPr>
            <w:r>
              <w:rPr>
                <w:rFonts w:ascii="Times New Roman"/>
                <w:b w:val="false"/>
                <w:i w:val="false"/>
                <w:color w:val="000000"/>
                <w:sz w:val="20"/>
              </w:rPr>
              <w:t>
Дағды 1:</w:t>
            </w:r>
          </w:p>
          <w:bookmarkEnd w:id="2955"/>
          <w:p>
            <w:pPr>
              <w:spacing w:after="20"/>
              <w:ind w:left="20"/>
              <w:jc w:val="both"/>
            </w:pPr>
            <w:r>
              <w:rPr>
                <w:rFonts w:ascii="Times New Roman"/>
                <w:b w:val="false"/>
                <w:i w:val="false"/>
                <w:color w:val="000000"/>
                <w:sz w:val="20"/>
              </w:rPr>
              <w:t>
Газ құбырлары мен олардағы құрылыстарды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6" w:id="2956"/>
          <w:p>
            <w:pPr>
              <w:spacing w:after="20"/>
              <w:ind w:left="20"/>
              <w:jc w:val="both"/>
            </w:pPr>
            <w:r>
              <w:rPr>
                <w:rFonts w:ascii="Times New Roman"/>
                <w:b w:val="false"/>
                <w:i w:val="false"/>
                <w:color w:val="000000"/>
                <w:sz w:val="20"/>
              </w:rPr>
              <w:t>
Машықтар:</w:t>
            </w:r>
          </w:p>
          <w:bookmarkEnd w:id="2956"/>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4-разрядтағы дағдыларға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Атқарушы түсірілімдерді, газ құбырларын тексеріп шығудың технологиялық сызбалары мен маршруттық карталарын, жерасты газ құбырларының тану белгілері мен байламдарын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Газ құбырларының қызмет көрсетілетін учаскесін ресімдеу мен күтіп-ұстауда нормативтік талаптарға сәйкессіздіктерді анықтау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3. Жерасты құбырының жер бетіне шығуы мүмкін жерлердегі жер жамылғысының жай-күйін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Құбыр және сақтандырғыш арматураның, крандарды басқару жүйесінің командалық аспаптар клапандарының техникалық жағдайын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Құдықтардың, кран және алау алаңдарының, авариялық қор алаңдарының жай-күйін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Жақын маңдағы ғимараттардың құдықтарында, бақылау құбырларында, жертөлелерінде газды ауа ортасының сынамаларын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7. Жеке қорғаныс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Газ құбырларын тексеру нәтижелерінің жазбаларын жүргізу</w:t>
            </w:r>
          </w:p>
          <w:p>
            <w:pPr>
              <w:spacing w:after="20"/>
              <w:ind w:left="20"/>
              <w:jc w:val="both"/>
            </w:pPr>
            <w:r>
              <w:rPr>
                <w:rFonts w:ascii="Times New Roman"/>
                <w:b w:val="false"/>
                <w:i w:val="false"/>
                <w:color w:val="000000"/>
                <w:sz w:val="20"/>
              </w:rPr>
              <w:t>
9. Танымдық белгілері мен қабырға нұсқағыштарды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7" w:id="2957"/>
          <w:p>
            <w:pPr>
              <w:spacing w:after="20"/>
              <w:ind w:left="20"/>
              <w:jc w:val="both"/>
            </w:pPr>
            <w:r>
              <w:rPr>
                <w:rFonts w:ascii="Times New Roman"/>
                <w:b w:val="false"/>
                <w:i w:val="false"/>
                <w:color w:val="000000"/>
                <w:sz w:val="20"/>
              </w:rPr>
              <w:t>
Білімдер:</w:t>
            </w:r>
          </w:p>
          <w:bookmarkEnd w:id="2957"/>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4-разрядтағы білімдерге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Газ құбырларын ресімдеуге және күтіп-ұстауға нормативтік құқықтық актілердің, техникалық құжаттаманың және өкімдік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Жоспарлы тексерулердің құрамы, тәртібі және орындалу мерзімділігі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Тасымалданатын өнімнің физикалық және химиялық қасиеттері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Күзет аймағында және ең аз қашықтық аймағында газдың шығып кетулері, ақаулар, бұзушылықтар, шайылып кетулер, құбырлар трассасында зақымданулар анықталған жағдайдағы іс-қимыл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 қауіпсіздігі және еңбекті қорғау жөніндегі ережелер мен нормалар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6. Өндірістік санитария және өртке қарсы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Жеке қорғану құралдарын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Ішкі еңбек тәртібі</w:t>
            </w:r>
          </w:p>
          <w:p>
            <w:pPr>
              <w:spacing w:after="20"/>
              <w:ind w:left="20"/>
              <w:jc w:val="both"/>
            </w:pPr>
            <w:r>
              <w:rPr>
                <w:rFonts w:ascii="Times New Roman"/>
                <w:b w:val="false"/>
                <w:i w:val="false"/>
                <w:color w:val="000000"/>
                <w:sz w:val="20"/>
              </w:rPr>
              <w:t>
9. Дәрігерге дейінгі медициналық көмек көрсету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8" w:id="2958"/>
          <w:p>
            <w:pPr>
              <w:spacing w:after="20"/>
              <w:ind w:left="20"/>
              <w:jc w:val="both"/>
            </w:pPr>
            <w:r>
              <w:rPr>
                <w:rFonts w:ascii="Times New Roman"/>
                <w:b w:val="false"/>
                <w:i w:val="false"/>
                <w:color w:val="000000"/>
                <w:sz w:val="20"/>
              </w:rPr>
              <w:t>
Дағды 2:</w:t>
            </w:r>
          </w:p>
          <w:bookmarkEnd w:id="2958"/>
          <w:p>
            <w:pPr>
              <w:spacing w:after="20"/>
              <w:ind w:left="20"/>
              <w:jc w:val="both"/>
            </w:pPr>
            <w:r>
              <w:rPr>
                <w:rFonts w:ascii="Times New Roman"/>
                <w:b w:val="false"/>
                <w:i w:val="false"/>
                <w:color w:val="000000"/>
                <w:sz w:val="20"/>
              </w:rPr>
              <w:t>
Жерасты газ құбырлары мен олардағы құрылыстардың жай-күйін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9" w:id="2959"/>
          <w:p>
            <w:pPr>
              <w:spacing w:after="20"/>
              <w:ind w:left="20"/>
              <w:jc w:val="both"/>
            </w:pPr>
            <w:r>
              <w:rPr>
                <w:rFonts w:ascii="Times New Roman"/>
                <w:b w:val="false"/>
                <w:i w:val="false"/>
                <w:color w:val="000000"/>
                <w:sz w:val="20"/>
              </w:rPr>
              <w:t>
Машықтар:</w:t>
            </w:r>
          </w:p>
          <w:bookmarkEnd w:id="2959"/>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4-разрядтағы дағдыларға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Газ құбырларындағы газдың шығып кетуін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Құбыржолдары мен құбыр арматурасында орнатылған аспаптардың көрсеткіштерін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Газ талдағыштарын, ағыс іздегіштерді, трасса іздегіштерді, өзге де аспаптар мен өлшеу құралдарын қолдану</w:t>
            </w:r>
          </w:p>
          <w:p>
            <w:pPr>
              <w:spacing w:after="20"/>
              <w:ind w:left="20"/>
              <w:jc w:val="both"/>
            </w:pPr>
            <w:r>
              <w:rPr>
                <w:rFonts w:ascii="Times New Roman"/>
                <w:b w:val="false"/>
                <w:i w:val="false"/>
                <w:color w:val="000000"/>
                <w:sz w:val="20"/>
              </w:rPr>
              <w:t>
4. Байланыс және сигнал беру құралдарын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5" w:id="2960"/>
          <w:p>
            <w:pPr>
              <w:spacing w:after="20"/>
              <w:ind w:left="20"/>
              <w:jc w:val="both"/>
            </w:pPr>
            <w:r>
              <w:rPr>
                <w:rFonts w:ascii="Times New Roman"/>
                <w:b w:val="false"/>
                <w:i w:val="false"/>
                <w:color w:val="000000"/>
                <w:sz w:val="20"/>
              </w:rPr>
              <w:t>
Білімдер:</w:t>
            </w:r>
          </w:p>
          <w:bookmarkEnd w:id="2960"/>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4-разрядтағы білімдерге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Құбыр орнының нормативтік тереңдігі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Құбырдағы рұқсат етілген жұмыс қысымы</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Құбыржолдары мен құбыр арматурасында орнатылған бақылау-өлшеу аспаптарының мақсаты мен сипаттамасы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Байланыс және сигнал беру құралдарын пайдалану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Газ құбырларындағы газдың шығуын анықтау қағидалары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6. Газ талдағыштарды, ағыс іздегіштерді, трасса іздегіштерді, өзге де аспаптарды және өлшеу құралдарын пайдалану құрылғылары мен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Еңбек қауіпсіздігі және еңбекті қорғау жөніндегі ережелер мен нормалар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8. Өндірістік санитария және өртке қарсы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Жеке қорғану құралдарын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Ішкі еңбек тәртібі</w:t>
            </w:r>
          </w:p>
          <w:p>
            <w:pPr>
              <w:spacing w:after="20"/>
              <w:ind w:left="20"/>
              <w:jc w:val="both"/>
            </w:pPr>
            <w:r>
              <w:rPr>
                <w:rFonts w:ascii="Times New Roman"/>
                <w:b w:val="false"/>
                <w:i w:val="false"/>
                <w:color w:val="000000"/>
                <w:sz w:val="20"/>
              </w:rPr>
              <w:t>
11. Дәрігерге дейінгі медициналық көмек көрсету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8" w:id="2961"/>
          <w:p>
            <w:pPr>
              <w:spacing w:after="20"/>
              <w:ind w:left="20"/>
              <w:jc w:val="both"/>
            </w:pPr>
            <w:r>
              <w:rPr>
                <w:rFonts w:ascii="Times New Roman"/>
                <w:b w:val="false"/>
                <w:i w:val="false"/>
                <w:color w:val="000000"/>
                <w:sz w:val="20"/>
              </w:rPr>
              <w:t>
Еңбек функциясы 2:</w:t>
            </w:r>
          </w:p>
          <w:bookmarkEnd w:id="2961"/>
          <w:p>
            <w:pPr>
              <w:spacing w:after="20"/>
              <w:ind w:left="20"/>
              <w:jc w:val="both"/>
            </w:pPr>
            <w:r>
              <w:rPr>
                <w:rFonts w:ascii="Times New Roman"/>
                <w:b w:val="false"/>
                <w:i w:val="false"/>
                <w:color w:val="000000"/>
                <w:sz w:val="20"/>
              </w:rPr>
              <w:t>
Жерасты газ құбырларына және олардағы құрылыстарға техникалық қызмет көрсету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9" w:id="2962"/>
          <w:p>
            <w:pPr>
              <w:spacing w:after="20"/>
              <w:ind w:left="20"/>
              <w:jc w:val="both"/>
            </w:pPr>
            <w:r>
              <w:rPr>
                <w:rFonts w:ascii="Times New Roman"/>
                <w:b w:val="false"/>
                <w:i w:val="false"/>
                <w:color w:val="000000"/>
                <w:sz w:val="20"/>
              </w:rPr>
              <w:t>
Дағды 1:</w:t>
            </w:r>
          </w:p>
          <w:bookmarkEnd w:id="2962"/>
          <w:p>
            <w:pPr>
              <w:spacing w:after="20"/>
              <w:ind w:left="20"/>
              <w:jc w:val="both"/>
            </w:pPr>
            <w:r>
              <w:rPr>
                <w:rFonts w:ascii="Times New Roman"/>
                <w:b w:val="false"/>
                <w:i w:val="false"/>
                <w:color w:val="000000"/>
                <w:sz w:val="20"/>
              </w:rPr>
              <w:t xml:space="preserve">
Диаметрі 500 мм дейінгі орташа және жоғары қысымдағы жұмыс істеп тұрған газ құбырларында ойып жалғау, ауыстыру және жөндеу жұмыстарын жүргізу кезінде слесарлық жұмыстарды орындау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0" w:id="2963"/>
          <w:p>
            <w:pPr>
              <w:spacing w:after="20"/>
              <w:ind w:left="20"/>
              <w:jc w:val="both"/>
            </w:pPr>
            <w:r>
              <w:rPr>
                <w:rFonts w:ascii="Times New Roman"/>
                <w:b w:val="false"/>
                <w:i w:val="false"/>
                <w:color w:val="000000"/>
                <w:sz w:val="20"/>
              </w:rPr>
              <w:t>
Машықтар:</w:t>
            </w:r>
          </w:p>
          <w:bookmarkEnd w:id="2963"/>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4-разрядтағы дағдыларға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Жоғары және орташа қысымды газ құбырларының трассаларында конденсат жинағыштарды қарау, тексеру және орнату, олардан конденсатты шығару </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Конденсат жинағыштардың тіректеріндегі анықталған ақаулықтарды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3. Газ құбырларын тексеріп шығудың графигін және маршруттық карталарын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Газ құбырларын тығыздыққа, үрлеуге және буландыруға сынау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Жерасты газ құбырларын жөндеу кезінде күрделі слесарлық жұмыстарды орындау, газдың кемуін және бітеулерді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6. Линзалы компенсаторларды, конденсат жинағыштарды, гидроқақпақтар мен ысырмаларды газдың орташа және жоғары қысымымен монтаждауды және демонтаждауды жүзеге асыру</w:t>
            </w:r>
          </w:p>
          <w:p>
            <w:pPr>
              <w:spacing w:after="20"/>
              <w:ind w:left="20"/>
              <w:jc w:val="both"/>
            </w:pPr>
            <w:r>
              <w:rPr>
                <w:rFonts w:ascii="Times New Roman"/>
                <w:b w:val="false"/>
                <w:i w:val="false"/>
                <w:color w:val="000000"/>
                <w:sz w:val="20"/>
              </w:rPr>
              <w:t>
7. Жер асты газ құбырларының орналасқан жерін анықтау, оларды оқшаулаудың жай-күйін электрондық аспаптармен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9" w:id="2964"/>
          <w:p>
            <w:pPr>
              <w:spacing w:after="20"/>
              <w:ind w:left="20"/>
              <w:jc w:val="both"/>
            </w:pPr>
            <w:r>
              <w:rPr>
                <w:rFonts w:ascii="Times New Roman"/>
                <w:b w:val="false"/>
                <w:i w:val="false"/>
                <w:color w:val="000000"/>
                <w:sz w:val="20"/>
              </w:rPr>
              <w:t>
Білімдер:</w:t>
            </w:r>
          </w:p>
          <w:bookmarkEnd w:id="2964"/>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4-разрядтағы білімдерге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Газ құбырлары трассаларында жұмыс жүргізу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Орташа және жоғары қысымды конденсат жинағыштардан конденсатты жою қағидаалары мен тәсілдері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3. Жерасты газ құбырларында жұмыс жүргізу кезінде қолданылатын барлық жүйедегі газ талдағыштардың құрылғысы және жұмысын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Газ құбырларын үрлеу, сынау және булау тәсілдері мен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Жерасты газ құбырларын монтаждау, сынау және пайдалануға берудің техникалық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Күрделі жөнделетін газ құбырларындағы уақытша байпастардың құру қағидалары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Газ құбырларын жөндеу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Диаметрі 500 мм-ге дейінгі орта және жоғары қысымды газ құбырларында ойып жалғаулар мен ауыстырып қосуларды жүргізу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Газ құбырларын оқшаулау жай- күйінің электрондық аспаптарының құрылымы мен жұмысы</w:t>
            </w:r>
          </w:p>
          <w:p>
            <w:pPr>
              <w:spacing w:after="20"/>
              <w:ind w:left="20"/>
              <w:jc w:val="both"/>
            </w:pPr>
            <w:r>
              <w:rPr>
                <w:rFonts w:ascii="Times New Roman"/>
                <w:b w:val="false"/>
                <w:i w:val="false"/>
                <w:color w:val="000000"/>
                <w:sz w:val="20"/>
              </w:rPr>
              <w:t>
</w:t>
            </w:r>
            <w:r>
              <w:rPr>
                <w:rFonts w:ascii="Times New Roman"/>
                <w:b w:val="false"/>
                <w:i w:val="false"/>
                <w:color w:val="000000"/>
                <w:sz w:val="20"/>
              </w:rPr>
              <w:t>10. Орта және жоғары қысымды барлық диаметрдегі газ құбырларға тығыздау муфталарын орнату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Диаметрі 500 мм-ге дейінгі орта және жоғары қысымды газ құбырларында линзалы компенсаторлар мен бекіту арматурасын монтаждау және бөлшектеу қағидалары мен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12. Еңбек қауіпсіздігі және еңбекті қорғау жөніндегі ережелер мен нормалар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13. Өндірістік санитария және өртке қарсы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14. Жеке қорғану құралдарын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15. Ішкі еңбек тәртібі</w:t>
            </w:r>
          </w:p>
          <w:p>
            <w:pPr>
              <w:spacing w:after="20"/>
              <w:ind w:left="20"/>
              <w:jc w:val="both"/>
            </w:pPr>
            <w:r>
              <w:rPr>
                <w:rFonts w:ascii="Times New Roman"/>
                <w:b w:val="false"/>
                <w:i w:val="false"/>
                <w:color w:val="000000"/>
                <w:sz w:val="20"/>
              </w:rPr>
              <w:t>
16. Дәрігерге дейінгі медициналық көмек көрсету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7" w:id="2965"/>
          <w:p>
            <w:pPr>
              <w:spacing w:after="20"/>
              <w:ind w:left="20"/>
              <w:jc w:val="both"/>
            </w:pPr>
            <w:r>
              <w:rPr>
                <w:rFonts w:ascii="Times New Roman"/>
                <w:b w:val="false"/>
                <w:i w:val="false"/>
                <w:color w:val="000000"/>
                <w:sz w:val="20"/>
              </w:rPr>
              <w:t>
Дағды 2:</w:t>
            </w:r>
          </w:p>
          <w:bookmarkEnd w:id="2965"/>
          <w:p>
            <w:pPr>
              <w:spacing w:after="20"/>
              <w:ind w:left="20"/>
              <w:jc w:val="both"/>
            </w:pPr>
            <w:r>
              <w:rPr>
                <w:rFonts w:ascii="Times New Roman"/>
                <w:b w:val="false"/>
                <w:i w:val="false"/>
                <w:color w:val="000000"/>
                <w:sz w:val="20"/>
              </w:rPr>
              <w:t xml:space="preserve">
Диаметрі 500 мм жоғары орта және жоғары қысымды қолданыстағы газ құбырларын ойып жалғау және қайта қосу кезінде слесарлық жұмыстарды орындау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8" w:id="2966"/>
          <w:p>
            <w:pPr>
              <w:spacing w:after="20"/>
              <w:ind w:left="20"/>
              <w:jc w:val="both"/>
            </w:pPr>
            <w:r>
              <w:rPr>
                <w:rFonts w:ascii="Times New Roman"/>
                <w:b w:val="false"/>
                <w:i w:val="false"/>
                <w:color w:val="000000"/>
                <w:sz w:val="20"/>
              </w:rPr>
              <w:t>
Машықтар:</w:t>
            </w:r>
          </w:p>
          <w:bookmarkEnd w:id="2966"/>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4-разрядтағы дағдыларға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Газ құбырларында тығыздағыш, күшейткіш, жапсырма муфталар мен бандаждарды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Жер асты газ құбырларын оқшаулау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Трассаларда газ құбырларының ірі фасонды бөліктері мен бөлшектерін таңбалау, дайындау және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Газ құбырлары мен кесінділердің жекелеген күрделі тораптарының эскиздерін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Оқшаулау жай-күйін айқындау және жерасты газ құбырларының герметикалығын электрондық құрал-саймандардың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Газдың шығып кетуін оқшалау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Газ құбырларының тығыздығын сынау, үрлеу және булау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Төмен қысымдағы конденсат жинағыштардың, түтіктер мен өткізгіштердің су өткізетін түтіктерін ұзартуда ерекше күрделі слесарьлық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Орташа және жоғары қысымдағы конденсат жинағыштарды бөлшектеу, ауыстыру және монтаждау</w:t>
            </w:r>
          </w:p>
          <w:p>
            <w:pPr>
              <w:spacing w:after="20"/>
              <w:ind w:left="20"/>
              <w:jc w:val="both"/>
            </w:pPr>
            <w:r>
              <w:rPr>
                <w:rFonts w:ascii="Times New Roman"/>
                <w:b w:val="false"/>
                <w:i w:val="false"/>
                <w:color w:val="000000"/>
                <w:sz w:val="20"/>
              </w:rPr>
              <w:t>
10. Біліктілігі төмен слесарьлар жұмысын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0" w:id="2967"/>
          <w:p>
            <w:pPr>
              <w:spacing w:after="20"/>
              <w:ind w:left="20"/>
              <w:jc w:val="both"/>
            </w:pPr>
            <w:r>
              <w:rPr>
                <w:rFonts w:ascii="Times New Roman"/>
                <w:b w:val="false"/>
                <w:i w:val="false"/>
                <w:color w:val="000000"/>
                <w:sz w:val="20"/>
              </w:rPr>
              <w:t>
Білімдер:</w:t>
            </w:r>
          </w:p>
          <w:bookmarkEnd w:id="2967"/>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4-разрядтағы білімдерге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Диаметрі 500 миллиметрден жоғары істеп тұрған орта және жоғары қысымды газ құбырларды ойып жалғау, оқшаулау және қайта қосу тәсілдері мен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Газ құбырларын үрлеу қағидалары мен тәсілдері, газ құбырларын сынау және булау, газ құбырларының герметикалығын бақылаудың электрондық аспаптарының құрылымы мен жұмысы, конденсат жинағыштарды, ысырмаларды, өздігінен жанатын крандарды, 500 мм асатын диаметрлі компенсаторларды монтаждау және бөлшектеу тәртібі, қысымды төмендетпей газ құбырларына ойп жалғауға арналған айлабұйымдардың құрылымы және осындай газ құбырларын жөндеу қағидалары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 және ірі фасонды бөлшектер мен бөлшектерді дәнекерлеуге белгілеуге, өңдеуге және құрастыруға арналған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Газ құбырлары мен олардағы құрылыстарды монтаждауға, сынауға және пайдалануға тапсыруға арналған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Жерасты газ құбырларында орнатылған ерекше күрделі жабдықтардың конструктивтік ерекшеліктері мен оны жөндеу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Газ құбырларының күрделі тораптары мен қиылыстарының эскиздерін жасау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Еңбек қауіпсіздігі және еңбекті қорғау жөніндегі ережелер мен нормалар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8. Өндірістік санитария және өртке қарсы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Жеке қорғану құралдарын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Ішкі еңбек тәртібі</w:t>
            </w:r>
          </w:p>
          <w:p>
            <w:pPr>
              <w:spacing w:after="20"/>
              <w:ind w:left="20"/>
              <w:jc w:val="both"/>
            </w:pPr>
            <w:r>
              <w:rPr>
                <w:rFonts w:ascii="Times New Roman"/>
                <w:b w:val="false"/>
                <w:i w:val="false"/>
                <w:color w:val="000000"/>
                <w:sz w:val="20"/>
              </w:rPr>
              <w:t>
11. Дәрігерге дейінгі медициналық көмек көрсету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3" w:id="2968"/>
          <w:p>
            <w:pPr>
              <w:spacing w:after="20"/>
              <w:ind w:left="20"/>
              <w:jc w:val="both"/>
            </w:pPr>
            <w:r>
              <w:rPr>
                <w:rFonts w:ascii="Times New Roman"/>
                <w:b w:val="false"/>
                <w:i w:val="false"/>
                <w:color w:val="000000"/>
                <w:sz w:val="20"/>
              </w:rPr>
              <w:t>
Дербестік және жауапкершілік</w:t>
            </w:r>
          </w:p>
          <w:bookmarkEnd w:id="2968"/>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Кәсіби біліктілік пен дағдыларды өз бетінше дамыту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Мәселелерді шеше білу</w:t>
            </w:r>
          </w:p>
          <w:p>
            <w:pPr>
              <w:spacing w:after="20"/>
              <w:ind w:left="20"/>
              <w:jc w:val="both"/>
            </w:pPr>
            <w:r>
              <w:rPr>
                <w:rFonts w:ascii="Times New Roman"/>
                <w:b w:val="false"/>
                <w:i w:val="false"/>
                <w:color w:val="000000"/>
                <w:sz w:val="20"/>
              </w:rPr>
              <w:t>
Қолданыстағы опциялар жиынтығынан ең жақсы әдістерді таңдау мүмкіндігі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жүйелері" ҚР ҚН 4.03-01-2011 "Газ тарату жүйелері" ҚР ЕЖ 4.03-101-2013 "Газ тарату жүйелері" ХҚН 4.03-01-2003 ТР ТС 032/2013 "О безопасности оборудования, работающего под избыточным давлением"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жабдығын жөндеу және қызмет көрсету шебері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объектілері жабдықтарын пайдалану жөніндегі техник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Кәсіптің карточкасы "Газ объектілері жабдықтарын пайдалану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2147-3-003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объектілері жабдықтарын пайдалану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8" w:id="2969"/>
          <w:p>
            <w:pPr>
              <w:spacing w:after="20"/>
              <w:ind w:left="20"/>
              <w:jc w:val="both"/>
            </w:pPr>
            <w:r>
              <w:rPr>
                <w:rFonts w:ascii="Times New Roman"/>
                <w:b w:val="false"/>
                <w:i w:val="false"/>
                <w:color w:val="000000"/>
                <w:sz w:val="20"/>
              </w:rPr>
              <w:t xml:space="preserve">
Қазақстан Республикасы Энергетика министрінің 2016 жылғы 24 мамырдағы № 217 бұйрығымен бекітілген Мұнай-газ өндіру саласындағы басшылардың, мамандардың және басқа да қызметшілердің лауазымдарының үлгілік біліктілік сипаттамалары </w:t>
            </w:r>
          </w:p>
          <w:bookmarkEnd w:id="2969"/>
          <w:p>
            <w:pPr>
              <w:spacing w:after="20"/>
              <w:ind w:left="20"/>
              <w:jc w:val="both"/>
            </w:pPr>
            <w:r>
              <w:rPr>
                <w:rFonts w:ascii="Times New Roman"/>
                <w:b w:val="false"/>
                <w:i w:val="false"/>
                <w:color w:val="000000"/>
                <w:sz w:val="20"/>
              </w:rPr>
              <w:t xml:space="preserve">
§ 10 Газ объектілері жабдығын пайдалану жөніндегі инженер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9" w:id="2970"/>
          <w:p>
            <w:pPr>
              <w:spacing w:after="20"/>
              <w:ind w:left="20"/>
              <w:jc w:val="both"/>
            </w:pPr>
            <w:r>
              <w:rPr>
                <w:rFonts w:ascii="Times New Roman"/>
                <w:b w:val="false"/>
                <w:i w:val="false"/>
                <w:color w:val="000000"/>
                <w:sz w:val="20"/>
              </w:rPr>
              <w:t>
Білім деңгейі:</w:t>
            </w:r>
          </w:p>
          <w:bookmarkEnd w:id="2970"/>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0" w:id="2971"/>
          <w:p>
            <w:pPr>
              <w:spacing w:after="20"/>
              <w:ind w:left="20"/>
              <w:jc w:val="both"/>
            </w:pPr>
            <w:r>
              <w:rPr>
                <w:rFonts w:ascii="Times New Roman"/>
                <w:b w:val="false"/>
                <w:i w:val="false"/>
                <w:color w:val="000000"/>
                <w:sz w:val="20"/>
              </w:rPr>
              <w:t>
Мамандық:</w:t>
            </w:r>
          </w:p>
          <w:bookmarkEnd w:id="2971"/>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1" w:id="2972"/>
          <w:p>
            <w:pPr>
              <w:spacing w:after="20"/>
              <w:ind w:left="20"/>
              <w:jc w:val="both"/>
            </w:pPr>
            <w:r>
              <w:rPr>
                <w:rFonts w:ascii="Times New Roman"/>
                <w:b w:val="false"/>
                <w:i w:val="false"/>
                <w:color w:val="000000"/>
                <w:sz w:val="20"/>
              </w:rPr>
              <w:t>
Біліктілік:</w:t>
            </w:r>
          </w:p>
          <w:bookmarkEnd w:id="297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лауазымындағы жұмыс тәжірибесі кемінде 3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объектілерінің жабдықтарын пайдалану бойынша жұмыстарды орындау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2" w:id="2973"/>
          <w:p>
            <w:pPr>
              <w:spacing w:after="20"/>
              <w:ind w:left="20"/>
              <w:jc w:val="both"/>
            </w:pPr>
            <w:r>
              <w:rPr>
                <w:rFonts w:ascii="Times New Roman"/>
                <w:b w:val="false"/>
                <w:i w:val="false"/>
                <w:color w:val="000000"/>
                <w:sz w:val="20"/>
              </w:rPr>
              <w:t>
1. Газ жабдықтарына техникалық қызмет көрсету және жөндеу (ТҚКЖ), диагностикалық тексеру (ДТ) бойынша жұмыстардың орындалуын қамтамасыз ету</w:t>
            </w:r>
          </w:p>
          <w:bookmarkEnd w:id="297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Газ жабдықтарна ТҚКЖ ДТ сүйемелдеу бойынша құжаттаманы жүргізу </w:t>
            </w:r>
          </w:p>
          <w:p>
            <w:pPr>
              <w:spacing w:after="20"/>
              <w:ind w:left="20"/>
              <w:jc w:val="both"/>
            </w:pPr>
            <w:r>
              <w:rPr>
                <w:rFonts w:ascii="Times New Roman"/>
                <w:b w:val="false"/>
                <w:i w:val="false"/>
                <w:color w:val="000000"/>
                <w:sz w:val="20"/>
              </w:rPr>
              <w:t>
3. Газ жабдығы жұмысының беріктігі мен сенімділігін арттыру жөніндегі іс-шараларды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4" w:id="2974"/>
          <w:p>
            <w:pPr>
              <w:spacing w:after="20"/>
              <w:ind w:left="20"/>
              <w:jc w:val="both"/>
            </w:pPr>
            <w:r>
              <w:rPr>
                <w:rFonts w:ascii="Times New Roman"/>
                <w:b w:val="false"/>
                <w:i w:val="false"/>
                <w:color w:val="000000"/>
                <w:sz w:val="20"/>
              </w:rPr>
              <w:t>
Еңбек функциясы 1:</w:t>
            </w:r>
          </w:p>
          <w:bookmarkEnd w:id="2974"/>
          <w:p>
            <w:pPr>
              <w:spacing w:after="20"/>
              <w:ind w:left="20"/>
              <w:jc w:val="both"/>
            </w:pPr>
            <w:r>
              <w:rPr>
                <w:rFonts w:ascii="Times New Roman"/>
                <w:b w:val="false"/>
                <w:i w:val="false"/>
                <w:color w:val="000000"/>
                <w:sz w:val="20"/>
              </w:rPr>
              <w:t>
Газ жабдықтарына техникалық қызмет көрсету және жөндеу (ТҚКЖ), диагностикалық тексеру (ДТ) бойынша жұмыстардың орындалуын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5" w:id="2975"/>
          <w:p>
            <w:pPr>
              <w:spacing w:after="20"/>
              <w:ind w:left="20"/>
              <w:jc w:val="both"/>
            </w:pPr>
            <w:r>
              <w:rPr>
                <w:rFonts w:ascii="Times New Roman"/>
                <w:b w:val="false"/>
                <w:i w:val="false"/>
                <w:color w:val="000000"/>
                <w:sz w:val="20"/>
              </w:rPr>
              <w:t>
Дағды 1:</w:t>
            </w:r>
          </w:p>
          <w:bookmarkEnd w:id="2975"/>
          <w:p>
            <w:pPr>
              <w:spacing w:after="20"/>
              <w:ind w:left="20"/>
              <w:jc w:val="both"/>
            </w:pPr>
            <w:r>
              <w:rPr>
                <w:rFonts w:ascii="Times New Roman"/>
                <w:b w:val="false"/>
                <w:i w:val="false"/>
                <w:color w:val="000000"/>
                <w:sz w:val="20"/>
              </w:rPr>
              <w:t xml:space="preserve">
Жоспарлы алдын-ала жөндеу (ЖАЖ), техникалық қызмет көрсету (ТҚ) кестелерін және диагностикалық тексеру жүргізу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6" w:id="2976"/>
          <w:p>
            <w:pPr>
              <w:spacing w:after="20"/>
              <w:ind w:left="20"/>
              <w:jc w:val="both"/>
            </w:pPr>
            <w:r>
              <w:rPr>
                <w:rFonts w:ascii="Times New Roman"/>
                <w:b w:val="false"/>
                <w:i w:val="false"/>
                <w:color w:val="000000"/>
                <w:sz w:val="20"/>
              </w:rPr>
              <w:t>
Машықтар:</w:t>
            </w:r>
          </w:p>
          <w:bookmarkEnd w:id="2976"/>
          <w:p>
            <w:pPr>
              <w:spacing w:after="20"/>
              <w:ind w:left="20"/>
              <w:jc w:val="both"/>
            </w:pPr>
            <w:r>
              <w:rPr>
                <w:rFonts w:ascii="Times New Roman"/>
                <w:b w:val="false"/>
                <w:i w:val="false"/>
                <w:color w:val="000000"/>
                <w:sz w:val="20"/>
              </w:rPr>
              <w:t>
</w:t>
            </w:r>
            <w:r>
              <w:rPr>
                <w:rFonts w:ascii="Times New Roman"/>
                <w:b w:val="false"/>
                <w:i w:val="false"/>
                <w:color w:val="000000"/>
                <w:sz w:val="20"/>
              </w:rPr>
              <w:t>1. Жұмыстарды орындаудың желілік кестелерін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От және газ қауіпті жұмыстарды жүргізуді жоспарлау және олардың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ТҚКЖ, ДТ ұйымдастыру және қауіпсіз жүргізу жөніндегі іс- шаралардың орындалуын әзірлеу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Пайдалану персоналының жұмысын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Газ объектілері жабдықтарында жұмыстарды орындау кезінде тәуекелдерді бағалау</w:t>
            </w:r>
          </w:p>
          <w:p>
            <w:pPr>
              <w:spacing w:after="20"/>
              <w:ind w:left="20"/>
              <w:jc w:val="both"/>
            </w:pPr>
            <w:r>
              <w:rPr>
                <w:rFonts w:ascii="Times New Roman"/>
                <w:b w:val="false"/>
                <w:i w:val="false"/>
                <w:color w:val="000000"/>
                <w:sz w:val="20"/>
              </w:rPr>
              <w:t>
6. Қызмет бағыты бойынша арнайы бағдарламалық өнімдерді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2" w:id="2977"/>
          <w:p>
            <w:pPr>
              <w:spacing w:after="20"/>
              <w:ind w:left="20"/>
              <w:jc w:val="both"/>
            </w:pPr>
            <w:r>
              <w:rPr>
                <w:rFonts w:ascii="Times New Roman"/>
                <w:b w:val="false"/>
                <w:i w:val="false"/>
                <w:color w:val="000000"/>
                <w:sz w:val="20"/>
              </w:rPr>
              <w:t>
Білімдер:</w:t>
            </w:r>
          </w:p>
          <w:bookmarkEnd w:id="2977"/>
          <w:p>
            <w:pPr>
              <w:spacing w:after="20"/>
              <w:ind w:left="20"/>
              <w:jc w:val="both"/>
            </w:pPr>
            <w:r>
              <w:rPr>
                <w:rFonts w:ascii="Times New Roman"/>
                <w:b w:val="false"/>
                <w:i w:val="false"/>
                <w:color w:val="000000"/>
                <w:sz w:val="20"/>
              </w:rPr>
              <w:t>
</w:t>
            </w:r>
            <w:r>
              <w:rPr>
                <w:rFonts w:ascii="Times New Roman"/>
                <w:b w:val="false"/>
                <w:i w:val="false"/>
                <w:color w:val="000000"/>
                <w:sz w:val="20"/>
              </w:rPr>
              <w:t>1. Техникалық диагностика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Теориялық механика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Термодинамика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Электротехника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Материалтану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Дәнекерлеу өндірісінің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От және газ қауіпті жұмыстарды жүргізу жөніндегі нормативтік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8. Газ объектілері жабдықтарының мақсаты, құрылысы және жұмыс істеу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9. "Газ жабдығы ақауларының түрлері және оларды жою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Еңбек қауіпсіздігі және еңбекті қорғау жөніндегі ережелер мен нормалар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11. Өндірістік санитария және өртке қарсы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12. Жеке қорғану құралдарын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13. Ішкі еңбек тәртібі</w:t>
            </w:r>
          </w:p>
          <w:p>
            <w:pPr>
              <w:spacing w:after="20"/>
              <w:ind w:left="20"/>
              <w:jc w:val="both"/>
            </w:pPr>
            <w:r>
              <w:rPr>
                <w:rFonts w:ascii="Times New Roman"/>
                <w:b w:val="false"/>
                <w:i w:val="false"/>
                <w:color w:val="000000"/>
                <w:sz w:val="20"/>
              </w:rPr>
              <w:t>
14. Дәрігерге дейінгі медициналық көмек көрсету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6" w:id="2978"/>
          <w:p>
            <w:pPr>
              <w:spacing w:after="20"/>
              <w:ind w:left="20"/>
              <w:jc w:val="both"/>
            </w:pPr>
            <w:r>
              <w:rPr>
                <w:rFonts w:ascii="Times New Roman"/>
                <w:b w:val="false"/>
                <w:i w:val="false"/>
                <w:color w:val="000000"/>
                <w:sz w:val="20"/>
              </w:rPr>
              <w:t>
Дағды 2:</w:t>
            </w:r>
          </w:p>
          <w:bookmarkEnd w:id="2978"/>
          <w:p>
            <w:pPr>
              <w:spacing w:after="20"/>
              <w:ind w:left="20"/>
              <w:jc w:val="both"/>
            </w:pPr>
            <w:r>
              <w:rPr>
                <w:rFonts w:ascii="Times New Roman"/>
                <w:b w:val="false"/>
                <w:i w:val="false"/>
                <w:color w:val="000000"/>
                <w:sz w:val="20"/>
              </w:rPr>
              <w:t>
Газ жабдықтарына ТҚКЖ, ДТ кезінде технологиялық регламенттердің сақталуын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7" w:id="2979"/>
          <w:p>
            <w:pPr>
              <w:spacing w:after="20"/>
              <w:ind w:left="20"/>
              <w:jc w:val="both"/>
            </w:pPr>
            <w:r>
              <w:rPr>
                <w:rFonts w:ascii="Times New Roman"/>
                <w:b w:val="false"/>
                <w:i w:val="false"/>
                <w:color w:val="000000"/>
                <w:sz w:val="20"/>
              </w:rPr>
              <w:t>
Машықтар:</w:t>
            </w:r>
          </w:p>
          <w:bookmarkEnd w:id="2979"/>
          <w:p>
            <w:pPr>
              <w:spacing w:after="20"/>
              <w:ind w:left="20"/>
              <w:jc w:val="both"/>
            </w:pPr>
            <w:r>
              <w:rPr>
                <w:rFonts w:ascii="Times New Roman"/>
                <w:b w:val="false"/>
                <w:i w:val="false"/>
                <w:color w:val="000000"/>
                <w:sz w:val="20"/>
              </w:rPr>
              <w:t>
</w:t>
            </w:r>
            <w:r>
              <w:rPr>
                <w:rFonts w:ascii="Times New Roman"/>
                <w:b w:val="false"/>
                <w:i w:val="false"/>
                <w:color w:val="000000"/>
                <w:sz w:val="20"/>
              </w:rPr>
              <w:t>1. Бақылау-өлшеу аспаптары мен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Сызбалар мен спецификацияны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Газ жабдығының техникалық параметрлерін талдау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Қажеттіліктерді қалыптастыру, құрал-саймандарға, қосалқы бөлшектерге, материалдарға, арнайы киімдерге және т. б. өтінімдер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Газдың шығып кетуін анықтау және жою</w:t>
            </w:r>
          </w:p>
          <w:p>
            <w:pPr>
              <w:spacing w:after="20"/>
              <w:ind w:left="20"/>
              <w:jc w:val="both"/>
            </w:pPr>
            <w:r>
              <w:rPr>
                <w:rFonts w:ascii="Times New Roman"/>
                <w:b w:val="false"/>
                <w:i w:val="false"/>
                <w:color w:val="000000"/>
                <w:sz w:val="20"/>
              </w:rPr>
              <w:t>
6. Дербес компьютерді және оның перифериялық құрылғыларын, ұйымдастыру техникасын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3" w:id="2980"/>
          <w:p>
            <w:pPr>
              <w:spacing w:after="20"/>
              <w:ind w:left="20"/>
              <w:jc w:val="both"/>
            </w:pPr>
            <w:r>
              <w:rPr>
                <w:rFonts w:ascii="Times New Roman"/>
                <w:b w:val="false"/>
                <w:i w:val="false"/>
                <w:color w:val="000000"/>
                <w:sz w:val="20"/>
              </w:rPr>
              <w:t>
Білімдер:</w:t>
            </w:r>
          </w:p>
          <w:bookmarkEnd w:id="2980"/>
          <w:p>
            <w:pPr>
              <w:spacing w:after="20"/>
              <w:ind w:left="20"/>
              <w:jc w:val="both"/>
            </w:pPr>
            <w:r>
              <w:rPr>
                <w:rFonts w:ascii="Times New Roman"/>
                <w:b w:val="false"/>
                <w:i w:val="false"/>
                <w:color w:val="000000"/>
                <w:sz w:val="20"/>
              </w:rPr>
              <w:t>
</w:t>
            </w:r>
            <w:r>
              <w:rPr>
                <w:rFonts w:ascii="Times New Roman"/>
                <w:b w:val="false"/>
                <w:i w:val="false"/>
                <w:color w:val="000000"/>
                <w:sz w:val="20"/>
              </w:rPr>
              <w:t>1. Кәсіпорынның технологиялық регламенттері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Негізгі бақылау-өлшеу аспаптарының, оның ішінде қауіпсіздік аспаптарының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3. Газ жабдығына техникалық қызмет көрсету мен жөндеуді орындау түрлері, әдістері мен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Кәсіптер мен жұмыс түрлері бойынша еңбекті қорғау жөніндегі нұсқаулық</w:t>
            </w:r>
          </w:p>
          <w:p>
            <w:pPr>
              <w:spacing w:after="20"/>
              <w:ind w:left="20"/>
              <w:jc w:val="both"/>
            </w:pPr>
            <w:r>
              <w:rPr>
                <w:rFonts w:ascii="Times New Roman"/>
                <w:b w:val="false"/>
                <w:i w:val="false"/>
                <w:color w:val="000000"/>
                <w:sz w:val="20"/>
              </w:rPr>
              <w:t>
</w:t>
            </w:r>
            <w:r>
              <w:rPr>
                <w:rFonts w:ascii="Times New Roman"/>
                <w:b w:val="false"/>
                <w:i w:val="false"/>
                <w:color w:val="000000"/>
                <w:sz w:val="20"/>
              </w:rPr>
              <w:t>5. Номенклатура, материалдар мен қосалқы бөлшектерді сақтауға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6.Құрал-сайманның, материалдардың және қосалқы бөлшектердің шығыс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Еңбек қауіпсіздігі және еңбекті қорғау жөніндегі ережелер мен нормалар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8. Өндірістік санитария және өртке қарсы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Жеке қорғану құралдарын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Ішкі еңбек тәртібі</w:t>
            </w:r>
          </w:p>
          <w:p>
            <w:pPr>
              <w:spacing w:after="20"/>
              <w:ind w:left="20"/>
              <w:jc w:val="both"/>
            </w:pPr>
            <w:r>
              <w:rPr>
                <w:rFonts w:ascii="Times New Roman"/>
                <w:b w:val="false"/>
                <w:i w:val="false"/>
                <w:color w:val="000000"/>
                <w:sz w:val="20"/>
              </w:rPr>
              <w:t xml:space="preserve">
11. Дәрігерге дейінгі медициналық көмек көрсету негіздері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4" w:id="2981"/>
          <w:p>
            <w:pPr>
              <w:spacing w:after="20"/>
              <w:ind w:left="20"/>
              <w:jc w:val="both"/>
            </w:pPr>
            <w:r>
              <w:rPr>
                <w:rFonts w:ascii="Times New Roman"/>
                <w:b w:val="false"/>
                <w:i w:val="false"/>
                <w:color w:val="000000"/>
                <w:sz w:val="20"/>
              </w:rPr>
              <w:t>
Дағды 3:</w:t>
            </w:r>
          </w:p>
          <w:bookmarkEnd w:id="2981"/>
          <w:p>
            <w:pPr>
              <w:spacing w:after="20"/>
              <w:ind w:left="20"/>
              <w:jc w:val="both"/>
            </w:pPr>
            <w:r>
              <w:rPr>
                <w:rFonts w:ascii="Times New Roman"/>
                <w:b w:val="false"/>
                <w:i w:val="false"/>
                <w:color w:val="000000"/>
                <w:sz w:val="20"/>
              </w:rPr>
              <w:t>
Сынақтарды жүргізу кезінде және жөндеу жұмыстарын орындағаннан кейін газ жабдығының техникалық жай-күйін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5" w:id="2982"/>
          <w:p>
            <w:pPr>
              <w:spacing w:after="20"/>
              <w:ind w:left="20"/>
              <w:jc w:val="both"/>
            </w:pPr>
            <w:r>
              <w:rPr>
                <w:rFonts w:ascii="Times New Roman"/>
                <w:b w:val="false"/>
                <w:i w:val="false"/>
                <w:color w:val="000000"/>
                <w:sz w:val="20"/>
              </w:rPr>
              <w:t>
Машықтар:</w:t>
            </w:r>
          </w:p>
          <w:bookmarkEnd w:id="2982"/>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Жабдықтың жұмысындағы, оның ішінде сынақтарды жүргізу кезінде және жөндеу жұмыстарын орындағаннан кейін ақауларды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Жабдықтарды диагностикалау және өнеркәсіптік қауіпсіздік сараптамасының нәтижелерін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Энергия үнемдеу, жөндеу технологиялары, еңбек әдістері мен тәсілдері бойынша озық тәжірибені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Күзгі-қысқы кезеңде жабдықтарды көктемгі су тасқынына дайындау және пайдалану бойынша іс-шаралар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Жеке және ұжымдық қорғану құралдарын қолдану</w:t>
            </w:r>
          </w:p>
          <w:p>
            <w:pPr>
              <w:spacing w:after="20"/>
              <w:ind w:left="20"/>
              <w:jc w:val="both"/>
            </w:pPr>
            <w:r>
              <w:rPr>
                <w:rFonts w:ascii="Times New Roman"/>
                <w:b w:val="false"/>
                <w:i w:val="false"/>
                <w:color w:val="000000"/>
                <w:sz w:val="20"/>
              </w:rPr>
              <w:t>
6. Шектеулі уақыт режимінде шешім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1" w:id="2983"/>
          <w:p>
            <w:pPr>
              <w:spacing w:after="20"/>
              <w:ind w:left="20"/>
              <w:jc w:val="both"/>
            </w:pPr>
            <w:r>
              <w:rPr>
                <w:rFonts w:ascii="Times New Roman"/>
                <w:b w:val="false"/>
                <w:i w:val="false"/>
                <w:color w:val="000000"/>
                <w:sz w:val="20"/>
              </w:rPr>
              <w:t>
Білімдер:</w:t>
            </w:r>
          </w:p>
          <w:bookmarkEnd w:id="2983"/>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процестерді басқарудың автоматтандырылған жүйелері (ТП АБЖ), телемеханика құралдарының, газ жабдығын автоматты басқару жүйелерінің құрылымы, өзара іс- қимылы және оларды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Газ жабдығын пайдалануға қойылатын талаптарды белгілейтін салалық стандарттар, техникалық регламенттер,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Жөндеудің озық технологиялары, еңбектің прогрессивті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 қауіпсіздігі және еңбекті қорғау жөніндегі ережелер мен нормалар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5. Өндірістік санитария және өртке қарсы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Жеке қорғану құралдарын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Ішкі еңбек тәртібі</w:t>
            </w:r>
          </w:p>
          <w:p>
            <w:pPr>
              <w:spacing w:after="20"/>
              <w:ind w:left="20"/>
              <w:jc w:val="both"/>
            </w:pPr>
            <w:r>
              <w:rPr>
                <w:rFonts w:ascii="Times New Roman"/>
                <w:b w:val="false"/>
                <w:i w:val="false"/>
                <w:color w:val="000000"/>
                <w:sz w:val="20"/>
              </w:rPr>
              <w:t>
8. Дәрігерге дейінгі медициналық көмек көрсету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9" w:id="2984"/>
          <w:p>
            <w:pPr>
              <w:spacing w:after="20"/>
              <w:ind w:left="20"/>
              <w:jc w:val="both"/>
            </w:pPr>
            <w:r>
              <w:rPr>
                <w:rFonts w:ascii="Times New Roman"/>
                <w:b w:val="false"/>
                <w:i w:val="false"/>
                <w:color w:val="000000"/>
                <w:sz w:val="20"/>
              </w:rPr>
              <w:t>
Еңбек функциясы 2:</w:t>
            </w:r>
          </w:p>
          <w:bookmarkEnd w:id="2984"/>
          <w:p>
            <w:pPr>
              <w:spacing w:after="20"/>
              <w:ind w:left="20"/>
              <w:jc w:val="both"/>
            </w:pPr>
            <w:r>
              <w:rPr>
                <w:rFonts w:ascii="Times New Roman"/>
                <w:b w:val="false"/>
                <w:i w:val="false"/>
                <w:color w:val="000000"/>
                <w:sz w:val="20"/>
              </w:rPr>
              <w:t xml:space="preserve">
Газ жабдықтарна ТҚКЖ ДТ сүйемелдеу бойынша құжаттаманы жүргізу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0" w:id="2985"/>
          <w:p>
            <w:pPr>
              <w:spacing w:after="20"/>
              <w:ind w:left="20"/>
              <w:jc w:val="both"/>
            </w:pPr>
            <w:r>
              <w:rPr>
                <w:rFonts w:ascii="Times New Roman"/>
                <w:b w:val="false"/>
                <w:i w:val="false"/>
                <w:color w:val="000000"/>
                <w:sz w:val="20"/>
              </w:rPr>
              <w:t>
Дағды 1:</w:t>
            </w:r>
          </w:p>
          <w:bookmarkEnd w:id="2985"/>
          <w:p>
            <w:pPr>
              <w:spacing w:after="20"/>
              <w:ind w:left="20"/>
              <w:jc w:val="both"/>
            </w:pPr>
            <w:r>
              <w:rPr>
                <w:rFonts w:ascii="Times New Roman"/>
                <w:b w:val="false"/>
                <w:i w:val="false"/>
                <w:color w:val="000000"/>
                <w:sz w:val="20"/>
              </w:rPr>
              <w:t>
Газ жабдықтарына ТҚКЖ, ДТ бойынша техникалық құжаттаманы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1" w:id="2986"/>
          <w:p>
            <w:pPr>
              <w:spacing w:after="20"/>
              <w:ind w:left="20"/>
              <w:jc w:val="both"/>
            </w:pPr>
            <w:r>
              <w:rPr>
                <w:rFonts w:ascii="Times New Roman"/>
                <w:b w:val="false"/>
                <w:i w:val="false"/>
                <w:color w:val="000000"/>
                <w:sz w:val="20"/>
              </w:rPr>
              <w:t>
Машықтар:</w:t>
            </w:r>
          </w:p>
          <w:bookmarkEnd w:id="2986"/>
          <w:p>
            <w:pPr>
              <w:spacing w:after="20"/>
              <w:ind w:left="20"/>
              <w:jc w:val="both"/>
            </w:pPr>
            <w:r>
              <w:rPr>
                <w:rFonts w:ascii="Times New Roman"/>
                <w:b w:val="false"/>
                <w:i w:val="false"/>
                <w:color w:val="000000"/>
                <w:sz w:val="20"/>
              </w:rPr>
              <w:t>
</w:t>
            </w:r>
            <w:r>
              <w:rPr>
                <w:rFonts w:ascii="Times New Roman"/>
                <w:b w:val="false"/>
                <w:i w:val="false"/>
                <w:color w:val="000000"/>
                <w:sz w:val="20"/>
              </w:rPr>
              <w:t>1. Газ жабдығының ауытқуларын және ақауларын жөндеу кезінде сыныптау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Газ жабдығын жөндеу кезінде беру және қабылдау жөніндегі құжаттаманы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Жабдықтардың ТҚКЖ, ДТ атқарушылық құжаттамасын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Одан әрі пайдалануға жарамсыз материалдық-техникалық ресурстарды есептен шығару актілерін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Жабдықтарды паспорттауды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Техникалық құжаттамаға қажеттілікті анықтау</w:t>
            </w:r>
          </w:p>
          <w:p>
            <w:pPr>
              <w:spacing w:after="20"/>
              <w:ind w:left="20"/>
              <w:jc w:val="both"/>
            </w:pPr>
            <w:r>
              <w:rPr>
                <w:rFonts w:ascii="Times New Roman"/>
                <w:b w:val="false"/>
                <w:i w:val="false"/>
                <w:color w:val="000000"/>
                <w:sz w:val="20"/>
              </w:rPr>
              <w:t xml:space="preserve">
7. Жабдықтарға ТҚКЖ, ДТ саласында есептілікті қалыптастыру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8" w:id="2987"/>
          <w:p>
            <w:pPr>
              <w:spacing w:after="20"/>
              <w:ind w:left="20"/>
              <w:jc w:val="both"/>
            </w:pPr>
            <w:r>
              <w:rPr>
                <w:rFonts w:ascii="Times New Roman"/>
                <w:b w:val="false"/>
                <w:i w:val="false"/>
                <w:color w:val="000000"/>
                <w:sz w:val="20"/>
              </w:rPr>
              <w:t>
Білімдер:</w:t>
            </w:r>
          </w:p>
          <w:bookmarkEnd w:id="2987"/>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Экологиялық кодексі", "Жер қойнауы және жер қойнауын пайдалану туралы" Қазақстан Республикасының Кодексі, "Газ және газбен жабдықтау туралы" Қазақстан Республикасының Заңы, "Азаматтық қорғау туралы" Қазақстан Республикасының Заңы, "Магистральдық құбыр туралы" Қазақстан Республикасының Заңы "</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"Кәсіпорынның өндірістік қызметіне қатысты ұйымдастырушылық-өкімдік құжаттар мен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Газ жабдығын пайдалану және жөндеу жөніндегі техникалық құжаттама және оны ресімдеуге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Жабдықтарды паспорттау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Материалдық-техникалық ресурстарды есептен шығару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 қауіпсіздігі және еңбекті қорғау жөніндегі ережелер мен нормалар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7. Өндірістік санитария және өртке қарсы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Жеке қорғану құралдарын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Ішкі еңбек тәртібі</w:t>
            </w:r>
          </w:p>
          <w:p>
            <w:pPr>
              <w:spacing w:after="20"/>
              <w:ind w:left="20"/>
              <w:jc w:val="both"/>
            </w:pPr>
            <w:r>
              <w:rPr>
                <w:rFonts w:ascii="Times New Roman"/>
                <w:b w:val="false"/>
                <w:i w:val="false"/>
                <w:color w:val="000000"/>
                <w:sz w:val="20"/>
              </w:rPr>
              <w:t>
10. Дәрігерге дейінгі медициналық көмек көрсету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8" w:id="2988"/>
          <w:p>
            <w:pPr>
              <w:spacing w:after="20"/>
              <w:ind w:left="20"/>
              <w:jc w:val="both"/>
            </w:pPr>
            <w:r>
              <w:rPr>
                <w:rFonts w:ascii="Times New Roman"/>
                <w:b w:val="false"/>
                <w:i w:val="false"/>
                <w:color w:val="000000"/>
                <w:sz w:val="20"/>
              </w:rPr>
              <w:t>
Дағды 2:</w:t>
            </w:r>
          </w:p>
          <w:bookmarkEnd w:id="2988"/>
          <w:p>
            <w:pPr>
              <w:spacing w:after="20"/>
              <w:ind w:left="20"/>
              <w:jc w:val="both"/>
            </w:pPr>
            <w:r>
              <w:rPr>
                <w:rFonts w:ascii="Times New Roman"/>
                <w:b w:val="false"/>
                <w:i w:val="false"/>
                <w:color w:val="000000"/>
                <w:sz w:val="20"/>
              </w:rPr>
              <w:t xml:space="preserve">
Жұмыстарды жүргізуге наряд-рұқсатнамаларды және басқа да арнайы рұқсаттарды ресімдеу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9" w:id="2989"/>
          <w:p>
            <w:pPr>
              <w:spacing w:after="20"/>
              <w:ind w:left="20"/>
              <w:jc w:val="both"/>
            </w:pPr>
            <w:r>
              <w:rPr>
                <w:rFonts w:ascii="Times New Roman"/>
                <w:b w:val="false"/>
                <w:i w:val="false"/>
                <w:color w:val="000000"/>
                <w:sz w:val="20"/>
              </w:rPr>
              <w:t>
Машықтар:</w:t>
            </w:r>
          </w:p>
          <w:bookmarkEnd w:id="2989"/>
          <w:p>
            <w:pPr>
              <w:spacing w:after="20"/>
              <w:ind w:left="20"/>
              <w:jc w:val="both"/>
            </w:pPr>
            <w:r>
              <w:rPr>
                <w:rFonts w:ascii="Times New Roman"/>
                <w:b w:val="false"/>
                <w:i w:val="false"/>
                <w:color w:val="000000"/>
                <w:sz w:val="20"/>
              </w:rPr>
              <w:t>
</w:t>
            </w:r>
            <w:r>
              <w:rPr>
                <w:rFonts w:ascii="Times New Roman"/>
                <w:b w:val="false"/>
                <w:i w:val="false"/>
                <w:color w:val="000000"/>
                <w:sz w:val="20"/>
              </w:rPr>
              <w:t>1. Газ жабдығын пайдалану және жұмыстарды қауіпсіз орындау жөніндегі құжаттаманы талдау</w:t>
            </w:r>
          </w:p>
          <w:p>
            <w:pPr>
              <w:spacing w:after="20"/>
              <w:ind w:left="20"/>
              <w:jc w:val="both"/>
            </w:pPr>
            <w:r>
              <w:rPr>
                <w:rFonts w:ascii="Times New Roman"/>
                <w:b w:val="false"/>
                <w:i w:val="false"/>
                <w:color w:val="000000"/>
                <w:sz w:val="20"/>
              </w:rPr>
              <w:t>
2. Еңбекті қорғау және қауіпсіздік техникасы бойынша нұсқаулық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1" w:id="2990"/>
          <w:p>
            <w:pPr>
              <w:spacing w:after="20"/>
              <w:ind w:left="20"/>
              <w:jc w:val="both"/>
            </w:pPr>
            <w:r>
              <w:rPr>
                <w:rFonts w:ascii="Times New Roman"/>
                <w:b w:val="false"/>
                <w:i w:val="false"/>
                <w:color w:val="000000"/>
                <w:sz w:val="20"/>
              </w:rPr>
              <w:t>
Білімдер:</w:t>
            </w:r>
          </w:p>
          <w:bookmarkEnd w:id="2990"/>
          <w:p>
            <w:pPr>
              <w:spacing w:after="20"/>
              <w:ind w:left="20"/>
              <w:jc w:val="both"/>
            </w:pPr>
            <w:r>
              <w:rPr>
                <w:rFonts w:ascii="Times New Roman"/>
                <w:b w:val="false"/>
                <w:i w:val="false"/>
                <w:color w:val="000000"/>
                <w:sz w:val="20"/>
              </w:rPr>
              <w:t>
</w:t>
            </w:r>
            <w:r>
              <w:rPr>
                <w:rFonts w:ascii="Times New Roman"/>
                <w:b w:val="false"/>
                <w:i w:val="false"/>
                <w:color w:val="000000"/>
                <w:sz w:val="20"/>
              </w:rPr>
              <w:t>1. Газ жабдығының ТҚКЖ талаптарын белгілейтін салалық стандарттар, техникалық регламенттер,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Жұмыстарды жүргізуге наряд- рұқсатнамаларды ресімдеу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От және газ қауіпті жұмыстарды жүргізу жөніндегі нормативтік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Бағынушы персоналдың біліктілік сипаттамалары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 қауіпсіздігі және еңбекті қорғау жөніндегі ережелер мен нормалар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6. Өндірістік санитария және өртке қарсы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Жеке қорғану құралдарын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Ішкі еңбек тәртібі</w:t>
            </w:r>
          </w:p>
          <w:p>
            <w:pPr>
              <w:spacing w:after="20"/>
              <w:ind w:left="20"/>
              <w:jc w:val="both"/>
            </w:pPr>
            <w:r>
              <w:rPr>
                <w:rFonts w:ascii="Times New Roman"/>
                <w:b w:val="false"/>
                <w:i w:val="false"/>
                <w:color w:val="000000"/>
                <w:sz w:val="20"/>
              </w:rPr>
              <w:t>
9. Дәрігерге дейінгі медициналық көмек көрсету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0" w:id="2991"/>
          <w:p>
            <w:pPr>
              <w:spacing w:after="20"/>
              <w:ind w:left="20"/>
              <w:jc w:val="both"/>
            </w:pPr>
            <w:r>
              <w:rPr>
                <w:rFonts w:ascii="Times New Roman"/>
                <w:b w:val="false"/>
                <w:i w:val="false"/>
                <w:color w:val="000000"/>
                <w:sz w:val="20"/>
              </w:rPr>
              <w:t>
Еңбек функциясы 3:</w:t>
            </w:r>
          </w:p>
          <w:bookmarkEnd w:id="2991"/>
          <w:p>
            <w:pPr>
              <w:spacing w:after="20"/>
              <w:ind w:left="20"/>
              <w:jc w:val="both"/>
            </w:pPr>
            <w:r>
              <w:rPr>
                <w:rFonts w:ascii="Times New Roman"/>
                <w:b w:val="false"/>
                <w:i w:val="false"/>
                <w:color w:val="000000"/>
                <w:sz w:val="20"/>
              </w:rPr>
              <w:t>
Газ жабдығы жұмысының беріктігі мен сенімділігін арттыру жөніндегі іс-шараларды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1" w:id="2992"/>
          <w:p>
            <w:pPr>
              <w:spacing w:after="20"/>
              <w:ind w:left="20"/>
              <w:jc w:val="both"/>
            </w:pPr>
            <w:r>
              <w:rPr>
                <w:rFonts w:ascii="Times New Roman"/>
                <w:b w:val="false"/>
                <w:i w:val="false"/>
                <w:color w:val="000000"/>
                <w:sz w:val="20"/>
              </w:rPr>
              <w:t>
Дағды 1:</w:t>
            </w:r>
          </w:p>
          <w:bookmarkEnd w:id="2992"/>
          <w:p>
            <w:pPr>
              <w:spacing w:after="20"/>
              <w:ind w:left="20"/>
              <w:jc w:val="both"/>
            </w:pPr>
            <w:r>
              <w:rPr>
                <w:rFonts w:ascii="Times New Roman"/>
                <w:b w:val="false"/>
                <w:i w:val="false"/>
                <w:color w:val="000000"/>
                <w:sz w:val="20"/>
              </w:rPr>
              <w:t>
Газ жабдығы жұмысының тиімділігін арттыру бойынша ұсыныстар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2" w:id="2993"/>
          <w:p>
            <w:pPr>
              <w:spacing w:after="20"/>
              <w:ind w:left="20"/>
              <w:jc w:val="both"/>
            </w:pPr>
            <w:r>
              <w:rPr>
                <w:rFonts w:ascii="Times New Roman"/>
                <w:b w:val="false"/>
                <w:i w:val="false"/>
                <w:color w:val="000000"/>
                <w:sz w:val="20"/>
              </w:rPr>
              <w:t>
Машықтар:</w:t>
            </w:r>
          </w:p>
          <w:bookmarkEnd w:id="2993"/>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Жабдықтар, қондырғылар, құрылыстар жұмысының пайдалану көрсеткіштерін, олардың жұмыс режимін оңтайландыру мүмкіндіктерін талдау және қорытындылау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Ұсынылған шешімдердің тиімділігін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Жабдық жұмысының тиімділігін арттыру бойынша ұсыныстар қалыптастыру </w:t>
            </w:r>
          </w:p>
          <w:p>
            <w:pPr>
              <w:spacing w:after="20"/>
              <w:ind w:left="20"/>
              <w:jc w:val="both"/>
            </w:pPr>
            <w:r>
              <w:rPr>
                <w:rFonts w:ascii="Times New Roman"/>
                <w:b w:val="false"/>
                <w:i w:val="false"/>
                <w:color w:val="000000"/>
                <w:sz w:val="20"/>
              </w:rPr>
              <w:t xml:space="preserve">
4. Жалпы және арнайы мақсаттағы технологиялық схемаларды, сызбаларды және техникалық құжаттаманы оқу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6" w:id="2994"/>
          <w:p>
            <w:pPr>
              <w:spacing w:after="20"/>
              <w:ind w:left="20"/>
              <w:jc w:val="both"/>
            </w:pPr>
            <w:r>
              <w:rPr>
                <w:rFonts w:ascii="Times New Roman"/>
                <w:b w:val="false"/>
                <w:i w:val="false"/>
                <w:color w:val="000000"/>
                <w:sz w:val="20"/>
              </w:rPr>
              <w:t>
Білімдер:</w:t>
            </w:r>
          </w:p>
          <w:bookmarkEnd w:id="2994"/>
          <w:p>
            <w:pPr>
              <w:spacing w:after="20"/>
              <w:ind w:left="20"/>
              <w:jc w:val="both"/>
            </w:pPr>
            <w:r>
              <w:rPr>
                <w:rFonts w:ascii="Times New Roman"/>
                <w:b w:val="false"/>
                <w:i w:val="false"/>
                <w:color w:val="000000"/>
                <w:sz w:val="20"/>
              </w:rPr>
              <w:t>
</w:t>
            </w:r>
            <w:r>
              <w:rPr>
                <w:rFonts w:ascii="Times New Roman"/>
                <w:b w:val="false"/>
                <w:i w:val="false"/>
                <w:color w:val="000000"/>
                <w:sz w:val="20"/>
              </w:rPr>
              <w:t>1. Жөндеудің озық технологиялары, еңбектің прогрессивті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 пайдалану кезіндегі алдыңғы қатарлы энергия үнемдеу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Өнертапқыштық және рационализаторлық қызметтің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 қауіпсіздігі және еңбекті қорғау жөніндегі ережелер мен нормалар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5. Өндірістік санитария және өртке қарсы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Жеке қорғану құралдарын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Ішкі еңбек тәртібі</w:t>
            </w:r>
          </w:p>
          <w:p>
            <w:pPr>
              <w:spacing w:after="20"/>
              <w:ind w:left="20"/>
              <w:jc w:val="both"/>
            </w:pPr>
            <w:r>
              <w:rPr>
                <w:rFonts w:ascii="Times New Roman"/>
                <w:b w:val="false"/>
                <w:i w:val="false"/>
                <w:color w:val="000000"/>
                <w:sz w:val="20"/>
              </w:rPr>
              <w:t>
8. Дәрігерге дейінгі медициналық көмек көрсету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4" w:id="2995"/>
          <w:p>
            <w:pPr>
              <w:spacing w:after="20"/>
              <w:ind w:left="20"/>
              <w:jc w:val="both"/>
            </w:pPr>
            <w:r>
              <w:rPr>
                <w:rFonts w:ascii="Times New Roman"/>
                <w:b w:val="false"/>
                <w:i w:val="false"/>
                <w:color w:val="000000"/>
                <w:sz w:val="20"/>
              </w:rPr>
              <w:t>
Дағды 2:</w:t>
            </w:r>
          </w:p>
          <w:bookmarkEnd w:id="2995"/>
          <w:p>
            <w:pPr>
              <w:spacing w:after="20"/>
              <w:ind w:left="20"/>
              <w:jc w:val="both"/>
            </w:pPr>
            <w:r>
              <w:rPr>
                <w:rFonts w:ascii="Times New Roman"/>
                <w:b w:val="false"/>
                <w:i w:val="false"/>
                <w:color w:val="000000"/>
                <w:sz w:val="20"/>
              </w:rPr>
              <w:t>
Авариялардың, оқыс оқиғалардың, газ жабдығының істен шығуының алдын алуға бағытталған іс-шаралар бағдарламасына ұсыныстар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5" w:id="2996"/>
          <w:p>
            <w:pPr>
              <w:spacing w:after="20"/>
              <w:ind w:left="20"/>
              <w:jc w:val="both"/>
            </w:pPr>
            <w:r>
              <w:rPr>
                <w:rFonts w:ascii="Times New Roman"/>
                <w:b w:val="false"/>
                <w:i w:val="false"/>
                <w:color w:val="000000"/>
                <w:sz w:val="20"/>
              </w:rPr>
              <w:t>
Машықтар:</w:t>
            </w:r>
          </w:p>
          <w:bookmarkEnd w:id="2996"/>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Жабдықтың жұмысына әсер ететін факторларды анықтау</w:t>
            </w:r>
          </w:p>
          <w:p>
            <w:pPr>
              <w:spacing w:after="20"/>
              <w:ind w:left="20"/>
              <w:jc w:val="both"/>
            </w:pPr>
            <w:r>
              <w:rPr>
                <w:rFonts w:ascii="Times New Roman"/>
                <w:b w:val="false"/>
                <w:i w:val="false"/>
                <w:color w:val="000000"/>
                <w:sz w:val="20"/>
              </w:rPr>
              <w:t>
2. Жабдықты пайдалану кезінде авариялар мен инциденттердің алдын алу және жою жөніндегі шараларды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7" w:id="2997"/>
          <w:p>
            <w:pPr>
              <w:spacing w:after="20"/>
              <w:ind w:left="20"/>
              <w:jc w:val="both"/>
            </w:pPr>
            <w:r>
              <w:rPr>
                <w:rFonts w:ascii="Times New Roman"/>
                <w:b w:val="false"/>
                <w:i w:val="false"/>
                <w:color w:val="000000"/>
                <w:sz w:val="20"/>
              </w:rPr>
              <w:t>
Білімдер:</w:t>
            </w:r>
          </w:p>
          <w:bookmarkEnd w:id="2997"/>
          <w:p>
            <w:pPr>
              <w:spacing w:after="20"/>
              <w:ind w:left="20"/>
              <w:jc w:val="both"/>
            </w:pPr>
            <w:r>
              <w:rPr>
                <w:rFonts w:ascii="Times New Roman"/>
                <w:b w:val="false"/>
                <w:i w:val="false"/>
                <w:color w:val="000000"/>
                <w:sz w:val="20"/>
              </w:rPr>
              <w:t>
</w:t>
            </w:r>
            <w:r>
              <w:rPr>
                <w:rFonts w:ascii="Times New Roman"/>
                <w:b w:val="false"/>
                <w:i w:val="false"/>
                <w:color w:val="000000"/>
                <w:sz w:val="20"/>
              </w:rPr>
              <w:t>1. Газды тасымалдаудың технологиялық процестері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қауіпсіздігі стандарттары, қауіпті өндірістік объектілердегі өнеркәсіптік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Табиғи газдың, тұрақсыз сұйық көмірсутектердің, газ және сұйық ортаның, химиялық реагенттердің физика-химиялық қасиеттері, оларды кәдеге жарату тәртібі мен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Авариялар мен инциденттердің салдарын оқшаулау және жою жөніндегі іс-шаралар жоспары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 қауіпсіздігі және еңбекті қорғау жөніндегі ережелер мен нормалар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6. Өндірістік санитария және өртке қарсы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Жеке қорғану құралдарын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Ішкі еңбек тәртібі</w:t>
            </w:r>
          </w:p>
          <w:p>
            <w:pPr>
              <w:spacing w:after="20"/>
              <w:ind w:left="20"/>
              <w:jc w:val="both"/>
            </w:pPr>
            <w:r>
              <w:rPr>
                <w:rFonts w:ascii="Times New Roman"/>
                <w:b w:val="false"/>
                <w:i w:val="false"/>
                <w:color w:val="000000"/>
                <w:sz w:val="20"/>
              </w:rPr>
              <w:t>
9. Дәрігерге дейінгі медициналық көмек көрсету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6" w:id="2998"/>
          <w:p>
            <w:pPr>
              <w:spacing w:after="20"/>
              <w:ind w:left="20"/>
              <w:jc w:val="both"/>
            </w:pPr>
            <w:r>
              <w:rPr>
                <w:rFonts w:ascii="Times New Roman"/>
                <w:b w:val="false"/>
                <w:i w:val="false"/>
                <w:color w:val="000000"/>
                <w:sz w:val="20"/>
              </w:rPr>
              <w:t>
Дағды 3:</w:t>
            </w:r>
          </w:p>
          <w:bookmarkEnd w:id="2998"/>
          <w:p>
            <w:pPr>
              <w:spacing w:after="20"/>
              <w:ind w:left="20"/>
              <w:jc w:val="both"/>
            </w:pPr>
            <w:r>
              <w:rPr>
                <w:rFonts w:ascii="Times New Roman"/>
                <w:b w:val="false"/>
                <w:i w:val="false"/>
                <w:color w:val="000000"/>
                <w:sz w:val="20"/>
              </w:rPr>
              <w:t>
Персоналдың жұмысында ТҚКЖ ДТ озық технологияларын және еңбектің прогрессивті әдістері мен тәсілдерін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7" w:id="2999"/>
          <w:p>
            <w:pPr>
              <w:spacing w:after="20"/>
              <w:ind w:left="20"/>
              <w:jc w:val="both"/>
            </w:pPr>
            <w:r>
              <w:rPr>
                <w:rFonts w:ascii="Times New Roman"/>
                <w:b w:val="false"/>
                <w:i w:val="false"/>
                <w:color w:val="000000"/>
                <w:sz w:val="20"/>
              </w:rPr>
              <w:t>
Машықтар:</w:t>
            </w:r>
          </w:p>
          <w:bookmarkEnd w:id="2999"/>
          <w:p>
            <w:pPr>
              <w:spacing w:after="20"/>
              <w:ind w:left="20"/>
              <w:jc w:val="both"/>
            </w:pPr>
            <w:r>
              <w:rPr>
                <w:rFonts w:ascii="Times New Roman"/>
                <w:b w:val="false"/>
                <w:i w:val="false"/>
                <w:color w:val="000000"/>
                <w:sz w:val="20"/>
              </w:rPr>
              <w:t>
</w:t>
            </w:r>
            <w:r>
              <w:rPr>
                <w:rFonts w:ascii="Times New Roman"/>
                <w:b w:val="false"/>
                <w:i w:val="false"/>
                <w:color w:val="000000"/>
                <w:sz w:val="20"/>
              </w:rPr>
              <w:t>1. Жаңа техниканы, рационализаторлық ұсыныстарды енгізуден, жұмыс орнының ұйымдастыру-техникалық шарттарының өзгеруінен қауіптерді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Инновацияларды енгізуден тиімділікті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Энергия үнемдеу, жөндеу технологиялары, еңбек әдістері мен тәсілдері бойынша озық тәжірибені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Жабдықтың пайдалану параметрлерінің нормативтік (рұқсат етілген) шамаларынан өзгеру және ауытқу себептерін анықтау</w:t>
            </w:r>
          </w:p>
          <w:p>
            <w:pPr>
              <w:spacing w:after="20"/>
              <w:ind w:left="20"/>
              <w:jc w:val="both"/>
            </w:pPr>
            <w:r>
              <w:rPr>
                <w:rFonts w:ascii="Times New Roman"/>
                <w:b w:val="false"/>
                <w:i w:val="false"/>
                <w:color w:val="000000"/>
                <w:sz w:val="20"/>
              </w:rPr>
              <w:t>
5. Газ объектілері жабдықтарының технологиялық параметрлерін түзету бойынша шешімдер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2" w:id="3000"/>
          <w:p>
            <w:pPr>
              <w:spacing w:after="20"/>
              <w:ind w:left="20"/>
              <w:jc w:val="both"/>
            </w:pPr>
            <w:r>
              <w:rPr>
                <w:rFonts w:ascii="Times New Roman"/>
                <w:b w:val="false"/>
                <w:i w:val="false"/>
                <w:color w:val="000000"/>
                <w:sz w:val="20"/>
              </w:rPr>
              <w:t>
Білімдер:</w:t>
            </w:r>
          </w:p>
          <w:bookmarkEnd w:id="3000"/>
          <w:p>
            <w:pPr>
              <w:spacing w:after="20"/>
              <w:ind w:left="20"/>
              <w:jc w:val="both"/>
            </w:pPr>
            <w:r>
              <w:rPr>
                <w:rFonts w:ascii="Times New Roman"/>
                <w:b w:val="false"/>
                <w:i w:val="false"/>
                <w:color w:val="000000"/>
                <w:sz w:val="20"/>
              </w:rPr>
              <w:t>
</w:t>
            </w:r>
            <w:r>
              <w:rPr>
                <w:rFonts w:ascii="Times New Roman"/>
                <w:b w:val="false"/>
                <w:i w:val="false"/>
                <w:color w:val="000000"/>
                <w:sz w:val="20"/>
              </w:rPr>
              <w:t>1. Жаңа техниканы, озық технологияларды, ғылыми-зерттеу және тәжірибелік-конструкторлық әзірлемелерді енгізуді регламенттейтін салалық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Қауіпсіздік техникасы, өнеркәсіптік қауіпсіздік, еңбекті және қоршаған ортаны қорғау жөніндегі қағидалар мен нормалар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Өндірістік санитария және өртке қарсы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Жеке қорғану құралдарын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еңбек тәртібі</w:t>
            </w:r>
          </w:p>
          <w:p>
            <w:pPr>
              <w:spacing w:after="20"/>
              <w:ind w:left="20"/>
              <w:jc w:val="both"/>
            </w:pPr>
            <w:r>
              <w:rPr>
                <w:rFonts w:ascii="Times New Roman"/>
                <w:b w:val="false"/>
                <w:i w:val="false"/>
                <w:color w:val="000000"/>
                <w:sz w:val="20"/>
              </w:rPr>
              <w:t>
6. Дәрігерге дейінгі медициналық көмек көрсету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8" w:id="3001"/>
          <w:p>
            <w:pPr>
              <w:spacing w:after="20"/>
              <w:ind w:left="20"/>
              <w:jc w:val="both"/>
            </w:pPr>
            <w:r>
              <w:rPr>
                <w:rFonts w:ascii="Times New Roman"/>
                <w:b w:val="false"/>
                <w:i w:val="false"/>
                <w:color w:val="000000"/>
                <w:sz w:val="20"/>
              </w:rPr>
              <w:t>
Дербестік және жауапкершілік</w:t>
            </w:r>
          </w:p>
          <w:bookmarkEnd w:id="3001"/>
          <w:p>
            <w:pPr>
              <w:spacing w:after="20"/>
              <w:ind w:left="20"/>
              <w:jc w:val="both"/>
            </w:pPr>
            <w:r>
              <w:rPr>
                <w:rFonts w:ascii="Times New Roman"/>
                <w:b w:val="false"/>
                <w:i w:val="false"/>
                <w:color w:val="000000"/>
                <w:sz w:val="20"/>
              </w:rPr>
              <w:t>
</w:t>
            </w:r>
            <w:r>
              <w:rPr>
                <w:rFonts w:ascii="Times New Roman"/>
                <w:b w:val="false"/>
                <w:i w:val="false"/>
                <w:color w:val="000000"/>
                <w:sz w:val="20"/>
              </w:rPr>
              <w:t>Жүйелі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Компьютерлік сауаттылық</w:t>
            </w:r>
          </w:p>
          <w:p>
            <w:pPr>
              <w:spacing w:after="20"/>
              <w:ind w:left="20"/>
              <w:jc w:val="both"/>
            </w:pPr>
            <w:r>
              <w:rPr>
                <w:rFonts w:ascii="Times New Roman"/>
                <w:b w:val="false"/>
                <w:i w:val="false"/>
                <w:color w:val="000000"/>
                <w:sz w:val="20"/>
              </w:rPr>
              <w:t>
Кәсіби біліктілік пен дағдыларды өз бетінше дамыту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жүйелері" ҚР ҚН 4.03-01-2011 "Газ тарату жүйелері" ҚР ЕЖ 4.03-101-2013 "Газ тарату жүйелері" ХҚН 4.03-01-2003 ТР ТС 032/2013 "О безопасности оборудования, работающего под избыточным давлением"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объектілері жабдықтарын пайдалану жөніндегі мастер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инженер</w:t>
            </w:r>
          </w:p>
        </w:tc>
      </w:tr>
    </w:tbl>
    <w:bookmarkStart w:name="z7965" w:id="3002"/>
    <w:p>
      <w:pPr>
        <w:spacing w:after="0"/>
        <w:ind w:left="0"/>
        <w:jc w:val="left"/>
      </w:pPr>
      <w:r>
        <w:rPr>
          <w:rFonts w:ascii="Times New Roman"/>
          <w:b/>
          <w:i w:val="false"/>
          <w:color w:val="000000"/>
        </w:rPr>
        <w:t xml:space="preserve"> 4-тарау. Кәсіптік стандарттың техникалық деректері</w:t>
      </w:r>
    </w:p>
    <w:bookmarkEnd w:id="3002"/>
    <w:bookmarkStart w:name="z7966" w:id="3003"/>
    <w:p>
      <w:pPr>
        <w:spacing w:after="0"/>
        <w:ind w:left="0"/>
        <w:jc w:val="both"/>
      </w:pPr>
      <w:r>
        <w:rPr>
          <w:rFonts w:ascii="Times New Roman"/>
          <w:b w:val="false"/>
          <w:i w:val="false"/>
          <w:color w:val="000000"/>
          <w:sz w:val="28"/>
        </w:rPr>
        <w:t>
      19. Мемлекеттік органның атауы:</w:t>
      </w:r>
    </w:p>
    <w:bookmarkEnd w:id="3003"/>
    <w:bookmarkStart w:name="z7967" w:id="3004"/>
    <w:p>
      <w:pPr>
        <w:spacing w:after="0"/>
        <w:ind w:left="0"/>
        <w:jc w:val="both"/>
      </w:pPr>
      <w:r>
        <w:rPr>
          <w:rFonts w:ascii="Times New Roman"/>
          <w:b w:val="false"/>
          <w:i w:val="false"/>
          <w:color w:val="000000"/>
          <w:sz w:val="28"/>
        </w:rPr>
        <w:t>
      Қазақстан Республикасының Энергетика министрлігі;</w:t>
      </w:r>
    </w:p>
    <w:bookmarkEnd w:id="3004"/>
    <w:bookmarkStart w:name="z7968" w:id="3005"/>
    <w:p>
      <w:pPr>
        <w:spacing w:after="0"/>
        <w:ind w:left="0"/>
        <w:jc w:val="both"/>
      </w:pPr>
      <w:r>
        <w:rPr>
          <w:rFonts w:ascii="Times New Roman"/>
          <w:b w:val="false"/>
          <w:i w:val="false"/>
          <w:color w:val="000000"/>
          <w:sz w:val="28"/>
        </w:rPr>
        <w:t>
      Орындаушы: Крикбаев Сунгат Болатович;</w:t>
      </w:r>
    </w:p>
    <w:bookmarkEnd w:id="3005"/>
    <w:bookmarkStart w:name="z7969" w:id="3006"/>
    <w:p>
      <w:pPr>
        <w:spacing w:after="0"/>
        <w:ind w:left="0"/>
        <w:jc w:val="both"/>
      </w:pPr>
      <w:r>
        <w:rPr>
          <w:rFonts w:ascii="Times New Roman"/>
          <w:b w:val="false"/>
          <w:i w:val="false"/>
          <w:color w:val="000000"/>
          <w:sz w:val="28"/>
        </w:rPr>
        <w:t>
      E-mail: s.krikbaev@energo.gov.kz;</w:t>
      </w:r>
    </w:p>
    <w:bookmarkEnd w:id="3006"/>
    <w:bookmarkStart w:name="z7970" w:id="3007"/>
    <w:p>
      <w:pPr>
        <w:spacing w:after="0"/>
        <w:ind w:left="0"/>
        <w:jc w:val="both"/>
      </w:pPr>
      <w:r>
        <w:rPr>
          <w:rFonts w:ascii="Times New Roman"/>
          <w:b w:val="false"/>
          <w:i w:val="false"/>
          <w:color w:val="000000"/>
          <w:sz w:val="28"/>
        </w:rPr>
        <w:t>
      Телефон нөмірі: +7 (717) 278 68 34.</w:t>
      </w:r>
    </w:p>
    <w:bookmarkEnd w:id="3007"/>
    <w:bookmarkStart w:name="z7971" w:id="3008"/>
    <w:p>
      <w:pPr>
        <w:spacing w:after="0"/>
        <w:ind w:left="0"/>
        <w:jc w:val="both"/>
      </w:pPr>
      <w:r>
        <w:rPr>
          <w:rFonts w:ascii="Times New Roman"/>
          <w:b w:val="false"/>
          <w:i w:val="false"/>
          <w:color w:val="000000"/>
          <w:sz w:val="28"/>
        </w:rPr>
        <w:t>
      20. Әзірлеуге қатысатын ұйымдар (кәсіпорындар):</w:t>
      </w:r>
    </w:p>
    <w:bookmarkEnd w:id="3008"/>
    <w:bookmarkStart w:name="z7972" w:id="3009"/>
    <w:p>
      <w:pPr>
        <w:spacing w:after="0"/>
        <w:ind w:left="0"/>
        <w:jc w:val="both"/>
      </w:pPr>
      <w:r>
        <w:rPr>
          <w:rFonts w:ascii="Times New Roman"/>
          <w:b w:val="false"/>
          <w:i w:val="false"/>
          <w:color w:val="000000"/>
          <w:sz w:val="28"/>
        </w:rPr>
        <w:t>
      Қазақстан Республикасы Энергетика министрлігі;</w:t>
      </w:r>
    </w:p>
    <w:bookmarkEnd w:id="3009"/>
    <w:bookmarkStart w:name="z7973" w:id="3010"/>
    <w:p>
      <w:pPr>
        <w:spacing w:after="0"/>
        <w:ind w:left="0"/>
        <w:jc w:val="both"/>
      </w:pPr>
      <w:r>
        <w:rPr>
          <w:rFonts w:ascii="Times New Roman"/>
          <w:b w:val="false"/>
          <w:i w:val="false"/>
          <w:color w:val="000000"/>
          <w:sz w:val="28"/>
        </w:rPr>
        <w:t>
      Жоба жетекшісі: Крикбаев Сунгат Болатович;</w:t>
      </w:r>
    </w:p>
    <w:bookmarkEnd w:id="3010"/>
    <w:bookmarkStart w:name="z7974" w:id="3011"/>
    <w:p>
      <w:pPr>
        <w:spacing w:after="0"/>
        <w:ind w:left="0"/>
        <w:jc w:val="both"/>
      </w:pPr>
      <w:r>
        <w:rPr>
          <w:rFonts w:ascii="Times New Roman"/>
          <w:b w:val="false"/>
          <w:i w:val="false"/>
          <w:color w:val="000000"/>
          <w:sz w:val="28"/>
        </w:rPr>
        <w:t>
      E-mail: s.krikbaev@energo.gov.kz;</w:t>
      </w:r>
    </w:p>
    <w:bookmarkEnd w:id="3011"/>
    <w:bookmarkStart w:name="z7975" w:id="3012"/>
    <w:p>
      <w:pPr>
        <w:spacing w:after="0"/>
        <w:ind w:left="0"/>
        <w:jc w:val="both"/>
      </w:pPr>
      <w:r>
        <w:rPr>
          <w:rFonts w:ascii="Times New Roman"/>
          <w:b w:val="false"/>
          <w:i w:val="false"/>
          <w:color w:val="000000"/>
          <w:sz w:val="28"/>
        </w:rPr>
        <w:t>
      Телефон нөмірі: +7 (717) 278 68 34;</w:t>
      </w:r>
    </w:p>
    <w:bookmarkEnd w:id="3012"/>
    <w:bookmarkStart w:name="z7976" w:id="3013"/>
    <w:p>
      <w:pPr>
        <w:spacing w:after="0"/>
        <w:ind w:left="0"/>
        <w:jc w:val="both"/>
      </w:pPr>
      <w:r>
        <w:rPr>
          <w:rFonts w:ascii="Times New Roman"/>
          <w:b w:val="false"/>
          <w:i w:val="false"/>
          <w:color w:val="000000"/>
          <w:sz w:val="28"/>
        </w:rPr>
        <w:t>
      "QAZAQGAZ AIMAQ" АҚ;</w:t>
      </w:r>
    </w:p>
    <w:bookmarkEnd w:id="3013"/>
    <w:bookmarkStart w:name="z7977" w:id="3014"/>
    <w:p>
      <w:pPr>
        <w:spacing w:after="0"/>
        <w:ind w:left="0"/>
        <w:jc w:val="both"/>
      </w:pPr>
      <w:r>
        <w:rPr>
          <w:rFonts w:ascii="Times New Roman"/>
          <w:b w:val="false"/>
          <w:i w:val="false"/>
          <w:color w:val="000000"/>
          <w:sz w:val="28"/>
        </w:rPr>
        <w:t>
      Орындаушылар: Шафрай О.И.;</w:t>
      </w:r>
    </w:p>
    <w:bookmarkEnd w:id="3014"/>
    <w:bookmarkStart w:name="z7978" w:id="3015"/>
    <w:p>
      <w:pPr>
        <w:spacing w:after="0"/>
        <w:ind w:left="0"/>
        <w:jc w:val="both"/>
      </w:pPr>
      <w:r>
        <w:rPr>
          <w:rFonts w:ascii="Times New Roman"/>
          <w:b w:val="false"/>
          <w:i w:val="false"/>
          <w:color w:val="000000"/>
          <w:sz w:val="28"/>
        </w:rPr>
        <w:t>
      E-mail: o.shafray@ktga.kz;</w:t>
      </w:r>
    </w:p>
    <w:bookmarkEnd w:id="3015"/>
    <w:bookmarkStart w:name="z7979" w:id="3016"/>
    <w:p>
      <w:pPr>
        <w:spacing w:after="0"/>
        <w:ind w:left="0"/>
        <w:jc w:val="both"/>
      </w:pPr>
      <w:r>
        <w:rPr>
          <w:rFonts w:ascii="Times New Roman"/>
          <w:b w:val="false"/>
          <w:i w:val="false"/>
          <w:color w:val="000000"/>
          <w:sz w:val="28"/>
        </w:rPr>
        <w:t>
      Телефон нөмірі: +7 (717) 255 89 60.</w:t>
      </w:r>
    </w:p>
    <w:bookmarkEnd w:id="3016"/>
    <w:bookmarkStart w:name="z7980" w:id="3017"/>
    <w:p>
      <w:pPr>
        <w:spacing w:after="0"/>
        <w:ind w:left="0"/>
        <w:jc w:val="both"/>
      </w:pPr>
      <w:r>
        <w:rPr>
          <w:rFonts w:ascii="Times New Roman"/>
          <w:b w:val="false"/>
          <w:i w:val="false"/>
          <w:color w:val="000000"/>
          <w:sz w:val="28"/>
        </w:rPr>
        <w:t>
      21. Кәсіптік біліктілік жөніндегі салалық кеңес: мұнай-газ, мұнай өңдеу және мұнай-газ химиясы салаларының кәсіптік біліктіліктері жөніндегі салалық кеңесінің 2024 жылғы 22 қарашадағы №8-2024 отырысының хаттамасы.</w:t>
      </w:r>
    </w:p>
    <w:bookmarkEnd w:id="3017"/>
    <w:bookmarkStart w:name="z7981" w:id="3018"/>
    <w:p>
      <w:pPr>
        <w:spacing w:after="0"/>
        <w:ind w:left="0"/>
        <w:jc w:val="both"/>
      </w:pPr>
      <w:r>
        <w:rPr>
          <w:rFonts w:ascii="Times New Roman"/>
          <w:b w:val="false"/>
          <w:i w:val="false"/>
          <w:color w:val="000000"/>
          <w:sz w:val="28"/>
        </w:rPr>
        <w:t>
      22. Кәсіптік біліктілік жөніндегі ұлттық орган: 2024 жылғы 1 қарашадағы кәсіптік стандарт жобасын сараптау қорытындысы бойынша кәсіптік біліктілік жөніндегі Ұлттық органның қорытындысы.</w:t>
      </w:r>
    </w:p>
    <w:bookmarkEnd w:id="3018"/>
    <w:bookmarkStart w:name="z7982" w:id="3019"/>
    <w:p>
      <w:pPr>
        <w:spacing w:after="0"/>
        <w:ind w:left="0"/>
        <w:jc w:val="both"/>
      </w:pPr>
      <w:r>
        <w:rPr>
          <w:rFonts w:ascii="Times New Roman"/>
          <w:b w:val="false"/>
          <w:i w:val="false"/>
          <w:color w:val="000000"/>
          <w:sz w:val="28"/>
        </w:rPr>
        <w:t>
      23. "Атамекен" Қазақстан Республикасының Ұлттық кәсіпкерлер палатасы: 2024 жылғы 17 желтоқсандағы сараптамалық қорытындысы.</w:t>
      </w:r>
    </w:p>
    <w:bookmarkEnd w:id="3019"/>
    <w:bookmarkStart w:name="z7983" w:id="3020"/>
    <w:p>
      <w:pPr>
        <w:spacing w:after="0"/>
        <w:ind w:left="0"/>
        <w:jc w:val="both"/>
      </w:pPr>
      <w:r>
        <w:rPr>
          <w:rFonts w:ascii="Times New Roman"/>
          <w:b w:val="false"/>
          <w:i w:val="false"/>
          <w:color w:val="000000"/>
          <w:sz w:val="28"/>
        </w:rPr>
        <w:t>
      24. Нұсқа нөмірі және шығарылған жылы: Нұсқа 1, 2024 ж.</w:t>
      </w:r>
    </w:p>
    <w:bookmarkEnd w:id="3020"/>
    <w:bookmarkStart w:name="z7984" w:id="3021"/>
    <w:p>
      <w:pPr>
        <w:spacing w:after="0"/>
        <w:ind w:left="0"/>
        <w:jc w:val="both"/>
      </w:pPr>
      <w:r>
        <w:rPr>
          <w:rFonts w:ascii="Times New Roman"/>
          <w:b w:val="false"/>
          <w:i w:val="false"/>
          <w:color w:val="000000"/>
          <w:sz w:val="28"/>
        </w:rPr>
        <w:t>
      25. Болжалды қайта қарау күні: 31.12.2027 ж.</w:t>
      </w:r>
    </w:p>
    <w:bookmarkEnd w:id="30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479 бұйрығына 13-қосымша</w:t>
            </w:r>
          </w:p>
        </w:tc>
      </w:tr>
    </w:tbl>
    <w:bookmarkStart w:name="z7989" w:id="3022"/>
    <w:p>
      <w:pPr>
        <w:spacing w:after="0"/>
        <w:ind w:left="0"/>
        <w:jc w:val="left"/>
      </w:pPr>
      <w:r>
        <w:rPr>
          <w:rFonts w:ascii="Times New Roman"/>
          <w:b/>
          <w:i w:val="false"/>
          <w:color w:val="000000"/>
        </w:rPr>
        <w:t xml:space="preserve"> "Газ бойынша тауар-көлік операциялары" кәсіптік стандарты</w:t>
      </w:r>
    </w:p>
    <w:bookmarkEnd w:id="3022"/>
    <w:bookmarkStart w:name="z7990" w:id="3023"/>
    <w:p>
      <w:pPr>
        <w:spacing w:after="0"/>
        <w:ind w:left="0"/>
        <w:jc w:val="left"/>
      </w:pPr>
      <w:r>
        <w:rPr>
          <w:rFonts w:ascii="Times New Roman"/>
          <w:b/>
          <w:i w:val="false"/>
          <w:color w:val="000000"/>
        </w:rPr>
        <w:t xml:space="preserve"> 1-тарау. Жалпы ережелер</w:t>
      </w:r>
    </w:p>
    <w:bookmarkEnd w:id="3023"/>
    <w:bookmarkStart w:name="z7991" w:id="3024"/>
    <w:p>
      <w:pPr>
        <w:spacing w:after="0"/>
        <w:ind w:left="0"/>
        <w:jc w:val="both"/>
      </w:pPr>
      <w:r>
        <w:rPr>
          <w:rFonts w:ascii="Times New Roman"/>
          <w:b w:val="false"/>
          <w:i w:val="false"/>
          <w:color w:val="000000"/>
          <w:sz w:val="28"/>
        </w:rPr>
        <w:t>
      1. Кәсіптік стандарттың қолдану аясы: Кәсіби стандарт "Газ бойынша тауар-көлік операциялары" "Кәсіптік біліктілік туралы" Қазақстан Республикасы Заңының 5-бабына сәйкес әзірленді, білім беру бағдарламаларын қалыптастыруға, оның ішінде кәсіпорындарда персоналды оқытуға, қызметкерлер мен түлектердің кәсіптік біліктілігін тануға қойылатын талаптарды белгілейді білім беру ұйымдары мен ұйымдардағы және кәсіпорындардағы персоналды басқару саласындағы көптеген міндеттердің шешімдері.</w:t>
      </w:r>
    </w:p>
    <w:bookmarkEnd w:id="3024"/>
    <w:bookmarkStart w:name="z7992" w:id="3025"/>
    <w:p>
      <w:pPr>
        <w:spacing w:after="0"/>
        <w:ind w:left="0"/>
        <w:jc w:val="both"/>
      </w:pPr>
      <w:r>
        <w:rPr>
          <w:rFonts w:ascii="Times New Roman"/>
          <w:b w:val="false"/>
          <w:i w:val="false"/>
          <w:color w:val="000000"/>
          <w:sz w:val="28"/>
        </w:rPr>
        <w:t>
      2. Осы кәсіптік стандартта мынадай терминдер, анықтамалар мен қысқартулар қолданылады:</w:t>
      </w:r>
    </w:p>
    <w:bookmarkEnd w:id="3025"/>
    <w:bookmarkStart w:name="z7993" w:id="3026"/>
    <w:p>
      <w:pPr>
        <w:spacing w:after="0"/>
        <w:ind w:left="0"/>
        <w:jc w:val="both"/>
      </w:pPr>
      <w:r>
        <w:rPr>
          <w:rFonts w:ascii="Times New Roman"/>
          <w:b w:val="false"/>
          <w:i w:val="false"/>
          <w:color w:val="000000"/>
          <w:sz w:val="28"/>
        </w:rPr>
        <w:t>
      1) газ тарату станциясы (ГТС) – газды бөлудің және оның қысымын реттеудің, өлшеу қондырғылары мен техникалық жабдықтардың және қосалқы жүйелерінің жиынтығы. Газ тарату станциялары газ тарату жүйелеріне кіреді;</w:t>
      </w:r>
    </w:p>
    <w:bookmarkEnd w:id="3026"/>
    <w:bookmarkStart w:name="z7994" w:id="3027"/>
    <w:p>
      <w:pPr>
        <w:spacing w:after="0"/>
        <w:ind w:left="0"/>
        <w:jc w:val="both"/>
      </w:pPr>
      <w:r>
        <w:rPr>
          <w:rFonts w:ascii="Times New Roman"/>
          <w:b w:val="false"/>
          <w:i w:val="false"/>
          <w:color w:val="000000"/>
          <w:sz w:val="28"/>
        </w:rPr>
        <w:t>
      2) магистральдық газ құбырының желілік бөлігі (МГЖБ) – газды тікелей тасымалдау жүзеге асырылатын жер асты, су асты, жер үсті, жердегі құбырлары;</w:t>
      </w:r>
    </w:p>
    <w:bookmarkEnd w:id="3027"/>
    <w:bookmarkStart w:name="z7995" w:id="3028"/>
    <w:p>
      <w:pPr>
        <w:spacing w:after="0"/>
        <w:ind w:left="0"/>
        <w:jc w:val="both"/>
      </w:pPr>
      <w:r>
        <w:rPr>
          <w:rFonts w:ascii="Times New Roman"/>
          <w:b w:val="false"/>
          <w:i w:val="false"/>
          <w:color w:val="000000"/>
          <w:sz w:val="28"/>
        </w:rPr>
        <w:t>
      3) магистральдық газ құбыры (МГ) – тасымалданатын газдың қысымын арттыруды және төмендетуді қамтамасыз ететін бір немесе бірнеше газ құбырынан (желілік бөліктен) және олармен ұштасып жатқан объектілерден, телебасқару, байланыс құралдарынан және өзге де коммуникациялардан тұратын, тауарлық газды тасымалдауға арналған инженерлік құрылыс. Магистральдық газ құбыры объектілерінің құрамы жобалық құжаттамада және техникалық регламенттер талаптарында айқындалады;</w:t>
      </w:r>
    </w:p>
    <w:bookmarkEnd w:id="3028"/>
    <w:bookmarkStart w:name="z7996" w:id="3029"/>
    <w:p>
      <w:pPr>
        <w:spacing w:after="0"/>
        <w:ind w:left="0"/>
        <w:jc w:val="both"/>
      </w:pPr>
      <w:r>
        <w:rPr>
          <w:rFonts w:ascii="Times New Roman"/>
          <w:b w:val="false"/>
          <w:i w:val="false"/>
          <w:color w:val="000000"/>
          <w:sz w:val="28"/>
        </w:rPr>
        <w:t>
      4) жөндеу – магистральдық құбырдың және (немесе) оның объектілерінің желілік бөлігінің толық немесе ішінара пайдалану ресурсының жарамдылығын немесе жұмысқа қабілеттілігін қалпына келтіру жөніндегі іс-шаралар (операциялар) кешені.</w:t>
      </w:r>
    </w:p>
    <w:bookmarkEnd w:id="3029"/>
    <w:bookmarkStart w:name="z7997" w:id="3030"/>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3030"/>
    <w:bookmarkStart w:name="z7998" w:id="3031"/>
    <w:p>
      <w:pPr>
        <w:spacing w:after="0"/>
        <w:ind w:left="0"/>
        <w:jc w:val="both"/>
      </w:pPr>
      <w:r>
        <w:rPr>
          <w:rFonts w:ascii="Times New Roman"/>
          <w:b w:val="false"/>
          <w:i w:val="false"/>
          <w:color w:val="000000"/>
          <w:sz w:val="28"/>
        </w:rPr>
        <w:t>
      1) АҚКЖ – авариялық қалпына келтіру және жөндеу;</w:t>
      </w:r>
    </w:p>
    <w:bookmarkEnd w:id="3031"/>
    <w:bookmarkStart w:name="z7999" w:id="3032"/>
    <w:p>
      <w:pPr>
        <w:spacing w:after="0"/>
        <w:ind w:left="0"/>
        <w:jc w:val="both"/>
      </w:pPr>
      <w:r>
        <w:rPr>
          <w:rFonts w:ascii="Times New Roman"/>
          <w:b w:val="false"/>
          <w:i w:val="false"/>
          <w:color w:val="000000"/>
          <w:sz w:val="28"/>
        </w:rPr>
        <w:t>
      2) МТР – материалдық техникалық ресурс;</w:t>
      </w:r>
    </w:p>
    <w:bookmarkEnd w:id="3032"/>
    <w:bookmarkStart w:name="z8000" w:id="3033"/>
    <w:p>
      <w:pPr>
        <w:spacing w:after="0"/>
        <w:ind w:left="0"/>
        <w:jc w:val="both"/>
      </w:pPr>
      <w:r>
        <w:rPr>
          <w:rFonts w:ascii="Times New Roman"/>
          <w:b w:val="false"/>
          <w:i w:val="false"/>
          <w:color w:val="000000"/>
          <w:sz w:val="28"/>
        </w:rPr>
        <w:t>
      3) МГҚЖБ - материалдық газ құбырының желілік бөлігі;</w:t>
      </w:r>
    </w:p>
    <w:bookmarkEnd w:id="3033"/>
    <w:bookmarkStart w:name="z8001" w:id="3034"/>
    <w:p>
      <w:pPr>
        <w:spacing w:after="0"/>
        <w:ind w:left="0"/>
        <w:jc w:val="both"/>
      </w:pPr>
      <w:r>
        <w:rPr>
          <w:rFonts w:ascii="Times New Roman"/>
          <w:b w:val="false"/>
          <w:i w:val="false"/>
          <w:color w:val="000000"/>
          <w:sz w:val="28"/>
        </w:rPr>
        <w:t>
      4) МГҚ - магистралдық газ құбыры;</w:t>
      </w:r>
    </w:p>
    <w:bookmarkEnd w:id="3034"/>
    <w:bookmarkStart w:name="z8002" w:id="3035"/>
    <w:p>
      <w:pPr>
        <w:spacing w:after="0"/>
        <w:ind w:left="0"/>
        <w:jc w:val="both"/>
      </w:pPr>
      <w:r>
        <w:rPr>
          <w:rFonts w:ascii="Times New Roman"/>
          <w:b w:val="false"/>
          <w:i w:val="false"/>
          <w:color w:val="000000"/>
          <w:sz w:val="28"/>
        </w:rPr>
        <w:t>
      5) БА – басшылар, мамандар және басқа да қызметшілер лауазымдарының біліктілік анықтамалығы;</w:t>
      </w:r>
    </w:p>
    <w:bookmarkEnd w:id="3035"/>
    <w:bookmarkStart w:name="z8003" w:id="3036"/>
    <w:p>
      <w:pPr>
        <w:spacing w:after="0"/>
        <w:ind w:left="0"/>
        <w:jc w:val="both"/>
      </w:pPr>
      <w:r>
        <w:rPr>
          <w:rFonts w:ascii="Times New Roman"/>
          <w:b w:val="false"/>
          <w:i w:val="false"/>
          <w:color w:val="000000"/>
          <w:sz w:val="28"/>
        </w:rPr>
        <w:t>
      6) ГТС – газ тарату станциясы.</w:t>
      </w:r>
    </w:p>
    <w:bookmarkEnd w:id="3036"/>
    <w:bookmarkStart w:name="z8004" w:id="3037"/>
    <w:p>
      <w:pPr>
        <w:spacing w:after="0"/>
        <w:ind w:left="0"/>
        <w:jc w:val="left"/>
      </w:pPr>
      <w:r>
        <w:rPr>
          <w:rFonts w:ascii="Times New Roman"/>
          <w:b/>
          <w:i w:val="false"/>
          <w:color w:val="000000"/>
        </w:rPr>
        <w:t xml:space="preserve"> 2-тарау. Кәсіптік стандарттың төлқұжаты</w:t>
      </w:r>
    </w:p>
    <w:bookmarkEnd w:id="3037"/>
    <w:bookmarkStart w:name="z8005" w:id="3038"/>
    <w:p>
      <w:pPr>
        <w:spacing w:after="0"/>
        <w:ind w:left="0"/>
        <w:jc w:val="both"/>
      </w:pPr>
      <w:r>
        <w:rPr>
          <w:rFonts w:ascii="Times New Roman"/>
          <w:b w:val="false"/>
          <w:i w:val="false"/>
          <w:color w:val="000000"/>
          <w:sz w:val="28"/>
        </w:rPr>
        <w:t>
      4. Кәсіптік стандарттың атауы: Газ бойынша тауар-көлік операциялары.</w:t>
      </w:r>
    </w:p>
    <w:bookmarkEnd w:id="3038"/>
    <w:bookmarkStart w:name="z8006" w:id="3039"/>
    <w:p>
      <w:pPr>
        <w:spacing w:after="0"/>
        <w:ind w:left="0"/>
        <w:jc w:val="both"/>
      </w:pPr>
      <w:r>
        <w:rPr>
          <w:rFonts w:ascii="Times New Roman"/>
          <w:b w:val="false"/>
          <w:i w:val="false"/>
          <w:color w:val="000000"/>
          <w:sz w:val="28"/>
        </w:rPr>
        <w:t>
      5. Кәсіптік стандарттың коды: D35220012.</w:t>
      </w:r>
    </w:p>
    <w:bookmarkEnd w:id="3039"/>
    <w:bookmarkStart w:name="z8007" w:id="3040"/>
    <w:p>
      <w:pPr>
        <w:spacing w:after="0"/>
        <w:ind w:left="0"/>
        <w:jc w:val="both"/>
      </w:pPr>
      <w:r>
        <w:rPr>
          <w:rFonts w:ascii="Times New Roman"/>
          <w:b w:val="false"/>
          <w:i w:val="false"/>
          <w:color w:val="000000"/>
          <w:sz w:val="28"/>
        </w:rPr>
        <w:t>
      6. ЭҚЖЖ секциясын, бөлімін, тобын, сыныбын және кіші сыныбын көрсету:</w:t>
      </w:r>
    </w:p>
    <w:bookmarkEnd w:id="3040"/>
    <w:bookmarkStart w:name="z8008" w:id="3041"/>
    <w:p>
      <w:pPr>
        <w:spacing w:after="0"/>
        <w:ind w:left="0"/>
        <w:jc w:val="both"/>
      </w:pPr>
      <w:r>
        <w:rPr>
          <w:rFonts w:ascii="Times New Roman"/>
          <w:b w:val="false"/>
          <w:i w:val="false"/>
          <w:color w:val="000000"/>
          <w:sz w:val="28"/>
        </w:rPr>
        <w:t>
      D Электр энергиясымен, газбен, бумен, ыстық сумен және ауаны кондициялаумен жабдықтау;</w:t>
      </w:r>
    </w:p>
    <w:bookmarkEnd w:id="3041"/>
    <w:bookmarkStart w:name="z8009" w:id="3042"/>
    <w:p>
      <w:pPr>
        <w:spacing w:after="0"/>
        <w:ind w:left="0"/>
        <w:jc w:val="both"/>
      </w:pPr>
      <w:r>
        <w:rPr>
          <w:rFonts w:ascii="Times New Roman"/>
          <w:b w:val="false"/>
          <w:i w:val="false"/>
          <w:color w:val="000000"/>
          <w:sz w:val="28"/>
        </w:rPr>
        <w:t>
      35 Электр энергиясымен, газбен, бумен, ыстық сумен және ауаны кондициялаумен қамтамасыз ету;</w:t>
      </w:r>
    </w:p>
    <w:bookmarkEnd w:id="3042"/>
    <w:bookmarkStart w:name="z8010" w:id="3043"/>
    <w:p>
      <w:pPr>
        <w:spacing w:after="0"/>
        <w:ind w:left="0"/>
        <w:jc w:val="both"/>
      </w:pPr>
      <w:r>
        <w:rPr>
          <w:rFonts w:ascii="Times New Roman"/>
          <w:b w:val="false"/>
          <w:i w:val="false"/>
          <w:color w:val="000000"/>
          <w:sz w:val="28"/>
        </w:rPr>
        <w:t>
      35.2 Құбыржолдар бойынша газды тәрізді отын өндіру және тарату;</w:t>
      </w:r>
    </w:p>
    <w:bookmarkEnd w:id="3043"/>
    <w:bookmarkStart w:name="z8011" w:id="3044"/>
    <w:p>
      <w:pPr>
        <w:spacing w:after="0"/>
        <w:ind w:left="0"/>
        <w:jc w:val="both"/>
      </w:pPr>
      <w:r>
        <w:rPr>
          <w:rFonts w:ascii="Times New Roman"/>
          <w:b w:val="false"/>
          <w:i w:val="false"/>
          <w:color w:val="000000"/>
          <w:sz w:val="28"/>
        </w:rPr>
        <w:t>
      35.22 Құбырлар арқылы газ тәрізді отынды бөлу;</w:t>
      </w:r>
    </w:p>
    <w:bookmarkEnd w:id="3044"/>
    <w:bookmarkStart w:name="z8012" w:id="3045"/>
    <w:p>
      <w:pPr>
        <w:spacing w:after="0"/>
        <w:ind w:left="0"/>
        <w:jc w:val="both"/>
      </w:pPr>
      <w:r>
        <w:rPr>
          <w:rFonts w:ascii="Times New Roman"/>
          <w:b w:val="false"/>
          <w:i w:val="false"/>
          <w:color w:val="000000"/>
          <w:sz w:val="28"/>
        </w:rPr>
        <w:t>
      35.22.0 Құбырлар арқылы газ тәрізді отынды бөлу.</w:t>
      </w:r>
    </w:p>
    <w:bookmarkEnd w:id="3045"/>
    <w:bookmarkStart w:name="z8013" w:id="3046"/>
    <w:p>
      <w:pPr>
        <w:spacing w:after="0"/>
        <w:ind w:left="0"/>
        <w:jc w:val="both"/>
      </w:pPr>
      <w:r>
        <w:rPr>
          <w:rFonts w:ascii="Times New Roman"/>
          <w:b w:val="false"/>
          <w:i w:val="false"/>
          <w:color w:val="000000"/>
          <w:sz w:val="28"/>
        </w:rPr>
        <w:t>
      7. Кәсіптік стандарттың қысқаша сипаттамасы: Газ бойынша тауарлық-көліктік операциялар бойынша тасымалдау және оны бөлуді қамтитын технологиялық процесті ұйымдастыру. "Білімдер" бөлімінде қамтылған теориялық және практикалық білімдерге қойылатын талаптармен қатар, мамандар мен жұмысшылар: еңбекті қорғау, өндірістік санитария және өртке қарсы қауіпсіздік жөніндегі ережелер мен нормаларды, жеке қорғану құралдарын пайдалану ережесін, орындалатын жұмыстардың (қызметтердің) сапасына, жұмыс орнында еңбекті ұтымды ұйымдастыруға қойылатын талаптарды, ақау түрлерін және оның алдын алу және жою тәсілдерін, өндірістік сигнализацияны білуі қажет. Сонымен қатар, біліктілігі анағұрлым жоғары жұмысшы өзінің "икемділік" және "білімдер" бөлімдерінде санамаланған жұмыстардан басқа, біліктілігі анағұрлым төмен жұмысшылар үшін көзделген жұмыстарды орындай алуы, сондай-ақ осы кәсіптегі анағұрлым төмен разрядтағы жұмысшыларды басқара білуі тиіс. Осыған байланысты анағұрлым төмен разрядтағы кәсіптердің карточкаларында келтірілген жұмыстар анағұрлым жоғары разрядтардың сипаттамаларында әдетте келтірілмейді.</w:t>
      </w:r>
    </w:p>
    <w:bookmarkEnd w:id="3046"/>
    <w:bookmarkStart w:name="z8014" w:id="3047"/>
    <w:p>
      <w:pPr>
        <w:spacing w:after="0"/>
        <w:ind w:left="0"/>
        <w:jc w:val="both"/>
      </w:pPr>
      <w:r>
        <w:rPr>
          <w:rFonts w:ascii="Times New Roman"/>
          <w:b w:val="false"/>
          <w:i w:val="false"/>
          <w:color w:val="000000"/>
          <w:sz w:val="28"/>
        </w:rPr>
        <w:t>
      8. Кәсіптер карточкаларының тізімі:</w:t>
      </w:r>
    </w:p>
    <w:bookmarkEnd w:id="3047"/>
    <w:bookmarkStart w:name="z8015" w:id="3048"/>
    <w:p>
      <w:pPr>
        <w:spacing w:after="0"/>
        <w:ind w:left="0"/>
        <w:jc w:val="both"/>
      </w:pPr>
      <w:r>
        <w:rPr>
          <w:rFonts w:ascii="Times New Roman"/>
          <w:b w:val="false"/>
          <w:i w:val="false"/>
          <w:color w:val="000000"/>
          <w:sz w:val="28"/>
        </w:rPr>
        <w:t>
      1) Газ тарату станциясының инженері - 6 СБШ-нің деңгейі;</w:t>
      </w:r>
    </w:p>
    <w:bookmarkEnd w:id="3048"/>
    <w:bookmarkStart w:name="z8016" w:id="3049"/>
    <w:p>
      <w:pPr>
        <w:spacing w:after="0"/>
        <w:ind w:left="0"/>
        <w:jc w:val="both"/>
      </w:pPr>
      <w:r>
        <w:rPr>
          <w:rFonts w:ascii="Times New Roman"/>
          <w:b w:val="false"/>
          <w:i w:val="false"/>
          <w:color w:val="000000"/>
          <w:sz w:val="28"/>
        </w:rPr>
        <w:t>
      2) Газ тарату станциясының мастері - 5 СБШ-нің деңгейі;</w:t>
      </w:r>
    </w:p>
    <w:bookmarkEnd w:id="3049"/>
    <w:bookmarkStart w:name="z8017" w:id="3050"/>
    <w:p>
      <w:pPr>
        <w:spacing w:after="0"/>
        <w:ind w:left="0"/>
        <w:jc w:val="both"/>
      </w:pPr>
      <w:r>
        <w:rPr>
          <w:rFonts w:ascii="Times New Roman"/>
          <w:b w:val="false"/>
          <w:i w:val="false"/>
          <w:color w:val="000000"/>
          <w:sz w:val="28"/>
        </w:rPr>
        <w:t>
      3) Газ тарату станциясының операторы - 4 СБШ-нің деңгейі.</w:t>
      </w:r>
    </w:p>
    <w:bookmarkEnd w:id="3050"/>
    <w:bookmarkStart w:name="z8018" w:id="3051"/>
    <w:p>
      <w:pPr>
        <w:spacing w:after="0"/>
        <w:ind w:left="0"/>
        <w:jc w:val="left"/>
      </w:pPr>
      <w:r>
        <w:rPr>
          <w:rFonts w:ascii="Times New Roman"/>
          <w:b/>
          <w:i w:val="false"/>
          <w:color w:val="000000"/>
        </w:rPr>
        <w:t xml:space="preserve"> 3-тарау. Кәсіптер карточкалары</w:t>
      </w:r>
    </w:p>
    <w:bookmarkEnd w:id="30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"Газ тарату станциясының инженері":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станциясының инженері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9" w:id="3052"/>
          <w:p>
            <w:pPr>
              <w:spacing w:after="20"/>
              <w:ind w:left="20"/>
              <w:jc w:val="both"/>
            </w:pPr>
            <w:r>
              <w:rPr>
                <w:rFonts w:ascii="Times New Roman"/>
                <w:b w:val="false"/>
                <w:i w:val="false"/>
                <w:color w:val="000000"/>
                <w:sz w:val="20"/>
              </w:rPr>
              <w:t>
Білім деңгейі:</w:t>
            </w:r>
          </w:p>
          <w:bookmarkEnd w:id="3052"/>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0" w:id="3053"/>
          <w:p>
            <w:pPr>
              <w:spacing w:after="20"/>
              <w:ind w:left="20"/>
              <w:jc w:val="both"/>
            </w:pPr>
            <w:r>
              <w:rPr>
                <w:rFonts w:ascii="Times New Roman"/>
                <w:b w:val="false"/>
                <w:i w:val="false"/>
                <w:color w:val="000000"/>
                <w:sz w:val="20"/>
              </w:rPr>
              <w:t>
Мамандық:</w:t>
            </w:r>
          </w:p>
          <w:bookmarkEnd w:id="3053"/>
          <w:p>
            <w:pPr>
              <w:spacing w:after="20"/>
              <w:ind w:left="20"/>
              <w:jc w:val="both"/>
            </w:pPr>
            <w:r>
              <w:rPr>
                <w:rFonts w:ascii="Times New Roman"/>
                <w:b w:val="false"/>
                <w:i w:val="false"/>
                <w:color w:val="000000"/>
                <w:sz w:val="20"/>
              </w:rPr>
              <w:t xml:space="preserve">
Өндірістік және өңдеу салалары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1" w:id="3054"/>
          <w:p>
            <w:pPr>
              <w:spacing w:after="20"/>
              <w:ind w:left="20"/>
              <w:jc w:val="both"/>
            </w:pPr>
            <w:r>
              <w:rPr>
                <w:rFonts w:ascii="Times New Roman"/>
                <w:b w:val="false"/>
                <w:i w:val="false"/>
                <w:color w:val="000000"/>
                <w:sz w:val="20"/>
              </w:rPr>
              <w:t>
Біліктілік:</w:t>
            </w:r>
          </w:p>
          <w:bookmarkEnd w:id="305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тарату станцияларын (ГТС), ГТС газқұбырларын сенімді және қауіпсіз пайдалануды қамтамасыз ету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2" w:id="3055"/>
          <w:p>
            <w:pPr>
              <w:spacing w:after="20"/>
              <w:ind w:left="20"/>
              <w:jc w:val="both"/>
            </w:pPr>
            <w:r>
              <w:rPr>
                <w:rFonts w:ascii="Times New Roman"/>
                <w:b w:val="false"/>
                <w:i w:val="false"/>
                <w:color w:val="000000"/>
                <w:sz w:val="20"/>
              </w:rPr>
              <w:t xml:space="preserve">
1. ГТС пайдалануды ұйымдастыру </w:t>
            </w:r>
          </w:p>
          <w:bookmarkEnd w:id="30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ГТС пайдалану тиімділігін арттыру бойынша жұмыстарды ұйымдастыру және жүргізу </w:t>
            </w:r>
          </w:p>
          <w:p>
            <w:pPr>
              <w:spacing w:after="20"/>
              <w:ind w:left="20"/>
              <w:jc w:val="both"/>
            </w:pPr>
            <w:r>
              <w:rPr>
                <w:rFonts w:ascii="Times New Roman"/>
                <w:b w:val="false"/>
                <w:i w:val="false"/>
                <w:color w:val="000000"/>
                <w:sz w:val="20"/>
              </w:rPr>
              <w:t>
3. ГТС-да авариялар мен инциденттер бойынша іс-шараларды ұйымдастыру және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4" w:id="3056"/>
          <w:p>
            <w:pPr>
              <w:spacing w:after="20"/>
              <w:ind w:left="20"/>
              <w:jc w:val="both"/>
            </w:pPr>
            <w:r>
              <w:rPr>
                <w:rFonts w:ascii="Times New Roman"/>
                <w:b w:val="false"/>
                <w:i w:val="false"/>
                <w:color w:val="000000"/>
                <w:sz w:val="20"/>
              </w:rPr>
              <w:t>
Еңбек функциясы 1:</w:t>
            </w:r>
          </w:p>
          <w:bookmarkEnd w:id="3056"/>
          <w:p>
            <w:pPr>
              <w:spacing w:after="20"/>
              <w:ind w:left="20"/>
              <w:jc w:val="both"/>
            </w:pPr>
            <w:r>
              <w:rPr>
                <w:rFonts w:ascii="Times New Roman"/>
                <w:b w:val="false"/>
                <w:i w:val="false"/>
                <w:color w:val="000000"/>
                <w:sz w:val="20"/>
              </w:rPr>
              <w:t xml:space="preserve">
ГТС пайдалануды ұйымдастыру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5" w:id="3057"/>
          <w:p>
            <w:pPr>
              <w:spacing w:after="20"/>
              <w:ind w:left="20"/>
              <w:jc w:val="both"/>
            </w:pPr>
            <w:r>
              <w:rPr>
                <w:rFonts w:ascii="Times New Roman"/>
                <w:b w:val="false"/>
                <w:i w:val="false"/>
                <w:color w:val="000000"/>
                <w:sz w:val="20"/>
              </w:rPr>
              <w:t>
Дағды 1:</w:t>
            </w:r>
          </w:p>
          <w:bookmarkEnd w:id="3057"/>
          <w:p>
            <w:pPr>
              <w:spacing w:after="20"/>
              <w:ind w:left="20"/>
              <w:jc w:val="both"/>
            </w:pPr>
            <w:r>
              <w:rPr>
                <w:rFonts w:ascii="Times New Roman"/>
                <w:b w:val="false"/>
                <w:i w:val="false"/>
                <w:color w:val="000000"/>
                <w:sz w:val="20"/>
              </w:rPr>
              <w:t>
ГТС пайдалануды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6" w:id="3058"/>
          <w:p>
            <w:pPr>
              <w:spacing w:after="20"/>
              <w:ind w:left="20"/>
              <w:jc w:val="both"/>
            </w:pPr>
            <w:r>
              <w:rPr>
                <w:rFonts w:ascii="Times New Roman"/>
                <w:b w:val="false"/>
                <w:i w:val="false"/>
                <w:color w:val="000000"/>
                <w:sz w:val="20"/>
              </w:rPr>
              <w:t>
Машықтар:</w:t>
            </w:r>
          </w:p>
          <w:bookmarkEnd w:id="30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Технологиялық жабдықтың, ГТС ғимаратының және газ құбырларының техникалық жай-күйін бағалау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ГТС операторларының ауысым (кезекшілік) кестесін құру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ГТС пайдаланудың күзгі-қысқы және көктемгі кезеңдеріне дайындау жөніндегі іс-шараларды әзірлеу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Пайдалану процесіндегі ескертулерді, оның ішінде газдың шығуы мен ағуын жою </w:t>
            </w:r>
          </w:p>
          <w:p>
            <w:pPr>
              <w:spacing w:after="20"/>
              <w:ind w:left="20"/>
              <w:jc w:val="both"/>
            </w:pPr>
            <w:r>
              <w:rPr>
                <w:rFonts w:ascii="Times New Roman"/>
                <w:b w:val="false"/>
                <w:i w:val="false"/>
                <w:color w:val="000000"/>
                <w:sz w:val="20"/>
              </w:rPr>
              <w:t>
</w:t>
            </w:r>
            <w:r>
              <w:rPr>
                <w:rFonts w:ascii="Times New Roman"/>
                <w:b w:val="false"/>
                <w:i w:val="false"/>
                <w:color w:val="000000"/>
                <w:sz w:val="20"/>
              </w:rPr>
              <w:t>5. ГТС жабдықтарын пайдалануды сүйемелдеу бойынша арнайы бағдарламалық өнімдерді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Жөндеуден кейін объектілерді, жабдықтарды пайдалануға жіберудің белгіленген тәртібінің сақталуын қамтамасыз ету </w:t>
            </w:r>
          </w:p>
          <w:p>
            <w:pPr>
              <w:spacing w:after="20"/>
              <w:ind w:left="20"/>
              <w:jc w:val="both"/>
            </w:pPr>
            <w:r>
              <w:rPr>
                <w:rFonts w:ascii="Times New Roman"/>
                <w:b w:val="false"/>
                <w:i w:val="false"/>
                <w:color w:val="000000"/>
                <w:sz w:val="20"/>
              </w:rPr>
              <w:t>
7. Жаңа және қайта жаңартылған объектілерді, жабдықтарды пайдалануға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3" w:id="3059"/>
          <w:p>
            <w:pPr>
              <w:spacing w:after="20"/>
              <w:ind w:left="20"/>
              <w:jc w:val="both"/>
            </w:pPr>
            <w:r>
              <w:rPr>
                <w:rFonts w:ascii="Times New Roman"/>
                <w:b w:val="false"/>
                <w:i w:val="false"/>
                <w:color w:val="000000"/>
                <w:sz w:val="20"/>
              </w:rPr>
              <w:t>
Білімдер:</w:t>
            </w:r>
          </w:p>
          <w:bookmarkEnd w:id="3059"/>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Экологиялық кодексі, "Жер қойнауы және жер қойнауын пайдалану туралы" Қазақстан Республикасының Кодексі, "Газ және газбен жабдықтау туралы" Қазақстан Республикасының Заңы, "Азаматтық қорғау туралы" Қазақстан Республикасының Заңы, "Магистральдық құбыр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ГТС жабдығын пайдалануға қойылатын талаптарды белгілейтін салалық стандарттар, техникалық регламенттер, нұсқаулықтар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ГТС жабдығының мақсаты, құрылысы және жұмыс істеу принциптері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ГТС жабдығының сенімділігі мен қауіпсіздігін арттыру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Технологиялық процестерді басқарудың автоматтандырылған жүйелері (ТП АБЖ), телемеханика құралдарының, ГТС жабдықтарын автоматты басқару жүйелерінің құрылымы, өзара әрекеттесуі және оларды басқару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ГТС жабдығының жұмысындағы анықталған ауытқулар мен кемшіліктерді жою тәсілдері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ГТС жабдығы ақауларының түрлері және оларды жою тәсілдері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ГТС жабдығының нақты техникалық жағдайын анықтау әдістері </w:t>
            </w:r>
          </w:p>
          <w:p>
            <w:pPr>
              <w:spacing w:after="20"/>
              <w:ind w:left="20"/>
              <w:jc w:val="both"/>
            </w:pPr>
            <w:r>
              <w:rPr>
                <w:rFonts w:ascii="Times New Roman"/>
                <w:b w:val="false"/>
                <w:i w:val="false"/>
                <w:color w:val="000000"/>
                <w:sz w:val="20"/>
              </w:rPr>
              <w:t>
9. Газды тасымалдау жоспары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2" w:id="3060"/>
          <w:p>
            <w:pPr>
              <w:spacing w:after="20"/>
              <w:ind w:left="20"/>
              <w:jc w:val="both"/>
            </w:pPr>
            <w:r>
              <w:rPr>
                <w:rFonts w:ascii="Times New Roman"/>
                <w:b w:val="false"/>
                <w:i w:val="false"/>
                <w:color w:val="000000"/>
                <w:sz w:val="20"/>
              </w:rPr>
              <w:t>
Дағды 2:</w:t>
            </w:r>
          </w:p>
          <w:bookmarkEnd w:id="3060"/>
          <w:p>
            <w:pPr>
              <w:spacing w:after="20"/>
              <w:ind w:left="20"/>
              <w:jc w:val="both"/>
            </w:pPr>
            <w:r>
              <w:rPr>
                <w:rFonts w:ascii="Times New Roman"/>
                <w:b w:val="false"/>
                <w:i w:val="false"/>
                <w:color w:val="000000"/>
                <w:sz w:val="20"/>
              </w:rPr>
              <w:t>
Жабдықтарға техникалық қызмет көрсету, диагностикалық тексеру, жөндеу жүргізуді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3" w:id="3061"/>
          <w:p>
            <w:pPr>
              <w:spacing w:after="20"/>
              <w:ind w:left="20"/>
              <w:jc w:val="both"/>
            </w:pPr>
            <w:r>
              <w:rPr>
                <w:rFonts w:ascii="Times New Roman"/>
                <w:b w:val="false"/>
                <w:i w:val="false"/>
                <w:color w:val="000000"/>
                <w:sz w:val="20"/>
              </w:rPr>
              <w:t>
Машықтар:</w:t>
            </w:r>
          </w:p>
          <w:bookmarkEnd w:id="30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ГТС жабдығына, қосалқы бөлшектерге, пайдалану және жөндеу материалдарына, жанаржағар майларға (ЖЖМ), құралдарға өтінімдер қалыптастыру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ГТС объектілеріндегі диагностикалық және жөндеу жұмыстарының сапасын, жаңа жабдықтарды монтаждау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ГТС жұмыс істеу үшін қызметкерлерге рұқсат ресімдеу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Жөндеу жұмыстарын жүргізу жоспарларына сәйкес жүргізу тәртібін анықтау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Жөндеу жұмыстарының көлемі мен орындалу сапасын бағалау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Жұмыс өндірісіндегі ақаулар мен бұзушылықтарды анықтау және тиісті құжаттаманы ресімдеу </w:t>
            </w:r>
          </w:p>
          <w:p>
            <w:pPr>
              <w:spacing w:after="20"/>
              <w:ind w:left="20"/>
              <w:jc w:val="both"/>
            </w:pPr>
            <w:r>
              <w:rPr>
                <w:rFonts w:ascii="Times New Roman"/>
                <w:b w:val="false"/>
                <w:i w:val="false"/>
                <w:color w:val="000000"/>
                <w:sz w:val="20"/>
              </w:rPr>
              <w:t xml:space="preserve">
7. ГТС жөндеу және алдын алу жұмыстарын орындау бойынша есеп жүргізу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0" w:id="3062"/>
          <w:p>
            <w:pPr>
              <w:spacing w:after="20"/>
              <w:ind w:left="20"/>
              <w:jc w:val="both"/>
            </w:pPr>
            <w:r>
              <w:rPr>
                <w:rFonts w:ascii="Times New Roman"/>
                <w:b w:val="false"/>
                <w:i w:val="false"/>
                <w:color w:val="000000"/>
                <w:sz w:val="20"/>
              </w:rPr>
              <w:t>
Білімдер:</w:t>
            </w:r>
          </w:p>
          <w:bookmarkEnd w:id="30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ГТС жабдығына техникалық қызмет көрсету және жөндеу бойынша регламенттер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қызмет көрсету және жөндеу (ТҚКЖ), диагностикалық тексеруді (ТД) ұйымдастыру әдістері және жүргізу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МГ және ГТС объектілері бойынша өндірістік құжаттаманы ресімдеу ережесі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Қауіпті өндірістік объектілерде жөндеу жұмыстарын орындауға персоналды жіберу және жұмыстарды ұйымдастыру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МГ, ГТС желілік бөлігі жабдықтарының жұмыс режимдері </w:t>
            </w:r>
          </w:p>
          <w:p>
            <w:pPr>
              <w:spacing w:after="20"/>
              <w:ind w:left="20"/>
              <w:jc w:val="both"/>
            </w:pPr>
            <w:r>
              <w:rPr>
                <w:rFonts w:ascii="Times New Roman"/>
                <w:b w:val="false"/>
                <w:i w:val="false"/>
                <w:color w:val="000000"/>
                <w:sz w:val="20"/>
              </w:rPr>
              <w:t xml:space="preserve">
6. ГТС жабдығын пайдалану ережелері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6" w:id="3063"/>
          <w:p>
            <w:pPr>
              <w:spacing w:after="20"/>
              <w:ind w:left="20"/>
              <w:jc w:val="both"/>
            </w:pPr>
            <w:r>
              <w:rPr>
                <w:rFonts w:ascii="Times New Roman"/>
                <w:b w:val="false"/>
                <w:i w:val="false"/>
                <w:color w:val="000000"/>
                <w:sz w:val="20"/>
              </w:rPr>
              <w:t>
Еңбек функциясы 2:</w:t>
            </w:r>
          </w:p>
          <w:bookmarkEnd w:id="3063"/>
          <w:p>
            <w:pPr>
              <w:spacing w:after="20"/>
              <w:ind w:left="20"/>
              <w:jc w:val="both"/>
            </w:pPr>
            <w:r>
              <w:rPr>
                <w:rFonts w:ascii="Times New Roman"/>
                <w:b w:val="false"/>
                <w:i w:val="false"/>
                <w:color w:val="000000"/>
                <w:sz w:val="20"/>
              </w:rPr>
              <w:t xml:space="preserve">
ГТС пайдалану тиімділігін арттыру бойынша жұмыстарды ұйымдастыру және жүргізу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7" w:id="3064"/>
          <w:p>
            <w:pPr>
              <w:spacing w:after="20"/>
              <w:ind w:left="20"/>
              <w:jc w:val="both"/>
            </w:pPr>
            <w:r>
              <w:rPr>
                <w:rFonts w:ascii="Times New Roman"/>
                <w:b w:val="false"/>
                <w:i w:val="false"/>
                <w:color w:val="000000"/>
                <w:sz w:val="20"/>
              </w:rPr>
              <w:t>
Дағды 1:</w:t>
            </w:r>
          </w:p>
          <w:bookmarkEnd w:id="3064"/>
          <w:p>
            <w:pPr>
              <w:spacing w:after="20"/>
              <w:ind w:left="20"/>
              <w:jc w:val="both"/>
            </w:pPr>
            <w:r>
              <w:rPr>
                <w:rFonts w:ascii="Times New Roman"/>
                <w:b w:val="false"/>
                <w:i w:val="false"/>
                <w:color w:val="000000"/>
                <w:sz w:val="20"/>
              </w:rPr>
              <w:t xml:space="preserve">
ГТС пайдалану тиімділігін арттыру бойынша жұмыстарға басшылық 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8" w:id="3065"/>
          <w:p>
            <w:pPr>
              <w:spacing w:after="20"/>
              <w:ind w:left="20"/>
              <w:jc w:val="both"/>
            </w:pPr>
            <w:r>
              <w:rPr>
                <w:rFonts w:ascii="Times New Roman"/>
                <w:b w:val="false"/>
                <w:i w:val="false"/>
                <w:color w:val="000000"/>
                <w:sz w:val="20"/>
              </w:rPr>
              <w:t>
Машықтар:</w:t>
            </w:r>
          </w:p>
          <w:bookmarkEnd w:id="30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ГТС ағымдағы жай-күйіне және ГТС объектісінің (торабының, учаскесінің) сипаттамаларына; пайдалану жағдайларына;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объектінің жобалық шешімдерге (жобадан ауытқулардың болуы), құрылыс нормалары мен ережелерінің, мемлекеттік стандарттардың, техникалық шарттардың, өнеркәсіптік, өрт қауіпсіздігінің талаптарына сәйкес келуіне талдау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2. Жүргізілген диагностиканың, сынаудың, куәландырудың нәтижелерін, объектінің іс жүзіндегі жұмыс істеу режимін, технологиялық процестің бұзылу сипатын, авариялардың жағдайлары мен себептерін, қызмет көрсетуші персоналдың біліктілігін өңдеуді және талдауды жүргізу және ГТС жабдықтарына және газ бұруқұбырларына техникалық жөндеу жүргізу қажеттілігі туралы қорытынды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ГТС жабдығын пайдалану саласындағы жаңа технологиялық процестерді әзірлеудің озық тәжірибесін талдау және қорыту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Өндірістің тиімділігін арттыруға бағытталған жөндеулердің, ісшаралардың барлық түрлерін жүргізудің перспективалық және ағымдағы жоспарларын құру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Өндіріс процестерін автоматтандыру бойынша жұмыстарды жүргізуді жоспарлау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Жаңалықтарды қолдану нәтижесінде алынатын тиімділікті бағалау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7. Жаңа техниканы, технологияларды, инновациялық ұсыныстарды енгізу тәуекелдерін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ГТС жабдығының жұмыс режимі мен қызмет көрсету нысандарын оңтайландыру бойынша ұтымды шешімдер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Ақпараттық-талдау жүйесінде ГТС бойынша деректерді енгізу және жаңарту. </w:t>
            </w:r>
          </w:p>
          <w:p>
            <w:pPr>
              <w:spacing w:after="20"/>
              <w:ind w:left="20"/>
              <w:jc w:val="both"/>
            </w:pPr>
            <w:r>
              <w:rPr>
                <w:rFonts w:ascii="Times New Roman"/>
                <w:b w:val="false"/>
                <w:i w:val="false"/>
                <w:color w:val="000000"/>
                <w:sz w:val="20"/>
              </w:rPr>
              <w:t>
</w:t>
            </w:r>
            <w:r>
              <w:rPr>
                <w:rFonts w:ascii="Times New Roman"/>
                <w:b w:val="false"/>
                <w:i w:val="false"/>
                <w:color w:val="000000"/>
                <w:sz w:val="20"/>
              </w:rPr>
              <w:t>10. Алдыңғы қатарлы технологияларды пайдалана отырып, жаңадан салынып жатқан және реконструкцияланатын ГТС жобалауға техникалық талаптарды әзірлеу</w:t>
            </w:r>
          </w:p>
          <w:p>
            <w:pPr>
              <w:spacing w:after="20"/>
              <w:ind w:left="20"/>
              <w:jc w:val="both"/>
            </w:pPr>
            <w:r>
              <w:rPr>
                <w:rFonts w:ascii="Times New Roman"/>
                <w:b w:val="false"/>
                <w:i w:val="false"/>
                <w:color w:val="000000"/>
                <w:sz w:val="20"/>
              </w:rPr>
              <w:t>
11. ГТС жабдығын жаңғырту тиімділігін есептеуді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0" w:id="3066"/>
          <w:p>
            <w:pPr>
              <w:spacing w:after="20"/>
              <w:ind w:left="20"/>
              <w:jc w:val="both"/>
            </w:pPr>
            <w:r>
              <w:rPr>
                <w:rFonts w:ascii="Times New Roman"/>
                <w:b w:val="false"/>
                <w:i w:val="false"/>
                <w:color w:val="000000"/>
                <w:sz w:val="20"/>
              </w:rPr>
              <w:t>
Білімдер:</w:t>
            </w:r>
          </w:p>
          <w:bookmarkEnd w:id="306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ГТС жабдығының мақсаты, құрылысы және жұмыс істеу принциптері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ГТС жабдығына техникалық қызмет көрсету және жөндеу бойынша регламенттер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ГТС жабдығының сенімділігі мен қауіпсіздігін арттыру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ГТС жабдығының нақты техникалық жағдайын анықтау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ГТС және газ құбырларыбұрулар жұмысының техникалық сипаттамалары мен тиімділігінің көрсеткіштерін есептеу әдістемесі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Өндірістік есептілікті жүргізу ережесі </w:t>
            </w:r>
          </w:p>
          <w:p>
            <w:pPr>
              <w:spacing w:after="20"/>
              <w:ind w:left="20"/>
              <w:jc w:val="both"/>
            </w:pPr>
            <w:r>
              <w:rPr>
                <w:rFonts w:ascii="Times New Roman"/>
                <w:b w:val="false"/>
                <w:i w:val="false"/>
                <w:color w:val="000000"/>
                <w:sz w:val="20"/>
              </w:rPr>
              <w:t>
7. Өндірістің озық әдістері және рационализаторлық ойлар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7" w:id="3067"/>
          <w:p>
            <w:pPr>
              <w:spacing w:after="20"/>
              <w:ind w:left="20"/>
              <w:jc w:val="both"/>
            </w:pPr>
            <w:r>
              <w:rPr>
                <w:rFonts w:ascii="Times New Roman"/>
                <w:b w:val="false"/>
                <w:i w:val="false"/>
                <w:color w:val="000000"/>
                <w:sz w:val="20"/>
              </w:rPr>
              <w:t>
Еңбек функциясы 3:</w:t>
            </w:r>
          </w:p>
          <w:bookmarkEnd w:id="3067"/>
          <w:p>
            <w:pPr>
              <w:spacing w:after="20"/>
              <w:ind w:left="20"/>
              <w:jc w:val="both"/>
            </w:pPr>
            <w:r>
              <w:rPr>
                <w:rFonts w:ascii="Times New Roman"/>
                <w:b w:val="false"/>
                <w:i w:val="false"/>
                <w:color w:val="000000"/>
                <w:sz w:val="20"/>
              </w:rPr>
              <w:t>
ГТС-да авариялар мен инциденттер бойынша іс-шараларды ұйымдастыру және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8" w:id="3068"/>
          <w:p>
            <w:pPr>
              <w:spacing w:after="20"/>
              <w:ind w:left="20"/>
              <w:jc w:val="both"/>
            </w:pPr>
            <w:r>
              <w:rPr>
                <w:rFonts w:ascii="Times New Roman"/>
                <w:b w:val="false"/>
                <w:i w:val="false"/>
                <w:color w:val="000000"/>
                <w:sz w:val="20"/>
              </w:rPr>
              <w:t>
Дағды 1:</w:t>
            </w:r>
          </w:p>
          <w:bookmarkEnd w:id="3068"/>
          <w:p>
            <w:pPr>
              <w:spacing w:after="20"/>
              <w:ind w:left="20"/>
              <w:jc w:val="both"/>
            </w:pPr>
            <w:r>
              <w:rPr>
                <w:rFonts w:ascii="Times New Roman"/>
                <w:b w:val="false"/>
                <w:i w:val="false"/>
                <w:color w:val="000000"/>
                <w:sz w:val="20"/>
              </w:rPr>
              <w:t>
ГТС-да авариялар мен инциденттердің алдын алу бойынша іс-шараларды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9" w:id="3069"/>
          <w:p>
            <w:pPr>
              <w:spacing w:after="20"/>
              <w:ind w:left="20"/>
              <w:jc w:val="both"/>
            </w:pPr>
            <w:r>
              <w:rPr>
                <w:rFonts w:ascii="Times New Roman"/>
                <w:b w:val="false"/>
                <w:i w:val="false"/>
                <w:color w:val="000000"/>
                <w:sz w:val="20"/>
              </w:rPr>
              <w:t>
Машықтар:</w:t>
            </w:r>
          </w:p>
          <w:bookmarkEnd w:id="30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Қалыпты газ құбырларын пайдалану және тұтастығына қауіп төндіретін авариядан бұрын жағдайларға, ақаулар мен ауытқуларға бағалау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ГТС объектілеріндегі авариялардың алдын алу және жою бойынша шараларды әзірлеу </w:t>
            </w:r>
          </w:p>
          <w:p>
            <w:pPr>
              <w:spacing w:after="20"/>
              <w:ind w:left="20"/>
              <w:jc w:val="both"/>
            </w:pPr>
            <w:r>
              <w:rPr>
                <w:rFonts w:ascii="Times New Roman"/>
                <w:b w:val="false"/>
                <w:i w:val="false"/>
                <w:color w:val="000000"/>
                <w:sz w:val="20"/>
              </w:rPr>
              <w:t>
3. ГТС объектілерінде аварияларды оқшаулауға және жоюға персоналдың дайындығын бағалау және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2" w:id="3070"/>
          <w:p>
            <w:pPr>
              <w:spacing w:after="20"/>
              <w:ind w:left="20"/>
              <w:jc w:val="both"/>
            </w:pPr>
            <w:r>
              <w:rPr>
                <w:rFonts w:ascii="Times New Roman"/>
                <w:b w:val="false"/>
                <w:i w:val="false"/>
                <w:color w:val="000000"/>
                <w:sz w:val="20"/>
              </w:rPr>
              <w:t>
Білімдер:</w:t>
            </w:r>
          </w:p>
          <w:bookmarkEnd w:id="30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Еңбекті қорғау, өнеркәсіптік, өрт және экологиялық қауіпсіздік саласындағы нормативтіктехникалық құжаттаманың талаптары </w:t>
            </w:r>
          </w:p>
          <w:p>
            <w:pPr>
              <w:spacing w:after="20"/>
              <w:ind w:left="20"/>
              <w:jc w:val="both"/>
            </w:pPr>
            <w:r>
              <w:rPr>
                <w:rFonts w:ascii="Times New Roman"/>
                <w:b w:val="false"/>
                <w:i w:val="false"/>
                <w:color w:val="000000"/>
                <w:sz w:val="20"/>
              </w:rPr>
              <w:t xml:space="preserve">
2. Ақаулар мен ауытқулардың типтік түрлерінжою рәсімдері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4" w:id="3071"/>
          <w:p>
            <w:pPr>
              <w:spacing w:after="20"/>
              <w:ind w:left="20"/>
              <w:jc w:val="both"/>
            </w:pPr>
            <w:r>
              <w:rPr>
                <w:rFonts w:ascii="Times New Roman"/>
                <w:b w:val="false"/>
                <w:i w:val="false"/>
                <w:color w:val="000000"/>
                <w:sz w:val="20"/>
              </w:rPr>
              <w:t>
Дағды 2:</w:t>
            </w:r>
          </w:p>
          <w:bookmarkEnd w:id="3071"/>
          <w:p>
            <w:pPr>
              <w:spacing w:after="20"/>
              <w:ind w:left="20"/>
              <w:jc w:val="both"/>
            </w:pPr>
            <w:r>
              <w:rPr>
                <w:rFonts w:ascii="Times New Roman"/>
                <w:b w:val="false"/>
                <w:i w:val="false"/>
                <w:color w:val="000000"/>
                <w:sz w:val="20"/>
              </w:rPr>
              <w:t>
ГТС-да авариялар мен инциденттерді жою бойынша іс-шаралар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5" w:id="3072"/>
          <w:p>
            <w:pPr>
              <w:spacing w:after="20"/>
              <w:ind w:left="20"/>
              <w:jc w:val="both"/>
            </w:pPr>
            <w:r>
              <w:rPr>
                <w:rFonts w:ascii="Times New Roman"/>
                <w:b w:val="false"/>
                <w:i w:val="false"/>
                <w:color w:val="000000"/>
                <w:sz w:val="20"/>
              </w:rPr>
              <w:t>
Машықтар:</w:t>
            </w:r>
          </w:p>
          <w:bookmarkEnd w:id="30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ГТС объектілерінде авариялар мен инциденттердің туындау себептеріне талдау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ГТС-да аварияларды оқшаулау және жою жоспарын әзірлеу </w:t>
            </w:r>
          </w:p>
          <w:p>
            <w:pPr>
              <w:spacing w:after="20"/>
              <w:ind w:left="20"/>
              <w:jc w:val="both"/>
            </w:pPr>
            <w:r>
              <w:rPr>
                <w:rFonts w:ascii="Times New Roman"/>
                <w:b w:val="false"/>
                <w:i w:val="false"/>
                <w:color w:val="000000"/>
                <w:sz w:val="20"/>
              </w:rPr>
              <w:t>
3. ГТС-да авариялар мен инциденттердің ауқымын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8" w:id="3073"/>
          <w:p>
            <w:pPr>
              <w:spacing w:after="20"/>
              <w:ind w:left="20"/>
              <w:jc w:val="both"/>
            </w:pPr>
            <w:r>
              <w:rPr>
                <w:rFonts w:ascii="Times New Roman"/>
                <w:b w:val="false"/>
                <w:i w:val="false"/>
                <w:color w:val="000000"/>
                <w:sz w:val="20"/>
              </w:rPr>
              <w:t>
Білімдер:</w:t>
            </w:r>
          </w:p>
          <w:bookmarkEnd w:id="3073"/>
          <w:p>
            <w:pPr>
              <w:spacing w:after="20"/>
              <w:ind w:left="20"/>
              <w:jc w:val="both"/>
            </w:pPr>
            <w:r>
              <w:rPr>
                <w:rFonts w:ascii="Times New Roman"/>
                <w:b w:val="false"/>
                <w:i w:val="false"/>
                <w:color w:val="000000"/>
                <w:sz w:val="20"/>
              </w:rPr>
              <w:t>
</w:t>
            </w:r>
            <w:r>
              <w:rPr>
                <w:rFonts w:ascii="Times New Roman"/>
                <w:b w:val="false"/>
                <w:i w:val="false"/>
                <w:color w:val="000000"/>
                <w:sz w:val="20"/>
              </w:rPr>
              <w:t>1. Аварияларды жою жоспары, авария кезінде хабарлау схемасы.</w:t>
            </w:r>
          </w:p>
          <w:p>
            <w:pPr>
              <w:spacing w:after="20"/>
              <w:ind w:left="20"/>
              <w:jc w:val="both"/>
            </w:pPr>
            <w:r>
              <w:rPr>
                <w:rFonts w:ascii="Times New Roman"/>
                <w:b w:val="false"/>
                <w:i w:val="false"/>
                <w:color w:val="000000"/>
                <w:sz w:val="20"/>
              </w:rPr>
              <w:t>
2. Объектілерде авариялар мен инциденттерді оқшаулау және жою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0" w:id="3074"/>
          <w:p>
            <w:pPr>
              <w:spacing w:after="20"/>
              <w:ind w:left="20"/>
              <w:jc w:val="both"/>
            </w:pPr>
            <w:r>
              <w:rPr>
                <w:rFonts w:ascii="Times New Roman"/>
                <w:b w:val="false"/>
                <w:i w:val="false"/>
                <w:color w:val="000000"/>
                <w:sz w:val="20"/>
              </w:rPr>
              <w:t>
Жауапкершілік</w:t>
            </w:r>
          </w:p>
          <w:bookmarkEnd w:id="3074"/>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Мәселелерді шешуге кәсіби көзқарас</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Ұйымдастырушылық қабілеттер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Өз бетінше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Жеделдік</w:t>
            </w:r>
          </w:p>
          <w:p>
            <w:pPr>
              <w:spacing w:after="20"/>
              <w:ind w:left="20"/>
              <w:jc w:val="both"/>
            </w:pPr>
            <w:r>
              <w:rPr>
                <w:rFonts w:ascii="Times New Roman"/>
                <w:b w:val="false"/>
                <w:i w:val="false"/>
                <w:color w:val="000000"/>
                <w:sz w:val="20"/>
              </w:rPr>
              <w:t>
Қазіргі және болашақтағы проблемаларды шешу және шешімдер қабылдау үшін жаңа ақпараттың мәнін түсіну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"Газ тарату станциясының мастері":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станциясының мастері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8" w:id="3075"/>
          <w:p>
            <w:pPr>
              <w:spacing w:after="20"/>
              <w:ind w:left="20"/>
              <w:jc w:val="both"/>
            </w:pPr>
            <w:r>
              <w:rPr>
                <w:rFonts w:ascii="Times New Roman"/>
                <w:b w:val="false"/>
                <w:i w:val="false"/>
                <w:color w:val="000000"/>
                <w:sz w:val="20"/>
              </w:rPr>
              <w:t xml:space="preserve">
Қазақстан Республикасы Энергетика министрінің 2016 жылғы 24 мамырдағы № 217 бұйрығымен бекітілген Мұнай-газ өндіру саласы ұйымдарының басшылары, мамандары және басқа да қызметшілері лауазымдарының үлгілік біліктілік сипаттамалары, 83-тармақ </w:t>
            </w:r>
          </w:p>
          <w:bookmarkEnd w:id="3075"/>
          <w:p>
            <w:pPr>
              <w:spacing w:after="20"/>
              <w:ind w:left="20"/>
              <w:jc w:val="both"/>
            </w:pPr>
            <w:r>
              <w:rPr>
                <w:rFonts w:ascii="Times New Roman"/>
                <w:b w:val="false"/>
                <w:i w:val="false"/>
                <w:color w:val="000000"/>
                <w:sz w:val="20"/>
              </w:rPr>
              <w:t xml:space="preserve">
§ 27 Мастер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9" w:id="3076"/>
          <w:p>
            <w:pPr>
              <w:spacing w:after="20"/>
              <w:ind w:left="20"/>
              <w:jc w:val="both"/>
            </w:pPr>
            <w:r>
              <w:rPr>
                <w:rFonts w:ascii="Times New Roman"/>
                <w:b w:val="false"/>
                <w:i w:val="false"/>
                <w:color w:val="000000"/>
                <w:sz w:val="20"/>
              </w:rPr>
              <w:t>
Білім деңгейі:</w:t>
            </w:r>
          </w:p>
          <w:bookmarkEnd w:id="3076"/>
          <w:p>
            <w:pPr>
              <w:spacing w:after="20"/>
              <w:ind w:left="20"/>
              <w:jc w:val="both"/>
            </w:pPr>
            <w:r>
              <w:rPr>
                <w:rFonts w:ascii="Times New Roman"/>
                <w:b w:val="false"/>
                <w:i w:val="false"/>
                <w:color w:val="000000"/>
                <w:sz w:val="20"/>
              </w:rPr>
              <w:t xml:space="preserve">
орта білімнен кейінгі (қолданбалы бакалавриат)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0" w:id="3077"/>
          <w:p>
            <w:pPr>
              <w:spacing w:after="20"/>
              <w:ind w:left="20"/>
              <w:jc w:val="both"/>
            </w:pPr>
            <w:r>
              <w:rPr>
                <w:rFonts w:ascii="Times New Roman"/>
                <w:b w:val="false"/>
                <w:i w:val="false"/>
                <w:color w:val="000000"/>
                <w:sz w:val="20"/>
              </w:rPr>
              <w:t>
Мамандық:</w:t>
            </w:r>
          </w:p>
          <w:bookmarkEnd w:id="3077"/>
          <w:p>
            <w:pPr>
              <w:spacing w:after="20"/>
              <w:ind w:left="20"/>
              <w:jc w:val="both"/>
            </w:pPr>
            <w:r>
              <w:rPr>
                <w:rFonts w:ascii="Times New Roman"/>
                <w:b w:val="false"/>
                <w:i w:val="false"/>
                <w:color w:val="000000"/>
                <w:sz w:val="20"/>
              </w:rPr>
              <w:t xml:space="preserve">
Машиналар мен жабдықтарды пайдалану және техникалық қызмет көрсету (өнеркәсіп салалары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1" w:id="3078"/>
          <w:p>
            <w:pPr>
              <w:spacing w:after="20"/>
              <w:ind w:left="20"/>
              <w:jc w:val="both"/>
            </w:pPr>
            <w:r>
              <w:rPr>
                <w:rFonts w:ascii="Times New Roman"/>
                <w:b w:val="false"/>
                <w:i w:val="false"/>
                <w:color w:val="000000"/>
                <w:sz w:val="20"/>
              </w:rPr>
              <w:t>
Біліктілік:</w:t>
            </w:r>
          </w:p>
          <w:bookmarkEnd w:id="307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тарату станцияларының (ГТС) сенімді және тиімді жұмыс істеуін жүзеге асыру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2" w:id="3079"/>
          <w:p>
            <w:pPr>
              <w:spacing w:after="20"/>
              <w:ind w:left="20"/>
              <w:jc w:val="both"/>
            </w:pPr>
            <w:r>
              <w:rPr>
                <w:rFonts w:ascii="Times New Roman"/>
                <w:b w:val="false"/>
                <w:i w:val="false"/>
                <w:color w:val="000000"/>
                <w:sz w:val="20"/>
              </w:rPr>
              <w:t>
1. ГТС пайдалану</w:t>
            </w:r>
          </w:p>
          <w:bookmarkEnd w:id="30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Машиналардың, механизмдердің, көтергіш құрылыстардың, жолқұрылыс және арнайы техниканың тұрағын, сақталуын, орналасуын және пайдаланылуын ұйымдастыру </w:t>
            </w:r>
          </w:p>
          <w:p>
            <w:pPr>
              <w:spacing w:after="20"/>
              <w:ind w:left="20"/>
              <w:jc w:val="both"/>
            </w:pPr>
            <w:r>
              <w:rPr>
                <w:rFonts w:ascii="Times New Roman"/>
                <w:b w:val="false"/>
                <w:i w:val="false"/>
                <w:color w:val="000000"/>
                <w:sz w:val="20"/>
              </w:rPr>
              <w:t>
3. Газ саласы объектілерінде авариялық-қалпына келтіру және жөндеу жұмыстарын (АҚКжЖ) ұйымдастырутехникалық сүйемелдеу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4" w:id="3080"/>
          <w:p>
            <w:pPr>
              <w:spacing w:after="20"/>
              <w:ind w:left="20"/>
              <w:jc w:val="both"/>
            </w:pPr>
            <w:r>
              <w:rPr>
                <w:rFonts w:ascii="Times New Roman"/>
                <w:b w:val="false"/>
                <w:i w:val="false"/>
                <w:color w:val="000000"/>
                <w:sz w:val="20"/>
              </w:rPr>
              <w:t>
Еңбек функциясы 1:</w:t>
            </w:r>
          </w:p>
          <w:bookmarkEnd w:id="3080"/>
          <w:p>
            <w:pPr>
              <w:spacing w:after="20"/>
              <w:ind w:left="20"/>
              <w:jc w:val="both"/>
            </w:pPr>
            <w:r>
              <w:rPr>
                <w:rFonts w:ascii="Times New Roman"/>
                <w:b w:val="false"/>
                <w:i w:val="false"/>
                <w:color w:val="000000"/>
                <w:sz w:val="20"/>
              </w:rPr>
              <w:t>
ГТС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5" w:id="3081"/>
          <w:p>
            <w:pPr>
              <w:spacing w:after="20"/>
              <w:ind w:left="20"/>
              <w:jc w:val="both"/>
            </w:pPr>
            <w:r>
              <w:rPr>
                <w:rFonts w:ascii="Times New Roman"/>
                <w:b w:val="false"/>
                <w:i w:val="false"/>
                <w:color w:val="000000"/>
                <w:sz w:val="20"/>
              </w:rPr>
              <w:t>
Дағды 1:</w:t>
            </w:r>
          </w:p>
          <w:bookmarkEnd w:id="3081"/>
          <w:p>
            <w:pPr>
              <w:spacing w:after="20"/>
              <w:ind w:left="20"/>
              <w:jc w:val="both"/>
            </w:pPr>
            <w:r>
              <w:rPr>
                <w:rFonts w:ascii="Times New Roman"/>
                <w:b w:val="false"/>
                <w:i w:val="false"/>
                <w:color w:val="000000"/>
                <w:sz w:val="20"/>
              </w:rPr>
              <w:t xml:space="preserve">
Еңбекті ұйымдастыру және персоналды басқару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6" w:id="3082"/>
          <w:p>
            <w:pPr>
              <w:spacing w:after="20"/>
              <w:ind w:left="20"/>
              <w:jc w:val="both"/>
            </w:pPr>
            <w:r>
              <w:rPr>
                <w:rFonts w:ascii="Times New Roman"/>
                <w:b w:val="false"/>
                <w:i w:val="false"/>
                <w:color w:val="000000"/>
                <w:sz w:val="20"/>
              </w:rPr>
              <w:t>
Машықтар:</w:t>
            </w:r>
          </w:p>
          <w:bookmarkEnd w:id="30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Қызметкерлерді жұмыс орындарына орналастыра отырып, өндірістік тапсырмаларды тапсыру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2. Кезекші персоналдың еңбек және демалыс режимін анықтау</w:t>
            </w:r>
          </w:p>
          <w:p>
            <w:pPr>
              <w:spacing w:after="20"/>
              <w:ind w:left="20"/>
              <w:jc w:val="both"/>
            </w:pPr>
            <w:r>
              <w:rPr>
                <w:rFonts w:ascii="Times New Roman"/>
                <w:b w:val="false"/>
                <w:i w:val="false"/>
                <w:color w:val="000000"/>
                <w:sz w:val="20"/>
              </w:rPr>
              <w:t>
3. Жер үсті құрылыстары мен жер асты коммуникацияларының маңында машиналармен, тетіктермен, көтергіш құрылыстармен, жол-құрылыс және арнайы техникамен жұмыс жүргізуге рұқсат-наряд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9" w:id="3083"/>
          <w:p>
            <w:pPr>
              <w:spacing w:after="20"/>
              <w:ind w:left="20"/>
              <w:jc w:val="both"/>
            </w:pPr>
            <w:r>
              <w:rPr>
                <w:rFonts w:ascii="Times New Roman"/>
                <w:b w:val="false"/>
                <w:i w:val="false"/>
                <w:color w:val="000000"/>
                <w:sz w:val="20"/>
              </w:rPr>
              <w:t>
Білімдер:</w:t>
            </w:r>
          </w:p>
          <w:bookmarkEnd w:id="3083"/>
          <w:p>
            <w:pPr>
              <w:spacing w:after="20"/>
              <w:ind w:left="20"/>
              <w:jc w:val="both"/>
            </w:pPr>
            <w:r>
              <w:rPr>
                <w:rFonts w:ascii="Times New Roman"/>
                <w:b w:val="false"/>
                <w:i w:val="false"/>
                <w:color w:val="000000"/>
                <w:sz w:val="20"/>
              </w:rPr>
              <w:t>
</w:t>
            </w:r>
            <w:r>
              <w:rPr>
                <w:rFonts w:ascii="Times New Roman"/>
                <w:b w:val="false"/>
                <w:i w:val="false"/>
                <w:color w:val="000000"/>
                <w:sz w:val="20"/>
              </w:rPr>
              <w:t>1. Еңбекті ұйымдастыру және персоналды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Газ саласындағы объектілерді пайдалану жөніндегі нормативтік құжаттар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Бекітілген жабдықты пайдалану ережесі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Ірі көлемді және ауыр салмақты жүктерді тасымалдау ережесі </w:t>
            </w:r>
          </w:p>
          <w:p>
            <w:pPr>
              <w:spacing w:after="20"/>
              <w:ind w:left="20"/>
              <w:jc w:val="both"/>
            </w:pPr>
            <w:r>
              <w:rPr>
                <w:rFonts w:ascii="Times New Roman"/>
                <w:b w:val="false"/>
                <w:i w:val="false"/>
                <w:color w:val="000000"/>
                <w:sz w:val="20"/>
              </w:rPr>
              <w:t xml:space="preserve">
5. Персоналдың пайдаланушы ұйымның объектілеріне жұмыс жүргізуге рұқсат алу тәртібі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4" w:id="3084"/>
          <w:p>
            <w:pPr>
              <w:spacing w:after="20"/>
              <w:ind w:left="20"/>
              <w:jc w:val="both"/>
            </w:pPr>
            <w:r>
              <w:rPr>
                <w:rFonts w:ascii="Times New Roman"/>
                <w:b w:val="false"/>
                <w:i w:val="false"/>
                <w:color w:val="000000"/>
                <w:sz w:val="20"/>
              </w:rPr>
              <w:t>
Дағды 2:</w:t>
            </w:r>
          </w:p>
          <w:bookmarkEnd w:id="3084"/>
          <w:p>
            <w:pPr>
              <w:spacing w:after="20"/>
              <w:ind w:left="20"/>
              <w:jc w:val="both"/>
            </w:pPr>
            <w:r>
              <w:rPr>
                <w:rFonts w:ascii="Times New Roman"/>
                <w:b w:val="false"/>
                <w:i w:val="false"/>
                <w:color w:val="000000"/>
                <w:sz w:val="20"/>
              </w:rPr>
              <w:t>
Газ тарату станцияларының бұйымдарының, жабдықтарының, механизмдері мен техникасының жұмысқа қабілеттілігін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5" w:id="3085"/>
          <w:p>
            <w:pPr>
              <w:spacing w:after="20"/>
              <w:ind w:left="20"/>
              <w:jc w:val="both"/>
            </w:pPr>
            <w:r>
              <w:rPr>
                <w:rFonts w:ascii="Times New Roman"/>
                <w:b w:val="false"/>
                <w:i w:val="false"/>
                <w:color w:val="000000"/>
                <w:sz w:val="20"/>
              </w:rPr>
              <w:t>
Машықтар:</w:t>
            </w:r>
          </w:p>
          <w:bookmarkEnd w:id="30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Электр станцияларының, қысыммен ойып кесуді жүргізуге арналған жабдықтардың, компрессорлардың, жүк қармайтын </w:t>
            </w:r>
          </w:p>
          <w:p>
            <w:pPr>
              <w:spacing w:after="20"/>
              <w:ind w:left="20"/>
              <w:jc w:val="both"/>
            </w:pPr>
            <w:r>
              <w:rPr>
                <w:rFonts w:ascii="Times New Roman"/>
                <w:b w:val="false"/>
                <w:i w:val="false"/>
                <w:color w:val="000000"/>
                <w:sz w:val="20"/>
              </w:rPr>
              <w:t>
</w:t>
            </w:r>
            <w:r>
              <w:rPr>
                <w:rFonts w:ascii="Times New Roman"/>
                <w:b w:val="false"/>
                <w:i w:val="false"/>
                <w:color w:val="000000"/>
                <w:sz w:val="20"/>
              </w:rPr>
              <w:t>құрылғылардың, электр жабдықтарының, қорғаныс құралдарының, технологиялық жабдықтардың, машиналардың, механизмдердің, көтергіш құрылыстардың, жол-құрылыс және арнайы техниканың жарамдылығы мен жұмысқа қабілеттілігін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Тиеу-түсіру жұмыстарын жүргізу және тасымалдау кезінде алынған құбырлардың ақауларын анықтау</w:t>
            </w:r>
          </w:p>
          <w:p>
            <w:pPr>
              <w:spacing w:after="20"/>
              <w:ind w:left="20"/>
              <w:jc w:val="both"/>
            </w:pPr>
            <w:r>
              <w:rPr>
                <w:rFonts w:ascii="Times New Roman"/>
                <w:b w:val="false"/>
                <w:i w:val="false"/>
                <w:color w:val="000000"/>
                <w:sz w:val="20"/>
              </w:rPr>
              <w:t>
3. Қолданылатын материалдардың, дәнекерлеу және қосалқы жабдықтардың, жабдықтар мен құралдардың сапасын техникалық құжаттамаға сәйкестігін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9" w:id="3086"/>
          <w:p>
            <w:pPr>
              <w:spacing w:after="20"/>
              <w:ind w:left="20"/>
              <w:jc w:val="both"/>
            </w:pPr>
            <w:r>
              <w:rPr>
                <w:rFonts w:ascii="Times New Roman"/>
                <w:b w:val="false"/>
                <w:i w:val="false"/>
                <w:color w:val="000000"/>
                <w:sz w:val="20"/>
              </w:rPr>
              <w:t>
Білімдер:</w:t>
            </w:r>
          </w:p>
          <w:bookmarkEnd w:id="30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Жабдықтар мен механизмдерді, күзет бекеттерін, байланыс құралдарын орналастыру схемасы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2. Көлік құралдарының, машиналардың, механизмдердің, көтергіш құрылыстардың, жолқұрылыс және арнайы техниканың техникалық сипаттамалары</w:t>
            </w:r>
          </w:p>
          <w:p>
            <w:pPr>
              <w:spacing w:after="20"/>
              <w:ind w:left="20"/>
              <w:jc w:val="both"/>
            </w:pPr>
            <w:r>
              <w:rPr>
                <w:rFonts w:ascii="Times New Roman"/>
                <w:b w:val="false"/>
                <w:i w:val="false"/>
                <w:color w:val="000000"/>
                <w:sz w:val="20"/>
              </w:rPr>
              <w:t xml:space="preserve">
3. Электр станцияларын, қысыммен ойып кесуді жүргізуге арналған жабдықтарды, компрессорларды жоспарлы-алдын ала жөндеу жүргізу тәртібі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2" w:id="3087"/>
          <w:p>
            <w:pPr>
              <w:spacing w:after="20"/>
              <w:ind w:left="20"/>
              <w:jc w:val="both"/>
            </w:pPr>
            <w:r>
              <w:rPr>
                <w:rFonts w:ascii="Times New Roman"/>
                <w:b w:val="false"/>
                <w:i w:val="false"/>
                <w:color w:val="000000"/>
                <w:sz w:val="20"/>
              </w:rPr>
              <w:t>
Дағды 3:</w:t>
            </w:r>
          </w:p>
          <w:bookmarkEnd w:id="3087"/>
          <w:p>
            <w:pPr>
              <w:spacing w:after="20"/>
              <w:ind w:left="20"/>
              <w:jc w:val="both"/>
            </w:pPr>
            <w:r>
              <w:rPr>
                <w:rFonts w:ascii="Times New Roman"/>
                <w:b w:val="false"/>
                <w:i w:val="false"/>
                <w:color w:val="000000"/>
                <w:sz w:val="20"/>
              </w:rPr>
              <w:t>
ГТС аумақтары, өнеркәсіп алаңдары, ғимараттары мен құрылыстары ұстау бойынша жұмыстарды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3" w:id="3088"/>
          <w:p>
            <w:pPr>
              <w:spacing w:after="20"/>
              <w:ind w:left="20"/>
              <w:jc w:val="both"/>
            </w:pPr>
            <w:r>
              <w:rPr>
                <w:rFonts w:ascii="Times New Roman"/>
                <w:b w:val="false"/>
                <w:i w:val="false"/>
                <w:color w:val="000000"/>
                <w:sz w:val="20"/>
              </w:rPr>
              <w:t>
Машықтар:</w:t>
            </w:r>
          </w:p>
          <w:bookmarkEnd w:id="3088"/>
          <w:p>
            <w:pPr>
              <w:spacing w:after="20"/>
              <w:ind w:left="20"/>
              <w:jc w:val="both"/>
            </w:pPr>
            <w:r>
              <w:rPr>
                <w:rFonts w:ascii="Times New Roman"/>
                <w:b w:val="false"/>
                <w:i w:val="false"/>
                <w:color w:val="000000"/>
                <w:sz w:val="20"/>
              </w:rPr>
              <w:t>
</w:t>
            </w:r>
            <w:r>
              <w:rPr>
                <w:rFonts w:ascii="Times New Roman"/>
                <w:b w:val="false"/>
                <w:i w:val="false"/>
                <w:color w:val="000000"/>
                <w:sz w:val="20"/>
              </w:rPr>
              <w:t>1. Көлік құралдарының қажетті санының өтуін қамтамасыз ететін уақытша кірме жолдардың, құбыржолдар арқылы өтетін жолдардың, технологиялық және трассадан тыс өтетін жолдардың жай-күйін анықтау.</w:t>
            </w:r>
          </w:p>
          <w:p>
            <w:pPr>
              <w:spacing w:after="20"/>
              <w:ind w:left="20"/>
              <w:jc w:val="both"/>
            </w:pPr>
            <w:r>
              <w:rPr>
                <w:rFonts w:ascii="Times New Roman"/>
                <w:b w:val="false"/>
                <w:i w:val="false"/>
                <w:color w:val="000000"/>
                <w:sz w:val="20"/>
              </w:rPr>
              <w:t>
2. Материалдық-техникалық ресурстарды сақтау үшін жағдай жасау (МТР)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5" w:id="3089"/>
          <w:p>
            <w:pPr>
              <w:spacing w:after="20"/>
              <w:ind w:left="20"/>
              <w:jc w:val="both"/>
            </w:pPr>
            <w:r>
              <w:rPr>
                <w:rFonts w:ascii="Times New Roman"/>
                <w:b w:val="false"/>
                <w:i w:val="false"/>
                <w:color w:val="000000"/>
                <w:sz w:val="20"/>
              </w:rPr>
              <w:t>
Білімдер:</w:t>
            </w:r>
          </w:p>
          <w:bookmarkEnd w:id="308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Құбырлар арқылы уақытша өтпелер конструкцияларының құрамы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Адамдарды автомобиль және әуе көлігімен тасымалдауға қойылатын талаптар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МТР сақтауға арналған алаңдарға нормативтік құжаттардың талаптары </w:t>
            </w:r>
          </w:p>
          <w:p>
            <w:pPr>
              <w:spacing w:after="20"/>
              <w:ind w:left="20"/>
              <w:jc w:val="both"/>
            </w:pPr>
            <w:r>
              <w:rPr>
                <w:rFonts w:ascii="Times New Roman"/>
                <w:b w:val="false"/>
                <w:i w:val="false"/>
                <w:color w:val="000000"/>
                <w:sz w:val="20"/>
              </w:rPr>
              <w:t>
4. Мұнай базаларына, мұнай және мұнай өнімдері қоймаларына, сұйытылған көмірсутек газдары мен қысыммен тез тұтанатын сұйықтықтар қоймасына қойылатын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9" w:id="3090"/>
          <w:p>
            <w:pPr>
              <w:spacing w:after="20"/>
              <w:ind w:left="20"/>
              <w:jc w:val="both"/>
            </w:pPr>
            <w:r>
              <w:rPr>
                <w:rFonts w:ascii="Times New Roman"/>
                <w:b w:val="false"/>
                <w:i w:val="false"/>
                <w:color w:val="000000"/>
                <w:sz w:val="20"/>
              </w:rPr>
              <w:t>
Еңбек функциясы 2:</w:t>
            </w:r>
          </w:p>
          <w:bookmarkEnd w:id="3090"/>
          <w:p>
            <w:pPr>
              <w:spacing w:after="20"/>
              <w:ind w:left="20"/>
              <w:jc w:val="both"/>
            </w:pPr>
            <w:r>
              <w:rPr>
                <w:rFonts w:ascii="Times New Roman"/>
                <w:b w:val="false"/>
                <w:i w:val="false"/>
                <w:color w:val="000000"/>
                <w:sz w:val="20"/>
              </w:rPr>
              <w:t xml:space="preserve">
Машиналардың, механизмдердің, көтергіш құрылыстардың, жолқұрылыс және арнайы техниканың тұрағын, сақталуын, орналасуын және пайдаланылуын ұйымдастыру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0" w:id="3091"/>
          <w:p>
            <w:pPr>
              <w:spacing w:after="20"/>
              <w:ind w:left="20"/>
              <w:jc w:val="both"/>
            </w:pPr>
            <w:r>
              <w:rPr>
                <w:rFonts w:ascii="Times New Roman"/>
                <w:b w:val="false"/>
                <w:i w:val="false"/>
                <w:color w:val="000000"/>
                <w:sz w:val="20"/>
              </w:rPr>
              <w:t>
Дағды 1:</w:t>
            </w:r>
          </w:p>
          <w:bookmarkEnd w:id="3091"/>
          <w:p>
            <w:pPr>
              <w:spacing w:after="20"/>
              <w:ind w:left="20"/>
              <w:jc w:val="both"/>
            </w:pPr>
            <w:r>
              <w:rPr>
                <w:rFonts w:ascii="Times New Roman"/>
                <w:b w:val="false"/>
                <w:i w:val="false"/>
                <w:color w:val="000000"/>
                <w:sz w:val="20"/>
              </w:rPr>
              <w:t>
Өндірістік-шаруашылық қызметті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1" w:id="3092"/>
          <w:p>
            <w:pPr>
              <w:spacing w:after="20"/>
              <w:ind w:left="20"/>
              <w:jc w:val="both"/>
            </w:pPr>
            <w:r>
              <w:rPr>
                <w:rFonts w:ascii="Times New Roman"/>
                <w:b w:val="false"/>
                <w:i w:val="false"/>
                <w:color w:val="000000"/>
                <w:sz w:val="20"/>
              </w:rPr>
              <w:t>
Машықтар:</w:t>
            </w:r>
          </w:p>
          <w:bookmarkEnd w:id="30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Жанар-жағармай материалдарының қажетті көлемінің есебін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Жұмыстарды жүргізу технологиясы мен жергілікті жердің ерекшеліктерін ескере отырып, машиналарды, механизмдерді, көтергіш құрылыстарды, жолқұрылыс және арнайы техниканы, жабдықтарды ұтымды орналастыру</w:t>
            </w:r>
          </w:p>
          <w:p>
            <w:pPr>
              <w:spacing w:after="20"/>
              <w:ind w:left="20"/>
              <w:jc w:val="both"/>
            </w:pPr>
            <w:r>
              <w:rPr>
                <w:rFonts w:ascii="Times New Roman"/>
                <w:b w:val="false"/>
                <w:i w:val="false"/>
                <w:color w:val="000000"/>
                <w:sz w:val="20"/>
              </w:rPr>
              <w:t>
3. Электр станцияларын, қысыммен ойып кесуді жүргізуге арналған жабдықтарды, компрессорларды, машиналарды, механизмдерді, көтергіш құрылыстарды, жолқұрылыс және арнайы техниканы пайдалану ережелерінің сақталуын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4" w:id="3093"/>
          <w:p>
            <w:pPr>
              <w:spacing w:after="20"/>
              <w:ind w:left="20"/>
              <w:jc w:val="both"/>
            </w:pPr>
            <w:r>
              <w:rPr>
                <w:rFonts w:ascii="Times New Roman"/>
                <w:b w:val="false"/>
                <w:i w:val="false"/>
                <w:color w:val="000000"/>
                <w:sz w:val="20"/>
              </w:rPr>
              <w:t>
Білімдер:</w:t>
            </w:r>
          </w:p>
          <w:bookmarkEnd w:id="309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Тұрақ орындарында машиналарды, механизмдерді, көтергіш құрылыстарды, жолқұрылыс және арнайы техниканы орналастыру схемалары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Жанар-жағар май материалдары шығысының нормалары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Тұрғын вагондарын, газдары бар баллондарды орналастыруға, көлік құралдарының тұрағына, негізгі құралдарды қорғауға, аумақты санитарлық-гигиеналық ұстауға қойылатын талаптар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Машиналардың, механизмдердің, көтергіш құрылыстардың, жол-құрылыс және арнайы техниканың құрылымы мен техникалық сипаттамалары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Машиналарды, механизмдерді, көтергіш құрылыстарды, жолқұрылыс және арнайы техниканы пайдалану қағидалары </w:t>
            </w:r>
          </w:p>
          <w:p>
            <w:pPr>
              <w:spacing w:after="20"/>
              <w:ind w:left="20"/>
              <w:jc w:val="both"/>
            </w:pPr>
            <w:r>
              <w:rPr>
                <w:rFonts w:ascii="Times New Roman"/>
                <w:b w:val="false"/>
                <w:i w:val="false"/>
                <w:color w:val="000000"/>
                <w:sz w:val="20"/>
              </w:rPr>
              <w:t>
6. Жол парақтарын, жабдықтардың, машиналардың, механизмдердің, көтергіш құрылыстардың, жолқұрылыс және арнайы техниканың жұмысын есепке алу карточкаларын толтыруға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0" w:id="3094"/>
          <w:p>
            <w:pPr>
              <w:spacing w:after="20"/>
              <w:ind w:left="20"/>
              <w:jc w:val="both"/>
            </w:pPr>
            <w:r>
              <w:rPr>
                <w:rFonts w:ascii="Times New Roman"/>
                <w:b w:val="false"/>
                <w:i w:val="false"/>
                <w:color w:val="000000"/>
                <w:sz w:val="20"/>
              </w:rPr>
              <w:t>
Еңбек функциясы 3:</w:t>
            </w:r>
          </w:p>
          <w:bookmarkEnd w:id="3094"/>
          <w:p>
            <w:pPr>
              <w:spacing w:after="20"/>
              <w:ind w:left="20"/>
              <w:jc w:val="both"/>
            </w:pPr>
            <w:r>
              <w:rPr>
                <w:rFonts w:ascii="Times New Roman"/>
                <w:b w:val="false"/>
                <w:i w:val="false"/>
                <w:color w:val="000000"/>
                <w:sz w:val="20"/>
              </w:rPr>
              <w:t>
Газ саласы объектілерінде авариялық-қалпына келтіру және жөндеу жұмыстарын (АҚКжЖ) ұйымдастырутехникалық сүйемелдеу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1" w:id="3095"/>
          <w:p>
            <w:pPr>
              <w:spacing w:after="20"/>
              <w:ind w:left="20"/>
              <w:jc w:val="both"/>
            </w:pPr>
            <w:r>
              <w:rPr>
                <w:rFonts w:ascii="Times New Roman"/>
                <w:b w:val="false"/>
                <w:i w:val="false"/>
                <w:color w:val="000000"/>
                <w:sz w:val="20"/>
              </w:rPr>
              <w:t>
Дағды 1:</w:t>
            </w:r>
          </w:p>
          <w:bookmarkEnd w:id="3095"/>
          <w:p>
            <w:pPr>
              <w:spacing w:after="20"/>
              <w:ind w:left="20"/>
              <w:jc w:val="both"/>
            </w:pPr>
            <w:r>
              <w:rPr>
                <w:rFonts w:ascii="Times New Roman"/>
                <w:b w:val="false"/>
                <w:i w:val="false"/>
                <w:color w:val="000000"/>
                <w:sz w:val="20"/>
              </w:rPr>
              <w:t>
АҚКжЖ жұмыстарды жүргізуге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2" w:id="3096"/>
          <w:p>
            <w:pPr>
              <w:spacing w:after="20"/>
              <w:ind w:left="20"/>
              <w:jc w:val="both"/>
            </w:pPr>
            <w:r>
              <w:rPr>
                <w:rFonts w:ascii="Times New Roman"/>
                <w:b w:val="false"/>
                <w:i w:val="false"/>
                <w:color w:val="000000"/>
                <w:sz w:val="20"/>
              </w:rPr>
              <w:t>
Машықтар:</w:t>
            </w:r>
          </w:p>
          <w:bookmarkEnd w:id="309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Жұмыс орындарын АҚКжЖ жұмыстарына, оның ішінде газбен кесу және дәнекерлеу-монтаждау жұмыстарын жүргізуге дайындау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АҚКжЖ жұмыстарды жүргізу объектілерінде газ кесу және дәнекерлеу-монтаждау жұмыстарын орындау технологиясының бұзылу себептерін анықтау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Қызметкерлердің біліктілігі, көлемі мен күрделілігін ескере отырып, ұтымды орналасуын және тиелуін қамтамасыз ету </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 станцияларының, қысыммен ойып кесуді жүргізуге арналған жабдықтардың, компрессорлардың, көтергіш құрылыстардың, жүк ұстағыш құрылғылардың, арқандардың, артық қысыммен жұмыс істейтін жабдықтардың, технологиялық жабдықтардың, қысыммен ойып кесудің технологиясын қолдана отырып жұмыс жүргізуге арналған жабдықтардың техникалық жай-күйін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Қоршау және қорғау құрылғыларының, қауіпсіздік белгілерінің қажеттілігі мен орналасу орнын анықтау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Құбырларға, құбыр арматурасына, материалдарға техникалық құжаттарды оқу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Наряд-рұқсатнамаларды және АҚКжЖ жұмыстарын жүргізуге арналған басқа да арнайы рұқсаттарды ресімдеу </w:t>
            </w:r>
          </w:p>
          <w:p>
            <w:pPr>
              <w:spacing w:after="20"/>
              <w:ind w:left="20"/>
              <w:jc w:val="both"/>
            </w:pPr>
            <w:r>
              <w:rPr>
                <w:rFonts w:ascii="Times New Roman"/>
                <w:b w:val="false"/>
                <w:i w:val="false"/>
                <w:color w:val="000000"/>
                <w:sz w:val="20"/>
              </w:rPr>
              <w:t>
8. АҚКжЖ жұмыс өндірісінің жобасын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0" w:id="3097"/>
          <w:p>
            <w:pPr>
              <w:spacing w:after="20"/>
              <w:ind w:left="20"/>
              <w:jc w:val="both"/>
            </w:pPr>
            <w:r>
              <w:rPr>
                <w:rFonts w:ascii="Times New Roman"/>
                <w:b w:val="false"/>
                <w:i w:val="false"/>
                <w:color w:val="000000"/>
                <w:sz w:val="20"/>
              </w:rPr>
              <w:t>
Білімдер:</w:t>
            </w:r>
          </w:p>
          <w:bookmarkEnd w:id="30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АҚКжЖ жұмыс өндірісінің жобасы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Жөнделетін АҚКжЖ жұмыстар учаскесінің карталары, схемалары 3. АҚКжЖ жұмыстарды жүргізу кезінде ақпарат алмасу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АҚКжЖ жұмыс жүргізу орындарындағы автомобиль жолдарының желісі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Қауіпті өндірістік объектілерде техникалы құрылғыларды монтаждау, жөндеу және қайта жаңарту кезінде дәнекерлеу материалдарын, жабдықтар мен технологияларды қолдану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Газбен кесу және дәнекерлеумонтаждау жұмыстарын жүргізу технологиясы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Дәнекерлеу қосылыстарының сапасын көзбен шолып және өлшеп бақылау жүргізуге қойылатын талаптар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Дәнекерлеу кезіндегі құбыр ақауларының түрлері, пайда болу себептері, олардың алдын алу және жою тәсілдері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9. Еңбекті ұйымдастыру және персоналды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Объектілерді жөндеу бойынша, оның ішінде дәнекерлеу өндірісі саласындағы нормативтік және техникалық құжаттар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АҚКжЖ жұмыстарды жүргізу кезінде ағымдағы сипаттағы туындайтын ақауларды анықтау және жою тәсілдері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АҚКжЖ жұмыстарды жүргізу учаскесі иесінің-ұйым бөлімшелерінің құрылымы, жауапкершілік аймағы </w:t>
            </w:r>
          </w:p>
          <w:p>
            <w:pPr>
              <w:spacing w:after="20"/>
              <w:ind w:left="20"/>
              <w:jc w:val="both"/>
            </w:pPr>
            <w:r>
              <w:rPr>
                <w:rFonts w:ascii="Times New Roman"/>
                <w:b w:val="false"/>
                <w:i w:val="false"/>
                <w:color w:val="000000"/>
                <w:sz w:val="20"/>
              </w:rPr>
              <w:t xml:space="preserve">
13. Қысыммен пісіру және кесу кезінде АҚКжЖ жұмыстарды жүргізу учаскесіндегі рұқсат етілген жұмыс қысымы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2" w:id="3098"/>
          <w:p>
            <w:pPr>
              <w:spacing w:after="20"/>
              <w:ind w:left="20"/>
              <w:jc w:val="both"/>
            </w:pPr>
            <w:r>
              <w:rPr>
                <w:rFonts w:ascii="Times New Roman"/>
                <w:b w:val="false"/>
                <w:i w:val="false"/>
                <w:color w:val="000000"/>
                <w:sz w:val="20"/>
              </w:rPr>
              <w:t>
Жауапкершілік</w:t>
            </w:r>
          </w:p>
          <w:bookmarkEnd w:id="3098"/>
          <w:p>
            <w:pPr>
              <w:spacing w:after="20"/>
              <w:ind w:left="20"/>
              <w:jc w:val="both"/>
            </w:pPr>
            <w:r>
              <w:rPr>
                <w:rFonts w:ascii="Times New Roman"/>
                <w:b w:val="false"/>
                <w:i w:val="false"/>
                <w:color w:val="000000"/>
                <w:sz w:val="20"/>
              </w:rPr>
              <w:t>
</w:t>
            </w:r>
            <w:r>
              <w:rPr>
                <w:rFonts w:ascii="Times New Roman"/>
                <w:b w:val="false"/>
                <w:i w:val="false"/>
                <w:color w:val="000000"/>
                <w:sz w:val="20"/>
              </w:rPr>
              <w:t>Зейінділік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Өз бетінше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Ұйымшылдық</w:t>
            </w:r>
          </w:p>
          <w:p>
            <w:pPr>
              <w:spacing w:after="20"/>
              <w:ind w:left="20"/>
              <w:jc w:val="both"/>
            </w:pPr>
            <w:r>
              <w:rPr>
                <w:rFonts w:ascii="Times New Roman"/>
                <w:b w:val="false"/>
                <w:i w:val="false"/>
                <w:color w:val="000000"/>
                <w:sz w:val="20"/>
              </w:rPr>
              <w:t>
</w:t>
            </w:r>
            <w:r>
              <w:rPr>
                <w:rFonts w:ascii="Times New Roman"/>
                <w:b w:val="false"/>
                <w:i w:val="false"/>
                <w:color w:val="000000"/>
                <w:sz w:val="20"/>
              </w:rPr>
              <w:t>Тіл табандылық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төзімділік</w:t>
            </w:r>
          </w:p>
          <w:p>
            <w:pPr>
              <w:spacing w:after="20"/>
              <w:ind w:left="20"/>
              <w:jc w:val="both"/>
            </w:pPr>
            <w:r>
              <w:rPr>
                <w:rFonts w:ascii="Times New Roman"/>
                <w:b w:val="false"/>
                <w:i w:val="false"/>
                <w:color w:val="000000"/>
                <w:sz w:val="20"/>
              </w:rPr>
              <w:t>
Нәтижеге бағыттылық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тарату станциясының инженері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Кәсіптің карточкасы "Газ тарату станциясының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станциясының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9" w:id="3099"/>
          <w:p>
            <w:pPr>
              <w:spacing w:after="20"/>
              <w:ind w:left="20"/>
              <w:jc w:val="both"/>
            </w:pPr>
            <w:r>
              <w:rPr>
                <w:rFonts w:ascii="Times New Roman"/>
                <w:b w:val="false"/>
                <w:i w:val="false"/>
                <w:color w:val="000000"/>
                <w:sz w:val="20"/>
              </w:rPr>
              <w:t xml:space="preserve">
34-шығарылым. "Жұмыстар мен жұмысшы кәсіптерінің бірыңғай тарифтік-біліктілік анықтамалығын (34-шығарылым) бекіту туралы" 2020 жылғы 24 желтоқсандағы № 533 Қазақстан Республикасы Еңбек және халықты әлеуметтік қорғау министрінің бұйрығы. Қазақстан Республикасының Әділет министрлігінде 2020 жылғы 25 желтоқсанда № 21909 болып тіркелді. </w:t>
            </w:r>
          </w:p>
          <w:bookmarkEnd w:id="3099"/>
          <w:p>
            <w:pPr>
              <w:spacing w:after="20"/>
              <w:ind w:left="20"/>
              <w:jc w:val="both"/>
            </w:pPr>
            <w:r>
              <w:rPr>
                <w:rFonts w:ascii="Times New Roman"/>
                <w:b w:val="false"/>
                <w:i w:val="false"/>
                <w:color w:val="000000"/>
                <w:sz w:val="20"/>
              </w:rPr>
              <w:t xml:space="preserve">
Газ тарату станциясының операторы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0" w:id="3100"/>
          <w:p>
            <w:pPr>
              <w:spacing w:after="20"/>
              <w:ind w:left="20"/>
              <w:jc w:val="both"/>
            </w:pPr>
            <w:r>
              <w:rPr>
                <w:rFonts w:ascii="Times New Roman"/>
                <w:b w:val="false"/>
                <w:i w:val="false"/>
                <w:color w:val="000000"/>
                <w:sz w:val="20"/>
              </w:rPr>
              <w:t>
Білім деңгейі:</w:t>
            </w:r>
          </w:p>
          <w:bookmarkEnd w:id="3100"/>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1" w:id="3101"/>
          <w:p>
            <w:pPr>
              <w:spacing w:after="20"/>
              <w:ind w:left="20"/>
              <w:jc w:val="both"/>
            </w:pPr>
            <w:r>
              <w:rPr>
                <w:rFonts w:ascii="Times New Roman"/>
                <w:b w:val="false"/>
                <w:i w:val="false"/>
                <w:color w:val="000000"/>
                <w:sz w:val="20"/>
              </w:rPr>
              <w:t>
Мамандық:</w:t>
            </w:r>
          </w:p>
          <w:bookmarkEnd w:id="3101"/>
          <w:p>
            <w:pPr>
              <w:spacing w:after="20"/>
              <w:ind w:left="20"/>
              <w:jc w:val="both"/>
            </w:pPr>
            <w:r>
              <w:rPr>
                <w:rFonts w:ascii="Times New Roman"/>
                <w:b w:val="false"/>
                <w:i w:val="false"/>
                <w:color w:val="000000"/>
                <w:sz w:val="20"/>
              </w:rPr>
              <w:t xml:space="preserve">
Мұнай мен газды қайта өңдеу технологиясы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2" w:id="3102"/>
          <w:p>
            <w:pPr>
              <w:spacing w:after="20"/>
              <w:ind w:left="20"/>
              <w:jc w:val="both"/>
            </w:pPr>
            <w:r>
              <w:rPr>
                <w:rFonts w:ascii="Times New Roman"/>
                <w:b w:val="false"/>
                <w:i w:val="false"/>
                <w:color w:val="000000"/>
                <w:sz w:val="20"/>
              </w:rPr>
              <w:t>
Біліктілік:</w:t>
            </w:r>
          </w:p>
          <w:bookmarkEnd w:id="3102"/>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тарату станциясы жабдықтарының сенімді және тиімді жұмыс істеуін қамтамасыз ету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3" w:id="3103"/>
          <w:p>
            <w:pPr>
              <w:spacing w:after="20"/>
              <w:ind w:left="20"/>
              <w:jc w:val="both"/>
            </w:pPr>
            <w:r>
              <w:rPr>
                <w:rFonts w:ascii="Times New Roman"/>
                <w:b w:val="false"/>
                <w:i w:val="false"/>
                <w:color w:val="000000"/>
                <w:sz w:val="20"/>
              </w:rPr>
              <w:t>
1. Газ тарату станциясының жабдықтарына қызмет көрсету</w:t>
            </w:r>
          </w:p>
          <w:bookmarkEnd w:id="3103"/>
          <w:p>
            <w:pPr>
              <w:spacing w:after="20"/>
              <w:ind w:left="20"/>
              <w:jc w:val="both"/>
            </w:pPr>
            <w:r>
              <w:rPr>
                <w:rFonts w:ascii="Times New Roman"/>
                <w:b w:val="false"/>
                <w:i w:val="false"/>
                <w:color w:val="000000"/>
                <w:sz w:val="20"/>
              </w:rPr>
              <w:t xml:space="preserve">
2. Аспаптар, арматура және аппараттардың жұмысын қамтамасыз 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4" w:id="3104"/>
          <w:p>
            <w:pPr>
              <w:spacing w:after="20"/>
              <w:ind w:left="20"/>
              <w:jc w:val="both"/>
            </w:pPr>
            <w:r>
              <w:rPr>
                <w:rFonts w:ascii="Times New Roman"/>
                <w:b w:val="false"/>
                <w:i w:val="false"/>
                <w:color w:val="000000"/>
                <w:sz w:val="20"/>
              </w:rPr>
              <w:t>
Еңбек функциясы 1:</w:t>
            </w:r>
          </w:p>
          <w:bookmarkEnd w:id="3104"/>
          <w:p>
            <w:pPr>
              <w:spacing w:after="20"/>
              <w:ind w:left="20"/>
              <w:jc w:val="both"/>
            </w:pPr>
            <w:r>
              <w:rPr>
                <w:rFonts w:ascii="Times New Roman"/>
                <w:b w:val="false"/>
                <w:i w:val="false"/>
                <w:color w:val="000000"/>
                <w:sz w:val="20"/>
              </w:rPr>
              <w:t>
Газ тарату станциясының жабдықтарына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5" w:id="3105"/>
          <w:p>
            <w:pPr>
              <w:spacing w:after="20"/>
              <w:ind w:left="20"/>
              <w:jc w:val="both"/>
            </w:pPr>
            <w:r>
              <w:rPr>
                <w:rFonts w:ascii="Times New Roman"/>
                <w:b w:val="false"/>
                <w:i w:val="false"/>
                <w:color w:val="000000"/>
                <w:sz w:val="20"/>
              </w:rPr>
              <w:t>
Дағды 1:</w:t>
            </w:r>
          </w:p>
          <w:bookmarkEnd w:id="3105"/>
          <w:p>
            <w:pPr>
              <w:spacing w:after="20"/>
              <w:ind w:left="20"/>
              <w:jc w:val="both"/>
            </w:pPr>
            <w:r>
              <w:rPr>
                <w:rFonts w:ascii="Times New Roman"/>
                <w:b w:val="false"/>
                <w:i w:val="false"/>
                <w:color w:val="000000"/>
                <w:sz w:val="20"/>
              </w:rPr>
              <w:t>
Газ тарату станциясы мен бақылау-тарату пункттерінің технологиялық жабдықтарына жөндеу жұмыстарын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6" w:id="3106"/>
          <w:p>
            <w:pPr>
              <w:spacing w:after="20"/>
              <w:ind w:left="20"/>
              <w:jc w:val="both"/>
            </w:pPr>
            <w:r>
              <w:rPr>
                <w:rFonts w:ascii="Times New Roman"/>
                <w:b w:val="false"/>
                <w:i w:val="false"/>
                <w:color w:val="000000"/>
                <w:sz w:val="20"/>
              </w:rPr>
              <w:t>
Машықтар:</w:t>
            </w:r>
          </w:p>
          <w:bookmarkEnd w:id="3106"/>
          <w:p>
            <w:pPr>
              <w:spacing w:after="20"/>
              <w:ind w:left="20"/>
              <w:jc w:val="both"/>
            </w:pPr>
            <w:r>
              <w:rPr>
                <w:rFonts w:ascii="Times New Roman"/>
                <w:b w:val="false"/>
                <w:i w:val="false"/>
                <w:color w:val="000000"/>
                <w:sz w:val="20"/>
              </w:rPr>
              <w:t>
</w:t>
            </w:r>
            <w:r>
              <w:rPr>
                <w:rFonts w:ascii="Times New Roman"/>
                <w:b w:val="false"/>
                <w:i w:val="false"/>
                <w:color w:val="000000"/>
                <w:sz w:val="20"/>
              </w:rPr>
              <w:t>4 разрядқа (СБШ 3)</w:t>
            </w:r>
          </w:p>
          <w:p>
            <w:pPr>
              <w:spacing w:after="20"/>
              <w:ind w:left="20"/>
              <w:jc w:val="both"/>
            </w:pPr>
            <w:r>
              <w:rPr>
                <w:rFonts w:ascii="Times New Roman"/>
                <w:b w:val="false"/>
                <w:i w:val="false"/>
                <w:color w:val="000000"/>
                <w:sz w:val="20"/>
              </w:rPr>
              <w:t>
</w:t>
            </w:r>
            <w:r>
              <w:rPr>
                <w:rFonts w:ascii="Times New Roman"/>
                <w:b w:val="false"/>
                <w:i w:val="false"/>
                <w:color w:val="000000"/>
                <w:sz w:val="20"/>
              </w:rPr>
              <w:t>1. ГТС жабдықтары мен коммуникацияларын және бақылау-тарату пункттерін (БТП) ағымдағы және орташа жөндеу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ГТС және БТП жабдықтарын, коммуникацияларын, үй-жайлары мен аумағын тазалау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Шаң ұстағыштар үшін одорант пен майдың есебін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Автоматтандырылмаған газ тарату станцияларының (ГТС) немесе тәуліктік газ өнімділігі 1,0 млн. м3 дейінгі БТП аппараттарын, газды реттеу, өлшеу және есепке алу аспаптарын, автоматты жабдықтар жүйесін, газды тазарту және одоризациялау қондырғыларын және құбыржолдары коммуникацияларын жарамды күйде ұстау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разрядқа (СБШ 3)</w:t>
            </w:r>
          </w:p>
          <w:p>
            <w:pPr>
              <w:spacing w:after="20"/>
              <w:ind w:left="20"/>
              <w:jc w:val="both"/>
            </w:pPr>
            <w:r>
              <w:rPr>
                <w:rFonts w:ascii="Times New Roman"/>
                <w:b w:val="false"/>
                <w:i w:val="false"/>
                <w:color w:val="000000"/>
                <w:sz w:val="20"/>
              </w:rPr>
              <w:t>
</w:t>
            </w:r>
            <w:r>
              <w:rPr>
                <w:rFonts w:ascii="Times New Roman"/>
                <w:b w:val="false"/>
                <w:i w:val="false"/>
                <w:color w:val="000000"/>
                <w:sz w:val="20"/>
              </w:rPr>
              <w:t>1. Автоматтандырылмаған газ тарату станцияларының (ГТС) немесе тәуліктік газ өнімділігі 1,0 млн. м3</w:t>
            </w:r>
          </w:p>
          <w:p>
            <w:pPr>
              <w:spacing w:after="20"/>
              <w:ind w:left="20"/>
              <w:jc w:val="both"/>
            </w:pPr>
            <w:r>
              <w:rPr>
                <w:rFonts w:ascii="Times New Roman"/>
                <w:b w:val="false"/>
                <w:i w:val="false"/>
                <w:color w:val="000000"/>
                <w:sz w:val="20"/>
              </w:rPr>
              <w:t>
</w:t>
            </w:r>
            <w:r>
              <w:rPr>
                <w:rFonts w:ascii="Times New Roman"/>
                <w:b w:val="false"/>
                <w:i w:val="false"/>
                <w:color w:val="000000"/>
                <w:sz w:val="20"/>
              </w:rPr>
              <w:t>асатын БТП немесе автоматтандырылған газ тарату станцияларының (ГТС) немесе тәуліктік газ өнімділігі 1,0 млн. м3 дейінгі БТП аппараттарын, газды реттеу, өлшеу және есепке алу аспаптарын, автоматты жабдықтар жүйесін, газды тазарту және одоризациялау қондырғыларын және құбыржолдары коммуникацияларын жарамды күйде ұстау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разрядқа (СБШ 4)</w:t>
            </w:r>
          </w:p>
          <w:p>
            <w:pPr>
              <w:spacing w:after="20"/>
              <w:ind w:left="20"/>
              <w:jc w:val="both"/>
            </w:pPr>
            <w:r>
              <w:rPr>
                <w:rFonts w:ascii="Times New Roman"/>
                <w:b w:val="false"/>
                <w:i w:val="false"/>
                <w:color w:val="000000"/>
                <w:sz w:val="20"/>
              </w:rPr>
              <w:t>
1. Автоматтандырылған газ тарату станцияларының (ГТС) немесе тәуліктік газ өнімділігі 1,0 млн. м3асатын БТП аппараттарын, газды реттеу, өлшеу және есепке алу аспаптарын, автоматты жабдықтар жүйесін, газды тазарту және одоризациялау қондырғыларын және құбыржолдары коммуникацияларын жарамды күйде ұстау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6" w:id="3107"/>
          <w:p>
            <w:pPr>
              <w:spacing w:after="20"/>
              <w:ind w:left="20"/>
              <w:jc w:val="both"/>
            </w:pPr>
            <w:r>
              <w:rPr>
                <w:rFonts w:ascii="Times New Roman"/>
                <w:b w:val="false"/>
                <w:i w:val="false"/>
                <w:color w:val="000000"/>
                <w:sz w:val="20"/>
              </w:rPr>
              <w:t>
Білімдер:</w:t>
            </w:r>
          </w:p>
          <w:bookmarkEnd w:id="31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Барлық разрядтар үшін: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ГТС және БТП коммуникацияларының, аспаптар мен аппараттарды байлау схемалары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Қысыммен жұмыс істейтін жабдықтардың, реттеу, есептеу және бақылау аспаптарының құрылысы және пайдалану ережесі </w:t>
            </w:r>
          </w:p>
          <w:p>
            <w:pPr>
              <w:spacing w:after="20"/>
              <w:ind w:left="20"/>
              <w:jc w:val="both"/>
            </w:pPr>
            <w:r>
              <w:rPr>
                <w:rFonts w:ascii="Times New Roman"/>
                <w:b w:val="false"/>
                <w:i w:val="false"/>
                <w:color w:val="000000"/>
                <w:sz w:val="20"/>
              </w:rPr>
              <w:t xml:space="preserve">
3. Қысым реттегіштері мен газды есепке алу аспаптарын баптау тәсілдері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0" w:id="3108"/>
          <w:p>
            <w:pPr>
              <w:spacing w:after="20"/>
              <w:ind w:left="20"/>
              <w:jc w:val="both"/>
            </w:pPr>
            <w:r>
              <w:rPr>
                <w:rFonts w:ascii="Times New Roman"/>
                <w:b w:val="false"/>
                <w:i w:val="false"/>
                <w:color w:val="000000"/>
                <w:sz w:val="20"/>
              </w:rPr>
              <w:t>
Еңбек функциясы 2:</w:t>
            </w:r>
          </w:p>
          <w:bookmarkEnd w:id="3108"/>
          <w:p>
            <w:pPr>
              <w:spacing w:after="20"/>
              <w:ind w:left="20"/>
              <w:jc w:val="both"/>
            </w:pPr>
            <w:r>
              <w:rPr>
                <w:rFonts w:ascii="Times New Roman"/>
                <w:b w:val="false"/>
                <w:i w:val="false"/>
                <w:color w:val="000000"/>
                <w:sz w:val="20"/>
              </w:rPr>
              <w:t xml:space="preserve">
Аспаптар, арматура және аппараттардың жұмысын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1" w:id="3109"/>
          <w:p>
            <w:pPr>
              <w:spacing w:after="20"/>
              <w:ind w:left="20"/>
              <w:jc w:val="both"/>
            </w:pPr>
            <w:r>
              <w:rPr>
                <w:rFonts w:ascii="Times New Roman"/>
                <w:b w:val="false"/>
                <w:i w:val="false"/>
                <w:color w:val="000000"/>
                <w:sz w:val="20"/>
              </w:rPr>
              <w:t>
Дағды 1:</w:t>
            </w:r>
          </w:p>
          <w:bookmarkEnd w:id="3109"/>
          <w:p>
            <w:pPr>
              <w:spacing w:after="20"/>
              <w:ind w:left="20"/>
              <w:jc w:val="both"/>
            </w:pPr>
            <w:r>
              <w:rPr>
                <w:rFonts w:ascii="Times New Roman"/>
                <w:b w:val="false"/>
                <w:i w:val="false"/>
                <w:color w:val="000000"/>
                <w:sz w:val="20"/>
              </w:rPr>
              <w:t>
Тұтынушыларға газ берудің берілген режимін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2" w:id="3110"/>
          <w:p>
            <w:pPr>
              <w:spacing w:after="20"/>
              <w:ind w:left="20"/>
              <w:jc w:val="both"/>
            </w:pPr>
            <w:r>
              <w:rPr>
                <w:rFonts w:ascii="Times New Roman"/>
                <w:b w:val="false"/>
                <w:i w:val="false"/>
                <w:color w:val="000000"/>
                <w:sz w:val="20"/>
              </w:rPr>
              <w:t>
Машықтар:</w:t>
            </w:r>
          </w:p>
          <w:bookmarkEnd w:id="31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Барлық разрядтар үшін: </w:t>
            </w:r>
          </w:p>
          <w:p>
            <w:pPr>
              <w:spacing w:after="20"/>
              <w:ind w:left="20"/>
              <w:jc w:val="both"/>
            </w:pPr>
            <w:r>
              <w:rPr>
                <w:rFonts w:ascii="Times New Roman"/>
                <w:b w:val="false"/>
                <w:i w:val="false"/>
                <w:color w:val="000000"/>
                <w:sz w:val="20"/>
              </w:rPr>
              <w:t>
</w:t>
            </w:r>
            <w:r>
              <w:rPr>
                <w:rFonts w:ascii="Times New Roman"/>
                <w:b w:val="false"/>
                <w:i w:val="false"/>
                <w:color w:val="000000"/>
                <w:sz w:val="20"/>
              </w:rPr>
              <w:t>1. Белгіленген жұмыс режиміне сәйкес аспаптарды, арматура мен аппараттарды қажетті ауыстырып қосуды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Аспаптардың, арматуралар мен аппараттардың жұмысындағы ақауларды және газдың ағып кетуін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Қысым реттегіштері мен есептеу құралдарының жұмысын ретке келтіру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Тіркеуші аспаптардың картограммаларын өңдеу және тұтынушыларға берілетін газ мөлшерін есептеу</w:t>
            </w:r>
          </w:p>
          <w:p>
            <w:pPr>
              <w:spacing w:after="20"/>
              <w:ind w:left="20"/>
              <w:jc w:val="both"/>
            </w:pPr>
            <w:r>
              <w:rPr>
                <w:rFonts w:ascii="Times New Roman"/>
                <w:b w:val="false"/>
                <w:i w:val="false"/>
                <w:color w:val="000000"/>
                <w:sz w:val="20"/>
              </w:rPr>
              <w:t>
5. Аспаптарды метрологиялық тексеруге тапсыруға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8" w:id="3111"/>
          <w:p>
            <w:pPr>
              <w:spacing w:after="20"/>
              <w:ind w:left="20"/>
              <w:jc w:val="both"/>
            </w:pPr>
            <w:r>
              <w:rPr>
                <w:rFonts w:ascii="Times New Roman"/>
                <w:b w:val="false"/>
                <w:i w:val="false"/>
                <w:color w:val="000000"/>
                <w:sz w:val="20"/>
              </w:rPr>
              <w:t>
Білімдер:</w:t>
            </w:r>
          </w:p>
          <w:bookmarkEnd w:id="3111"/>
          <w:p>
            <w:pPr>
              <w:spacing w:after="20"/>
              <w:ind w:left="20"/>
              <w:jc w:val="both"/>
            </w:pPr>
            <w:r>
              <w:rPr>
                <w:rFonts w:ascii="Times New Roman"/>
                <w:b w:val="false"/>
                <w:i w:val="false"/>
                <w:color w:val="000000"/>
                <w:sz w:val="20"/>
              </w:rPr>
              <w:t>
</w:t>
            </w:r>
            <w:r>
              <w:rPr>
                <w:rFonts w:ascii="Times New Roman"/>
                <w:b w:val="false"/>
                <w:i w:val="false"/>
                <w:color w:val="000000"/>
                <w:sz w:val="20"/>
              </w:rPr>
              <w:t>Барлық разрядтар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Одорантпен жұмыс істеу ережесі және газды одоризациялау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Жеке қорғану құралдарын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уақытында анықталған барлық кемшіліктер туралы басшыға хабарлау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 орнында еңбекті ұтымды ұйымдастыру жөніндегі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Ақаудың түрлері және оның алдын алу және жою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Өндірістік дабылды</w:t>
            </w:r>
          </w:p>
          <w:p>
            <w:pPr>
              <w:spacing w:after="20"/>
              <w:ind w:left="20"/>
              <w:jc w:val="both"/>
            </w:pPr>
            <w:r>
              <w:rPr>
                <w:rFonts w:ascii="Times New Roman"/>
                <w:b w:val="false"/>
                <w:i w:val="false"/>
                <w:color w:val="000000"/>
                <w:sz w:val="20"/>
              </w:rPr>
              <w:t>
7. Орындалатын жұмыстардың сапасына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6" w:id="3112"/>
          <w:p>
            <w:pPr>
              <w:spacing w:after="20"/>
              <w:ind w:left="20"/>
              <w:jc w:val="both"/>
            </w:pPr>
            <w:r>
              <w:rPr>
                <w:rFonts w:ascii="Times New Roman"/>
                <w:b w:val="false"/>
                <w:i w:val="false"/>
                <w:color w:val="000000"/>
                <w:sz w:val="20"/>
              </w:rPr>
              <w:t>
Жауапкершілік</w:t>
            </w:r>
          </w:p>
          <w:bookmarkEnd w:id="3112"/>
          <w:p>
            <w:pPr>
              <w:spacing w:after="20"/>
              <w:ind w:left="20"/>
              <w:jc w:val="both"/>
            </w:pPr>
            <w:r>
              <w:rPr>
                <w:rFonts w:ascii="Times New Roman"/>
                <w:b w:val="false"/>
                <w:i w:val="false"/>
                <w:color w:val="000000"/>
                <w:sz w:val="20"/>
              </w:rPr>
              <w:t>
</w:t>
            </w:r>
            <w:r>
              <w:rPr>
                <w:rFonts w:ascii="Times New Roman"/>
                <w:b w:val="false"/>
                <w:i w:val="false"/>
                <w:color w:val="000000"/>
                <w:sz w:val="20"/>
              </w:rPr>
              <w:t>Зейінділік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Өз жұмысы үшін жауапкершілік сезімі</w:t>
            </w:r>
          </w:p>
          <w:p>
            <w:pPr>
              <w:spacing w:after="20"/>
              <w:ind w:left="20"/>
              <w:jc w:val="both"/>
            </w:pPr>
            <w:r>
              <w:rPr>
                <w:rFonts w:ascii="Times New Roman"/>
                <w:b w:val="false"/>
                <w:i w:val="false"/>
                <w:color w:val="000000"/>
                <w:sz w:val="20"/>
              </w:rPr>
              <w:t xml:space="preserve">
Кәсіби біліктілік пен іскерлікті өз бетінше дамыту қабілеті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жабдықтарын жөндеу және қызмет көрсету шебері</w:t>
            </w:r>
          </w:p>
        </w:tc>
      </w:tr>
    </w:tbl>
    <w:bookmarkStart w:name="z8209" w:id="3113"/>
    <w:p>
      <w:pPr>
        <w:spacing w:after="0"/>
        <w:ind w:left="0"/>
        <w:jc w:val="left"/>
      </w:pPr>
      <w:r>
        <w:rPr>
          <w:rFonts w:ascii="Times New Roman"/>
          <w:b/>
          <w:i w:val="false"/>
          <w:color w:val="000000"/>
        </w:rPr>
        <w:t xml:space="preserve"> 4-тарау. Кәсіптік стандарттың техникалық деректері</w:t>
      </w:r>
    </w:p>
    <w:bookmarkEnd w:id="3113"/>
    <w:bookmarkStart w:name="z8210" w:id="3114"/>
    <w:p>
      <w:pPr>
        <w:spacing w:after="0"/>
        <w:ind w:left="0"/>
        <w:jc w:val="both"/>
      </w:pPr>
      <w:r>
        <w:rPr>
          <w:rFonts w:ascii="Times New Roman"/>
          <w:b w:val="false"/>
          <w:i w:val="false"/>
          <w:color w:val="000000"/>
          <w:sz w:val="28"/>
        </w:rPr>
        <w:t>
      12. Мемлекеттік органның атауы:</w:t>
      </w:r>
    </w:p>
    <w:bookmarkEnd w:id="3114"/>
    <w:bookmarkStart w:name="z8211" w:id="3115"/>
    <w:p>
      <w:pPr>
        <w:spacing w:after="0"/>
        <w:ind w:left="0"/>
        <w:jc w:val="both"/>
      </w:pPr>
      <w:r>
        <w:rPr>
          <w:rFonts w:ascii="Times New Roman"/>
          <w:b w:val="false"/>
          <w:i w:val="false"/>
          <w:color w:val="000000"/>
          <w:sz w:val="28"/>
        </w:rPr>
        <w:t>
      Қазақстан Республикасының Энергетика министрлігі;</w:t>
      </w:r>
    </w:p>
    <w:bookmarkEnd w:id="3115"/>
    <w:bookmarkStart w:name="z8212" w:id="3116"/>
    <w:p>
      <w:pPr>
        <w:spacing w:after="0"/>
        <w:ind w:left="0"/>
        <w:jc w:val="both"/>
      </w:pPr>
      <w:r>
        <w:rPr>
          <w:rFonts w:ascii="Times New Roman"/>
          <w:b w:val="false"/>
          <w:i w:val="false"/>
          <w:color w:val="000000"/>
          <w:sz w:val="28"/>
        </w:rPr>
        <w:t>
      Орындаушы: Уйсимбаева Гульжан Кулымбаевна;</w:t>
      </w:r>
    </w:p>
    <w:bookmarkEnd w:id="3116"/>
    <w:bookmarkStart w:name="z8213" w:id="3117"/>
    <w:p>
      <w:pPr>
        <w:spacing w:after="0"/>
        <w:ind w:left="0"/>
        <w:jc w:val="both"/>
      </w:pPr>
      <w:r>
        <w:rPr>
          <w:rFonts w:ascii="Times New Roman"/>
          <w:b w:val="false"/>
          <w:i w:val="false"/>
          <w:color w:val="000000"/>
          <w:sz w:val="28"/>
        </w:rPr>
        <w:t>
      E-mail: g.uisimbayeva@energo.gov.kz;</w:t>
      </w:r>
    </w:p>
    <w:bookmarkEnd w:id="3117"/>
    <w:bookmarkStart w:name="z8214" w:id="3118"/>
    <w:p>
      <w:pPr>
        <w:spacing w:after="0"/>
        <w:ind w:left="0"/>
        <w:jc w:val="both"/>
      </w:pPr>
      <w:r>
        <w:rPr>
          <w:rFonts w:ascii="Times New Roman"/>
          <w:b w:val="false"/>
          <w:i w:val="false"/>
          <w:color w:val="000000"/>
          <w:sz w:val="28"/>
        </w:rPr>
        <w:t>
      Телефон нөмірі: +7 (717) 278 68 18.</w:t>
      </w:r>
    </w:p>
    <w:bookmarkEnd w:id="3118"/>
    <w:bookmarkStart w:name="z8215" w:id="3119"/>
    <w:p>
      <w:pPr>
        <w:spacing w:after="0"/>
        <w:ind w:left="0"/>
        <w:jc w:val="both"/>
      </w:pPr>
      <w:r>
        <w:rPr>
          <w:rFonts w:ascii="Times New Roman"/>
          <w:b w:val="false"/>
          <w:i w:val="false"/>
          <w:color w:val="000000"/>
          <w:sz w:val="28"/>
        </w:rPr>
        <w:t>
      13. Әзірлеуге қатысатын ұйымдар (кәсіпорындар):</w:t>
      </w:r>
    </w:p>
    <w:bookmarkEnd w:id="3119"/>
    <w:bookmarkStart w:name="z8216" w:id="3120"/>
    <w:p>
      <w:pPr>
        <w:spacing w:after="0"/>
        <w:ind w:left="0"/>
        <w:jc w:val="both"/>
      </w:pPr>
      <w:r>
        <w:rPr>
          <w:rFonts w:ascii="Times New Roman"/>
          <w:b w:val="false"/>
          <w:i w:val="false"/>
          <w:color w:val="000000"/>
          <w:sz w:val="28"/>
        </w:rPr>
        <w:t>
      "Қазақ мұнай және газ институты" АҚ;</w:t>
      </w:r>
    </w:p>
    <w:bookmarkEnd w:id="3120"/>
    <w:bookmarkStart w:name="z8217" w:id="3121"/>
    <w:p>
      <w:pPr>
        <w:spacing w:after="0"/>
        <w:ind w:left="0"/>
        <w:jc w:val="both"/>
      </w:pPr>
      <w:r>
        <w:rPr>
          <w:rFonts w:ascii="Times New Roman"/>
          <w:b w:val="false"/>
          <w:i w:val="false"/>
          <w:color w:val="000000"/>
          <w:sz w:val="28"/>
        </w:rPr>
        <w:t>
      Жоба жетекшісі: Уйсимбаева Гульжан Кулымбаевна;</w:t>
      </w:r>
    </w:p>
    <w:bookmarkEnd w:id="3121"/>
    <w:bookmarkStart w:name="z8218" w:id="3122"/>
    <w:p>
      <w:pPr>
        <w:spacing w:after="0"/>
        <w:ind w:left="0"/>
        <w:jc w:val="both"/>
      </w:pPr>
      <w:r>
        <w:rPr>
          <w:rFonts w:ascii="Times New Roman"/>
          <w:b w:val="false"/>
          <w:i w:val="false"/>
          <w:color w:val="000000"/>
          <w:sz w:val="28"/>
        </w:rPr>
        <w:t>
      E-mail: g.uisimbayeva@energo.gov.kz;</w:t>
      </w:r>
    </w:p>
    <w:bookmarkEnd w:id="3122"/>
    <w:bookmarkStart w:name="z8219" w:id="3123"/>
    <w:p>
      <w:pPr>
        <w:spacing w:after="0"/>
        <w:ind w:left="0"/>
        <w:jc w:val="both"/>
      </w:pPr>
      <w:r>
        <w:rPr>
          <w:rFonts w:ascii="Times New Roman"/>
          <w:b w:val="false"/>
          <w:i w:val="false"/>
          <w:color w:val="000000"/>
          <w:sz w:val="28"/>
        </w:rPr>
        <w:t>
      Телефон нөмірі: +7 (717) 278 68 18.</w:t>
      </w:r>
    </w:p>
    <w:bookmarkEnd w:id="3123"/>
    <w:bookmarkStart w:name="z8220" w:id="3124"/>
    <w:p>
      <w:pPr>
        <w:spacing w:after="0"/>
        <w:ind w:left="0"/>
        <w:jc w:val="both"/>
      </w:pPr>
      <w:r>
        <w:rPr>
          <w:rFonts w:ascii="Times New Roman"/>
          <w:b w:val="false"/>
          <w:i w:val="false"/>
          <w:color w:val="000000"/>
          <w:sz w:val="28"/>
        </w:rPr>
        <w:t>
      14. Кәсіптік біліктілік жөніндегі салалық кеңес: мұнай-газ, мұнай өңдеу және мұнай-газ химиясы салаларының кәсіптік біліктіліктері жөніндегі салалық кеңесінің 2024 жылғы 22 қарашадағы №8-2024 отырысының хаттамасы.</w:t>
      </w:r>
    </w:p>
    <w:bookmarkEnd w:id="3124"/>
    <w:bookmarkStart w:name="z8221" w:id="3125"/>
    <w:p>
      <w:pPr>
        <w:spacing w:after="0"/>
        <w:ind w:left="0"/>
        <w:jc w:val="both"/>
      </w:pPr>
      <w:r>
        <w:rPr>
          <w:rFonts w:ascii="Times New Roman"/>
          <w:b w:val="false"/>
          <w:i w:val="false"/>
          <w:color w:val="000000"/>
          <w:sz w:val="28"/>
        </w:rPr>
        <w:t>
      15. Кәсіптік біліктілік жөніндегі ұлттық орган: 2024 жылғы 2 шілдедегі кәсіптік стандарт жобасын сараптау қорытындысы бойынша кәсіптік біліктілік жөніндегі Ұлттық органның қорытындысы.</w:t>
      </w:r>
    </w:p>
    <w:bookmarkEnd w:id="3125"/>
    <w:bookmarkStart w:name="z8222" w:id="3126"/>
    <w:p>
      <w:pPr>
        <w:spacing w:after="0"/>
        <w:ind w:left="0"/>
        <w:jc w:val="both"/>
      </w:pPr>
      <w:r>
        <w:rPr>
          <w:rFonts w:ascii="Times New Roman"/>
          <w:b w:val="false"/>
          <w:i w:val="false"/>
          <w:color w:val="000000"/>
          <w:sz w:val="28"/>
        </w:rPr>
        <w:t>
      16. "Атамекен" Қазақстан Республикасының Ұлттық кәсіпкерлер палатасы: 2024 жылғы 17 желтоқсандағы сараптамалық қорытындысы.</w:t>
      </w:r>
    </w:p>
    <w:bookmarkEnd w:id="3126"/>
    <w:bookmarkStart w:name="z8223" w:id="3127"/>
    <w:p>
      <w:pPr>
        <w:spacing w:after="0"/>
        <w:ind w:left="0"/>
        <w:jc w:val="both"/>
      </w:pPr>
      <w:r>
        <w:rPr>
          <w:rFonts w:ascii="Times New Roman"/>
          <w:b w:val="false"/>
          <w:i w:val="false"/>
          <w:color w:val="000000"/>
          <w:sz w:val="28"/>
        </w:rPr>
        <w:t>
      17. Нұсқа нөмірі және шығарылған жылы: Нұсқа 1, 2024 ж.</w:t>
      </w:r>
    </w:p>
    <w:bookmarkEnd w:id="3127"/>
    <w:bookmarkStart w:name="z8224" w:id="3128"/>
    <w:p>
      <w:pPr>
        <w:spacing w:after="0"/>
        <w:ind w:left="0"/>
        <w:jc w:val="both"/>
      </w:pPr>
      <w:r>
        <w:rPr>
          <w:rFonts w:ascii="Times New Roman"/>
          <w:b w:val="false"/>
          <w:i w:val="false"/>
          <w:color w:val="000000"/>
          <w:sz w:val="28"/>
        </w:rPr>
        <w:t>
      18. Болжалды қайта қарау күні: 31.12.2027 ж.</w:t>
      </w:r>
    </w:p>
    <w:bookmarkEnd w:id="3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479 бұйрығына 14-қосымша</w:t>
            </w:r>
          </w:p>
        </w:tc>
      </w:tr>
    </w:tbl>
    <w:bookmarkStart w:name="z8229" w:id="3129"/>
    <w:p>
      <w:pPr>
        <w:spacing w:after="0"/>
        <w:ind w:left="0"/>
        <w:jc w:val="left"/>
      </w:pPr>
      <w:r>
        <w:rPr>
          <w:rFonts w:ascii="Times New Roman"/>
          <w:b/>
          <w:i w:val="false"/>
          <w:color w:val="000000"/>
        </w:rPr>
        <w:t xml:space="preserve"> "Газ тасымалдауды басқару" кәсіптік стандарты</w:t>
      </w:r>
    </w:p>
    <w:bookmarkEnd w:id="3129"/>
    <w:bookmarkStart w:name="z8230" w:id="3130"/>
    <w:p>
      <w:pPr>
        <w:spacing w:after="0"/>
        <w:ind w:left="0"/>
        <w:jc w:val="left"/>
      </w:pPr>
      <w:r>
        <w:rPr>
          <w:rFonts w:ascii="Times New Roman"/>
          <w:b/>
          <w:i w:val="false"/>
          <w:color w:val="000000"/>
        </w:rPr>
        <w:t xml:space="preserve"> 1-тарау. Жалпы ережелер</w:t>
      </w:r>
    </w:p>
    <w:bookmarkEnd w:id="3130"/>
    <w:bookmarkStart w:name="z8231" w:id="3131"/>
    <w:p>
      <w:pPr>
        <w:spacing w:after="0"/>
        <w:ind w:left="0"/>
        <w:jc w:val="both"/>
      </w:pPr>
      <w:r>
        <w:rPr>
          <w:rFonts w:ascii="Times New Roman"/>
          <w:b w:val="false"/>
          <w:i w:val="false"/>
          <w:color w:val="000000"/>
          <w:sz w:val="28"/>
        </w:rPr>
        <w:t>
      1. Кәсіптік стандарттың қолдану аясы: Қазақстанда газ тасымалдауды басқару газды өндіру орындарынан, соның ішінде газ кен орындарынан өнеркәсіптік кәсіпорындарға, коммуналдық қызметтерге және тұрғын тұтынушыларға сияқты соңғы тұтынушыларға тиімді тасымалдауды қамтамасыз ету үшін қолданылады. Газ тасымалдауды басқару елдегі газ инфрақұрылымының бір бөлігі болып табылады және газ құбырларын, компрессорлық станцияларды, газ тарату станцияларын және республика бойынша газ тасымалдауды қамтамасыз ететін басқа да объектілерді ұйымдастырумен, салумен, пайдаланумен және техникалық қызмет көрсетумен байланысты экономика саласы болып табылады.</w:t>
      </w:r>
    </w:p>
    <w:bookmarkEnd w:id="3131"/>
    <w:bookmarkStart w:name="z8232" w:id="3132"/>
    <w:p>
      <w:pPr>
        <w:spacing w:after="0"/>
        <w:ind w:left="0"/>
        <w:jc w:val="both"/>
      </w:pPr>
      <w:r>
        <w:rPr>
          <w:rFonts w:ascii="Times New Roman"/>
          <w:b w:val="false"/>
          <w:i w:val="false"/>
          <w:color w:val="000000"/>
          <w:sz w:val="28"/>
        </w:rPr>
        <w:t>
      2. Осы кәсіптік стандартта мынадай терминдер, анықтамалар мен қысқартулар қолданылады:</w:t>
      </w:r>
    </w:p>
    <w:bookmarkEnd w:id="3132"/>
    <w:bookmarkStart w:name="z8233" w:id="3133"/>
    <w:p>
      <w:pPr>
        <w:spacing w:after="0"/>
        <w:ind w:left="0"/>
        <w:jc w:val="both"/>
      </w:pPr>
      <w:r>
        <w:rPr>
          <w:rFonts w:ascii="Times New Roman"/>
          <w:b w:val="false"/>
          <w:i w:val="false"/>
          <w:color w:val="000000"/>
          <w:sz w:val="28"/>
        </w:rPr>
        <w:t>
      1) газ тарату станциясы (ГТС) – газды бөлудің және оның қысымын реттеудің, өлшеу қондырғылары мен техникалық жабдықтардың және қосалқы жүйелерінің жиынтығы. Газ тарату станциялары газ тарату жүйелеріне кіреді;</w:t>
      </w:r>
    </w:p>
    <w:bookmarkEnd w:id="3133"/>
    <w:bookmarkStart w:name="z8234" w:id="3134"/>
    <w:p>
      <w:pPr>
        <w:spacing w:after="0"/>
        <w:ind w:left="0"/>
        <w:jc w:val="both"/>
      </w:pPr>
      <w:r>
        <w:rPr>
          <w:rFonts w:ascii="Times New Roman"/>
          <w:b w:val="false"/>
          <w:i w:val="false"/>
          <w:color w:val="000000"/>
          <w:sz w:val="28"/>
        </w:rPr>
        <w:t>
      2) газ айдау агрегаты (ГАА) – газ құбырларының компрессорлық станцияларында және жерасты газ қоймаларында табиғи газды компримирлеуге арналған;</w:t>
      </w:r>
    </w:p>
    <w:bookmarkEnd w:id="3134"/>
    <w:bookmarkStart w:name="z8235" w:id="3135"/>
    <w:p>
      <w:pPr>
        <w:spacing w:after="0"/>
        <w:ind w:left="0"/>
        <w:jc w:val="both"/>
      </w:pPr>
      <w:r>
        <w:rPr>
          <w:rFonts w:ascii="Times New Roman"/>
          <w:b w:val="false"/>
          <w:i w:val="false"/>
          <w:color w:val="000000"/>
          <w:sz w:val="28"/>
        </w:rPr>
        <w:t>
      3) компрессорлық станция (КС) – газды өндіру, тасымалдау және сақтау кезінде сығу қысымын арттыруға арналған құрылыстар мен жабдықтар кешені;</w:t>
      </w:r>
    </w:p>
    <w:bookmarkEnd w:id="3135"/>
    <w:bookmarkStart w:name="z8236" w:id="3136"/>
    <w:p>
      <w:pPr>
        <w:spacing w:after="0"/>
        <w:ind w:left="0"/>
        <w:jc w:val="both"/>
      </w:pPr>
      <w:r>
        <w:rPr>
          <w:rFonts w:ascii="Times New Roman"/>
          <w:b w:val="false"/>
          <w:i w:val="false"/>
          <w:color w:val="000000"/>
          <w:sz w:val="28"/>
        </w:rPr>
        <w:t>
      4) магистральдық газ құбыры (МГ) – тасымалданатын газдың қысымын арттыруды және төмендетуді қамтамасыз ететін бір немесе бірнеше газ құбырынан (желілік бөліктен) және олармен ұштасып жатқан объектілерден, телебасқару, байланыс құралдарынан және өзге де коммуникациялардан тұратын, тауарлық газды тасымалдауға арналған инженерлік құрылыс. Магистральдық газ құбыры объектілерінің құрамы жобалық құжаттамада және техникалық регламенттер талаптарында айқындалады;</w:t>
      </w:r>
    </w:p>
    <w:bookmarkEnd w:id="3136"/>
    <w:bookmarkStart w:name="z8237" w:id="3137"/>
    <w:p>
      <w:pPr>
        <w:spacing w:after="0"/>
        <w:ind w:left="0"/>
        <w:jc w:val="both"/>
      </w:pPr>
      <w:r>
        <w:rPr>
          <w:rFonts w:ascii="Times New Roman"/>
          <w:b w:val="false"/>
          <w:i w:val="false"/>
          <w:color w:val="000000"/>
          <w:sz w:val="28"/>
        </w:rPr>
        <w:t>
      5) магистральдық құбырды пайдалану – магистральдық құбырдың үздіксіз, тиісті және тиімді жұмыс істеуі үшін қажетті қызмет, оның ішінде техникалық қызмет көрсетуді, жөндеуді, техникалық диагностикалауды және жедел-диспетчерлік басқаруды қамтиды;</w:t>
      </w:r>
    </w:p>
    <w:bookmarkEnd w:id="3137"/>
    <w:bookmarkStart w:name="z8238" w:id="3138"/>
    <w:p>
      <w:pPr>
        <w:spacing w:after="0"/>
        <w:ind w:left="0"/>
        <w:jc w:val="both"/>
      </w:pPr>
      <w:r>
        <w:rPr>
          <w:rFonts w:ascii="Times New Roman"/>
          <w:b w:val="false"/>
          <w:i w:val="false"/>
          <w:color w:val="000000"/>
          <w:sz w:val="28"/>
        </w:rPr>
        <w:t>
      6) тасымалдау – газ құбырлары арқылы шикі немесе тауарлық газды айдаудың технологиялық процесі.</w:t>
      </w:r>
    </w:p>
    <w:bookmarkEnd w:id="3138"/>
    <w:bookmarkStart w:name="z8239" w:id="3139"/>
    <w:p>
      <w:pPr>
        <w:spacing w:after="0"/>
        <w:ind w:left="0"/>
        <w:jc w:val="left"/>
      </w:pPr>
      <w:r>
        <w:rPr>
          <w:rFonts w:ascii="Times New Roman"/>
          <w:b/>
          <w:i w:val="false"/>
          <w:color w:val="000000"/>
        </w:rPr>
        <w:t xml:space="preserve"> 2-тарау. Кәсіптік стандарттың төлжұжаты</w:t>
      </w:r>
    </w:p>
    <w:bookmarkEnd w:id="3139"/>
    <w:bookmarkStart w:name="z8240" w:id="3140"/>
    <w:p>
      <w:pPr>
        <w:spacing w:after="0"/>
        <w:ind w:left="0"/>
        <w:jc w:val="both"/>
      </w:pPr>
      <w:r>
        <w:rPr>
          <w:rFonts w:ascii="Times New Roman"/>
          <w:b w:val="false"/>
          <w:i w:val="false"/>
          <w:color w:val="000000"/>
          <w:sz w:val="28"/>
        </w:rPr>
        <w:t>
      4. Кәсіптік стандарттың атауы: Газ тасымалдауды басқару.</w:t>
      </w:r>
    </w:p>
    <w:bookmarkEnd w:id="3140"/>
    <w:bookmarkStart w:name="z8241" w:id="3141"/>
    <w:p>
      <w:pPr>
        <w:spacing w:after="0"/>
        <w:ind w:left="0"/>
        <w:jc w:val="both"/>
      </w:pPr>
      <w:r>
        <w:rPr>
          <w:rFonts w:ascii="Times New Roman"/>
          <w:b w:val="false"/>
          <w:i w:val="false"/>
          <w:color w:val="000000"/>
          <w:sz w:val="28"/>
        </w:rPr>
        <w:t>
      5. Кәсіптік стандарттың коды: H49500051.</w:t>
      </w:r>
    </w:p>
    <w:bookmarkEnd w:id="3141"/>
    <w:bookmarkStart w:name="z8242" w:id="3142"/>
    <w:p>
      <w:pPr>
        <w:spacing w:after="0"/>
        <w:ind w:left="0"/>
        <w:jc w:val="both"/>
      </w:pPr>
      <w:r>
        <w:rPr>
          <w:rFonts w:ascii="Times New Roman"/>
          <w:b w:val="false"/>
          <w:i w:val="false"/>
          <w:color w:val="000000"/>
          <w:sz w:val="28"/>
        </w:rPr>
        <w:t>
      6. ЭҚЖЖ секциясын, бөлімін, тобын, сыныбын және кіші сыныбын көрсету:</w:t>
      </w:r>
    </w:p>
    <w:bookmarkEnd w:id="3142"/>
    <w:bookmarkStart w:name="z8243" w:id="3143"/>
    <w:p>
      <w:pPr>
        <w:spacing w:after="0"/>
        <w:ind w:left="0"/>
        <w:jc w:val="both"/>
      </w:pPr>
      <w:r>
        <w:rPr>
          <w:rFonts w:ascii="Times New Roman"/>
          <w:b w:val="false"/>
          <w:i w:val="false"/>
          <w:color w:val="000000"/>
          <w:sz w:val="28"/>
        </w:rPr>
        <w:t>
      H Көлік және қоймалау;</w:t>
      </w:r>
    </w:p>
    <w:bookmarkEnd w:id="3143"/>
    <w:bookmarkStart w:name="z8244" w:id="3144"/>
    <w:p>
      <w:pPr>
        <w:spacing w:after="0"/>
        <w:ind w:left="0"/>
        <w:jc w:val="both"/>
      </w:pPr>
      <w:r>
        <w:rPr>
          <w:rFonts w:ascii="Times New Roman"/>
          <w:b w:val="false"/>
          <w:i w:val="false"/>
          <w:color w:val="000000"/>
          <w:sz w:val="28"/>
        </w:rPr>
        <w:t>
      49 Құрлық және құбырмен жүретін көліктің қызметі;</w:t>
      </w:r>
    </w:p>
    <w:bookmarkEnd w:id="3144"/>
    <w:bookmarkStart w:name="z8245" w:id="3145"/>
    <w:p>
      <w:pPr>
        <w:spacing w:after="0"/>
        <w:ind w:left="0"/>
        <w:jc w:val="both"/>
      </w:pPr>
      <w:r>
        <w:rPr>
          <w:rFonts w:ascii="Times New Roman"/>
          <w:b w:val="false"/>
          <w:i w:val="false"/>
          <w:color w:val="000000"/>
          <w:sz w:val="28"/>
        </w:rPr>
        <w:t>
      49.5 Құбыр көлігінің қызметі;</w:t>
      </w:r>
    </w:p>
    <w:bookmarkEnd w:id="3145"/>
    <w:bookmarkStart w:name="z8246" w:id="3146"/>
    <w:p>
      <w:pPr>
        <w:spacing w:after="0"/>
        <w:ind w:left="0"/>
        <w:jc w:val="both"/>
      </w:pPr>
      <w:r>
        <w:rPr>
          <w:rFonts w:ascii="Times New Roman"/>
          <w:b w:val="false"/>
          <w:i w:val="false"/>
          <w:color w:val="000000"/>
          <w:sz w:val="28"/>
        </w:rPr>
        <w:t>
      49.50 Құбыр көлігінің қызметі;</w:t>
      </w:r>
    </w:p>
    <w:bookmarkEnd w:id="3146"/>
    <w:bookmarkStart w:name="z8247" w:id="3147"/>
    <w:p>
      <w:pPr>
        <w:spacing w:after="0"/>
        <w:ind w:left="0"/>
        <w:jc w:val="both"/>
      </w:pPr>
      <w:r>
        <w:rPr>
          <w:rFonts w:ascii="Times New Roman"/>
          <w:b w:val="false"/>
          <w:i w:val="false"/>
          <w:color w:val="000000"/>
          <w:sz w:val="28"/>
        </w:rPr>
        <w:t>
      49.50.0 Құбыр көлігінің қызметі.</w:t>
      </w:r>
    </w:p>
    <w:bookmarkEnd w:id="3147"/>
    <w:bookmarkStart w:name="z8248" w:id="3148"/>
    <w:p>
      <w:pPr>
        <w:spacing w:after="0"/>
        <w:ind w:left="0"/>
        <w:jc w:val="both"/>
      </w:pPr>
      <w:r>
        <w:rPr>
          <w:rFonts w:ascii="Times New Roman"/>
          <w:b w:val="false"/>
          <w:i w:val="false"/>
          <w:color w:val="000000"/>
          <w:sz w:val="28"/>
        </w:rPr>
        <w:t>
      7. Кәсіптік стандарттың қысқаша сипаттамасы: "Газ тасымалдауды басқару" кәсіптік стандарты газды өндіру көздерінен тұтынушыларға тасымалдау процестерін ұйымдастыру және басқарумен айналысатын мамандардың құзыреттері мен кәсіби дағдыларына қойылатын талаптарды анықтайды. Кәсіптік стандарт газ құбырларына қызмет көрсету, газ сапасын бақылау, тасымалдау процестерінің қауіпсіздігі мен экономикалық тиімділігі сияқты қызметтің негізгі бағыттарын қамтиды.</w:t>
      </w:r>
    </w:p>
    <w:bookmarkEnd w:id="3148"/>
    <w:bookmarkStart w:name="z8249" w:id="3149"/>
    <w:p>
      <w:pPr>
        <w:spacing w:after="0"/>
        <w:ind w:left="0"/>
        <w:jc w:val="both"/>
      </w:pPr>
      <w:r>
        <w:rPr>
          <w:rFonts w:ascii="Times New Roman"/>
          <w:b w:val="false"/>
          <w:i w:val="false"/>
          <w:color w:val="000000"/>
          <w:sz w:val="28"/>
        </w:rPr>
        <w:t>
      8. Кәсіптер карточкаларының тізімі:</w:t>
      </w:r>
    </w:p>
    <w:bookmarkEnd w:id="3149"/>
    <w:bookmarkStart w:name="z8250" w:id="3150"/>
    <w:p>
      <w:pPr>
        <w:spacing w:after="0"/>
        <w:ind w:left="0"/>
        <w:jc w:val="both"/>
      </w:pPr>
      <w:r>
        <w:rPr>
          <w:rFonts w:ascii="Times New Roman"/>
          <w:b w:val="false"/>
          <w:i w:val="false"/>
          <w:color w:val="000000"/>
          <w:sz w:val="28"/>
        </w:rPr>
        <w:t>
      1) Өндірісті басқаруды ұйымдастыру жөніндегі инженер - 6 СБШ-нің деңгейі;</w:t>
      </w:r>
    </w:p>
    <w:bookmarkEnd w:id="3150"/>
    <w:bookmarkStart w:name="z8251" w:id="3151"/>
    <w:p>
      <w:pPr>
        <w:spacing w:after="0"/>
        <w:ind w:left="0"/>
        <w:jc w:val="both"/>
      </w:pPr>
      <w:r>
        <w:rPr>
          <w:rFonts w:ascii="Times New Roman"/>
          <w:b w:val="false"/>
          <w:i w:val="false"/>
          <w:color w:val="000000"/>
          <w:sz w:val="28"/>
        </w:rPr>
        <w:t>
      2) Өндіріс инженері - 6 СБШ-нің деңгейі;</w:t>
      </w:r>
    </w:p>
    <w:bookmarkEnd w:id="3151"/>
    <w:bookmarkStart w:name="z8252" w:id="3152"/>
    <w:p>
      <w:pPr>
        <w:spacing w:after="0"/>
        <w:ind w:left="0"/>
        <w:jc w:val="both"/>
      </w:pPr>
      <w:r>
        <w:rPr>
          <w:rFonts w:ascii="Times New Roman"/>
          <w:b w:val="false"/>
          <w:i w:val="false"/>
          <w:color w:val="000000"/>
          <w:sz w:val="28"/>
        </w:rPr>
        <w:t>
      3) Бас диспетчер (басқа да салаларда) - 6 СБШ-нің деңгейі;</w:t>
      </w:r>
    </w:p>
    <w:bookmarkEnd w:id="3152"/>
    <w:bookmarkStart w:name="z8253" w:id="3153"/>
    <w:p>
      <w:pPr>
        <w:spacing w:after="0"/>
        <w:ind w:left="0"/>
        <w:jc w:val="both"/>
      </w:pPr>
      <w:r>
        <w:rPr>
          <w:rFonts w:ascii="Times New Roman"/>
          <w:b w:val="false"/>
          <w:i w:val="false"/>
          <w:color w:val="000000"/>
          <w:sz w:val="28"/>
        </w:rPr>
        <w:t>
      4) Диспетчер магистральных трубопроводов - 6 СБШ-нің деңгейі.</w:t>
      </w:r>
    </w:p>
    <w:bookmarkEnd w:id="3153"/>
    <w:bookmarkStart w:name="z8254" w:id="3154"/>
    <w:p>
      <w:pPr>
        <w:spacing w:after="0"/>
        <w:ind w:left="0"/>
        <w:jc w:val="left"/>
      </w:pPr>
      <w:r>
        <w:rPr>
          <w:rFonts w:ascii="Times New Roman"/>
          <w:b/>
          <w:i w:val="false"/>
          <w:color w:val="000000"/>
        </w:rPr>
        <w:t xml:space="preserve"> 3-тарау. Кәсіптер карточкалары</w:t>
      </w:r>
    </w:p>
    <w:bookmarkEnd w:id="3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"Өндірісті басқаруды ұйымдастыру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2141-2-002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басқаруды ұйымдастыру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5" w:id="3155"/>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2020 жылғы 30 желтоқсандағы № 553 Қазақстан Республикасы Еңбек және халықты әлеуметтік қорғау министрінің бұйрығы. Қазақстан Республикасының Әділет министрлігінде 2020 жылғы 31 желтоқсанда № 22003 болып тіркелді. </w:t>
            </w:r>
          </w:p>
          <w:bookmarkEnd w:id="3155"/>
          <w:p>
            <w:pPr>
              <w:spacing w:after="20"/>
              <w:ind w:left="20"/>
              <w:jc w:val="both"/>
            </w:pPr>
            <w:r>
              <w:rPr>
                <w:rFonts w:ascii="Times New Roman"/>
                <w:b w:val="false"/>
                <w:i w:val="false"/>
                <w:color w:val="000000"/>
                <w:sz w:val="20"/>
              </w:rPr>
              <w:t xml:space="preserve">
§83 Инженер по организации управления производством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6" w:id="3156"/>
          <w:p>
            <w:pPr>
              <w:spacing w:after="20"/>
              <w:ind w:left="20"/>
              <w:jc w:val="both"/>
            </w:pPr>
            <w:r>
              <w:rPr>
                <w:rFonts w:ascii="Times New Roman"/>
                <w:b w:val="false"/>
                <w:i w:val="false"/>
                <w:color w:val="000000"/>
                <w:sz w:val="20"/>
              </w:rPr>
              <w:t>
Білім деңгейі:</w:t>
            </w:r>
          </w:p>
          <w:bookmarkEnd w:id="3156"/>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7" w:id="3157"/>
          <w:p>
            <w:pPr>
              <w:spacing w:after="20"/>
              <w:ind w:left="20"/>
              <w:jc w:val="both"/>
            </w:pPr>
            <w:r>
              <w:rPr>
                <w:rFonts w:ascii="Times New Roman"/>
                <w:b w:val="false"/>
                <w:i w:val="false"/>
                <w:color w:val="000000"/>
                <w:sz w:val="20"/>
              </w:rPr>
              <w:t>
Мамандық:</w:t>
            </w:r>
          </w:p>
          <w:bookmarkEnd w:id="3157"/>
          <w:p>
            <w:pPr>
              <w:spacing w:after="20"/>
              <w:ind w:left="20"/>
              <w:jc w:val="both"/>
            </w:pPr>
            <w:r>
              <w:rPr>
                <w:rFonts w:ascii="Times New Roman"/>
                <w:b w:val="false"/>
                <w:i w:val="false"/>
                <w:color w:val="000000"/>
                <w:sz w:val="20"/>
              </w:rPr>
              <w:t xml:space="preserve">
Инженерия және инженерлік іс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8" w:id="3158"/>
          <w:p>
            <w:pPr>
              <w:spacing w:after="20"/>
              <w:ind w:left="20"/>
              <w:jc w:val="both"/>
            </w:pPr>
            <w:r>
              <w:rPr>
                <w:rFonts w:ascii="Times New Roman"/>
                <w:b w:val="false"/>
                <w:i w:val="false"/>
                <w:color w:val="000000"/>
                <w:sz w:val="20"/>
              </w:rPr>
              <w:t>
Біліктілік:</w:t>
            </w:r>
          </w:p>
          <w:bookmarkEnd w:id="315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Диспетчерлік қызметтің есептеу және газ режимі жөніндегі инженері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9" w:id="3159"/>
          <w:p>
            <w:pPr>
              <w:spacing w:after="20"/>
              <w:ind w:left="20"/>
              <w:jc w:val="both"/>
            </w:pPr>
            <w:r>
              <w:rPr>
                <w:rFonts w:ascii="Times New Roman"/>
                <w:b w:val="false"/>
                <w:i w:val="false"/>
                <w:color w:val="000000"/>
                <w:sz w:val="20"/>
              </w:rPr>
              <w:t xml:space="preserve">
1. МГ объектілерінде газ тасымалдау процесін жедел басқару </w:t>
            </w:r>
          </w:p>
          <w:bookmarkEnd w:id="31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Қызметтің жұмысын жоспарлау, көрсеткіштер есебін жүргізу және талдау </w:t>
            </w:r>
          </w:p>
          <w:p>
            <w:pPr>
              <w:spacing w:after="20"/>
              <w:ind w:left="20"/>
              <w:jc w:val="both"/>
            </w:pPr>
            <w:r>
              <w:rPr>
                <w:rFonts w:ascii="Times New Roman"/>
                <w:b w:val="false"/>
                <w:i w:val="false"/>
                <w:color w:val="000000"/>
                <w:sz w:val="20"/>
              </w:rPr>
              <w:t xml:space="preserve">
3. Газ тасымалдау процесін жетілдіру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1" w:id="3160"/>
          <w:p>
            <w:pPr>
              <w:spacing w:after="20"/>
              <w:ind w:left="20"/>
              <w:jc w:val="both"/>
            </w:pPr>
            <w:r>
              <w:rPr>
                <w:rFonts w:ascii="Times New Roman"/>
                <w:b w:val="false"/>
                <w:i w:val="false"/>
                <w:color w:val="000000"/>
                <w:sz w:val="20"/>
              </w:rPr>
              <w:t>
Еңбек функциясы 1:</w:t>
            </w:r>
          </w:p>
          <w:bookmarkEnd w:id="3160"/>
          <w:p>
            <w:pPr>
              <w:spacing w:after="20"/>
              <w:ind w:left="20"/>
              <w:jc w:val="both"/>
            </w:pPr>
            <w:r>
              <w:rPr>
                <w:rFonts w:ascii="Times New Roman"/>
                <w:b w:val="false"/>
                <w:i w:val="false"/>
                <w:color w:val="000000"/>
                <w:sz w:val="20"/>
              </w:rPr>
              <w:t xml:space="preserve">
МГ объектілерінде газ тасымалдау процесін жедел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2" w:id="3161"/>
          <w:p>
            <w:pPr>
              <w:spacing w:after="20"/>
              <w:ind w:left="20"/>
              <w:jc w:val="both"/>
            </w:pPr>
            <w:r>
              <w:rPr>
                <w:rFonts w:ascii="Times New Roman"/>
                <w:b w:val="false"/>
                <w:i w:val="false"/>
                <w:color w:val="000000"/>
                <w:sz w:val="20"/>
              </w:rPr>
              <w:t>
Дағды 1:</w:t>
            </w:r>
          </w:p>
          <w:bookmarkEnd w:id="3161"/>
          <w:p>
            <w:pPr>
              <w:spacing w:after="20"/>
              <w:ind w:left="20"/>
              <w:jc w:val="both"/>
            </w:pPr>
            <w:r>
              <w:rPr>
                <w:rFonts w:ascii="Times New Roman"/>
                <w:b w:val="false"/>
                <w:i w:val="false"/>
                <w:color w:val="000000"/>
                <w:sz w:val="20"/>
              </w:rPr>
              <w:t>
Газды тасымалдау бойынша деректерді қабылдау және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3" w:id="3162"/>
          <w:p>
            <w:pPr>
              <w:spacing w:after="20"/>
              <w:ind w:left="20"/>
              <w:jc w:val="both"/>
            </w:pPr>
            <w:r>
              <w:rPr>
                <w:rFonts w:ascii="Times New Roman"/>
                <w:b w:val="false"/>
                <w:i w:val="false"/>
                <w:color w:val="000000"/>
                <w:sz w:val="20"/>
              </w:rPr>
              <w:t>
Машықтар:</w:t>
            </w:r>
          </w:p>
          <w:bookmarkEnd w:id="31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Ақпараттың дұрыстығын қамтамасыз ету, берілген параметрлерден ауытқуларға дереу әрекет ету және ұсыныстар беру.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Өз қажеттіліктері мен технологиялық ысыраптар бойынша газ көлемін тәулік сайын жинауды, апта сайын және ай сайын салыстыруды қамтамасыз ету. </w:t>
            </w:r>
          </w:p>
          <w:p>
            <w:pPr>
              <w:spacing w:after="20"/>
              <w:ind w:left="20"/>
              <w:jc w:val="both"/>
            </w:pPr>
            <w:r>
              <w:rPr>
                <w:rFonts w:ascii="Times New Roman"/>
                <w:b w:val="false"/>
                <w:i w:val="false"/>
                <w:color w:val="000000"/>
                <w:sz w:val="20"/>
              </w:rPr>
              <w:t>
</w:t>
            </w:r>
            <w:r>
              <w:rPr>
                <w:rFonts w:ascii="Times New Roman"/>
                <w:b w:val="false"/>
                <w:i w:val="false"/>
                <w:color w:val="000000"/>
                <w:sz w:val="20"/>
              </w:rPr>
              <w:t>3. Жеткізушілерден газды қабылдаған кезде саны мен сапасын талдау және тұтынушыларға тасымалданатын газды беру .</w:t>
            </w:r>
          </w:p>
          <w:p>
            <w:pPr>
              <w:spacing w:after="20"/>
              <w:ind w:left="20"/>
              <w:jc w:val="both"/>
            </w:pPr>
            <w:r>
              <w:rPr>
                <w:rFonts w:ascii="Times New Roman"/>
                <w:b w:val="false"/>
                <w:i w:val="false"/>
                <w:color w:val="000000"/>
                <w:sz w:val="20"/>
              </w:rPr>
              <w:t>
4. Баланстарды анықтау мақсатында газды бөлудің тәуліктік балансын анықтау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7" w:id="3163"/>
          <w:p>
            <w:pPr>
              <w:spacing w:after="20"/>
              <w:ind w:left="20"/>
              <w:jc w:val="both"/>
            </w:pPr>
            <w:r>
              <w:rPr>
                <w:rFonts w:ascii="Times New Roman"/>
                <w:b w:val="false"/>
                <w:i w:val="false"/>
                <w:color w:val="000000"/>
                <w:sz w:val="20"/>
              </w:rPr>
              <w:t>
Білімдер:</w:t>
            </w:r>
          </w:p>
          <w:bookmarkEnd w:id="3163"/>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Экологиялық кодексі, "Жер қойнауы және жер қойнауын пайдалану туралы" Қазақстан Республикасының Кодексі, "Газ және газбен жабдықтау туралы" Қазақстан Республикасының Заңы "Азаматтық қорғау туралы" Қазақстан Республикасының Заңы, "Магистральдық құбыр туралы" Қазақстан Республикасының Заңы және кәсіпорын қызметінің бағыты бойынша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Өндірістік қуаттар, техникалық сипаттамалар, конструктивтік ерекшеліктері, жұмыс режимдері және жабдықты техникалық пайдалану қағидалары.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Экономикалық қызметтің тиісті түріндегі ғылыми-техникалық жетістіктер және озық ұйымдардың тәжірибесі.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Белгіленген есептілікті жасау тәртібі. </w:t>
            </w:r>
          </w:p>
          <w:p>
            <w:pPr>
              <w:spacing w:after="20"/>
              <w:ind w:left="20"/>
              <w:jc w:val="both"/>
            </w:pPr>
            <w:r>
              <w:rPr>
                <w:rFonts w:ascii="Times New Roman"/>
                <w:b w:val="false"/>
                <w:i w:val="false"/>
                <w:color w:val="000000"/>
                <w:sz w:val="20"/>
              </w:rPr>
              <w:t xml:space="preserve">
5. Техникалық, экономикалық, әлеуметтік даму перспективалары, бейіні, мамандануы және құрылым ерекшеліктері, өндірістік қуаттар.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2" w:id="3164"/>
          <w:p>
            <w:pPr>
              <w:spacing w:after="20"/>
              <w:ind w:left="20"/>
              <w:jc w:val="both"/>
            </w:pPr>
            <w:r>
              <w:rPr>
                <w:rFonts w:ascii="Times New Roman"/>
                <w:b w:val="false"/>
                <w:i w:val="false"/>
                <w:color w:val="000000"/>
                <w:sz w:val="20"/>
              </w:rPr>
              <w:t>
Дағды 2:</w:t>
            </w:r>
          </w:p>
          <w:bookmarkEnd w:id="3164"/>
          <w:p>
            <w:pPr>
              <w:spacing w:after="20"/>
              <w:ind w:left="20"/>
              <w:jc w:val="both"/>
            </w:pPr>
            <w:r>
              <w:rPr>
                <w:rFonts w:ascii="Times New Roman"/>
                <w:b w:val="false"/>
                <w:i w:val="false"/>
                <w:color w:val="000000"/>
                <w:sz w:val="20"/>
              </w:rPr>
              <w:t xml:space="preserve">
Газды тасымалдау процесін ұйымдастыру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3" w:id="3165"/>
          <w:p>
            <w:pPr>
              <w:spacing w:after="20"/>
              <w:ind w:left="20"/>
              <w:jc w:val="both"/>
            </w:pPr>
            <w:r>
              <w:rPr>
                <w:rFonts w:ascii="Times New Roman"/>
                <w:b w:val="false"/>
                <w:i w:val="false"/>
                <w:color w:val="000000"/>
                <w:sz w:val="20"/>
              </w:rPr>
              <w:t>
Машықтар:</w:t>
            </w:r>
          </w:p>
          <w:bookmarkEnd w:id="3165"/>
          <w:p>
            <w:pPr>
              <w:spacing w:after="20"/>
              <w:ind w:left="20"/>
              <w:jc w:val="both"/>
            </w:pPr>
            <w:r>
              <w:rPr>
                <w:rFonts w:ascii="Times New Roman"/>
                <w:b w:val="false"/>
                <w:i w:val="false"/>
                <w:color w:val="000000"/>
                <w:sz w:val="20"/>
              </w:rPr>
              <w:t>
</w:t>
            </w:r>
            <w:r>
              <w:rPr>
                <w:rFonts w:ascii="Times New Roman"/>
                <w:b w:val="false"/>
                <w:i w:val="false"/>
                <w:color w:val="000000"/>
                <w:sz w:val="20"/>
              </w:rPr>
              <w:t>1. Негізгі талаптар: шығудағы, кірудегі қысым, өлшеу қондырғысындағы (ӨҚ) сағаттық шығыс және т. б. бойынша беруші және қабылдаушы тараптармен газды беру және қабылдау режимін талдау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2. Газ тасымалдау режимін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Газ тасымалдау жөніндегі жоспарлардың орындалуын талдау, газ тасымалдау режимінің өзгеруін мүдделі тараптармен келісу .</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Құрылымдық бөлімшелерге бекітпе арматураны ауыстырып қосуға, МГ желілік бөлігінің технологиялық жабдығын, компрессорлық станцияны (КС) және ГТС іске қосуға және тоқтатуға және жөндеуге шығаруға өкімді келісу және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Газ тасымалдау процесіне тұрақты мониторинг жүргізу.</w:t>
            </w:r>
          </w:p>
          <w:p>
            <w:pPr>
              <w:spacing w:after="20"/>
              <w:ind w:left="20"/>
              <w:jc w:val="both"/>
            </w:pPr>
            <w:r>
              <w:rPr>
                <w:rFonts w:ascii="Times New Roman"/>
                <w:b w:val="false"/>
                <w:i w:val="false"/>
                <w:color w:val="000000"/>
                <w:sz w:val="20"/>
              </w:rPr>
              <w:t>
6. МГ режимін келісу және өзгерту туралы хаттарды, факсимильді хабарламаларды, телефонограммаларды және өзге де құжаттарды дайындау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9" w:id="3166"/>
          <w:p>
            <w:pPr>
              <w:spacing w:after="20"/>
              <w:ind w:left="20"/>
              <w:jc w:val="both"/>
            </w:pPr>
            <w:r>
              <w:rPr>
                <w:rFonts w:ascii="Times New Roman"/>
                <w:b w:val="false"/>
                <w:i w:val="false"/>
                <w:color w:val="000000"/>
                <w:sz w:val="20"/>
              </w:rPr>
              <w:t>
Білімдер:</w:t>
            </w:r>
          </w:p>
          <w:bookmarkEnd w:id="3166"/>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Өндірістік-шаруашылық қызмет жоспарларын жасау және келісу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Табиғи газды жеткізу, тасымалдау, өткізу және сақтау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Экономика, еңбекті ұйымдастыру, өндіріс және басқару негіздері. </w:t>
            </w:r>
          </w:p>
          <w:p>
            <w:pPr>
              <w:spacing w:after="20"/>
              <w:ind w:left="20"/>
              <w:jc w:val="both"/>
            </w:pPr>
            <w:r>
              <w:rPr>
                <w:rFonts w:ascii="Times New Roman"/>
                <w:b w:val="false"/>
                <w:i w:val="false"/>
                <w:color w:val="000000"/>
                <w:sz w:val="20"/>
              </w:rPr>
              <w:t xml:space="preserve">
4. Газ көлемі мен режимдерін есептеу бойынша мамандандырылған бағдарламалық қамтамасыз 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3" w:id="3167"/>
          <w:p>
            <w:pPr>
              <w:spacing w:after="20"/>
              <w:ind w:left="20"/>
              <w:jc w:val="both"/>
            </w:pPr>
            <w:r>
              <w:rPr>
                <w:rFonts w:ascii="Times New Roman"/>
                <w:b w:val="false"/>
                <w:i w:val="false"/>
                <w:color w:val="000000"/>
                <w:sz w:val="20"/>
              </w:rPr>
              <w:t>
Дағды 3:</w:t>
            </w:r>
          </w:p>
          <w:bookmarkEnd w:id="3167"/>
          <w:p>
            <w:pPr>
              <w:spacing w:after="20"/>
              <w:ind w:left="20"/>
              <w:jc w:val="both"/>
            </w:pPr>
            <w:r>
              <w:rPr>
                <w:rFonts w:ascii="Times New Roman"/>
                <w:b w:val="false"/>
                <w:i w:val="false"/>
                <w:color w:val="000000"/>
                <w:sz w:val="20"/>
              </w:rPr>
              <w:t xml:space="preserve">
Газ тасымалдау объектілеріндегі аварияларды оқшаулау және жою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4" w:id="3168"/>
          <w:p>
            <w:pPr>
              <w:spacing w:after="20"/>
              <w:ind w:left="20"/>
              <w:jc w:val="both"/>
            </w:pPr>
            <w:r>
              <w:rPr>
                <w:rFonts w:ascii="Times New Roman"/>
                <w:b w:val="false"/>
                <w:i w:val="false"/>
                <w:color w:val="000000"/>
                <w:sz w:val="20"/>
              </w:rPr>
              <w:t>
Машықтар:</w:t>
            </w:r>
          </w:p>
          <w:bookmarkEnd w:id="3168"/>
          <w:p>
            <w:pPr>
              <w:spacing w:after="20"/>
              <w:ind w:left="20"/>
              <w:jc w:val="both"/>
            </w:pPr>
            <w:r>
              <w:rPr>
                <w:rFonts w:ascii="Times New Roman"/>
                <w:b w:val="false"/>
                <w:i w:val="false"/>
                <w:color w:val="000000"/>
                <w:sz w:val="20"/>
              </w:rPr>
              <w:t>
</w:t>
            </w:r>
            <w:r>
              <w:rPr>
                <w:rFonts w:ascii="Times New Roman"/>
                <w:b w:val="false"/>
                <w:i w:val="false"/>
                <w:color w:val="000000"/>
                <w:sz w:val="20"/>
              </w:rPr>
              <w:t>1. Газ құбырларындағы, КС және ГТС апаттарын оқшаулау және жою, газ көлігінің барынша мүмкін көлемін қамтамасыз ету, тұтынушыларды үздіксіз газбен жабдықтау мақсатында газ ағындарын қажетті ауыстырып қосуды жүргізу жөнінде шаралар қабылдау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Аварияны жою жоспарларын, лауазымды адамдарды хабардар ету және жинау схемаларын әзірлеу.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От және жоспарлы-алдын алу жұмыстарының кешендерін жүргізу жоспарларын әзірлеу. </w:t>
            </w:r>
          </w:p>
          <w:p>
            <w:pPr>
              <w:spacing w:after="20"/>
              <w:ind w:left="20"/>
              <w:jc w:val="both"/>
            </w:pPr>
            <w:r>
              <w:rPr>
                <w:rFonts w:ascii="Times New Roman"/>
                <w:b w:val="false"/>
                <w:i w:val="false"/>
                <w:color w:val="000000"/>
                <w:sz w:val="20"/>
              </w:rPr>
              <w:t xml:space="preserve">
4. Газ тасымалдау жүйесі объектілерінде жоспарлы және авариялық-қалпына келтіру жұмыстарының орындалуын бағалау.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8" w:id="3169"/>
          <w:p>
            <w:pPr>
              <w:spacing w:after="20"/>
              <w:ind w:left="20"/>
              <w:jc w:val="both"/>
            </w:pPr>
            <w:r>
              <w:rPr>
                <w:rFonts w:ascii="Times New Roman"/>
                <w:b w:val="false"/>
                <w:i w:val="false"/>
                <w:color w:val="000000"/>
                <w:sz w:val="20"/>
              </w:rPr>
              <w:t>
Білімдер:</w:t>
            </w:r>
          </w:p>
          <w:bookmarkEnd w:id="31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Техникалық құжаттаманы әзірлеу және ресімдеу жөніндегі ережелер, нұсқаулықтар және басқа да басшылық материалдар.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Газ тасымалдау жүйесінің құбыржолдарын, жабдықтарын инженерлік-техникалық қамтамасыз ету және техникалық қызмет көрсету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Газ тасымалдау жүйесі объектілеріндегі аварияларды жою (оқшаулау) жоспары. </w:t>
            </w:r>
          </w:p>
          <w:p>
            <w:pPr>
              <w:spacing w:after="20"/>
              <w:ind w:left="20"/>
              <w:jc w:val="both"/>
            </w:pPr>
            <w:r>
              <w:rPr>
                <w:rFonts w:ascii="Times New Roman"/>
                <w:b w:val="false"/>
                <w:i w:val="false"/>
                <w:color w:val="000000"/>
                <w:sz w:val="20"/>
              </w:rPr>
              <w:t>
4. Еңбек қауіпсіздігі стандарттары, қауіпті өндірістік объектілердегі өнеркәсіптік қауіпсіздік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2" w:id="3170"/>
          <w:p>
            <w:pPr>
              <w:spacing w:after="20"/>
              <w:ind w:left="20"/>
              <w:jc w:val="both"/>
            </w:pPr>
            <w:r>
              <w:rPr>
                <w:rFonts w:ascii="Times New Roman"/>
                <w:b w:val="false"/>
                <w:i w:val="false"/>
                <w:color w:val="000000"/>
                <w:sz w:val="20"/>
              </w:rPr>
              <w:t>
Дағды 4:</w:t>
            </w:r>
          </w:p>
          <w:bookmarkEnd w:id="3170"/>
          <w:p>
            <w:pPr>
              <w:spacing w:after="20"/>
              <w:ind w:left="20"/>
              <w:jc w:val="both"/>
            </w:pPr>
            <w:r>
              <w:rPr>
                <w:rFonts w:ascii="Times New Roman"/>
                <w:b w:val="false"/>
                <w:i w:val="false"/>
                <w:color w:val="000000"/>
                <w:sz w:val="20"/>
              </w:rPr>
              <w:t xml:space="preserve">
МГ желілік бөлігінің жұмысқа қабілеттілігін сақтау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3" w:id="3171"/>
          <w:p>
            <w:pPr>
              <w:spacing w:after="20"/>
              <w:ind w:left="20"/>
              <w:jc w:val="both"/>
            </w:pPr>
            <w:r>
              <w:rPr>
                <w:rFonts w:ascii="Times New Roman"/>
                <w:b w:val="false"/>
                <w:i w:val="false"/>
                <w:color w:val="000000"/>
                <w:sz w:val="20"/>
              </w:rPr>
              <w:t>
Машықтар:</w:t>
            </w:r>
          </w:p>
          <w:bookmarkEnd w:id="3171"/>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процесс бойынша берілген режимді қамтамасыз ету үшін МГ желілік бөлігінің, ГТС және басқа да технологиялық жабдықтың жұмысқа қабілеттілігі мен жарамдылығын анықтау.</w:t>
            </w:r>
          </w:p>
          <w:p>
            <w:pPr>
              <w:spacing w:after="20"/>
              <w:ind w:left="20"/>
              <w:jc w:val="both"/>
            </w:pPr>
            <w:r>
              <w:rPr>
                <w:rFonts w:ascii="Times New Roman"/>
                <w:b w:val="false"/>
                <w:i w:val="false"/>
                <w:color w:val="000000"/>
                <w:sz w:val="20"/>
              </w:rPr>
              <w:t>
2. Газ құбырының гидравликалық тиімділігін және желілік бөлік учаскелерінің ішкі қуысын тазартудың орындылығын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5" w:id="3172"/>
          <w:p>
            <w:pPr>
              <w:spacing w:after="20"/>
              <w:ind w:left="20"/>
              <w:jc w:val="both"/>
            </w:pPr>
            <w:r>
              <w:rPr>
                <w:rFonts w:ascii="Times New Roman"/>
                <w:b w:val="false"/>
                <w:i w:val="false"/>
                <w:color w:val="000000"/>
                <w:sz w:val="20"/>
              </w:rPr>
              <w:t>
Білімдер:</w:t>
            </w:r>
          </w:p>
          <w:bookmarkEnd w:id="31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Магистральдық және таратушы газ құбырларын, жерасты газ қоймаларын, КС пайдалану тәртібі . </w:t>
            </w:r>
          </w:p>
          <w:p>
            <w:pPr>
              <w:spacing w:after="20"/>
              <w:ind w:left="20"/>
              <w:jc w:val="both"/>
            </w:pPr>
            <w:r>
              <w:rPr>
                <w:rFonts w:ascii="Times New Roman"/>
                <w:b w:val="false"/>
                <w:i w:val="false"/>
                <w:color w:val="000000"/>
                <w:sz w:val="20"/>
              </w:rPr>
              <w:t>
2. Газ жабдықтарын, газ құбырларын жөндеу және жұмыс істеу қағидасы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7" w:id="3173"/>
          <w:p>
            <w:pPr>
              <w:spacing w:after="20"/>
              <w:ind w:left="20"/>
              <w:jc w:val="both"/>
            </w:pPr>
            <w:r>
              <w:rPr>
                <w:rFonts w:ascii="Times New Roman"/>
                <w:b w:val="false"/>
                <w:i w:val="false"/>
                <w:color w:val="000000"/>
                <w:sz w:val="20"/>
              </w:rPr>
              <w:t>
Еңбек функциясы 2:</w:t>
            </w:r>
          </w:p>
          <w:bookmarkEnd w:id="3173"/>
          <w:p>
            <w:pPr>
              <w:spacing w:after="20"/>
              <w:ind w:left="20"/>
              <w:jc w:val="both"/>
            </w:pPr>
            <w:r>
              <w:rPr>
                <w:rFonts w:ascii="Times New Roman"/>
                <w:b w:val="false"/>
                <w:i w:val="false"/>
                <w:color w:val="000000"/>
                <w:sz w:val="20"/>
              </w:rPr>
              <w:t xml:space="preserve">
Қызметтің жұмысын жоспарлау, көрсеткіштер есебін жүргізу және талдау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8" w:id="3174"/>
          <w:p>
            <w:pPr>
              <w:spacing w:after="20"/>
              <w:ind w:left="20"/>
              <w:jc w:val="both"/>
            </w:pPr>
            <w:r>
              <w:rPr>
                <w:rFonts w:ascii="Times New Roman"/>
                <w:b w:val="false"/>
                <w:i w:val="false"/>
                <w:color w:val="000000"/>
                <w:sz w:val="20"/>
              </w:rPr>
              <w:t>
Дағды 1:</w:t>
            </w:r>
          </w:p>
          <w:bookmarkEnd w:id="3174"/>
          <w:p>
            <w:pPr>
              <w:spacing w:after="20"/>
              <w:ind w:left="20"/>
              <w:jc w:val="both"/>
            </w:pPr>
            <w:r>
              <w:rPr>
                <w:rFonts w:ascii="Times New Roman"/>
                <w:b w:val="false"/>
                <w:i w:val="false"/>
                <w:color w:val="000000"/>
                <w:sz w:val="20"/>
              </w:rPr>
              <w:t xml:space="preserve">
Газды тасымалдау бойынша есептік ақпаратты ұсыну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9" w:id="3175"/>
          <w:p>
            <w:pPr>
              <w:spacing w:after="20"/>
              <w:ind w:left="20"/>
              <w:jc w:val="both"/>
            </w:pPr>
            <w:r>
              <w:rPr>
                <w:rFonts w:ascii="Times New Roman"/>
                <w:b w:val="false"/>
                <w:i w:val="false"/>
                <w:color w:val="000000"/>
                <w:sz w:val="20"/>
              </w:rPr>
              <w:t>
Машықтар:</w:t>
            </w:r>
          </w:p>
          <w:bookmarkEnd w:id="31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Газ тасымалдау жүйесі бойынша ай, жыл ішіндегі газ балансын жасау </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қажеттіліктеріне және технологиялық ысыраптарға арналған газ шығындары бойынша жиынтық айлық есептер жасау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Есепті кезеңнің қорытындысы бойынша газды тасымалдау бойынша есептер, қабылдаутапсыру актілерін ұсыну. </w:t>
            </w:r>
          </w:p>
          <w:p>
            <w:pPr>
              <w:spacing w:after="20"/>
              <w:ind w:left="20"/>
              <w:jc w:val="both"/>
            </w:pPr>
            <w:r>
              <w:rPr>
                <w:rFonts w:ascii="Times New Roman"/>
                <w:b w:val="false"/>
                <w:i w:val="false"/>
                <w:color w:val="000000"/>
                <w:sz w:val="20"/>
              </w:rPr>
              <w:t>
4. Газ тасымалдау жүйесі бойынша жабдықтың жай-күйі бойынша жиынтық ақпарат құру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3" w:id="3176"/>
          <w:p>
            <w:pPr>
              <w:spacing w:after="20"/>
              <w:ind w:left="20"/>
              <w:jc w:val="both"/>
            </w:pPr>
            <w:r>
              <w:rPr>
                <w:rFonts w:ascii="Times New Roman"/>
                <w:b w:val="false"/>
                <w:i w:val="false"/>
                <w:color w:val="000000"/>
                <w:sz w:val="20"/>
              </w:rPr>
              <w:t>
Білімдер:</w:t>
            </w:r>
          </w:p>
          <w:bookmarkEnd w:id="31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Газ теңгерімдерін және технологиялық объектілердің жұмыс режимін бақылау мәселелерін реттейтін нормативтік құжаттар, стандарттар.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Газды тасымалдау және жеткізу жөніндегі жоспарлар. </w:t>
            </w:r>
          </w:p>
          <w:p>
            <w:pPr>
              <w:spacing w:after="20"/>
              <w:ind w:left="20"/>
              <w:jc w:val="both"/>
            </w:pPr>
            <w:r>
              <w:rPr>
                <w:rFonts w:ascii="Times New Roman"/>
                <w:b w:val="false"/>
                <w:i w:val="false"/>
                <w:color w:val="000000"/>
                <w:sz w:val="20"/>
              </w:rPr>
              <w:t xml:space="preserve">
3. Өз мұқтаждарына және технологиялық ысыраптарға арналған газ шығыстары жөніндегі есептерді жасау ережесі мен тәртібі.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6" w:id="3177"/>
          <w:p>
            <w:pPr>
              <w:spacing w:after="20"/>
              <w:ind w:left="20"/>
              <w:jc w:val="both"/>
            </w:pPr>
            <w:r>
              <w:rPr>
                <w:rFonts w:ascii="Times New Roman"/>
                <w:b w:val="false"/>
                <w:i w:val="false"/>
                <w:color w:val="000000"/>
                <w:sz w:val="20"/>
              </w:rPr>
              <w:t>
Дағды 2:</w:t>
            </w:r>
          </w:p>
          <w:bookmarkEnd w:id="3177"/>
          <w:p>
            <w:pPr>
              <w:spacing w:after="20"/>
              <w:ind w:left="20"/>
              <w:jc w:val="both"/>
            </w:pPr>
            <w:r>
              <w:rPr>
                <w:rFonts w:ascii="Times New Roman"/>
                <w:b w:val="false"/>
                <w:i w:val="false"/>
                <w:color w:val="000000"/>
                <w:sz w:val="20"/>
              </w:rPr>
              <w:t xml:space="preserve">
Газ тасымалдау қызметін жоспарлау және талдау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7" w:id="3178"/>
          <w:p>
            <w:pPr>
              <w:spacing w:after="20"/>
              <w:ind w:left="20"/>
              <w:jc w:val="both"/>
            </w:pPr>
            <w:r>
              <w:rPr>
                <w:rFonts w:ascii="Times New Roman"/>
                <w:b w:val="false"/>
                <w:i w:val="false"/>
                <w:color w:val="000000"/>
                <w:sz w:val="20"/>
              </w:rPr>
              <w:t>
Машықтар:</w:t>
            </w:r>
          </w:p>
          <w:bookmarkEnd w:id="3178"/>
          <w:p>
            <w:pPr>
              <w:spacing w:after="20"/>
              <w:ind w:left="20"/>
              <w:jc w:val="both"/>
            </w:pPr>
            <w:r>
              <w:rPr>
                <w:rFonts w:ascii="Times New Roman"/>
                <w:b w:val="false"/>
                <w:i w:val="false"/>
                <w:color w:val="000000"/>
                <w:sz w:val="20"/>
              </w:rPr>
              <w:t>
</w:t>
            </w:r>
            <w:r>
              <w:rPr>
                <w:rFonts w:ascii="Times New Roman"/>
                <w:b w:val="false"/>
                <w:i w:val="false"/>
                <w:color w:val="000000"/>
                <w:sz w:val="20"/>
              </w:rPr>
              <w:t>1. Газ тасымалдау жүйесінің өндірістік объектілерінің және жұмыс параметрлерінің жай-күйі мен динамикасын берілген параметрлерден ауытқу мәніне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Өз қажеттіліктеріне және технологиялық ысыраптарға (ӨҚжТЫ) газ шығысының жоспарланған көлемдерінің есебін дайындау, деректерді талдау.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Газ тасымалдау жоспарларын, газ тасымалдау жүйесінің жұмыс режимдерінің жобаларын өз мұқтаждары мен технологиялық ысыраптарға арналған газ шығыстарын оңтайландыру мен барынша азайтуды, экологиялық аспектілер мен өндірістік тәуекелдерді ескере отырып дайындау және келісу. </w:t>
            </w:r>
          </w:p>
          <w:p>
            <w:pPr>
              <w:spacing w:after="20"/>
              <w:ind w:left="20"/>
              <w:jc w:val="both"/>
            </w:pPr>
            <w:r>
              <w:rPr>
                <w:rFonts w:ascii="Times New Roman"/>
                <w:b w:val="false"/>
                <w:i w:val="false"/>
                <w:color w:val="000000"/>
                <w:sz w:val="20"/>
              </w:rPr>
              <w:t xml:space="preserve">
4. Техникалық-экономикалық талдау жүргізу, қабылданатын және іске асырылатын шешімдерді кешенді негіздеу, ӨҚжТЫ газ шығынын азайту мүмкіндігін табу, МГ негізгі және қосалқы жабдықтарын неғұрлым тиімді пайдалану.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1" w:id="3179"/>
          <w:p>
            <w:pPr>
              <w:spacing w:after="20"/>
              <w:ind w:left="20"/>
              <w:jc w:val="both"/>
            </w:pPr>
            <w:r>
              <w:rPr>
                <w:rFonts w:ascii="Times New Roman"/>
                <w:b w:val="false"/>
                <w:i w:val="false"/>
                <w:color w:val="000000"/>
                <w:sz w:val="20"/>
              </w:rPr>
              <w:t>
Білімдер:</w:t>
            </w:r>
          </w:p>
          <w:bookmarkEnd w:id="31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Газ тасымалдау жүйесі бойынша жабдықтың өндірістік қуаты, техникалық сипаттамалары, конструктивтік ерекшеліктері мен жұмыс режимі, оны пайдалану ережесі.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Газ көлігі көлемін есептеу рәсімі.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Газ тасымалдау жүйесінің технологиялық объектілерінің жұмыс көрсеткіштерін бағалау әдістері. </w:t>
            </w:r>
          </w:p>
          <w:p>
            <w:pPr>
              <w:spacing w:after="20"/>
              <w:ind w:left="20"/>
              <w:jc w:val="both"/>
            </w:pPr>
            <w:r>
              <w:rPr>
                <w:rFonts w:ascii="Times New Roman"/>
                <w:b w:val="false"/>
                <w:i w:val="false"/>
                <w:color w:val="000000"/>
                <w:sz w:val="20"/>
              </w:rPr>
              <w:t xml:space="preserve">
4. Газ көлігі, газ тарату және газбен жабдықтау саласындағы өндірісті жедел басқару мәселелері бойынша нормативтік құқықтық актілер, әдістемелік материалдар.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5" w:id="3180"/>
          <w:p>
            <w:pPr>
              <w:spacing w:after="20"/>
              <w:ind w:left="20"/>
              <w:jc w:val="both"/>
            </w:pPr>
            <w:r>
              <w:rPr>
                <w:rFonts w:ascii="Times New Roman"/>
                <w:b w:val="false"/>
                <w:i w:val="false"/>
                <w:color w:val="000000"/>
                <w:sz w:val="20"/>
              </w:rPr>
              <w:t>
Еңбек функциясы 3:</w:t>
            </w:r>
          </w:p>
          <w:bookmarkEnd w:id="3180"/>
          <w:p>
            <w:pPr>
              <w:spacing w:after="20"/>
              <w:ind w:left="20"/>
              <w:jc w:val="both"/>
            </w:pPr>
            <w:r>
              <w:rPr>
                <w:rFonts w:ascii="Times New Roman"/>
                <w:b w:val="false"/>
                <w:i w:val="false"/>
                <w:color w:val="000000"/>
                <w:sz w:val="20"/>
              </w:rPr>
              <w:t xml:space="preserve">
Газ тасымалдау процесін жетілдіру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6" w:id="3181"/>
          <w:p>
            <w:pPr>
              <w:spacing w:after="20"/>
              <w:ind w:left="20"/>
              <w:jc w:val="both"/>
            </w:pPr>
            <w:r>
              <w:rPr>
                <w:rFonts w:ascii="Times New Roman"/>
                <w:b w:val="false"/>
                <w:i w:val="false"/>
                <w:color w:val="000000"/>
                <w:sz w:val="20"/>
              </w:rPr>
              <w:t>
Дағды 1:</w:t>
            </w:r>
          </w:p>
          <w:bookmarkEnd w:id="3181"/>
          <w:p>
            <w:pPr>
              <w:spacing w:after="20"/>
              <w:ind w:left="20"/>
              <w:jc w:val="both"/>
            </w:pPr>
            <w:r>
              <w:rPr>
                <w:rFonts w:ascii="Times New Roman"/>
                <w:b w:val="false"/>
                <w:i w:val="false"/>
                <w:color w:val="000000"/>
                <w:sz w:val="20"/>
              </w:rPr>
              <w:t xml:space="preserve">
МГ және МГ объектілерінің сенімділігін, тиімділігін және қауіпсіздігін арттыруға бағытталған іс-шараларды әзірлеу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7" w:id="3182"/>
          <w:p>
            <w:pPr>
              <w:spacing w:after="20"/>
              <w:ind w:left="20"/>
              <w:jc w:val="both"/>
            </w:pPr>
            <w:r>
              <w:rPr>
                <w:rFonts w:ascii="Times New Roman"/>
                <w:b w:val="false"/>
                <w:i w:val="false"/>
                <w:color w:val="000000"/>
                <w:sz w:val="20"/>
              </w:rPr>
              <w:t>
Машықтар:</w:t>
            </w:r>
          </w:p>
          <w:bookmarkEnd w:id="31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Объектіні пайдалану мәселелерін шешу нұсқаларын әзірлеу, нұсқаларды талдау, салдарларды болжау.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Озық ақпараттық технологиялар мен әзірлемелерді пайдалану.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МГ объектілерінде сенімділік пен қауіпсіздікті жақсарту бойынша ұсыныстар енгізу және жобаларды әзірлеу.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Құбырлар жүйелерінің құрылымын жаңғырту бойынша ұсыныстар енгізу. </w:t>
            </w:r>
          </w:p>
          <w:p>
            <w:pPr>
              <w:spacing w:after="20"/>
              <w:ind w:left="20"/>
              <w:jc w:val="both"/>
            </w:pPr>
            <w:r>
              <w:rPr>
                <w:rFonts w:ascii="Times New Roman"/>
                <w:b w:val="false"/>
                <w:i w:val="false"/>
                <w:color w:val="000000"/>
                <w:sz w:val="20"/>
              </w:rPr>
              <w:t>
5. Монтаждау, ақаулықтарды іздестіру және жою және жабдықты пайдалануға беру бойынша жаңа жобаларды іске асыру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2" w:id="3183"/>
          <w:p>
            <w:pPr>
              <w:spacing w:after="20"/>
              <w:ind w:left="20"/>
              <w:jc w:val="both"/>
            </w:pPr>
            <w:r>
              <w:rPr>
                <w:rFonts w:ascii="Times New Roman"/>
                <w:b w:val="false"/>
                <w:i w:val="false"/>
                <w:color w:val="000000"/>
                <w:sz w:val="20"/>
              </w:rPr>
              <w:t>
Білімдер:</w:t>
            </w:r>
          </w:p>
          <w:bookmarkEnd w:id="31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Саланың және ұйымның даму перспективалары.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Қызмет бағыты бойынша жаңа техника мен технологияны енгізуден тиімділікті анықтау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Жаңа техниканы, озық технологияларды енгізуді, қызмет бағыты бойынша ғылыми-зерттеу және тәжірибелік-конструкторлық әзірлемелерді регламенттейтін құжаттар. </w:t>
            </w:r>
          </w:p>
          <w:p>
            <w:pPr>
              <w:spacing w:after="20"/>
              <w:ind w:left="20"/>
              <w:jc w:val="both"/>
            </w:pPr>
            <w:r>
              <w:rPr>
                <w:rFonts w:ascii="Times New Roman"/>
                <w:b w:val="false"/>
                <w:i w:val="false"/>
                <w:color w:val="000000"/>
                <w:sz w:val="20"/>
              </w:rPr>
              <w:t xml:space="preserve">
4. Газбен жабдықтаудың жаңа технологиялық процестерін әзірлеудің озық тәжірибесі.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6" w:id="3184"/>
          <w:p>
            <w:pPr>
              <w:spacing w:after="20"/>
              <w:ind w:left="20"/>
              <w:jc w:val="both"/>
            </w:pPr>
            <w:r>
              <w:rPr>
                <w:rFonts w:ascii="Times New Roman"/>
                <w:b w:val="false"/>
                <w:i w:val="false"/>
                <w:color w:val="000000"/>
                <w:sz w:val="20"/>
              </w:rPr>
              <w:t>
Дербестік және жауапкершілік</w:t>
            </w:r>
          </w:p>
          <w:bookmarkEnd w:id="3184"/>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Компьютерлік сауаттылық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 қасиеттер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 мүшесі ретінде тиімді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міндеттерді орындаудағы дәлдік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xml:space="preserve">
кәсіптік біліктілігі мен икемділігін өз бетінше дамыту қабілеті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диспетчер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"Өндіріс инженері":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2141-1-001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инженері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3" w:id="3185"/>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2020 жылғы 30 желтоқсандағы № 553 Қазақстан Республикасы Еңбек және халықты әлеуметтік қорғау министрінің бұйрығы. Қазақстан Республикасының Әділет министрлігінде 2020 жылғы 31 желтоқсанда № 22003 болып тіркелді. </w:t>
            </w:r>
          </w:p>
          <w:bookmarkEnd w:id="3185"/>
          <w:p>
            <w:pPr>
              <w:spacing w:after="20"/>
              <w:ind w:left="20"/>
              <w:jc w:val="both"/>
            </w:pPr>
            <w:r>
              <w:rPr>
                <w:rFonts w:ascii="Times New Roman"/>
                <w:b w:val="false"/>
                <w:i w:val="false"/>
                <w:color w:val="000000"/>
                <w:sz w:val="20"/>
              </w:rPr>
              <w:t xml:space="preserve">
§83 Өндірісті басқаруды ұйымдастыру жөніндегі инженер.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4" w:id="3186"/>
          <w:p>
            <w:pPr>
              <w:spacing w:after="20"/>
              <w:ind w:left="20"/>
              <w:jc w:val="both"/>
            </w:pPr>
            <w:r>
              <w:rPr>
                <w:rFonts w:ascii="Times New Roman"/>
                <w:b w:val="false"/>
                <w:i w:val="false"/>
                <w:color w:val="000000"/>
                <w:sz w:val="20"/>
              </w:rPr>
              <w:t>
Білім деңгейі:</w:t>
            </w:r>
          </w:p>
          <w:bookmarkEnd w:id="3186"/>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5" w:id="3187"/>
          <w:p>
            <w:pPr>
              <w:spacing w:after="20"/>
              <w:ind w:left="20"/>
              <w:jc w:val="both"/>
            </w:pPr>
            <w:r>
              <w:rPr>
                <w:rFonts w:ascii="Times New Roman"/>
                <w:b w:val="false"/>
                <w:i w:val="false"/>
                <w:color w:val="000000"/>
                <w:sz w:val="20"/>
              </w:rPr>
              <w:t>
Мамандық:</w:t>
            </w:r>
          </w:p>
          <w:bookmarkEnd w:id="3187"/>
          <w:p>
            <w:pPr>
              <w:spacing w:after="20"/>
              <w:ind w:left="20"/>
              <w:jc w:val="both"/>
            </w:pPr>
            <w:r>
              <w:rPr>
                <w:rFonts w:ascii="Times New Roman"/>
                <w:b w:val="false"/>
                <w:i w:val="false"/>
                <w:color w:val="000000"/>
                <w:sz w:val="20"/>
              </w:rPr>
              <w:t xml:space="preserve">
Инженерия және инженерлік іс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6" w:id="3188"/>
          <w:p>
            <w:pPr>
              <w:spacing w:after="20"/>
              <w:ind w:left="20"/>
              <w:jc w:val="both"/>
            </w:pPr>
            <w:r>
              <w:rPr>
                <w:rFonts w:ascii="Times New Roman"/>
                <w:b w:val="false"/>
                <w:i w:val="false"/>
                <w:color w:val="000000"/>
                <w:sz w:val="20"/>
              </w:rPr>
              <w:t>
Біліктілік:</w:t>
            </w:r>
          </w:p>
          <w:bookmarkEnd w:id="318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Компрессорлық станцияның газ тасымалдау жабдығын пайдалануды жедел басқару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7" w:id="3189"/>
          <w:p>
            <w:pPr>
              <w:spacing w:after="20"/>
              <w:ind w:left="20"/>
              <w:jc w:val="both"/>
            </w:pPr>
            <w:r>
              <w:rPr>
                <w:rFonts w:ascii="Times New Roman"/>
                <w:b w:val="false"/>
                <w:i w:val="false"/>
                <w:color w:val="000000"/>
                <w:sz w:val="20"/>
              </w:rPr>
              <w:t xml:space="preserve">
1. Газ тасымалдау жабдығының жұмысын берілген технологиялық режимде ұстау </w:t>
            </w:r>
          </w:p>
          <w:bookmarkEnd w:id="3189"/>
          <w:p>
            <w:pPr>
              <w:spacing w:after="20"/>
              <w:ind w:left="20"/>
              <w:jc w:val="both"/>
            </w:pPr>
            <w:r>
              <w:rPr>
                <w:rFonts w:ascii="Times New Roman"/>
                <w:b w:val="false"/>
                <w:i w:val="false"/>
                <w:color w:val="000000"/>
                <w:sz w:val="20"/>
              </w:rPr>
              <w:t xml:space="preserve">
2. Бағынысты ауысымдағы персоналды басқару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8" w:id="3190"/>
          <w:p>
            <w:pPr>
              <w:spacing w:after="20"/>
              <w:ind w:left="20"/>
              <w:jc w:val="both"/>
            </w:pPr>
            <w:r>
              <w:rPr>
                <w:rFonts w:ascii="Times New Roman"/>
                <w:b w:val="false"/>
                <w:i w:val="false"/>
                <w:color w:val="000000"/>
                <w:sz w:val="20"/>
              </w:rPr>
              <w:t>
Еңбек функциясы 1:</w:t>
            </w:r>
          </w:p>
          <w:bookmarkEnd w:id="3190"/>
          <w:p>
            <w:pPr>
              <w:spacing w:after="20"/>
              <w:ind w:left="20"/>
              <w:jc w:val="both"/>
            </w:pPr>
            <w:r>
              <w:rPr>
                <w:rFonts w:ascii="Times New Roman"/>
                <w:b w:val="false"/>
                <w:i w:val="false"/>
                <w:color w:val="000000"/>
                <w:sz w:val="20"/>
              </w:rPr>
              <w:t xml:space="preserve">
Газ тасымалдау жабдығының жұмысын берілген технологиялық режимде ұстау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9" w:id="3191"/>
          <w:p>
            <w:pPr>
              <w:spacing w:after="20"/>
              <w:ind w:left="20"/>
              <w:jc w:val="both"/>
            </w:pPr>
            <w:r>
              <w:rPr>
                <w:rFonts w:ascii="Times New Roman"/>
                <w:b w:val="false"/>
                <w:i w:val="false"/>
                <w:color w:val="000000"/>
                <w:sz w:val="20"/>
              </w:rPr>
              <w:t>
Дағды 1:</w:t>
            </w:r>
          </w:p>
          <w:bookmarkEnd w:id="3191"/>
          <w:p>
            <w:pPr>
              <w:spacing w:after="20"/>
              <w:ind w:left="20"/>
              <w:jc w:val="both"/>
            </w:pPr>
            <w:r>
              <w:rPr>
                <w:rFonts w:ascii="Times New Roman"/>
                <w:b w:val="false"/>
                <w:i w:val="false"/>
                <w:color w:val="000000"/>
                <w:sz w:val="20"/>
              </w:rPr>
              <w:t xml:space="preserve">
Ауысым тапсырмасын орындау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0" w:id="3192"/>
          <w:p>
            <w:pPr>
              <w:spacing w:after="20"/>
              <w:ind w:left="20"/>
              <w:jc w:val="both"/>
            </w:pPr>
            <w:r>
              <w:rPr>
                <w:rFonts w:ascii="Times New Roman"/>
                <w:b w:val="false"/>
                <w:i w:val="false"/>
                <w:color w:val="000000"/>
                <w:sz w:val="20"/>
              </w:rPr>
              <w:t>
Машықтар:</w:t>
            </w:r>
          </w:p>
          <w:bookmarkEnd w:id="3192"/>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параметрлерді түзету бойынша шешімдер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Газ айдау агрегаттарын (ГАА) іске қосу және тоқтату операцияларының дұрыстығын бағалау).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Газ тасымалдау жабдығының пайдалану параметрлерінің нормативтік (рұқсат етілген) шамаларынан өзгеру және ауытқу себептерін анықтау.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Шектеулі уақыт режимінде шешім қабылдау.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Жабдықтың жай-күйінің пайдалану регламенттерінің талаптарына сәйкестігін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Сызбалар мен схемаларды оқу .</w:t>
            </w:r>
          </w:p>
          <w:p>
            <w:pPr>
              <w:spacing w:after="20"/>
              <w:ind w:left="20"/>
              <w:jc w:val="both"/>
            </w:pPr>
            <w:r>
              <w:rPr>
                <w:rFonts w:ascii="Times New Roman"/>
                <w:b w:val="false"/>
                <w:i w:val="false"/>
                <w:color w:val="000000"/>
                <w:sz w:val="20"/>
              </w:rPr>
              <w:t>
7. Газ режимінің көрсеткіштерін, агрегаттарды тоқтату және іске қосу уақытын журналға тіркеу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7" w:id="3193"/>
          <w:p>
            <w:pPr>
              <w:spacing w:after="20"/>
              <w:ind w:left="20"/>
              <w:jc w:val="both"/>
            </w:pPr>
            <w:r>
              <w:rPr>
                <w:rFonts w:ascii="Times New Roman"/>
                <w:b w:val="false"/>
                <w:i w:val="false"/>
                <w:color w:val="000000"/>
                <w:sz w:val="20"/>
              </w:rPr>
              <w:t>
Білімдер:</w:t>
            </w:r>
          </w:p>
          <w:bookmarkEnd w:id="3193"/>
          <w:p>
            <w:pPr>
              <w:spacing w:after="20"/>
              <w:ind w:left="20"/>
              <w:jc w:val="both"/>
            </w:pPr>
            <w:r>
              <w:rPr>
                <w:rFonts w:ascii="Times New Roman"/>
                <w:b w:val="false"/>
                <w:i w:val="false"/>
                <w:color w:val="000000"/>
                <w:sz w:val="20"/>
              </w:rPr>
              <w:t>
</w:t>
            </w:r>
            <w:r>
              <w:rPr>
                <w:rFonts w:ascii="Times New Roman"/>
                <w:b w:val="false"/>
                <w:i w:val="false"/>
                <w:color w:val="000000"/>
                <w:sz w:val="20"/>
              </w:rPr>
              <w:t>1. Газ тасымалдау жабдығы жұмысының нормативтік және шекті параметрлері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Негізгі бақылау-өлшеу аспаптарының, оның ішінде қауіпсіздік аспаптарының жұмыс істеу қағидаттары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процестерді басқарудың автоматты жүйесі, телемеханика құралдарының, газ тасымалдау жабдығын автоматты басқару жүйелерінің құрылымы, өзара іс-қимылы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Жабдық жұмысының қауіпті режимдерінің алдын алу жөніндегі үлгілік шаралар.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Еңбек қауіпсіздігі стандарттары, қауіпті өндірістік объектілердегі өнеркәсіптік қауіпсіздік талаптары.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6. Құжаттаманы жүргізуге қойылатын талаптар .</w:t>
            </w:r>
          </w:p>
          <w:p>
            <w:pPr>
              <w:spacing w:after="20"/>
              <w:ind w:left="20"/>
              <w:jc w:val="both"/>
            </w:pPr>
            <w:r>
              <w:rPr>
                <w:rFonts w:ascii="Times New Roman"/>
                <w:b w:val="false"/>
                <w:i w:val="false"/>
                <w:color w:val="000000"/>
                <w:sz w:val="20"/>
              </w:rPr>
              <w:t>
7. Табиғи газдың қасиеттері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4" w:id="3194"/>
          <w:p>
            <w:pPr>
              <w:spacing w:after="20"/>
              <w:ind w:left="20"/>
              <w:jc w:val="both"/>
            </w:pPr>
            <w:r>
              <w:rPr>
                <w:rFonts w:ascii="Times New Roman"/>
                <w:b w:val="false"/>
                <w:i w:val="false"/>
                <w:color w:val="000000"/>
                <w:sz w:val="20"/>
              </w:rPr>
              <w:t>
Дағды 2:</w:t>
            </w:r>
          </w:p>
          <w:bookmarkEnd w:id="3194"/>
          <w:p>
            <w:pPr>
              <w:spacing w:after="20"/>
              <w:ind w:left="20"/>
              <w:jc w:val="both"/>
            </w:pPr>
            <w:r>
              <w:rPr>
                <w:rFonts w:ascii="Times New Roman"/>
                <w:b w:val="false"/>
                <w:i w:val="false"/>
                <w:color w:val="000000"/>
                <w:sz w:val="20"/>
              </w:rPr>
              <w:t xml:space="preserve">
Газ тасымалдау жабдығының жұмысын пайдалану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5" w:id="3195"/>
          <w:p>
            <w:pPr>
              <w:spacing w:after="20"/>
              <w:ind w:left="20"/>
              <w:jc w:val="both"/>
            </w:pPr>
            <w:r>
              <w:rPr>
                <w:rFonts w:ascii="Times New Roman"/>
                <w:b w:val="false"/>
                <w:i w:val="false"/>
                <w:color w:val="000000"/>
                <w:sz w:val="20"/>
              </w:rPr>
              <w:t>
Машықтар:</w:t>
            </w:r>
          </w:p>
          <w:bookmarkEnd w:id="319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Айналып өту кезінде газ тасымалдау жабдығының ақауларын анықтау.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Аспаптардың көрсеткіштері, шу сипаттамалары бойынша газ тасымалдау жабдығының жұмысындағы ауытқуларды анықтау.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Жабдық жұмысының қауіпті режимдерінің алдын алу шараларын қабылдау.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Өлшеу құралдарының көрсеткіштерін талдау. </w:t>
            </w:r>
          </w:p>
          <w:p>
            <w:pPr>
              <w:spacing w:after="20"/>
              <w:ind w:left="20"/>
              <w:jc w:val="both"/>
            </w:pPr>
            <w:r>
              <w:rPr>
                <w:rFonts w:ascii="Times New Roman"/>
                <w:b w:val="false"/>
                <w:i w:val="false"/>
                <w:color w:val="000000"/>
                <w:sz w:val="20"/>
              </w:rPr>
              <w:t>
5. Газ тасымалдау жабдығын пайдалану жөніндегі нұсқаулықтарды жетілдіру бойынша ұсыныстарды талдау және әзірлеу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0" w:id="3196"/>
          <w:p>
            <w:pPr>
              <w:spacing w:after="20"/>
              <w:ind w:left="20"/>
              <w:jc w:val="both"/>
            </w:pPr>
            <w:r>
              <w:rPr>
                <w:rFonts w:ascii="Times New Roman"/>
                <w:b w:val="false"/>
                <w:i w:val="false"/>
                <w:color w:val="000000"/>
                <w:sz w:val="20"/>
              </w:rPr>
              <w:t>
Білімдер:</w:t>
            </w:r>
          </w:p>
          <w:bookmarkEnd w:id="319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Технологиялық жабдықтарды пайдалану бойынша регламенттер.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2. Газ тасымалдау жүйесі учаскесінің технологиялық схемасы.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Газ тасымалдау жабдығын пайдалануға қойылатын талаптарды белгілейтін салалық стандарттар, техникалық регламенттер, нұсқаулықтар (нұсқаулықтар).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4. ГАА қосу және тоқтату алгоритмі.</w:t>
            </w:r>
          </w:p>
          <w:p>
            <w:pPr>
              <w:spacing w:after="20"/>
              <w:ind w:left="20"/>
              <w:jc w:val="both"/>
            </w:pPr>
            <w:r>
              <w:rPr>
                <w:rFonts w:ascii="Times New Roman"/>
                <w:b w:val="false"/>
                <w:i w:val="false"/>
                <w:color w:val="000000"/>
                <w:sz w:val="20"/>
              </w:rPr>
              <w:t>
5. Газ тасымалдау жабдығының мақсаты, құрылысы және жұмыс істеу принципі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5" w:id="3197"/>
          <w:p>
            <w:pPr>
              <w:spacing w:after="20"/>
              <w:ind w:left="20"/>
              <w:jc w:val="both"/>
            </w:pPr>
            <w:r>
              <w:rPr>
                <w:rFonts w:ascii="Times New Roman"/>
                <w:b w:val="false"/>
                <w:i w:val="false"/>
                <w:color w:val="000000"/>
                <w:sz w:val="20"/>
              </w:rPr>
              <w:t>
Еңбек функциясы 2:</w:t>
            </w:r>
          </w:p>
          <w:bookmarkEnd w:id="3197"/>
          <w:p>
            <w:pPr>
              <w:spacing w:after="20"/>
              <w:ind w:left="20"/>
              <w:jc w:val="both"/>
            </w:pPr>
            <w:r>
              <w:rPr>
                <w:rFonts w:ascii="Times New Roman"/>
                <w:b w:val="false"/>
                <w:i w:val="false"/>
                <w:color w:val="000000"/>
                <w:sz w:val="20"/>
              </w:rPr>
              <w:t xml:space="preserve">
Бағынысты ауысымдағы персоналды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6" w:id="3198"/>
          <w:p>
            <w:pPr>
              <w:spacing w:after="20"/>
              <w:ind w:left="20"/>
              <w:jc w:val="both"/>
            </w:pPr>
            <w:r>
              <w:rPr>
                <w:rFonts w:ascii="Times New Roman"/>
                <w:b w:val="false"/>
                <w:i w:val="false"/>
                <w:color w:val="000000"/>
                <w:sz w:val="20"/>
              </w:rPr>
              <w:t>
Дағды 1:</w:t>
            </w:r>
          </w:p>
          <w:bookmarkEnd w:id="3198"/>
          <w:p>
            <w:pPr>
              <w:spacing w:after="20"/>
              <w:ind w:left="20"/>
              <w:jc w:val="both"/>
            </w:pPr>
            <w:r>
              <w:rPr>
                <w:rFonts w:ascii="Times New Roman"/>
                <w:b w:val="false"/>
                <w:i w:val="false"/>
                <w:color w:val="000000"/>
                <w:sz w:val="20"/>
              </w:rPr>
              <w:t xml:space="preserve">
Ауысымды қабылдау тапсыру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7" w:id="3199"/>
          <w:p>
            <w:pPr>
              <w:spacing w:after="20"/>
              <w:ind w:left="20"/>
              <w:jc w:val="both"/>
            </w:pPr>
            <w:r>
              <w:rPr>
                <w:rFonts w:ascii="Times New Roman"/>
                <w:b w:val="false"/>
                <w:i w:val="false"/>
                <w:color w:val="000000"/>
                <w:sz w:val="20"/>
              </w:rPr>
              <w:t>
Машықтар:</w:t>
            </w:r>
          </w:p>
          <w:bookmarkEnd w:id="319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Ауысымды қабылдау және тапсыру.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Бағыт бойынша айналып өтуді жүзеге асыру.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Компрессорлық станцияның негізгі және қосалқы жабдықтарын пайдалану бойынша жедел- техникалық құжаттаманы жүргізу.</w:t>
            </w:r>
          </w:p>
          <w:p>
            <w:pPr>
              <w:spacing w:after="20"/>
              <w:ind w:left="20"/>
              <w:jc w:val="both"/>
            </w:pPr>
            <w:r>
              <w:rPr>
                <w:rFonts w:ascii="Times New Roman"/>
                <w:b w:val="false"/>
                <w:i w:val="false"/>
                <w:color w:val="000000"/>
                <w:sz w:val="20"/>
              </w:rPr>
              <w:t xml:space="preserve">
4. Есептік құжаттаманы ұсыну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1" w:id="3200"/>
          <w:p>
            <w:pPr>
              <w:spacing w:after="20"/>
              <w:ind w:left="20"/>
              <w:jc w:val="both"/>
            </w:pPr>
            <w:r>
              <w:rPr>
                <w:rFonts w:ascii="Times New Roman"/>
                <w:b w:val="false"/>
                <w:i w:val="false"/>
                <w:color w:val="000000"/>
                <w:sz w:val="20"/>
              </w:rPr>
              <w:t>
Білімдер:</w:t>
            </w:r>
          </w:p>
          <w:bookmarkEnd w:id="3200"/>
          <w:p>
            <w:pPr>
              <w:spacing w:after="20"/>
              <w:ind w:left="20"/>
              <w:jc w:val="both"/>
            </w:pPr>
            <w:r>
              <w:rPr>
                <w:rFonts w:ascii="Times New Roman"/>
                <w:b w:val="false"/>
                <w:i w:val="false"/>
                <w:color w:val="000000"/>
                <w:sz w:val="20"/>
              </w:rPr>
              <w:t>
</w:t>
            </w:r>
            <w:r>
              <w:rPr>
                <w:rFonts w:ascii="Times New Roman"/>
                <w:b w:val="false"/>
                <w:i w:val="false"/>
                <w:color w:val="000000"/>
                <w:sz w:val="20"/>
              </w:rPr>
              <w:t>1. Газ тасымалдау жабдығы ақауларының түрлері және оларды жою тәсілдері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Газ тасымалдау жабдықтарының ақаулық белгілері.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ГАА қосу және тоқтату алгоритмі </w:t>
            </w:r>
          </w:p>
          <w:p>
            <w:pPr>
              <w:spacing w:after="20"/>
              <w:ind w:left="20"/>
              <w:jc w:val="both"/>
            </w:pPr>
            <w:r>
              <w:rPr>
                <w:rFonts w:ascii="Times New Roman"/>
                <w:b w:val="false"/>
                <w:i w:val="false"/>
                <w:color w:val="000000"/>
                <w:sz w:val="20"/>
              </w:rPr>
              <w:t>
</w:t>
            </w:r>
            <w:r>
              <w:rPr>
                <w:rFonts w:ascii="Times New Roman"/>
                <w:b w:val="false"/>
                <w:i w:val="false"/>
                <w:color w:val="000000"/>
                <w:sz w:val="20"/>
              </w:rPr>
              <w:t>4. Жауапты аймақтағы жабдықтары бар компрессорлық цехтың және технологиялық құбырлар учаскесінің технологиялық схемасы .</w:t>
            </w:r>
          </w:p>
          <w:p>
            <w:pPr>
              <w:spacing w:after="20"/>
              <w:ind w:left="20"/>
              <w:jc w:val="both"/>
            </w:pPr>
            <w:r>
              <w:rPr>
                <w:rFonts w:ascii="Times New Roman"/>
                <w:b w:val="false"/>
                <w:i w:val="false"/>
                <w:color w:val="000000"/>
                <w:sz w:val="20"/>
              </w:rPr>
              <w:t>
5. Негізгі және қосалқы жабдықтарды пайдалану персоналының айналып өту маршруттары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6" w:id="3201"/>
          <w:p>
            <w:pPr>
              <w:spacing w:after="20"/>
              <w:ind w:left="20"/>
              <w:jc w:val="both"/>
            </w:pPr>
            <w:r>
              <w:rPr>
                <w:rFonts w:ascii="Times New Roman"/>
                <w:b w:val="false"/>
                <w:i w:val="false"/>
                <w:color w:val="000000"/>
                <w:sz w:val="20"/>
              </w:rPr>
              <w:t>
Дағды 2:</w:t>
            </w:r>
          </w:p>
          <w:bookmarkEnd w:id="3201"/>
          <w:p>
            <w:pPr>
              <w:spacing w:after="20"/>
              <w:ind w:left="20"/>
              <w:jc w:val="both"/>
            </w:pPr>
            <w:r>
              <w:rPr>
                <w:rFonts w:ascii="Times New Roman"/>
                <w:b w:val="false"/>
                <w:i w:val="false"/>
                <w:color w:val="000000"/>
                <w:sz w:val="20"/>
              </w:rPr>
              <w:t xml:space="preserve">
Ауысымды басқару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7" w:id="3202"/>
          <w:p>
            <w:pPr>
              <w:spacing w:after="20"/>
              <w:ind w:left="20"/>
              <w:jc w:val="both"/>
            </w:pPr>
            <w:r>
              <w:rPr>
                <w:rFonts w:ascii="Times New Roman"/>
                <w:b w:val="false"/>
                <w:i w:val="false"/>
                <w:color w:val="000000"/>
                <w:sz w:val="20"/>
              </w:rPr>
              <w:t>
Машықтар:</w:t>
            </w:r>
          </w:p>
          <w:bookmarkEnd w:id="3202"/>
          <w:p>
            <w:pPr>
              <w:spacing w:after="20"/>
              <w:ind w:left="20"/>
              <w:jc w:val="both"/>
            </w:pPr>
            <w:r>
              <w:rPr>
                <w:rFonts w:ascii="Times New Roman"/>
                <w:b w:val="false"/>
                <w:i w:val="false"/>
                <w:color w:val="000000"/>
                <w:sz w:val="20"/>
              </w:rPr>
              <w:t>
</w:t>
            </w:r>
            <w:r>
              <w:rPr>
                <w:rFonts w:ascii="Times New Roman"/>
                <w:b w:val="false"/>
                <w:i w:val="false"/>
                <w:color w:val="000000"/>
                <w:sz w:val="20"/>
              </w:rPr>
              <w:t>1. Пайдаланушы персоналдың қызметін жоспарлау және ұйымдастыру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Пайдалану персоналының жұмыс сапасын бағалау.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Персоналды оқыту бойынша техникалық және бағдарламалық құралдарды пайдалану.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4. Аварияға қарсы жаттығуларды өткізуді жоспарлау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5. Ауысым персоналының жұмыс кестесін қалыптастыру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Жұмыс күшін учаскелер бойынша орналастыру. </w:t>
            </w:r>
          </w:p>
          <w:p>
            <w:pPr>
              <w:spacing w:after="20"/>
              <w:ind w:left="20"/>
              <w:jc w:val="both"/>
            </w:pPr>
            <w:r>
              <w:rPr>
                <w:rFonts w:ascii="Times New Roman"/>
                <w:b w:val="false"/>
                <w:i w:val="false"/>
                <w:color w:val="000000"/>
                <w:sz w:val="20"/>
              </w:rPr>
              <w:t xml:space="preserve">
7. Еңбекті қорғау және қауіпсіздік техникасы бойынша нұсқаулық жүргізу.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4" w:id="3203"/>
          <w:p>
            <w:pPr>
              <w:spacing w:after="20"/>
              <w:ind w:left="20"/>
              <w:jc w:val="both"/>
            </w:pPr>
            <w:r>
              <w:rPr>
                <w:rFonts w:ascii="Times New Roman"/>
                <w:b w:val="false"/>
                <w:i w:val="false"/>
                <w:color w:val="000000"/>
                <w:sz w:val="20"/>
              </w:rPr>
              <w:t>
Білімдер:</w:t>
            </w:r>
          </w:p>
          <w:bookmarkEnd w:id="320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Пайдалану персоналының біліктілік сипаттамалары. </w:t>
            </w:r>
          </w:p>
          <w:p>
            <w:pPr>
              <w:spacing w:after="20"/>
              <w:ind w:left="20"/>
              <w:jc w:val="both"/>
            </w:pPr>
            <w:r>
              <w:rPr>
                <w:rFonts w:ascii="Times New Roman"/>
                <w:b w:val="false"/>
                <w:i w:val="false"/>
                <w:color w:val="000000"/>
                <w:sz w:val="20"/>
              </w:rPr>
              <w:t>
2. Пайдалану персоналының кәсіптері мен жұмыс түрлері бойынша еңбекті қорғау жөніндегі нұсқаулық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6" w:id="3204"/>
          <w:p>
            <w:pPr>
              <w:spacing w:after="20"/>
              <w:ind w:left="20"/>
              <w:jc w:val="both"/>
            </w:pPr>
            <w:r>
              <w:rPr>
                <w:rFonts w:ascii="Times New Roman"/>
                <w:b w:val="false"/>
                <w:i w:val="false"/>
                <w:color w:val="000000"/>
                <w:sz w:val="20"/>
              </w:rPr>
              <w:t>
Дербестік және жауапкершілік</w:t>
            </w:r>
          </w:p>
          <w:bookmarkEnd w:id="3204"/>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Көшбасшылық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инженер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диспетчер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Кәсіптің карточкасы "Бас диспетчер (басқа да салаларда)":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диспетчер (басқа да салаларда)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0" w:id="3205"/>
          <w:p>
            <w:pPr>
              <w:spacing w:after="20"/>
              <w:ind w:left="20"/>
              <w:jc w:val="both"/>
            </w:pPr>
            <w:r>
              <w:rPr>
                <w:rFonts w:ascii="Times New Roman"/>
                <w:b w:val="false"/>
                <w:i w:val="false"/>
                <w:color w:val="000000"/>
                <w:sz w:val="20"/>
              </w:rPr>
              <w:t>
Білім деңгейі:</w:t>
            </w:r>
          </w:p>
          <w:bookmarkEnd w:id="3205"/>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1" w:id="3206"/>
          <w:p>
            <w:pPr>
              <w:spacing w:after="20"/>
              <w:ind w:left="20"/>
              <w:jc w:val="both"/>
            </w:pPr>
            <w:r>
              <w:rPr>
                <w:rFonts w:ascii="Times New Roman"/>
                <w:b w:val="false"/>
                <w:i w:val="false"/>
                <w:color w:val="000000"/>
                <w:sz w:val="20"/>
              </w:rPr>
              <w:t>
Мамандық:</w:t>
            </w:r>
          </w:p>
          <w:bookmarkEnd w:id="3206"/>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2" w:id="3207"/>
          <w:p>
            <w:pPr>
              <w:spacing w:after="20"/>
              <w:ind w:left="20"/>
              <w:jc w:val="both"/>
            </w:pPr>
            <w:r>
              <w:rPr>
                <w:rFonts w:ascii="Times New Roman"/>
                <w:b w:val="false"/>
                <w:i w:val="false"/>
                <w:color w:val="000000"/>
                <w:sz w:val="20"/>
              </w:rPr>
              <w:t>
Біліктілік:</w:t>
            </w:r>
          </w:p>
          <w:bookmarkEnd w:id="320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диспетчер (басқа салаларда)" кәсіби картасының сипаттамасы "Жедел диспетчерлік басқару" кәсіптік стандартында берілген.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3" w:id="3208"/>
          <w:p>
            <w:pPr>
              <w:spacing w:after="20"/>
              <w:ind w:left="20"/>
              <w:jc w:val="both"/>
            </w:pPr>
            <w:r>
              <w:rPr>
                <w:rFonts w:ascii="Times New Roman"/>
                <w:b w:val="false"/>
                <w:i w:val="false"/>
                <w:color w:val="000000"/>
                <w:sz w:val="20"/>
              </w:rPr>
              <w:t>
Еңбек функциясы 1:</w:t>
            </w:r>
          </w:p>
          <w:bookmarkEnd w:id="320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4" w:id="3209"/>
          <w:p>
            <w:pPr>
              <w:spacing w:after="20"/>
              <w:ind w:left="20"/>
              <w:jc w:val="both"/>
            </w:pPr>
            <w:r>
              <w:rPr>
                <w:rFonts w:ascii="Times New Roman"/>
                <w:b w:val="false"/>
                <w:i w:val="false"/>
                <w:color w:val="000000"/>
                <w:sz w:val="20"/>
              </w:rPr>
              <w:t>
Дағды 1:</w:t>
            </w:r>
          </w:p>
          <w:bookmarkEnd w:id="3209"/>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5" w:id="3210"/>
          <w:p>
            <w:pPr>
              <w:spacing w:after="20"/>
              <w:ind w:left="20"/>
              <w:jc w:val="both"/>
            </w:pPr>
            <w:r>
              <w:rPr>
                <w:rFonts w:ascii="Times New Roman"/>
                <w:b w:val="false"/>
                <w:i w:val="false"/>
                <w:color w:val="000000"/>
                <w:sz w:val="20"/>
              </w:rPr>
              <w:t>
Машықтар:</w:t>
            </w:r>
          </w:p>
          <w:bookmarkEnd w:id="3210"/>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6" w:id="3211"/>
          <w:p>
            <w:pPr>
              <w:spacing w:after="20"/>
              <w:ind w:left="20"/>
              <w:jc w:val="both"/>
            </w:pPr>
            <w:r>
              <w:rPr>
                <w:rFonts w:ascii="Times New Roman"/>
                <w:b w:val="false"/>
                <w:i w:val="false"/>
                <w:color w:val="000000"/>
                <w:sz w:val="20"/>
              </w:rPr>
              <w:t>
Білімдер:</w:t>
            </w:r>
          </w:p>
          <w:bookmarkEnd w:id="3211"/>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Кәсіптің карточкасы "Диспетчер магистральных трубопроводов":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 магистральных трубопроводов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7" w:id="3212"/>
          <w:p>
            <w:pPr>
              <w:spacing w:after="20"/>
              <w:ind w:left="20"/>
              <w:jc w:val="both"/>
            </w:pPr>
            <w:r>
              <w:rPr>
                <w:rFonts w:ascii="Times New Roman"/>
                <w:b w:val="false"/>
                <w:i w:val="false"/>
                <w:color w:val="000000"/>
                <w:sz w:val="20"/>
              </w:rPr>
              <w:t>
Білім деңгейі:</w:t>
            </w:r>
          </w:p>
          <w:bookmarkEnd w:id="3212"/>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8" w:id="3213"/>
          <w:p>
            <w:pPr>
              <w:spacing w:after="20"/>
              <w:ind w:left="20"/>
              <w:jc w:val="both"/>
            </w:pPr>
            <w:r>
              <w:rPr>
                <w:rFonts w:ascii="Times New Roman"/>
                <w:b w:val="false"/>
                <w:i w:val="false"/>
                <w:color w:val="000000"/>
                <w:sz w:val="20"/>
              </w:rPr>
              <w:t>
Мамандық:</w:t>
            </w:r>
          </w:p>
          <w:bookmarkEnd w:id="3213"/>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9" w:id="3214"/>
          <w:p>
            <w:pPr>
              <w:spacing w:after="20"/>
              <w:ind w:left="20"/>
              <w:jc w:val="both"/>
            </w:pPr>
            <w:r>
              <w:rPr>
                <w:rFonts w:ascii="Times New Roman"/>
                <w:b w:val="false"/>
                <w:i w:val="false"/>
                <w:color w:val="000000"/>
                <w:sz w:val="20"/>
              </w:rPr>
              <w:t>
Біліктілік:</w:t>
            </w:r>
          </w:p>
          <w:bookmarkEnd w:id="321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картасының сипаттамасы "Мұнай бойынша тауар-көлік операциялары" (Мұнай мен газды тасымалдау және сақтау) кәсіптік стандартында берілген.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0" w:id="3215"/>
          <w:p>
            <w:pPr>
              <w:spacing w:after="20"/>
              <w:ind w:left="20"/>
              <w:jc w:val="both"/>
            </w:pPr>
            <w:r>
              <w:rPr>
                <w:rFonts w:ascii="Times New Roman"/>
                <w:b w:val="false"/>
                <w:i w:val="false"/>
                <w:color w:val="000000"/>
                <w:sz w:val="20"/>
              </w:rPr>
              <w:t>
Еңбек функциясы 1:</w:t>
            </w:r>
          </w:p>
          <w:bookmarkEnd w:id="321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1" w:id="3216"/>
          <w:p>
            <w:pPr>
              <w:spacing w:after="20"/>
              <w:ind w:left="20"/>
              <w:jc w:val="both"/>
            </w:pPr>
            <w:r>
              <w:rPr>
                <w:rFonts w:ascii="Times New Roman"/>
                <w:b w:val="false"/>
                <w:i w:val="false"/>
                <w:color w:val="000000"/>
                <w:sz w:val="20"/>
              </w:rPr>
              <w:t>
Дағды 1:</w:t>
            </w:r>
          </w:p>
          <w:bookmarkEnd w:id="3216"/>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2" w:id="3217"/>
          <w:p>
            <w:pPr>
              <w:spacing w:after="20"/>
              <w:ind w:left="20"/>
              <w:jc w:val="both"/>
            </w:pPr>
            <w:r>
              <w:rPr>
                <w:rFonts w:ascii="Times New Roman"/>
                <w:b w:val="false"/>
                <w:i w:val="false"/>
                <w:color w:val="000000"/>
                <w:sz w:val="20"/>
              </w:rPr>
              <w:t>
Машықтар:</w:t>
            </w:r>
          </w:p>
          <w:bookmarkEnd w:id="3217"/>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3" w:id="3218"/>
          <w:p>
            <w:pPr>
              <w:spacing w:after="20"/>
              <w:ind w:left="20"/>
              <w:jc w:val="both"/>
            </w:pPr>
            <w:r>
              <w:rPr>
                <w:rFonts w:ascii="Times New Roman"/>
                <w:b w:val="false"/>
                <w:i w:val="false"/>
                <w:color w:val="000000"/>
                <w:sz w:val="20"/>
              </w:rPr>
              <w:t>
Білімдер:</w:t>
            </w:r>
          </w:p>
          <w:bookmarkEnd w:id="3218"/>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8404" w:id="3219"/>
    <w:p>
      <w:pPr>
        <w:spacing w:after="0"/>
        <w:ind w:left="0"/>
        <w:jc w:val="left"/>
      </w:pPr>
      <w:r>
        <w:rPr>
          <w:rFonts w:ascii="Times New Roman"/>
          <w:b/>
          <w:i w:val="false"/>
          <w:color w:val="000000"/>
        </w:rPr>
        <w:t xml:space="preserve"> 4-тарау. Кәсіптік стандарттың техникалық деректері</w:t>
      </w:r>
    </w:p>
    <w:bookmarkEnd w:id="3219"/>
    <w:bookmarkStart w:name="z8405" w:id="3220"/>
    <w:p>
      <w:pPr>
        <w:spacing w:after="0"/>
        <w:ind w:left="0"/>
        <w:jc w:val="both"/>
      </w:pPr>
      <w:r>
        <w:rPr>
          <w:rFonts w:ascii="Times New Roman"/>
          <w:b w:val="false"/>
          <w:i w:val="false"/>
          <w:color w:val="000000"/>
          <w:sz w:val="28"/>
        </w:rPr>
        <w:t>
      13. Мемлекеттік органның атауы:</w:t>
      </w:r>
    </w:p>
    <w:bookmarkEnd w:id="3220"/>
    <w:bookmarkStart w:name="z8406" w:id="3221"/>
    <w:p>
      <w:pPr>
        <w:spacing w:after="0"/>
        <w:ind w:left="0"/>
        <w:jc w:val="both"/>
      </w:pPr>
      <w:r>
        <w:rPr>
          <w:rFonts w:ascii="Times New Roman"/>
          <w:b w:val="false"/>
          <w:i w:val="false"/>
          <w:color w:val="000000"/>
          <w:sz w:val="28"/>
        </w:rPr>
        <w:t>
      Қазақстан Республикасының Энергетика министрлігі;</w:t>
      </w:r>
    </w:p>
    <w:bookmarkEnd w:id="3221"/>
    <w:bookmarkStart w:name="z8407" w:id="3222"/>
    <w:p>
      <w:pPr>
        <w:spacing w:after="0"/>
        <w:ind w:left="0"/>
        <w:jc w:val="both"/>
      </w:pPr>
      <w:r>
        <w:rPr>
          <w:rFonts w:ascii="Times New Roman"/>
          <w:b w:val="false"/>
          <w:i w:val="false"/>
          <w:color w:val="000000"/>
          <w:sz w:val="28"/>
        </w:rPr>
        <w:t>
      Орындаушы: Уйсимбаева Гульжан Кулымбаевна;</w:t>
      </w:r>
    </w:p>
    <w:bookmarkEnd w:id="3222"/>
    <w:bookmarkStart w:name="z8408" w:id="3223"/>
    <w:p>
      <w:pPr>
        <w:spacing w:after="0"/>
        <w:ind w:left="0"/>
        <w:jc w:val="both"/>
      </w:pPr>
      <w:r>
        <w:rPr>
          <w:rFonts w:ascii="Times New Roman"/>
          <w:b w:val="false"/>
          <w:i w:val="false"/>
          <w:color w:val="000000"/>
          <w:sz w:val="28"/>
        </w:rPr>
        <w:t>
      E-mail: g.uisimbayeva@energo.gov.kz;</w:t>
      </w:r>
    </w:p>
    <w:bookmarkEnd w:id="3223"/>
    <w:bookmarkStart w:name="z8409" w:id="3224"/>
    <w:p>
      <w:pPr>
        <w:spacing w:after="0"/>
        <w:ind w:left="0"/>
        <w:jc w:val="both"/>
      </w:pPr>
      <w:r>
        <w:rPr>
          <w:rFonts w:ascii="Times New Roman"/>
          <w:b w:val="false"/>
          <w:i w:val="false"/>
          <w:color w:val="000000"/>
          <w:sz w:val="28"/>
        </w:rPr>
        <w:t>
      Телефон нөмірі: +7 (717) 278 68 18.</w:t>
      </w:r>
    </w:p>
    <w:bookmarkEnd w:id="3224"/>
    <w:bookmarkStart w:name="z8410" w:id="3225"/>
    <w:p>
      <w:pPr>
        <w:spacing w:after="0"/>
        <w:ind w:left="0"/>
        <w:jc w:val="both"/>
      </w:pPr>
      <w:r>
        <w:rPr>
          <w:rFonts w:ascii="Times New Roman"/>
          <w:b w:val="false"/>
          <w:i w:val="false"/>
          <w:color w:val="000000"/>
          <w:sz w:val="28"/>
        </w:rPr>
        <w:t>
      14. Әзірлеуге қатысатын ұйымдар (кәсіпорындар):</w:t>
      </w:r>
    </w:p>
    <w:bookmarkEnd w:id="3225"/>
    <w:bookmarkStart w:name="z8411" w:id="3226"/>
    <w:p>
      <w:pPr>
        <w:spacing w:after="0"/>
        <w:ind w:left="0"/>
        <w:jc w:val="both"/>
      </w:pPr>
      <w:r>
        <w:rPr>
          <w:rFonts w:ascii="Times New Roman"/>
          <w:b w:val="false"/>
          <w:i w:val="false"/>
          <w:color w:val="000000"/>
          <w:sz w:val="28"/>
        </w:rPr>
        <w:t>
      Қазақстан Республикасының Энергетика министрлігі;</w:t>
      </w:r>
    </w:p>
    <w:bookmarkEnd w:id="3226"/>
    <w:bookmarkStart w:name="z8412" w:id="3227"/>
    <w:p>
      <w:pPr>
        <w:spacing w:after="0"/>
        <w:ind w:left="0"/>
        <w:jc w:val="both"/>
      </w:pPr>
      <w:r>
        <w:rPr>
          <w:rFonts w:ascii="Times New Roman"/>
          <w:b w:val="false"/>
          <w:i w:val="false"/>
          <w:color w:val="000000"/>
          <w:sz w:val="28"/>
        </w:rPr>
        <w:t>
      Жоба жетекшісі: Уйсимбаева Гульжан Кулымбаевна;</w:t>
      </w:r>
    </w:p>
    <w:bookmarkEnd w:id="3227"/>
    <w:bookmarkStart w:name="z8413" w:id="3228"/>
    <w:p>
      <w:pPr>
        <w:spacing w:after="0"/>
        <w:ind w:left="0"/>
        <w:jc w:val="both"/>
      </w:pPr>
      <w:r>
        <w:rPr>
          <w:rFonts w:ascii="Times New Roman"/>
          <w:b w:val="false"/>
          <w:i w:val="false"/>
          <w:color w:val="000000"/>
          <w:sz w:val="28"/>
        </w:rPr>
        <w:t>
      E-mail: g.uisimbayeva@energo.gov.kz;</w:t>
      </w:r>
    </w:p>
    <w:bookmarkEnd w:id="3228"/>
    <w:bookmarkStart w:name="z8414" w:id="3229"/>
    <w:p>
      <w:pPr>
        <w:spacing w:after="0"/>
        <w:ind w:left="0"/>
        <w:jc w:val="both"/>
      </w:pPr>
      <w:r>
        <w:rPr>
          <w:rFonts w:ascii="Times New Roman"/>
          <w:b w:val="false"/>
          <w:i w:val="false"/>
          <w:color w:val="000000"/>
          <w:sz w:val="28"/>
        </w:rPr>
        <w:t>
      Телефон нөмірі: +7 (717) 278 68 18.</w:t>
      </w:r>
    </w:p>
    <w:bookmarkEnd w:id="3229"/>
    <w:bookmarkStart w:name="z8415" w:id="3230"/>
    <w:p>
      <w:pPr>
        <w:spacing w:after="0"/>
        <w:ind w:left="0"/>
        <w:jc w:val="both"/>
      </w:pPr>
      <w:r>
        <w:rPr>
          <w:rFonts w:ascii="Times New Roman"/>
          <w:b w:val="false"/>
          <w:i w:val="false"/>
          <w:color w:val="000000"/>
          <w:sz w:val="28"/>
        </w:rPr>
        <w:t>
      15. Кәсіптік біліктілік жөніндегі салалық кеңес: мұнай-газ, мұнай өңдеу және мұнай-газ химиясы салаларының кәсіптік біліктіліктері жөніндегі салалық кеңесінің 2024 жылғы 22 қарашадағы №8-2024 отырысының хаттамасы.</w:t>
      </w:r>
    </w:p>
    <w:bookmarkEnd w:id="3230"/>
    <w:bookmarkStart w:name="z8416" w:id="3231"/>
    <w:p>
      <w:pPr>
        <w:spacing w:after="0"/>
        <w:ind w:left="0"/>
        <w:jc w:val="both"/>
      </w:pPr>
      <w:r>
        <w:rPr>
          <w:rFonts w:ascii="Times New Roman"/>
          <w:b w:val="false"/>
          <w:i w:val="false"/>
          <w:color w:val="000000"/>
          <w:sz w:val="28"/>
        </w:rPr>
        <w:t>
      16. Кәсіптік біліктілік жөніндегі ұлттық орган: 2024 жылғы 27 мамырдағы кәсіптік стандарт жобасын сараптау қорытындысы бойынша кәсіптік біліктілік жөніндегі Ұлттық органның қорытындысы.</w:t>
      </w:r>
    </w:p>
    <w:bookmarkEnd w:id="3231"/>
    <w:bookmarkStart w:name="z8417" w:id="3232"/>
    <w:p>
      <w:pPr>
        <w:spacing w:after="0"/>
        <w:ind w:left="0"/>
        <w:jc w:val="both"/>
      </w:pPr>
      <w:r>
        <w:rPr>
          <w:rFonts w:ascii="Times New Roman"/>
          <w:b w:val="false"/>
          <w:i w:val="false"/>
          <w:color w:val="000000"/>
          <w:sz w:val="28"/>
        </w:rPr>
        <w:t>
      17. "Атамекен" Қазақстан Республикасының Ұлттық кәсіпкерлер палатасы: 2024 жылғы 17 желтоқсандағы сараптамалық қорытындысы.</w:t>
      </w:r>
    </w:p>
    <w:bookmarkEnd w:id="3232"/>
    <w:bookmarkStart w:name="z8418" w:id="3233"/>
    <w:p>
      <w:pPr>
        <w:spacing w:after="0"/>
        <w:ind w:left="0"/>
        <w:jc w:val="both"/>
      </w:pPr>
      <w:r>
        <w:rPr>
          <w:rFonts w:ascii="Times New Roman"/>
          <w:b w:val="false"/>
          <w:i w:val="false"/>
          <w:color w:val="000000"/>
          <w:sz w:val="28"/>
        </w:rPr>
        <w:t>
      18. Нұсқа нөмірі және шығарылған жылы: Нұсқа 1, 2024 ж.</w:t>
      </w:r>
    </w:p>
    <w:bookmarkEnd w:id="3233"/>
    <w:bookmarkStart w:name="z8419" w:id="3234"/>
    <w:p>
      <w:pPr>
        <w:spacing w:after="0"/>
        <w:ind w:left="0"/>
        <w:jc w:val="both"/>
      </w:pPr>
      <w:r>
        <w:rPr>
          <w:rFonts w:ascii="Times New Roman"/>
          <w:b w:val="false"/>
          <w:i w:val="false"/>
          <w:color w:val="000000"/>
          <w:sz w:val="28"/>
        </w:rPr>
        <w:t>
      19. Болжалды қайта қарау күні: 31.12.2027 ж.</w:t>
      </w:r>
    </w:p>
    <w:bookmarkEnd w:id="32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479 бұйрығына 15-қосымша</w:t>
            </w:r>
          </w:p>
        </w:tc>
      </w:tr>
    </w:tbl>
    <w:bookmarkStart w:name="z8424" w:id="3235"/>
    <w:p>
      <w:pPr>
        <w:spacing w:after="0"/>
        <w:ind w:left="0"/>
        <w:jc w:val="left"/>
      </w:pPr>
      <w:r>
        <w:rPr>
          <w:rFonts w:ascii="Times New Roman"/>
          <w:b/>
          <w:i w:val="false"/>
          <w:color w:val="000000"/>
        </w:rPr>
        <w:t xml:space="preserve"> "Магистральдық газ құбырының желілік бөлігі пайдалану және жөндеу" кәсіптік стандарты</w:t>
      </w:r>
    </w:p>
    <w:bookmarkEnd w:id="3235"/>
    <w:bookmarkStart w:name="z8425" w:id="3236"/>
    <w:p>
      <w:pPr>
        <w:spacing w:after="0"/>
        <w:ind w:left="0"/>
        <w:jc w:val="left"/>
      </w:pPr>
      <w:r>
        <w:rPr>
          <w:rFonts w:ascii="Times New Roman"/>
          <w:b/>
          <w:i w:val="false"/>
          <w:color w:val="000000"/>
        </w:rPr>
        <w:t xml:space="preserve"> 1-тарау. Жалпы ережелер</w:t>
      </w:r>
    </w:p>
    <w:bookmarkEnd w:id="3236"/>
    <w:bookmarkStart w:name="z8426" w:id="3237"/>
    <w:p>
      <w:pPr>
        <w:spacing w:after="0"/>
        <w:ind w:left="0"/>
        <w:jc w:val="both"/>
      </w:pPr>
      <w:r>
        <w:rPr>
          <w:rFonts w:ascii="Times New Roman"/>
          <w:b w:val="false"/>
          <w:i w:val="false"/>
          <w:color w:val="000000"/>
          <w:sz w:val="28"/>
        </w:rPr>
        <w:t>
      1. Кәсіптік стандарттың қолдану аясы: "Магистральдық газ құбырының желілік бөлігін пайдалану және жөндеу" кәсіби стандарты "Кәсіби біліктілік туралы" Қазақстан Республикасы Заңының 5-бабының 5-тармағына сәйкес осы салада жұмыс істейтін мамандарға қойылатын талаптарды анықтау мақсатында әзірленген.Осы стандартқа сәйкес келетін мамандар магистральдық газ құбырларының желілік учаскелеріне техникалық қызмет көрсетумен, жөндеумен және пайдаланумен айналысады, оған мониторинг, диагностика, профилактикалық және авариялық жөндеу жұмыстары кіреді. Осы КС-пен байланысты экономикалық қызметке инженерлік қызмет көрсету, техникалық қызмет көрсету, жабдықтар мен материалдарды сатып алу, газ құбырларының қауіпсіздігі мен сенімділігін қамтамасыз ету кіреді.</w:t>
      </w:r>
    </w:p>
    <w:bookmarkEnd w:id="3237"/>
    <w:bookmarkStart w:name="z8427" w:id="3238"/>
    <w:p>
      <w:pPr>
        <w:spacing w:after="0"/>
        <w:ind w:left="0"/>
        <w:jc w:val="both"/>
      </w:pPr>
      <w:r>
        <w:rPr>
          <w:rFonts w:ascii="Times New Roman"/>
          <w:b w:val="false"/>
          <w:i w:val="false"/>
          <w:color w:val="000000"/>
          <w:sz w:val="28"/>
        </w:rPr>
        <w:t>
      2. Осы кәсіптік стандартта мынадай терминдер, анықтамалар мен қысқартулар қолданылады:</w:t>
      </w:r>
    </w:p>
    <w:bookmarkEnd w:id="3238"/>
    <w:bookmarkStart w:name="z8428" w:id="3239"/>
    <w:p>
      <w:pPr>
        <w:spacing w:after="0"/>
        <w:ind w:left="0"/>
        <w:jc w:val="both"/>
      </w:pPr>
      <w:r>
        <w:rPr>
          <w:rFonts w:ascii="Times New Roman"/>
          <w:b w:val="false"/>
          <w:i w:val="false"/>
          <w:color w:val="000000"/>
          <w:sz w:val="28"/>
        </w:rPr>
        <w:t>
      1) жөндеу – магистральдық құбырдың және (немесе) оның объектілерінің желілік бөлігінің толық немесе ішінара пайдалану ресурсының жарамдылығын немесе жұмысқа қабілеттілігін қалпына келтіру жөніндегі іс-шаралар (операциялар) кешені;</w:t>
      </w:r>
    </w:p>
    <w:bookmarkEnd w:id="3239"/>
    <w:bookmarkStart w:name="z8429" w:id="3240"/>
    <w:p>
      <w:pPr>
        <w:spacing w:after="0"/>
        <w:ind w:left="0"/>
        <w:jc w:val="both"/>
      </w:pPr>
      <w:r>
        <w:rPr>
          <w:rFonts w:ascii="Times New Roman"/>
          <w:b w:val="false"/>
          <w:i w:val="false"/>
          <w:color w:val="000000"/>
          <w:sz w:val="28"/>
        </w:rPr>
        <w:t>
      2) магистральдық газ құбырының желілік бөлігі (МГЖБ) – газды тікелей тасымалдауды жүзеге асыратын жер асты, су асты, жер үсті, жер үсті құбырлары;</w:t>
      </w:r>
    </w:p>
    <w:bookmarkEnd w:id="3240"/>
    <w:bookmarkStart w:name="z8430" w:id="3241"/>
    <w:p>
      <w:pPr>
        <w:spacing w:after="0"/>
        <w:ind w:left="0"/>
        <w:jc w:val="both"/>
      </w:pPr>
      <w:r>
        <w:rPr>
          <w:rFonts w:ascii="Times New Roman"/>
          <w:b w:val="false"/>
          <w:i w:val="false"/>
          <w:color w:val="000000"/>
          <w:sz w:val="28"/>
        </w:rPr>
        <w:t>
      3) техникалық жай-күйді бақылау – жабдықтар мен құрылыстардың параметрлері мәндерінің техникалық құжаттама талаптарына сәйкестігін тексеру және осы негізде осы уақытта берілген техникалық жай-күй түрлерінің бірін анықтау (техникалық жай-күй түрлері: жарамды, жарамсыз, жұмысқа қабілетті, жұмысқа қабілетсіз).</w:t>
      </w:r>
    </w:p>
    <w:bookmarkEnd w:id="3241"/>
    <w:bookmarkStart w:name="z8431" w:id="3242"/>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3242"/>
    <w:bookmarkStart w:name="z8432" w:id="3243"/>
    <w:p>
      <w:pPr>
        <w:spacing w:after="0"/>
        <w:ind w:left="0"/>
        <w:jc w:val="both"/>
      </w:pPr>
      <w:r>
        <w:rPr>
          <w:rFonts w:ascii="Times New Roman"/>
          <w:b w:val="false"/>
          <w:i w:val="false"/>
          <w:color w:val="000000"/>
          <w:sz w:val="28"/>
        </w:rPr>
        <w:t>
      1) МГЖБ – магистралдық газ құбырының желілік бөлігі;</w:t>
      </w:r>
    </w:p>
    <w:bookmarkEnd w:id="3243"/>
    <w:bookmarkStart w:name="z8433" w:id="3244"/>
    <w:p>
      <w:pPr>
        <w:spacing w:after="0"/>
        <w:ind w:left="0"/>
        <w:jc w:val="both"/>
      </w:pPr>
      <w:r>
        <w:rPr>
          <w:rFonts w:ascii="Times New Roman"/>
          <w:b w:val="false"/>
          <w:i w:val="false"/>
          <w:color w:val="000000"/>
          <w:sz w:val="28"/>
        </w:rPr>
        <w:t>
      2) ЭХҚ – электрохимиялық қорғаныс;</w:t>
      </w:r>
    </w:p>
    <w:bookmarkEnd w:id="3244"/>
    <w:bookmarkStart w:name="z8434" w:id="3245"/>
    <w:p>
      <w:pPr>
        <w:spacing w:after="0"/>
        <w:ind w:left="0"/>
        <w:jc w:val="both"/>
      </w:pPr>
      <w:r>
        <w:rPr>
          <w:rFonts w:ascii="Times New Roman"/>
          <w:b w:val="false"/>
          <w:i w:val="false"/>
          <w:color w:val="000000"/>
          <w:sz w:val="28"/>
        </w:rPr>
        <w:t>
      3) ЖҚҚ – жеке қорғаныс құралдары;</w:t>
      </w:r>
    </w:p>
    <w:bookmarkEnd w:id="3245"/>
    <w:bookmarkStart w:name="z8435" w:id="3246"/>
    <w:p>
      <w:pPr>
        <w:spacing w:after="0"/>
        <w:ind w:left="0"/>
        <w:jc w:val="both"/>
      </w:pPr>
      <w:r>
        <w:rPr>
          <w:rFonts w:ascii="Times New Roman"/>
          <w:b w:val="false"/>
          <w:i w:val="false"/>
          <w:color w:val="000000"/>
          <w:sz w:val="28"/>
        </w:rPr>
        <w:t>
      4) АКЖБ – авариялық клапандарды жабу машиналары;</w:t>
      </w:r>
    </w:p>
    <w:bookmarkEnd w:id="3246"/>
    <w:bookmarkStart w:name="z8436" w:id="3247"/>
    <w:p>
      <w:pPr>
        <w:spacing w:after="0"/>
        <w:ind w:left="0"/>
        <w:jc w:val="both"/>
      </w:pPr>
      <w:r>
        <w:rPr>
          <w:rFonts w:ascii="Times New Roman"/>
          <w:b w:val="false"/>
          <w:i w:val="false"/>
          <w:color w:val="000000"/>
          <w:sz w:val="28"/>
        </w:rPr>
        <w:t>
      5) ГКС – газ компрессорлық станциясы;</w:t>
      </w:r>
    </w:p>
    <w:bookmarkEnd w:id="3247"/>
    <w:bookmarkStart w:name="z8437" w:id="3248"/>
    <w:p>
      <w:pPr>
        <w:spacing w:after="0"/>
        <w:ind w:left="0"/>
        <w:jc w:val="both"/>
      </w:pPr>
      <w:r>
        <w:rPr>
          <w:rFonts w:ascii="Times New Roman"/>
          <w:b w:val="false"/>
          <w:i w:val="false"/>
          <w:color w:val="000000"/>
          <w:sz w:val="28"/>
        </w:rPr>
        <w:t>
      6) МГҚ – магистральдық газ құбыры;</w:t>
      </w:r>
    </w:p>
    <w:bookmarkEnd w:id="3248"/>
    <w:bookmarkStart w:name="z8438" w:id="3249"/>
    <w:p>
      <w:pPr>
        <w:spacing w:after="0"/>
        <w:ind w:left="0"/>
        <w:jc w:val="both"/>
      </w:pPr>
      <w:r>
        <w:rPr>
          <w:rFonts w:ascii="Times New Roman"/>
          <w:b w:val="false"/>
          <w:i w:val="false"/>
          <w:color w:val="000000"/>
          <w:sz w:val="28"/>
        </w:rPr>
        <w:t>
      7) ЕҚ – еңбекті қорғау;</w:t>
      </w:r>
    </w:p>
    <w:bookmarkEnd w:id="3249"/>
    <w:bookmarkStart w:name="z8439" w:id="3250"/>
    <w:p>
      <w:pPr>
        <w:spacing w:after="0"/>
        <w:ind w:left="0"/>
        <w:jc w:val="both"/>
      </w:pPr>
      <w:r>
        <w:rPr>
          <w:rFonts w:ascii="Times New Roman"/>
          <w:b w:val="false"/>
          <w:i w:val="false"/>
          <w:color w:val="000000"/>
          <w:sz w:val="28"/>
        </w:rPr>
        <w:t>
      8) ҚТ – қауіпсіздік техникасы;</w:t>
      </w:r>
    </w:p>
    <w:bookmarkEnd w:id="3250"/>
    <w:bookmarkStart w:name="z8440" w:id="3251"/>
    <w:p>
      <w:pPr>
        <w:spacing w:after="0"/>
        <w:ind w:left="0"/>
        <w:jc w:val="both"/>
      </w:pPr>
      <w:r>
        <w:rPr>
          <w:rFonts w:ascii="Times New Roman"/>
          <w:b w:val="false"/>
          <w:i w:val="false"/>
          <w:color w:val="000000"/>
          <w:sz w:val="28"/>
        </w:rPr>
        <w:t>
      9) ҚОҚ – қоршаған ортаны қорғау;</w:t>
      </w:r>
    </w:p>
    <w:bookmarkEnd w:id="3251"/>
    <w:bookmarkStart w:name="z8441" w:id="3252"/>
    <w:p>
      <w:pPr>
        <w:spacing w:after="0"/>
        <w:ind w:left="0"/>
        <w:jc w:val="both"/>
      </w:pPr>
      <w:r>
        <w:rPr>
          <w:rFonts w:ascii="Times New Roman"/>
          <w:b w:val="false"/>
          <w:i w:val="false"/>
          <w:color w:val="000000"/>
          <w:sz w:val="28"/>
        </w:rPr>
        <w:t>
      10) ТЖЖЖ – төтенше жағдайларды жою жоспары;</w:t>
      </w:r>
    </w:p>
    <w:bookmarkEnd w:id="3252"/>
    <w:bookmarkStart w:name="z8442" w:id="3253"/>
    <w:p>
      <w:pPr>
        <w:spacing w:after="0"/>
        <w:ind w:left="0"/>
        <w:jc w:val="both"/>
      </w:pPr>
      <w:r>
        <w:rPr>
          <w:rFonts w:ascii="Times New Roman"/>
          <w:b w:val="false"/>
          <w:i w:val="false"/>
          <w:color w:val="000000"/>
          <w:sz w:val="28"/>
        </w:rPr>
        <w:t>
      11) БТБА – бірыңғай тарифтік-біліктілік анықтамалық;</w:t>
      </w:r>
    </w:p>
    <w:bookmarkEnd w:id="3253"/>
    <w:bookmarkStart w:name="z8443" w:id="3254"/>
    <w:p>
      <w:pPr>
        <w:spacing w:after="0"/>
        <w:ind w:left="0"/>
        <w:jc w:val="both"/>
      </w:pPr>
      <w:r>
        <w:rPr>
          <w:rFonts w:ascii="Times New Roman"/>
          <w:b w:val="false"/>
          <w:i w:val="false"/>
          <w:color w:val="000000"/>
          <w:sz w:val="28"/>
        </w:rPr>
        <w:t>
      12) КС – кәсіптік стандарт;</w:t>
      </w:r>
    </w:p>
    <w:bookmarkEnd w:id="3254"/>
    <w:bookmarkStart w:name="z8444" w:id="3255"/>
    <w:p>
      <w:pPr>
        <w:spacing w:after="0"/>
        <w:ind w:left="0"/>
        <w:jc w:val="both"/>
      </w:pPr>
      <w:r>
        <w:rPr>
          <w:rFonts w:ascii="Times New Roman"/>
          <w:b w:val="false"/>
          <w:i w:val="false"/>
          <w:color w:val="000000"/>
          <w:sz w:val="28"/>
        </w:rPr>
        <w:t>
      13) СБШ – салалық біліктілік шеңбері;</w:t>
      </w:r>
    </w:p>
    <w:bookmarkEnd w:id="3255"/>
    <w:bookmarkStart w:name="z8445" w:id="3256"/>
    <w:p>
      <w:pPr>
        <w:spacing w:after="0"/>
        <w:ind w:left="0"/>
        <w:jc w:val="both"/>
      </w:pPr>
      <w:r>
        <w:rPr>
          <w:rFonts w:ascii="Times New Roman"/>
          <w:b w:val="false"/>
          <w:i w:val="false"/>
          <w:color w:val="000000"/>
          <w:sz w:val="28"/>
        </w:rPr>
        <w:t>
      14) ЭҚЕЖК – экономикалық қызмет түрлерінің жалпы классификаторы;</w:t>
      </w:r>
    </w:p>
    <w:bookmarkEnd w:id="3256"/>
    <w:bookmarkStart w:name="z8446" w:id="3257"/>
    <w:p>
      <w:pPr>
        <w:spacing w:after="0"/>
        <w:ind w:left="0"/>
        <w:jc w:val="both"/>
      </w:pPr>
      <w:r>
        <w:rPr>
          <w:rFonts w:ascii="Times New Roman"/>
          <w:b w:val="false"/>
          <w:i w:val="false"/>
          <w:color w:val="000000"/>
          <w:sz w:val="28"/>
        </w:rPr>
        <w:t>
      15) ОКЭД – общий классификатор видов экономической деятельности;</w:t>
      </w:r>
    </w:p>
    <w:bookmarkEnd w:id="3257"/>
    <w:bookmarkStart w:name="z8447" w:id="3258"/>
    <w:p>
      <w:pPr>
        <w:spacing w:after="0"/>
        <w:ind w:left="0"/>
        <w:jc w:val="both"/>
      </w:pPr>
      <w:r>
        <w:rPr>
          <w:rFonts w:ascii="Times New Roman"/>
          <w:b w:val="false"/>
          <w:i w:val="false"/>
          <w:color w:val="000000"/>
          <w:sz w:val="28"/>
        </w:rPr>
        <w:t>
      16) ЖЖЖЖ – жөндеу жұмыстарын жүргізу жоспары;</w:t>
      </w:r>
    </w:p>
    <w:bookmarkEnd w:id="3258"/>
    <w:bookmarkStart w:name="z8448" w:id="3259"/>
    <w:p>
      <w:pPr>
        <w:spacing w:after="0"/>
        <w:ind w:left="0"/>
        <w:jc w:val="both"/>
      </w:pPr>
      <w:r>
        <w:rPr>
          <w:rFonts w:ascii="Times New Roman"/>
          <w:b w:val="false"/>
          <w:i w:val="false"/>
          <w:color w:val="000000"/>
          <w:sz w:val="28"/>
        </w:rPr>
        <w:t>
      17) ГКС – газ компрессорлық станция;</w:t>
      </w:r>
    </w:p>
    <w:bookmarkEnd w:id="3259"/>
    <w:bookmarkStart w:name="z8449" w:id="3260"/>
    <w:p>
      <w:pPr>
        <w:spacing w:after="0"/>
        <w:ind w:left="0"/>
        <w:jc w:val="both"/>
      </w:pPr>
      <w:r>
        <w:rPr>
          <w:rFonts w:ascii="Times New Roman"/>
          <w:b w:val="false"/>
          <w:i w:val="false"/>
          <w:color w:val="000000"/>
          <w:sz w:val="28"/>
        </w:rPr>
        <w:t>
      18) БА – басшылар, мамандар және басқа да қызметшілер лауазымдарының біліктілік анықтамалығы;</w:t>
      </w:r>
    </w:p>
    <w:bookmarkEnd w:id="3260"/>
    <w:bookmarkStart w:name="z8450" w:id="3261"/>
    <w:p>
      <w:pPr>
        <w:spacing w:after="0"/>
        <w:ind w:left="0"/>
        <w:jc w:val="both"/>
      </w:pPr>
      <w:r>
        <w:rPr>
          <w:rFonts w:ascii="Times New Roman"/>
          <w:b w:val="false"/>
          <w:i w:val="false"/>
          <w:color w:val="000000"/>
          <w:sz w:val="28"/>
        </w:rPr>
        <w:t>
      19) ГТС – газ тарату станциясы.</w:t>
      </w:r>
    </w:p>
    <w:bookmarkEnd w:id="3261"/>
    <w:bookmarkStart w:name="z8451" w:id="3262"/>
    <w:p>
      <w:pPr>
        <w:spacing w:after="0"/>
        <w:ind w:left="0"/>
        <w:jc w:val="left"/>
      </w:pPr>
      <w:r>
        <w:rPr>
          <w:rFonts w:ascii="Times New Roman"/>
          <w:b/>
          <w:i w:val="false"/>
          <w:color w:val="000000"/>
        </w:rPr>
        <w:t xml:space="preserve"> 2-тарау. Кәсіптік стандарттың төлқұжаты</w:t>
      </w:r>
    </w:p>
    <w:bookmarkEnd w:id="3262"/>
    <w:bookmarkStart w:name="z8452" w:id="3263"/>
    <w:p>
      <w:pPr>
        <w:spacing w:after="0"/>
        <w:ind w:left="0"/>
        <w:jc w:val="both"/>
      </w:pPr>
      <w:r>
        <w:rPr>
          <w:rFonts w:ascii="Times New Roman"/>
          <w:b w:val="false"/>
          <w:i w:val="false"/>
          <w:color w:val="000000"/>
          <w:sz w:val="28"/>
        </w:rPr>
        <w:t>
      4. Кәсіптік стандарттың атауы: Магистральдық газ құбырының желілік бөлігін пайдалану және жөндеу.</w:t>
      </w:r>
    </w:p>
    <w:bookmarkEnd w:id="3263"/>
    <w:bookmarkStart w:name="z8453" w:id="3264"/>
    <w:p>
      <w:pPr>
        <w:spacing w:after="0"/>
        <w:ind w:left="0"/>
        <w:jc w:val="both"/>
      </w:pPr>
      <w:r>
        <w:rPr>
          <w:rFonts w:ascii="Times New Roman"/>
          <w:b w:val="false"/>
          <w:i w:val="false"/>
          <w:color w:val="000000"/>
          <w:sz w:val="28"/>
        </w:rPr>
        <w:t>
      5. Кәсіптік стандарттың коды: H49500111.</w:t>
      </w:r>
    </w:p>
    <w:bookmarkEnd w:id="3264"/>
    <w:bookmarkStart w:name="z8454" w:id="3265"/>
    <w:p>
      <w:pPr>
        <w:spacing w:after="0"/>
        <w:ind w:left="0"/>
        <w:jc w:val="both"/>
      </w:pPr>
      <w:r>
        <w:rPr>
          <w:rFonts w:ascii="Times New Roman"/>
          <w:b w:val="false"/>
          <w:i w:val="false"/>
          <w:color w:val="000000"/>
          <w:sz w:val="28"/>
        </w:rPr>
        <w:t>
      6. ЭҚЖЖ секциясын, бөлімін, тобын, сыныбын және кіші сыныбын көрсету:</w:t>
      </w:r>
    </w:p>
    <w:bookmarkEnd w:id="3265"/>
    <w:bookmarkStart w:name="z8455" w:id="3266"/>
    <w:p>
      <w:pPr>
        <w:spacing w:after="0"/>
        <w:ind w:left="0"/>
        <w:jc w:val="both"/>
      </w:pPr>
      <w:r>
        <w:rPr>
          <w:rFonts w:ascii="Times New Roman"/>
          <w:b w:val="false"/>
          <w:i w:val="false"/>
          <w:color w:val="000000"/>
          <w:sz w:val="28"/>
        </w:rPr>
        <w:t>
      H Көлік және қоймалау;</w:t>
      </w:r>
    </w:p>
    <w:bookmarkEnd w:id="3266"/>
    <w:bookmarkStart w:name="z8456" w:id="3267"/>
    <w:p>
      <w:pPr>
        <w:spacing w:after="0"/>
        <w:ind w:left="0"/>
        <w:jc w:val="both"/>
      </w:pPr>
      <w:r>
        <w:rPr>
          <w:rFonts w:ascii="Times New Roman"/>
          <w:b w:val="false"/>
          <w:i w:val="false"/>
          <w:color w:val="000000"/>
          <w:sz w:val="28"/>
        </w:rPr>
        <w:t>
      49 Құрлық және құбырмен жүретін көліктің қызметі;</w:t>
      </w:r>
    </w:p>
    <w:bookmarkEnd w:id="3267"/>
    <w:bookmarkStart w:name="z8457" w:id="3268"/>
    <w:p>
      <w:pPr>
        <w:spacing w:after="0"/>
        <w:ind w:left="0"/>
        <w:jc w:val="both"/>
      </w:pPr>
      <w:r>
        <w:rPr>
          <w:rFonts w:ascii="Times New Roman"/>
          <w:b w:val="false"/>
          <w:i w:val="false"/>
          <w:color w:val="000000"/>
          <w:sz w:val="28"/>
        </w:rPr>
        <w:t>
      49.5 Құбыр көлігінің қызметі;</w:t>
      </w:r>
    </w:p>
    <w:bookmarkEnd w:id="3268"/>
    <w:bookmarkStart w:name="z8458" w:id="3269"/>
    <w:p>
      <w:pPr>
        <w:spacing w:after="0"/>
        <w:ind w:left="0"/>
        <w:jc w:val="both"/>
      </w:pPr>
      <w:r>
        <w:rPr>
          <w:rFonts w:ascii="Times New Roman"/>
          <w:b w:val="false"/>
          <w:i w:val="false"/>
          <w:color w:val="000000"/>
          <w:sz w:val="28"/>
        </w:rPr>
        <w:t>
      49.50 Құбыр көлігінің қызметі;</w:t>
      </w:r>
    </w:p>
    <w:bookmarkEnd w:id="3269"/>
    <w:bookmarkStart w:name="z8459" w:id="3270"/>
    <w:p>
      <w:pPr>
        <w:spacing w:after="0"/>
        <w:ind w:left="0"/>
        <w:jc w:val="both"/>
      </w:pPr>
      <w:r>
        <w:rPr>
          <w:rFonts w:ascii="Times New Roman"/>
          <w:b w:val="false"/>
          <w:i w:val="false"/>
          <w:color w:val="000000"/>
          <w:sz w:val="28"/>
        </w:rPr>
        <w:t>
      49.50.0 Құбыр көлігінің қызметі.</w:t>
      </w:r>
    </w:p>
    <w:bookmarkEnd w:id="3270"/>
    <w:bookmarkStart w:name="z8460" w:id="3271"/>
    <w:p>
      <w:pPr>
        <w:spacing w:after="0"/>
        <w:ind w:left="0"/>
        <w:jc w:val="both"/>
      </w:pPr>
      <w:r>
        <w:rPr>
          <w:rFonts w:ascii="Times New Roman"/>
          <w:b w:val="false"/>
          <w:i w:val="false"/>
          <w:color w:val="000000"/>
          <w:sz w:val="28"/>
        </w:rPr>
        <w:t>
      7. Кәсіптік стандарттың қысқаша сипаттамасы: Магистральдық газ құбырының желілік бөлігі объектілерінің жұмыс қабілеттілігін қамтамасыз ету (пайдалану және жөндеу).</w:t>
      </w:r>
    </w:p>
    <w:bookmarkEnd w:id="3271"/>
    <w:bookmarkStart w:name="z8461" w:id="3272"/>
    <w:p>
      <w:pPr>
        <w:spacing w:after="0"/>
        <w:ind w:left="0"/>
        <w:jc w:val="both"/>
      </w:pPr>
      <w:r>
        <w:rPr>
          <w:rFonts w:ascii="Times New Roman"/>
          <w:b w:val="false"/>
          <w:i w:val="false"/>
          <w:color w:val="000000"/>
          <w:sz w:val="28"/>
        </w:rPr>
        <w:t>
      8. Кәсіптер карточкаларының тізімі:</w:t>
      </w:r>
    </w:p>
    <w:bookmarkEnd w:id="3272"/>
    <w:bookmarkStart w:name="z8462" w:id="3273"/>
    <w:p>
      <w:pPr>
        <w:spacing w:after="0"/>
        <w:ind w:left="0"/>
        <w:jc w:val="both"/>
      </w:pPr>
      <w:r>
        <w:rPr>
          <w:rFonts w:ascii="Times New Roman"/>
          <w:b w:val="false"/>
          <w:i w:val="false"/>
          <w:color w:val="000000"/>
          <w:sz w:val="28"/>
        </w:rPr>
        <w:t>
      1) Қызмет мастері (электрмен жабдықтау, газ, бу беру және ауаны кондинционерлеу) - 5 СБШ-нің деңгейі;</w:t>
      </w:r>
    </w:p>
    <w:bookmarkEnd w:id="3273"/>
    <w:bookmarkStart w:name="z8463" w:id="3274"/>
    <w:p>
      <w:pPr>
        <w:spacing w:after="0"/>
        <w:ind w:left="0"/>
        <w:jc w:val="both"/>
      </w:pPr>
      <w:r>
        <w:rPr>
          <w:rFonts w:ascii="Times New Roman"/>
          <w:b w:val="false"/>
          <w:i w:val="false"/>
          <w:color w:val="000000"/>
          <w:sz w:val="28"/>
        </w:rPr>
        <w:t>
      2) Мұнай-газ құбырларын пайдалану жөніндегі техник - 4 СБШ-нің деңгейі;</w:t>
      </w:r>
    </w:p>
    <w:bookmarkEnd w:id="3274"/>
    <w:bookmarkStart w:name="z8464" w:id="3275"/>
    <w:p>
      <w:pPr>
        <w:spacing w:after="0"/>
        <w:ind w:left="0"/>
        <w:jc w:val="both"/>
      </w:pPr>
      <w:r>
        <w:rPr>
          <w:rFonts w:ascii="Times New Roman"/>
          <w:b w:val="false"/>
          <w:i w:val="false"/>
          <w:color w:val="000000"/>
          <w:sz w:val="28"/>
        </w:rPr>
        <w:t>
      3) Магистральдық құбырлар операторы - 3 СБШ-нің деңгейі;</w:t>
      </w:r>
    </w:p>
    <w:bookmarkEnd w:id="3275"/>
    <w:bookmarkStart w:name="z8465" w:id="3276"/>
    <w:p>
      <w:pPr>
        <w:spacing w:after="0"/>
        <w:ind w:left="0"/>
        <w:jc w:val="both"/>
      </w:pPr>
      <w:r>
        <w:rPr>
          <w:rFonts w:ascii="Times New Roman"/>
          <w:b w:val="false"/>
          <w:i w:val="false"/>
          <w:color w:val="000000"/>
          <w:sz w:val="28"/>
        </w:rPr>
        <w:t>
      4) Магистральдық газ құбырларының операторы - 3 СБШ-нің деңгейі;</w:t>
      </w:r>
    </w:p>
    <w:bookmarkEnd w:id="3276"/>
    <w:bookmarkStart w:name="z8466" w:id="3277"/>
    <w:p>
      <w:pPr>
        <w:spacing w:after="0"/>
        <w:ind w:left="0"/>
        <w:jc w:val="both"/>
      </w:pPr>
      <w:r>
        <w:rPr>
          <w:rFonts w:ascii="Times New Roman"/>
          <w:b w:val="false"/>
          <w:i w:val="false"/>
          <w:color w:val="000000"/>
          <w:sz w:val="28"/>
        </w:rPr>
        <w:t>
      5) Магистральдық құбырды пайдалану жөніндегі учаске бастығы - 6 СБШ-нің деңгейі;</w:t>
      </w:r>
    </w:p>
    <w:bookmarkEnd w:id="3277"/>
    <w:bookmarkStart w:name="z8467" w:id="3278"/>
    <w:p>
      <w:pPr>
        <w:spacing w:after="0"/>
        <w:ind w:left="0"/>
        <w:jc w:val="both"/>
      </w:pPr>
      <w:r>
        <w:rPr>
          <w:rFonts w:ascii="Times New Roman"/>
          <w:b w:val="false"/>
          <w:i w:val="false"/>
          <w:color w:val="000000"/>
          <w:sz w:val="28"/>
        </w:rPr>
        <w:t>
      6) Магистральдық құбырды пайдалану жөніндегі топтың басшысы - 6 СБШ-нің деңгейі;</w:t>
      </w:r>
    </w:p>
    <w:bookmarkEnd w:id="3278"/>
    <w:bookmarkStart w:name="z8468" w:id="3279"/>
    <w:p>
      <w:pPr>
        <w:spacing w:after="0"/>
        <w:ind w:left="0"/>
        <w:jc w:val="both"/>
      </w:pPr>
      <w:r>
        <w:rPr>
          <w:rFonts w:ascii="Times New Roman"/>
          <w:b w:val="false"/>
          <w:i w:val="false"/>
          <w:color w:val="000000"/>
          <w:sz w:val="28"/>
        </w:rPr>
        <w:t>
      7) Магистральдық құбыр желілерін пайдалану жөніндегі инженер - 6 СБШ-нің деңгейі;</w:t>
      </w:r>
    </w:p>
    <w:bookmarkEnd w:id="3279"/>
    <w:bookmarkStart w:name="z8469" w:id="3280"/>
    <w:p>
      <w:pPr>
        <w:spacing w:after="0"/>
        <w:ind w:left="0"/>
        <w:jc w:val="both"/>
      </w:pPr>
      <w:r>
        <w:rPr>
          <w:rFonts w:ascii="Times New Roman"/>
          <w:b w:val="false"/>
          <w:i w:val="false"/>
          <w:color w:val="000000"/>
          <w:sz w:val="28"/>
        </w:rPr>
        <w:t>
      8) Техникалық диагностика жөніндегі инженерлер - 6 СБШ-нің деңгейі;</w:t>
      </w:r>
    </w:p>
    <w:bookmarkEnd w:id="3280"/>
    <w:bookmarkStart w:name="z8470" w:id="3281"/>
    <w:p>
      <w:pPr>
        <w:spacing w:after="0"/>
        <w:ind w:left="0"/>
        <w:jc w:val="both"/>
      </w:pPr>
      <w:r>
        <w:rPr>
          <w:rFonts w:ascii="Times New Roman"/>
          <w:b w:val="false"/>
          <w:i w:val="false"/>
          <w:color w:val="000000"/>
          <w:sz w:val="28"/>
        </w:rPr>
        <w:t>
      9) Магистральдық құбырды пайдалану жөніндегі учаске шебері - 5 СБШ-нің деңгейі;</w:t>
      </w:r>
    </w:p>
    <w:bookmarkEnd w:id="3281"/>
    <w:bookmarkStart w:name="z8471" w:id="3282"/>
    <w:p>
      <w:pPr>
        <w:spacing w:after="0"/>
        <w:ind w:left="0"/>
        <w:jc w:val="both"/>
      </w:pPr>
      <w:r>
        <w:rPr>
          <w:rFonts w:ascii="Times New Roman"/>
          <w:b w:val="false"/>
          <w:i w:val="false"/>
          <w:color w:val="000000"/>
          <w:sz w:val="28"/>
        </w:rPr>
        <w:t>
      10) Желілік құбыршы жүргізуші - 3 СБШ-нің деңгейі.</w:t>
      </w:r>
    </w:p>
    <w:bookmarkEnd w:id="3282"/>
    <w:bookmarkStart w:name="z8472" w:id="3283"/>
    <w:p>
      <w:pPr>
        <w:spacing w:after="0"/>
        <w:ind w:left="0"/>
        <w:jc w:val="left"/>
      </w:pPr>
      <w:r>
        <w:rPr>
          <w:rFonts w:ascii="Times New Roman"/>
          <w:b/>
          <w:i w:val="false"/>
          <w:color w:val="000000"/>
        </w:rPr>
        <w:t xml:space="preserve"> 3-тарау. Кәсіптер карточкалары</w:t>
      </w:r>
    </w:p>
    <w:bookmarkEnd w:id="3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"Қызмет мастері (электрмен жабдықтау, газ, бу беру және ауаны кондинционерлеу)":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1329-3-012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мастері (электрмен жабдықтау, газ, бу беру және ауаны кондинционерлеу)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3" w:id="3284"/>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2020 жылғы 30 желтоқсандағы № 553 Қазақстан Республикасы Еңбек және халықты әлеуметтік қорғау министрінің бұйрығы. Қазақстан Республикасының Әділет министрлігінде 2020 жылғы 31 желтоқсанда № 22003 болып тіркелді. </w:t>
            </w:r>
          </w:p>
          <w:bookmarkEnd w:id="3284"/>
          <w:p>
            <w:pPr>
              <w:spacing w:after="20"/>
              <w:ind w:left="20"/>
              <w:jc w:val="both"/>
            </w:pPr>
            <w:r>
              <w:rPr>
                <w:rFonts w:ascii="Times New Roman"/>
                <w:b w:val="false"/>
                <w:i w:val="false"/>
                <w:color w:val="000000"/>
                <w:sz w:val="20"/>
              </w:rPr>
              <w:t xml:space="preserve">
§ 90 Участке мастері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4" w:id="3285"/>
          <w:p>
            <w:pPr>
              <w:spacing w:after="20"/>
              <w:ind w:left="20"/>
              <w:jc w:val="both"/>
            </w:pPr>
            <w:r>
              <w:rPr>
                <w:rFonts w:ascii="Times New Roman"/>
                <w:b w:val="false"/>
                <w:i w:val="false"/>
                <w:color w:val="000000"/>
                <w:sz w:val="20"/>
              </w:rPr>
              <w:t>
Білім деңгейі:</w:t>
            </w:r>
          </w:p>
          <w:bookmarkEnd w:id="3285"/>
          <w:p>
            <w:pPr>
              <w:spacing w:after="20"/>
              <w:ind w:left="20"/>
              <w:jc w:val="both"/>
            </w:pPr>
            <w:r>
              <w:rPr>
                <w:rFonts w:ascii="Times New Roman"/>
                <w:b w:val="false"/>
                <w:i w:val="false"/>
                <w:color w:val="000000"/>
                <w:sz w:val="20"/>
              </w:rPr>
              <w:t xml:space="preserve">
орта білімнен кейінгі (қолданбалы бакалавриат)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5" w:id="3286"/>
          <w:p>
            <w:pPr>
              <w:spacing w:after="20"/>
              <w:ind w:left="20"/>
              <w:jc w:val="both"/>
            </w:pPr>
            <w:r>
              <w:rPr>
                <w:rFonts w:ascii="Times New Roman"/>
                <w:b w:val="false"/>
                <w:i w:val="false"/>
                <w:color w:val="000000"/>
                <w:sz w:val="20"/>
              </w:rPr>
              <w:t>
Мамандық:</w:t>
            </w:r>
          </w:p>
          <w:bookmarkEnd w:id="3286"/>
          <w:p>
            <w:pPr>
              <w:spacing w:after="20"/>
              <w:ind w:left="20"/>
              <w:jc w:val="both"/>
            </w:pPr>
            <w:r>
              <w:rPr>
                <w:rFonts w:ascii="Times New Roman"/>
                <w:b w:val="false"/>
                <w:i w:val="false"/>
                <w:color w:val="000000"/>
                <w:sz w:val="20"/>
              </w:rPr>
              <w:t xml:space="preserve">
Автоматтандыру және технологиялық процестерді басқару (бейін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6" w:id="3287"/>
          <w:p>
            <w:pPr>
              <w:spacing w:after="20"/>
              <w:ind w:left="20"/>
              <w:jc w:val="both"/>
            </w:pPr>
            <w:r>
              <w:rPr>
                <w:rFonts w:ascii="Times New Roman"/>
                <w:b w:val="false"/>
                <w:i w:val="false"/>
                <w:color w:val="000000"/>
                <w:sz w:val="20"/>
              </w:rPr>
              <w:t>
Біліктілік:</w:t>
            </w:r>
          </w:p>
          <w:bookmarkEnd w:id="328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даярлаудың тиісті саласында жоғары (немесе жоғары оқу орнынан кейінгі) білім және өндірісте кемінде 1 жыл жұмыс өтілі немесе тиісті мамандық (біліктілік) бойынша техникалық және кәсіптік, орта білімнен кейінгі (орта арнаулы, орта кәсіптік) білім және жұмыс өтілі өндірісте кемінде 3 жыл, тиісті мамандық бойынша білімі болмаған жағдайда, өндірістегі жұмыс өтілі 5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8100-0-056 - Газ объектілерінің жабдықтарын пайдалану жөніндегі мастер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Магистральдық газ құбырлары мен ондағы құрылыстарды жұмыстарды жүргізуді және пайдалануды қауіпсіз ұйымдастыруды қамтамасыз ету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МГЖБ жұмысқа қабілеттілігін қалпына келтіру бойынша жұмыстарды ұйымдастырутехникалық сүйемелдеу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МГЖБ жұмыс істеу тиімділігі мен сенімділігін арттыру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7" w:id="3288"/>
          <w:p>
            <w:pPr>
              <w:spacing w:after="20"/>
              <w:ind w:left="20"/>
              <w:jc w:val="both"/>
            </w:pPr>
            <w:r>
              <w:rPr>
                <w:rFonts w:ascii="Times New Roman"/>
                <w:b w:val="false"/>
                <w:i w:val="false"/>
                <w:color w:val="000000"/>
                <w:sz w:val="20"/>
              </w:rPr>
              <w:t>
Еңбек функциясы 1:</w:t>
            </w:r>
          </w:p>
          <w:bookmarkEnd w:id="3288"/>
          <w:p>
            <w:pPr>
              <w:spacing w:after="20"/>
              <w:ind w:left="20"/>
              <w:jc w:val="both"/>
            </w:pPr>
            <w:r>
              <w:rPr>
                <w:rFonts w:ascii="Times New Roman"/>
                <w:b w:val="false"/>
                <w:i w:val="false"/>
                <w:color w:val="000000"/>
                <w:sz w:val="20"/>
              </w:rPr>
              <w:t xml:space="preserve">
МГЖБ жұмысқа қабілеттілігін қалпына келтіру бойынша жұмыстарды ұйымдастырутехникалық сүйемелдеу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8" w:id="3289"/>
          <w:p>
            <w:pPr>
              <w:spacing w:after="20"/>
              <w:ind w:left="20"/>
              <w:jc w:val="both"/>
            </w:pPr>
            <w:r>
              <w:rPr>
                <w:rFonts w:ascii="Times New Roman"/>
                <w:b w:val="false"/>
                <w:i w:val="false"/>
                <w:color w:val="000000"/>
                <w:sz w:val="20"/>
              </w:rPr>
              <w:t>
Дағды 1:</w:t>
            </w:r>
          </w:p>
          <w:bookmarkEnd w:id="3289"/>
          <w:p>
            <w:pPr>
              <w:spacing w:after="20"/>
              <w:ind w:left="20"/>
              <w:jc w:val="both"/>
            </w:pPr>
            <w:r>
              <w:rPr>
                <w:rFonts w:ascii="Times New Roman"/>
                <w:b w:val="false"/>
                <w:i w:val="false"/>
                <w:color w:val="000000"/>
                <w:sz w:val="20"/>
              </w:rPr>
              <w:t xml:space="preserve">
МГЖБ техникалық жағдайын бақылау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9" w:id="3290"/>
          <w:p>
            <w:pPr>
              <w:spacing w:after="20"/>
              <w:ind w:left="20"/>
              <w:jc w:val="both"/>
            </w:pPr>
            <w:r>
              <w:rPr>
                <w:rFonts w:ascii="Times New Roman"/>
                <w:b w:val="false"/>
                <w:i w:val="false"/>
                <w:color w:val="000000"/>
                <w:sz w:val="20"/>
              </w:rPr>
              <w:t>
Машықтар:</w:t>
            </w:r>
          </w:p>
          <w:bookmarkEnd w:id="32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Жабдық жұмысының көрсеткіштері, жүргізілген диагностикалық зерттеулер негізінде МГЖБ техникалық жай-күйін талдау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Қауіптілік және сындылық дәрежесі бойынша ақауларды саралау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Жөндеуге ақаулы ведомостарды дайындау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Жөндеу үшін материалдықтехникалық құралдарды жинақтауға өтінім жасау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Материалдық-техникалық құралдардың кіріс бақылауы шеңберінде көзбен шолып қарауды жүзеге асыру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Бақылаудағы объектілерде от, газ қауіпті жұмыстарды және қауіптілігі жоғары жұмыстарды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Құбыр арматурасын ажырату және ауыстырып қосу, жекелеген газ құбырлары арасында газды қайта жіберу </w:t>
            </w:r>
          </w:p>
          <w:p>
            <w:pPr>
              <w:spacing w:after="20"/>
              <w:ind w:left="20"/>
              <w:jc w:val="both"/>
            </w:pPr>
            <w:r>
              <w:rPr>
                <w:rFonts w:ascii="Times New Roman"/>
                <w:b w:val="false"/>
                <w:i w:val="false"/>
                <w:color w:val="000000"/>
                <w:sz w:val="20"/>
              </w:rPr>
              <w:t xml:space="preserve">
8. Техникалық диагностика жүргізу үшін дайындық жұмыстарының құрамын анықтау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7" w:id="3291"/>
          <w:p>
            <w:pPr>
              <w:spacing w:after="20"/>
              <w:ind w:left="20"/>
              <w:jc w:val="both"/>
            </w:pPr>
            <w:r>
              <w:rPr>
                <w:rFonts w:ascii="Times New Roman"/>
                <w:b w:val="false"/>
                <w:i w:val="false"/>
                <w:color w:val="000000"/>
                <w:sz w:val="20"/>
              </w:rPr>
              <w:t>
Білімдер:</w:t>
            </w:r>
          </w:p>
          <w:bookmarkEnd w:id="32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МГЖБ технологиялық жабдығы, оның жұмыс істеу принципі, пайдалану шарттары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Жұмыстар жүргізу жоспарланып отырған газ құбыры учаскесінің технологиялық схемасы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Аспаптарды, трас іздегіштерді пайдалану ережесі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МГЖБ объектілерінде жұмыс жүргізуге рұқсат алу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Ақау ведомостарын ресімдеу ережесі, өтінім науқанын ұйымдастыру, қажеттілікті негіздеу және өтінім жасау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Диагностика бойынша нормативтік-техникалық құжаттар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Диагностика жүргізу үшін учаскелерді дайындау тәсілдері </w:t>
            </w:r>
          </w:p>
          <w:p>
            <w:pPr>
              <w:spacing w:after="20"/>
              <w:ind w:left="20"/>
              <w:jc w:val="both"/>
            </w:pPr>
            <w:r>
              <w:rPr>
                <w:rFonts w:ascii="Times New Roman"/>
                <w:b w:val="false"/>
                <w:i w:val="false"/>
                <w:color w:val="000000"/>
                <w:sz w:val="20"/>
              </w:rPr>
              <w:t>
8. Ішкі еңбек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5" w:id="3292"/>
          <w:p>
            <w:pPr>
              <w:spacing w:after="20"/>
              <w:ind w:left="20"/>
              <w:jc w:val="both"/>
            </w:pPr>
            <w:r>
              <w:rPr>
                <w:rFonts w:ascii="Times New Roman"/>
                <w:b w:val="false"/>
                <w:i w:val="false"/>
                <w:color w:val="000000"/>
                <w:sz w:val="20"/>
              </w:rPr>
              <w:t>
Дағды 2:</w:t>
            </w:r>
          </w:p>
          <w:bookmarkEnd w:id="3292"/>
          <w:p>
            <w:pPr>
              <w:spacing w:after="20"/>
              <w:ind w:left="20"/>
              <w:jc w:val="both"/>
            </w:pPr>
            <w:r>
              <w:rPr>
                <w:rFonts w:ascii="Times New Roman"/>
                <w:b w:val="false"/>
                <w:i w:val="false"/>
                <w:color w:val="000000"/>
                <w:sz w:val="20"/>
              </w:rPr>
              <w:t xml:space="preserve">
Жоспарлы-алдын алу, авариялық-қалпына келтіру жұмыстарын, МГЖБ апаттарды оқшаулау және жою жұмыстарын ұйымдастыру және сүйемелдеу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6" w:id="3293"/>
          <w:p>
            <w:pPr>
              <w:spacing w:after="20"/>
              <w:ind w:left="20"/>
              <w:jc w:val="both"/>
            </w:pPr>
            <w:r>
              <w:rPr>
                <w:rFonts w:ascii="Times New Roman"/>
                <w:b w:val="false"/>
                <w:i w:val="false"/>
                <w:color w:val="000000"/>
                <w:sz w:val="20"/>
              </w:rPr>
              <w:t>
Машықтар:</w:t>
            </w:r>
          </w:p>
          <w:bookmarkEnd w:id="329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Жұмыстарды жүргізуге арнайы рұқсаттар қалыптастыру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Бекеттерді орналастыру орындарын анықтау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Құбыр арматурасымен жұмыс істеу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Уақытша кірме жолдарды, технологиялық өткелдерді орналастыруды, автокөлік техникасының өтпелерін қолданыстағы газ құбырлары арқылы жабдықтауды жүзеге асыру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Газ құбырын, жер асты коммуникацияларын шурфтау қажеттілігін, нақты орналасқан жерін анықтау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Газ құбырының жөнделетін учаскесін ашуды, траншеяларды әзірлеуді жүзеге асыру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Газ құбырларын тазалау және сынау </w:t>
            </w:r>
          </w:p>
          <w:p>
            <w:pPr>
              <w:spacing w:after="20"/>
              <w:ind w:left="20"/>
              <w:jc w:val="both"/>
            </w:pPr>
            <w:r>
              <w:rPr>
                <w:rFonts w:ascii="Times New Roman"/>
                <w:b w:val="false"/>
                <w:i w:val="false"/>
                <w:color w:val="000000"/>
                <w:sz w:val="20"/>
              </w:rPr>
              <w:t xml:space="preserve">
8. Топырақты қалпына келтіруге байланысты жерді техникалық қалпына келтіру жөніндегі жұмыстарды жүргізуді ұйымдастыру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4" w:id="3294"/>
          <w:p>
            <w:pPr>
              <w:spacing w:after="20"/>
              <w:ind w:left="20"/>
              <w:jc w:val="both"/>
            </w:pPr>
            <w:r>
              <w:rPr>
                <w:rFonts w:ascii="Times New Roman"/>
                <w:b w:val="false"/>
                <w:i w:val="false"/>
                <w:color w:val="000000"/>
                <w:sz w:val="20"/>
              </w:rPr>
              <w:t>
Білімдер:</w:t>
            </w:r>
          </w:p>
          <w:bookmarkEnd w:id="32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Жұмысқа арнайы рұқсат алу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Қауіпті өндірістік объектілерге арналған техникалық құрылғыларды дайындау, монтаждау, жөндеу және қайта жаңарту кезінде дәнекерлеу технологияларын қолдану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Жұмыстарды жүргізу үшін газ құбырларының учаскелерін ажырату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Жұмыстарды жүргізу үшін ажыратылатын газ құбыры учаскесінің технологиялық схемасы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Газды улау кезіндегі қауіпсіздік талаптары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Авариялар мен инциденттер кезіндегі іс-қимыл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Аварияларды оқшаулау жөніндегі іс-шаралар жоспары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От және газ қауіпті жұмыстарды жүргізу жөніндегі нормативтік құжаттар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Тазарту құрылғысының өтуін бақылау әдістері мен құралдары </w:t>
            </w:r>
          </w:p>
          <w:p>
            <w:pPr>
              <w:spacing w:after="20"/>
              <w:ind w:left="20"/>
              <w:jc w:val="both"/>
            </w:pPr>
            <w:r>
              <w:rPr>
                <w:rFonts w:ascii="Times New Roman"/>
                <w:b w:val="false"/>
                <w:i w:val="false"/>
                <w:color w:val="000000"/>
                <w:sz w:val="20"/>
              </w:rPr>
              <w:t>
10. Ішкі еңбек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4" w:id="3295"/>
          <w:p>
            <w:pPr>
              <w:spacing w:after="20"/>
              <w:ind w:left="20"/>
              <w:jc w:val="both"/>
            </w:pPr>
            <w:r>
              <w:rPr>
                <w:rFonts w:ascii="Times New Roman"/>
                <w:b w:val="false"/>
                <w:i w:val="false"/>
                <w:color w:val="000000"/>
                <w:sz w:val="20"/>
              </w:rPr>
              <w:t>
Дағды 3:</w:t>
            </w:r>
          </w:p>
          <w:bookmarkEnd w:id="3295"/>
          <w:p>
            <w:pPr>
              <w:spacing w:after="20"/>
              <w:ind w:left="20"/>
              <w:jc w:val="both"/>
            </w:pPr>
            <w:r>
              <w:rPr>
                <w:rFonts w:ascii="Times New Roman"/>
                <w:b w:val="false"/>
                <w:i w:val="false"/>
                <w:color w:val="000000"/>
                <w:sz w:val="20"/>
              </w:rPr>
              <w:t xml:space="preserve">
МГЖБ технологиялық жұмыстарды жүргізуді бақылау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5" w:id="3296"/>
          <w:p>
            <w:pPr>
              <w:spacing w:after="20"/>
              <w:ind w:left="20"/>
              <w:jc w:val="both"/>
            </w:pPr>
            <w:r>
              <w:rPr>
                <w:rFonts w:ascii="Times New Roman"/>
                <w:b w:val="false"/>
                <w:i w:val="false"/>
                <w:color w:val="000000"/>
                <w:sz w:val="20"/>
              </w:rPr>
              <w:t>
Машықтар:</w:t>
            </w:r>
          </w:p>
          <w:bookmarkEnd w:id="329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МГЖБ объектілерінде жұмыс істеу үшін жұмыскерлерді жіберуді ресімдеу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Жұмыстарды өткізу жоспарларына сәйкес жүргізу тәртібін анықтау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Нақты орындалған жұмыстардың көлемін анықтау, олардың сәйкестігін тексеру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Газ құбыры трассасының инженерлік дайындық сапасын, траншея профилін, құбыр астындағы төсектің сапасын бағалау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Дәнекерлеу-монтаждау, оқшаулау-салу және балластирлеу жұмыстарын жүргізу сапасын бағалау </w:t>
            </w:r>
          </w:p>
          <w:p>
            <w:pPr>
              <w:spacing w:after="20"/>
              <w:ind w:left="20"/>
              <w:jc w:val="both"/>
            </w:pPr>
            <w:r>
              <w:rPr>
                <w:rFonts w:ascii="Times New Roman"/>
                <w:b w:val="false"/>
                <w:i w:val="false"/>
                <w:color w:val="000000"/>
                <w:sz w:val="20"/>
              </w:rPr>
              <w:t xml:space="preserve">
6. Одорантпен жұмыс қауіпсіздігін қамтамасыз 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1" w:id="3297"/>
          <w:p>
            <w:pPr>
              <w:spacing w:after="20"/>
              <w:ind w:left="20"/>
              <w:jc w:val="both"/>
            </w:pPr>
            <w:r>
              <w:rPr>
                <w:rFonts w:ascii="Times New Roman"/>
                <w:b w:val="false"/>
                <w:i w:val="false"/>
                <w:color w:val="000000"/>
                <w:sz w:val="20"/>
              </w:rPr>
              <w:t>
Білімдер:</w:t>
            </w:r>
          </w:p>
          <w:bookmarkEnd w:id="32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Мердігерлік ұйымдардың қызметкерлеріне МГЖБ объектілерінде жұмыс істеу үшін рұқсат беруді ұйымдастыру жөніндегі нормативтік құжаттар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Жұмыстарды жүргізу үшін қажетті нормативтік-техникалық құжаттар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Объектілерді пайдалануға қабылдау тәртібі </w:t>
            </w:r>
          </w:p>
          <w:p>
            <w:pPr>
              <w:spacing w:after="20"/>
              <w:ind w:left="20"/>
              <w:jc w:val="both"/>
            </w:pPr>
            <w:r>
              <w:rPr>
                <w:rFonts w:ascii="Times New Roman"/>
                <w:b w:val="false"/>
                <w:i w:val="false"/>
                <w:color w:val="000000"/>
                <w:sz w:val="20"/>
              </w:rPr>
              <w:t>
4. Ішкі еңбек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5" w:id="3298"/>
          <w:p>
            <w:pPr>
              <w:spacing w:after="20"/>
              <w:ind w:left="20"/>
              <w:jc w:val="both"/>
            </w:pPr>
            <w:r>
              <w:rPr>
                <w:rFonts w:ascii="Times New Roman"/>
                <w:b w:val="false"/>
                <w:i w:val="false"/>
                <w:color w:val="000000"/>
                <w:sz w:val="20"/>
              </w:rPr>
              <w:t>
Қосымша еңбек функциясы 1:</w:t>
            </w:r>
          </w:p>
          <w:bookmarkEnd w:id="3298"/>
          <w:p>
            <w:pPr>
              <w:spacing w:after="20"/>
              <w:ind w:left="20"/>
              <w:jc w:val="both"/>
            </w:pPr>
            <w:r>
              <w:rPr>
                <w:rFonts w:ascii="Times New Roman"/>
                <w:b w:val="false"/>
                <w:i w:val="false"/>
                <w:color w:val="000000"/>
                <w:sz w:val="20"/>
              </w:rPr>
              <w:t xml:space="preserve">
МГЖБ жұмыс істеу тиімділігі мен сенімділігін арттыру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6" w:id="3299"/>
          <w:p>
            <w:pPr>
              <w:spacing w:after="20"/>
              <w:ind w:left="20"/>
              <w:jc w:val="both"/>
            </w:pPr>
            <w:r>
              <w:rPr>
                <w:rFonts w:ascii="Times New Roman"/>
                <w:b w:val="false"/>
                <w:i w:val="false"/>
                <w:color w:val="000000"/>
                <w:sz w:val="20"/>
              </w:rPr>
              <w:t>
Дағды 1:</w:t>
            </w:r>
          </w:p>
          <w:bookmarkEnd w:id="3299"/>
          <w:p>
            <w:pPr>
              <w:spacing w:after="20"/>
              <w:ind w:left="20"/>
              <w:jc w:val="both"/>
            </w:pPr>
            <w:r>
              <w:rPr>
                <w:rFonts w:ascii="Times New Roman"/>
                <w:b w:val="false"/>
                <w:i w:val="false"/>
                <w:color w:val="000000"/>
                <w:sz w:val="20"/>
              </w:rPr>
              <w:t xml:space="preserve">
МГЖБ жұмысының тиімділігін талдау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7" w:id="3300"/>
          <w:p>
            <w:pPr>
              <w:spacing w:after="20"/>
              <w:ind w:left="20"/>
              <w:jc w:val="both"/>
            </w:pPr>
            <w:r>
              <w:rPr>
                <w:rFonts w:ascii="Times New Roman"/>
                <w:b w:val="false"/>
                <w:i w:val="false"/>
                <w:color w:val="000000"/>
                <w:sz w:val="20"/>
              </w:rPr>
              <w:t>
Машықтар:</w:t>
            </w:r>
          </w:p>
          <w:bookmarkEnd w:id="330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МГЖБ объектілерін пайдалану көрсеткіштерін, диагностикалық тексерулердің, мониторингтердің, техникалық деректердің нәтижелерін бағалау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Геологиялық күрделі аумақтарда салынған газ құбырларының техникалық жай-күйіне мониторингті жүзеге асыру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МГЖБ объектілерінде анықталған ақауларды қауіптілік және сындылық дәрежесі бойынша саралау </w:t>
            </w:r>
          </w:p>
          <w:p>
            <w:pPr>
              <w:spacing w:after="20"/>
              <w:ind w:left="20"/>
              <w:jc w:val="both"/>
            </w:pPr>
            <w:r>
              <w:rPr>
                <w:rFonts w:ascii="Times New Roman"/>
                <w:b w:val="false"/>
                <w:i w:val="false"/>
                <w:color w:val="000000"/>
                <w:sz w:val="20"/>
              </w:rPr>
              <w:t xml:space="preserve">
4. Төмен жұмыс қысымы бар учаскелердің болу себептерін анықтау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1" w:id="3301"/>
          <w:p>
            <w:pPr>
              <w:spacing w:after="20"/>
              <w:ind w:left="20"/>
              <w:jc w:val="both"/>
            </w:pPr>
            <w:r>
              <w:rPr>
                <w:rFonts w:ascii="Times New Roman"/>
                <w:b w:val="false"/>
                <w:i w:val="false"/>
                <w:color w:val="000000"/>
                <w:sz w:val="20"/>
              </w:rPr>
              <w:t>
Білімдер:</w:t>
            </w:r>
          </w:p>
          <w:bookmarkEnd w:id="330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Құбыр арматурасының, құбырішілік құрылғыларды іске қосу және қабылдау камераларының, МГЖБ орнатылған басқа жабдықтардың конструкциясы және жұмыс істеу принципі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Геологиялық күрделі аумақтарда салынған газ құбырларын пайдалану ерекшеліктері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МГЖБ қызмет көрсетілетін учаскелеріндегі жұмыс режимі </w:t>
            </w:r>
          </w:p>
          <w:p>
            <w:pPr>
              <w:spacing w:after="20"/>
              <w:ind w:left="20"/>
              <w:jc w:val="both"/>
            </w:pPr>
            <w:r>
              <w:rPr>
                <w:rFonts w:ascii="Times New Roman"/>
                <w:b w:val="false"/>
                <w:i w:val="false"/>
                <w:color w:val="000000"/>
                <w:sz w:val="20"/>
              </w:rPr>
              <w:t>
4. Ішкі еңбек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5" w:id="3302"/>
          <w:p>
            <w:pPr>
              <w:spacing w:after="20"/>
              <w:ind w:left="20"/>
              <w:jc w:val="both"/>
            </w:pPr>
            <w:r>
              <w:rPr>
                <w:rFonts w:ascii="Times New Roman"/>
                <w:b w:val="false"/>
                <w:i w:val="false"/>
                <w:color w:val="000000"/>
                <w:sz w:val="20"/>
              </w:rPr>
              <w:t>
Дағды 2:</w:t>
            </w:r>
          </w:p>
          <w:bookmarkEnd w:id="3302"/>
          <w:p>
            <w:pPr>
              <w:spacing w:after="20"/>
              <w:ind w:left="20"/>
              <w:jc w:val="both"/>
            </w:pPr>
            <w:r>
              <w:rPr>
                <w:rFonts w:ascii="Times New Roman"/>
                <w:b w:val="false"/>
                <w:i w:val="false"/>
                <w:color w:val="000000"/>
                <w:sz w:val="20"/>
              </w:rPr>
              <w:t xml:space="preserve">
МГЖБ объектілері жұмысының сенімділігін, тиімділігін және қауіпсіздігін арттыруға бағытталған іс-шараларды іске асыру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6" w:id="3303"/>
          <w:p>
            <w:pPr>
              <w:spacing w:after="20"/>
              <w:ind w:left="20"/>
              <w:jc w:val="both"/>
            </w:pPr>
            <w:r>
              <w:rPr>
                <w:rFonts w:ascii="Times New Roman"/>
                <w:b w:val="false"/>
                <w:i w:val="false"/>
                <w:color w:val="000000"/>
                <w:sz w:val="20"/>
              </w:rPr>
              <w:t>
Машықтар:</w:t>
            </w:r>
          </w:p>
          <w:bookmarkEnd w:id="3303"/>
          <w:p>
            <w:pPr>
              <w:spacing w:after="20"/>
              <w:ind w:left="20"/>
              <w:jc w:val="both"/>
            </w:pPr>
            <w:r>
              <w:rPr>
                <w:rFonts w:ascii="Times New Roman"/>
                <w:b w:val="false"/>
                <w:i w:val="false"/>
                <w:color w:val="000000"/>
                <w:sz w:val="20"/>
              </w:rPr>
              <w:t>
</w:t>
            </w:r>
            <w:r>
              <w:rPr>
                <w:rFonts w:ascii="Times New Roman"/>
                <w:b w:val="false"/>
                <w:i w:val="false"/>
                <w:color w:val="000000"/>
                <w:sz w:val="20"/>
              </w:rPr>
              <w:t>1. МГЖБ объектілерінің ағымдағы жағдайын талдау және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МГЖБ объектілері жұмысының сенімділігін, тиімділігін және қауіпсіздігін арттыруға бағытталған іс-шараларды әзірлеу және жүргізу </w:t>
            </w:r>
          </w:p>
          <w:p>
            <w:pPr>
              <w:spacing w:after="20"/>
              <w:ind w:left="20"/>
              <w:jc w:val="both"/>
            </w:pPr>
            <w:r>
              <w:rPr>
                <w:rFonts w:ascii="Times New Roman"/>
                <w:b w:val="false"/>
                <w:i w:val="false"/>
                <w:color w:val="000000"/>
                <w:sz w:val="20"/>
              </w:rPr>
              <w:t xml:space="preserve">
3. МГЖБ объектілерінде қолдану мүмкіндігі мақсатында, оның ішінде энергия үнемдейтін технологияларды пайдалана отырып, газ тасымалдау саласындағы озық тәжірибені жинақтау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9" w:id="3304"/>
          <w:p>
            <w:pPr>
              <w:spacing w:after="20"/>
              <w:ind w:left="20"/>
              <w:jc w:val="both"/>
            </w:pPr>
            <w:r>
              <w:rPr>
                <w:rFonts w:ascii="Times New Roman"/>
                <w:b w:val="false"/>
                <w:i w:val="false"/>
                <w:color w:val="000000"/>
                <w:sz w:val="20"/>
              </w:rPr>
              <w:t>
Білімдер:</w:t>
            </w:r>
          </w:p>
          <w:bookmarkEnd w:id="33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МГЖБ объектілері жұмысының сенімділігін, тиімділігін және қауіпсіздігін арттыру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Магистральдық құбыр объектісін пайдалану кезінде ең жоғары рұқсат етілген қысым шамасының қауіпсіздігін растайтын құжаттаманы ресімдеу және сақтау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Газ құбырының қызмет ету мерзімін ұзарту жөніндегі ұйымдастыру және инженерлік-техникалық іс-шаралар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Энергия үнемдеу бойынша нормативтік құжаттар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Газ көлігі саласындағы озық тәжірибе </w:t>
            </w:r>
          </w:p>
          <w:p>
            <w:pPr>
              <w:spacing w:after="20"/>
              <w:ind w:left="20"/>
              <w:jc w:val="both"/>
            </w:pPr>
            <w:r>
              <w:rPr>
                <w:rFonts w:ascii="Times New Roman"/>
                <w:b w:val="false"/>
                <w:i w:val="false"/>
                <w:color w:val="000000"/>
                <w:sz w:val="20"/>
              </w:rPr>
              <w:t>
6. Ішкі еңбек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5" w:id="3305"/>
          <w:p>
            <w:pPr>
              <w:spacing w:after="20"/>
              <w:ind w:left="20"/>
              <w:jc w:val="both"/>
            </w:pPr>
            <w:r>
              <w:rPr>
                <w:rFonts w:ascii="Times New Roman"/>
                <w:b w:val="false"/>
                <w:i w:val="false"/>
                <w:color w:val="000000"/>
                <w:sz w:val="20"/>
              </w:rPr>
              <w:t>
Аналитикалық ойлау</w:t>
            </w:r>
          </w:p>
          <w:bookmarkEnd w:id="3305"/>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Күйзеліске тұрақтылық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СП 3.05-101-2013 "Магистральдық құбырлар" ҚР ҚН 3.05.01.2013 "Магистральдық құбырлар" "Магистральдық құбырларды пайдалану кезінде өнеркәсіптік қауіпсіздікті қамтамасыз ету қағидалары" Қазақстан Республикасы Инвестициялар және даму министрінің 2014 жылғы 30 желтоқсандағы №354 бұйрығымен бекітілген.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Магистральдық құбыр желілерін пайдалану жөніндегі инженер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диагностика жөніндегі инженер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"Мұнай-газ құбырларын пайдалану жөніндегі техник":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3118-4-012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құбырларын пайдалану жөніндегі техник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қарастырылмаған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8" w:id="3306"/>
          <w:p>
            <w:pPr>
              <w:spacing w:after="20"/>
              <w:ind w:left="20"/>
              <w:jc w:val="both"/>
            </w:pPr>
            <w:r>
              <w:rPr>
                <w:rFonts w:ascii="Times New Roman"/>
                <w:b w:val="false"/>
                <w:i w:val="false"/>
                <w:color w:val="000000"/>
                <w:sz w:val="20"/>
              </w:rPr>
              <w:t>
Білім деңгейі:</w:t>
            </w:r>
          </w:p>
          <w:bookmarkEnd w:id="3306"/>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9" w:id="3307"/>
          <w:p>
            <w:pPr>
              <w:spacing w:after="20"/>
              <w:ind w:left="20"/>
              <w:jc w:val="both"/>
            </w:pPr>
            <w:r>
              <w:rPr>
                <w:rFonts w:ascii="Times New Roman"/>
                <w:b w:val="false"/>
                <w:i w:val="false"/>
                <w:color w:val="000000"/>
                <w:sz w:val="20"/>
              </w:rPr>
              <w:t>
Мамандық:</w:t>
            </w:r>
          </w:p>
          <w:bookmarkEnd w:id="3307"/>
          <w:p>
            <w:pPr>
              <w:spacing w:after="20"/>
              <w:ind w:left="20"/>
              <w:jc w:val="both"/>
            </w:pPr>
            <w:r>
              <w:rPr>
                <w:rFonts w:ascii="Times New Roman"/>
                <w:b w:val="false"/>
                <w:i w:val="false"/>
                <w:color w:val="000000"/>
                <w:sz w:val="20"/>
              </w:rPr>
              <w:t xml:space="preserve">
Машиналар мен жабдықтарды пайдалану және техникалық қызмет көрсету (өнеркәсіп салалары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мамандық (біліктілік) бойынша жұмыс өтіліне қойылатын талаптарсыз техникалық және кәсіптік, орта білімнен кейінгі (орта арнаулы, орта кәсіптік) білім.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етпейді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3118-4-011 - Мұнай мен газды дайындау және тасымалдау жөніндегі техник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Магистральдық газ құбырларының, газ құбырлары-бұрулар мен олардағы құрылыстардың желілік бөлігін пайдалануды құжаттамалық қамтамасыз ету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0" w:id="3308"/>
          <w:p>
            <w:pPr>
              <w:spacing w:after="20"/>
              <w:ind w:left="20"/>
              <w:jc w:val="both"/>
            </w:pPr>
            <w:r>
              <w:rPr>
                <w:rFonts w:ascii="Times New Roman"/>
                <w:b w:val="false"/>
                <w:i w:val="false"/>
                <w:color w:val="000000"/>
                <w:sz w:val="20"/>
              </w:rPr>
              <w:t xml:space="preserve">
1. Нормативтік техникалық құжаттардың талаптарына сәйкес техникалық және технологиялық құжаттаманы жүргізу және өзектендіру </w:t>
            </w:r>
          </w:p>
          <w:bookmarkEnd w:id="3308"/>
          <w:p>
            <w:pPr>
              <w:spacing w:after="20"/>
              <w:ind w:left="20"/>
              <w:jc w:val="both"/>
            </w:pPr>
            <w:r>
              <w:rPr>
                <w:rFonts w:ascii="Times New Roman"/>
                <w:b w:val="false"/>
                <w:i w:val="false"/>
                <w:color w:val="000000"/>
                <w:sz w:val="20"/>
              </w:rPr>
              <w:t xml:space="preserve">
2. МГЖБ пайдалану бойынша есептік құжаттаманы қалыптастыру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1" w:id="3309"/>
          <w:p>
            <w:pPr>
              <w:spacing w:after="20"/>
              <w:ind w:left="20"/>
              <w:jc w:val="both"/>
            </w:pPr>
            <w:r>
              <w:rPr>
                <w:rFonts w:ascii="Times New Roman"/>
                <w:b w:val="false"/>
                <w:i w:val="false"/>
                <w:color w:val="000000"/>
                <w:sz w:val="20"/>
              </w:rPr>
              <w:t>
Еңбек функциясы 1:</w:t>
            </w:r>
          </w:p>
          <w:bookmarkEnd w:id="3309"/>
          <w:p>
            <w:pPr>
              <w:spacing w:after="20"/>
              <w:ind w:left="20"/>
              <w:jc w:val="both"/>
            </w:pPr>
            <w:r>
              <w:rPr>
                <w:rFonts w:ascii="Times New Roman"/>
                <w:b w:val="false"/>
                <w:i w:val="false"/>
                <w:color w:val="000000"/>
                <w:sz w:val="20"/>
              </w:rPr>
              <w:t xml:space="preserve">
Нормативтік техникалық құжаттардың талаптарына сәйкес техникалық және технологиялық құжаттаманы жүргізу және өзектендіру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2" w:id="3310"/>
          <w:p>
            <w:pPr>
              <w:spacing w:after="20"/>
              <w:ind w:left="20"/>
              <w:jc w:val="both"/>
            </w:pPr>
            <w:r>
              <w:rPr>
                <w:rFonts w:ascii="Times New Roman"/>
                <w:b w:val="false"/>
                <w:i w:val="false"/>
                <w:color w:val="000000"/>
                <w:sz w:val="20"/>
              </w:rPr>
              <w:t>
Дағды 1:</w:t>
            </w:r>
          </w:p>
          <w:bookmarkEnd w:id="3310"/>
          <w:p>
            <w:pPr>
              <w:spacing w:after="20"/>
              <w:ind w:left="20"/>
              <w:jc w:val="both"/>
            </w:pPr>
            <w:r>
              <w:rPr>
                <w:rFonts w:ascii="Times New Roman"/>
                <w:b w:val="false"/>
                <w:i w:val="false"/>
                <w:color w:val="000000"/>
                <w:sz w:val="20"/>
              </w:rPr>
              <w:t xml:space="preserve">
Магистральдық құбырларының техникалық технологиялық норма құжаттамасын басқару газ ішкі және тивтік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3" w:id="3311"/>
          <w:p>
            <w:pPr>
              <w:spacing w:after="20"/>
              <w:ind w:left="20"/>
              <w:jc w:val="both"/>
            </w:pPr>
            <w:r>
              <w:rPr>
                <w:rFonts w:ascii="Times New Roman"/>
                <w:b w:val="false"/>
                <w:i w:val="false"/>
                <w:color w:val="000000"/>
                <w:sz w:val="20"/>
              </w:rPr>
              <w:t>
Машықтар:</w:t>
            </w:r>
          </w:p>
          <w:bookmarkEnd w:id="33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Магистральдық газ құбырлары бойынша есепке алу құжаттамасын ресімдеу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Нормативтік-техникалық құжаттаманы пайдалану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Магистральдық газ құбырының жабдықтарын, оның жұмысындағы ақауларды, авариялар мен инциденттерді есепке алуды жүргізу </w:t>
            </w:r>
          </w:p>
          <w:p>
            <w:pPr>
              <w:spacing w:after="20"/>
              <w:ind w:left="20"/>
              <w:jc w:val="both"/>
            </w:pPr>
            <w:r>
              <w:rPr>
                <w:rFonts w:ascii="Times New Roman"/>
                <w:b w:val="false"/>
                <w:i w:val="false"/>
                <w:color w:val="000000"/>
                <w:sz w:val="20"/>
              </w:rPr>
              <w:t xml:space="preserve">
4. Дербес компьютерде жұмыс істеу дағдысын меңгеру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7" w:id="3312"/>
          <w:p>
            <w:pPr>
              <w:spacing w:after="20"/>
              <w:ind w:left="20"/>
              <w:jc w:val="both"/>
            </w:pPr>
            <w:r>
              <w:rPr>
                <w:rFonts w:ascii="Times New Roman"/>
                <w:b w:val="false"/>
                <w:i w:val="false"/>
                <w:color w:val="000000"/>
                <w:sz w:val="20"/>
              </w:rPr>
              <w:t>
Білімдер:</w:t>
            </w:r>
          </w:p>
          <w:bookmarkEnd w:id="33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МГЖБ, байланыс және электрхимиялық қорғау (ЭХҚ) объектілерін технологиялық схемаларда, карталарда белгілеу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Есеп құжаттамасын жүргізу ережесі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Магистральдық газ құбырларын пайдалану қағидалары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Ақпаратты қорғау және коммерциялық құпияны сақтау мәселелерін реттейтін нормативтік құжаттар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Жеке компьютерде жұмыс істеу ережелері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Іс жүргізу негіздері </w:t>
            </w:r>
          </w:p>
          <w:p>
            <w:pPr>
              <w:spacing w:after="20"/>
              <w:ind w:left="20"/>
              <w:jc w:val="both"/>
            </w:pPr>
            <w:r>
              <w:rPr>
                <w:rFonts w:ascii="Times New Roman"/>
                <w:b w:val="false"/>
                <w:i w:val="false"/>
                <w:color w:val="000000"/>
                <w:sz w:val="20"/>
              </w:rPr>
              <w:t>
7. Ішкі еңбек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4" w:id="3313"/>
          <w:p>
            <w:pPr>
              <w:spacing w:after="20"/>
              <w:ind w:left="20"/>
              <w:jc w:val="both"/>
            </w:pPr>
            <w:r>
              <w:rPr>
                <w:rFonts w:ascii="Times New Roman"/>
                <w:b w:val="false"/>
                <w:i w:val="false"/>
                <w:color w:val="000000"/>
                <w:sz w:val="20"/>
              </w:rPr>
              <w:t>
Дағды 2:</w:t>
            </w:r>
          </w:p>
          <w:bookmarkEnd w:id="3313"/>
          <w:p>
            <w:pPr>
              <w:spacing w:after="20"/>
              <w:ind w:left="20"/>
              <w:jc w:val="both"/>
            </w:pPr>
            <w:r>
              <w:rPr>
                <w:rFonts w:ascii="Times New Roman"/>
                <w:b w:val="false"/>
                <w:i w:val="false"/>
                <w:color w:val="000000"/>
                <w:sz w:val="20"/>
              </w:rPr>
              <w:t xml:space="preserve">
МГЖБ пайдалану және жұмыстарды қауіпсіз орындау жөніндегі нұсқаулықтарды әзірлеу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5" w:id="3314"/>
          <w:p>
            <w:pPr>
              <w:spacing w:after="20"/>
              <w:ind w:left="20"/>
              <w:jc w:val="both"/>
            </w:pPr>
            <w:r>
              <w:rPr>
                <w:rFonts w:ascii="Times New Roman"/>
                <w:b w:val="false"/>
                <w:i w:val="false"/>
                <w:color w:val="000000"/>
                <w:sz w:val="20"/>
              </w:rPr>
              <w:t>
Машықтар:</w:t>
            </w:r>
          </w:p>
          <w:bookmarkEnd w:id="3314"/>
          <w:p>
            <w:pPr>
              <w:spacing w:after="20"/>
              <w:ind w:left="20"/>
              <w:jc w:val="both"/>
            </w:pPr>
            <w:r>
              <w:rPr>
                <w:rFonts w:ascii="Times New Roman"/>
                <w:b w:val="false"/>
                <w:i w:val="false"/>
                <w:color w:val="000000"/>
                <w:sz w:val="20"/>
              </w:rPr>
              <w:t>
</w:t>
            </w:r>
            <w:r>
              <w:rPr>
                <w:rFonts w:ascii="Times New Roman"/>
                <w:b w:val="false"/>
                <w:i w:val="false"/>
                <w:color w:val="000000"/>
                <w:sz w:val="20"/>
              </w:rPr>
              <w:t>1. Жалпы және арнайы мақсаттағы технологиялық схемаларды, сызбаларды және техникалық құжаттаманы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Пайдалану құжаттамаларымен жұмыс істеу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Қолда бар нормативтер негізінде материалдық-техникалық ресурстарға, жеке және ұжымдық қорғану құралдарына қажеттілікті айқындау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Технологиялық схемаларды, сызбаларды, жабдықтың паспортын ресімдеу </w:t>
            </w:r>
          </w:p>
          <w:p>
            <w:pPr>
              <w:spacing w:after="20"/>
              <w:ind w:left="20"/>
              <w:jc w:val="both"/>
            </w:pPr>
            <w:r>
              <w:rPr>
                <w:rFonts w:ascii="Times New Roman"/>
                <w:b w:val="false"/>
                <w:i w:val="false"/>
                <w:color w:val="000000"/>
                <w:sz w:val="20"/>
              </w:rPr>
              <w:t xml:space="preserve">
5. Ұйымдастыру-өкімдік құжаттарды ресімдеу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0" w:id="3315"/>
          <w:p>
            <w:pPr>
              <w:spacing w:after="20"/>
              <w:ind w:left="20"/>
              <w:jc w:val="both"/>
            </w:pPr>
            <w:r>
              <w:rPr>
                <w:rFonts w:ascii="Times New Roman"/>
                <w:b w:val="false"/>
                <w:i w:val="false"/>
                <w:color w:val="000000"/>
                <w:sz w:val="20"/>
              </w:rPr>
              <w:t>
Білімдер:</w:t>
            </w:r>
          </w:p>
          <w:bookmarkEnd w:id="33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Сызу және схемаларды құрастыру негіздері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Техникалық құжаттаманы әзірлеу және ресімдеу бойынша стандарттар, техникалық шарттар, басшылық құжаттар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МГЖБ пайдалану және жұмыстарды қауіпсіз орындау жөніндегі нұсқаулықтарды ресімдеу ережесі </w:t>
            </w:r>
          </w:p>
          <w:p>
            <w:pPr>
              <w:spacing w:after="20"/>
              <w:ind w:left="20"/>
              <w:jc w:val="both"/>
            </w:pPr>
            <w:r>
              <w:rPr>
                <w:rFonts w:ascii="Times New Roman"/>
                <w:b w:val="false"/>
                <w:i w:val="false"/>
                <w:color w:val="000000"/>
                <w:sz w:val="20"/>
              </w:rPr>
              <w:t>
4. Ішкі еңбек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4" w:id="3316"/>
          <w:p>
            <w:pPr>
              <w:spacing w:after="20"/>
              <w:ind w:left="20"/>
              <w:jc w:val="both"/>
            </w:pPr>
            <w:r>
              <w:rPr>
                <w:rFonts w:ascii="Times New Roman"/>
                <w:b w:val="false"/>
                <w:i w:val="false"/>
                <w:color w:val="000000"/>
                <w:sz w:val="20"/>
              </w:rPr>
              <w:t>
Еңбек функциясы 2:</w:t>
            </w:r>
          </w:p>
          <w:bookmarkEnd w:id="3316"/>
          <w:p>
            <w:pPr>
              <w:spacing w:after="20"/>
              <w:ind w:left="20"/>
              <w:jc w:val="both"/>
            </w:pPr>
            <w:r>
              <w:rPr>
                <w:rFonts w:ascii="Times New Roman"/>
                <w:b w:val="false"/>
                <w:i w:val="false"/>
                <w:color w:val="000000"/>
                <w:sz w:val="20"/>
              </w:rPr>
              <w:t xml:space="preserve">
МГЖБ пайдалану бойынша есептік құжаттаманы қалыптастыру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5" w:id="3317"/>
          <w:p>
            <w:pPr>
              <w:spacing w:after="20"/>
              <w:ind w:left="20"/>
              <w:jc w:val="both"/>
            </w:pPr>
            <w:r>
              <w:rPr>
                <w:rFonts w:ascii="Times New Roman"/>
                <w:b w:val="false"/>
                <w:i w:val="false"/>
                <w:color w:val="000000"/>
                <w:sz w:val="20"/>
              </w:rPr>
              <w:t>
Дағды 1:</w:t>
            </w:r>
          </w:p>
          <w:bookmarkEnd w:id="3317"/>
          <w:p>
            <w:pPr>
              <w:spacing w:after="20"/>
              <w:ind w:left="20"/>
              <w:jc w:val="both"/>
            </w:pPr>
            <w:r>
              <w:rPr>
                <w:rFonts w:ascii="Times New Roman"/>
                <w:b w:val="false"/>
                <w:i w:val="false"/>
                <w:color w:val="000000"/>
                <w:sz w:val="20"/>
              </w:rPr>
              <w:t xml:space="preserve">
МГЖБ пайдалану бойынша құжаттама тізілімін енгізу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6" w:id="3318"/>
          <w:p>
            <w:pPr>
              <w:spacing w:after="20"/>
              <w:ind w:left="20"/>
              <w:jc w:val="both"/>
            </w:pPr>
            <w:r>
              <w:rPr>
                <w:rFonts w:ascii="Times New Roman"/>
                <w:b w:val="false"/>
                <w:i w:val="false"/>
                <w:color w:val="000000"/>
                <w:sz w:val="20"/>
              </w:rPr>
              <w:t>
Машықтар:</w:t>
            </w:r>
          </w:p>
          <w:bookmarkEnd w:id="33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Жеке қорғану құралдарының материалдық-техникалық ресурстарының (ЖҚҚ) шығынын есепке алу және тапсырыстарды қалыптастыру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Белгіленген есептілік шеңберінде ұсынылатын ақпаратты талдау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Электрондық деректер базасын толтыру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Нормативтік-техникалық құжаттаманы пайдалану </w:t>
            </w:r>
          </w:p>
          <w:p>
            <w:pPr>
              <w:spacing w:after="20"/>
              <w:ind w:left="20"/>
              <w:jc w:val="both"/>
            </w:pPr>
            <w:r>
              <w:rPr>
                <w:rFonts w:ascii="Times New Roman"/>
                <w:b w:val="false"/>
                <w:i w:val="false"/>
                <w:color w:val="000000"/>
                <w:sz w:val="20"/>
              </w:rPr>
              <w:t xml:space="preserve">
5. Материалдық-техникалық және жеке қорғау ресурстарын есептен шығару актілерін ресімдеу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1" w:id="3319"/>
          <w:p>
            <w:pPr>
              <w:spacing w:after="20"/>
              <w:ind w:left="20"/>
              <w:jc w:val="both"/>
            </w:pPr>
            <w:r>
              <w:rPr>
                <w:rFonts w:ascii="Times New Roman"/>
                <w:b w:val="false"/>
                <w:i w:val="false"/>
                <w:color w:val="000000"/>
                <w:sz w:val="20"/>
              </w:rPr>
              <w:t>
Білімдер:</w:t>
            </w:r>
          </w:p>
          <w:bookmarkEnd w:id="3319"/>
          <w:p>
            <w:pPr>
              <w:spacing w:after="20"/>
              <w:ind w:left="20"/>
              <w:jc w:val="both"/>
            </w:pPr>
            <w:r>
              <w:rPr>
                <w:rFonts w:ascii="Times New Roman"/>
                <w:b w:val="false"/>
                <w:i w:val="false"/>
                <w:color w:val="000000"/>
                <w:sz w:val="20"/>
              </w:rPr>
              <w:t>
</w:t>
            </w:r>
            <w:r>
              <w:rPr>
                <w:rFonts w:ascii="Times New Roman"/>
                <w:b w:val="false"/>
                <w:i w:val="false"/>
                <w:color w:val="000000"/>
                <w:sz w:val="20"/>
              </w:rPr>
              <w:t>1. Есепті құжаттаманы жүргізу, белгіленген есептілікті жасау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Материалдық-техникалық ресурстардың, жеке қорғану құралдарының шығыс нормалары </w:t>
            </w:r>
          </w:p>
          <w:p>
            <w:pPr>
              <w:spacing w:after="20"/>
              <w:ind w:left="20"/>
              <w:jc w:val="both"/>
            </w:pPr>
            <w:r>
              <w:rPr>
                <w:rFonts w:ascii="Times New Roman"/>
                <w:b w:val="false"/>
                <w:i w:val="false"/>
                <w:color w:val="000000"/>
                <w:sz w:val="20"/>
              </w:rPr>
              <w:t>
3. Ішкі еңбек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4" w:id="3320"/>
          <w:p>
            <w:pPr>
              <w:spacing w:after="20"/>
              <w:ind w:left="20"/>
              <w:jc w:val="both"/>
            </w:pPr>
            <w:r>
              <w:rPr>
                <w:rFonts w:ascii="Times New Roman"/>
                <w:b w:val="false"/>
                <w:i w:val="false"/>
                <w:color w:val="000000"/>
                <w:sz w:val="20"/>
              </w:rPr>
              <w:t>
Дағды 2:</w:t>
            </w:r>
          </w:p>
          <w:bookmarkEnd w:id="3320"/>
          <w:p>
            <w:pPr>
              <w:spacing w:after="20"/>
              <w:ind w:left="20"/>
              <w:jc w:val="both"/>
            </w:pPr>
            <w:r>
              <w:rPr>
                <w:rFonts w:ascii="Times New Roman"/>
                <w:b w:val="false"/>
                <w:i w:val="false"/>
                <w:color w:val="000000"/>
                <w:sz w:val="20"/>
              </w:rPr>
              <w:t>
Автоматтандырылған жүйелерден есептер шығару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5" w:id="3321"/>
          <w:p>
            <w:pPr>
              <w:spacing w:after="20"/>
              <w:ind w:left="20"/>
              <w:jc w:val="both"/>
            </w:pPr>
            <w:r>
              <w:rPr>
                <w:rFonts w:ascii="Times New Roman"/>
                <w:b w:val="false"/>
                <w:i w:val="false"/>
                <w:color w:val="000000"/>
                <w:sz w:val="20"/>
              </w:rPr>
              <w:t>
Машықтар:</w:t>
            </w:r>
          </w:p>
          <w:bookmarkEnd w:id="3321"/>
          <w:p>
            <w:pPr>
              <w:spacing w:after="20"/>
              <w:ind w:left="20"/>
              <w:jc w:val="both"/>
            </w:pPr>
            <w:r>
              <w:rPr>
                <w:rFonts w:ascii="Times New Roman"/>
                <w:b w:val="false"/>
                <w:i w:val="false"/>
                <w:color w:val="000000"/>
                <w:sz w:val="20"/>
              </w:rPr>
              <w:t>
</w:t>
            </w:r>
            <w:r>
              <w:rPr>
                <w:rFonts w:ascii="Times New Roman"/>
                <w:b w:val="false"/>
                <w:i w:val="false"/>
                <w:color w:val="000000"/>
                <w:sz w:val="20"/>
              </w:rPr>
              <w:t>1. Автоматтандырылған бақылау және мониторинг жүйесінен есептерді құрастыру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Тұтастықты басқарудың автоматтандырылған жүйесінен есептерді құрастыру және талдау; </w:t>
            </w:r>
          </w:p>
          <w:p>
            <w:pPr>
              <w:spacing w:after="20"/>
              <w:ind w:left="20"/>
              <w:jc w:val="both"/>
            </w:pPr>
            <w:r>
              <w:rPr>
                <w:rFonts w:ascii="Times New Roman"/>
                <w:b w:val="false"/>
                <w:i w:val="false"/>
                <w:color w:val="000000"/>
                <w:sz w:val="20"/>
              </w:rPr>
              <w:t>
3. Жүйедегі ақауды немесе ауытқуды анықтау кезінде түзетулер енгізіңіз.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8" w:id="3322"/>
          <w:p>
            <w:pPr>
              <w:spacing w:after="20"/>
              <w:ind w:left="20"/>
              <w:jc w:val="both"/>
            </w:pPr>
            <w:r>
              <w:rPr>
                <w:rFonts w:ascii="Times New Roman"/>
                <w:b w:val="false"/>
                <w:i w:val="false"/>
                <w:color w:val="000000"/>
                <w:sz w:val="20"/>
              </w:rPr>
              <w:t>
Білімдер:</w:t>
            </w:r>
          </w:p>
          <w:bookmarkEnd w:id="3322"/>
          <w:p>
            <w:pPr>
              <w:spacing w:after="20"/>
              <w:ind w:left="20"/>
              <w:jc w:val="both"/>
            </w:pPr>
            <w:r>
              <w:rPr>
                <w:rFonts w:ascii="Times New Roman"/>
                <w:b w:val="false"/>
                <w:i w:val="false"/>
                <w:color w:val="000000"/>
                <w:sz w:val="20"/>
              </w:rPr>
              <w:t>
</w:t>
            </w:r>
            <w:r>
              <w:rPr>
                <w:rFonts w:ascii="Times New Roman"/>
                <w:b w:val="false"/>
                <w:i w:val="false"/>
                <w:color w:val="000000"/>
                <w:sz w:val="20"/>
              </w:rPr>
              <w:t>1. Басқару жүйелерінің және олардың құрамдас бөліктерінің жұмыс істеу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Жүйелік бағдарламалық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Құбырды пайдаланумен байланысты тәуекелдерді бағалау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Жүйені тексеру және сынау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Жүйеге қатысты қолданыстағы стандарттар, нормалар мен ережелер; </w:t>
            </w:r>
          </w:p>
          <w:p>
            <w:pPr>
              <w:spacing w:after="20"/>
              <w:ind w:left="20"/>
              <w:jc w:val="both"/>
            </w:pPr>
            <w:r>
              <w:rPr>
                <w:rFonts w:ascii="Times New Roman"/>
                <w:b w:val="false"/>
                <w:i w:val="false"/>
                <w:color w:val="000000"/>
                <w:sz w:val="20"/>
              </w:rPr>
              <w:t>
6. Ішкі еңбек тәртібін, қауіпсіздік техникасын және еңбекті қорғауды, өндірістік санитарияны, өрт қауіпсіздігі талаптарын орындау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4" w:id="3323"/>
          <w:p>
            <w:pPr>
              <w:spacing w:after="20"/>
              <w:ind w:left="20"/>
              <w:jc w:val="both"/>
            </w:pPr>
            <w:r>
              <w:rPr>
                <w:rFonts w:ascii="Times New Roman"/>
                <w:b w:val="false"/>
                <w:i w:val="false"/>
                <w:color w:val="000000"/>
                <w:sz w:val="20"/>
              </w:rPr>
              <w:t>
Жауапкершілік</w:t>
            </w:r>
          </w:p>
          <w:bookmarkEnd w:id="3323"/>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Дәлдік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СП 3.05-101-2013 "Магистральдық құбырлар" ҚР ҚН 3.05.01.2013 "Магистральдық құбырлар" "Магистральдық құбырларды пайдалану кезінде өнеркәсіптік қауіпсіздікті қамтамасыз ету қағидалары" Қазақстан Республикасы Инвестициялар және даму министрінің 2014 жылғы 30 желтоқсандағы №354 бұйрығымен бекітілген.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Магистральдық құбыр желілерін пайдалану жөніндегі инженер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Кәсіптің карточкасы "Магистральдық құбырлар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құбырлар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қарастырылмаған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8" w:id="3324"/>
          <w:p>
            <w:pPr>
              <w:spacing w:after="20"/>
              <w:ind w:left="20"/>
              <w:jc w:val="both"/>
            </w:pPr>
            <w:r>
              <w:rPr>
                <w:rFonts w:ascii="Times New Roman"/>
                <w:b w:val="false"/>
                <w:i w:val="false"/>
                <w:color w:val="000000"/>
                <w:sz w:val="20"/>
              </w:rPr>
              <w:t>
Білім деңгейі:</w:t>
            </w:r>
          </w:p>
          <w:bookmarkEnd w:id="3324"/>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9" w:id="3325"/>
          <w:p>
            <w:pPr>
              <w:spacing w:after="20"/>
              <w:ind w:left="20"/>
              <w:jc w:val="both"/>
            </w:pPr>
            <w:r>
              <w:rPr>
                <w:rFonts w:ascii="Times New Roman"/>
                <w:b w:val="false"/>
                <w:i w:val="false"/>
                <w:color w:val="000000"/>
                <w:sz w:val="20"/>
              </w:rPr>
              <w:t>
Мамандық:</w:t>
            </w:r>
          </w:p>
          <w:bookmarkEnd w:id="3325"/>
          <w:p>
            <w:pPr>
              <w:spacing w:after="20"/>
              <w:ind w:left="20"/>
              <w:jc w:val="both"/>
            </w:pPr>
            <w:r>
              <w:rPr>
                <w:rFonts w:ascii="Times New Roman"/>
                <w:b w:val="false"/>
                <w:i w:val="false"/>
                <w:color w:val="000000"/>
                <w:sz w:val="20"/>
              </w:rPr>
              <w:t xml:space="preserve">
Мұнай мен газды қайта өңдеу технологиясы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0" w:id="3326"/>
          <w:p>
            <w:pPr>
              <w:spacing w:after="20"/>
              <w:ind w:left="20"/>
              <w:jc w:val="both"/>
            </w:pPr>
            <w:r>
              <w:rPr>
                <w:rFonts w:ascii="Times New Roman"/>
                <w:b w:val="false"/>
                <w:i w:val="false"/>
                <w:color w:val="000000"/>
                <w:sz w:val="20"/>
              </w:rPr>
              <w:t>
Біліктілік:</w:t>
            </w:r>
          </w:p>
          <w:bookmarkEnd w:id="332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етпейді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етпейді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өндірістік көрсеткіштерге қол жеткізуді қамтамасыз ету үшін газ конденсат құбырларын, метанол құбырларын, тазартылған газ газ құбырларын және газ тарату станцияларын пайдалану және оларға техникалық қызмет көрсету бойынша қойылған өндірістік міндеттерді орындау.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Құбырлардың жұмыс режимін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1" w:id="3327"/>
          <w:p>
            <w:pPr>
              <w:spacing w:after="20"/>
              <w:ind w:left="20"/>
              <w:jc w:val="both"/>
            </w:pPr>
            <w:r>
              <w:rPr>
                <w:rFonts w:ascii="Times New Roman"/>
                <w:b w:val="false"/>
                <w:i w:val="false"/>
                <w:color w:val="000000"/>
                <w:sz w:val="20"/>
              </w:rPr>
              <w:t>
Еңбек функциясы 1:</w:t>
            </w:r>
          </w:p>
          <w:bookmarkEnd w:id="3327"/>
          <w:p>
            <w:pPr>
              <w:spacing w:after="20"/>
              <w:ind w:left="20"/>
              <w:jc w:val="both"/>
            </w:pPr>
            <w:r>
              <w:rPr>
                <w:rFonts w:ascii="Times New Roman"/>
                <w:b w:val="false"/>
                <w:i w:val="false"/>
                <w:color w:val="000000"/>
                <w:sz w:val="20"/>
              </w:rPr>
              <w:t>
Құбырлардың жұмыс режимін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2" w:id="3328"/>
          <w:p>
            <w:pPr>
              <w:spacing w:after="20"/>
              <w:ind w:left="20"/>
              <w:jc w:val="both"/>
            </w:pPr>
            <w:r>
              <w:rPr>
                <w:rFonts w:ascii="Times New Roman"/>
                <w:b w:val="false"/>
                <w:i w:val="false"/>
                <w:color w:val="000000"/>
                <w:sz w:val="20"/>
              </w:rPr>
              <w:t>
Дағды 1:</w:t>
            </w:r>
          </w:p>
          <w:bookmarkEnd w:id="3328"/>
          <w:p>
            <w:pPr>
              <w:spacing w:after="20"/>
              <w:ind w:left="20"/>
              <w:jc w:val="both"/>
            </w:pPr>
            <w:r>
              <w:rPr>
                <w:rFonts w:ascii="Times New Roman"/>
                <w:b w:val="false"/>
                <w:i w:val="false"/>
                <w:color w:val="000000"/>
                <w:sz w:val="20"/>
              </w:rPr>
              <w:t>
Техникалық қызмет көрсету бойынша жұмыстарды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3" w:id="3329"/>
          <w:p>
            <w:pPr>
              <w:spacing w:after="20"/>
              <w:ind w:left="20"/>
              <w:jc w:val="both"/>
            </w:pPr>
            <w:r>
              <w:rPr>
                <w:rFonts w:ascii="Times New Roman"/>
                <w:b w:val="false"/>
                <w:i w:val="false"/>
                <w:color w:val="000000"/>
                <w:sz w:val="20"/>
              </w:rPr>
              <w:t>
Машықтар:</w:t>
            </w:r>
          </w:p>
          <w:bookmarkEnd w:id="3329"/>
          <w:p>
            <w:pPr>
              <w:spacing w:after="20"/>
              <w:ind w:left="20"/>
              <w:jc w:val="both"/>
            </w:pPr>
            <w:r>
              <w:rPr>
                <w:rFonts w:ascii="Times New Roman"/>
                <w:b w:val="false"/>
                <w:i w:val="false"/>
                <w:color w:val="000000"/>
                <w:sz w:val="20"/>
              </w:rPr>
              <w:t>
</w:t>
            </w:r>
            <w:r>
              <w:rPr>
                <w:rFonts w:ascii="Times New Roman"/>
                <w:b w:val="false"/>
                <w:i w:val="false"/>
                <w:color w:val="000000"/>
                <w:sz w:val="20"/>
              </w:rPr>
              <w:t>1. Жергілікті аспаптарға тексеру жүргізу және тиісті құбыр жүйесіндегі басқару аппаратурасының көрсеткіштерін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Атмосфераға да, шам мен дренаждық клапандар арқылы да ағып кетуді тексеріп, оларды жоюға қатысыңыз;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Жедел құжаттамаға енгізу үшін ағымдағы қызмет көрсету, анықталған ақаулар, ағып кетулер және ауытқулар туралы ақпаратты пайдалану, жинау және дайындау бойынша жедел режимдік парақтарды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Газды жеткізу және тұтыну режимі бойынша тазартылған газ газ құбырларын жедел ауыстырып қосуды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Газ конденсат құбырларында және тасымалдау жүйесі объектілерінің күзет аймағында өртке қарсы қауіпсіздікті сақтау;</w:t>
            </w:r>
          </w:p>
          <w:p>
            <w:pPr>
              <w:spacing w:after="20"/>
              <w:ind w:left="20"/>
              <w:jc w:val="both"/>
            </w:pPr>
            <w:r>
              <w:rPr>
                <w:rFonts w:ascii="Times New Roman"/>
                <w:b w:val="false"/>
                <w:i w:val="false"/>
                <w:color w:val="000000"/>
                <w:sz w:val="20"/>
              </w:rPr>
              <w:t>
6. Бұзушылықтар мен ауытқуларды анықтау мақсатында газ құбырының трассасын айналып тексеруді жүзеге асырады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9" w:id="3330"/>
          <w:p>
            <w:pPr>
              <w:spacing w:after="20"/>
              <w:ind w:left="20"/>
              <w:jc w:val="both"/>
            </w:pPr>
            <w:r>
              <w:rPr>
                <w:rFonts w:ascii="Times New Roman"/>
                <w:b w:val="false"/>
                <w:i w:val="false"/>
                <w:color w:val="000000"/>
                <w:sz w:val="20"/>
              </w:rPr>
              <w:t>
Білімдер:</w:t>
            </w:r>
          </w:p>
          <w:bookmarkEnd w:id="3330"/>
          <w:p>
            <w:pPr>
              <w:spacing w:after="20"/>
              <w:ind w:left="20"/>
              <w:jc w:val="both"/>
            </w:pPr>
            <w:r>
              <w:rPr>
                <w:rFonts w:ascii="Times New Roman"/>
                <w:b w:val="false"/>
                <w:i w:val="false"/>
                <w:color w:val="000000"/>
                <w:sz w:val="20"/>
              </w:rPr>
              <w:t>
</w:t>
            </w:r>
            <w:r>
              <w:rPr>
                <w:rFonts w:ascii="Times New Roman"/>
                <w:b w:val="false"/>
                <w:i w:val="false"/>
                <w:color w:val="000000"/>
                <w:sz w:val="20"/>
              </w:rPr>
              <w:t>1. Мұнай мен газды тасымалдаудың технологиялық процестері, құбырларды пайдалану жөніндегі технологиялық регламент;</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Коммуникациялардың технологиялық схемалары, тасымалданатын өнімдер мен қолданылатын химиялық реагенттердің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Құрамында күкіртсутегі бар газды және тұрақсыз конденсатты жинау және тасымалдау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Құбырлардың, ыдыстар мен аппараттардың техникалық сипаттамасы, қауіпсіз қызмет көрсету қағидалары және қалыпты технологиялық жұмыс режимін қолдау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Қолданылатын бекіту крандарының, крандарды авариялық жабу автоматтарының (КАЖА) және бақылау-өлшеу аспаптарының техникалық сипаттамалары мен құрылғылары;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6. Магистральдық құбырлардың қауіпсіздігі және техникалық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Газ конденсат құбырларын пайдалану кезінде жұмыс түрлерін қауіпсіз жүргізу жөніндегі рәсімдер, нұсқаулықтар;</w:t>
            </w:r>
          </w:p>
          <w:p>
            <w:pPr>
              <w:spacing w:after="20"/>
              <w:ind w:left="20"/>
              <w:jc w:val="both"/>
            </w:pPr>
            <w:r>
              <w:rPr>
                <w:rFonts w:ascii="Times New Roman"/>
                <w:b w:val="false"/>
                <w:i w:val="false"/>
                <w:color w:val="000000"/>
                <w:sz w:val="20"/>
              </w:rPr>
              <w:t>
8. Ішкі еңбек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7" w:id="3331"/>
          <w:p>
            <w:pPr>
              <w:spacing w:after="20"/>
              <w:ind w:left="20"/>
              <w:jc w:val="both"/>
            </w:pPr>
            <w:r>
              <w:rPr>
                <w:rFonts w:ascii="Times New Roman"/>
                <w:b w:val="false"/>
                <w:i w:val="false"/>
                <w:color w:val="000000"/>
                <w:sz w:val="20"/>
              </w:rPr>
              <w:t>
Дағды 2:</w:t>
            </w:r>
          </w:p>
          <w:bookmarkEnd w:id="3331"/>
          <w:p>
            <w:pPr>
              <w:spacing w:after="20"/>
              <w:ind w:left="20"/>
              <w:jc w:val="both"/>
            </w:pPr>
            <w:r>
              <w:rPr>
                <w:rFonts w:ascii="Times New Roman"/>
                <w:b w:val="false"/>
                <w:i w:val="false"/>
                <w:color w:val="000000"/>
                <w:sz w:val="20"/>
              </w:rPr>
              <w:t>
Жөндеу-алдын алу жұмыстарын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8" w:id="3332"/>
          <w:p>
            <w:pPr>
              <w:spacing w:after="20"/>
              <w:ind w:left="20"/>
              <w:jc w:val="both"/>
            </w:pPr>
            <w:r>
              <w:rPr>
                <w:rFonts w:ascii="Times New Roman"/>
                <w:b w:val="false"/>
                <w:i w:val="false"/>
                <w:color w:val="000000"/>
                <w:sz w:val="20"/>
              </w:rPr>
              <w:t>
Машықтар:</w:t>
            </w:r>
          </w:p>
          <w:bookmarkEnd w:id="3332"/>
          <w:p>
            <w:pPr>
              <w:spacing w:after="20"/>
              <w:ind w:left="20"/>
              <w:jc w:val="both"/>
            </w:pPr>
            <w:r>
              <w:rPr>
                <w:rFonts w:ascii="Times New Roman"/>
                <w:b w:val="false"/>
                <w:i w:val="false"/>
                <w:color w:val="000000"/>
                <w:sz w:val="20"/>
              </w:rPr>
              <w:t>
</w:t>
            </w:r>
            <w:r>
              <w:rPr>
                <w:rFonts w:ascii="Times New Roman"/>
                <w:b w:val="false"/>
                <w:i w:val="false"/>
                <w:color w:val="000000"/>
                <w:sz w:val="20"/>
              </w:rPr>
              <w:t>1. Аварияларды жою жоспарына сәйкес төтенше жағдай кезінде Құбырларды, бекіту арматурасын жөндеу және жоспарлы жұмыстарға режимдік іске қосуды және ажыратуды немесе бүкіл объектіні шұғыл ажыратуды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Наряд-рұқсаттарды рәсімдеу;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Тиісті техникалық қызмет көрсету мамандарының іс-қимылын және тиісті жұмыс өтінімдері мен рұқсат-нарядтарын ресімдеуді, тасымалдау жүйесінің жабдықтарында жөндеу жұмыстарын орындауды талап ететін техникалық проблемаларды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Газ конденсат құбырларын пайдалануға арналған технологиялық регламенттердің талаптарына сәйкес құбырларды поршеньдеу және тежеу бойынша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Құбырлар мен жабдықтарды жөндеуге және сынақтан өткізуге дайындық жұмыстарына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6. Құбырларды құбырішілік инспекциялау жөніндегі жұмысқа қатысу;</w:t>
            </w:r>
          </w:p>
          <w:p>
            <w:pPr>
              <w:spacing w:after="20"/>
              <w:ind w:left="20"/>
              <w:jc w:val="both"/>
            </w:pPr>
            <w:r>
              <w:rPr>
                <w:rFonts w:ascii="Times New Roman"/>
                <w:b w:val="false"/>
                <w:i w:val="false"/>
                <w:color w:val="000000"/>
                <w:sz w:val="20"/>
              </w:rPr>
              <w:t>
7. Техникалық қызмет көрсету бойынша жөндеу жұмыстарына және от жұмыстарына қатысу (газ қауіпті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5" w:id="3333"/>
          <w:p>
            <w:pPr>
              <w:spacing w:after="20"/>
              <w:ind w:left="20"/>
              <w:jc w:val="both"/>
            </w:pPr>
            <w:r>
              <w:rPr>
                <w:rFonts w:ascii="Times New Roman"/>
                <w:b w:val="false"/>
                <w:i w:val="false"/>
                <w:color w:val="000000"/>
                <w:sz w:val="20"/>
              </w:rPr>
              <w:t>
Білімдер:</w:t>
            </w:r>
          </w:p>
          <w:bookmarkEnd w:id="3333"/>
          <w:p>
            <w:pPr>
              <w:spacing w:after="20"/>
              <w:ind w:left="20"/>
              <w:jc w:val="both"/>
            </w:pPr>
            <w:r>
              <w:rPr>
                <w:rFonts w:ascii="Times New Roman"/>
                <w:b w:val="false"/>
                <w:i w:val="false"/>
                <w:color w:val="000000"/>
                <w:sz w:val="20"/>
              </w:rPr>
              <w:t>
</w:t>
            </w:r>
            <w:r>
              <w:rPr>
                <w:rFonts w:ascii="Times New Roman"/>
                <w:b w:val="false"/>
                <w:i w:val="false"/>
                <w:color w:val="000000"/>
                <w:sz w:val="20"/>
              </w:rPr>
              <w:t>1. Действия при возникновении аварии/инцидента;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Гидратообразование, методы борьбы;</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и процедуры осуществления;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Порядок оформления нарядов-допусков для выполнения работ, включая требования безопасности и инструкции для различных видов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Методы диагностики технических проблем оборудования, требующих вмешательства специалистов по техническому обслуживанию, а также процесс оформления рабочих заявок и нарядов-допусков для выполнения ремонтных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Технологические регламенты по поршневанию и ингибированию трубопроводов, а также требования к эксплуатации газоконденсатопроводов;</w:t>
            </w:r>
          </w:p>
          <w:p>
            <w:pPr>
              <w:spacing w:after="20"/>
              <w:ind w:left="20"/>
              <w:jc w:val="both"/>
            </w:pPr>
            <w:r>
              <w:rPr>
                <w:rFonts w:ascii="Times New Roman"/>
                <w:b w:val="false"/>
                <w:i w:val="false"/>
                <w:color w:val="000000"/>
                <w:sz w:val="20"/>
              </w:rPr>
              <w:t>
7. Ішкі еңбек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2" w:id="3334"/>
          <w:p>
            <w:pPr>
              <w:spacing w:after="20"/>
              <w:ind w:left="20"/>
              <w:jc w:val="both"/>
            </w:pPr>
            <w:r>
              <w:rPr>
                <w:rFonts w:ascii="Times New Roman"/>
                <w:b w:val="false"/>
                <w:i w:val="false"/>
                <w:color w:val="000000"/>
                <w:sz w:val="20"/>
              </w:rPr>
              <w:t>
Дербестік және жауапкершілік</w:t>
            </w:r>
          </w:p>
          <w:bookmarkEnd w:id="3334"/>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Зейінді шоғырландыру және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СП 3.05-101-2013 "Магистральдық құбырлар" ҚР ҚН 3.05.01.2013 "Магистральдық құбырлар" "Магистральдық құбырларды пайдалану кезінде өнеркәсіптік қауіпсіздікті қамтамасыз ету қағидалары" Қазақстан Республикасы Инвестициялар және даму министрінің 2014 жылғы 30 желтоқсандағы №354 бұйрығымен бекітілген.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Магистральдық құбырды пайдалану жөніндегі учаске бастығы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құбырды пайдалану жөніндегі топтың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құбырды пайдалану жөніндегі учаске шебері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Кәсіптің карточкасы "Магистральдық газ құбырларының операторы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8131-9-166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Магистральдық газ құбырларының операторы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5" w:id="3335"/>
          <w:p>
            <w:pPr>
              <w:spacing w:after="20"/>
              <w:ind w:left="20"/>
              <w:jc w:val="both"/>
            </w:pPr>
            <w:r>
              <w:rPr>
                <w:rFonts w:ascii="Times New Roman"/>
                <w:b w:val="false"/>
                <w:i w:val="false"/>
                <w:color w:val="000000"/>
                <w:sz w:val="20"/>
              </w:rPr>
              <w:t xml:space="preserve">
34-шығарылым. "Жұмыстар мен жұмысшы кәсіптерінің бірыңғай тарифтік-біліктілік анықтамалығын (34-шығарылым) бекіту туралы" 2020 жылғы 24 желтоқсандағы № 533 Қазақстан Республикасы Еңбек және халықты әлеуметтік қорғау министрінің бұйрығы. Қазақстан Республикасының Әділет министрлігінде 2020 жылғы 25 желтоқсанда № 21909 болып тіркелді. </w:t>
            </w:r>
          </w:p>
          <w:bookmarkEnd w:id="3335"/>
          <w:p>
            <w:pPr>
              <w:spacing w:after="20"/>
              <w:ind w:left="20"/>
              <w:jc w:val="both"/>
            </w:pPr>
            <w:r>
              <w:rPr>
                <w:rFonts w:ascii="Times New Roman"/>
                <w:b w:val="false"/>
                <w:i w:val="false"/>
                <w:color w:val="000000"/>
                <w:sz w:val="20"/>
              </w:rPr>
              <w:t xml:space="preserve">
Параграф 22. Магистральдық газ құбырларының операторы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6" w:id="3336"/>
          <w:p>
            <w:pPr>
              <w:spacing w:after="20"/>
              <w:ind w:left="20"/>
              <w:jc w:val="both"/>
            </w:pPr>
            <w:r>
              <w:rPr>
                <w:rFonts w:ascii="Times New Roman"/>
                <w:b w:val="false"/>
                <w:i w:val="false"/>
                <w:color w:val="000000"/>
                <w:sz w:val="20"/>
              </w:rPr>
              <w:t>
Білім деңгейі:</w:t>
            </w:r>
          </w:p>
          <w:bookmarkEnd w:id="3336"/>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7" w:id="3337"/>
          <w:p>
            <w:pPr>
              <w:spacing w:after="20"/>
              <w:ind w:left="20"/>
              <w:jc w:val="both"/>
            </w:pPr>
            <w:r>
              <w:rPr>
                <w:rFonts w:ascii="Times New Roman"/>
                <w:b w:val="false"/>
                <w:i w:val="false"/>
                <w:color w:val="000000"/>
                <w:sz w:val="20"/>
              </w:rPr>
              <w:t>
Мамандық:</w:t>
            </w:r>
          </w:p>
          <w:bookmarkEnd w:id="3337"/>
          <w:p>
            <w:pPr>
              <w:spacing w:after="20"/>
              <w:ind w:left="20"/>
              <w:jc w:val="both"/>
            </w:pPr>
            <w:r>
              <w:rPr>
                <w:rFonts w:ascii="Times New Roman"/>
                <w:b w:val="false"/>
                <w:i w:val="false"/>
                <w:color w:val="000000"/>
                <w:sz w:val="20"/>
              </w:rPr>
              <w:t xml:space="preserve">
Мұнай мен газды қайта өңдеу технологиясы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етпейді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етпейді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Станция аумағында магистральдық газ құбырының сенімді және тиімді жұмыс істеуін қамтамасыз ету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8" w:id="3338"/>
          <w:p>
            <w:pPr>
              <w:spacing w:after="20"/>
              <w:ind w:left="20"/>
              <w:jc w:val="both"/>
            </w:pPr>
            <w:r>
              <w:rPr>
                <w:rFonts w:ascii="Times New Roman"/>
                <w:b w:val="false"/>
                <w:i w:val="false"/>
                <w:color w:val="000000"/>
                <w:sz w:val="20"/>
              </w:rPr>
              <w:t xml:space="preserve">
1. Магистральдық газмұнай өнімдері құбырларына және газ коллекторларына қызмет көрсету </w:t>
            </w:r>
          </w:p>
          <w:bookmarkEnd w:id="3338"/>
          <w:p>
            <w:pPr>
              <w:spacing w:after="20"/>
              <w:ind w:left="20"/>
              <w:jc w:val="both"/>
            </w:pPr>
            <w:r>
              <w:rPr>
                <w:rFonts w:ascii="Times New Roman"/>
                <w:b w:val="false"/>
                <w:i w:val="false"/>
                <w:color w:val="000000"/>
                <w:sz w:val="20"/>
              </w:rPr>
              <w:t>
2. Газды айдау технологиялық процесін қадағалау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9" w:id="3339"/>
          <w:p>
            <w:pPr>
              <w:spacing w:after="20"/>
              <w:ind w:left="20"/>
              <w:jc w:val="both"/>
            </w:pPr>
            <w:r>
              <w:rPr>
                <w:rFonts w:ascii="Times New Roman"/>
                <w:b w:val="false"/>
                <w:i w:val="false"/>
                <w:color w:val="000000"/>
                <w:sz w:val="20"/>
              </w:rPr>
              <w:t>
Еңбек функциясы 1:</w:t>
            </w:r>
          </w:p>
          <w:bookmarkEnd w:id="3339"/>
          <w:p>
            <w:pPr>
              <w:spacing w:after="20"/>
              <w:ind w:left="20"/>
              <w:jc w:val="both"/>
            </w:pPr>
            <w:r>
              <w:rPr>
                <w:rFonts w:ascii="Times New Roman"/>
                <w:b w:val="false"/>
                <w:i w:val="false"/>
                <w:color w:val="000000"/>
                <w:sz w:val="20"/>
              </w:rPr>
              <w:t xml:space="preserve">
Магистральдық газмұнай өнімдері құбырларына және газ коллекторларына қызмет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0" w:id="3340"/>
          <w:p>
            <w:pPr>
              <w:spacing w:after="20"/>
              <w:ind w:left="20"/>
              <w:jc w:val="both"/>
            </w:pPr>
            <w:r>
              <w:rPr>
                <w:rFonts w:ascii="Times New Roman"/>
                <w:b w:val="false"/>
                <w:i w:val="false"/>
                <w:color w:val="000000"/>
                <w:sz w:val="20"/>
              </w:rPr>
              <w:t>
Дағды 1:</w:t>
            </w:r>
          </w:p>
          <w:bookmarkEnd w:id="3340"/>
          <w:p>
            <w:pPr>
              <w:spacing w:after="20"/>
              <w:ind w:left="20"/>
              <w:jc w:val="both"/>
            </w:pPr>
            <w:r>
              <w:rPr>
                <w:rFonts w:ascii="Times New Roman"/>
                <w:b w:val="false"/>
                <w:i w:val="false"/>
                <w:color w:val="000000"/>
                <w:sz w:val="20"/>
              </w:rPr>
              <w:t xml:space="preserve">
МГ жабдықтары мен құрылыстарының техникалық жағдайын тексеру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1" w:id="3341"/>
          <w:p>
            <w:pPr>
              <w:spacing w:after="20"/>
              <w:ind w:left="20"/>
              <w:jc w:val="both"/>
            </w:pPr>
            <w:r>
              <w:rPr>
                <w:rFonts w:ascii="Times New Roman"/>
                <w:b w:val="false"/>
                <w:i w:val="false"/>
                <w:color w:val="000000"/>
                <w:sz w:val="20"/>
              </w:rPr>
              <w:t>
Машықтар:</w:t>
            </w:r>
          </w:p>
          <w:bookmarkEnd w:id="3341"/>
          <w:p>
            <w:pPr>
              <w:spacing w:after="20"/>
              <w:ind w:left="20"/>
              <w:jc w:val="both"/>
            </w:pPr>
            <w:r>
              <w:rPr>
                <w:rFonts w:ascii="Times New Roman"/>
                <w:b w:val="false"/>
                <w:i w:val="false"/>
                <w:color w:val="000000"/>
                <w:sz w:val="20"/>
              </w:rPr>
              <w:t>
</w:t>
            </w:r>
            <w:r>
              <w:rPr>
                <w:rFonts w:ascii="Times New Roman"/>
                <w:b w:val="false"/>
                <w:i w:val="false"/>
                <w:color w:val="000000"/>
                <w:sz w:val="20"/>
              </w:rPr>
              <w:t>1. Газ құбырында өлшеу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Магистральдық құбырларды ағып кетуге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Газдың шығуын анықтау және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Қауіпсіздік аймақтары мен рұқсат етілген ең аз арақашықтық аймақтарының бұзылуын анықтау және шаралар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Бақылау, бақылау және автоматтандыру жүйелерімен жұмысы;</w:t>
            </w:r>
          </w:p>
          <w:p>
            <w:pPr>
              <w:spacing w:after="20"/>
              <w:ind w:left="20"/>
              <w:jc w:val="both"/>
            </w:pPr>
            <w:r>
              <w:rPr>
                <w:rFonts w:ascii="Times New Roman"/>
                <w:b w:val="false"/>
                <w:i w:val="false"/>
                <w:color w:val="000000"/>
                <w:sz w:val="20"/>
              </w:rPr>
              <w:t>
6. Жабдықтың ақаулық диагностикасы.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7" w:id="3342"/>
          <w:p>
            <w:pPr>
              <w:spacing w:after="20"/>
              <w:ind w:left="20"/>
              <w:jc w:val="both"/>
            </w:pPr>
            <w:r>
              <w:rPr>
                <w:rFonts w:ascii="Times New Roman"/>
                <w:b w:val="false"/>
                <w:i w:val="false"/>
                <w:color w:val="000000"/>
                <w:sz w:val="20"/>
              </w:rPr>
              <w:t>
Білімдер:</w:t>
            </w:r>
          </w:p>
          <w:bookmarkEnd w:id="3342"/>
          <w:p>
            <w:pPr>
              <w:spacing w:after="20"/>
              <w:ind w:left="20"/>
              <w:jc w:val="both"/>
            </w:pPr>
            <w:r>
              <w:rPr>
                <w:rFonts w:ascii="Times New Roman"/>
                <w:b w:val="false"/>
                <w:i w:val="false"/>
                <w:color w:val="000000"/>
                <w:sz w:val="20"/>
              </w:rPr>
              <w:t>
</w:t>
            </w:r>
            <w:r>
              <w:rPr>
                <w:rFonts w:ascii="Times New Roman"/>
                <w:b w:val="false"/>
                <w:i w:val="false"/>
                <w:color w:val="000000"/>
                <w:sz w:val="20"/>
              </w:rPr>
              <w:t>1. Газ құбыры мен коллекторлардың орналасуының технологиялық схемасы және оларды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Газдардың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Сорғылардың, конденсациялық құрылымдардың және бақылау-өлшеу аспаптарының құрылысы;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Орындалатын жұмыстардың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Жеке қорғаныс құралдарын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Жарақаттан, уланудан және кенеттен аурудан зардап шеккендерге алғашқы (дәрігерге дейінгі) көмек көрсету ережелері;</w:t>
            </w:r>
          </w:p>
          <w:p>
            <w:pPr>
              <w:spacing w:after="20"/>
              <w:ind w:left="20"/>
              <w:jc w:val="both"/>
            </w:pPr>
            <w:r>
              <w:rPr>
                <w:rFonts w:ascii="Times New Roman"/>
                <w:b w:val="false"/>
                <w:i w:val="false"/>
                <w:color w:val="000000"/>
                <w:sz w:val="20"/>
              </w:rPr>
              <w:t>
7. Ішкі еңбек тәртібін, қауіпсіздік техникасын және еңбекті қорғауды, өндірістік санитарияны, өрт қауіпсіздігі талаптарын орындау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4" w:id="3343"/>
          <w:p>
            <w:pPr>
              <w:spacing w:after="20"/>
              <w:ind w:left="20"/>
              <w:jc w:val="both"/>
            </w:pPr>
            <w:r>
              <w:rPr>
                <w:rFonts w:ascii="Times New Roman"/>
                <w:b w:val="false"/>
                <w:i w:val="false"/>
                <w:color w:val="000000"/>
                <w:sz w:val="20"/>
              </w:rPr>
              <w:t>
Дағды 2:</w:t>
            </w:r>
          </w:p>
          <w:bookmarkEnd w:id="3343"/>
          <w:p>
            <w:pPr>
              <w:spacing w:after="20"/>
              <w:ind w:left="20"/>
              <w:jc w:val="both"/>
            </w:pPr>
            <w:r>
              <w:rPr>
                <w:rFonts w:ascii="Times New Roman"/>
                <w:b w:val="false"/>
                <w:i w:val="false"/>
                <w:color w:val="000000"/>
                <w:sz w:val="20"/>
              </w:rPr>
              <w:t>
Магистральдық газ құбырларындағы жабдықтар мен құрылымдарды жөндеу және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5" w:id="3344"/>
          <w:p>
            <w:pPr>
              <w:spacing w:after="20"/>
              <w:ind w:left="20"/>
              <w:jc w:val="both"/>
            </w:pPr>
            <w:r>
              <w:rPr>
                <w:rFonts w:ascii="Times New Roman"/>
                <w:b w:val="false"/>
                <w:i w:val="false"/>
                <w:color w:val="000000"/>
                <w:sz w:val="20"/>
              </w:rPr>
              <w:t>
Машықтар:</w:t>
            </w:r>
          </w:p>
          <w:bookmarkEnd w:id="3344"/>
          <w:p>
            <w:pPr>
              <w:spacing w:after="20"/>
              <w:ind w:left="20"/>
              <w:jc w:val="both"/>
            </w:pPr>
            <w:r>
              <w:rPr>
                <w:rFonts w:ascii="Times New Roman"/>
                <w:b w:val="false"/>
                <w:i w:val="false"/>
                <w:color w:val="000000"/>
                <w:sz w:val="20"/>
              </w:rPr>
              <w:t>
</w:t>
            </w:r>
            <w:r>
              <w:rPr>
                <w:rFonts w:ascii="Times New Roman"/>
                <w:b w:val="false"/>
                <w:i w:val="false"/>
                <w:color w:val="000000"/>
                <w:sz w:val="20"/>
              </w:rPr>
              <w:t>1. Құлыптау құрылғыларын реттеуді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Газ құбырлары мен коллекторлардың жұмысындағы ақауларды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 көрсетілетін жабдықты ағымдағы жөндеуді орындау;</w:t>
            </w:r>
          </w:p>
          <w:p>
            <w:pPr>
              <w:spacing w:after="20"/>
              <w:ind w:left="20"/>
              <w:jc w:val="both"/>
            </w:pPr>
            <w:r>
              <w:rPr>
                <w:rFonts w:ascii="Times New Roman"/>
                <w:b w:val="false"/>
                <w:i w:val="false"/>
                <w:color w:val="000000"/>
                <w:sz w:val="20"/>
              </w:rPr>
              <w:t>
4. Арнайы құралдар мен құрылғыларды қолданыңыз.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9" w:id="3345"/>
          <w:p>
            <w:pPr>
              <w:spacing w:after="20"/>
              <w:ind w:left="20"/>
              <w:jc w:val="both"/>
            </w:pPr>
            <w:r>
              <w:rPr>
                <w:rFonts w:ascii="Times New Roman"/>
                <w:b w:val="false"/>
                <w:i w:val="false"/>
                <w:color w:val="000000"/>
                <w:sz w:val="20"/>
              </w:rPr>
              <w:t>
Білімдер:</w:t>
            </w:r>
          </w:p>
          <w:bookmarkEnd w:id="3345"/>
          <w:p>
            <w:pPr>
              <w:spacing w:after="20"/>
              <w:ind w:left="20"/>
              <w:jc w:val="both"/>
            </w:pPr>
            <w:r>
              <w:rPr>
                <w:rFonts w:ascii="Times New Roman"/>
                <w:b w:val="false"/>
                <w:i w:val="false"/>
                <w:color w:val="000000"/>
                <w:sz w:val="20"/>
              </w:rPr>
              <w:t>
</w:t>
            </w:r>
            <w:r>
              <w:rPr>
                <w:rFonts w:ascii="Times New Roman"/>
                <w:b w:val="false"/>
                <w:i w:val="false"/>
                <w:color w:val="000000"/>
                <w:sz w:val="20"/>
              </w:rPr>
              <w:t>1. Газ құбырлары мен коллекторлардың жұмысындағы ақауларды анықтау және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Сорғылардың, конденсациялық құрылымдардың және бақылау-өлшеу аспаптарының құрылысы;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3. Слесарлық іс;</w:t>
            </w:r>
          </w:p>
          <w:p>
            <w:pPr>
              <w:spacing w:after="20"/>
              <w:ind w:left="20"/>
              <w:jc w:val="both"/>
            </w:pPr>
            <w:r>
              <w:rPr>
                <w:rFonts w:ascii="Times New Roman"/>
                <w:b w:val="false"/>
                <w:i w:val="false"/>
                <w:color w:val="000000"/>
                <w:sz w:val="20"/>
              </w:rPr>
              <w:t>
</w:t>
            </w:r>
            <w:r>
              <w:rPr>
                <w:rFonts w:ascii="Times New Roman"/>
                <w:b w:val="false"/>
                <w:i w:val="false"/>
                <w:color w:val="000000"/>
                <w:sz w:val="20"/>
              </w:rPr>
              <w:t>4. Орындалатын жұмыстардың сапасына қойылатын талаптар;</w:t>
            </w:r>
          </w:p>
          <w:p>
            <w:pPr>
              <w:spacing w:after="20"/>
              <w:ind w:left="20"/>
              <w:jc w:val="both"/>
            </w:pPr>
            <w:r>
              <w:rPr>
                <w:rFonts w:ascii="Times New Roman"/>
                <w:b w:val="false"/>
                <w:i w:val="false"/>
                <w:color w:val="000000"/>
                <w:sz w:val="20"/>
              </w:rPr>
              <w:t>
5. Ішкі еңбек тәртібін, қауіпсіздік техникасын және еңбекті қорғауды, өндірістік санитарияны, өрт қауіпсіздігі талаптарын орындау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4" w:id="3346"/>
          <w:p>
            <w:pPr>
              <w:spacing w:after="20"/>
              <w:ind w:left="20"/>
              <w:jc w:val="both"/>
            </w:pPr>
            <w:r>
              <w:rPr>
                <w:rFonts w:ascii="Times New Roman"/>
                <w:b w:val="false"/>
                <w:i w:val="false"/>
                <w:color w:val="000000"/>
                <w:sz w:val="20"/>
              </w:rPr>
              <w:t>
Еңбек функциясы 2:</w:t>
            </w:r>
          </w:p>
          <w:bookmarkEnd w:id="3346"/>
          <w:p>
            <w:pPr>
              <w:spacing w:after="20"/>
              <w:ind w:left="20"/>
              <w:jc w:val="both"/>
            </w:pPr>
            <w:r>
              <w:rPr>
                <w:rFonts w:ascii="Times New Roman"/>
                <w:b w:val="false"/>
                <w:i w:val="false"/>
                <w:color w:val="000000"/>
                <w:sz w:val="20"/>
              </w:rPr>
              <w:t>
Газды айдау технологиялық процесін қадағалау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5" w:id="3347"/>
          <w:p>
            <w:pPr>
              <w:spacing w:after="20"/>
              <w:ind w:left="20"/>
              <w:jc w:val="both"/>
            </w:pPr>
            <w:r>
              <w:rPr>
                <w:rFonts w:ascii="Times New Roman"/>
                <w:b w:val="false"/>
                <w:i w:val="false"/>
                <w:color w:val="000000"/>
                <w:sz w:val="20"/>
              </w:rPr>
              <w:t>
Дағды 1:</w:t>
            </w:r>
          </w:p>
          <w:bookmarkEnd w:id="3347"/>
          <w:p>
            <w:pPr>
              <w:spacing w:after="20"/>
              <w:ind w:left="20"/>
              <w:jc w:val="both"/>
            </w:pPr>
            <w:r>
              <w:rPr>
                <w:rFonts w:ascii="Times New Roman"/>
                <w:b w:val="false"/>
                <w:i w:val="false"/>
                <w:color w:val="000000"/>
                <w:sz w:val="20"/>
              </w:rPr>
              <w:t xml:space="preserve">
Учаскеде МГ берілген жұмыс режимін қамтамасыз 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6" w:id="3348"/>
          <w:p>
            <w:pPr>
              <w:spacing w:after="20"/>
              <w:ind w:left="20"/>
              <w:jc w:val="both"/>
            </w:pPr>
            <w:r>
              <w:rPr>
                <w:rFonts w:ascii="Times New Roman"/>
                <w:b w:val="false"/>
                <w:i w:val="false"/>
                <w:color w:val="000000"/>
                <w:sz w:val="20"/>
              </w:rPr>
              <w:t>
Машықтар:</w:t>
            </w:r>
          </w:p>
          <w:bookmarkEnd w:id="3348"/>
          <w:p>
            <w:pPr>
              <w:spacing w:after="20"/>
              <w:ind w:left="20"/>
              <w:jc w:val="both"/>
            </w:pPr>
            <w:r>
              <w:rPr>
                <w:rFonts w:ascii="Times New Roman"/>
                <w:b w:val="false"/>
                <w:i w:val="false"/>
                <w:color w:val="000000"/>
                <w:sz w:val="20"/>
              </w:rPr>
              <w:t>
</w:t>
            </w:r>
            <w:r>
              <w:rPr>
                <w:rFonts w:ascii="Times New Roman"/>
                <w:b w:val="false"/>
                <w:i w:val="false"/>
                <w:color w:val="000000"/>
                <w:sz w:val="20"/>
              </w:rPr>
              <w:t>1. Берілген газ айдау режимін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Авариялар, ақаулар және оқыс оқиғалар кезінде сорғылардың тоқтатылуын қамтамасыз ету және магистральдық газ құбырында жүргізіліп жатқан жұмыстарды тоқтату;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Микропроцессорлық автоматтандыру жүйесін, диспетчерлік басқару және басқару жүйесін пайдалана отырып, газ компрессорлық станциясының (ГКС) жабдықтарының, аспаптарының және жүйелерінің жұмыс параметрлерін бағалау;</w:t>
            </w:r>
          </w:p>
          <w:p>
            <w:pPr>
              <w:spacing w:after="20"/>
              <w:ind w:left="20"/>
              <w:jc w:val="both"/>
            </w:pPr>
            <w:r>
              <w:rPr>
                <w:rFonts w:ascii="Times New Roman"/>
                <w:b w:val="false"/>
                <w:i w:val="false"/>
                <w:color w:val="000000"/>
                <w:sz w:val="20"/>
              </w:rPr>
              <w:t>
4. Жабдықтың оңтайлы режимі мен жұмысын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0" w:id="3349"/>
          <w:p>
            <w:pPr>
              <w:spacing w:after="20"/>
              <w:ind w:left="20"/>
              <w:jc w:val="both"/>
            </w:pPr>
            <w:r>
              <w:rPr>
                <w:rFonts w:ascii="Times New Roman"/>
                <w:b w:val="false"/>
                <w:i w:val="false"/>
                <w:color w:val="000000"/>
                <w:sz w:val="20"/>
              </w:rPr>
              <w:t>
Білімдер:</w:t>
            </w:r>
          </w:p>
          <w:bookmarkEnd w:id="3349"/>
          <w:p>
            <w:pPr>
              <w:spacing w:after="20"/>
              <w:ind w:left="20"/>
              <w:jc w:val="both"/>
            </w:pPr>
            <w:r>
              <w:rPr>
                <w:rFonts w:ascii="Times New Roman"/>
                <w:b w:val="false"/>
                <w:i w:val="false"/>
                <w:color w:val="000000"/>
                <w:sz w:val="20"/>
              </w:rPr>
              <w:t>
</w:t>
            </w:r>
            <w:r>
              <w:rPr>
                <w:rFonts w:ascii="Times New Roman"/>
                <w:b w:val="false"/>
                <w:i w:val="false"/>
                <w:color w:val="000000"/>
                <w:sz w:val="20"/>
              </w:rPr>
              <w:t>1. Сораптың технологиялық процесі, метрология негіздері, гидравлика негіздері, газ компрессорлық станциясының жабдықтары мен құрылымдарының технологиялық карталары;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Магистральдық құбырдың технологиялық учаскесін басқару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Жабдықтың жұмыс параметрлерінің нақты мәндерінің стандарттыдан ауытқуы кезіндегі іс-қимыл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Бекітілген нормативтік және технологиялық параметрлер, технологиялық қорғаныс қондырғыларының карталары, бұғаттаулар мен дабылдар, магистральдық құбырды пайдаланудың технологиялық режимдерінің карталары;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Басқарушы диспетчермен негізгі және авариялық байланысты ұйымдастыру схемалары;</w:t>
            </w:r>
          </w:p>
          <w:p>
            <w:pPr>
              <w:spacing w:after="20"/>
              <w:ind w:left="20"/>
              <w:jc w:val="both"/>
            </w:pPr>
            <w:r>
              <w:rPr>
                <w:rFonts w:ascii="Times New Roman"/>
                <w:b w:val="false"/>
                <w:i w:val="false"/>
                <w:color w:val="000000"/>
                <w:sz w:val="20"/>
              </w:rPr>
              <w:t>
6. Ішкі еңбек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6" w:id="3350"/>
          <w:p>
            <w:pPr>
              <w:spacing w:after="20"/>
              <w:ind w:left="20"/>
              <w:jc w:val="both"/>
            </w:pPr>
            <w:r>
              <w:rPr>
                <w:rFonts w:ascii="Times New Roman"/>
                <w:b w:val="false"/>
                <w:i w:val="false"/>
                <w:color w:val="000000"/>
                <w:sz w:val="20"/>
              </w:rPr>
              <w:t>
Дағды 2:</w:t>
            </w:r>
          </w:p>
          <w:bookmarkEnd w:id="3350"/>
          <w:p>
            <w:pPr>
              <w:spacing w:after="20"/>
              <w:ind w:left="20"/>
              <w:jc w:val="both"/>
            </w:pPr>
            <w:r>
              <w:rPr>
                <w:rFonts w:ascii="Times New Roman"/>
                <w:b w:val="false"/>
                <w:i w:val="false"/>
                <w:color w:val="000000"/>
                <w:sz w:val="20"/>
              </w:rPr>
              <w:t xml:space="preserve">
Газды айдаудың берілген режимін реттеу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7" w:id="3351"/>
          <w:p>
            <w:pPr>
              <w:spacing w:after="20"/>
              <w:ind w:left="20"/>
              <w:jc w:val="both"/>
            </w:pPr>
            <w:r>
              <w:rPr>
                <w:rFonts w:ascii="Times New Roman"/>
                <w:b w:val="false"/>
                <w:i w:val="false"/>
                <w:color w:val="000000"/>
                <w:sz w:val="20"/>
              </w:rPr>
              <w:t>
Машықтар:</w:t>
            </w:r>
          </w:p>
          <w:bookmarkEnd w:id="3351"/>
          <w:p>
            <w:pPr>
              <w:spacing w:after="20"/>
              <w:ind w:left="20"/>
              <w:jc w:val="both"/>
            </w:pPr>
            <w:r>
              <w:rPr>
                <w:rFonts w:ascii="Times New Roman"/>
                <w:b w:val="false"/>
                <w:i w:val="false"/>
                <w:color w:val="000000"/>
                <w:sz w:val="20"/>
              </w:rPr>
              <w:t>
</w:t>
            </w:r>
            <w:r>
              <w:rPr>
                <w:rFonts w:ascii="Times New Roman"/>
                <w:b w:val="false"/>
                <w:i w:val="false"/>
                <w:color w:val="000000"/>
                <w:sz w:val="20"/>
              </w:rPr>
              <w:t>1. Сорғылардың жұмысын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Автоматтандыру жүйелерін пайдалана отырып газ айдауға арналған технологиялық жабдықтың нақты мәндерінің бекітілген нормативтік және технологиялық параметрлерге сәйкестігін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Өлшеу аспаптарының көмегімен электр қозғалтқыштарының жүктемесін, сорғылардағы және құбырдағы жұмыс қысымын, сорғы қондырғыларының дірілін, сорғылар мен электр қозғалтқыштарының мойынтіректерінің температурасын бақылау;</w:t>
            </w:r>
          </w:p>
          <w:p>
            <w:pPr>
              <w:spacing w:after="20"/>
              <w:ind w:left="20"/>
              <w:jc w:val="both"/>
            </w:pPr>
            <w:r>
              <w:rPr>
                <w:rFonts w:ascii="Times New Roman"/>
                <w:b w:val="false"/>
                <w:i w:val="false"/>
                <w:color w:val="000000"/>
                <w:sz w:val="20"/>
              </w:rPr>
              <w:t>
4. Ауытқуларды анықтау және қажетті шараларды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1" w:id="3352"/>
          <w:p>
            <w:pPr>
              <w:spacing w:after="20"/>
              <w:ind w:left="20"/>
              <w:jc w:val="both"/>
            </w:pPr>
            <w:r>
              <w:rPr>
                <w:rFonts w:ascii="Times New Roman"/>
                <w:b w:val="false"/>
                <w:i w:val="false"/>
                <w:color w:val="000000"/>
                <w:sz w:val="20"/>
              </w:rPr>
              <w:t>
Білімдер:</w:t>
            </w:r>
          </w:p>
          <w:bookmarkEnd w:id="3352"/>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Нормативтік және технологиялық параметрлер, технологиялық қорғаныс қондырғыларының карталары, бұғаттаулар мен дабылдар, магистральдық газ құбырын пайдаланудың технологиялық режимдерінің карталары;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Магистральдық газ құбырының негізгі және қосалқы жабдығын техникалық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Аспаптардың көрсеткіштерін жазу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ГКС жабдығын пайдаланудың технологиялық регламенті;</w:t>
            </w:r>
          </w:p>
          <w:p>
            <w:pPr>
              <w:spacing w:after="20"/>
              <w:ind w:left="20"/>
              <w:jc w:val="both"/>
            </w:pPr>
            <w:r>
              <w:rPr>
                <w:rFonts w:ascii="Times New Roman"/>
                <w:b w:val="false"/>
                <w:i w:val="false"/>
                <w:color w:val="000000"/>
                <w:sz w:val="20"/>
              </w:rPr>
              <w:t>
5. Ішкі еңбек тәртібін, қауіпсіздік техникасын және еңбекті қорғауды, өндірістік санитарияны, өрт қауіпсіздігі талаптарын орындау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6" w:id="3353"/>
          <w:p>
            <w:pPr>
              <w:spacing w:after="20"/>
              <w:ind w:left="20"/>
              <w:jc w:val="both"/>
            </w:pPr>
            <w:r>
              <w:rPr>
                <w:rFonts w:ascii="Times New Roman"/>
                <w:b w:val="false"/>
                <w:i w:val="false"/>
                <w:color w:val="000000"/>
                <w:sz w:val="20"/>
              </w:rPr>
              <w:t>
Жауапкершілік</w:t>
            </w:r>
          </w:p>
          <w:bookmarkEnd w:id="3353"/>
          <w:p>
            <w:pPr>
              <w:spacing w:after="20"/>
              <w:ind w:left="20"/>
              <w:jc w:val="both"/>
            </w:pPr>
            <w:r>
              <w:rPr>
                <w:rFonts w:ascii="Times New Roman"/>
                <w:b w:val="false"/>
                <w:i w:val="false"/>
                <w:color w:val="000000"/>
                <w:sz w:val="20"/>
              </w:rPr>
              <w:t>
</w:t>
            </w:r>
            <w:r>
              <w:rPr>
                <w:rFonts w:ascii="Times New Roman"/>
                <w:b w:val="false"/>
                <w:i w:val="false"/>
                <w:color w:val="000000"/>
                <w:sz w:val="20"/>
              </w:rPr>
              <w:t>Зейінді шоғырландыру және бақылау</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СП 3.05-101-2013 "Магистральдық құбырлар" ҚР ҚН 3.05.01.2013 "Магистральдық құбырлар" "Магистральдық құбырларды пайдалану кезінде өнеркәсіптік қауіпсіздікті қамтамасыз ету қағидалары" Қазақстан Республикасы Инвестициялар және даму министрінің 2014 жылғы 30 желтоқсандағы №354 бұйрығымен бекітілген.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Мұнай-газ құбырларын пайдалану жөніндегі техник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Кәсіптің карточкасы "Магистральдық құбырды пайдалану жөніндегі учаске бастығы":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құбырды пайдалану жөніндегі учаске бастығы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8" w:id="3354"/>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2020 жылғы 30 желтоқсандағы № 553 Қазақстан Республикасы Еңбек және халықты әлеуметтік қорғау министрінің бұйрығы. Қазақстан Республикасының Әділет министрлігінде 2020 жылғы 31 желтоқсанда № 22003 болып тіркелді. </w:t>
            </w:r>
          </w:p>
          <w:bookmarkEnd w:id="3354"/>
          <w:p>
            <w:pPr>
              <w:spacing w:after="20"/>
              <w:ind w:left="20"/>
              <w:jc w:val="both"/>
            </w:pPr>
            <w:r>
              <w:rPr>
                <w:rFonts w:ascii="Times New Roman"/>
                <w:b w:val="false"/>
                <w:i w:val="false"/>
                <w:color w:val="000000"/>
                <w:sz w:val="20"/>
              </w:rPr>
              <w:t xml:space="preserve">
Параграф 94. Цех басшысы (участке)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9" w:id="3355"/>
          <w:p>
            <w:pPr>
              <w:spacing w:after="20"/>
              <w:ind w:left="20"/>
              <w:jc w:val="both"/>
            </w:pPr>
            <w:r>
              <w:rPr>
                <w:rFonts w:ascii="Times New Roman"/>
                <w:b w:val="false"/>
                <w:i w:val="false"/>
                <w:color w:val="000000"/>
                <w:sz w:val="20"/>
              </w:rPr>
              <w:t>
Білім деңгейі:</w:t>
            </w:r>
          </w:p>
          <w:bookmarkEnd w:id="3355"/>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0" w:id="3356"/>
          <w:p>
            <w:pPr>
              <w:spacing w:after="20"/>
              <w:ind w:left="20"/>
              <w:jc w:val="both"/>
            </w:pPr>
            <w:r>
              <w:rPr>
                <w:rFonts w:ascii="Times New Roman"/>
                <w:b w:val="false"/>
                <w:i w:val="false"/>
                <w:color w:val="000000"/>
                <w:sz w:val="20"/>
              </w:rPr>
              <w:t>
Мамандық:</w:t>
            </w:r>
          </w:p>
          <w:bookmarkEnd w:id="3356"/>
          <w:p>
            <w:pPr>
              <w:spacing w:after="20"/>
              <w:ind w:left="20"/>
              <w:jc w:val="both"/>
            </w:pPr>
            <w:r>
              <w:rPr>
                <w:rFonts w:ascii="Times New Roman"/>
                <w:b w:val="false"/>
                <w:i w:val="false"/>
                <w:color w:val="000000"/>
                <w:sz w:val="20"/>
              </w:rPr>
              <w:t xml:space="preserve">
Инженерия және инженерлік іс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1" w:id="3357"/>
          <w:p>
            <w:pPr>
              <w:spacing w:after="20"/>
              <w:ind w:left="20"/>
              <w:jc w:val="both"/>
            </w:pPr>
            <w:r>
              <w:rPr>
                <w:rFonts w:ascii="Times New Roman"/>
                <w:b w:val="false"/>
                <w:i w:val="false"/>
                <w:color w:val="000000"/>
                <w:sz w:val="20"/>
              </w:rPr>
              <w:t>
Біліктілік:</w:t>
            </w:r>
          </w:p>
          <w:bookmarkEnd w:id="335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даярлаудың тиісті саласында жоғары (немесе жоғары оқу орнынан кейінгі) білім және маман лауазымдарында мамандығы бойынша кемінде 3 жыл жұмыс өтілі немесе тиісті мамандық (біліктілік) бойынша техникалық және кәсіптік, орта білімнен кейінгі (орта арнаулы, орта кәсіптік) білім ) және маман лауазымдарындағы мамандығы бойынша жұмыс өтілі 5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1322-0-058 - Өндіріс бастығы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өндірістік-шаруашылық қызметін реттейтін заңнамалық және нормативтік актілерге сәйкес учаскеге басшылықты жүзеге асыру.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2" w:id="3358"/>
          <w:p>
            <w:pPr>
              <w:spacing w:after="20"/>
              <w:ind w:left="20"/>
              <w:jc w:val="both"/>
            </w:pPr>
            <w:r>
              <w:rPr>
                <w:rFonts w:ascii="Times New Roman"/>
                <w:b w:val="false"/>
                <w:i w:val="false"/>
                <w:color w:val="000000"/>
                <w:sz w:val="20"/>
              </w:rPr>
              <w:t>
1. Өнеркәсіптік қауіпсіздік, өрт қауіпсіздігі және өндірістік санитария талаптарына сәйкес магистральдық құбыр объектілерін пайдалануды қамтамасыз ету.</w:t>
            </w:r>
          </w:p>
          <w:bookmarkEnd w:id="3358"/>
          <w:p>
            <w:pPr>
              <w:spacing w:after="20"/>
              <w:ind w:left="20"/>
              <w:jc w:val="both"/>
            </w:pPr>
            <w:r>
              <w:rPr>
                <w:rFonts w:ascii="Times New Roman"/>
                <w:b w:val="false"/>
                <w:i w:val="false"/>
                <w:color w:val="000000"/>
                <w:sz w:val="20"/>
              </w:rPr>
              <w:t>
2. Бөлімше персоналын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3" w:id="3359"/>
          <w:p>
            <w:pPr>
              <w:spacing w:after="20"/>
              <w:ind w:left="20"/>
              <w:jc w:val="both"/>
            </w:pPr>
            <w:r>
              <w:rPr>
                <w:rFonts w:ascii="Times New Roman"/>
                <w:b w:val="false"/>
                <w:i w:val="false"/>
                <w:color w:val="000000"/>
                <w:sz w:val="20"/>
              </w:rPr>
              <w:t>
Еңбек функциясы 1:</w:t>
            </w:r>
          </w:p>
          <w:bookmarkEnd w:id="3359"/>
          <w:p>
            <w:pPr>
              <w:spacing w:after="20"/>
              <w:ind w:left="20"/>
              <w:jc w:val="both"/>
            </w:pPr>
            <w:r>
              <w:rPr>
                <w:rFonts w:ascii="Times New Roman"/>
                <w:b w:val="false"/>
                <w:i w:val="false"/>
                <w:color w:val="000000"/>
                <w:sz w:val="20"/>
              </w:rPr>
              <w:t>
Өнеркәсіптік қауіпсіздік, өрт қауіпсіздігі және өндірістік санитария талаптарына сәйкес магистральдық құбыр объектілерін пайдалануды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4" w:id="3360"/>
          <w:p>
            <w:pPr>
              <w:spacing w:after="20"/>
              <w:ind w:left="20"/>
              <w:jc w:val="both"/>
            </w:pPr>
            <w:r>
              <w:rPr>
                <w:rFonts w:ascii="Times New Roman"/>
                <w:b w:val="false"/>
                <w:i w:val="false"/>
                <w:color w:val="000000"/>
                <w:sz w:val="20"/>
              </w:rPr>
              <w:t>
Дағды 1:</w:t>
            </w:r>
          </w:p>
          <w:bookmarkEnd w:id="3360"/>
          <w:p>
            <w:pPr>
              <w:spacing w:after="20"/>
              <w:ind w:left="20"/>
              <w:jc w:val="both"/>
            </w:pPr>
            <w:r>
              <w:rPr>
                <w:rFonts w:ascii="Times New Roman"/>
                <w:b w:val="false"/>
                <w:i w:val="false"/>
                <w:color w:val="000000"/>
                <w:sz w:val="20"/>
              </w:rPr>
              <w:t xml:space="preserve">
Өндірісті уақтылы жоспарлау, магистральдық құбыр объектілерін пайдалану және техникалық қызмет көрсету бойынша жылдық жұмыс бағдарламаларын дайындау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5" w:id="3361"/>
          <w:p>
            <w:pPr>
              <w:spacing w:after="20"/>
              <w:ind w:left="20"/>
              <w:jc w:val="both"/>
            </w:pPr>
            <w:r>
              <w:rPr>
                <w:rFonts w:ascii="Times New Roman"/>
                <w:b w:val="false"/>
                <w:i w:val="false"/>
                <w:color w:val="000000"/>
                <w:sz w:val="20"/>
              </w:rPr>
              <w:t>
Машықтар:</w:t>
            </w:r>
          </w:p>
          <w:bookmarkEnd w:id="3361"/>
          <w:p>
            <w:pPr>
              <w:spacing w:after="20"/>
              <w:ind w:left="20"/>
              <w:jc w:val="both"/>
            </w:pPr>
            <w:r>
              <w:rPr>
                <w:rFonts w:ascii="Times New Roman"/>
                <w:b w:val="false"/>
                <w:i w:val="false"/>
                <w:color w:val="000000"/>
                <w:sz w:val="20"/>
              </w:rPr>
              <w:t>
</w:t>
            </w:r>
            <w:r>
              <w:rPr>
                <w:rFonts w:ascii="Times New Roman"/>
                <w:b w:val="false"/>
                <w:i w:val="false"/>
                <w:color w:val="000000"/>
                <w:sz w:val="20"/>
              </w:rPr>
              <w:t>1. Магистральдық құбыр персоналының іс-әрекеттерін ұйымдастыру және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Өндірістік персоналдың ЕҚ, ҚТ және ҚОҚ ережелерін енгізу және сақтау / орындау жөніндегі іс-шараларды жүзеге асыру;</w:t>
            </w:r>
          </w:p>
          <w:p>
            <w:pPr>
              <w:spacing w:after="20"/>
              <w:ind w:left="20"/>
              <w:jc w:val="both"/>
            </w:pPr>
            <w:r>
              <w:rPr>
                <w:rFonts w:ascii="Times New Roman"/>
                <w:b w:val="false"/>
                <w:i w:val="false"/>
                <w:color w:val="000000"/>
                <w:sz w:val="20"/>
              </w:rPr>
              <w:t>
3. Ағымдағы, жоспарлы-алдын алу жөндеулерінің, реконструкцияларының орындалуын бақылауды жүзеге асыру. Жаңадан енгізілетін жабдықтарды/объектілерді пайдалануға қабылдауға, сондай-ақ күрделі жөндеулер мен реконструкциялардан кейін қатысуға.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8" w:id="3362"/>
          <w:p>
            <w:pPr>
              <w:spacing w:after="20"/>
              <w:ind w:left="20"/>
              <w:jc w:val="both"/>
            </w:pPr>
            <w:r>
              <w:rPr>
                <w:rFonts w:ascii="Times New Roman"/>
                <w:b w:val="false"/>
                <w:i w:val="false"/>
                <w:color w:val="000000"/>
                <w:sz w:val="20"/>
              </w:rPr>
              <w:t>
Білімдер:</w:t>
            </w:r>
          </w:p>
          <w:bookmarkEnd w:id="3362"/>
          <w:p>
            <w:pPr>
              <w:spacing w:after="20"/>
              <w:ind w:left="20"/>
              <w:jc w:val="both"/>
            </w:pPr>
            <w:r>
              <w:rPr>
                <w:rFonts w:ascii="Times New Roman"/>
                <w:b w:val="false"/>
                <w:i w:val="false"/>
                <w:color w:val="000000"/>
                <w:sz w:val="20"/>
              </w:rPr>
              <w:t>
</w:t>
            </w:r>
            <w:r>
              <w:rPr>
                <w:rFonts w:ascii="Times New Roman"/>
                <w:b w:val="false"/>
                <w:i w:val="false"/>
                <w:color w:val="000000"/>
                <w:sz w:val="20"/>
              </w:rPr>
              <w:t>1. Учаскенің өндірістік-шаруашылық қызметіне қатысты ұйымдастыру-өкімдік құжаттар, нормативтік және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Кәсіпорын мен учаскенің техникалық даму перспективалары;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Учаскенің өніміне қойылатын техникалық талаптар, оны өндіру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 Учаскені жабдықтау және оны техникалық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Еңбекақы төлеу жөніндегі қолданыстағы ережелер және материалдық ынталандыру нысандары;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Ұқсас өнімді өндіру саласындағы озық отандық және шетелдік тәжірибе; Экономика, еңбекті ұйымдастыру, Өндіріс және басқару негіздері;</w:t>
            </w:r>
          </w:p>
          <w:p>
            <w:pPr>
              <w:spacing w:after="20"/>
              <w:ind w:left="20"/>
              <w:jc w:val="both"/>
            </w:pPr>
            <w:r>
              <w:rPr>
                <w:rFonts w:ascii="Times New Roman"/>
                <w:b w:val="false"/>
                <w:i w:val="false"/>
                <w:color w:val="000000"/>
                <w:sz w:val="20"/>
              </w:rPr>
              <w:t>
7. Ішкі еңбек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5" w:id="3363"/>
          <w:p>
            <w:pPr>
              <w:spacing w:after="20"/>
              <w:ind w:left="20"/>
              <w:jc w:val="both"/>
            </w:pPr>
            <w:r>
              <w:rPr>
                <w:rFonts w:ascii="Times New Roman"/>
                <w:b w:val="false"/>
                <w:i w:val="false"/>
                <w:color w:val="000000"/>
                <w:sz w:val="20"/>
              </w:rPr>
              <w:t>
Дағды 2:</w:t>
            </w:r>
          </w:p>
          <w:bookmarkEnd w:id="3363"/>
          <w:p>
            <w:pPr>
              <w:spacing w:after="20"/>
              <w:ind w:left="20"/>
              <w:jc w:val="both"/>
            </w:pPr>
            <w:r>
              <w:rPr>
                <w:rFonts w:ascii="Times New Roman"/>
                <w:b w:val="false"/>
                <w:i w:val="false"/>
                <w:color w:val="000000"/>
                <w:sz w:val="20"/>
              </w:rPr>
              <w:t>
Магистральдық құбыр қондырғылары мен жүйелерінің ТҚ және жұмысын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6" w:id="3364"/>
          <w:p>
            <w:pPr>
              <w:spacing w:after="20"/>
              <w:ind w:left="20"/>
              <w:jc w:val="both"/>
            </w:pPr>
            <w:r>
              <w:rPr>
                <w:rFonts w:ascii="Times New Roman"/>
                <w:b w:val="false"/>
                <w:i w:val="false"/>
                <w:color w:val="000000"/>
                <w:sz w:val="20"/>
              </w:rPr>
              <w:t>
Машықтар:</w:t>
            </w:r>
          </w:p>
          <w:bookmarkEnd w:id="3364"/>
          <w:p>
            <w:pPr>
              <w:spacing w:after="20"/>
              <w:ind w:left="20"/>
              <w:jc w:val="both"/>
            </w:pPr>
            <w:r>
              <w:rPr>
                <w:rFonts w:ascii="Times New Roman"/>
                <w:b w:val="false"/>
                <w:i w:val="false"/>
                <w:color w:val="000000"/>
                <w:sz w:val="20"/>
              </w:rPr>
              <w:t>
</w:t>
            </w:r>
            <w:r>
              <w:rPr>
                <w:rFonts w:ascii="Times New Roman"/>
                <w:b w:val="false"/>
                <w:i w:val="false"/>
                <w:color w:val="000000"/>
                <w:sz w:val="20"/>
              </w:rPr>
              <w:t>1. Ағымдағы, жоспарлы-алдын алу жөндеулерінің, реконструкцияларының орындалуын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Жаңадан енгізілетін жабдықтарды/объектілерді пайдалануға қабылдауға, сондай-ақ күрделі жөндеулер мен реконструкциялардан кейін қатысуға;</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Өндірістік қызметтің нәтижелерін талдау, бюджеттің, еңбекақы қорының шығынын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Қызмет бойынша белгіленген нысанда есептілік жасау және жүргізу және оларды басшылыққа ұсыну;</w:t>
            </w:r>
          </w:p>
          <w:p>
            <w:pPr>
              <w:spacing w:after="20"/>
              <w:ind w:left="20"/>
              <w:jc w:val="both"/>
            </w:pPr>
            <w:r>
              <w:rPr>
                <w:rFonts w:ascii="Times New Roman"/>
                <w:b w:val="false"/>
                <w:i w:val="false"/>
                <w:color w:val="000000"/>
                <w:sz w:val="20"/>
              </w:rPr>
              <w:t>
5. Тексеру/аудит қорытындылары бойынша ескертулер мен нұсқамаларды жоюға бағытталған іс-қимылдар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1" w:id="3365"/>
          <w:p>
            <w:pPr>
              <w:spacing w:after="20"/>
              <w:ind w:left="20"/>
              <w:jc w:val="both"/>
            </w:pPr>
            <w:r>
              <w:rPr>
                <w:rFonts w:ascii="Times New Roman"/>
                <w:b w:val="false"/>
                <w:i w:val="false"/>
                <w:color w:val="000000"/>
                <w:sz w:val="20"/>
              </w:rPr>
              <w:t>
Білімдер:</w:t>
            </w:r>
          </w:p>
          <w:bookmarkEnd w:id="3365"/>
          <w:p>
            <w:pPr>
              <w:spacing w:after="20"/>
              <w:ind w:left="20"/>
              <w:jc w:val="both"/>
            </w:pPr>
            <w:r>
              <w:rPr>
                <w:rFonts w:ascii="Times New Roman"/>
                <w:b w:val="false"/>
                <w:i w:val="false"/>
                <w:color w:val="000000"/>
                <w:sz w:val="20"/>
              </w:rPr>
              <w:t>
</w:t>
            </w:r>
            <w:r>
              <w:rPr>
                <w:rFonts w:ascii="Times New Roman"/>
                <w:b w:val="false"/>
                <w:i w:val="false"/>
                <w:color w:val="000000"/>
                <w:sz w:val="20"/>
              </w:rPr>
              <w:t>1. Учаскенің өндірістік-шаруашылық қызметіне қатысты ұйымдастыру-өкімдік құжаттар, нормативтік және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Кәсіпорын мен учаскенің техникалық даму перспективалары;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Учаскенің өніміне қойылатын техникалық талаптар, оны өндіру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 Учаскені жабдықтау және оны техникалық пайдалану ережелері;</w:t>
            </w:r>
          </w:p>
          <w:p>
            <w:pPr>
              <w:spacing w:after="20"/>
              <w:ind w:left="20"/>
              <w:jc w:val="both"/>
            </w:pPr>
            <w:r>
              <w:rPr>
                <w:rFonts w:ascii="Times New Roman"/>
                <w:b w:val="false"/>
                <w:i w:val="false"/>
                <w:color w:val="000000"/>
                <w:sz w:val="20"/>
              </w:rPr>
              <w:t xml:space="preserve">
5. Учаскенің өндірістік-шаруашылық қызметінің нысандары мен әдістері;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6" w:id="3366"/>
          <w:p>
            <w:pPr>
              <w:spacing w:after="20"/>
              <w:ind w:left="20"/>
              <w:jc w:val="both"/>
            </w:pPr>
            <w:r>
              <w:rPr>
                <w:rFonts w:ascii="Times New Roman"/>
                <w:b w:val="false"/>
                <w:i w:val="false"/>
                <w:color w:val="000000"/>
                <w:sz w:val="20"/>
              </w:rPr>
              <w:t>
Дағды 3:</w:t>
            </w:r>
          </w:p>
          <w:bookmarkEnd w:id="3366"/>
          <w:p>
            <w:pPr>
              <w:spacing w:after="20"/>
              <w:ind w:left="20"/>
              <w:jc w:val="both"/>
            </w:pPr>
            <w:r>
              <w:rPr>
                <w:rFonts w:ascii="Times New Roman"/>
                <w:b w:val="false"/>
                <w:i w:val="false"/>
                <w:color w:val="000000"/>
                <w:sz w:val="20"/>
              </w:rPr>
              <w:t>
Бөлім шығындарының баптарын қалыптастыру, талдау және есеп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7" w:id="3367"/>
          <w:p>
            <w:pPr>
              <w:spacing w:after="20"/>
              <w:ind w:left="20"/>
              <w:jc w:val="both"/>
            </w:pPr>
            <w:r>
              <w:rPr>
                <w:rFonts w:ascii="Times New Roman"/>
                <w:b w:val="false"/>
                <w:i w:val="false"/>
                <w:color w:val="000000"/>
                <w:sz w:val="20"/>
              </w:rPr>
              <w:t>
Машықтар:</w:t>
            </w:r>
          </w:p>
          <w:bookmarkEnd w:id="3367"/>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Өндірістік қызметтің нәтижелерін талдау, бюджеттің, еңбекақы қорының шығынын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Жылдық бюджеттерді жасауға қатысу;</w:t>
            </w:r>
          </w:p>
          <w:p>
            <w:pPr>
              <w:spacing w:after="20"/>
              <w:ind w:left="20"/>
              <w:jc w:val="both"/>
            </w:pPr>
            <w:r>
              <w:rPr>
                <w:rFonts w:ascii="Times New Roman"/>
                <w:b w:val="false"/>
                <w:i w:val="false"/>
                <w:color w:val="000000"/>
                <w:sz w:val="20"/>
              </w:rPr>
              <w:t>
3. Қызмет бойынша белгіленген нысанда есептілік жасау және жүргізу және оларды басшылыққа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0" w:id="3368"/>
          <w:p>
            <w:pPr>
              <w:spacing w:after="20"/>
              <w:ind w:left="20"/>
              <w:jc w:val="both"/>
            </w:pPr>
            <w:r>
              <w:rPr>
                <w:rFonts w:ascii="Times New Roman"/>
                <w:b w:val="false"/>
                <w:i w:val="false"/>
                <w:color w:val="000000"/>
                <w:sz w:val="20"/>
              </w:rPr>
              <w:t>
Білімдер:</w:t>
            </w:r>
          </w:p>
          <w:bookmarkEnd w:id="3368"/>
          <w:p>
            <w:pPr>
              <w:spacing w:after="20"/>
              <w:ind w:left="20"/>
              <w:jc w:val="both"/>
            </w:pPr>
            <w:r>
              <w:rPr>
                <w:rFonts w:ascii="Times New Roman"/>
                <w:b w:val="false"/>
                <w:i w:val="false"/>
                <w:color w:val="000000"/>
                <w:sz w:val="20"/>
              </w:rPr>
              <w:t>
</w:t>
            </w:r>
            <w:r>
              <w:rPr>
                <w:rFonts w:ascii="Times New Roman"/>
                <w:b w:val="false"/>
                <w:i w:val="false"/>
                <w:color w:val="000000"/>
                <w:sz w:val="20"/>
              </w:rPr>
              <w:t>1. Техникалық-экономикалық және ағымдағы өндірістік жоспарлаудың тәртібі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Учаскенің өндірістік-шаруашылық қызметінің нысандары мен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Еңбекақы төлеу жөніндегі қолданыстағы ережелер және материалдық ынталандыру нысандары;</w:t>
            </w:r>
          </w:p>
          <w:p>
            <w:pPr>
              <w:spacing w:after="20"/>
              <w:ind w:left="20"/>
              <w:jc w:val="both"/>
            </w:pPr>
            <w:r>
              <w:rPr>
                <w:rFonts w:ascii="Times New Roman"/>
                <w:b w:val="false"/>
                <w:i w:val="false"/>
                <w:color w:val="000000"/>
                <w:sz w:val="20"/>
              </w:rPr>
              <w:t>
4. Ұқсас өнімді өндіру саласындағы озық отандық және шетелдік тәжірибе; Экономика, еңбекті ұйымдастыру, Өндіріс және басқару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4" w:id="3369"/>
          <w:p>
            <w:pPr>
              <w:spacing w:after="20"/>
              <w:ind w:left="20"/>
              <w:jc w:val="both"/>
            </w:pPr>
            <w:r>
              <w:rPr>
                <w:rFonts w:ascii="Times New Roman"/>
                <w:b w:val="false"/>
                <w:i w:val="false"/>
                <w:color w:val="000000"/>
                <w:sz w:val="20"/>
              </w:rPr>
              <w:t>
Еңбек функциясы 2:</w:t>
            </w:r>
          </w:p>
          <w:bookmarkEnd w:id="3369"/>
          <w:p>
            <w:pPr>
              <w:spacing w:after="20"/>
              <w:ind w:left="20"/>
              <w:jc w:val="both"/>
            </w:pPr>
            <w:r>
              <w:rPr>
                <w:rFonts w:ascii="Times New Roman"/>
                <w:b w:val="false"/>
                <w:i w:val="false"/>
                <w:color w:val="000000"/>
                <w:sz w:val="20"/>
              </w:rPr>
              <w:t>
Бөлімше персоналын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5" w:id="3370"/>
          <w:p>
            <w:pPr>
              <w:spacing w:after="20"/>
              <w:ind w:left="20"/>
              <w:jc w:val="both"/>
            </w:pPr>
            <w:r>
              <w:rPr>
                <w:rFonts w:ascii="Times New Roman"/>
                <w:b w:val="false"/>
                <w:i w:val="false"/>
                <w:color w:val="000000"/>
                <w:sz w:val="20"/>
              </w:rPr>
              <w:t>
Дағды 1:</w:t>
            </w:r>
          </w:p>
          <w:bookmarkEnd w:id="3370"/>
          <w:p>
            <w:pPr>
              <w:spacing w:after="20"/>
              <w:ind w:left="20"/>
              <w:jc w:val="both"/>
            </w:pPr>
            <w:r>
              <w:rPr>
                <w:rFonts w:ascii="Times New Roman"/>
                <w:b w:val="false"/>
                <w:i w:val="false"/>
                <w:color w:val="000000"/>
                <w:sz w:val="20"/>
              </w:rPr>
              <w:t>
Жұмыстардың ұтымды бөлінуін және өндірістік тапсырмалардың орындалуын қамтамасыз ету қажеттілігін ескере отырып, бағынысты персоналдың қызметін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6" w:id="3371"/>
          <w:p>
            <w:pPr>
              <w:spacing w:after="20"/>
              <w:ind w:left="20"/>
              <w:jc w:val="both"/>
            </w:pPr>
            <w:r>
              <w:rPr>
                <w:rFonts w:ascii="Times New Roman"/>
                <w:b w:val="false"/>
                <w:i w:val="false"/>
                <w:color w:val="000000"/>
                <w:sz w:val="20"/>
              </w:rPr>
              <w:t>
Машықтар:</w:t>
            </w:r>
          </w:p>
          <w:bookmarkEnd w:id="3371"/>
          <w:p>
            <w:pPr>
              <w:spacing w:after="20"/>
              <w:ind w:left="20"/>
              <w:jc w:val="both"/>
            </w:pPr>
            <w:r>
              <w:rPr>
                <w:rFonts w:ascii="Times New Roman"/>
                <w:b w:val="false"/>
                <w:i w:val="false"/>
                <w:color w:val="000000"/>
                <w:sz w:val="20"/>
              </w:rPr>
              <w:t>
</w:t>
            </w:r>
            <w:r>
              <w:rPr>
                <w:rFonts w:ascii="Times New Roman"/>
                <w:b w:val="false"/>
                <w:i w:val="false"/>
                <w:color w:val="000000"/>
                <w:sz w:val="20"/>
              </w:rPr>
              <w:t>1. Бағынышты қызметкерлердің жұмыс жоспарларын жасаңыз.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Бөлімше туралы ережені, лауазымдық және өндірістік (жұмыс) нұсқаулықтарды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Техникалық оқу жоспарларын, бағдарламаларын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Персоналды техникалық оқытуды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Қызметкерлерге мерзімді нұсқама беруді, жабдықты техникалық пайдалану ережелерін, еңбекті қорғау, өрт қауіпсіздігі ережелерін білуін тексеруді қамтамасыз ету, олардың сақталуын бақылау. </w:t>
            </w:r>
          </w:p>
          <w:p>
            <w:pPr>
              <w:spacing w:after="20"/>
              <w:ind w:left="20"/>
              <w:jc w:val="both"/>
            </w:pPr>
            <w:r>
              <w:rPr>
                <w:rFonts w:ascii="Times New Roman"/>
                <w:b w:val="false"/>
                <w:i w:val="false"/>
                <w:color w:val="000000"/>
                <w:sz w:val="20"/>
              </w:rPr>
              <w:t>
6. Қауіпсіз еңбек жағдайларын жасауды және қызметкерлердің өндірістік және еңбек тәртібін сақтауын бақылауды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2" w:id="3372"/>
          <w:p>
            <w:pPr>
              <w:spacing w:after="20"/>
              <w:ind w:left="20"/>
              <w:jc w:val="both"/>
            </w:pPr>
            <w:r>
              <w:rPr>
                <w:rFonts w:ascii="Times New Roman"/>
                <w:b w:val="false"/>
                <w:i w:val="false"/>
                <w:color w:val="000000"/>
                <w:sz w:val="20"/>
              </w:rPr>
              <w:t>
Білімдер:</w:t>
            </w:r>
          </w:p>
          <w:bookmarkEnd w:id="3372"/>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 Еңбек заңнамасының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Жұмыс уақытын пайдаланудың табельдік есебі.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Еңбекақы төлеу туралы ережелер.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4. Экономика, өндірісті ұйымдастыру, Еңбек және басқару негіздері.</w:t>
            </w:r>
          </w:p>
          <w:p>
            <w:pPr>
              <w:spacing w:after="20"/>
              <w:ind w:left="20"/>
              <w:jc w:val="both"/>
            </w:pPr>
            <w:r>
              <w:rPr>
                <w:rFonts w:ascii="Times New Roman"/>
                <w:b w:val="false"/>
                <w:i w:val="false"/>
                <w:color w:val="000000"/>
                <w:sz w:val="20"/>
              </w:rPr>
              <w:t xml:space="preserve">
5. Еңбекті нормалау негіздері.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7" w:id="3373"/>
          <w:p>
            <w:pPr>
              <w:spacing w:after="20"/>
              <w:ind w:left="20"/>
              <w:jc w:val="both"/>
            </w:pPr>
            <w:r>
              <w:rPr>
                <w:rFonts w:ascii="Times New Roman"/>
                <w:b w:val="false"/>
                <w:i w:val="false"/>
                <w:color w:val="000000"/>
                <w:sz w:val="20"/>
              </w:rPr>
              <w:t>
Дағды 2:</w:t>
            </w:r>
          </w:p>
          <w:bookmarkEnd w:id="3373"/>
          <w:p>
            <w:pPr>
              <w:spacing w:after="20"/>
              <w:ind w:left="20"/>
              <w:jc w:val="both"/>
            </w:pPr>
            <w:r>
              <w:rPr>
                <w:rFonts w:ascii="Times New Roman"/>
                <w:b w:val="false"/>
                <w:i w:val="false"/>
                <w:color w:val="000000"/>
                <w:sz w:val="20"/>
              </w:rPr>
              <w:t>
Бағынысты персоналдың жұмысын бақылау және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8" w:id="3374"/>
          <w:p>
            <w:pPr>
              <w:spacing w:after="20"/>
              <w:ind w:left="20"/>
              <w:jc w:val="both"/>
            </w:pPr>
            <w:r>
              <w:rPr>
                <w:rFonts w:ascii="Times New Roman"/>
                <w:b w:val="false"/>
                <w:i w:val="false"/>
                <w:color w:val="000000"/>
                <w:sz w:val="20"/>
              </w:rPr>
              <w:t>
Машықтар:</w:t>
            </w:r>
          </w:p>
          <w:bookmarkEnd w:id="3374"/>
          <w:p>
            <w:pPr>
              <w:spacing w:after="20"/>
              <w:ind w:left="20"/>
              <w:jc w:val="both"/>
            </w:pPr>
            <w:r>
              <w:rPr>
                <w:rFonts w:ascii="Times New Roman"/>
                <w:b w:val="false"/>
                <w:i w:val="false"/>
                <w:color w:val="000000"/>
                <w:sz w:val="20"/>
              </w:rPr>
              <w:t>
</w:t>
            </w:r>
            <w:r>
              <w:rPr>
                <w:rFonts w:ascii="Times New Roman"/>
                <w:b w:val="false"/>
                <w:i w:val="false"/>
                <w:color w:val="000000"/>
                <w:sz w:val="20"/>
              </w:rPr>
              <w:t>1. Жұмыс процесін ұйымдастыру: жұмыс процестерін тиімді ұйымдастыра және үйлестіре білу, бөлімнің мақсаттарына қол жеткізуді қамтамасыз ете отырып, қызметкерлердің біліктілігі мен жүктемесіне сәйкес міндеттерді бөлу.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Тапсырмалардың орындалуын бақылау: бағыныштылардың тапсырмалардың орындалуын бақылау және бақылау, мерзімдерді, сапа және қауіпсіздік стандарттарын сақтау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Персоналды дамыту: қызметкерлердің оқу қажеттіліктерін анықтай білу, біліктілікті арттыру бағдарламаларын әзірлеу және мансаптық өсуді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Қызметкерлердің жұмысын бағалау: қызметкерлердің жұмысына тұрақты бағалау жүргізу, объективті кері байланыс беру, сондай-ақ жұмыс тиімділігін арттыру үшін түзету шараларын әзірлеу және енгізу мүмкіндігі.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5. Мотивация және қолдау: қолайлы жұмыс атмосферасын құру дағдылары, қызметкерлерді ынталандыру, олардың жұмысқа қатысуы мен қанағаттануын арттыру.</w:t>
            </w:r>
          </w:p>
          <w:p>
            <w:pPr>
              <w:spacing w:after="20"/>
              <w:ind w:left="20"/>
              <w:jc w:val="both"/>
            </w:pPr>
            <w:r>
              <w:rPr>
                <w:rFonts w:ascii="Times New Roman"/>
                <w:b w:val="false"/>
                <w:i w:val="false"/>
                <w:color w:val="000000"/>
                <w:sz w:val="20"/>
              </w:rPr>
              <w:t>
6. Жанжалдарды басқару: еңбек жанжалдарын шеше білу, компаға келу және позитивті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4" w:id="3375"/>
          <w:p>
            <w:pPr>
              <w:spacing w:after="20"/>
              <w:ind w:left="20"/>
              <w:jc w:val="both"/>
            </w:pPr>
            <w:r>
              <w:rPr>
                <w:rFonts w:ascii="Times New Roman"/>
                <w:b w:val="false"/>
                <w:i w:val="false"/>
                <w:color w:val="000000"/>
                <w:sz w:val="20"/>
              </w:rPr>
              <w:t>
Білімдер:</w:t>
            </w:r>
          </w:p>
          <w:bookmarkEnd w:id="3375"/>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Персоналды басқару әдістері: тиімді коммуникация, мотивация, бағалау және қызметкерлерді дамыту технологияларын қоса алғанда, персоналды басқарудың заманауи әдістерін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жоспарлау және ұйымдастыру әдістері: міндеттерді тиімді бөлу әдістерін, жұмыс уақыты мен ресурстарды жоспарлауды, сондай-ақ еңбекті ұтымды ұйымдастыру принциптерін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Қызметкерлердің өнімділігін арттыру әдістерін және ұжымда қолайлы моральдық ахуалды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Тиімділікті бағалау Құралдары: KPI (тиімділіктің негізгі көрсеткіштері) және басқа құралдарды пайдалануды қоса алғанда, Персоналдың тиімділігін бағалау жүйелері мен әдістерін білу</w:t>
            </w:r>
          </w:p>
          <w:p>
            <w:pPr>
              <w:spacing w:after="20"/>
              <w:ind w:left="20"/>
              <w:jc w:val="both"/>
            </w:pPr>
            <w:r>
              <w:rPr>
                <w:rFonts w:ascii="Times New Roman"/>
                <w:b w:val="false"/>
                <w:i w:val="false"/>
                <w:color w:val="000000"/>
                <w:sz w:val="20"/>
              </w:rPr>
              <w:t>
5. Сапа және қауіпсіздік стандарттары: жұмыс сапасы мен қауіпсіздік нормалары мен стандарттарын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9" w:id="3376"/>
          <w:p>
            <w:pPr>
              <w:spacing w:after="20"/>
              <w:ind w:left="20"/>
              <w:jc w:val="both"/>
            </w:pPr>
            <w:r>
              <w:rPr>
                <w:rFonts w:ascii="Times New Roman"/>
                <w:b w:val="false"/>
                <w:i w:val="false"/>
                <w:color w:val="000000"/>
                <w:sz w:val="20"/>
              </w:rPr>
              <w:t>
Жауапкершілік</w:t>
            </w:r>
          </w:p>
          <w:bookmarkEnd w:id="3376"/>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Жүйелі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Көшбасшылық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БК 3.05-101-2013 "магистральдық құбырлар" ҚР ҚН 3.05-01-2013 "магистральдық құбырлар" "Магистральдық құбырларды пайдалану кезінде өнеркәсіптік қауіпсіздікті қамтамасыз ету қағидалары" Қазақстан Республикасы Инвестициялар және даму министрінің 2014 жылғы 30 желтоқсандағы № 354 бұйрығымен бекітілген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құбырды пайдалану жөніндегі учаске шебері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құбырды пайдалану жөніндегі топтың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құбырлар операторы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Кәсіптің карточкасы "Магистральдық құбырды пайдалану жөніндегі топтың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құбырды пайдалану жөніндегі топтың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4" w:id="3377"/>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2020 жылғы 30 желтоқсандағы № 553 Қазақстан Республикасы Еңбек және халықты әлеуметтік қорғау министрінің бұйрығы. Қазақстан Республикасының Әділет министрлігінде 2020 жылғы 31 желтоқсанда № 22003 болып тіркелді. </w:t>
            </w:r>
          </w:p>
          <w:bookmarkEnd w:id="3377"/>
          <w:p>
            <w:pPr>
              <w:spacing w:after="20"/>
              <w:ind w:left="20"/>
              <w:jc w:val="both"/>
            </w:pPr>
            <w:r>
              <w:rPr>
                <w:rFonts w:ascii="Times New Roman"/>
                <w:b w:val="false"/>
                <w:i w:val="false"/>
                <w:color w:val="000000"/>
                <w:sz w:val="20"/>
              </w:rPr>
              <w:t xml:space="preserve">
Параграф 1. Начальник (Руководитель) бригады (группы)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5" w:id="3378"/>
          <w:p>
            <w:pPr>
              <w:spacing w:after="20"/>
              <w:ind w:left="20"/>
              <w:jc w:val="both"/>
            </w:pPr>
            <w:r>
              <w:rPr>
                <w:rFonts w:ascii="Times New Roman"/>
                <w:b w:val="false"/>
                <w:i w:val="false"/>
                <w:color w:val="000000"/>
                <w:sz w:val="20"/>
              </w:rPr>
              <w:t>
Білім деңгейі:</w:t>
            </w:r>
          </w:p>
          <w:bookmarkEnd w:id="3378"/>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6" w:id="3379"/>
          <w:p>
            <w:pPr>
              <w:spacing w:after="20"/>
              <w:ind w:left="20"/>
              <w:jc w:val="both"/>
            </w:pPr>
            <w:r>
              <w:rPr>
                <w:rFonts w:ascii="Times New Roman"/>
                <w:b w:val="false"/>
                <w:i w:val="false"/>
                <w:color w:val="000000"/>
                <w:sz w:val="20"/>
              </w:rPr>
              <w:t>
Мамандық:</w:t>
            </w:r>
          </w:p>
          <w:bookmarkEnd w:id="3379"/>
          <w:p>
            <w:pPr>
              <w:spacing w:after="20"/>
              <w:ind w:left="20"/>
              <w:jc w:val="both"/>
            </w:pPr>
            <w:r>
              <w:rPr>
                <w:rFonts w:ascii="Times New Roman"/>
                <w:b w:val="false"/>
                <w:i w:val="false"/>
                <w:color w:val="000000"/>
                <w:sz w:val="20"/>
              </w:rPr>
              <w:t xml:space="preserve">
Инженерия және инженерлік іс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7" w:id="3380"/>
          <w:p>
            <w:pPr>
              <w:spacing w:after="20"/>
              <w:ind w:left="20"/>
              <w:jc w:val="both"/>
            </w:pPr>
            <w:r>
              <w:rPr>
                <w:rFonts w:ascii="Times New Roman"/>
                <w:b w:val="false"/>
                <w:i w:val="false"/>
                <w:color w:val="000000"/>
                <w:sz w:val="20"/>
              </w:rPr>
              <w:t>
Біліктілік:</w:t>
            </w:r>
          </w:p>
          <w:bookmarkEnd w:id="338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оқыту саласында жоғары (немесе жоғары оқу орнынан кейінгі) білім және мамандық бойынша жұмыс өтілі 5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1322-0-079 - Техникалық басшы (кен қазу өнеркәсібі)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көлемдерді орындау және магистральдық құбыр объектілерін қауіпсіз пайдалануды қамтамасыз ету үшін технологиялық регламенттердің нормаларына сәйкес бақылаудағы құбыржолдар бойынша өнімді тасымалдаудың үздіксіз процесін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8" w:id="3381"/>
          <w:p>
            <w:pPr>
              <w:spacing w:after="20"/>
              <w:ind w:left="20"/>
              <w:jc w:val="both"/>
            </w:pPr>
            <w:r>
              <w:rPr>
                <w:rFonts w:ascii="Times New Roman"/>
                <w:b w:val="false"/>
                <w:i w:val="false"/>
                <w:color w:val="000000"/>
                <w:sz w:val="20"/>
              </w:rPr>
              <w:t>
1. Магистральдық құбырды пайдалануды ұйымдастыру және бақылау</w:t>
            </w:r>
          </w:p>
          <w:bookmarkEnd w:id="3381"/>
          <w:p>
            <w:pPr>
              <w:spacing w:after="20"/>
              <w:ind w:left="20"/>
              <w:jc w:val="both"/>
            </w:pPr>
            <w:r>
              <w:rPr>
                <w:rFonts w:ascii="Times New Roman"/>
                <w:b w:val="false"/>
                <w:i w:val="false"/>
                <w:color w:val="000000"/>
                <w:sz w:val="20"/>
              </w:rPr>
              <w:t>
2. Магистральдық құбырды пайдалану кезінде қауіпсіздік және қоршаған ортаны қорғау стандарттарының сақталуын бақылауды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9" w:id="3382"/>
          <w:p>
            <w:pPr>
              <w:spacing w:after="20"/>
              <w:ind w:left="20"/>
              <w:jc w:val="both"/>
            </w:pPr>
            <w:r>
              <w:rPr>
                <w:rFonts w:ascii="Times New Roman"/>
                <w:b w:val="false"/>
                <w:i w:val="false"/>
                <w:color w:val="000000"/>
                <w:sz w:val="20"/>
              </w:rPr>
              <w:t>
Еңбек функциясы 1:</w:t>
            </w:r>
          </w:p>
          <w:bookmarkEnd w:id="3382"/>
          <w:p>
            <w:pPr>
              <w:spacing w:after="20"/>
              <w:ind w:left="20"/>
              <w:jc w:val="both"/>
            </w:pPr>
            <w:r>
              <w:rPr>
                <w:rFonts w:ascii="Times New Roman"/>
                <w:b w:val="false"/>
                <w:i w:val="false"/>
                <w:color w:val="000000"/>
                <w:sz w:val="20"/>
              </w:rPr>
              <w:t>
Магистральдық құбырды пайдалануды ұйымдастыру және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0" w:id="3383"/>
          <w:p>
            <w:pPr>
              <w:spacing w:after="20"/>
              <w:ind w:left="20"/>
              <w:jc w:val="both"/>
            </w:pPr>
            <w:r>
              <w:rPr>
                <w:rFonts w:ascii="Times New Roman"/>
                <w:b w:val="false"/>
                <w:i w:val="false"/>
                <w:color w:val="000000"/>
                <w:sz w:val="20"/>
              </w:rPr>
              <w:t>
Дағды 1:</w:t>
            </w:r>
          </w:p>
          <w:bookmarkEnd w:id="3383"/>
          <w:p>
            <w:pPr>
              <w:spacing w:after="20"/>
              <w:ind w:left="20"/>
              <w:jc w:val="both"/>
            </w:pPr>
            <w:r>
              <w:rPr>
                <w:rFonts w:ascii="Times New Roman"/>
                <w:b w:val="false"/>
                <w:i w:val="false"/>
                <w:color w:val="000000"/>
                <w:sz w:val="20"/>
              </w:rPr>
              <w:t>
Өнеркәсіптік қауіпсіздік, еңбекті қорғау және қоршаған ортаны қорғау саласындағы жұмыстарды ұйымдастыру және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1" w:id="3384"/>
          <w:p>
            <w:pPr>
              <w:spacing w:after="20"/>
              <w:ind w:left="20"/>
              <w:jc w:val="both"/>
            </w:pPr>
            <w:r>
              <w:rPr>
                <w:rFonts w:ascii="Times New Roman"/>
                <w:b w:val="false"/>
                <w:i w:val="false"/>
                <w:color w:val="000000"/>
                <w:sz w:val="20"/>
              </w:rPr>
              <w:t>
Машықтар:</w:t>
            </w:r>
          </w:p>
          <w:bookmarkEnd w:id="3384"/>
          <w:p>
            <w:pPr>
              <w:spacing w:after="20"/>
              <w:ind w:left="20"/>
              <w:jc w:val="both"/>
            </w:pPr>
            <w:r>
              <w:rPr>
                <w:rFonts w:ascii="Times New Roman"/>
                <w:b w:val="false"/>
                <w:i w:val="false"/>
                <w:color w:val="000000"/>
                <w:sz w:val="20"/>
              </w:rPr>
              <w:t>
</w:t>
            </w:r>
            <w:r>
              <w:rPr>
                <w:rFonts w:ascii="Times New Roman"/>
                <w:b w:val="false"/>
                <w:i w:val="false"/>
                <w:color w:val="000000"/>
                <w:sz w:val="20"/>
              </w:rPr>
              <w:t>1. Төтенше жағдайларға дайындық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Бағынысты персоналға және жаңадан қабылданған персоналға брифингтер өткізу, оларды жұмыс орындарымен және еңбек жағдайларымен таныстыру;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Қызметкерлерді еңбекті қорғау, қауіпсіздік техникасы және қоршаған ортаны қорғау стандарттары бойынша оқытуды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Қызметкерлерді қауіпсіздік және экология саласындағы ағымдағы өндірістік процедуралар мен нормативтік талаптарға оқыту;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 процесінде өндірістік процедуралар мен қауіпсіздік стандарттарының сақталуын бақылау;</w:t>
            </w:r>
          </w:p>
          <w:p>
            <w:pPr>
              <w:spacing w:after="20"/>
              <w:ind w:left="20"/>
              <w:jc w:val="both"/>
            </w:pPr>
            <w:r>
              <w:rPr>
                <w:rFonts w:ascii="Times New Roman"/>
                <w:b w:val="false"/>
                <w:i w:val="false"/>
                <w:color w:val="000000"/>
                <w:sz w:val="20"/>
              </w:rPr>
              <w:t>
6. Қауіпсіздік және экологиялық стандарттарды сақтау туралы есептерді құрастыру, сондай-ақ процесті жақсарту бойынша ұсыныстар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7" w:id="3385"/>
          <w:p>
            <w:pPr>
              <w:spacing w:after="20"/>
              <w:ind w:left="20"/>
              <w:jc w:val="both"/>
            </w:pPr>
            <w:r>
              <w:rPr>
                <w:rFonts w:ascii="Times New Roman"/>
                <w:b w:val="false"/>
                <w:i w:val="false"/>
                <w:color w:val="000000"/>
                <w:sz w:val="20"/>
              </w:rPr>
              <w:t>
Білімдер:</w:t>
            </w:r>
          </w:p>
          <w:bookmarkEnd w:id="3385"/>
          <w:p>
            <w:pPr>
              <w:spacing w:after="20"/>
              <w:ind w:left="20"/>
              <w:jc w:val="both"/>
            </w:pPr>
            <w:r>
              <w:rPr>
                <w:rFonts w:ascii="Times New Roman"/>
                <w:b w:val="false"/>
                <w:i w:val="false"/>
                <w:color w:val="000000"/>
                <w:sz w:val="20"/>
              </w:rPr>
              <w:t>
</w:t>
            </w:r>
            <w:r>
              <w:rPr>
                <w:rFonts w:ascii="Times New Roman"/>
                <w:b w:val="false"/>
                <w:i w:val="false"/>
                <w:color w:val="000000"/>
                <w:sz w:val="20"/>
              </w:rPr>
              <w:t>1. Төтенше жағдайларға дайындықты ұйымдастыру және өткізу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Кен орнындағы өнім ағындарының схемасы;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Құбырлар мен жабдықтарға қойылатын техникалық сипаттамалары мен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Техникалық қызмет көрсету және жөндеу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5. Мұнай мен газды тасымалдау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6. Құбырларды техникалық және қауіпсіз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Өнеркәсіптік қауіпсіздік ережелері, рәсімдері мен стандарттары және көлік жүйесі объектілерінің қауіпсіздік стандарттары;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Өндірістегі еңбек процестері және еңбек жағдайлары;</w:t>
            </w:r>
          </w:p>
          <w:p>
            <w:pPr>
              <w:spacing w:after="20"/>
              <w:ind w:left="20"/>
              <w:jc w:val="both"/>
            </w:pPr>
            <w:r>
              <w:rPr>
                <w:rFonts w:ascii="Times New Roman"/>
                <w:b w:val="false"/>
                <w:i w:val="false"/>
                <w:color w:val="000000"/>
                <w:sz w:val="20"/>
              </w:rPr>
              <w:t>
9. Ішкі еңбек тәртібі, қауіпсіздік және еңбекті қорғау талаптары, өндірістік санитария және өрт қауіпсіздігі.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6" w:id="3386"/>
          <w:p>
            <w:pPr>
              <w:spacing w:after="20"/>
              <w:ind w:left="20"/>
              <w:jc w:val="both"/>
            </w:pPr>
            <w:r>
              <w:rPr>
                <w:rFonts w:ascii="Times New Roman"/>
                <w:b w:val="false"/>
                <w:i w:val="false"/>
                <w:color w:val="000000"/>
                <w:sz w:val="20"/>
              </w:rPr>
              <w:t>
Дағды 2:</w:t>
            </w:r>
          </w:p>
          <w:bookmarkEnd w:id="3386"/>
          <w:p>
            <w:pPr>
              <w:spacing w:after="20"/>
              <w:ind w:left="20"/>
              <w:jc w:val="both"/>
            </w:pPr>
            <w:r>
              <w:rPr>
                <w:rFonts w:ascii="Times New Roman"/>
                <w:b w:val="false"/>
                <w:i w:val="false"/>
                <w:color w:val="000000"/>
                <w:sz w:val="20"/>
              </w:rPr>
              <w:t>
Нысанның жұмысын жоспарлау және әдістерін жетілдіру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7" w:id="3387"/>
          <w:p>
            <w:pPr>
              <w:spacing w:after="20"/>
              <w:ind w:left="20"/>
              <w:jc w:val="both"/>
            </w:pPr>
            <w:r>
              <w:rPr>
                <w:rFonts w:ascii="Times New Roman"/>
                <w:b w:val="false"/>
                <w:i w:val="false"/>
                <w:color w:val="000000"/>
                <w:sz w:val="20"/>
              </w:rPr>
              <w:t>
Машықтар:</w:t>
            </w:r>
          </w:p>
          <w:bookmarkEnd w:id="3387"/>
          <w:p>
            <w:pPr>
              <w:spacing w:after="20"/>
              <w:ind w:left="20"/>
              <w:jc w:val="both"/>
            </w:pPr>
            <w:r>
              <w:rPr>
                <w:rFonts w:ascii="Times New Roman"/>
                <w:b w:val="false"/>
                <w:i w:val="false"/>
                <w:color w:val="000000"/>
                <w:sz w:val="20"/>
              </w:rPr>
              <w:t>
</w:t>
            </w:r>
            <w:r>
              <w:rPr>
                <w:rFonts w:ascii="Times New Roman"/>
                <w:b w:val="false"/>
                <w:i w:val="false"/>
                <w:color w:val="000000"/>
                <w:sz w:val="20"/>
              </w:rPr>
              <w:t>1. Бекітілген нысандар бойынша жоспарлар мен есептерді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Көлік жүйесі объектілерін сенімді және қауіпсіз пайдалануды қамтамасыз ету бойынша жұмыста қажетті пайдалану, есепке алу, ауысымдық және басқа құжаттаманы жүргізу;</w:t>
            </w:r>
          </w:p>
          <w:p>
            <w:pPr>
              <w:spacing w:after="20"/>
              <w:ind w:left="20"/>
              <w:jc w:val="both"/>
            </w:pPr>
            <w:r>
              <w:rPr>
                <w:rFonts w:ascii="Times New Roman"/>
                <w:b w:val="false"/>
                <w:i w:val="false"/>
                <w:color w:val="000000"/>
                <w:sz w:val="20"/>
              </w:rPr>
              <w:t>
3. Неғұрлым озық технологияларды немесе техникалық құралдарды пайдалана отырып және енгізе отырып, көлік жүйесінің объектілерін пайдалану әдістерін жетілдіру.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0" w:id="3388"/>
          <w:p>
            <w:pPr>
              <w:spacing w:after="20"/>
              <w:ind w:left="20"/>
              <w:jc w:val="both"/>
            </w:pPr>
            <w:r>
              <w:rPr>
                <w:rFonts w:ascii="Times New Roman"/>
                <w:b w:val="false"/>
                <w:i w:val="false"/>
                <w:color w:val="000000"/>
                <w:sz w:val="20"/>
              </w:rPr>
              <w:t>
Білімдер:</w:t>
            </w:r>
          </w:p>
          <w:bookmarkEnd w:id="3388"/>
          <w:p>
            <w:pPr>
              <w:spacing w:after="20"/>
              <w:ind w:left="20"/>
              <w:jc w:val="both"/>
            </w:pPr>
            <w:r>
              <w:rPr>
                <w:rFonts w:ascii="Times New Roman"/>
                <w:b w:val="false"/>
                <w:i w:val="false"/>
                <w:color w:val="000000"/>
                <w:sz w:val="20"/>
              </w:rPr>
              <w:t>
</w:t>
            </w:r>
            <w:r>
              <w:rPr>
                <w:rFonts w:ascii="Times New Roman"/>
                <w:b w:val="false"/>
                <w:i w:val="false"/>
                <w:color w:val="000000"/>
                <w:sz w:val="20"/>
              </w:rPr>
              <w:t>1. Автоматтандыру және телемеханика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Салалық есеп беру процесін реттейтін заңнама, стандарттар мен ережелер;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Есептерді дайындау үшін қажетті деректерді талдау және статистика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Есеп берудің принциптері мен талаптары (дәлдік, толықтық, уақтылылық);</w:t>
            </w:r>
          </w:p>
          <w:p>
            <w:pPr>
              <w:spacing w:after="20"/>
              <w:ind w:left="20"/>
              <w:jc w:val="both"/>
            </w:pPr>
            <w:r>
              <w:rPr>
                <w:rFonts w:ascii="Times New Roman"/>
                <w:b w:val="false"/>
                <w:i w:val="false"/>
                <w:color w:val="000000"/>
                <w:sz w:val="20"/>
              </w:rPr>
              <w:t>
6. Көлік жүйесі объектілерінің техникалық жағдайын бақылау үшін қажетті жедел деректерді есепке алу және талдау принциптері.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5" w:id="3389"/>
          <w:p>
            <w:pPr>
              <w:spacing w:after="20"/>
              <w:ind w:left="20"/>
              <w:jc w:val="both"/>
            </w:pPr>
            <w:r>
              <w:rPr>
                <w:rFonts w:ascii="Times New Roman"/>
                <w:b w:val="false"/>
                <w:i w:val="false"/>
                <w:color w:val="000000"/>
                <w:sz w:val="20"/>
              </w:rPr>
              <w:t>
Дағды 3:</w:t>
            </w:r>
          </w:p>
          <w:bookmarkEnd w:id="3389"/>
          <w:p>
            <w:pPr>
              <w:spacing w:after="20"/>
              <w:ind w:left="20"/>
              <w:jc w:val="both"/>
            </w:pPr>
            <w:r>
              <w:rPr>
                <w:rFonts w:ascii="Times New Roman"/>
                <w:b w:val="false"/>
                <w:i w:val="false"/>
                <w:color w:val="000000"/>
                <w:sz w:val="20"/>
              </w:rPr>
              <w:t>
Бағынысты персоналдың жұмыс орындарын оларға жүктелген міндеттерді орындау үшін қажетті материалдармен, құралдармен, құралдармен, ақпараттық ресурстармен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6" w:id="3390"/>
          <w:p>
            <w:pPr>
              <w:spacing w:after="20"/>
              <w:ind w:left="20"/>
              <w:jc w:val="both"/>
            </w:pPr>
            <w:r>
              <w:rPr>
                <w:rFonts w:ascii="Times New Roman"/>
                <w:b w:val="false"/>
                <w:i w:val="false"/>
                <w:color w:val="000000"/>
                <w:sz w:val="20"/>
              </w:rPr>
              <w:t>
Машықтар:</w:t>
            </w:r>
          </w:p>
          <w:bookmarkEnd w:id="3390"/>
          <w:p>
            <w:pPr>
              <w:spacing w:after="20"/>
              <w:ind w:left="20"/>
              <w:jc w:val="both"/>
            </w:pPr>
            <w:r>
              <w:rPr>
                <w:rFonts w:ascii="Times New Roman"/>
                <w:b w:val="false"/>
                <w:i w:val="false"/>
                <w:color w:val="000000"/>
                <w:sz w:val="20"/>
              </w:rPr>
              <w:t>
</w:t>
            </w:r>
            <w:r>
              <w:rPr>
                <w:rFonts w:ascii="Times New Roman"/>
                <w:b w:val="false"/>
                <w:i w:val="false"/>
                <w:color w:val="000000"/>
                <w:sz w:val="20"/>
              </w:rPr>
              <w:t>1. Жұмыс кестесін, жұмыстар мен материалдарға сұраныстарды, нұсқаулықтарды, диаграммаларды және басқа да қажетті техникалық құжаттамаларды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Жұмысты сапалы орындау үшін ресурсқа қажеттілікті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Жұмысқа қажетті материалдардың, құрал-саймандар мен жабдықтардың болуын және жұмысқа жарамдылығын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Кәсіби міндеттерді орындау үшін қажетті ресурстармен үздіксіз қамтамасыз ету;</w:t>
            </w:r>
          </w:p>
          <w:p>
            <w:pPr>
              <w:spacing w:after="20"/>
              <w:ind w:left="20"/>
              <w:jc w:val="both"/>
            </w:pPr>
            <w:r>
              <w:rPr>
                <w:rFonts w:ascii="Times New Roman"/>
                <w:b w:val="false"/>
                <w:i w:val="false"/>
                <w:color w:val="000000"/>
                <w:sz w:val="20"/>
              </w:rPr>
              <w:t>
5. Жұмыс орнында материалдарды, құрал-саймандарды, жабдықтарды ұтымды пайдалануды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1" w:id="3391"/>
          <w:p>
            <w:pPr>
              <w:spacing w:after="20"/>
              <w:ind w:left="20"/>
              <w:jc w:val="both"/>
            </w:pPr>
            <w:r>
              <w:rPr>
                <w:rFonts w:ascii="Times New Roman"/>
                <w:b w:val="false"/>
                <w:i w:val="false"/>
                <w:color w:val="000000"/>
                <w:sz w:val="20"/>
              </w:rPr>
              <w:t>
Білімдер:</w:t>
            </w:r>
          </w:p>
          <w:bookmarkEnd w:id="3391"/>
          <w:p>
            <w:pPr>
              <w:spacing w:after="20"/>
              <w:ind w:left="20"/>
              <w:jc w:val="both"/>
            </w:pPr>
            <w:r>
              <w:rPr>
                <w:rFonts w:ascii="Times New Roman"/>
                <w:b w:val="false"/>
                <w:i w:val="false"/>
                <w:color w:val="000000"/>
                <w:sz w:val="20"/>
              </w:rPr>
              <w:t>
</w:t>
            </w:r>
            <w:r>
              <w:rPr>
                <w:rFonts w:ascii="Times New Roman"/>
                <w:b w:val="false"/>
                <w:i w:val="false"/>
                <w:color w:val="000000"/>
                <w:sz w:val="20"/>
              </w:rPr>
              <w:t>1. Көлік жүйесінің технологиялық регламенті;</w:t>
            </w:r>
          </w:p>
          <w:p>
            <w:pPr>
              <w:spacing w:after="20"/>
              <w:ind w:left="20"/>
              <w:jc w:val="both"/>
            </w:pPr>
            <w:r>
              <w:rPr>
                <w:rFonts w:ascii="Times New Roman"/>
                <w:b w:val="false"/>
                <w:i w:val="false"/>
                <w:color w:val="000000"/>
                <w:sz w:val="20"/>
              </w:rPr>
              <w:t>
</w:t>
            </w:r>
            <w:r>
              <w:rPr>
                <w:rFonts w:ascii="Times New Roman"/>
                <w:b w:val="false"/>
                <w:i w:val="false"/>
                <w:color w:val="000000"/>
                <w:sz w:val="20"/>
              </w:rPr>
              <w:t>2. Ресурс қажеттіліктерін бағалау әдістері және тапсырмаларды тиімді орындау үшін оларды бөлу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Материалдардың, аспаптар мен жабдықтардың жай-күйіне қойылатын стандарттар мен талаптар, сондай-ақ олардың жұмысқа жарамдылығын бақылау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Логистикалық процестер мен ресурстарды үздіксіз жеткізуді қамтамасыз ету қағидаттары, оның ішінде жеткізушілермен жұмыс істеу және қоймаларды есепке алу;</w:t>
            </w:r>
          </w:p>
          <w:p>
            <w:pPr>
              <w:spacing w:after="20"/>
              <w:ind w:left="20"/>
              <w:jc w:val="both"/>
            </w:pPr>
            <w:r>
              <w:rPr>
                <w:rFonts w:ascii="Times New Roman"/>
                <w:b w:val="false"/>
                <w:i w:val="false"/>
                <w:color w:val="000000"/>
                <w:sz w:val="20"/>
              </w:rPr>
              <w:t>
5. Жұмыстың тиімділігін арттыру және шығындарды азайту үшін материалдарды, құралдарды және жабдықтарды ұтымды пайдалану принциптері.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6" w:id="3392"/>
          <w:p>
            <w:pPr>
              <w:spacing w:after="20"/>
              <w:ind w:left="20"/>
              <w:jc w:val="both"/>
            </w:pPr>
            <w:r>
              <w:rPr>
                <w:rFonts w:ascii="Times New Roman"/>
                <w:b w:val="false"/>
                <w:i w:val="false"/>
                <w:color w:val="000000"/>
                <w:sz w:val="20"/>
              </w:rPr>
              <w:t>
Еңбек функциясы 2:</w:t>
            </w:r>
          </w:p>
          <w:bookmarkEnd w:id="3392"/>
          <w:p>
            <w:pPr>
              <w:spacing w:after="20"/>
              <w:ind w:left="20"/>
              <w:jc w:val="both"/>
            </w:pPr>
            <w:r>
              <w:rPr>
                <w:rFonts w:ascii="Times New Roman"/>
                <w:b w:val="false"/>
                <w:i w:val="false"/>
                <w:color w:val="000000"/>
                <w:sz w:val="20"/>
              </w:rPr>
              <w:t>
Магистральдық құбырды пайдалану кезінде қауіпсіздік және қоршаған ортаны қорғау стандарттарының сақталуын бақылауды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7" w:id="3393"/>
          <w:p>
            <w:pPr>
              <w:spacing w:after="20"/>
              <w:ind w:left="20"/>
              <w:jc w:val="both"/>
            </w:pPr>
            <w:r>
              <w:rPr>
                <w:rFonts w:ascii="Times New Roman"/>
                <w:b w:val="false"/>
                <w:i w:val="false"/>
                <w:color w:val="000000"/>
                <w:sz w:val="20"/>
              </w:rPr>
              <w:t>
Дағды 1:</w:t>
            </w:r>
          </w:p>
          <w:bookmarkEnd w:id="3393"/>
          <w:p>
            <w:pPr>
              <w:spacing w:after="20"/>
              <w:ind w:left="20"/>
              <w:jc w:val="both"/>
            </w:pPr>
            <w:r>
              <w:rPr>
                <w:rFonts w:ascii="Times New Roman"/>
                <w:b w:val="false"/>
                <w:i w:val="false"/>
                <w:color w:val="000000"/>
                <w:sz w:val="20"/>
              </w:rPr>
              <w:t>
Магистральдық құбырды пайдалану кезінде қауіпсіздік нормаларының сақталуын бақылауды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8" w:id="3394"/>
          <w:p>
            <w:pPr>
              <w:spacing w:after="20"/>
              <w:ind w:left="20"/>
              <w:jc w:val="both"/>
            </w:pPr>
            <w:r>
              <w:rPr>
                <w:rFonts w:ascii="Times New Roman"/>
                <w:b w:val="false"/>
                <w:i w:val="false"/>
                <w:color w:val="000000"/>
                <w:sz w:val="20"/>
              </w:rPr>
              <w:t>
Машықтар:</w:t>
            </w:r>
          </w:p>
          <w:bookmarkEnd w:id="3394"/>
          <w:p>
            <w:pPr>
              <w:spacing w:after="20"/>
              <w:ind w:left="20"/>
              <w:jc w:val="both"/>
            </w:pPr>
            <w:r>
              <w:rPr>
                <w:rFonts w:ascii="Times New Roman"/>
                <w:b w:val="false"/>
                <w:i w:val="false"/>
                <w:color w:val="000000"/>
                <w:sz w:val="20"/>
              </w:rPr>
              <w:t>
</w:t>
            </w:r>
            <w:r>
              <w:rPr>
                <w:rFonts w:ascii="Times New Roman"/>
                <w:b w:val="false"/>
                <w:i w:val="false"/>
                <w:color w:val="000000"/>
                <w:sz w:val="20"/>
              </w:rPr>
              <w:t>1. Жұмыс орнындағы қауіпсіздік стандарттарының сақталуын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Құбырды пайдалану аймағындағы жұмыс жағдайын бағалау және бақылау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Учаскелерде қауіпсіздікті үнемі тексеріп отыру.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 орнындағы қауіпсіздік жағдайын жақсарту бойынша шараларды әзірлеу және жүзеге асыру.</w:t>
            </w:r>
          </w:p>
          <w:p>
            <w:pPr>
              <w:spacing w:after="20"/>
              <w:ind w:left="20"/>
              <w:jc w:val="both"/>
            </w:pPr>
            <w:r>
              <w:rPr>
                <w:rFonts w:ascii="Times New Roman"/>
                <w:b w:val="false"/>
                <w:i w:val="false"/>
                <w:color w:val="000000"/>
                <w:sz w:val="20"/>
              </w:rPr>
              <w:t>
5. Жұмысшылардың денсаулығы мен өміріне төнетін қауіптерді бағалау және оларды азайту шараларын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3" w:id="3395"/>
          <w:p>
            <w:pPr>
              <w:spacing w:after="20"/>
              <w:ind w:left="20"/>
              <w:jc w:val="both"/>
            </w:pPr>
            <w:r>
              <w:rPr>
                <w:rFonts w:ascii="Times New Roman"/>
                <w:b w:val="false"/>
                <w:i w:val="false"/>
                <w:color w:val="000000"/>
                <w:sz w:val="20"/>
              </w:rPr>
              <w:t>
Білімдер:</w:t>
            </w:r>
          </w:p>
          <w:bookmarkEnd w:id="3395"/>
          <w:p>
            <w:pPr>
              <w:spacing w:after="20"/>
              <w:ind w:left="20"/>
              <w:jc w:val="both"/>
            </w:pPr>
            <w:r>
              <w:rPr>
                <w:rFonts w:ascii="Times New Roman"/>
                <w:b w:val="false"/>
                <w:i w:val="false"/>
                <w:color w:val="000000"/>
                <w:sz w:val="20"/>
              </w:rPr>
              <w:t>
</w:t>
            </w:r>
            <w:r>
              <w:rPr>
                <w:rFonts w:ascii="Times New Roman"/>
                <w:b w:val="false"/>
                <w:i w:val="false"/>
                <w:color w:val="000000"/>
                <w:sz w:val="20"/>
              </w:rPr>
              <w:t>1. Құбыр жүйелерін пайдалану кезіндегі еңбек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Жұмысшылардың денсаулығы мен қауіпсіздігіне қауіптер мен қауіптерді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бойынша нұсқаулықтар мен оқытуды өткізу тәртібі мен ережелері.</w:t>
            </w:r>
          </w:p>
          <w:p>
            <w:pPr>
              <w:spacing w:after="20"/>
              <w:ind w:left="20"/>
              <w:jc w:val="both"/>
            </w:pPr>
            <w:r>
              <w:rPr>
                <w:rFonts w:ascii="Times New Roman"/>
                <w:b w:val="false"/>
                <w:i w:val="false"/>
                <w:color w:val="000000"/>
                <w:sz w:val="20"/>
              </w:rPr>
              <w:t>
4. Құбырларды қауіпсіз пайдалануды реттейтін технологиялық регламенттер мен стандарттар.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7" w:id="3396"/>
          <w:p>
            <w:pPr>
              <w:spacing w:after="20"/>
              <w:ind w:left="20"/>
              <w:jc w:val="both"/>
            </w:pPr>
            <w:r>
              <w:rPr>
                <w:rFonts w:ascii="Times New Roman"/>
                <w:b w:val="false"/>
                <w:i w:val="false"/>
                <w:color w:val="000000"/>
                <w:sz w:val="20"/>
              </w:rPr>
              <w:t>
Дағды 2:</w:t>
            </w:r>
          </w:p>
          <w:bookmarkEnd w:id="3396"/>
          <w:p>
            <w:pPr>
              <w:spacing w:after="20"/>
              <w:ind w:left="20"/>
              <w:jc w:val="both"/>
            </w:pPr>
            <w:r>
              <w:rPr>
                <w:rFonts w:ascii="Times New Roman"/>
                <w:b w:val="false"/>
                <w:i w:val="false"/>
                <w:color w:val="000000"/>
                <w:sz w:val="20"/>
              </w:rPr>
              <w:t>
Магистральдық құбырды пайдалану кезінде қоршаған ортаны қорғау стандарттарының сақталуын бақылауды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8" w:id="3397"/>
          <w:p>
            <w:pPr>
              <w:spacing w:after="20"/>
              <w:ind w:left="20"/>
              <w:jc w:val="both"/>
            </w:pPr>
            <w:r>
              <w:rPr>
                <w:rFonts w:ascii="Times New Roman"/>
                <w:b w:val="false"/>
                <w:i w:val="false"/>
                <w:color w:val="000000"/>
                <w:sz w:val="20"/>
              </w:rPr>
              <w:t>
Машықтар:</w:t>
            </w:r>
          </w:p>
          <w:bookmarkEnd w:id="3397"/>
          <w:p>
            <w:pPr>
              <w:spacing w:after="20"/>
              <w:ind w:left="20"/>
              <w:jc w:val="both"/>
            </w:pPr>
            <w:r>
              <w:rPr>
                <w:rFonts w:ascii="Times New Roman"/>
                <w:b w:val="false"/>
                <w:i w:val="false"/>
                <w:color w:val="000000"/>
                <w:sz w:val="20"/>
              </w:rPr>
              <w:t>
</w:t>
            </w:r>
            <w:r>
              <w:rPr>
                <w:rFonts w:ascii="Times New Roman"/>
                <w:b w:val="false"/>
                <w:i w:val="false"/>
                <w:color w:val="000000"/>
                <w:sz w:val="20"/>
              </w:rPr>
              <w:t>1. Құбыр жүйесі объектілерінде экологиялық стандарттардың сақталуын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Құбырларды пайдалану процесінде қоршаған ортаның ластануын болдырмау үшін шаралар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Ықтимал бұзушылықтарды анықтау үшін экологиялық аудиттер мен инспекциялар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Қоршаған ортаны қорғау жөніндегі іс-шараларды әзірлеу және іске асыру.</w:t>
            </w:r>
          </w:p>
          <w:p>
            <w:pPr>
              <w:spacing w:after="20"/>
              <w:ind w:left="20"/>
              <w:jc w:val="both"/>
            </w:pPr>
            <w:r>
              <w:rPr>
                <w:rFonts w:ascii="Times New Roman"/>
                <w:b w:val="false"/>
                <w:i w:val="false"/>
                <w:color w:val="000000"/>
                <w:sz w:val="20"/>
              </w:rPr>
              <w:t>
5. Құбырларды пайдаланудың қоршаған ортаға әсерін талдау және зиянды азайту үшін шаралар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3" w:id="3398"/>
          <w:p>
            <w:pPr>
              <w:spacing w:after="20"/>
              <w:ind w:left="20"/>
              <w:jc w:val="both"/>
            </w:pPr>
            <w:r>
              <w:rPr>
                <w:rFonts w:ascii="Times New Roman"/>
                <w:b w:val="false"/>
                <w:i w:val="false"/>
                <w:color w:val="000000"/>
                <w:sz w:val="20"/>
              </w:rPr>
              <w:t>
Білімдер:</w:t>
            </w:r>
          </w:p>
          <w:bookmarkEnd w:id="3398"/>
          <w:p>
            <w:pPr>
              <w:spacing w:after="20"/>
              <w:ind w:left="20"/>
              <w:jc w:val="both"/>
            </w:pPr>
            <w:r>
              <w:rPr>
                <w:rFonts w:ascii="Times New Roman"/>
                <w:b w:val="false"/>
                <w:i w:val="false"/>
                <w:color w:val="000000"/>
                <w:sz w:val="20"/>
              </w:rPr>
              <w:t>
</w:t>
            </w:r>
            <w:r>
              <w:rPr>
                <w:rFonts w:ascii="Times New Roman"/>
                <w:b w:val="false"/>
                <w:i w:val="false"/>
                <w:color w:val="000000"/>
                <w:sz w:val="20"/>
              </w:rPr>
              <w:t>1. Құбырларды пайдалану кезінде қоршаған ортаны қорғауды реттейтін экологиялық стандарттар мен нормативтер.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Судың, ауаның және топырақтың ластануын қоса алғанда, қоршаған ортаға әсерді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Экологиялық аудиттер мен инспекциялар жүргізу рәсімдері.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Құбырларды пайдалану кезінде қоршаған ортаға әсерді азайтуға бағытталған шаралар.</w:t>
            </w:r>
          </w:p>
          <w:p>
            <w:pPr>
              <w:spacing w:after="20"/>
              <w:ind w:left="20"/>
              <w:jc w:val="both"/>
            </w:pPr>
            <w:r>
              <w:rPr>
                <w:rFonts w:ascii="Times New Roman"/>
                <w:b w:val="false"/>
                <w:i w:val="false"/>
                <w:color w:val="000000"/>
                <w:sz w:val="20"/>
              </w:rPr>
              <w:t>
5. Қоршаған ортаны қорғау саласындағы заңнама және кәсіпорындар үшін міндетті экологиялық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8" w:id="3399"/>
          <w:p>
            <w:pPr>
              <w:spacing w:after="20"/>
              <w:ind w:left="20"/>
              <w:jc w:val="both"/>
            </w:pPr>
            <w:r>
              <w:rPr>
                <w:rFonts w:ascii="Times New Roman"/>
                <w:b w:val="false"/>
                <w:i w:val="false"/>
                <w:color w:val="000000"/>
                <w:sz w:val="20"/>
              </w:rPr>
              <w:t>
Дербестік және жауапкершілік</w:t>
            </w:r>
          </w:p>
          <w:bookmarkEnd w:id="3399"/>
          <w:p>
            <w:pPr>
              <w:spacing w:after="20"/>
              <w:ind w:left="20"/>
              <w:jc w:val="both"/>
            </w:pPr>
            <w:r>
              <w:rPr>
                <w:rFonts w:ascii="Times New Roman"/>
                <w:b w:val="false"/>
                <w:i w:val="false"/>
                <w:color w:val="000000"/>
                <w:sz w:val="20"/>
              </w:rPr>
              <w:t>
</w:t>
            </w:r>
            <w:r>
              <w:rPr>
                <w:rFonts w:ascii="Times New Roman"/>
                <w:b w:val="false"/>
                <w:i w:val="false"/>
                <w:color w:val="000000"/>
                <w:sz w:val="20"/>
              </w:rPr>
              <w:t>Жүйелі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Көшбасшылық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СП 3.05-101-2013 "Магистральдық құбырлар" ҚР ҚН 3.05.01.2013 "Магистральдық құбырлар" "Магистральдық құбырларды пайдалану кезінде өнеркәсіптік қауіпсіздікті қамтамасыз ету қағидалары" Қазақстан Республикасы Инвестициялар және даму министрінің 2014 жылғы 30 желтоқсандағы №354 бұйрығымен бекітілген.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Магистральдық құбырды пайдалану жөніндегі учаске бастығы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Магистральдық құбырды пайдалану жөніндегі учаске шебері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құбырлар операторы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Кәсіптің карточкасы "Магистральдық құбыр желілерін пайдалану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 желілерін пайдалану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2" w:id="3400"/>
          <w:p>
            <w:pPr>
              <w:spacing w:after="20"/>
              <w:ind w:left="20"/>
              <w:jc w:val="both"/>
            </w:pPr>
            <w:r>
              <w:rPr>
                <w:rFonts w:ascii="Times New Roman"/>
                <w:b w:val="false"/>
                <w:i w:val="false"/>
                <w:color w:val="000000"/>
                <w:sz w:val="20"/>
              </w:rPr>
              <w:t>
Білім деңгейі:</w:t>
            </w:r>
          </w:p>
          <w:bookmarkEnd w:id="3400"/>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3" w:id="3401"/>
          <w:p>
            <w:pPr>
              <w:spacing w:after="20"/>
              <w:ind w:left="20"/>
              <w:jc w:val="both"/>
            </w:pPr>
            <w:r>
              <w:rPr>
                <w:rFonts w:ascii="Times New Roman"/>
                <w:b w:val="false"/>
                <w:i w:val="false"/>
                <w:color w:val="000000"/>
                <w:sz w:val="20"/>
              </w:rPr>
              <w:t>
Мамандық:</w:t>
            </w:r>
          </w:p>
          <w:bookmarkEnd w:id="3401"/>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4" w:id="3402"/>
          <w:p>
            <w:pPr>
              <w:spacing w:after="20"/>
              <w:ind w:left="20"/>
              <w:jc w:val="both"/>
            </w:pPr>
            <w:r>
              <w:rPr>
                <w:rFonts w:ascii="Times New Roman"/>
                <w:b w:val="false"/>
                <w:i w:val="false"/>
                <w:color w:val="000000"/>
                <w:sz w:val="20"/>
              </w:rPr>
              <w:t>
Біліктілік:</w:t>
            </w:r>
          </w:p>
          <w:bookmarkEnd w:id="340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"Магистральдық құбыр желілерін пайдалану жөніндегі инженер" кәсіп карточкасының сипаттамасы "Магистральдық құбырларды пайдалану " кәсіптік стандартта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5" w:id="3403"/>
          <w:p>
            <w:pPr>
              <w:spacing w:after="20"/>
              <w:ind w:left="20"/>
              <w:jc w:val="both"/>
            </w:pPr>
            <w:r>
              <w:rPr>
                <w:rFonts w:ascii="Times New Roman"/>
                <w:b w:val="false"/>
                <w:i w:val="false"/>
                <w:color w:val="000000"/>
                <w:sz w:val="20"/>
              </w:rPr>
              <w:t>
Еңбек функциясы 1:</w:t>
            </w:r>
          </w:p>
          <w:bookmarkEnd w:id="340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6" w:id="3404"/>
          <w:p>
            <w:pPr>
              <w:spacing w:after="20"/>
              <w:ind w:left="20"/>
              <w:jc w:val="both"/>
            </w:pPr>
            <w:r>
              <w:rPr>
                <w:rFonts w:ascii="Times New Roman"/>
                <w:b w:val="false"/>
                <w:i w:val="false"/>
                <w:color w:val="000000"/>
                <w:sz w:val="20"/>
              </w:rPr>
              <w:t>
Дағды 1:</w:t>
            </w:r>
          </w:p>
          <w:bookmarkEnd w:id="3404"/>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7" w:id="3405"/>
          <w:p>
            <w:pPr>
              <w:spacing w:after="20"/>
              <w:ind w:left="20"/>
              <w:jc w:val="both"/>
            </w:pPr>
            <w:r>
              <w:rPr>
                <w:rFonts w:ascii="Times New Roman"/>
                <w:b w:val="false"/>
                <w:i w:val="false"/>
                <w:color w:val="000000"/>
                <w:sz w:val="20"/>
              </w:rPr>
              <w:t>
Машықтар:</w:t>
            </w:r>
          </w:p>
          <w:bookmarkEnd w:id="3405"/>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8" w:id="3406"/>
          <w:p>
            <w:pPr>
              <w:spacing w:after="20"/>
              <w:ind w:left="20"/>
              <w:jc w:val="both"/>
            </w:pPr>
            <w:r>
              <w:rPr>
                <w:rFonts w:ascii="Times New Roman"/>
                <w:b w:val="false"/>
                <w:i w:val="false"/>
                <w:color w:val="000000"/>
                <w:sz w:val="20"/>
              </w:rPr>
              <w:t>
Білімдер:</w:t>
            </w:r>
          </w:p>
          <w:bookmarkEnd w:id="3406"/>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Кәсіптің карточкасы "Техникалық диагностика жөніндегі инженерлер":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2141-9-004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диагностика жөніндегі инженерлер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9" w:id="3407"/>
          <w:p>
            <w:pPr>
              <w:spacing w:after="20"/>
              <w:ind w:left="20"/>
              <w:jc w:val="both"/>
            </w:pPr>
            <w:r>
              <w:rPr>
                <w:rFonts w:ascii="Times New Roman"/>
                <w:b w:val="false"/>
                <w:i w:val="false"/>
                <w:color w:val="000000"/>
                <w:sz w:val="20"/>
              </w:rPr>
              <w:t>
Білім деңгейі:</w:t>
            </w:r>
          </w:p>
          <w:bookmarkEnd w:id="3407"/>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0" w:id="3408"/>
          <w:p>
            <w:pPr>
              <w:spacing w:after="20"/>
              <w:ind w:left="20"/>
              <w:jc w:val="both"/>
            </w:pPr>
            <w:r>
              <w:rPr>
                <w:rFonts w:ascii="Times New Roman"/>
                <w:b w:val="false"/>
                <w:i w:val="false"/>
                <w:color w:val="000000"/>
                <w:sz w:val="20"/>
              </w:rPr>
              <w:t>
Мамандық:</w:t>
            </w:r>
          </w:p>
          <w:bookmarkEnd w:id="340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1" w:id="3409"/>
          <w:p>
            <w:pPr>
              <w:spacing w:after="20"/>
              <w:ind w:left="20"/>
              <w:jc w:val="both"/>
            </w:pPr>
            <w:r>
              <w:rPr>
                <w:rFonts w:ascii="Times New Roman"/>
                <w:b w:val="false"/>
                <w:i w:val="false"/>
                <w:color w:val="000000"/>
                <w:sz w:val="20"/>
              </w:rPr>
              <w:t>
Біліктілік:</w:t>
            </w:r>
          </w:p>
          <w:bookmarkEnd w:id="340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диагностика жөніндегі инженерлер" кәсіп карточкасының сипаттамасы "Магистральдық құбырларды пайдалану " кәсіптік стандартта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2" w:id="3410"/>
          <w:p>
            <w:pPr>
              <w:spacing w:after="20"/>
              <w:ind w:left="20"/>
              <w:jc w:val="both"/>
            </w:pPr>
            <w:r>
              <w:rPr>
                <w:rFonts w:ascii="Times New Roman"/>
                <w:b w:val="false"/>
                <w:i w:val="false"/>
                <w:color w:val="000000"/>
                <w:sz w:val="20"/>
              </w:rPr>
              <w:t>
Еңбек функциясы 1:</w:t>
            </w:r>
          </w:p>
          <w:bookmarkEnd w:id="341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3" w:id="3411"/>
          <w:p>
            <w:pPr>
              <w:spacing w:after="20"/>
              <w:ind w:left="20"/>
              <w:jc w:val="both"/>
            </w:pPr>
            <w:r>
              <w:rPr>
                <w:rFonts w:ascii="Times New Roman"/>
                <w:b w:val="false"/>
                <w:i w:val="false"/>
                <w:color w:val="000000"/>
                <w:sz w:val="20"/>
              </w:rPr>
              <w:t>
Дағды 1:</w:t>
            </w:r>
          </w:p>
          <w:bookmarkEnd w:id="3411"/>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4" w:id="3412"/>
          <w:p>
            <w:pPr>
              <w:spacing w:after="20"/>
              <w:ind w:left="20"/>
              <w:jc w:val="both"/>
            </w:pPr>
            <w:r>
              <w:rPr>
                <w:rFonts w:ascii="Times New Roman"/>
                <w:b w:val="false"/>
                <w:i w:val="false"/>
                <w:color w:val="000000"/>
                <w:sz w:val="20"/>
              </w:rPr>
              <w:t>
Машықтар:</w:t>
            </w:r>
          </w:p>
          <w:bookmarkEnd w:id="3412"/>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5" w:id="3413"/>
          <w:p>
            <w:pPr>
              <w:spacing w:after="20"/>
              <w:ind w:left="20"/>
              <w:jc w:val="both"/>
            </w:pPr>
            <w:r>
              <w:rPr>
                <w:rFonts w:ascii="Times New Roman"/>
                <w:b w:val="false"/>
                <w:i w:val="false"/>
                <w:color w:val="000000"/>
                <w:sz w:val="20"/>
              </w:rPr>
              <w:t>
Білімдер:</w:t>
            </w:r>
          </w:p>
          <w:bookmarkEnd w:id="3413"/>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Кәсіптің карточкасы "Магистральдық құбырды пайдалану жөніндегі учаске шебері":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Магистральдық құбырды пайдалану жөніндегі учаске шебері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6" w:id="3414"/>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2020 жылғы 30 желтоқсандағы № 553 Қазақстан Республикасы Еңбек және халықты әлеуметтік қорғау министрінің бұйрығы. Қазақстан Республикасының Әділет министрлігінде 2020 жылғы 31 желтоқсанда № 22003 болып тіркелді. </w:t>
            </w:r>
          </w:p>
          <w:bookmarkEnd w:id="3414"/>
          <w:p>
            <w:pPr>
              <w:spacing w:after="20"/>
              <w:ind w:left="20"/>
              <w:jc w:val="both"/>
            </w:pPr>
            <w:r>
              <w:rPr>
                <w:rFonts w:ascii="Times New Roman"/>
                <w:b w:val="false"/>
                <w:i w:val="false"/>
                <w:color w:val="000000"/>
                <w:sz w:val="20"/>
              </w:rPr>
              <w:t xml:space="preserve">
§ 90 Участке мастері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7" w:id="3415"/>
          <w:p>
            <w:pPr>
              <w:spacing w:after="20"/>
              <w:ind w:left="20"/>
              <w:jc w:val="both"/>
            </w:pPr>
            <w:r>
              <w:rPr>
                <w:rFonts w:ascii="Times New Roman"/>
                <w:b w:val="false"/>
                <w:i w:val="false"/>
                <w:color w:val="000000"/>
                <w:sz w:val="20"/>
              </w:rPr>
              <w:t>
Білім деңгейі:</w:t>
            </w:r>
          </w:p>
          <w:bookmarkEnd w:id="3415"/>
          <w:p>
            <w:pPr>
              <w:spacing w:after="20"/>
              <w:ind w:left="20"/>
              <w:jc w:val="both"/>
            </w:pPr>
            <w:r>
              <w:rPr>
                <w:rFonts w:ascii="Times New Roman"/>
                <w:b w:val="false"/>
                <w:i w:val="false"/>
                <w:color w:val="000000"/>
                <w:sz w:val="20"/>
              </w:rPr>
              <w:t xml:space="preserve">
орта білімнен кейінгі (қолданбалы бакалавриат)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8" w:id="3416"/>
          <w:p>
            <w:pPr>
              <w:spacing w:after="20"/>
              <w:ind w:left="20"/>
              <w:jc w:val="both"/>
            </w:pPr>
            <w:r>
              <w:rPr>
                <w:rFonts w:ascii="Times New Roman"/>
                <w:b w:val="false"/>
                <w:i w:val="false"/>
                <w:color w:val="000000"/>
                <w:sz w:val="20"/>
              </w:rPr>
              <w:t>
Мамандық:</w:t>
            </w:r>
          </w:p>
          <w:bookmarkEnd w:id="3416"/>
          <w:p>
            <w:pPr>
              <w:spacing w:after="20"/>
              <w:ind w:left="20"/>
              <w:jc w:val="both"/>
            </w:pPr>
            <w:r>
              <w:rPr>
                <w:rFonts w:ascii="Times New Roman"/>
                <w:b w:val="false"/>
                <w:i w:val="false"/>
                <w:color w:val="000000"/>
                <w:sz w:val="20"/>
              </w:rPr>
              <w:t xml:space="preserve">
Электромеханикалық жабдықтарға техникалық қызмет көрсету, жөндеу және пайдалану (түрлері және салалары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9" w:id="3417"/>
          <w:p>
            <w:pPr>
              <w:spacing w:after="20"/>
              <w:ind w:left="20"/>
              <w:jc w:val="both"/>
            </w:pPr>
            <w:r>
              <w:rPr>
                <w:rFonts w:ascii="Times New Roman"/>
                <w:b w:val="false"/>
                <w:i w:val="false"/>
                <w:color w:val="000000"/>
                <w:sz w:val="20"/>
              </w:rPr>
              <w:t>
Біліктілік:</w:t>
            </w:r>
          </w:p>
          <w:bookmarkEnd w:id="3417"/>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0" w:id="3418"/>
          <w:p>
            <w:pPr>
              <w:spacing w:after="20"/>
              <w:ind w:left="20"/>
              <w:jc w:val="both"/>
            </w:pPr>
            <w:r>
              <w:rPr>
                <w:rFonts w:ascii="Times New Roman"/>
                <w:b w:val="false"/>
                <w:i w:val="false"/>
                <w:color w:val="000000"/>
                <w:sz w:val="20"/>
              </w:rPr>
              <w:t>
Білім деңгейі:</w:t>
            </w:r>
          </w:p>
          <w:bookmarkEnd w:id="3418"/>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1" w:id="3419"/>
          <w:p>
            <w:pPr>
              <w:spacing w:after="20"/>
              <w:ind w:left="20"/>
              <w:jc w:val="both"/>
            </w:pPr>
            <w:r>
              <w:rPr>
                <w:rFonts w:ascii="Times New Roman"/>
                <w:b w:val="false"/>
                <w:i w:val="false"/>
                <w:color w:val="000000"/>
                <w:sz w:val="20"/>
              </w:rPr>
              <w:t>
Мамандық:</w:t>
            </w:r>
          </w:p>
          <w:bookmarkEnd w:id="3419"/>
          <w:p>
            <w:pPr>
              <w:spacing w:after="20"/>
              <w:ind w:left="20"/>
              <w:jc w:val="both"/>
            </w:pPr>
            <w:r>
              <w:rPr>
                <w:rFonts w:ascii="Times New Roman"/>
                <w:b w:val="false"/>
                <w:i w:val="false"/>
                <w:color w:val="000000"/>
                <w:sz w:val="20"/>
              </w:rPr>
              <w:t xml:space="preserve">
Электромеханикалық жабдықтарға техникалық қызмет көрсету, жөндеу және пайдалану (түрлері және салалары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2" w:id="3420"/>
          <w:p>
            <w:pPr>
              <w:spacing w:after="20"/>
              <w:ind w:left="20"/>
              <w:jc w:val="both"/>
            </w:pPr>
            <w:r>
              <w:rPr>
                <w:rFonts w:ascii="Times New Roman"/>
                <w:b w:val="false"/>
                <w:i w:val="false"/>
                <w:color w:val="000000"/>
                <w:sz w:val="20"/>
              </w:rPr>
              <w:t>
Біліктілік:</w:t>
            </w:r>
          </w:p>
          <w:bookmarkEnd w:id="342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даярлаудың тиісті саласында жоғары (немесе жоғары оқу орнынан кейінгі) білім және өндірісте кемінде 1 жыл жұмыс өтілі немесе тиісті мамандық (біліктілік) бойынша техникалық және кәсіптік, орта білімнен кейінгі (орта арнаулы, орта кәсіптік) білім және жұмыс өтілі өндірісте кемінде 3 жыл, тиісті мамандық бойынша білімі болмаған жағдайда, өндірістегі жұмыс өтілі 5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3" w:id="3421"/>
          <w:p>
            <w:pPr>
              <w:spacing w:after="20"/>
              <w:ind w:left="20"/>
              <w:jc w:val="both"/>
            </w:pPr>
            <w:r>
              <w:rPr>
                <w:rFonts w:ascii="Times New Roman"/>
                <w:b w:val="false"/>
                <w:i w:val="false"/>
                <w:color w:val="000000"/>
                <w:sz w:val="20"/>
              </w:rPr>
              <w:t>
1322-0-039 - Учаске мастері (кен қазу өнеркәсібі)</w:t>
            </w:r>
          </w:p>
          <w:bookmarkEnd w:id="3421"/>
          <w:p>
            <w:pPr>
              <w:spacing w:after="20"/>
              <w:ind w:left="20"/>
              <w:jc w:val="both"/>
            </w:pPr>
            <w:r>
              <w:rPr>
                <w:rFonts w:ascii="Times New Roman"/>
                <w:b w:val="false"/>
                <w:i w:val="false"/>
                <w:color w:val="000000"/>
                <w:sz w:val="20"/>
              </w:rPr>
              <w:t>
1329-1-017 - Учаске мастері (басқа салалар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құбырдың бекітілген объектілерінің үздіксіз және тиімді жұмысын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4" w:id="3422"/>
          <w:p>
            <w:pPr>
              <w:spacing w:after="20"/>
              <w:ind w:left="20"/>
              <w:jc w:val="both"/>
            </w:pPr>
            <w:r>
              <w:rPr>
                <w:rFonts w:ascii="Times New Roman"/>
                <w:b w:val="false"/>
                <w:i w:val="false"/>
                <w:color w:val="000000"/>
                <w:sz w:val="20"/>
              </w:rPr>
              <w:t>
1. Технологиялық жабдықты пайдалану</w:t>
            </w:r>
          </w:p>
          <w:bookmarkEnd w:id="3422"/>
          <w:p>
            <w:pPr>
              <w:spacing w:after="20"/>
              <w:ind w:left="20"/>
              <w:jc w:val="both"/>
            </w:pPr>
            <w:r>
              <w:rPr>
                <w:rFonts w:ascii="Times New Roman"/>
                <w:b w:val="false"/>
                <w:i w:val="false"/>
                <w:color w:val="000000"/>
                <w:sz w:val="20"/>
              </w:rPr>
              <w:t>
2. Жабдықтың тұтастығын диагностикалау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5" w:id="3423"/>
          <w:p>
            <w:pPr>
              <w:spacing w:after="20"/>
              <w:ind w:left="20"/>
              <w:jc w:val="both"/>
            </w:pPr>
            <w:r>
              <w:rPr>
                <w:rFonts w:ascii="Times New Roman"/>
                <w:b w:val="false"/>
                <w:i w:val="false"/>
                <w:color w:val="000000"/>
                <w:sz w:val="20"/>
              </w:rPr>
              <w:t>
Еңбек функциясы 1:</w:t>
            </w:r>
          </w:p>
          <w:bookmarkEnd w:id="3423"/>
          <w:p>
            <w:pPr>
              <w:spacing w:after="20"/>
              <w:ind w:left="20"/>
              <w:jc w:val="both"/>
            </w:pPr>
            <w:r>
              <w:rPr>
                <w:rFonts w:ascii="Times New Roman"/>
                <w:b w:val="false"/>
                <w:i w:val="false"/>
                <w:color w:val="000000"/>
                <w:sz w:val="20"/>
              </w:rPr>
              <w:t>
Технологиялық жабдықты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6" w:id="3424"/>
          <w:p>
            <w:pPr>
              <w:spacing w:after="20"/>
              <w:ind w:left="20"/>
              <w:jc w:val="both"/>
            </w:pPr>
            <w:r>
              <w:rPr>
                <w:rFonts w:ascii="Times New Roman"/>
                <w:b w:val="false"/>
                <w:i w:val="false"/>
                <w:color w:val="000000"/>
                <w:sz w:val="20"/>
              </w:rPr>
              <w:t>
Дағды 1:</w:t>
            </w:r>
          </w:p>
          <w:bookmarkEnd w:id="3424"/>
          <w:p>
            <w:pPr>
              <w:spacing w:after="20"/>
              <w:ind w:left="20"/>
              <w:jc w:val="both"/>
            </w:pPr>
            <w:r>
              <w:rPr>
                <w:rFonts w:ascii="Times New Roman"/>
                <w:b w:val="false"/>
                <w:i w:val="false"/>
                <w:color w:val="000000"/>
                <w:sz w:val="20"/>
              </w:rPr>
              <w:t>
Технологиялық жабдыққа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7" w:id="3425"/>
          <w:p>
            <w:pPr>
              <w:spacing w:after="20"/>
              <w:ind w:left="20"/>
              <w:jc w:val="both"/>
            </w:pPr>
            <w:r>
              <w:rPr>
                <w:rFonts w:ascii="Times New Roman"/>
                <w:b w:val="false"/>
                <w:i w:val="false"/>
                <w:color w:val="000000"/>
                <w:sz w:val="20"/>
              </w:rPr>
              <w:t>
Машықтар:</w:t>
            </w:r>
          </w:p>
          <w:bookmarkEnd w:id="3425"/>
          <w:p>
            <w:pPr>
              <w:spacing w:after="20"/>
              <w:ind w:left="20"/>
              <w:jc w:val="both"/>
            </w:pPr>
            <w:r>
              <w:rPr>
                <w:rFonts w:ascii="Times New Roman"/>
                <w:b w:val="false"/>
                <w:i w:val="false"/>
                <w:color w:val="000000"/>
                <w:sz w:val="20"/>
              </w:rPr>
              <w:t>
</w:t>
            </w:r>
            <w:r>
              <w:rPr>
                <w:rFonts w:ascii="Times New Roman"/>
                <w:b w:val="false"/>
                <w:i w:val="false"/>
                <w:color w:val="000000"/>
                <w:sz w:val="20"/>
              </w:rPr>
              <w:t>1. Техникалық қызмет көрсету кестесіне сәйкес бөлімнің жұмыс жоспарының орындалуын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Газ конденсаты құбырларының, тазартылған газ құбырларының, газ тарату станцияларының және метанол құбырларының бөлінген учаскелерінің пайдалану және пайдалану құжаттамасын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ГКП, метанол құбыры және газ тарату станциясының желілік бөлігінің бойындағы ысырмаларды ұстау.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Тапсырмаларды тарату және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Техникалық қызмет көрсету кестелерін қоса алғанда, учаскенің жұмыс жоспарларын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Қауіпсіздік және еңбекті қорғау бойынша нұсқаулық жүргізу;</w:t>
            </w:r>
          </w:p>
          <w:p>
            <w:pPr>
              <w:spacing w:after="20"/>
              <w:ind w:left="20"/>
              <w:jc w:val="both"/>
            </w:pPr>
            <w:r>
              <w:rPr>
                <w:rFonts w:ascii="Times New Roman"/>
                <w:b w:val="false"/>
                <w:i w:val="false"/>
                <w:color w:val="000000"/>
                <w:sz w:val="20"/>
              </w:rPr>
              <w:t>
7. Газ анализаторларының көмегімен сынамаларды алуды және газдың ластануын талдауды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4" w:id="3426"/>
          <w:p>
            <w:pPr>
              <w:spacing w:after="20"/>
              <w:ind w:left="20"/>
              <w:jc w:val="both"/>
            </w:pPr>
            <w:r>
              <w:rPr>
                <w:rFonts w:ascii="Times New Roman"/>
                <w:b w:val="false"/>
                <w:i w:val="false"/>
                <w:color w:val="000000"/>
                <w:sz w:val="20"/>
              </w:rPr>
              <w:t>
Білімдер:</w:t>
            </w:r>
          </w:p>
          <w:bookmarkEnd w:id="3426"/>
          <w:p>
            <w:pPr>
              <w:spacing w:after="20"/>
              <w:ind w:left="20"/>
              <w:jc w:val="both"/>
            </w:pPr>
            <w:r>
              <w:rPr>
                <w:rFonts w:ascii="Times New Roman"/>
                <w:b w:val="false"/>
                <w:i w:val="false"/>
                <w:color w:val="000000"/>
                <w:sz w:val="20"/>
              </w:rPr>
              <w:t>
</w:t>
            </w:r>
            <w:r>
              <w:rPr>
                <w:rFonts w:ascii="Times New Roman"/>
                <w:b w:val="false"/>
                <w:i w:val="false"/>
                <w:color w:val="000000"/>
                <w:sz w:val="20"/>
              </w:rPr>
              <w:t>1. Техникалық және қауіпсіз пайдалану, еңбекті қорғау, қауіпсіздік техникасы және қоршаған ортаны қорғау нормалары,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Жабдықтардың конструкциялары мен жұмыс істеу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Жабдықтарды ағымдағы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Қолданылатын материалдарға, жабдықтарға қызмет көрсететін құрылғыларға қойылатын талаптар;</w:t>
            </w:r>
          </w:p>
          <w:p>
            <w:pPr>
              <w:spacing w:after="20"/>
              <w:ind w:left="20"/>
              <w:jc w:val="both"/>
            </w:pPr>
            <w:r>
              <w:rPr>
                <w:rFonts w:ascii="Times New Roman"/>
                <w:b w:val="false"/>
                <w:i w:val="false"/>
                <w:color w:val="000000"/>
                <w:sz w:val="20"/>
              </w:rPr>
              <w:t>
5. Ішкі еңбек тәртібін, қауіпсіздік техникасын және еңбекті қорғауды, өндірістік санитарияны, өрт қауіпсіздігі талаптарын орындау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9" w:id="3427"/>
          <w:p>
            <w:pPr>
              <w:spacing w:after="20"/>
              <w:ind w:left="20"/>
              <w:jc w:val="both"/>
            </w:pPr>
            <w:r>
              <w:rPr>
                <w:rFonts w:ascii="Times New Roman"/>
                <w:b w:val="false"/>
                <w:i w:val="false"/>
                <w:color w:val="000000"/>
                <w:sz w:val="20"/>
              </w:rPr>
              <w:t>
Дағды 2:</w:t>
            </w:r>
          </w:p>
          <w:bookmarkEnd w:id="3427"/>
          <w:p>
            <w:pPr>
              <w:spacing w:after="20"/>
              <w:ind w:left="20"/>
              <w:jc w:val="both"/>
            </w:pPr>
            <w:r>
              <w:rPr>
                <w:rFonts w:ascii="Times New Roman"/>
                <w:b w:val="false"/>
                <w:i w:val="false"/>
                <w:color w:val="000000"/>
                <w:sz w:val="20"/>
              </w:rPr>
              <w:t>
Текущий ремонт технологического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0" w:id="3428"/>
          <w:p>
            <w:pPr>
              <w:spacing w:after="20"/>
              <w:ind w:left="20"/>
              <w:jc w:val="both"/>
            </w:pPr>
            <w:r>
              <w:rPr>
                <w:rFonts w:ascii="Times New Roman"/>
                <w:b w:val="false"/>
                <w:i w:val="false"/>
                <w:color w:val="000000"/>
                <w:sz w:val="20"/>
              </w:rPr>
              <w:t>
Машықтар:</w:t>
            </w:r>
          </w:p>
          <w:bookmarkEnd w:id="3428"/>
          <w:p>
            <w:pPr>
              <w:spacing w:after="20"/>
              <w:ind w:left="20"/>
              <w:jc w:val="both"/>
            </w:pPr>
            <w:r>
              <w:rPr>
                <w:rFonts w:ascii="Times New Roman"/>
                <w:b w:val="false"/>
                <w:i w:val="false"/>
                <w:color w:val="000000"/>
                <w:sz w:val="20"/>
              </w:rPr>
              <w:t>
</w:t>
            </w:r>
            <w:r>
              <w:rPr>
                <w:rFonts w:ascii="Times New Roman"/>
                <w:b w:val="false"/>
                <w:i w:val="false"/>
                <w:color w:val="000000"/>
                <w:sz w:val="20"/>
              </w:rPr>
              <w:t>1. Жер үсті және жер асты жабдықтары мен коммуникацияларын, өшіру, өшіру, сақтандырғыш және реттеуші клапандарды жөндеуді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Автоматтандырудың негізгі құралдарының жұмысын және реттелуін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Газ және конденсат ысыраптарын азайту, газды жинау, дайындау және тасымалдау бойынша технологиялық процестерді жетілдіру бойынша техникалық және технологиялық шараларды жүзеге асыру;</w:t>
            </w:r>
          </w:p>
          <w:p>
            <w:pPr>
              <w:spacing w:after="20"/>
              <w:ind w:left="20"/>
              <w:jc w:val="both"/>
            </w:pPr>
            <w:r>
              <w:rPr>
                <w:rFonts w:ascii="Times New Roman"/>
                <w:b w:val="false"/>
                <w:i w:val="false"/>
                <w:color w:val="000000"/>
                <w:sz w:val="20"/>
              </w:rPr>
              <w:t>
4. Ағымдағы жөндеу және профилактикалық жөндеу жұмыстарын жүргізу үшін учаскенің жоспарларын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4" w:id="3429"/>
          <w:p>
            <w:pPr>
              <w:spacing w:after="20"/>
              <w:ind w:left="20"/>
              <w:jc w:val="both"/>
            </w:pPr>
            <w:r>
              <w:rPr>
                <w:rFonts w:ascii="Times New Roman"/>
                <w:b w:val="false"/>
                <w:i w:val="false"/>
                <w:color w:val="000000"/>
                <w:sz w:val="20"/>
              </w:rPr>
              <w:t>
Білімдер:</w:t>
            </w:r>
          </w:p>
          <w:bookmarkEnd w:id="3429"/>
          <w:p>
            <w:pPr>
              <w:spacing w:after="20"/>
              <w:ind w:left="20"/>
              <w:jc w:val="both"/>
            </w:pPr>
            <w:r>
              <w:rPr>
                <w:rFonts w:ascii="Times New Roman"/>
                <w:b w:val="false"/>
                <w:i w:val="false"/>
                <w:color w:val="000000"/>
                <w:sz w:val="20"/>
              </w:rPr>
              <w:t>
</w:t>
            </w:r>
            <w:r>
              <w:rPr>
                <w:rFonts w:ascii="Times New Roman"/>
                <w:b w:val="false"/>
                <w:i w:val="false"/>
                <w:color w:val="000000"/>
                <w:sz w:val="20"/>
              </w:rPr>
              <w:t>1. Мұнай мен газды тасымалдау технологиясының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Құбырларға қызмет көрсету және жөндеу технологиясының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Тұтастықты басқару жүйесінің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Қауіпті газды және ыстық жұмыстарды қауіпсіз орындау ережелері;</w:t>
            </w:r>
          </w:p>
          <w:p>
            <w:pPr>
              <w:spacing w:after="20"/>
              <w:ind w:left="20"/>
              <w:jc w:val="both"/>
            </w:pPr>
            <w:r>
              <w:rPr>
                <w:rFonts w:ascii="Times New Roman"/>
                <w:b w:val="false"/>
                <w:i w:val="false"/>
                <w:color w:val="000000"/>
                <w:sz w:val="20"/>
              </w:rPr>
              <w:t>
5. Ішкі еңбек тәртібін, қауіпсіздік техникасын және еңбекті қорғауды, өндірістік санитарияны, өрт қауіпсіздігі талаптарын орындау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9" w:id="3430"/>
          <w:p>
            <w:pPr>
              <w:spacing w:after="20"/>
              <w:ind w:left="20"/>
              <w:jc w:val="both"/>
            </w:pPr>
            <w:r>
              <w:rPr>
                <w:rFonts w:ascii="Times New Roman"/>
                <w:b w:val="false"/>
                <w:i w:val="false"/>
                <w:color w:val="000000"/>
                <w:sz w:val="20"/>
              </w:rPr>
              <w:t>
Еңбек функциясы 2:</w:t>
            </w:r>
          </w:p>
          <w:bookmarkEnd w:id="3430"/>
          <w:p>
            <w:pPr>
              <w:spacing w:after="20"/>
              <w:ind w:left="20"/>
              <w:jc w:val="both"/>
            </w:pPr>
            <w:r>
              <w:rPr>
                <w:rFonts w:ascii="Times New Roman"/>
                <w:b w:val="false"/>
                <w:i w:val="false"/>
                <w:color w:val="000000"/>
                <w:sz w:val="20"/>
              </w:rPr>
              <w:t>
Жабдықтың тұтастығын диагностикалау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0" w:id="3431"/>
          <w:p>
            <w:pPr>
              <w:spacing w:after="20"/>
              <w:ind w:left="20"/>
              <w:jc w:val="both"/>
            </w:pPr>
            <w:r>
              <w:rPr>
                <w:rFonts w:ascii="Times New Roman"/>
                <w:b w:val="false"/>
                <w:i w:val="false"/>
                <w:color w:val="000000"/>
                <w:sz w:val="20"/>
              </w:rPr>
              <w:t>
Дағды 1:</w:t>
            </w:r>
          </w:p>
          <w:bookmarkEnd w:id="3431"/>
          <w:p>
            <w:pPr>
              <w:spacing w:after="20"/>
              <w:ind w:left="20"/>
              <w:jc w:val="both"/>
            </w:pPr>
            <w:r>
              <w:rPr>
                <w:rFonts w:ascii="Times New Roman"/>
                <w:b w:val="false"/>
                <w:i w:val="false"/>
                <w:color w:val="000000"/>
                <w:sz w:val="20"/>
              </w:rPr>
              <w:t>
Ішкі жүйелердің көмегімен жабдықтың тұтастығын диагностикалау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1" w:id="3432"/>
          <w:p>
            <w:pPr>
              <w:spacing w:after="20"/>
              <w:ind w:left="20"/>
              <w:jc w:val="both"/>
            </w:pPr>
            <w:r>
              <w:rPr>
                <w:rFonts w:ascii="Times New Roman"/>
                <w:b w:val="false"/>
                <w:i w:val="false"/>
                <w:color w:val="000000"/>
                <w:sz w:val="20"/>
              </w:rPr>
              <w:t>
Машықтар:</w:t>
            </w:r>
          </w:p>
          <w:bookmarkEnd w:id="3432"/>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Жабдықтардың немесе процестердің жұмысындағы проблемаларды анықтау және тиімді шешімін табу;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Ақаулықтардың себептерін талдау және олардың алдын алу шараларын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Тексерулер жүргізу және орындалған жұмыстардың сапасын бағалау;</w:t>
            </w:r>
          </w:p>
          <w:p>
            <w:pPr>
              <w:spacing w:after="20"/>
              <w:ind w:left="20"/>
              <w:jc w:val="both"/>
            </w:pPr>
            <w:r>
              <w:rPr>
                <w:rFonts w:ascii="Times New Roman"/>
                <w:b w:val="false"/>
                <w:i w:val="false"/>
                <w:color w:val="000000"/>
                <w:sz w:val="20"/>
              </w:rPr>
              <w:t>
4. Жабдықтарды тексеру және диагностикалау бойынша жұмыстарды орындау кестелерін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5" w:id="3433"/>
          <w:p>
            <w:pPr>
              <w:spacing w:after="20"/>
              <w:ind w:left="20"/>
              <w:jc w:val="both"/>
            </w:pPr>
            <w:r>
              <w:rPr>
                <w:rFonts w:ascii="Times New Roman"/>
                <w:b w:val="false"/>
                <w:i w:val="false"/>
                <w:color w:val="000000"/>
                <w:sz w:val="20"/>
              </w:rPr>
              <w:t>
Білімдер:</w:t>
            </w:r>
          </w:p>
          <w:bookmarkEnd w:id="3433"/>
          <w:p>
            <w:pPr>
              <w:spacing w:after="20"/>
              <w:ind w:left="20"/>
              <w:jc w:val="both"/>
            </w:pPr>
            <w:r>
              <w:rPr>
                <w:rFonts w:ascii="Times New Roman"/>
                <w:b w:val="false"/>
                <w:i w:val="false"/>
                <w:color w:val="000000"/>
                <w:sz w:val="20"/>
              </w:rPr>
              <w:t>
</w:t>
            </w:r>
            <w:r>
              <w:rPr>
                <w:rFonts w:ascii="Times New Roman"/>
                <w:b w:val="false"/>
                <w:i w:val="false"/>
                <w:color w:val="000000"/>
                <w:sz w:val="20"/>
              </w:rPr>
              <w:t>1. Мұнай мен газды тасымалдау технологиясының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Құбырларға қызмет көрсету және жөндеу технологиясының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Тұтастықты басқару жүйесінің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Қауіпті газды және ыстық жұмыстарды қауіпсіз орындау ережелері;</w:t>
            </w:r>
          </w:p>
          <w:p>
            <w:pPr>
              <w:spacing w:after="20"/>
              <w:ind w:left="20"/>
              <w:jc w:val="both"/>
            </w:pPr>
            <w:r>
              <w:rPr>
                <w:rFonts w:ascii="Times New Roman"/>
                <w:b w:val="false"/>
                <w:i w:val="false"/>
                <w:color w:val="000000"/>
                <w:sz w:val="20"/>
              </w:rPr>
              <w:t>
5. Ішкі еңбек тәртібін, қауіпсіздік техникасын және еңбекті қорғауды, өндірістік санитарияны, өрт қауіпсіздігі талаптарын орындау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0" w:id="3434"/>
          <w:p>
            <w:pPr>
              <w:spacing w:after="20"/>
              <w:ind w:left="20"/>
              <w:jc w:val="both"/>
            </w:pPr>
            <w:r>
              <w:rPr>
                <w:rFonts w:ascii="Times New Roman"/>
                <w:b w:val="false"/>
                <w:i w:val="false"/>
                <w:color w:val="000000"/>
                <w:sz w:val="20"/>
              </w:rPr>
              <w:t>
Дағды 2:</w:t>
            </w:r>
          </w:p>
          <w:bookmarkEnd w:id="3434"/>
          <w:p>
            <w:pPr>
              <w:spacing w:after="20"/>
              <w:ind w:left="20"/>
              <w:jc w:val="both"/>
            </w:pPr>
            <w:r>
              <w:rPr>
                <w:rFonts w:ascii="Times New Roman"/>
                <w:b w:val="false"/>
                <w:i w:val="false"/>
                <w:color w:val="000000"/>
                <w:sz w:val="20"/>
              </w:rPr>
              <w:t>
Сыртқы мамандардың көмегімен жабдықтың бүтіндігін диагностикалау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1" w:id="3435"/>
          <w:p>
            <w:pPr>
              <w:spacing w:after="20"/>
              <w:ind w:left="20"/>
              <w:jc w:val="both"/>
            </w:pPr>
            <w:r>
              <w:rPr>
                <w:rFonts w:ascii="Times New Roman"/>
                <w:b w:val="false"/>
                <w:i w:val="false"/>
                <w:color w:val="000000"/>
                <w:sz w:val="20"/>
              </w:rPr>
              <w:t>
Машықтар:</w:t>
            </w:r>
          </w:p>
          <w:bookmarkEnd w:id="3435"/>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Жабдықтарды тексеру және диагностикалау бойынша жұмыстарды орындау кестелерін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Орындалған жұмыстың сапасын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Дайындық шараларын жүргізу;</w:t>
            </w:r>
          </w:p>
          <w:p>
            <w:pPr>
              <w:spacing w:after="20"/>
              <w:ind w:left="20"/>
              <w:jc w:val="both"/>
            </w:pPr>
            <w:r>
              <w:rPr>
                <w:rFonts w:ascii="Times New Roman"/>
                <w:b w:val="false"/>
                <w:i w:val="false"/>
                <w:color w:val="000000"/>
                <w:sz w:val="20"/>
              </w:rPr>
              <w:t>
4. Технологиялық процесті азайту немесе тоқтату кезінде жұмыстарды орындау бойынша іс-шаралар жоспарын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5" w:id="3436"/>
          <w:p>
            <w:pPr>
              <w:spacing w:after="20"/>
              <w:ind w:left="20"/>
              <w:jc w:val="both"/>
            </w:pPr>
            <w:r>
              <w:rPr>
                <w:rFonts w:ascii="Times New Roman"/>
                <w:b w:val="false"/>
                <w:i w:val="false"/>
                <w:color w:val="000000"/>
                <w:sz w:val="20"/>
              </w:rPr>
              <w:t>
Білімдер:</w:t>
            </w:r>
          </w:p>
          <w:bookmarkEnd w:id="3436"/>
          <w:p>
            <w:pPr>
              <w:spacing w:after="20"/>
              <w:ind w:left="20"/>
              <w:jc w:val="both"/>
            </w:pPr>
            <w:r>
              <w:rPr>
                <w:rFonts w:ascii="Times New Roman"/>
                <w:b w:val="false"/>
                <w:i w:val="false"/>
                <w:color w:val="000000"/>
                <w:sz w:val="20"/>
              </w:rPr>
              <w:t>
</w:t>
            </w:r>
            <w:r>
              <w:rPr>
                <w:rFonts w:ascii="Times New Roman"/>
                <w:b w:val="false"/>
                <w:i w:val="false"/>
                <w:color w:val="000000"/>
                <w:sz w:val="20"/>
              </w:rPr>
              <w:t>1. Мұнай мен газды тасымалдау технологиясының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Құбырларға қызмет көрсету және жөндеу технологиясының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Тұтастықты басқару жүйесінің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Қауіпті газды және ыстық жұмыстарды қауіпсіз орындау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Бұзбайтын бақылаудың жұмыс істеу принциптері мен қолдану салалары;</w:t>
            </w:r>
          </w:p>
          <w:p>
            <w:pPr>
              <w:spacing w:after="20"/>
              <w:ind w:left="20"/>
              <w:jc w:val="both"/>
            </w:pPr>
            <w:r>
              <w:rPr>
                <w:rFonts w:ascii="Times New Roman"/>
                <w:b w:val="false"/>
                <w:i w:val="false"/>
                <w:color w:val="000000"/>
                <w:sz w:val="20"/>
              </w:rPr>
              <w:t>
6. Ішкі еңбек тәртібін, қауіпсіздік техникасын және еңбекті қорғауды, өндірістік санитарияны, өрт қауіпсіздігі талаптарын орындау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1" w:id="3437"/>
          <w:p>
            <w:pPr>
              <w:spacing w:after="20"/>
              <w:ind w:left="20"/>
              <w:jc w:val="both"/>
            </w:pPr>
            <w:r>
              <w:rPr>
                <w:rFonts w:ascii="Times New Roman"/>
                <w:b w:val="false"/>
                <w:i w:val="false"/>
                <w:color w:val="000000"/>
                <w:sz w:val="20"/>
              </w:rPr>
              <w:t>
Дербестік және жауапкершілік</w:t>
            </w:r>
          </w:p>
          <w:bookmarkEnd w:id="3437"/>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Зейінді шоғырландыру және бақылау</w:t>
            </w:r>
          </w:p>
          <w:p>
            <w:pPr>
              <w:spacing w:after="20"/>
              <w:ind w:left="20"/>
              <w:jc w:val="both"/>
            </w:pPr>
            <w:r>
              <w:rPr>
                <w:rFonts w:ascii="Times New Roman"/>
                <w:b w:val="false"/>
                <w:i w:val="false"/>
                <w:color w:val="000000"/>
                <w:sz w:val="20"/>
              </w:rPr>
              <w:t>
Құрылымдық мәселелерді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СП 3.05-101-2013 "Магистральдық құбырлар" ҚР ҚН 3.05.01.2013 "Магистральдық құбырлар" "Магистральдық құбырларды пайдалану кезінде өнеркәсіптік қауіпсіздікті қамтамасыз ету қағидалары" Қазақстан Республикасы Инвестициялар және даму министрінің 2014 жылғы 30 желтоқсандағы №354 бұйрығымен бекітілген.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Магистральдық құбырды пайдалану жөніндегі учаске бастығы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Магистральдық құбырды пайдалану жөніндегі топтың басшысы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құбырлар операторы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Кәсіптің карточкасы "Желілік құбыршы жүргізуші":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7126-2-002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құбыршы жүргізуші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4" w:id="3438"/>
          <w:p>
            <w:pPr>
              <w:spacing w:after="20"/>
              <w:ind w:left="20"/>
              <w:jc w:val="both"/>
            </w:pPr>
            <w:r>
              <w:rPr>
                <w:rFonts w:ascii="Times New Roman"/>
                <w:b w:val="false"/>
                <w:i w:val="false"/>
                <w:color w:val="000000"/>
                <w:sz w:val="20"/>
              </w:rPr>
              <w:t>
Білім деңгейі:</w:t>
            </w:r>
          </w:p>
          <w:bookmarkEnd w:id="343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5" w:id="3439"/>
          <w:p>
            <w:pPr>
              <w:spacing w:after="20"/>
              <w:ind w:left="20"/>
              <w:jc w:val="both"/>
            </w:pPr>
            <w:r>
              <w:rPr>
                <w:rFonts w:ascii="Times New Roman"/>
                <w:b w:val="false"/>
                <w:i w:val="false"/>
                <w:color w:val="000000"/>
                <w:sz w:val="20"/>
              </w:rPr>
              <w:t>
Мамандық:</w:t>
            </w:r>
          </w:p>
          <w:bookmarkEnd w:id="3439"/>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6" w:id="3440"/>
          <w:p>
            <w:pPr>
              <w:spacing w:after="20"/>
              <w:ind w:left="20"/>
              <w:jc w:val="both"/>
            </w:pPr>
            <w:r>
              <w:rPr>
                <w:rFonts w:ascii="Times New Roman"/>
                <w:b w:val="false"/>
                <w:i w:val="false"/>
                <w:color w:val="000000"/>
                <w:sz w:val="20"/>
              </w:rPr>
              <w:t>
Біліктілік:</w:t>
            </w:r>
          </w:p>
          <w:bookmarkEnd w:id="344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"Желілік құбыршы жүргізуші" кәсіп карточкасының сипаттамасы "Магистральдық құбырларды пайдалану" кәсіптік стандартта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7" w:id="3441"/>
          <w:p>
            <w:pPr>
              <w:spacing w:after="20"/>
              <w:ind w:left="20"/>
              <w:jc w:val="both"/>
            </w:pPr>
            <w:r>
              <w:rPr>
                <w:rFonts w:ascii="Times New Roman"/>
                <w:b w:val="false"/>
                <w:i w:val="false"/>
                <w:color w:val="000000"/>
                <w:sz w:val="20"/>
              </w:rPr>
              <w:t>
Еңбек функциясы 1:</w:t>
            </w:r>
          </w:p>
          <w:bookmarkEnd w:id="344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8" w:id="3442"/>
          <w:p>
            <w:pPr>
              <w:spacing w:after="20"/>
              <w:ind w:left="20"/>
              <w:jc w:val="both"/>
            </w:pPr>
            <w:r>
              <w:rPr>
                <w:rFonts w:ascii="Times New Roman"/>
                <w:b w:val="false"/>
                <w:i w:val="false"/>
                <w:color w:val="000000"/>
                <w:sz w:val="20"/>
              </w:rPr>
              <w:t>
Дағды 1:</w:t>
            </w:r>
          </w:p>
          <w:bookmarkEnd w:id="3442"/>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9" w:id="3443"/>
          <w:p>
            <w:pPr>
              <w:spacing w:after="20"/>
              <w:ind w:left="20"/>
              <w:jc w:val="both"/>
            </w:pPr>
            <w:r>
              <w:rPr>
                <w:rFonts w:ascii="Times New Roman"/>
                <w:b w:val="false"/>
                <w:i w:val="false"/>
                <w:color w:val="000000"/>
                <w:sz w:val="20"/>
              </w:rPr>
              <w:t>
Машықтар:</w:t>
            </w:r>
          </w:p>
          <w:bookmarkEnd w:id="3443"/>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0" w:id="3444"/>
          <w:p>
            <w:pPr>
              <w:spacing w:after="20"/>
              <w:ind w:left="20"/>
              <w:jc w:val="both"/>
            </w:pPr>
            <w:r>
              <w:rPr>
                <w:rFonts w:ascii="Times New Roman"/>
                <w:b w:val="false"/>
                <w:i w:val="false"/>
                <w:color w:val="000000"/>
                <w:sz w:val="20"/>
              </w:rPr>
              <w:t>
Білімдер:</w:t>
            </w:r>
          </w:p>
          <w:bookmarkEnd w:id="3444"/>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8901" w:id="3445"/>
    <w:p>
      <w:pPr>
        <w:spacing w:after="0"/>
        <w:ind w:left="0"/>
        <w:jc w:val="left"/>
      </w:pPr>
      <w:r>
        <w:rPr>
          <w:rFonts w:ascii="Times New Roman"/>
          <w:b/>
          <w:i w:val="false"/>
          <w:color w:val="000000"/>
        </w:rPr>
        <w:t xml:space="preserve"> 4-тарау. Кәсіптік стандарттың техникалық деректері</w:t>
      </w:r>
    </w:p>
    <w:bookmarkEnd w:id="3445"/>
    <w:bookmarkStart w:name="z8902" w:id="3446"/>
    <w:p>
      <w:pPr>
        <w:spacing w:after="0"/>
        <w:ind w:left="0"/>
        <w:jc w:val="both"/>
      </w:pPr>
      <w:r>
        <w:rPr>
          <w:rFonts w:ascii="Times New Roman"/>
          <w:b w:val="false"/>
          <w:i w:val="false"/>
          <w:color w:val="000000"/>
          <w:sz w:val="28"/>
        </w:rPr>
        <w:t>
      19. Мемлекеттік органның атауы:</w:t>
      </w:r>
    </w:p>
    <w:bookmarkEnd w:id="3446"/>
    <w:bookmarkStart w:name="z8903" w:id="3447"/>
    <w:p>
      <w:pPr>
        <w:spacing w:after="0"/>
        <w:ind w:left="0"/>
        <w:jc w:val="both"/>
      </w:pPr>
      <w:r>
        <w:rPr>
          <w:rFonts w:ascii="Times New Roman"/>
          <w:b w:val="false"/>
          <w:i w:val="false"/>
          <w:color w:val="000000"/>
          <w:sz w:val="28"/>
        </w:rPr>
        <w:t>
      Қазақстан Республикасының Энергетика министрлігі;</w:t>
      </w:r>
    </w:p>
    <w:bookmarkEnd w:id="3447"/>
    <w:bookmarkStart w:name="z8904" w:id="3448"/>
    <w:p>
      <w:pPr>
        <w:spacing w:after="0"/>
        <w:ind w:left="0"/>
        <w:jc w:val="both"/>
      </w:pPr>
      <w:r>
        <w:rPr>
          <w:rFonts w:ascii="Times New Roman"/>
          <w:b w:val="false"/>
          <w:i w:val="false"/>
          <w:color w:val="000000"/>
          <w:sz w:val="28"/>
        </w:rPr>
        <w:t>
      Орындаушы: Кошкаров Ержан Жетписович;</w:t>
      </w:r>
    </w:p>
    <w:bookmarkEnd w:id="3448"/>
    <w:bookmarkStart w:name="z8905" w:id="3449"/>
    <w:p>
      <w:pPr>
        <w:spacing w:after="0"/>
        <w:ind w:left="0"/>
        <w:jc w:val="both"/>
      </w:pPr>
      <w:r>
        <w:rPr>
          <w:rFonts w:ascii="Times New Roman"/>
          <w:b w:val="false"/>
          <w:i w:val="false"/>
          <w:color w:val="000000"/>
          <w:sz w:val="28"/>
        </w:rPr>
        <w:t>
      E-mail: y.koshkarov@energo.gov.kz;</w:t>
      </w:r>
    </w:p>
    <w:bookmarkEnd w:id="3449"/>
    <w:bookmarkStart w:name="z8906" w:id="3450"/>
    <w:p>
      <w:pPr>
        <w:spacing w:after="0"/>
        <w:ind w:left="0"/>
        <w:jc w:val="both"/>
      </w:pPr>
      <w:r>
        <w:rPr>
          <w:rFonts w:ascii="Times New Roman"/>
          <w:b w:val="false"/>
          <w:i w:val="false"/>
          <w:color w:val="000000"/>
          <w:sz w:val="28"/>
        </w:rPr>
        <w:t>
      Телефон нөмірі: +7 (717) 278 68 74;</w:t>
      </w:r>
    </w:p>
    <w:bookmarkEnd w:id="3450"/>
    <w:bookmarkStart w:name="z8907" w:id="3451"/>
    <w:p>
      <w:pPr>
        <w:spacing w:after="0"/>
        <w:ind w:left="0"/>
        <w:jc w:val="both"/>
      </w:pPr>
      <w:r>
        <w:rPr>
          <w:rFonts w:ascii="Times New Roman"/>
          <w:b w:val="false"/>
          <w:i w:val="false"/>
          <w:color w:val="000000"/>
          <w:sz w:val="28"/>
        </w:rPr>
        <w:t>
      20. Әзірлеуге қатысатын ұйымдар (кәсіпорындар):</w:t>
      </w:r>
    </w:p>
    <w:bookmarkEnd w:id="3451"/>
    <w:bookmarkStart w:name="z8908" w:id="3452"/>
    <w:p>
      <w:pPr>
        <w:spacing w:after="0"/>
        <w:ind w:left="0"/>
        <w:jc w:val="both"/>
      </w:pPr>
      <w:r>
        <w:rPr>
          <w:rFonts w:ascii="Times New Roman"/>
          <w:b w:val="false"/>
          <w:i w:val="false"/>
          <w:color w:val="000000"/>
          <w:sz w:val="28"/>
        </w:rPr>
        <w:t>
      Қазақстан Республикасының Энергетика министрлігі;</w:t>
      </w:r>
    </w:p>
    <w:bookmarkEnd w:id="3452"/>
    <w:bookmarkStart w:name="z8909" w:id="3453"/>
    <w:p>
      <w:pPr>
        <w:spacing w:after="0"/>
        <w:ind w:left="0"/>
        <w:jc w:val="both"/>
      </w:pPr>
      <w:r>
        <w:rPr>
          <w:rFonts w:ascii="Times New Roman"/>
          <w:b w:val="false"/>
          <w:i w:val="false"/>
          <w:color w:val="000000"/>
          <w:sz w:val="28"/>
        </w:rPr>
        <w:t>
      Жоба жетекшісі: Кошкаров Ержан Жетписович;</w:t>
      </w:r>
    </w:p>
    <w:bookmarkEnd w:id="3453"/>
    <w:bookmarkStart w:name="z8910" w:id="3454"/>
    <w:p>
      <w:pPr>
        <w:spacing w:after="0"/>
        <w:ind w:left="0"/>
        <w:jc w:val="both"/>
      </w:pPr>
      <w:r>
        <w:rPr>
          <w:rFonts w:ascii="Times New Roman"/>
          <w:b w:val="false"/>
          <w:i w:val="false"/>
          <w:color w:val="000000"/>
          <w:sz w:val="28"/>
        </w:rPr>
        <w:t>
      E-mail: y.koshkarov@energo.gov.kz;</w:t>
      </w:r>
    </w:p>
    <w:bookmarkEnd w:id="3454"/>
    <w:bookmarkStart w:name="z8911" w:id="3455"/>
    <w:p>
      <w:pPr>
        <w:spacing w:after="0"/>
        <w:ind w:left="0"/>
        <w:jc w:val="both"/>
      </w:pPr>
      <w:r>
        <w:rPr>
          <w:rFonts w:ascii="Times New Roman"/>
          <w:b w:val="false"/>
          <w:i w:val="false"/>
          <w:color w:val="000000"/>
          <w:sz w:val="28"/>
        </w:rPr>
        <w:t>
      Телефон нөмірі: +7 (717) 278 68 74.</w:t>
      </w:r>
    </w:p>
    <w:bookmarkEnd w:id="3455"/>
    <w:bookmarkStart w:name="z8912" w:id="3456"/>
    <w:p>
      <w:pPr>
        <w:spacing w:after="0"/>
        <w:ind w:left="0"/>
        <w:jc w:val="both"/>
      </w:pPr>
      <w:r>
        <w:rPr>
          <w:rFonts w:ascii="Times New Roman"/>
          <w:b w:val="false"/>
          <w:i w:val="false"/>
          <w:color w:val="000000"/>
          <w:sz w:val="28"/>
        </w:rPr>
        <w:t>
      21. Кәсіптік біліктілік жөніндегі салалық кеңес: 2024 жылғы 11 желтоқсандағы мұнай-газ, мұнай өңдеу және мұнай-газ химиясы саласының кәсіптік біліктілік жөніндегі салалық кеңесі отырысының №9 Хаттамасы.</w:t>
      </w:r>
    </w:p>
    <w:bookmarkEnd w:id="3456"/>
    <w:bookmarkStart w:name="z8913" w:id="3457"/>
    <w:p>
      <w:pPr>
        <w:spacing w:after="0"/>
        <w:ind w:left="0"/>
        <w:jc w:val="both"/>
      </w:pPr>
      <w:r>
        <w:rPr>
          <w:rFonts w:ascii="Times New Roman"/>
          <w:b w:val="false"/>
          <w:i w:val="false"/>
          <w:color w:val="000000"/>
          <w:sz w:val="28"/>
        </w:rPr>
        <w:t>
      22. Кәсіптік біліктілік жөніндегі ұлттық орган: 2024 жылғы 9 желтоқсандағы кәсіптік стандарт жобасын сараптау қорытындысы бойынша кәсіптік біліктілік жөніндегі Ұлттық органның қорытындысы.</w:t>
      </w:r>
    </w:p>
    <w:bookmarkEnd w:id="3457"/>
    <w:bookmarkStart w:name="z8914" w:id="3458"/>
    <w:p>
      <w:pPr>
        <w:spacing w:after="0"/>
        <w:ind w:left="0"/>
        <w:jc w:val="both"/>
      </w:pPr>
      <w:r>
        <w:rPr>
          <w:rFonts w:ascii="Times New Roman"/>
          <w:b w:val="false"/>
          <w:i w:val="false"/>
          <w:color w:val="000000"/>
          <w:sz w:val="28"/>
        </w:rPr>
        <w:t>
      23. "Атамекен" Қазақстан Республикасының Ұлттық кәсіпкерлер палатасы: 2024 жылғы 17 желтоқсандағы сараптамалық қорытындысы.</w:t>
      </w:r>
    </w:p>
    <w:bookmarkEnd w:id="3458"/>
    <w:bookmarkStart w:name="z8915" w:id="3459"/>
    <w:p>
      <w:pPr>
        <w:spacing w:after="0"/>
        <w:ind w:left="0"/>
        <w:jc w:val="both"/>
      </w:pPr>
      <w:r>
        <w:rPr>
          <w:rFonts w:ascii="Times New Roman"/>
          <w:b w:val="false"/>
          <w:i w:val="false"/>
          <w:color w:val="000000"/>
          <w:sz w:val="28"/>
        </w:rPr>
        <w:t>
      24. Нұсқа нөмірі және шығарылған жылы: Нұсқа 1, 2024 ж.</w:t>
      </w:r>
    </w:p>
    <w:bookmarkEnd w:id="3459"/>
    <w:bookmarkStart w:name="z8916" w:id="3460"/>
    <w:p>
      <w:pPr>
        <w:spacing w:after="0"/>
        <w:ind w:left="0"/>
        <w:jc w:val="both"/>
      </w:pPr>
      <w:r>
        <w:rPr>
          <w:rFonts w:ascii="Times New Roman"/>
          <w:b w:val="false"/>
          <w:i w:val="false"/>
          <w:color w:val="000000"/>
          <w:sz w:val="28"/>
        </w:rPr>
        <w:t>
      25. Болжалды қайта қарау күні: 31.12.2027 ж.</w:t>
      </w:r>
    </w:p>
    <w:bookmarkEnd w:id="34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