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caf5" w14:textId="afbc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елді мекендерінің жасыл екпелерін жасау, күтіп-баптау және қорғау қағидаларын бекіту туралы</w:t>
      </w:r>
    </w:p>
    <w:p>
      <w:pPr>
        <w:spacing w:after="0"/>
        <w:ind w:left="0"/>
        <w:jc w:val="both"/>
      </w:pPr>
      <w:r>
        <w:rPr>
          <w:rFonts w:ascii="Times New Roman"/>
          <w:b w:val="false"/>
          <w:i w:val="false"/>
          <w:color w:val="000000"/>
          <w:sz w:val="28"/>
        </w:rPr>
        <w:t>Қарағанды облыстық мәслихатының 2024 жылғы 16 шілдедегі № 193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 тармағының </w:t>
      </w:r>
      <w:r>
        <w:rPr>
          <w:rFonts w:ascii="Times New Roman"/>
          <w:b w:val="false"/>
          <w:i w:val="false"/>
          <w:color w:val="000000"/>
          <w:sz w:val="28"/>
        </w:rPr>
        <w:t>4-3)-тармақшасына</w:t>
      </w:r>
      <w:r>
        <w:rPr>
          <w:rFonts w:ascii="Times New Roman"/>
          <w:b w:val="false"/>
          <w:i w:val="false"/>
          <w:color w:val="000000"/>
          <w:sz w:val="28"/>
        </w:rPr>
        <w:t xml:space="preserve">, "Өсімдіктер дүниесі туралы" Қазақстан Республикасының Заңының 10-бабының </w:t>
      </w:r>
      <w:r>
        <w:rPr>
          <w:rFonts w:ascii="Times New Roman"/>
          <w:b w:val="false"/>
          <w:i w:val="false"/>
          <w:color w:val="000000"/>
          <w:sz w:val="28"/>
        </w:rPr>
        <w:t>4)-тармақшасына</w:t>
      </w:r>
      <w:r>
        <w:rPr>
          <w:rFonts w:ascii="Times New Roman"/>
          <w:b w:val="false"/>
          <w:i w:val="false"/>
          <w:color w:val="000000"/>
          <w:sz w:val="28"/>
        </w:rPr>
        <w:t xml:space="preserve"> сәйкес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облысының елді мекендерінің жасыл екпелерін жасау, күтіп-баптау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колданысқа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16 шілдедегі ХVI сессиясының</w:t>
            </w:r>
            <w:r>
              <w:br/>
            </w:r>
            <w:r>
              <w:rPr>
                <w:rFonts w:ascii="Times New Roman"/>
                <w:b w:val="false"/>
                <w:i w:val="false"/>
                <w:color w:val="000000"/>
                <w:sz w:val="20"/>
              </w:rPr>
              <w:t>№ 193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Қарағанды облысының елді мекендерінің жасыл екпелерін жасау, күтіп-баптау және қорғау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Қарағанды облысының жасыл елді мекендерін құру, күтіп-баптау және қорғау қағидалары (бұдан әрі - Қағидалар) "Қазақстан Республикасындағы жергілікті мемлекеттік басқару және өзін - өзі басқару туралы" Қазақстан Республикасы Заңының 27-бабы 1-тармағының </w:t>
      </w:r>
      <w:r>
        <w:rPr>
          <w:rFonts w:ascii="Times New Roman"/>
          <w:b w:val="false"/>
          <w:i w:val="false"/>
          <w:color w:val="000000"/>
          <w:sz w:val="28"/>
        </w:rPr>
        <w:t>33-1)-тармақшасына</w:t>
      </w:r>
      <w:r>
        <w:rPr>
          <w:rFonts w:ascii="Times New Roman"/>
          <w:b w:val="false"/>
          <w:i w:val="false"/>
          <w:color w:val="000000"/>
          <w:sz w:val="28"/>
        </w:rPr>
        <w:t xml:space="preserve">, "Өсімдіктер дүниесі туралы" Қазақстан Республикасы Заңының (бұдан әрі-Заң) 11-бабының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Қазақстан Республикасы экология және табиғи ресурстар Министрінің 2023 жылғы 23 ақпандағы №62 бұйрығымен бекітілген Елді мекендердің жасыл екпелерін жасаудың, күтіп-баптаудың және қорғаудың үлгілік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31996 болып тіркелген) негізінде әзірленді және Қарағанды облысы елді мекендерінің жасыл екпелерін жасау, күтіп-баптау және қорғау тәртібін айқындайды.</w:t>
      </w:r>
    </w:p>
    <w:bookmarkEnd w:id="5"/>
    <w:bookmarkStart w:name="z12" w:id="6"/>
    <w:p>
      <w:pPr>
        <w:spacing w:after="0"/>
        <w:ind w:left="0"/>
        <w:jc w:val="both"/>
      </w:pPr>
      <w:r>
        <w:rPr>
          <w:rFonts w:ascii="Times New Roman"/>
          <w:b w:val="false"/>
          <w:i w:val="false"/>
          <w:color w:val="000000"/>
          <w:sz w:val="28"/>
        </w:rPr>
        <w:t xml:space="preserve">
      2. Қағидалардың күші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 </w:t>
      </w:r>
    </w:p>
    <w:bookmarkEnd w:id="6"/>
    <w:bookmarkStart w:name="z13"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8"/>
    <w:bookmarkStart w:name="z15" w:id="9"/>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159-тармағының </w:t>
      </w:r>
      <w:r>
        <w:rPr>
          <w:rFonts w:ascii="Times New Roman"/>
          <w:b w:val="false"/>
          <w:i w:val="false"/>
          <w:color w:val="000000"/>
          <w:sz w:val="28"/>
        </w:rPr>
        <w:t>2-қосымшасына</w:t>
      </w:r>
      <w:r>
        <w:rPr>
          <w:rFonts w:ascii="Times New Roman"/>
          <w:b w:val="false"/>
          <w:i w:val="false"/>
          <w:color w:val="000000"/>
          <w:sz w:val="28"/>
        </w:rPr>
        <w:t xml:space="preserve"> сәйкес уәкілетті органның рұқсаты бойынша жүзеге асырылатын ағаштарды кесу жөніндегі жұмыс;</w:t>
      </w:r>
    </w:p>
    <w:bookmarkEnd w:id="9"/>
    <w:bookmarkStart w:name="z16" w:id="10"/>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0"/>
    <w:bookmarkStart w:name="z17" w:id="11"/>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1"/>
    <w:bookmarkStart w:name="z18" w:id="12"/>
    <w:p>
      <w:pPr>
        <w:spacing w:after="0"/>
        <w:ind w:left="0"/>
        <w:jc w:val="both"/>
      </w:pPr>
      <w:r>
        <w:rPr>
          <w:rFonts w:ascii="Times New Roman"/>
          <w:b w:val="false"/>
          <w:i w:val="false"/>
          <w:color w:val="000000"/>
          <w:sz w:val="28"/>
        </w:rPr>
        <w:t>
      5) жалпыға ортақ жерлер – алаңдар, көшелер, тротуарлар, өтпе жолдар, кондоминиум құрамына кірмеген үй жанындағы жер учаскесі, жолдар, жағалаулар, парктер, скверлер, opмaн парктерi, бульварлар, су айдындары, жағажайлар, зираттар және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ортақ пайдаланылатын жер;</w:t>
      </w:r>
    </w:p>
    <w:bookmarkEnd w:id="12"/>
    <w:bookmarkStart w:name="z19" w:id="13"/>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3"/>
    <w:bookmarkStart w:name="z20" w:id="14"/>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4"/>
    <w:bookmarkStart w:name="z21" w:id="15"/>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5"/>
    <w:bookmarkStart w:name="z22" w:id="16"/>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6"/>
    <w:bookmarkStart w:name="z23" w:id="17"/>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7"/>
    <w:bookmarkStart w:name="z24" w:id="18"/>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8"/>
    <w:bookmarkStart w:name="z25" w:id="19"/>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19"/>
    <w:bookmarkStart w:name="z26" w:id="20"/>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0"/>
    <w:bookmarkStart w:name="z27" w:id="21"/>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1"/>
    <w:bookmarkStart w:name="z28" w:id="22"/>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2"/>
    <w:bookmarkStart w:name="z29" w:id="23"/>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3"/>
    <w:bookmarkStart w:name="z30" w:id="24"/>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4"/>
    <w:bookmarkStart w:name="z31" w:id="25"/>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5"/>
    <w:bookmarkStart w:name="z32" w:id="26"/>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6"/>
    <w:bookmarkStart w:name="z33" w:id="27"/>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7"/>
    <w:bookmarkStart w:name="z34" w:id="28"/>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8"/>
    <w:bookmarkStart w:name="z35" w:id="29"/>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29"/>
    <w:bookmarkStart w:name="z36" w:id="30"/>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0"/>
    <w:bookmarkStart w:name="z37" w:id="31"/>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1"/>
    <w:bookmarkStart w:name="z38" w:id="32"/>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2"/>
    <w:bookmarkStart w:name="z39" w:id="33"/>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3"/>
    <w:bookmarkStart w:name="z40" w:id="34"/>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4"/>
    <w:bookmarkStart w:name="z41" w:id="35"/>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тиісті аумақтық бірліктің жергілікті атқарушы органның құрылымдық бөлімшесі;</w:t>
      </w:r>
    </w:p>
    <w:bookmarkEnd w:id="35"/>
    <w:bookmarkStart w:name="z42" w:id="36"/>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6"/>
    <w:bookmarkStart w:name="z43" w:id="37"/>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7"/>
    <w:bookmarkStart w:name="z44" w:id="38"/>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8"/>
    <w:bookmarkStart w:name="z45" w:id="39"/>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 тәртібі</w:t>
      </w:r>
    </w:p>
    <w:bookmarkEnd w:id="39"/>
    <w:bookmarkStart w:name="z46" w:id="40"/>
    <w:p>
      <w:pPr>
        <w:spacing w:after="0"/>
        <w:ind w:left="0"/>
        <w:jc w:val="both"/>
      </w:pPr>
      <w:r>
        <w:rPr>
          <w:rFonts w:ascii="Times New Roman"/>
          <w:b w:val="false"/>
          <w:i w:val="false"/>
          <w:color w:val="000000"/>
          <w:sz w:val="28"/>
        </w:rPr>
        <w:t>
      4. Жасыл желектер көгалдандыру жүйесін құрайды және мемлекеттік орман қоры учаскелерінде және республикалық және жергілікті маңызы бар ерекше қорғалатын табиғи аумақтарда, жеке тұрғын үй және жеке қосалқы шаруашылық аумақтарында, саяжай учаскелерінде өсетін жасыл желектерді қоспағанда, рекреациялық, орта құраушы және санитариялық-қорғау функцияларын орындай отырып, Қарағанды облысы елді мекендерінің жасыл қорына кіреді.</w:t>
      </w:r>
    </w:p>
    <w:bookmarkEnd w:id="40"/>
    <w:bookmarkStart w:name="z47" w:id="41"/>
    <w:p>
      <w:pPr>
        <w:spacing w:after="0"/>
        <w:ind w:left="0"/>
        <w:jc w:val="both"/>
      </w:pPr>
      <w:r>
        <w:rPr>
          <w:rFonts w:ascii="Times New Roman"/>
          <w:b w:val="false"/>
          <w:i w:val="false"/>
          <w:color w:val="000000"/>
          <w:sz w:val="28"/>
        </w:rPr>
        <w:t>
      5. Жасыл желектерді құруды Қарағанды облысының жергілікті атқарушы органдары ғылыми ұйымдардың ұсынымдары негізінде жүзеге асырады.</w:t>
      </w:r>
    </w:p>
    <w:bookmarkEnd w:id="41"/>
    <w:bookmarkStart w:name="z48" w:id="42"/>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2"/>
    <w:bookmarkStart w:name="z49" w:id="43"/>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3"/>
    <w:bookmarkStart w:name="z50" w:id="44"/>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4"/>
    <w:bookmarkStart w:name="z51" w:id="45"/>
    <w:p>
      <w:pPr>
        <w:spacing w:after="0"/>
        <w:ind w:left="0"/>
        <w:jc w:val="both"/>
      </w:pPr>
      <w:r>
        <w:rPr>
          <w:rFonts w:ascii="Times New Roman"/>
          <w:b w:val="false"/>
          <w:i w:val="false"/>
          <w:color w:val="000000"/>
          <w:sz w:val="28"/>
        </w:rPr>
        <w:t>
      экологиялық теңгерімді сақтау;</w:t>
      </w:r>
    </w:p>
    <w:bookmarkEnd w:id="45"/>
    <w:bookmarkStart w:name="z52" w:id="46"/>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6"/>
    <w:bookmarkStart w:name="z53" w:id="47"/>
    <w:p>
      <w:pPr>
        <w:spacing w:after="0"/>
        <w:ind w:left="0"/>
        <w:jc w:val="both"/>
      </w:pPr>
      <w:r>
        <w:rPr>
          <w:rFonts w:ascii="Times New Roman"/>
          <w:b w:val="false"/>
          <w:i w:val="false"/>
          <w:color w:val="000000"/>
          <w:sz w:val="28"/>
        </w:rPr>
        <w:t>
      ауа ылғалдылығын сақтау;</w:t>
      </w:r>
    </w:p>
    <w:bookmarkEnd w:id="47"/>
    <w:bookmarkStart w:name="z54" w:id="48"/>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8"/>
    <w:bookmarkStart w:name="z55" w:id="49"/>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9"/>
    <w:bookmarkStart w:name="z56" w:id="50"/>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0"/>
    <w:bookmarkStart w:name="z57" w:id="51"/>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жеке және заңды тұлғалар осы қағидаларға сәйкес жүзеге асырады.</w:t>
      </w:r>
    </w:p>
    <w:bookmarkEnd w:id="51"/>
    <w:bookmarkStart w:name="z58" w:id="52"/>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2"/>
    <w:bookmarkStart w:name="z59" w:id="53"/>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3"/>
    <w:bookmarkStart w:name="z60" w:id="54"/>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4"/>
    <w:bookmarkStart w:name="z61" w:id="55"/>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5"/>
    <w:bookmarkStart w:name="z62" w:id="56"/>
    <w:p>
      <w:pPr>
        <w:spacing w:after="0"/>
        <w:ind w:left="0"/>
        <w:jc w:val="left"/>
      </w:pPr>
      <w:r>
        <w:rPr>
          <w:rFonts w:ascii="Times New Roman"/>
          <w:b/>
          <w:i w:val="false"/>
          <w:color w:val="000000"/>
        </w:rPr>
        <w:t xml:space="preserve"> 3-тарау. Жасыл желектерді есепке алуды жүргізу тәртібі</w:t>
      </w:r>
    </w:p>
    <w:bookmarkEnd w:id="56"/>
    <w:bookmarkStart w:name="z63" w:id="57"/>
    <w:p>
      <w:pPr>
        <w:spacing w:after="0"/>
        <w:ind w:left="0"/>
        <w:jc w:val="both"/>
      </w:pPr>
      <w:r>
        <w:rPr>
          <w:rFonts w:ascii="Times New Roman"/>
          <w:b w:val="false"/>
          <w:i w:val="false"/>
          <w:color w:val="000000"/>
          <w:sz w:val="28"/>
        </w:rPr>
        <w:t>
      13. Жасыл екпелердің барлық түрлері:</w:t>
      </w:r>
    </w:p>
    <w:bookmarkEnd w:id="57"/>
    <w:bookmarkStart w:name="z64" w:id="5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8"/>
    <w:bookmarkStart w:name="z65"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59"/>
    <w:bookmarkStart w:name="z66" w:id="60"/>
    <w:p>
      <w:pPr>
        <w:spacing w:after="0"/>
        <w:ind w:left="0"/>
        <w:jc w:val="both"/>
      </w:pPr>
      <w:r>
        <w:rPr>
          <w:rFonts w:ascii="Times New Roman"/>
          <w:b w:val="false"/>
          <w:i w:val="false"/>
          <w:color w:val="000000"/>
          <w:sz w:val="28"/>
        </w:rPr>
        <w:t>
      жасыл еспелер тізілімін жүргізу;</w:t>
      </w:r>
    </w:p>
    <w:bookmarkEnd w:id="60"/>
    <w:bookmarkStart w:name="z67" w:id="61"/>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1"/>
    <w:bookmarkStart w:name="z68" w:id="62"/>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2"/>
    <w:bookmarkStart w:name="z69" w:id="63"/>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3"/>
    <w:bookmarkStart w:name="z70" w:id="64"/>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4"/>
    <w:bookmarkStart w:name="z71" w:id="65"/>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5"/>
    <w:bookmarkStart w:name="z72" w:id="66"/>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66"/>
    <w:bookmarkStart w:name="z73" w:id="67"/>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7"/>
    <w:bookmarkStart w:name="z74" w:id="68"/>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8"/>
    <w:bookmarkStart w:name="z75" w:id="69"/>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9"/>
    <w:bookmarkStart w:name="z76" w:id="70"/>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0"/>
    <w:bookmarkStart w:name="z77" w:id="71"/>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1"/>
    <w:bookmarkStart w:name="z78" w:id="72"/>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2"/>
    <w:bookmarkStart w:name="z79" w:id="73"/>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3"/>
    <w:bookmarkStart w:name="z80" w:id="74"/>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4"/>
    <w:bookmarkStart w:name="z81" w:id="75"/>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5"/>
    <w:bookmarkStart w:name="z82" w:id="76"/>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6"/>
    <w:bookmarkStart w:name="z83" w:id="77"/>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7"/>
    <w:bookmarkStart w:name="z84" w:id="78"/>
    <w:p>
      <w:pPr>
        <w:spacing w:after="0"/>
        <w:ind w:left="0"/>
        <w:jc w:val="both"/>
      </w:pPr>
      <w:r>
        <w:rPr>
          <w:rFonts w:ascii="Times New Roman"/>
          <w:b w:val="false"/>
          <w:i w:val="false"/>
          <w:color w:val="000000"/>
          <w:sz w:val="28"/>
        </w:rPr>
        <w:t>
      21. Дендрологиялық жоспар екі бөліктен тұрады.</w:t>
      </w:r>
    </w:p>
    <w:bookmarkEnd w:id="78"/>
    <w:bookmarkStart w:name="z85" w:id="79"/>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9"/>
    <w:bookmarkStart w:name="z86" w:id="80"/>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0"/>
    <w:bookmarkStart w:name="z87" w:id="81"/>
    <w:p>
      <w:pPr>
        <w:spacing w:after="0"/>
        <w:ind w:left="0"/>
        <w:jc w:val="both"/>
      </w:pPr>
      <w:r>
        <w:rPr>
          <w:rFonts w:ascii="Times New Roman"/>
          <w:b w:val="false"/>
          <w:i w:val="false"/>
          <w:color w:val="000000"/>
          <w:sz w:val="28"/>
        </w:rPr>
        <w:t>
      кесу үшін (ауру, кепкен);</w:t>
      </w:r>
    </w:p>
    <w:bookmarkEnd w:id="81"/>
    <w:bookmarkStart w:name="z88" w:id="82"/>
    <w:p>
      <w:pPr>
        <w:spacing w:after="0"/>
        <w:ind w:left="0"/>
        <w:jc w:val="both"/>
      </w:pPr>
      <w:r>
        <w:rPr>
          <w:rFonts w:ascii="Times New Roman"/>
          <w:b w:val="false"/>
          <w:i w:val="false"/>
          <w:color w:val="000000"/>
          <w:sz w:val="28"/>
        </w:rPr>
        <w:t>
      қайта отырғызуға арналған;</w:t>
      </w:r>
    </w:p>
    <w:bookmarkEnd w:id="82"/>
    <w:bookmarkStart w:name="z89" w:id="83"/>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3"/>
    <w:bookmarkStart w:name="z90" w:id="84"/>
    <w:p>
      <w:pPr>
        <w:spacing w:after="0"/>
        <w:ind w:left="0"/>
        <w:jc w:val="both"/>
      </w:pPr>
      <w:r>
        <w:rPr>
          <w:rFonts w:ascii="Times New Roman"/>
          <w:b w:val="false"/>
          <w:i w:val="false"/>
          <w:color w:val="000000"/>
          <w:sz w:val="28"/>
        </w:rPr>
        <w:t>
      22. Дендрологиялық жоспардың ауқымы 1:10000.</w:t>
      </w:r>
    </w:p>
    <w:bookmarkEnd w:id="84"/>
    <w:bookmarkStart w:name="z91" w:id="85"/>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5"/>
    <w:bookmarkStart w:name="z92" w:id="86"/>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86"/>
    <w:bookmarkStart w:name="z93" w:id="87"/>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7"/>
    <w:bookmarkStart w:name="z94" w:id="88"/>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8"/>
    <w:bookmarkStart w:name="z95" w:id="89"/>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89"/>
    <w:bookmarkStart w:name="z96" w:id="90"/>
    <w:p>
      <w:pPr>
        <w:spacing w:after="0"/>
        <w:ind w:left="0"/>
        <w:jc w:val="both"/>
      </w:pPr>
      <w:r>
        <w:rPr>
          <w:rFonts w:ascii="Times New Roman"/>
          <w:b w:val="false"/>
          <w:i w:val="false"/>
          <w:color w:val="000000"/>
          <w:sz w:val="28"/>
        </w:rPr>
        <w:t>
      27. Жасыл екпелерді құру, күтіп ұстау және қорғау өзара байланысты жұмыстардың мынадай кешендеріне бөлінеді:</w:t>
      </w:r>
    </w:p>
    <w:bookmarkEnd w:id="90"/>
    <w:bookmarkStart w:name="z97" w:id="91"/>
    <w:p>
      <w:pPr>
        <w:spacing w:after="0"/>
        <w:ind w:left="0"/>
        <w:jc w:val="both"/>
      </w:pPr>
      <w:r>
        <w:rPr>
          <w:rFonts w:ascii="Times New Roman"/>
          <w:b w:val="false"/>
          <w:i w:val="false"/>
          <w:color w:val="000000"/>
          <w:sz w:val="28"/>
        </w:rPr>
        <w:t xml:space="preserve">
      1) ағаштарды, бұталарды, көпжылдық гүлдер мен бұталы қоршауды үш жылдық күтіммен (қажет болса топырақты ауыстыру арқылы) отырғызу; </w:t>
      </w:r>
    </w:p>
    <w:bookmarkEnd w:id="91"/>
    <w:bookmarkStart w:name="z98" w:id="92"/>
    <w:p>
      <w:pPr>
        <w:spacing w:after="0"/>
        <w:ind w:left="0"/>
        <w:jc w:val="both"/>
      </w:pPr>
      <w:r>
        <w:rPr>
          <w:rFonts w:ascii="Times New Roman"/>
          <w:b w:val="false"/>
          <w:i w:val="false"/>
          <w:color w:val="000000"/>
          <w:sz w:val="28"/>
        </w:rPr>
        <w:t xml:space="preserve">
      2) бір жылдық гүлзарлар мен көгалдардың құрылысы; </w:t>
      </w:r>
    </w:p>
    <w:bookmarkEnd w:id="92"/>
    <w:bookmarkStart w:name="z99" w:id="93"/>
    <w:p>
      <w:pPr>
        <w:spacing w:after="0"/>
        <w:ind w:left="0"/>
        <w:jc w:val="both"/>
      </w:pPr>
      <w:r>
        <w:rPr>
          <w:rFonts w:ascii="Times New Roman"/>
          <w:b w:val="false"/>
          <w:i w:val="false"/>
          <w:color w:val="000000"/>
          <w:sz w:val="28"/>
        </w:rPr>
        <w:t>
      3) ағаштарды кесу, қайта отырғызу;</w:t>
      </w:r>
    </w:p>
    <w:bookmarkEnd w:id="93"/>
    <w:bookmarkStart w:name="z100" w:id="94"/>
    <w:p>
      <w:pPr>
        <w:spacing w:after="0"/>
        <w:ind w:left="0"/>
        <w:jc w:val="both"/>
      </w:pPr>
      <w:r>
        <w:rPr>
          <w:rFonts w:ascii="Times New Roman"/>
          <w:b w:val="false"/>
          <w:i w:val="false"/>
          <w:color w:val="000000"/>
          <w:sz w:val="28"/>
        </w:rPr>
        <w:t xml:space="preserve">
      4) үш жылдық күтімімен ағаштарды өтемдік отырғызу; </w:t>
      </w:r>
    </w:p>
    <w:bookmarkEnd w:id="94"/>
    <w:bookmarkStart w:name="z101" w:id="95"/>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95"/>
    <w:bookmarkStart w:name="z102" w:id="96"/>
    <w:p>
      <w:pPr>
        <w:spacing w:after="0"/>
        <w:ind w:left="0"/>
        <w:jc w:val="both"/>
      </w:pPr>
      <w:r>
        <w:rPr>
          <w:rFonts w:ascii="Times New Roman"/>
          <w:b w:val="false"/>
          <w:i w:val="false"/>
          <w:color w:val="000000"/>
          <w:sz w:val="28"/>
        </w:rPr>
        <w:t>
      6) жасыл екпелерді мониторингтеу, түгендеу.</w:t>
      </w:r>
    </w:p>
    <w:bookmarkEnd w:id="96"/>
    <w:bookmarkStart w:name="z103" w:id="97"/>
    <w:p>
      <w:pPr>
        <w:spacing w:after="0"/>
        <w:ind w:left="0"/>
        <w:jc w:val="both"/>
      </w:pPr>
      <w:r>
        <w:rPr>
          <w:rFonts w:ascii="Times New Roman"/>
          <w:b w:val="false"/>
          <w:i w:val="false"/>
          <w:color w:val="000000"/>
          <w:sz w:val="28"/>
        </w:rPr>
        <w:t>
      27-1. Жасыл екпелерді күтіп-ұстау (жасыл екпелерді күту және оларға қызмет көрсету) келесіні қамтиды:</w:t>
      </w:r>
    </w:p>
    <w:bookmarkEnd w:id="97"/>
    <w:bookmarkStart w:name="z104" w:id="98"/>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bookmarkEnd w:id="98"/>
    <w:bookmarkStart w:name="z105" w:id="99"/>
    <w:p>
      <w:pPr>
        <w:spacing w:after="0"/>
        <w:ind w:left="0"/>
        <w:jc w:val="both"/>
      </w:pPr>
      <w:r>
        <w:rPr>
          <w:rFonts w:ascii="Times New Roman"/>
          <w:b w:val="false"/>
          <w:i w:val="false"/>
          <w:color w:val="000000"/>
          <w:sz w:val="28"/>
        </w:rPr>
        <w:t>
      ағаш діңін ақтау;</w:t>
      </w:r>
    </w:p>
    <w:bookmarkEnd w:id="99"/>
    <w:bookmarkStart w:name="z106" w:id="100"/>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bookmarkEnd w:id="100"/>
    <w:bookmarkStart w:name="z107" w:id="101"/>
    <w:p>
      <w:pPr>
        <w:spacing w:after="0"/>
        <w:ind w:left="0"/>
        <w:jc w:val="both"/>
      </w:pPr>
      <w:r>
        <w:rPr>
          <w:rFonts w:ascii="Times New Roman"/>
          <w:b w:val="false"/>
          <w:i w:val="false"/>
          <w:color w:val="000000"/>
          <w:sz w:val="28"/>
        </w:rPr>
        <w:t xml:space="preserve">
      шөп шабу, арамшөптерді жою; </w:t>
      </w:r>
    </w:p>
    <w:bookmarkEnd w:id="101"/>
    <w:bookmarkStart w:name="z108" w:id="102"/>
    <w:p>
      <w:pPr>
        <w:spacing w:after="0"/>
        <w:ind w:left="0"/>
        <w:jc w:val="both"/>
      </w:pPr>
      <w:r>
        <w:rPr>
          <w:rFonts w:ascii="Times New Roman"/>
          <w:b w:val="false"/>
          <w:i w:val="false"/>
          <w:color w:val="000000"/>
          <w:sz w:val="28"/>
        </w:rPr>
        <w:t>
      жасыл екпелерді қымтау (ағаштар, бұталар, көпжылдық гүлдер);</w:t>
      </w:r>
    </w:p>
    <w:bookmarkEnd w:id="102"/>
    <w:bookmarkStart w:name="z109" w:id="103"/>
    <w:p>
      <w:pPr>
        <w:spacing w:after="0"/>
        <w:ind w:left="0"/>
        <w:jc w:val="both"/>
      </w:pPr>
      <w:r>
        <w:rPr>
          <w:rFonts w:ascii="Times New Roman"/>
          <w:b w:val="false"/>
          <w:i w:val="false"/>
          <w:color w:val="000000"/>
          <w:sz w:val="28"/>
        </w:rPr>
        <w:t>
      бүкіл вегетациялық кезеңде жасыл екпелерді суару;</w:t>
      </w:r>
    </w:p>
    <w:bookmarkEnd w:id="103"/>
    <w:bookmarkStart w:name="z110" w:id="104"/>
    <w:p>
      <w:pPr>
        <w:spacing w:after="0"/>
        <w:ind w:left="0"/>
        <w:jc w:val="both"/>
      </w:pPr>
      <w:r>
        <w:rPr>
          <w:rFonts w:ascii="Times New Roman"/>
          <w:b w:val="false"/>
          <w:i w:val="false"/>
          <w:color w:val="000000"/>
          <w:sz w:val="28"/>
        </w:rPr>
        <w:t>
      ағаш тәжін тәждеу;</w:t>
      </w:r>
    </w:p>
    <w:bookmarkEnd w:id="104"/>
    <w:bookmarkStart w:name="z111" w:id="105"/>
    <w:p>
      <w:pPr>
        <w:spacing w:after="0"/>
        <w:ind w:left="0"/>
        <w:jc w:val="both"/>
      </w:pPr>
      <w:r>
        <w:rPr>
          <w:rFonts w:ascii="Times New Roman"/>
          <w:b w:val="false"/>
          <w:i w:val="false"/>
          <w:color w:val="000000"/>
          <w:sz w:val="28"/>
        </w:rPr>
        <w:t>
      ағаштардың тәжін қалыптастыру;</w:t>
      </w:r>
    </w:p>
    <w:bookmarkEnd w:id="105"/>
    <w:bookmarkStart w:name="z112" w:id="106"/>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bookmarkEnd w:id="106"/>
    <w:bookmarkStart w:name="z113" w:id="107"/>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bookmarkEnd w:id="107"/>
    <w:bookmarkStart w:name="z114" w:id="108"/>
    <w:p>
      <w:pPr>
        <w:spacing w:after="0"/>
        <w:ind w:left="0"/>
        <w:jc w:val="both"/>
      </w:pPr>
      <w:r>
        <w:rPr>
          <w:rFonts w:ascii="Times New Roman"/>
          <w:b w:val="false"/>
          <w:i w:val="false"/>
          <w:color w:val="000000"/>
          <w:sz w:val="28"/>
        </w:rPr>
        <w:t>
      тыңайтқыштарды қолдану;</w:t>
      </w:r>
    </w:p>
    <w:bookmarkEnd w:id="108"/>
    <w:bookmarkStart w:name="z115" w:id="109"/>
    <w:p>
      <w:pPr>
        <w:spacing w:after="0"/>
        <w:ind w:left="0"/>
        <w:jc w:val="both"/>
      </w:pPr>
      <w:r>
        <w:rPr>
          <w:rFonts w:ascii="Times New Roman"/>
          <w:b w:val="false"/>
          <w:i w:val="false"/>
          <w:color w:val="000000"/>
          <w:sz w:val="28"/>
        </w:rPr>
        <w:t>
      жасыл екпелердің зиянкестерімен және ауруларымен күресу;</w:t>
      </w:r>
    </w:p>
    <w:bookmarkEnd w:id="109"/>
    <w:bookmarkStart w:name="z116" w:id="110"/>
    <w:p>
      <w:pPr>
        <w:spacing w:after="0"/>
        <w:ind w:left="0"/>
        <w:jc w:val="both"/>
      </w:pPr>
      <w:r>
        <w:rPr>
          <w:rFonts w:ascii="Times New Roman"/>
          <w:b w:val="false"/>
          <w:i w:val="false"/>
          <w:color w:val="000000"/>
          <w:sz w:val="28"/>
        </w:rPr>
        <w:t>
      қуыстарды тазалау және пломбалау, аралау орындарын өңдеу.</w:t>
      </w:r>
    </w:p>
    <w:bookmarkEnd w:id="110"/>
    <w:bookmarkStart w:name="z117" w:id="111"/>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111"/>
    <w:bookmarkStart w:name="z118" w:id="112"/>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12"/>
    <w:bookmarkStart w:name="z119" w:id="113"/>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13"/>
    <w:bookmarkStart w:name="z120" w:id="114"/>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14"/>
    <w:bookmarkStart w:name="z121" w:id="115"/>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15"/>
    <w:bookmarkStart w:name="z122" w:id="116"/>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16"/>
    <w:bookmarkStart w:name="z123" w:id="117"/>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7"/>
    <w:bookmarkStart w:name="z124" w:id="118"/>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18"/>
    <w:bookmarkStart w:name="z125" w:id="119"/>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9"/>
    <w:bookmarkStart w:name="z126" w:id="120"/>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20"/>
    <w:bookmarkStart w:name="z127" w:id="121"/>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21"/>
    <w:bookmarkStart w:name="z128" w:id="122"/>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22"/>
    <w:bookmarkStart w:name="z129" w:id="123"/>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23"/>
    <w:bookmarkStart w:name="z130" w:id="124"/>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24"/>
    <w:bookmarkStart w:name="z131" w:id="125"/>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25"/>
    <w:bookmarkStart w:name="z132" w:id="126"/>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26"/>
    <w:bookmarkStart w:name="z133" w:id="127"/>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7"/>
    <w:bookmarkStart w:name="z134" w:id="128"/>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8"/>
    <w:bookmarkStart w:name="z135" w:id="129"/>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9"/>
    <w:bookmarkStart w:name="z136" w:id="130"/>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30"/>
    <w:bookmarkStart w:name="z137" w:id="131"/>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31"/>
    <w:bookmarkStart w:name="z138" w:id="132"/>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32"/>
    <w:bookmarkStart w:name="z139" w:id="133"/>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33"/>
    <w:bookmarkStart w:name="z140" w:id="134"/>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34"/>
    <w:bookmarkStart w:name="z141" w:id="135"/>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35"/>
    <w:bookmarkStart w:name="z142" w:id="136"/>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36"/>
    <w:bookmarkStart w:name="z143" w:id="137"/>
    <w:p>
      <w:pPr>
        <w:spacing w:after="0"/>
        <w:ind w:left="0"/>
        <w:jc w:val="left"/>
      </w:pPr>
      <w:r>
        <w:rPr>
          <w:rFonts w:ascii="Times New Roman"/>
          <w:b/>
          <w:i w:val="false"/>
          <w:color w:val="000000"/>
        </w:rPr>
        <w:t xml:space="preserve"> 6-тарау. Ағаштарды кесу тәртібі</w:t>
      </w:r>
    </w:p>
    <w:bookmarkEnd w:id="137"/>
    <w:bookmarkStart w:name="z144" w:id="138"/>
    <w:p>
      <w:pPr>
        <w:spacing w:after="0"/>
        <w:ind w:left="0"/>
        <w:jc w:val="both"/>
      </w:pPr>
      <w:r>
        <w:rPr>
          <w:rFonts w:ascii="Times New Roman"/>
          <w:b w:val="false"/>
          <w:i w:val="false"/>
          <w:color w:val="000000"/>
          <w:sz w:val="28"/>
        </w:rPr>
        <w:t xml:space="preserve">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38"/>
    <w:bookmarkStart w:name="z145" w:id="139"/>
    <w:p>
      <w:pPr>
        <w:spacing w:after="0"/>
        <w:ind w:left="0"/>
        <w:jc w:val="both"/>
      </w:pPr>
      <w:r>
        <w:rPr>
          <w:rFonts w:ascii="Times New Roman"/>
          <w:b w:val="false"/>
          <w:i w:val="false"/>
          <w:color w:val="000000"/>
          <w:sz w:val="28"/>
        </w:rPr>
        <w:t>
      38. Ағаштарды кесу:</w:t>
      </w:r>
    </w:p>
    <w:bookmarkEnd w:id="139"/>
    <w:bookmarkStart w:name="z146" w:id="140"/>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40"/>
    <w:bookmarkStart w:name="z147" w:id="141"/>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41"/>
    <w:bookmarkStart w:name="z148" w:id="142"/>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42"/>
    <w:bookmarkStart w:name="z149" w:id="143"/>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43"/>
    <w:bookmarkStart w:name="z150" w:id="144"/>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44"/>
    <w:bookmarkStart w:name="z151" w:id="145"/>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45"/>
    <w:bookmarkStart w:name="z152" w:id="146"/>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46"/>
    <w:bookmarkStart w:name="z153" w:id="147"/>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End w:id="147"/>
    <w:bookmarkStart w:name="z154" w:id="148"/>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48"/>
    <w:bookmarkStart w:name="z155" w:id="149"/>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9"/>
    <w:bookmarkStart w:name="z156" w:id="15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50"/>
    <w:bookmarkStart w:name="z157" w:id="151"/>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51"/>
    <w:bookmarkStart w:name="z158" w:id="152"/>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52"/>
    <w:bookmarkStart w:name="z159" w:id="153"/>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53"/>
    <w:bookmarkStart w:name="z160" w:id="154"/>
    <w:p>
      <w:pPr>
        <w:spacing w:after="0"/>
        <w:ind w:left="0"/>
        <w:jc w:val="both"/>
      </w:pPr>
      <w:r>
        <w:rPr>
          <w:rFonts w:ascii="Times New Roman"/>
          <w:b w:val="false"/>
          <w:i w:val="false"/>
          <w:color w:val="000000"/>
          <w:sz w:val="28"/>
        </w:rPr>
        <w:t xml:space="preserve">
      44.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54"/>
    <w:bookmarkStart w:name="z161" w:id="155"/>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55"/>
    <w:bookmarkStart w:name="z162" w:id="156"/>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56"/>
    <w:bookmarkStart w:name="z163" w:id="157"/>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57"/>
    <w:bookmarkStart w:name="z164" w:id="158"/>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58"/>
    <w:bookmarkStart w:name="z165" w:id="159"/>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59"/>
    <w:bookmarkStart w:name="z166" w:id="160"/>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60"/>
    <w:bookmarkStart w:name="z167" w:id="161"/>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61"/>
    <w:bookmarkStart w:name="z168" w:id="162"/>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62"/>
    <w:bookmarkStart w:name="z169" w:id="163"/>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63"/>
    <w:bookmarkStart w:name="z170" w:id="164"/>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64"/>
    <w:bookmarkStart w:name="z171" w:id="165"/>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65"/>
    <w:bookmarkStart w:name="z172" w:id="166"/>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66"/>
    <w:bookmarkStart w:name="z173" w:id="167"/>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67"/>
    <w:bookmarkStart w:name="z174" w:id="168"/>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68"/>
    <w:bookmarkStart w:name="z175" w:id="169"/>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9"/>
    <w:bookmarkStart w:name="z176" w:id="170"/>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70"/>
    <w:bookmarkStart w:name="z177" w:id="171"/>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71"/>
    <w:bookmarkStart w:name="z178" w:id="172"/>
    <w:p>
      <w:pPr>
        <w:spacing w:after="0"/>
        <w:ind w:left="0"/>
        <w:jc w:val="both"/>
      </w:pPr>
      <w:r>
        <w:rPr>
          <w:rFonts w:ascii="Times New Roman"/>
          <w:b w:val="false"/>
          <w:i w:val="false"/>
          <w:color w:val="000000"/>
          <w:sz w:val="28"/>
        </w:rPr>
        <w:t>
      57. Өтемдік отырғызулар мынадай мөлшерлерде:</w:t>
      </w:r>
    </w:p>
    <w:bookmarkEnd w:id="172"/>
    <w:bookmarkStart w:name="z179" w:id="173"/>
    <w:p>
      <w:pPr>
        <w:spacing w:after="0"/>
        <w:ind w:left="0"/>
        <w:jc w:val="both"/>
      </w:pPr>
      <w:r>
        <w:rPr>
          <w:rFonts w:ascii="Times New Roman"/>
          <w:b w:val="false"/>
          <w:i w:val="false"/>
          <w:color w:val="000000"/>
          <w:sz w:val="28"/>
        </w:rPr>
        <w:t xml:space="preserve">
      1) Рұқсаттар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73"/>
    <w:bookmarkStart w:name="z180" w:id="174"/>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74"/>
    <w:bookmarkStart w:name="z181" w:id="175"/>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75"/>
    <w:bookmarkStart w:name="z182" w:id="176"/>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бұйрығымен бекітілген Қазақстан Республикасының орман заңнамасын бұзудан келтірілген залалдың мөлшерін есептеуге арналған базалық </w:t>
      </w:r>
      <w:r>
        <w:rPr>
          <w:rFonts w:ascii="Times New Roman"/>
          <w:b w:val="false"/>
          <w:i w:val="false"/>
          <w:color w:val="000000"/>
          <w:sz w:val="28"/>
        </w:rPr>
        <w:t>ставкаларға</w:t>
      </w:r>
      <w:r>
        <w:rPr>
          <w:rFonts w:ascii="Times New Roman"/>
          <w:b w:val="false"/>
          <w:i w:val="false"/>
          <w:color w:val="000000"/>
          <w:sz w:val="28"/>
        </w:rPr>
        <w:t xml:space="preserve"> (Нормативтік құқықтық актілерді мемлекеттік тіркеу тізілімінде № 33476 болып тіркелген) сәйкес уәкілетті орган есептейді.</w:t>
      </w:r>
    </w:p>
    <w:bookmarkEnd w:id="176"/>
    <w:bookmarkStart w:name="z183" w:id="177"/>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77"/>
    <w:bookmarkStart w:name="z184" w:id="178"/>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78"/>
    <w:bookmarkStart w:name="z185" w:id="179"/>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9"/>
    <w:bookmarkStart w:name="z186" w:id="180"/>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80"/>
    <w:bookmarkStart w:name="z187" w:id="181"/>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81"/>
    <w:bookmarkStart w:name="z188" w:id="182"/>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82"/>
    <w:bookmarkStart w:name="z189" w:id="183"/>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83"/>
    <w:bookmarkStart w:name="z190" w:id="184"/>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84"/>
    <w:bookmarkStart w:name="z191" w:id="185"/>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85"/>
    <w:bookmarkStart w:name="z192" w:id="186"/>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86"/>
    <w:bookmarkStart w:name="z193" w:id="187"/>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87"/>
    <w:bookmarkStart w:name="z194" w:id="188"/>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елді</w:t>
            </w:r>
            <w:r>
              <w:br/>
            </w:r>
            <w:r>
              <w:rPr>
                <w:rFonts w:ascii="Times New Roman"/>
                <w:b w:val="false"/>
                <w:i w:val="false"/>
                <w:color w:val="000000"/>
                <w:sz w:val="20"/>
              </w:rPr>
              <w:t>мекендерінің жасыл екпелерін</w:t>
            </w:r>
            <w:r>
              <w:br/>
            </w:r>
            <w:r>
              <w:rPr>
                <w:rFonts w:ascii="Times New Roman"/>
                <w:b w:val="false"/>
                <w:i w:val="false"/>
                <w:color w:val="000000"/>
                <w:sz w:val="20"/>
              </w:rPr>
              <w:t>жасау, күтіп-баптау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89"/>
    <w:p>
      <w:pPr>
        <w:spacing w:after="0"/>
        <w:ind w:left="0"/>
        <w:jc w:val="left"/>
      </w:pPr>
      <w:r>
        <w:rPr>
          <w:rFonts w:ascii="Times New Roman"/>
          <w:b/>
          <w:i w:val="false"/>
          <w:color w:val="000000"/>
        </w:rPr>
        <w:t xml:space="preserve"> ____ жылғы 1 қаңтардағы  Жасыл екпелер тізілімі</w:t>
      </w:r>
    </w:p>
    <w:bookmarkEnd w:id="189"/>
    <w:bookmarkStart w:name="z198" w:id="190"/>
    <w:p>
      <w:pPr>
        <w:spacing w:after="0"/>
        <w:ind w:left="0"/>
        <w:jc w:val="both"/>
      </w:pPr>
      <w:r>
        <w:rPr>
          <w:rFonts w:ascii="Times New Roman"/>
          <w:b w:val="false"/>
          <w:i w:val="false"/>
          <w:color w:val="000000"/>
          <w:sz w:val="28"/>
        </w:rPr>
        <w:t>
      Жасыл екпелер объектілерінің (учаскелерінің) алаңын жердің</w:t>
      </w:r>
    </w:p>
    <w:bookmarkEnd w:id="190"/>
    <w:bookmarkStart w:name="z199" w:id="191"/>
    <w:p>
      <w:pPr>
        <w:spacing w:after="0"/>
        <w:ind w:left="0"/>
        <w:jc w:val="both"/>
      </w:pPr>
      <w:r>
        <w:rPr>
          <w:rFonts w:ascii="Times New Roman"/>
          <w:b w:val="false"/>
          <w:i w:val="false"/>
          <w:color w:val="000000"/>
          <w:sz w:val="28"/>
        </w:rPr>
        <w:t>
      санатына, өсімдіктің типтеріне, функционалдық мақсатына қарай бөлу</w:t>
      </w:r>
    </w:p>
    <w:bookmarkEnd w:id="191"/>
    <w:bookmarkStart w:name="z200" w:id="192"/>
    <w:p>
      <w:pPr>
        <w:spacing w:after="0"/>
        <w:ind w:left="0"/>
        <w:jc w:val="both"/>
      </w:pPr>
      <w:r>
        <w:rPr>
          <w:rFonts w:ascii="Times New Roman"/>
          <w:b w:val="false"/>
          <w:i w:val="false"/>
          <w:color w:val="000000"/>
          <w:sz w:val="28"/>
        </w:rPr>
        <w:t>
      Қала/елді мекен Жауапты иесі:____________________________</w:t>
      </w:r>
    </w:p>
    <w:bookmarkEnd w:id="192"/>
    <w:bookmarkStart w:name="z201" w:id="193"/>
    <w:p>
      <w:pPr>
        <w:spacing w:after="0"/>
        <w:ind w:left="0"/>
        <w:jc w:val="left"/>
      </w:pPr>
      <w:r>
        <w:rPr>
          <w:rFonts w:ascii="Times New Roman"/>
          <w:b/>
          <w:i w:val="false"/>
          <w:color w:val="000000"/>
        </w:rPr>
        <w:t xml:space="preserve"> Жасыл екпелер тізілімі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r>
              <w:rPr>
                <w:rFonts w:ascii="Times New Roman"/>
                <w:b w:val="false"/>
                <w:i w:val="false"/>
                <w:color w:val="000000"/>
                <w:vertAlign w:val="superscript"/>
              </w:rPr>
              <w:t>м</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0"/>
              </w:rPr>
              <w:t>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елді мекендерінің жасыл</w:t>
            </w:r>
            <w:r>
              <w:br/>
            </w:r>
            <w:r>
              <w:rPr>
                <w:rFonts w:ascii="Times New Roman"/>
                <w:b w:val="false"/>
                <w:i w:val="false"/>
                <w:color w:val="000000"/>
                <w:sz w:val="20"/>
              </w:rPr>
              <w:t>екпелерін жасау, күтіп-баптау және қорғау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94"/>
    <w:p>
      <w:pPr>
        <w:spacing w:after="0"/>
        <w:ind w:left="0"/>
        <w:jc w:val="left"/>
      </w:pPr>
      <w:r>
        <w:rPr>
          <w:rFonts w:ascii="Times New Roman"/>
          <w:b/>
          <w:i w:val="false"/>
          <w:color w:val="000000"/>
        </w:rPr>
        <w:t xml:space="preserve"> Жасыл екпелерді зерттеп-қарау актісі 20__ж. "___"___________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5"/>
    <w:p>
      <w:pPr>
        <w:spacing w:after="0"/>
        <w:ind w:left="0"/>
        <w:jc w:val="both"/>
      </w:pPr>
      <w:r>
        <w:rPr>
          <w:rFonts w:ascii="Times New Roman"/>
          <w:b w:val="false"/>
          <w:i w:val="false"/>
          <w:color w:val="000000"/>
          <w:sz w:val="28"/>
        </w:rPr>
        <w:t>
      кестенің жалғасы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6"/>
    <w:p>
      <w:pPr>
        <w:spacing w:after="0"/>
        <w:ind w:left="0"/>
        <w:jc w:val="both"/>
      </w:pPr>
      <w:r>
        <w:rPr>
          <w:rFonts w:ascii="Times New Roman"/>
          <w:b w:val="false"/>
          <w:i w:val="false"/>
          <w:color w:val="000000"/>
          <w:sz w:val="28"/>
        </w:rPr>
        <w:t>
      Осы акт _______ данада жасалды.</w:t>
      </w:r>
    </w:p>
    <w:bookmarkEnd w:id="196"/>
    <w:bookmarkStart w:name="z207" w:id="197"/>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97"/>
    <w:bookmarkStart w:name="z208" w:id="198"/>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98"/>
    <w:bookmarkStart w:name="z209" w:id="199"/>
    <w:p>
      <w:pPr>
        <w:spacing w:after="0"/>
        <w:ind w:left="0"/>
        <w:jc w:val="both"/>
      </w:pPr>
      <w:r>
        <w:rPr>
          <w:rFonts w:ascii="Times New Roman"/>
          <w:b w:val="false"/>
          <w:i w:val="false"/>
          <w:color w:val="000000"/>
          <w:sz w:val="28"/>
        </w:rPr>
        <w:t>
      (мөрі бар болса)</w:t>
      </w:r>
    </w:p>
    <w:bookmarkEnd w:id="199"/>
    <w:bookmarkStart w:name="z210" w:id="200"/>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200"/>
    <w:bookmarkStart w:name="z211" w:id="201"/>
    <w:p>
      <w:pPr>
        <w:spacing w:after="0"/>
        <w:ind w:left="0"/>
        <w:jc w:val="both"/>
      </w:pPr>
      <w:r>
        <w:rPr>
          <w:rFonts w:ascii="Times New Roman"/>
          <w:b w:val="false"/>
          <w:i w:val="false"/>
          <w:color w:val="000000"/>
          <w:sz w:val="28"/>
        </w:rPr>
        <w:t>
      (мөрі бар болса)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елді мекендерінің</w:t>
            </w:r>
            <w:r>
              <w:br/>
            </w:r>
            <w:r>
              <w:rPr>
                <w:rFonts w:ascii="Times New Roman"/>
                <w:b w:val="false"/>
                <w:i w:val="false"/>
                <w:color w:val="000000"/>
                <w:sz w:val="20"/>
              </w:rPr>
              <w:t>жасыл екпелерін жасау, күтіп-баптау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(қалаларының,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мекенжайы,телефон)</w:t>
            </w:r>
          </w:p>
        </w:tc>
      </w:tr>
    </w:tbl>
    <w:bookmarkStart w:name="z238" w:id="202"/>
    <w:p>
      <w:pPr>
        <w:spacing w:after="0"/>
        <w:ind w:left="0"/>
        <w:jc w:val="left"/>
      </w:pPr>
      <w:r>
        <w:rPr>
          <w:rFonts w:ascii="Times New Roman"/>
          <w:b/>
          <w:i w:val="false"/>
          <w:color w:val="000000"/>
        </w:rPr>
        <w:t xml:space="preserve"> Кепілдік хат</w:t>
      </w:r>
    </w:p>
    <w:bookmarkEnd w:id="202"/>
    <w:bookmarkStart w:name="z239" w:id="203"/>
    <w:p>
      <w:pPr>
        <w:spacing w:after="0"/>
        <w:ind w:left="0"/>
        <w:jc w:val="both"/>
      </w:pPr>
      <w:r>
        <w:rPr>
          <w:rFonts w:ascii="Times New Roman"/>
          <w:b w:val="false"/>
          <w:i w:val="false"/>
          <w:color w:val="000000"/>
          <w:sz w:val="28"/>
        </w:rPr>
        <w:t>
      ______________________________________________ (жеке немесе заңды тұлғаның атауы)</w:t>
      </w:r>
    </w:p>
    <w:bookmarkEnd w:id="203"/>
    <w:bookmarkStart w:name="z240" w:id="204"/>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204"/>
    <w:bookmarkStart w:name="z241" w:id="205"/>
    <w:p>
      <w:pPr>
        <w:spacing w:after="0"/>
        <w:ind w:left="0"/>
        <w:jc w:val="both"/>
      </w:pPr>
      <w:r>
        <w:rPr>
          <w:rFonts w:ascii="Times New Roman"/>
          <w:b w:val="false"/>
          <w:i w:val="false"/>
          <w:color w:val="000000"/>
          <w:sz w:val="28"/>
        </w:rPr>
        <w:t>
      (себебі көрсетіледі)</w:t>
      </w:r>
    </w:p>
    <w:bookmarkEnd w:id="205"/>
    <w:bookmarkStart w:name="z242" w:id="206"/>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206"/>
    <w:bookmarkStart w:name="z243" w:id="207"/>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207"/>
    <w:bookmarkStart w:name="z244" w:id="208"/>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08"/>
    <w:bookmarkStart w:name="z245" w:id="209"/>
    <w:p>
      <w:pPr>
        <w:spacing w:after="0"/>
        <w:ind w:left="0"/>
        <w:jc w:val="both"/>
      </w:pPr>
      <w:r>
        <w:rPr>
          <w:rFonts w:ascii="Times New Roman"/>
          <w:b w:val="false"/>
          <w:i w:val="false"/>
          <w:color w:val="000000"/>
          <w:sz w:val="28"/>
        </w:rPr>
        <w:t>
      __________________________________________________________________________</w:t>
      </w:r>
    </w:p>
    <w:bookmarkEnd w:id="209"/>
    <w:bookmarkStart w:name="z246" w:id="210"/>
    <w:p>
      <w:pPr>
        <w:spacing w:after="0"/>
        <w:ind w:left="0"/>
        <w:jc w:val="both"/>
      </w:pPr>
      <w:r>
        <w:rPr>
          <w:rFonts w:ascii="Times New Roman"/>
          <w:b w:val="false"/>
          <w:i w:val="false"/>
          <w:color w:val="000000"/>
          <w:sz w:val="28"/>
        </w:rPr>
        <w:t>
      (жеке немесе заңды тұлғаның атауы)</w:t>
      </w:r>
    </w:p>
    <w:bookmarkEnd w:id="210"/>
    <w:bookmarkStart w:name="z247" w:id="211"/>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211"/>
    <w:bookmarkStart w:name="z248" w:id="212"/>
    <w:p>
      <w:pPr>
        <w:spacing w:after="0"/>
        <w:ind w:left="0"/>
        <w:jc w:val="both"/>
      </w:pPr>
      <w:r>
        <w:rPr>
          <w:rFonts w:ascii="Times New Roman"/>
          <w:b w:val="false"/>
          <w:i w:val="false"/>
          <w:color w:val="000000"/>
          <w:sz w:val="28"/>
        </w:rPr>
        <w:t>
      Күні: 20__ ж. "___" ____________</w:t>
      </w:r>
    </w:p>
    <w:bookmarkEnd w:id="212"/>
    <w:bookmarkStart w:name="z249" w:id="213"/>
    <w:p>
      <w:pPr>
        <w:spacing w:after="0"/>
        <w:ind w:left="0"/>
        <w:jc w:val="both"/>
      </w:pPr>
      <w:r>
        <w:rPr>
          <w:rFonts w:ascii="Times New Roman"/>
          <w:b w:val="false"/>
          <w:i w:val="false"/>
          <w:color w:val="000000"/>
          <w:sz w:val="28"/>
        </w:rPr>
        <w:t>
      _____________________________</w:t>
      </w:r>
    </w:p>
    <w:bookmarkEnd w:id="213"/>
    <w:bookmarkStart w:name="z250" w:id="214"/>
    <w:p>
      <w:pPr>
        <w:spacing w:after="0"/>
        <w:ind w:left="0"/>
        <w:jc w:val="both"/>
      </w:pPr>
      <w:r>
        <w:rPr>
          <w:rFonts w:ascii="Times New Roman"/>
          <w:b w:val="false"/>
          <w:i w:val="false"/>
          <w:color w:val="000000"/>
          <w:sz w:val="28"/>
        </w:rPr>
        <w:t>
      Басшының Т.А.Ә. және қолы (мөрі бар болса)</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елді мекендерінің</w:t>
            </w:r>
            <w:r>
              <w:br/>
            </w:r>
            <w:r>
              <w:rPr>
                <w:rFonts w:ascii="Times New Roman"/>
                <w:b w:val="false"/>
                <w:i w:val="false"/>
                <w:color w:val="000000"/>
                <w:sz w:val="20"/>
              </w:rPr>
              <w:t>жасыл екпелерін жасау, күтіп-баптау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215"/>
    <w:p>
      <w:pPr>
        <w:spacing w:after="0"/>
        <w:ind w:left="0"/>
        <w:jc w:val="left"/>
      </w:pPr>
      <w:r>
        <w:rPr>
          <w:rFonts w:ascii="Times New Roman"/>
          <w:b/>
          <w:i w:val="false"/>
          <w:color w:val="000000"/>
        </w:rPr>
        <w:t xml:space="preserve"> Жасыл екпелердің жерсіну актісі 20___ ж. "___" _________</w:t>
      </w:r>
    </w:p>
    <w:bookmarkEnd w:id="215"/>
    <w:bookmarkStart w:name="z257" w:id="216"/>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 алды,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 алмады, дана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17"/>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17"/>
    <w:bookmarkStart w:name="z259" w:id="218"/>
    <w:p>
      <w:pPr>
        <w:spacing w:after="0"/>
        <w:ind w:left="0"/>
        <w:jc w:val="both"/>
      </w:pPr>
      <w:r>
        <w:rPr>
          <w:rFonts w:ascii="Times New Roman"/>
          <w:b w:val="false"/>
          <w:i w:val="false"/>
          <w:color w:val="000000"/>
          <w:sz w:val="28"/>
        </w:rPr>
        <w:t>
      (Т.А.Ә., қолы) (мөрі бар болса)</w:t>
      </w:r>
    </w:p>
    <w:bookmarkEnd w:id="218"/>
    <w:bookmarkStart w:name="z260" w:id="219"/>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19"/>
    <w:bookmarkStart w:name="z261" w:id="220"/>
    <w:p>
      <w:pPr>
        <w:spacing w:after="0"/>
        <w:ind w:left="0"/>
        <w:jc w:val="both"/>
      </w:pPr>
      <w:r>
        <w:rPr>
          <w:rFonts w:ascii="Times New Roman"/>
          <w:b w:val="false"/>
          <w:i w:val="false"/>
          <w:color w:val="000000"/>
          <w:sz w:val="28"/>
        </w:rPr>
        <w:t>
      (Т.А.Ә., қолы) (мөрі бар болса)</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