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c975" w14:textId="63fc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2023 жылғы 14 желтоқсандағы № 119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2024 жылғы 25 қыркүйектегі № 209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"2024-2026 жылдарға арналған облыстық бюджет туралы" 2023 жылғы 14 желтоқсандағы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№190224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590555740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143761435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19802563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49649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426942093 мың теңге;</w:t>
      </w:r>
    </w:p>
    <w:bookmarkEnd w:id="7"/>
    <w:bookmarkStart w:name="z13" w:id="8"/>
    <w:p>
      <w:pPr>
        <w:spacing w:after="0"/>
        <w:ind w:left="0"/>
        <w:jc w:val="both"/>
      </w:pPr>
      <w:r>
        <w:rPr>
          <w:rFonts w:ascii="Times New Roman"/>
          <w:b w:val="false"/>
          <w:i w:val="false"/>
          <w:color w:val="000000"/>
          <w:sz w:val="28"/>
        </w:rPr>
        <w:t>
      2) шығындар – 598016112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28866986 мың теңге:</w:t>
      </w:r>
    </w:p>
    <w:bookmarkEnd w:id="9"/>
    <w:bookmarkStart w:name="z15" w:id="10"/>
    <w:p>
      <w:pPr>
        <w:spacing w:after="0"/>
        <w:ind w:left="0"/>
        <w:jc w:val="both"/>
      </w:pPr>
      <w:r>
        <w:rPr>
          <w:rFonts w:ascii="Times New Roman"/>
          <w:b w:val="false"/>
          <w:i w:val="false"/>
          <w:color w:val="000000"/>
          <w:sz w:val="28"/>
        </w:rPr>
        <w:t>
      бюджеттік кредиттер – 37606154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8739168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600000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600000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-36927358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36927358 мың теңге:</w:t>
      </w:r>
    </w:p>
    <w:bookmarkEnd w:id="16"/>
    <w:bookmarkStart w:name="z22" w:id="17"/>
    <w:p>
      <w:pPr>
        <w:spacing w:after="0"/>
        <w:ind w:left="0"/>
        <w:jc w:val="both"/>
      </w:pPr>
      <w:r>
        <w:rPr>
          <w:rFonts w:ascii="Times New Roman"/>
          <w:b w:val="false"/>
          <w:i w:val="false"/>
          <w:color w:val="000000"/>
          <w:sz w:val="28"/>
        </w:rPr>
        <w:t>
      қарыздар түсімдері – 35106154 мың теңге;</w:t>
      </w:r>
    </w:p>
    <w:bookmarkEnd w:id="17"/>
    <w:bookmarkStart w:name="z23" w:id="18"/>
    <w:p>
      <w:pPr>
        <w:spacing w:after="0"/>
        <w:ind w:left="0"/>
        <w:jc w:val="both"/>
      </w:pPr>
      <w:r>
        <w:rPr>
          <w:rFonts w:ascii="Times New Roman"/>
          <w:b w:val="false"/>
          <w:i w:val="false"/>
          <w:color w:val="000000"/>
          <w:sz w:val="28"/>
        </w:rPr>
        <w:t>
      қарыздарды өтеу – 8065456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9886660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2024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1) корпоративік табыс салығы бойынша:</w:t>
      </w:r>
    </w:p>
    <w:bookmarkEnd w:id="21"/>
    <w:bookmarkStart w:name="z28" w:id="22"/>
    <w:p>
      <w:pPr>
        <w:spacing w:after="0"/>
        <w:ind w:left="0"/>
        <w:jc w:val="both"/>
      </w:pPr>
      <w:r>
        <w:rPr>
          <w:rFonts w:ascii="Times New Roman"/>
          <w:b w:val="false"/>
          <w:i w:val="false"/>
          <w:color w:val="000000"/>
          <w:sz w:val="28"/>
        </w:rPr>
        <w:t>
      Қарағанды қаласына - 50 пайыз, Саран қаласына – 52 пайыз, Абай ауданына – 70 пайыз, Балқаш қаласына – 79 пайыз, Теміртау қаласына - 95 пайыз, Приозерск, Шахтинск қалаларына, Нұра, Осакаровка, Шет аудандарына - 98 пайыздан, Ақтоғай, Бұқар-Жырау, Қарқаралы аудандарына– 99 пайыздан;</w:t>
      </w:r>
    </w:p>
    <w:bookmarkEnd w:id="22"/>
    <w:bookmarkStart w:name="z29" w:id="23"/>
    <w:p>
      <w:pPr>
        <w:spacing w:after="0"/>
        <w:ind w:left="0"/>
        <w:jc w:val="both"/>
      </w:pPr>
      <w:r>
        <w:rPr>
          <w:rFonts w:ascii="Times New Roman"/>
          <w:b w:val="false"/>
          <w:i w:val="false"/>
          <w:color w:val="000000"/>
          <w:sz w:val="28"/>
        </w:rPr>
        <w:t>
      2) жеке табыс салығы бойынша:</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Саран қаласына – 17 пайыз, Қарағанды қаласына – 43 пайыз, Балқаш қаласына – 47 пайыз, Теміртау қаласына – 50 пайыз, Приозерск қаласына – 74 пайыз, Абай ауданына – 75 пайыз, Ақтоғай, Нұра, Осакаровка аудандарына, Шахтинск қаласына – 80 пайыздан, Бұқар-Жырау ауданына – 81 пайыз, Шет ауданына – 87 пайыз, Қарқаралы ауданына – 90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3) әлеуметтік салық бойынша:</w:t>
      </w:r>
    </w:p>
    <w:bookmarkEnd w:id="30"/>
    <w:bookmarkStart w:name="z37" w:id="31"/>
    <w:p>
      <w:pPr>
        <w:spacing w:after="0"/>
        <w:ind w:left="0"/>
        <w:jc w:val="both"/>
      </w:pPr>
      <w:r>
        <w:rPr>
          <w:rFonts w:ascii="Times New Roman"/>
          <w:b w:val="false"/>
          <w:i w:val="false"/>
          <w:color w:val="000000"/>
          <w:sz w:val="28"/>
        </w:rPr>
        <w:t>
      Саран қаласына – 14 пайыз, Қарағанды қаласына – 38 пайыз, Теміртау қаласына – 50 пайыз, Шахтинск қаласына – 59 пайыз, Абай ауданына – 72 пайыз, Нұра ауданына – 74 пайыз, Приозерск қаласына – 76 пайыз, Ақтоғай, Шет аудандарына – 78 пайыздан, Қарқаралы ауданына – 79 пайыз, Бұқар-Жырау ауданына – 81 пайыз, Балқаш қаласына – 86 пайыз, Осакаровка ауданына – 91 пайыз;</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bookmarkEnd w:id="32"/>
    <w:bookmarkStart w:name="z39" w:id="33"/>
    <w:p>
      <w:pPr>
        <w:spacing w:after="0"/>
        <w:ind w:left="0"/>
        <w:jc w:val="both"/>
      </w:pPr>
      <w:r>
        <w:rPr>
          <w:rFonts w:ascii="Times New Roman"/>
          <w:b w:val="false"/>
          <w:i w:val="false"/>
          <w:color w:val="000000"/>
          <w:sz w:val="28"/>
        </w:rPr>
        <w:t>
      Қарқаралы ауданына – 17 пайыз, Абай, Ақтоғай, Бұқар-Жырау, Нұра, Осакаровка,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4"/>
    <w:p>
      <w:pPr>
        <w:spacing w:after="0"/>
        <w:ind w:left="0"/>
        <w:jc w:val="both"/>
      </w:pPr>
      <w:r>
        <w:rPr>
          <w:rFonts w:ascii="Times New Roman"/>
          <w:b w:val="false"/>
          <w:i w:val="false"/>
          <w:color w:val="000000"/>
          <w:sz w:val="28"/>
        </w:rPr>
        <w:t>
      "7. Қарағанды облысы әкімдігінің 2024 жылға арналған резерві 421285 мың теңге сомасында бекітілсін.";</w:t>
      </w:r>
    </w:p>
    <w:bookmarkEnd w:id="34"/>
    <w:bookmarkStart w:name="z42"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5"/>
    <w:bookmarkStart w:name="z43" w:id="36"/>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25 қыркүйектегі</w:t>
            </w:r>
            <w:r>
              <w:br/>
            </w:r>
            <w:r>
              <w:rPr>
                <w:rFonts w:ascii="Times New Roman"/>
                <w:b w:val="false"/>
                <w:i w:val="false"/>
                <w:color w:val="000000"/>
                <w:sz w:val="20"/>
              </w:rPr>
              <w:t>№ 209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w:t>
            </w:r>
            <w:r>
              <w:br/>
            </w:r>
            <w:r>
              <w:rPr>
                <w:rFonts w:ascii="Times New Roman"/>
                <w:b w:val="false"/>
                <w:i w:val="false"/>
                <w:color w:val="000000"/>
                <w:sz w:val="20"/>
              </w:rPr>
              <w:t>1 қосымша</w:t>
            </w:r>
          </w:p>
        </w:tc>
      </w:tr>
    </w:tbl>
    <w:bookmarkStart w:name="z47" w:id="37"/>
    <w:p>
      <w:pPr>
        <w:spacing w:after="0"/>
        <w:ind w:left="0"/>
        <w:jc w:val="left"/>
      </w:pPr>
      <w:r>
        <w:rPr>
          <w:rFonts w:ascii="Times New Roman"/>
          <w:b/>
          <w:i w:val="false"/>
          <w:color w:val="000000"/>
        </w:rPr>
        <w:t xml:space="preserve"> 2024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79335832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52285661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426942093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403804864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403804864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211 061 716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-36927358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25 қыркүйектегі</w:t>
            </w:r>
            <w:r>
              <w:br/>
            </w:r>
            <w:r>
              <w:rPr>
                <w:rFonts w:ascii="Times New Roman"/>
                <w:b w:val="false"/>
                <w:i w:val="false"/>
                <w:color w:val="000000"/>
                <w:sz w:val="20"/>
              </w:rPr>
              <w:t>№ 209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w:t>
            </w:r>
            <w:r>
              <w:br/>
            </w:r>
            <w:r>
              <w:rPr>
                <w:rFonts w:ascii="Times New Roman"/>
                <w:b w:val="false"/>
                <w:i w:val="false"/>
                <w:color w:val="000000"/>
                <w:sz w:val="20"/>
              </w:rPr>
              <w:t>4 қосымша</w:t>
            </w:r>
          </w:p>
        </w:tc>
      </w:tr>
    </w:tbl>
    <w:bookmarkStart w:name="z50" w:id="38"/>
    <w:p>
      <w:pPr>
        <w:spacing w:after="0"/>
        <w:ind w:left="0"/>
        <w:jc w:val="left"/>
      </w:pPr>
      <w:r>
        <w:rPr>
          <w:rFonts w:ascii="Times New Roman"/>
          <w:b/>
          <w:i w:val="false"/>
          <w:color w:val="000000"/>
        </w:rPr>
        <w:t xml:space="preserve"> 2024 жылға арналған республикалық бюджеттен берілетін нысаналы трансферттер мен кредиттер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99 058 715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13 126 562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67 887 493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13 126 562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күндізгі жалпы білім беретін ауылдық толық жинақталған мектептерде жан басына шаққандағы нормативтік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мобильділігі орталықтарының қызметін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құралдарды (бұйымдарды) және атрибуттарды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әкімдерін сайлауды қамтамасыз етуге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67 887 493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6 596 819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31 876 464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23 314 382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денсаулық сақтау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29 414 210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25 қыркүйектегі</w:t>
            </w:r>
            <w:r>
              <w:br/>
            </w:r>
            <w:r>
              <w:rPr>
                <w:rFonts w:ascii="Times New Roman"/>
                <w:b w:val="false"/>
                <w:i w:val="false"/>
                <w:color w:val="000000"/>
                <w:sz w:val="20"/>
              </w:rPr>
              <w:t>№ 209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w:t>
            </w:r>
            <w:r>
              <w:br/>
            </w:r>
            <w:r>
              <w:rPr>
                <w:rFonts w:ascii="Times New Roman"/>
                <w:b w:val="false"/>
                <w:i w:val="false"/>
                <w:color w:val="000000"/>
                <w:sz w:val="20"/>
              </w:rPr>
              <w:t>5 қосымша</w:t>
            </w:r>
          </w:p>
        </w:tc>
      </w:tr>
    </w:tbl>
    <w:bookmarkStart w:name="z53" w:id="39"/>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110 030 772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25 834 251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65 824 367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25 834 251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1 140 659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медициналық-әлеуметтік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қызмет көрсету бойынша әлеуметтік жобаны жүзеге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9 405 446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интернетпен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65 824 367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2 528 551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55 407 731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13 997 517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6 187 738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16 537 798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