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7983" w14:textId="d017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2023 жылғы 14 желтоқсандағы № 119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2024 жылғы 26 қарашадағы № 227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"2024-2026 жылдарға арналған облыстық бюджет туралы" 2023 жылғы 14 желтоқсандағы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№190224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2024-2026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2024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–589154978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143440266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19945852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49649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425719211 мың теңге;</w:t>
      </w:r>
    </w:p>
    <w:bookmarkEnd w:id="7"/>
    <w:bookmarkStart w:name="z13" w:id="8"/>
    <w:p>
      <w:pPr>
        <w:spacing w:after="0"/>
        <w:ind w:left="0"/>
        <w:jc w:val="both"/>
      </w:pPr>
      <w:r>
        <w:rPr>
          <w:rFonts w:ascii="Times New Roman"/>
          <w:b w:val="false"/>
          <w:i w:val="false"/>
          <w:color w:val="000000"/>
          <w:sz w:val="28"/>
        </w:rPr>
        <w:t>
      2) шығындар – 595763858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28437806 мың теңге:</w:t>
      </w:r>
    </w:p>
    <w:bookmarkEnd w:id="9"/>
    <w:bookmarkStart w:name="z15" w:id="10"/>
    <w:p>
      <w:pPr>
        <w:spacing w:after="0"/>
        <w:ind w:left="0"/>
        <w:jc w:val="both"/>
      </w:pPr>
      <w:r>
        <w:rPr>
          <w:rFonts w:ascii="Times New Roman"/>
          <w:b w:val="false"/>
          <w:i w:val="false"/>
          <w:color w:val="000000"/>
          <w:sz w:val="28"/>
        </w:rPr>
        <w:t>
      бюджеттік кредиттер – 37606154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9168348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1080000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1080000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-36126686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36126686 мың теңге:</w:t>
      </w:r>
    </w:p>
    <w:bookmarkEnd w:id="16"/>
    <w:bookmarkStart w:name="z22" w:id="17"/>
    <w:p>
      <w:pPr>
        <w:spacing w:after="0"/>
        <w:ind w:left="0"/>
        <w:jc w:val="both"/>
      </w:pPr>
      <w:r>
        <w:rPr>
          <w:rFonts w:ascii="Times New Roman"/>
          <w:b w:val="false"/>
          <w:i w:val="false"/>
          <w:color w:val="000000"/>
          <w:sz w:val="28"/>
        </w:rPr>
        <w:t>
      қарыздар түсімдері –35106154 мың теңге;</w:t>
      </w:r>
    </w:p>
    <w:bookmarkEnd w:id="17"/>
    <w:bookmarkStart w:name="z23" w:id="18"/>
    <w:p>
      <w:pPr>
        <w:spacing w:after="0"/>
        <w:ind w:left="0"/>
        <w:jc w:val="both"/>
      </w:pPr>
      <w:r>
        <w:rPr>
          <w:rFonts w:ascii="Times New Roman"/>
          <w:b w:val="false"/>
          <w:i w:val="false"/>
          <w:color w:val="000000"/>
          <w:sz w:val="28"/>
        </w:rPr>
        <w:t>
      қарыздарды өтеу – 8113216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9133748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"3. 2024 жылға арналған облыстық бюджетке, аудандар (облыстық маңызы бар қалалар) бюджеттеріне кірістерді бөлу нормативтері келесі мөлшерлерде белгіленсін:</w:t>
      </w:r>
    </w:p>
    <w:bookmarkEnd w:id="20"/>
    <w:bookmarkStart w:name="z27" w:id="21"/>
    <w:p>
      <w:pPr>
        <w:spacing w:after="0"/>
        <w:ind w:left="0"/>
        <w:jc w:val="both"/>
      </w:pPr>
      <w:r>
        <w:rPr>
          <w:rFonts w:ascii="Times New Roman"/>
          <w:b w:val="false"/>
          <w:i w:val="false"/>
          <w:color w:val="000000"/>
          <w:sz w:val="28"/>
        </w:rPr>
        <w:t xml:space="preserve">
      1) корпоративік табыс салығы бойынша: </w:t>
      </w:r>
    </w:p>
    <w:bookmarkEnd w:id="21"/>
    <w:bookmarkStart w:name="z28" w:id="22"/>
    <w:p>
      <w:pPr>
        <w:spacing w:after="0"/>
        <w:ind w:left="0"/>
        <w:jc w:val="both"/>
      </w:pPr>
      <w:r>
        <w:rPr>
          <w:rFonts w:ascii="Times New Roman"/>
          <w:b w:val="false"/>
          <w:i w:val="false"/>
          <w:color w:val="000000"/>
          <w:sz w:val="28"/>
        </w:rPr>
        <w:t>
      Қарағанды қаласына - 50 пайыз, Саран қаласына – 52 пайыз, Абай ауданына – 70 пайыз, Балқаш қаласына – 79 пайыз, Теміртау қаласына - 95 пайыз, Приозерск, Шахтинск қалаларына, Нұра, Осакаровка, Шет аудандарына - 98 пайыздан, Ақтоғай, Бұқар-Жырау, Қарқаралы аудандарына– 99 пайыздан;</w:t>
      </w:r>
    </w:p>
    <w:bookmarkEnd w:id="22"/>
    <w:bookmarkStart w:name="z29" w:id="23"/>
    <w:p>
      <w:pPr>
        <w:spacing w:after="0"/>
        <w:ind w:left="0"/>
        <w:jc w:val="both"/>
      </w:pPr>
      <w:r>
        <w:rPr>
          <w:rFonts w:ascii="Times New Roman"/>
          <w:b w:val="false"/>
          <w:i w:val="false"/>
          <w:color w:val="000000"/>
          <w:sz w:val="28"/>
        </w:rPr>
        <w:t xml:space="preserve">
      2) жеке табыс салығы бойынша: </w:t>
      </w:r>
    </w:p>
    <w:bookmarkEnd w:id="23"/>
    <w:bookmarkStart w:name="z30" w:id="24"/>
    <w:p>
      <w:pPr>
        <w:spacing w:after="0"/>
        <w:ind w:left="0"/>
        <w:jc w:val="both"/>
      </w:pPr>
      <w:r>
        <w:rPr>
          <w:rFonts w:ascii="Times New Roman"/>
          <w:b w:val="false"/>
          <w:i w:val="false"/>
          <w:color w:val="000000"/>
          <w:sz w:val="28"/>
        </w:rPr>
        <w:t>
      төлем көзінен салық салынатын табыстардан ұсталатын:</w:t>
      </w:r>
    </w:p>
    <w:bookmarkEnd w:id="24"/>
    <w:bookmarkStart w:name="z31" w:id="25"/>
    <w:p>
      <w:pPr>
        <w:spacing w:after="0"/>
        <w:ind w:left="0"/>
        <w:jc w:val="both"/>
      </w:pPr>
      <w:r>
        <w:rPr>
          <w:rFonts w:ascii="Times New Roman"/>
          <w:b w:val="false"/>
          <w:i w:val="false"/>
          <w:color w:val="000000"/>
          <w:sz w:val="28"/>
        </w:rPr>
        <w:t>
      Саран қаласына – 17 пайыз, Қарағанды қаласына – 43 пайыз, Балқаш қаласына – 47 пайыз, Теміртау қаласына – 50 пайыз, Приозерск қаласына – 74 пайыз, Абай ауданына – 75 пайыз, Ақтоғай, Нұра, Осакаровка аудандарына, Шахтинск қаласына – 80 пайыздан, Шет ауданына – 87 пайыз, Қарқаралы ауданына – 90 пайыз, Бұқар-Жырау ауданына – 92 пайыз;</w:t>
      </w:r>
    </w:p>
    <w:bookmarkEnd w:id="25"/>
    <w:bookmarkStart w:name="z32" w:id="26"/>
    <w:p>
      <w:pPr>
        <w:spacing w:after="0"/>
        <w:ind w:left="0"/>
        <w:jc w:val="both"/>
      </w:pPr>
      <w:r>
        <w:rPr>
          <w:rFonts w:ascii="Times New Roman"/>
          <w:b w:val="false"/>
          <w:i w:val="false"/>
          <w:color w:val="000000"/>
          <w:sz w:val="28"/>
        </w:rPr>
        <w:t>
      төлем көзінен салық салынбайтын табыстардан ұсталатын:</w:t>
      </w:r>
    </w:p>
    <w:bookmarkEnd w:id="26"/>
    <w:bookmarkStart w:name="z33" w:id="27"/>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7"/>
    <w:bookmarkStart w:name="z34" w:id="28"/>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w:t>
      </w:r>
    </w:p>
    <w:bookmarkEnd w:id="28"/>
    <w:bookmarkStart w:name="z35" w:id="29"/>
    <w:p>
      <w:pPr>
        <w:spacing w:after="0"/>
        <w:ind w:left="0"/>
        <w:jc w:val="both"/>
      </w:pPr>
      <w:r>
        <w:rPr>
          <w:rFonts w:ascii="Times New Roman"/>
          <w:b w:val="false"/>
          <w:i w:val="false"/>
          <w:color w:val="000000"/>
          <w:sz w:val="28"/>
        </w:rPr>
        <w:t>
      Абай, Ақтоғай, Бұқар-Жырау, Қарқаралы, Нұра, Осакаровка, Шет аудандарына, Балқаш, Қарағанды, Приозерск, Саран, Теміртау, Шахтинск қалаларына – 100 пайыздан;</w:t>
      </w:r>
    </w:p>
    <w:bookmarkEnd w:id="29"/>
    <w:bookmarkStart w:name="z36" w:id="30"/>
    <w:p>
      <w:pPr>
        <w:spacing w:after="0"/>
        <w:ind w:left="0"/>
        <w:jc w:val="both"/>
      </w:pPr>
      <w:r>
        <w:rPr>
          <w:rFonts w:ascii="Times New Roman"/>
          <w:b w:val="false"/>
          <w:i w:val="false"/>
          <w:color w:val="000000"/>
          <w:sz w:val="28"/>
        </w:rPr>
        <w:t xml:space="preserve">
      3) әлеуметтік салық бойынша: </w:t>
      </w:r>
    </w:p>
    <w:bookmarkEnd w:id="30"/>
    <w:bookmarkStart w:name="z37" w:id="31"/>
    <w:p>
      <w:pPr>
        <w:spacing w:after="0"/>
        <w:ind w:left="0"/>
        <w:jc w:val="both"/>
      </w:pPr>
      <w:r>
        <w:rPr>
          <w:rFonts w:ascii="Times New Roman"/>
          <w:b w:val="false"/>
          <w:i w:val="false"/>
          <w:color w:val="000000"/>
          <w:sz w:val="28"/>
        </w:rPr>
        <w:t>
      Саран қаласына – 14 пайыз, Қарағанды қаласына – 38 пайыз, Теміртау қаласына – 50 пайыз, Шахтинск қаласына – 59 пайыз, Абай ауданына – 72 пайыз, Нұра ауданына – 74 пайыз, Приозерск қаласына – 76 пайыз, Ақтоғай, Шет аудандарына – 78 пайыздан, Қарқаралы ауданына – 79 пайыз, Бұқар-Жырау ауданына – 81 пайыз, Балқаш қаласына – 86 пайыз, Осакаровка ауданына – 91 пайыз;</w:t>
      </w:r>
    </w:p>
    <w:bookmarkEnd w:id="31"/>
    <w:bookmarkStart w:name="z38" w:id="32"/>
    <w:p>
      <w:pPr>
        <w:spacing w:after="0"/>
        <w:ind w:left="0"/>
        <w:jc w:val="both"/>
      </w:pPr>
      <w:r>
        <w:rPr>
          <w:rFonts w:ascii="Times New Roman"/>
          <w:b w:val="false"/>
          <w:i w:val="false"/>
          <w:color w:val="000000"/>
          <w:sz w:val="28"/>
        </w:rPr>
        <w:t xml:space="preserve">
      4) өңірдің әлеуметтік-экономикалық дамуы мен оның инфрақұрылымын дамытуға жер қойнауын пайдаланушылардың аударымдары бойынша: </w:t>
      </w:r>
    </w:p>
    <w:bookmarkEnd w:id="32"/>
    <w:bookmarkStart w:name="z39" w:id="33"/>
    <w:p>
      <w:pPr>
        <w:spacing w:after="0"/>
        <w:ind w:left="0"/>
        <w:jc w:val="both"/>
      </w:pPr>
      <w:r>
        <w:rPr>
          <w:rFonts w:ascii="Times New Roman"/>
          <w:b w:val="false"/>
          <w:i w:val="false"/>
          <w:color w:val="000000"/>
          <w:sz w:val="28"/>
        </w:rPr>
        <w:t>
      Қарқаралы ауданына – 17 пайыз, Абай, Ақтоғай, Бұқар-Жырау, Нұра, Осакаровка, Шет аудандарына, Балқаш, Қарағанды, Приозерск, Саран, Теміртау, Шахтинск қалаларына – 100 пайыздан.";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41" w:id="34"/>
    <w:p>
      <w:pPr>
        <w:spacing w:after="0"/>
        <w:ind w:left="0"/>
        <w:jc w:val="both"/>
      </w:pPr>
      <w:r>
        <w:rPr>
          <w:rFonts w:ascii="Times New Roman"/>
          <w:b w:val="false"/>
          <w:i w:val="false"/>
          <w:color w:val="000000"/>
          <w:sz w:val="28"/>
        </w:rPr>
        <w:t>
      "7. Қарағанды облысы әкімдігінің 2024 жылға арналған резерві 396171 мың теңге сомасында бекітілсін.";</w:t>
      </w:r>
    </w:p>
    <w:bookmarkEnd w:id="34"/>
    <w:bookmarkStart w:name="z42"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2. Осы шешім 2024 жылдың 1 қаңтарынан бастап қолданысқа енеді.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2024 жылғы 26</w:t>
            </w:r>
            <w:r>
              <w:br/>
            </w:r>
            <w:r>
              <w:rPr>
                <w:rFonts w:ascii="Times New Roman"/>
                <w:b w:val="false"/>
                <w:i w:val="false"/>
                <w:color w:val="000000"/>
                <w:sz w:val="20"/>
              </w:rPr>
              <w:t>қарашадағы № 227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1 қосымша</w:t>
            </w:r>
          </w:p>
        </w:tc>
      </w:tr>
    </w:tbl>
    <w:bookmarkStart w:name="z47" w:id="37"/>
    <w:p>
      <w:pPr>
        <w:spacing w:after="0"/>
        <w:ind w:left="0"/>
        <w:jc w:val="left"/>
      </w:pPr>
      <w:r>
        <w:rPr>
          <w:rFonts w:ascii="Times New Roman"/>
          <w:b/>
          <w:i w:val="false"/>
          <w:color w:val="000000"/>
        </w:rPr>
        <w:t xml:space="preserve"> 2024 жылға арналған облыстық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589154978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78420712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27046495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43327714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43327714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21456728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19945852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11536850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425719211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402581982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402581982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595 763 858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22 822 140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285 189 889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29 184 031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210 912 523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164 692 170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5 439 683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76 487 503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66 082 797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5 699 927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25 451 639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26 301 003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24 968 735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11 862 836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жүйесіндегі мемлекеттік білім беру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3 918 871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9 228 893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23 732 514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11 752 483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6 592 707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67 679 205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37 836 516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27 373 227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тозуымен және шөлейттенумен күрес жөніндегі іс-шараларды жүргізу (құнарландыру, түбегейлі жақсарту, топырақты дайындау, біржылдық және көпжылдық шөптерді егу, органикалық тыңайтқыштарды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профилактикасы, жануарларды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3 363 371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11 857 985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16 716 324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10 691 016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4 332 112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8 078 130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28 437 806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37 606 154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17 149 660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8978146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-36126686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36126686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2024 жылғы 26</w:t>
            </w:r>
            <w:r>
              <w:br/>
            </w:r>
            <w:r>
              <w:rPr>
                <w:rFonts w:ascii="Times New Roman"/>
                <w:b w:val="false"/>
                <w:i w:val="false"/>
                <w:color w:val="000000"/>
                <w:sz w:val="20"/>
              </w:rPr>
              <w:t>қарашадағы № 227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4 қосымша</w:t>
            </w:r>
          </w:p>
        </w:tc>
      </w:tr>
    </w:tbl>
    <w:bookmarkStart w:name="z50" w:id="38"/>
    <w:p>
      <w:pPr>
        <w:spacing w:after="0"/>
        <w:ind w:left="0"/>
        <w:jc w:val="left"/>
      </w:pPr>
      <w:r>
        <w:rPr>
          <w:rFonts w:ascii="Times New Roman"/>
          <w:b/>
          <w:i w:val="false"/>
          <w:color w:val="000000"/>
        </w:rPr>
        <w:t xml:space="preserve"> 2024 жылға арналған республикалық бюджеттен берілетін нысаналы трансферттер мен кредиттер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97 835 833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13 469 742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66 321 431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13 469 742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7 483 299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3 749 877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ұйымдарында білім алушыларға мемлекеттік стипендияның мөлшерін ұлғайтуға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3 236 096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күндізгі жалпы білім беретін ауылдық толық жинақталған мектептерде жан басына шаққандағы нормативтік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денсаулық сақтау саласындағы ұйымдары медицина қызметкерлерінің кәсіби жауапкершілігінің сақтандыру сыйлықақыларына (жарналарына)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1 088 604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мобильділігі орталықтарының қызметін қамтамасыз 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қызметкерлеріне еңбекақыны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сәйкестендіруді жүргізуге арналған құралдарды (бұйымдарды) және атрибуттарды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әкімдерін сайлауды қамтамасыз етуге және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66 321 431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6 960 474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көлігінің инфрақұрылымын дамуы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4 327 145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31 876 464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2 952 649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білім беру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23 314 382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денсаулық сақтау объектілерін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4 941 133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27 484 493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3 708 342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3 821 577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3 148 369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3 729 442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18 044 660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 2024 жылғы 26</w:t>
            </w:r>
            <w:r>
              <w:br/>
            </w:r>
            <w:r>
              <w:rPr>
                <w:rFonts w:ascii="Times New Roman"/>
                <w:b w:val="false"/>
                <w:i w:val="false"/>
                <w:color w:val="000000"/>
                <w:sz w:val="20"/>
              </w:rPr>
              <w:t>қарашадағы № 227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14</w:t>
            </w:r>
            <w:r>
              <w:br/>
            </w:r>
            <w:r>
              <w:rPr>
                <w:rFonts w:ascii="Times New Roman"/>
                <w:b w:val="false"/>
                <w:i w:val="false"/>
                <w:color w:val="000000"/>
                <w:sz w:val="20"/>
              </w:rPr>
              <w:t>желтоқсандағы</w:t>
            </w:r>
            <w:r>
              <w:br/>
            </w:r>
            <w:r>
              <w:rPr>
                <w:rFonts w:ascii="Times New Roman"/>
                <w:b w:val="false"/>
                <w:i w:val="false"/>
                <w:color w:val="000000"/>
                <w:sz w:val="20"/>
              </w:rPr>
              <w:t>№119</w:t>
            </w:r>
            <w:r>
              <w:br/>
            </w:r>
            <w:r>
              <w:rPr>
                <w:rFonts w:ascii="Times New Roman"/>
                <w:b w:val="false"/>
                <w:i w:val="false"/>
                <w:color w:val="000000"/>
                <w:sz w:val="20"/>
              </w:rPr>
              <w:t>шешіміне 5 қосымша</w:t>
            </w:r>
          </w:p>
        </w:tc>
      </w:tr>
    </w:tbl>
    <w:bookmarkStart w:name="z53" w:id="39"/>
    <w:p>
      <w:pPr>
        <w:spacing w:after="0"/>
        <w:ind w:left="0"/>
        <w:jc w:val="left"/>
      </w:pPr>
      <w:r>
        <w:rPr>
          <w:rFonts w:ascii="Times New Roman"/>
          <w:b/>
          <w:i w:val="false"/>
          <w:color w:val="000000"/>
        </w:rPr>
        <w:t xml:space="preserve"> 2024 жылға арналған аудандар (облыстық маңызы бар қалалар) бюджеттеріне нысаналы трансферттер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108 638 164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27 124 261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63 141 749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27 124 261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етуге және өмір сүру сапасын жақсартуға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стационар жағдайында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медициналық-әлеуметтік қызмет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қызмет көрсету бойынша әлеуметтік жобаны жүзеге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орталықтарының медицина қызметкерлерінің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дене шынықтыру және спорт ұйымдарының медицина қызметкерлеріне еңбекақыны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10 459 594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3 864 357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532 964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3 572 211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жастан 18 жасқа дейінгі балалар үшін қалалық қоғамдық көлікте (таксиден басқа) жеңілдікпен тегін жол жүруіне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4 257 096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жағынан осал топтарына коммуналдық тұрғын үй қорынан тұрғын үй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3 970 329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интернетпен қамтамасыз ету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720 858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63 141 749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7 237 749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2 755 533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2 528 551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53 001 292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7 280 327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13 080 453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моноқалалардағы бюджеттік инвестициялық жобаларды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5 950 026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8 148 369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инфрақұрылымдарды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16 537 798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18 372 154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17 061 494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3 907 058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13 154 436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