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5f4a1" w14:textId="a45f4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Қарағанды облысы бойынша қоршаған орта сапасының нысаналы көрсеткіштерін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облыстық мәслихатының 2024 жылғы 26 желтоқсандағы № 249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01.03.2025 бастап қолданысқа енгізіледі.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Экологиялық кодексінің 37-бабының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Қарағанды облыстық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Қарағанды облысы бойынша қоршаған орта сапасының нысаналы көрсеткіштері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жылғы 1 наурызынан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Облыстық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Кобжанов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облыстық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 № 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Қарағанды облысы бойынша қоршаған орта сапасының нысаналы көрсеткіштері.</w:t>
      </w:r>
    </w:p>
    <w:bookmarkEnd w:id="3"/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Атмосфералық ауаның сапасы.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Зерттеу нысаны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Анықталатын компонент мг/м3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Бастапқы мәндер мүмкіндігінше бір реттік мг/м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жыл 3 жылдан кейін мг/м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жылдан кейін 2029 жыл мг/м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Бастапқы мәндер орташа тәуліктік мг/м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жыл 3 жылдан кейін од мг/м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жылдан кейін 2029 жыл год мг/м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қаласы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"Юбилейный"дүкенінің ауданы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Көміртек оксиді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 (1ПДК)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Гоголь көшесінің қиылысы - Космонавтов көшесі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Көміртек оксиді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 (1ПДК)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45-ші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Көміртек оксиді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 (1ПДК)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Бытовая көшесі, Маргарин зауыты ауданы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Көміртек оксиді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 (1ПДК)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Михайловка, Речная көшесінің қиылысы-Бардин көшесі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Көміртек оксиді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 (1ПДК)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Юго-Восток ауданы, Университетская көшесінің қиылысы-Язева көшесі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Көміртек оксиді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 (1ПДК)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Юго-Восток ауданы, “Сарыарка”кинотеатры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Көміртек оксиді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 (1ПДК)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Юго-Восток ауданы, Шахтерлер даңғылы, Қазақстаннын халықтар достық Үйі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Көміртек оксиді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 (1ПДК)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Муканова 57 көшесі (ПНЗ №5)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Тоқтатылған бөлшектер РМ 2,5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0,035 (1ПДК)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Тоқтатылған бөлшектерРМ 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 (1ПДК)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Майкудук, Геннадий Головкин спорт кешені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Тоқтатылған бөлшектер РМ 2,5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 (1ПДК)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Тоқтатылған бөлшектер РМ 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 (1ПДК)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Майкудук, Голубые пруды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Көміртек оксиді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 (1ПДК)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Майкудук, "Қазкарбон" зауытының ауданы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Көміртек оксиді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 (1ПДК)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Майкудук, Балалар ауруханасы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Тоқтатылған бөлшектер РМ 2,5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 (1ПДК)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Тоқтатылған бөлшектер РМ 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 (1ПДК)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Көміртек оксиді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 (1ПДК)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Майкудук, Бирюзова көшесі 15 (ПНЗ №4)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диоксиді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 (1ПДК)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Тоқтатылған бөлшектер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 (1ПДК)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Пришахтинск, 23-ші шағын аудан, Зелинского көшесі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(ПНЗ №8)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Тоқтатылған бөлшектер РМ 2,5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0,035 (1ПДК)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Тоқтатылған бөлшектер РМ 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 (1ПДК)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Көміртек оксиді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 (1ПДК)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Узенка,Лизы Чайкина көшесі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 сутегі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 (1ПДК)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Теміртау қаласы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Фурманова 5көшесі (ПНЗ №2)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диоксиді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 (1ПДК)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Тоқтатылған бөлшектер РМ 2,5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0,035 (1ПДК)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Димитрова 213 көшесі (ПНЗ №3)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 (1ПДК)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Тоқтатылған бөлшектер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 (1ПДК)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6-шы шағын аудан ("Опан" шоқысы, ауыз су резервуарлары ауданы)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Тоқтатылған бөлшектер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 (1ПДК)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" а " шағынауданы (құтқару станциясының ауданы)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 (1ПДК)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Тоқтатылған бөлшектер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 (1ПДК)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Саран қаласы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Жамбыл көшесі,Мәдениет үйі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 сутегі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 (1ПДК)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көшесінің қиылысы-Чкалова көшесі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 сутегі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 (1ПДК)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Шахтинск қаласы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көшесі-Абай көшесінің қиылысы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диоксиді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(1ПДК)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 сутегі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 (1ПДК)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Спортная көшесінің қиылысы-Торговая көшесі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диоксиді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(1ПДК)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 сутегі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 (1ПДК)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Балхаш қаласы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"Сәбитова" шағынауданы (№16 ОМ ауданы) (№1 ПМЗ)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 диоксиді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 (1ПДК)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Томпиев көшесі, 4-үйдің солтүстігі (№3 ПМЗ)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 диоксиді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 (1ПДК)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Приозерск қаласы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Кисунько көшесінің қиылысы - Панфилов көшесі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 сутегі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 (1ПДК)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қаласы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көшесі, әкімдік ауданы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диоксиді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 (1ПДК)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Жер үсті суларының сапасы.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Зерттеу нысаны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Анықталатын компонент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Бастапқы мәні 2024г.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жылдан кейін 2027ж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жылдан кейін 2029ж.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Жер үсті су объектілеріндегі мұнай өнімдерінің концентрациясын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азайту,мг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/ 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Көлі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өнімдерінің шоғырлануын санитарлық-гигиеналық ШРК-ға дейін кішірейту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Самарқанд су қоймасы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 су қоймасы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Голубые Пруды №1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Голубые Пруды №4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саябақ көлі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Қарқаралы қаласы, Үлкен көл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Шерубай-Нура Өзені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 Өзені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Токрау Өзені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Букпа Өзені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айдыны 33-ші Шахта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</w:tbl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Ж</w:t>
      </w:r>
      <w:r>
        <w:rPr>
          <w:rFonts w:ascii="Times New Roman"/>
          <w:b/>
          <w:i w:val="false"/>
          <w:color w:val="000000"/>
          <w:sz w:val="28"/>
        </w:rPr>
        <w:t>асыл кеңістіктер.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Зерттеу нысаны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Анықталатын компонент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Бастапқы мәні 2024ж.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жылдан кейін 2027ж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жылдан кейін 2029ж.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облысының орман жабылған алаңы, 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ТҚарағанды облысының аумағы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Орманмен жабылған алаң, га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Қарағанды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облысының қалаларында ортақ пайдаланылатын жасыл желектер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пайдаланымдағы жасыл екпелер, 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пайдаланымдағы жасыл екпелер, 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Балхаш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пайдаланымдағы жасыл екпелер, 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Шахтинск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пайдаланымдағы жасыл екпелер, 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Приозерск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пайдаланымдағы жасыл екпелер, 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Қарағанды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облысының жалпы пайдаланымдағы жасыл екпелер аумағындағы ағаштардың саны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Ағаштар, 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Ағаштар, 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Балхаш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Ағаштар, 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Шахтинск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Ағаштар, 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Приозерск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Ағаштар, 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</w:tbl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Ж</w:t>
      </w:r>
      <w:r>
        <w:rPr>
          <w:rFonts w:ascii="Times New Roman"/>
          <w:b/>
          <w:i w:val="false"/>
          <w:color w:val="000000"/>
          <w:sz w:val="28"/>
        </w:rPr>
        <w:t>ердің деградациясы және шөлейттенуі.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Зерттеу нысаны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Анықталатын компонент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бірліктер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Бастапқы мәні 2024ж.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жылдан кейін- 2027ж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жылдан кейін- 2029ж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 орындарын ауыл шаруашылығы айналымына тарту, га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Егістік жерлерді қалпына келтіру немесе көпжылдық шөптермен себу арқылы ауыл-шаруашылық айналымына кен орындарын тарту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мақсатындағы пайдаланылмайтын тыңайған жерлер санын азайту, 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ауданы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ауданы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Бухар-Жырау ауданы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Қарқаралы ауданы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 ауданы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Осакаровка ауданы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 ауданы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20,8</w:t>
            </w:r>
          </w:p>
        </w:tc>
      </w:tr>
    </w:tbl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Л</w:t>
      </w:r>
      <w:r>
        <w:rPr>
          <w:rFonts w:ascii="Times New Roman"/>
          <w:b/>
          <w:i w:val="false"/>
          <w:color w:val="000000"/>
          <w:sz w:val="28"/>
        </w:rPr>
        <w:t>астаушы заттардың шығарындылары.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Ластаушы заттардың шығарындылары.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Зерттеу нысаны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Анықталатын компонент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Бастапқы мәні, 2023ж.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жылдан кейін-2027ж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жылдан кейін-2029ж.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Атмосфералық ауаға шығарындыларды нормалауға жататын кәсіпорындар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Атмосфералық ауаға ластаушы заттардың рұқсат етілген ең жоғары шығарындылары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594 254,252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576 426,624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564 541,539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қаласы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Атмосфералық ауаға шығарындыларды нормалауға жататын кәсіпорындар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Атмосфералық ауаға ластаушы заттардың рұқсат етілген ең жоғары шығарындылары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67 974,767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65 935,524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64 576,029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Балхаш қаласы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Атмосфералық ауаға шығарындыларды нормалауға жататын кәсіпорындар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Атмосфералық ауаға ластаушы заттардың рұқсат етілген ең жоғары шығарындылары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83 309,306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80 810,027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79 143,841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Приозерск қаласы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Атмосфералық ауаға шығарындыларды нормалауға жататын кәсіпорындар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Атмосфералық ауаға ластаушы заттардың рұқсат етілген ең жоғары шығарындылары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2 888,321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2 801,671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2 743,905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Саран қаласы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Атмосфералық ауаға шығарындыларды нормалауға жататын кәсіпорындар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Атмосфералық ауаға ластаушы заттардың рұқсат етілген ең жоғары шығарындылары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9 745,030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9 452,679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9 257,779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Темиртау қаласы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Атмосфералық ауаға шығарындыларды нормалауға жататын кәсіпорындар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Атмосфералық ауаға ластаушы заттардың рұқсат етілген ең жоғары шығарындылары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250 627,073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243 108,261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238 095,719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Шахтинск қаласы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Атмосфералық ауаға шығарындыларды нормалауға жататын кәсіпорындар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Атмосфералық ауаға ластаушы заттардың рұқсат етілген ең жоғары шығарындылары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17 091,718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16 578,966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16 237,132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ауданы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Атмосфералық ауаға шығарындыларды нормалауға жататын кәсіпорындар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Атмосфералық ауаға ластаушы заттардың рұқсат етілген ең жоғары шығарындылары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95 466,404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92 602,412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90 693,084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ауданы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Атмосфералық ауаға шығарындыларды нормалауға жататын кәсіпорындар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Атмосфералық ауаға ластаушы заттардың рұқсат етілген ең жоғары шығарындылары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6 281,674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6 093,224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5 967,590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Бухар-Жырау ауданы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Атмосфералық ауаға шығарындыларды нормалауға жататын кәсіпорындар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Атмосфералық ауаға ластаушы заттардың рұқсат етілген ең жоғары шығарындылары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20 418,411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19 805,859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19 397,490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Қарқаралы ауданы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Атмосфералық ауаға шығарындыларды нормалауға жататын кәсіпорындар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Атмосфералық ауаға ластаушы заттардың рұқсат етілген ең жоғары шығарындылары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5 960,157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5 781,352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5 662,149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 ауданы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Атмосфералық ауаға шығарындыларды нормалауға жататын кәсіпорындар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Атмосфералық ауаға ластаушы заттардың рұқсат етілген ең жоғары шығарындылары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15 557,596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15 090,868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14 779,716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Осакаровка ауданы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Атмосфералық ауаға шығарындыларды нормалауға жататын кәсіпорындар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Атмосфералық ауаға ластаушы заттардың рұқсат етілген ең жоғары шығарындылары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11 154,559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10 819,922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10 596,831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 ауданы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Атмосфералық ауаға шығарындыларды нормалауға жататын кәсіпорындар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Атмосфералық ауаға ластаушы заттардың рұқсат етілген ең жоғары шығарындылары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7 779,237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7 545,860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7 390,275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Шығарындылардың жиынтық көлемі.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Шығарындылардың жиынтық көлемі.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Зерттеу нысаны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Анықталатын компонент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Бастапқы мәні 2024г.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жылдан кейін-2026ж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жылдан кейін-2028ж.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 кәсіпорындарының ластаушы заттар шығарындыларының жиынтық көлемі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Ластаушы заттардың рұқсат етілген ең жоғары төгінділері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236141,2157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231418,3914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226695,5671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Коммуналдық қалдықтар.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Зерттеу нысаны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Бастапқы мәні 2023ж.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Өлшем бірліктері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жылдан кейін 2027 жылға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жылдан кейін 2029 жылға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Қайталама шикізатты қабылдаудың қосымша пункттерін ұйымдастыру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Бұқаралық ақпарат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құралдарында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және әлеуметтік желілерде қалдықтардың пайда болуын азайту мақсатында ақылға қонымды тұтынудың маңыздылығы туралы ақпараттық хабарламалар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қамту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тоқсандағы саны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аптасына бір минут эфир уақыты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Шахтинск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Бұқар-Жырау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Оқушылар мен жасөспірімдерге арналған тұрмыстық деңгейде ресурстарды үнемдеу туралы іс-шаралар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қамту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оқу орнына арналған іс-шара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Шахтинск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Приозерск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Актоғай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Бұқар-Жырау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Қарқаралы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Осакаровка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Қазіргі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заманғы талаптарға сәйкес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қолданыстағы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контейнерлік алаңдарды ұйымдастыру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Шахтинск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Приозерск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Актоғай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Бұқар-Жырау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Қарқаралы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 ауданы,Нұра ауылы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Осакаровка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 ауданы,Ақсу-Аюлы ауылы, Ағадыр ауылы ,Ақжал ауылы, С.Сейфуллин атындағы ауылы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Контейнерлік алаңдарды "құрғақ"/"дымқыл"бөлек жинауға арналған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контейнерлермен жарақтандыру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Шахтинск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Приозерск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Актоғай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Бұқар-Жырау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Қарқаралы ауданы,Қарқаралы қаласы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 ауданы,Нұра ауылы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Осакаровка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 ауданы,Ақсу-Аюлы ауылы, Ағадыр ауылы ,Ақжал ауылы, С.Сейфуллин атындағы ауылы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Халықты коммуналдық қалдықтарды ұйымдасқан әкетумен қамту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Бұқар-Жырау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Қосымша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контейнерлерді орнату және жаңа контейнерлік алаңдарды орнату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Бұқар-Жырау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 құбырларын жою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Органикалық қалдықтарды кәдеге жарату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барлық жиналған органикалық қалдықтардың %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Приозерск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Актоғай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Қарқаралы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Осакаровка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Коммуналдық қалдықтардың және олардың құрамдас бөліктерінің стихиялық үйінділерін жою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табылған %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Шахтинск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Приозерск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Актоғай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Бұқар-Жырау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Қарқаралы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Осакаровка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Пайдалану және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қайта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өңдеуге беру арқылы қалдықтарды сақтауды азайту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жиналған барлық көлемнен % депозитке салу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жылдың көрсеткіштерінен %қайта өңдеу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Приозерск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Актоғай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Қарқаралы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Осакаровка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Құрылыс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қалдықтарын пайдалану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білім беруден %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Приозерск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Актоғай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Бұқар-Жырау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Қарқаралы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Осакаровка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Қауіпті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қалдықтарды, атап айтқанда, батареяларды, құрамында сынап бар шамдар мен аспаптарды жинауға арналған контейнерлерді орнату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шегінде халықтың демалыс орындарынан контейнерлік алаңдарды және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қалдықтарды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ұйымдасқан түрде шығаруды ұйымдастыру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қамту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Ірі және габаритті емес қалдықтарды жинау және әкету мәселесін шешу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Шахтинск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Бұқар-Жырау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Қоқыс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шығаратын техниканы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GPS-трекерлермен жарақтандыру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Шахтинск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Бұқар-Жырау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Заңнаманың талаптарына сәйкес ҚТҚ полигонын қосымша жарақтандыру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Шахтинск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ауданы,Абай қаласы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Бұқар-Жырау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Компосттау үшін құрылыстар салу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Шахтинск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Бұқар-Жырау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елді мекендерді қамту %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Инсинераторларды орнату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Шахтинск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ауданы Самарка ауылы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ауданы Акбастау ауылы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ауданы Южный ауылы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ҚТҚ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инженерлік полигонын салу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Қарқаралы ауданы,Қарқаралы қаласы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 ауданы,Нұра ауылы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 ауданы,Ағадыр ауылы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Күл-қож қалдықтарын пайдалану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Бұқар-Жырау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білім беруден %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Қауіптіліктің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1-сыныбының қалдықтарын жинау мен әкетуді ұйымдастыруи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елді мекендерді қамту %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Экологиялық әсер етуге рұқсаты жоқ полигондарды рекультивациялау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ҚТҚ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полигоны жоқ елді мекендердегі фракциялар бойынша қалдықтарды жинау және әкету үшін алаңдарды ұйымдастыру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 ауданы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елді мекендерді қамту %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</w:tbl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Жалпы Қарағанды облысы бойынша тау-кен өндіру өнеркәсібі қалдықтарының жиынтық түзілу көлемін төмендету жөніндегі нысаналы көрсеткіштер.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Қалдықтардың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пайда болуының жиынтық көлемі, т/жыл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Зерттеу нысаны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Анықталатын компонент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Бастапқы мәні 2024ж.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жылдан кейін - 2027г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жылдан кейін – 2029г.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облысының тау кен өндіру өнеркәсібі қалдықтарының пайда болуының жиынтық көлемі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Қалдықтардың түзілу көлемі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954379,7699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906755,7814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859031,7929</w:t>
            </w:r>
          </w:p>
        </w:tc>
      </w:tr>
    </w:tbl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</w:t>
      </w:r>
      <w:r>
        <w:rPr>
          <w:rFonts w:ascii="Times New Roman"/>
          <w:b/>
          <w:i w:val="false"/>
          <w:color w:val="000000"/>
          <w:sz w:val="28"/>
        </w:rPr>
        <w:t>арниктік газдар шығарындыларын азайту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Зерттеу нысаны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Анықталатын компонент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бастапқы мәні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жылдан кейін-2027 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жылдан кейін-2029 ж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екпелерімен парниктік газдарды сіңіру, жылына мың тонна СО2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орман алқаптарының парниктік газдарды сіңіруі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Орманмен жабылған аумақтардың (гектарлардың) парниктік газдарды сіңіруін есептеу, жылына мың тонна СО2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503,766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509,271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514,776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Көңді және басқа да ауылшаруашылық қалдықтарын пайдалану арқылы парниктік газдар шығарындыларын азайту, 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Көңді және басқа да ауылшаруашылық қалдықтарын пайдалану арқылы парниктік газдар шығарындыларын азайту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ауыл шаруашылығы қалдықтарын пайдалану %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Парниктік газда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рды жинақтау үшін жергілікті өсімдіктердің мүмкіндіктерін бағалау үшін көміртекті полигонды жайластыру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Көміртекті полигонды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