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557b7" w14:textId="e1557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қаласы әкімінің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қаласының әкімінің 2024 жылғы 21 мамырдағы № 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"Қазақстан Республикасы Төтенше жағдайлар Министрлігі Қарағанды облысының Төтенше жағдайлар департаменті Теміртау қаласының Төтенше жағдайлар басқармасы" мемлекеттік мекемесінің 2024 жылғы 15 мамырдағы №3048 хаты негізінде, Теміртау қаласының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Теміртау қаласы әкімінің: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- 2024 жылғы 15 қаңтардағы </w:t>
      </w:r>
      <w:r>
        <w:rPr>
          <w:rFonts w:ascii="Times New Roman"/>
          <w:b w:val="false"/>
          <w:i w:val="false"/>
          <w:color w:val="000000"/>
          <w:sz w:val="28"/>
        </w:rPr>
        <w:t>№1</w:t>
      </w:r>
      <w:r>
        <w:rPr>
          <w:rFonts w:ascii="Times New Roman"/>
          <w:b w:val="false"/>
          <w:i w:val="false"/>
          <w:color w:val="000000"/>
          <w:sz w:val="28"/>
        </w:rPr>
        <w:t xml:space="preserve"> "Теміртау каласында табиғи сипаттағы төтенше жағдайды жариялау туралы";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- 2024 жылғы 13 ақпандағы </w:t>
      </w:r>
      <w:r>
        <w:rPr>
          <w:rFonts w:ascii="Times New Roman"/>
          <w:b w:val="false"/>
          <w:i w:val="false"/>
          <w:color w:val="000000"/>
          <w:sz w:val="28"/>
        </w:rPr>
        <w:t>№2</w:t>
      </w:r>
      <w:r>
        <w:rPr>
          <w:rFonts w:ascii="Times New Roman"/>
          <w:b w:val="false"/>
          <w:i w:val="false"/>
          <w:color w:val="000000"/>
          <w:sz w:val="28"/>
        </w:rPr>
        <w:t xml:space="preserve"> "Теміртау қаласында табиғи сипаттағы төтенше жағдайды жариялау туралы" шешімдерінің күші жойылды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Таурбеков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