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eca0" w14:textId="45be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2022 жылғы 2 маусымдағы № 26/4 "Ақтау кентінің жергілікті қоғамдастық жиналысының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2024 жылғы 22 ақпандағы № 13/5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"Ақтау кентінің жергілікті қоғамдастық жиналысының регламентін бекіту туралы" 2022 жылғы 2 маусымдағы № 26/4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