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88b6" w14:textId="81d8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2023 жылғы 26 желтоқсандағы № 12/4 "Теміртау қаласының 2024-2026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2024 жылғы 28 наурыздағы № 14/4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2023 жылғы 26 желтоқсандағы № 12/4 "Теміртау қаласының 2024-2026 жылдарға арналған бюджеті туралы" (Нормативтік құқықтық актілерді мемлекеттік тіркеу тізілімінде № 190851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36 555 377 мың теңге,оның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32 860 017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292 102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295 006 мың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3 108 252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38 059 710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428 132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21 868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- 1 932 465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1 932 465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1 932 465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1-1 тармақшасымен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2024 жылға арналған қала бюджетінде 4 мың теңге сомасындағы пайдаланылмаған (толық пайдаланылмаған) нысаналы трансферттерді қайтару көзделсін.";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921 905 мың теңге көзделсін,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соғысындағы Жеңіс күні қарсаңында біржолғы әлеуметтік көмек көрсетуге – 49 020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Наурыз мейрамын мерекелеу күні қарсаңында біржолғы әлеуметтік көмек көрсетуге – 406 800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 туындаған кезде әлеуметтік көмек көрсетуге – 38 207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 наурыз мерекесіне орай "Алтын алқа", "Күміс алқа"-мен наградталған көп балалы аналарға біржолғы әлеуметтік көмек көрсетуге – 54 000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тұрғын үйлерді газбен жабдықтау бойынша біржолғы әлеуметтік көмек көрсетуге – 123 998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Конституциясы күні қарсаңында біржолғы әлеуметтік көмек көрсетуге – 63 380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күні қарсаңында біржолғы әлеуметтік көмек көрсетуге – 142 000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Ауғанстаннан әскерлерді шығару күні қарсаңында біржолғы әлеуметтік көмек көрсетуге – 44 500 мың теңге.".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2024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36555377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32860017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18769041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4428098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14340943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9594020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9594020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3710976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2346589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683635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680752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395744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189887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184237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292102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259493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259493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295006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233358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174054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3108252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3108248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3108248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38059710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2855223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510588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460143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317786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107108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1405201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 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1395595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 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1334070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939434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51213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749340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244594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138351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115621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156307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98319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259744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259744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259744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259744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3054457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2487041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2487041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921905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123719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215740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протездікортопедиялық көмек, сурдотехникалық құралдар, тифлотехникалық құралдар, санаторийкурорттық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1219996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446091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446091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83916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94510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161420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102473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12878203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3541389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1392444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623787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58582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2101961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1798680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303281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6271321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4461557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1051505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2751181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287954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370917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1809764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1762168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3065493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3065493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676311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176197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2208252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3844724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1507550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1434405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1434405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713061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713061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654184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504402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465797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308475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1119711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762526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165201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522832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357185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83173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5339013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764371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 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663217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663217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101154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101154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4574642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4574642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4574642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89446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383639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383639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291456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86957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204499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92183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6055006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4398665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4398665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1418665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1656341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1656341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81883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1574458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232042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232042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232042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1018348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1296448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424582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Теміртау қаласына жоғары тұрған бюджеттерден бөлінген нысаналы трансферттер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сомасы (мың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жақсартуға, жалпы алғанда: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"Spina bifida" диагнозы бар мүгедектігі бар адамдарды бір реттік қолданылатын майланған катетерлермен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санаторийлік-курорттық емдеу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мүгедектігі бар адамдарға медициналық-әлеуметтік қызмет көрсетуге берілетін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қызметшiлердiң жекелеген санаттарының, мемлекеттiк бюджет қаражаты есебiнен ұсталатын ұйымдар қызметкерлерiнiң, қазыналық кәсiпорындар қызметкерлерінің жалақысын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"Теміртау" АГТС-тен "САРЫ-АРҚА" МГ-ге дейін Теміртау қаласының газ тарату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бюджетінен Ақтау кентінің 2024 жылға арналған бюджетіне бөлінген нысаналы ағымдағы трансферттер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539995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539995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полиция ғимаратын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Абай, Первомайская, Лумумба, Әуезов, Шевченко көшелерінің су құбырын күрделі жөндеуге сараптамасымен жобалау-сметалық құжаттама әзірлеуге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жарықтандыруды қалпына келтіруге 250 баған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91495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электр беру желісін қалпына келтіруге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көгалдандыруға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аялдама павильонын орнатуға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көшесінің жолын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Маяковский, Мичурин, Лермонтов көшелеріндегі автожолдарды, Мырза тас жолынан зиратқа дейінгі жолды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59407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