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9520" w14:textId="97d9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2023 жылғы 26 желтоқсандағы № 12/4 "Теміртау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2024 жылғы 17 қазандағы № 21/4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Теміртау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2023 жылғы 26 желтоқсандағы № 12/4 "Теміртау қаласының 2024-2026 жылдарға арналған бюджеті туралы" (Нормативтік құқықтық актілерді мемлекеттік тіркеу тізілімінде № 190851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38 917 458 мың теңге,оның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35 651 174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130 311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340 801 мың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2 795 172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40 365 744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428 132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450 000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21 868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- 1 876 418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1 876 418 мың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460 470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1 415 948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қалалық бюджет шығындары құрамында "Жергілікті өкілетті органдардың шешімі бойынша мұқтаж азаматтардың жекелеген топтарына әлеуметтік көмек" бағдарламасы бойынша 915 058 мың теңге көзделсін,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соғысындағы Жеңіс күні қарсаңында біржолғы әлеуметтік көмек көрсетуге – 49 520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Наурыз мейрамын мерекелеу күні қарсаңында біржолғы әлеуметтік көмек көрсетуге – 423 240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өмірлік қиын жағдай туындаған кезде әлеуметтік көмек көрсетуге – 38 182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8 наурыз мерекесіне орай "Алтын алқа", "Күміс алқа"-мен наградталған көп балалы аналарға біржолғы әлеуметтік көмек көрсетуге – 54 000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тұрғын үйлерді газбен жабдықтау бойынша біржолғы әлеуметтік көмек көрсетуге – 43 676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Конституциясы күні қарсаңында біржолғы әлеуметтік көмек көрсетуге – 63 380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 күні қарсаңында біржолғы әлеуметтік көмек көрсетуге – 150 000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Ауғанстаннан әскерлерді шығару күні қарсаңында біржолғы әлеуметтік көмек көрсетуге – 44 000 мың теңге.".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білім беру ұйымдарында тәрбиленетін балалары бар көпбалалы отбасыларға біржолғы ақшалай төлем түріндегі әлеуметтік көмекті көрсетуге – 49 060 мың теңге.".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2024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21189501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 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 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протездікортопедиялық көмек, сурдотехникалық құралдар, тифлотехникалық құралдар, санаторийкурорттық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 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пункттерін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1415948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Теміртау қаласына жоғары тұрған бюджеттерден бөлінген нысаналы трансферттер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сомасы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құнды қағаздарды шығару есебінен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бойынша 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3255638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1148369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492783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1154016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3255638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1148369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492783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1154016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1257269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492783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304016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жақсартуға, барлығы, оның ішінде: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135252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135252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"Spina bifida" диагнозы бар мүгедектігі бар адамдарды бір реттік қолданылатын майланған катетерлермен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қамтамасыз ету нормаларын 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132358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132358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Қарттар мен мүгедектігі бар адамдарға медициналық-әлеуметтік қызмет көрсетуге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17182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17182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балаларға қызмет көрсету бойынша әлеуметтік жобаны іске асыруға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13288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13288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қызметшiлердiң жекелеген санаттарының, мемлекеттiк бюджет қаражаты есебiнен ұсталатын ұйымдар қызметкерлерiнiң, қазыналық кәсiпорындар қызметкерлерінің жалақысын арттыруға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 орталықтарындағы медицина қызметкерлерінің жалақысын көтеруге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дене шынықтыру және спорт ұйымдарының медицина қызметкерлерінің еңбекақысын төлеуді ұлғайтуға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349050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349050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сатып алуға 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460470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ұстауға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52546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52546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қорғау іс-шараларын іске асыруға (Аманжолов, Подгорная көшелеріндегі рұқсат етілмеген қоқыс үйінділерін жоюға)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1998369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1148369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"Теміртау" АГТС-тен "САРЫ-АРҚА" МГ-ге дейін Теміртау қаласының газ тарату желілерін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1148369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1148369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Теміртау қаласының кәріз желілерін салу, Оң жағалау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АБВ кварталы мен 9А ықшамауданының кәріз желілерін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бюджетінен Ақтау кентінің 2024 жылға арналған бюджетіне бөлінген нысаналы ағымдағы трансферттер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546895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539995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полиция ғимаратын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504746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504746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504746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Абай, Первомайская, Лумумба, Әуезов, Шевченко көшелерінің су құбырын күрделі жөндеуге сараптамасымен жобалау-сметалық құжаттама әзірлеуге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"Оқжетпес-Т" ЖШС-нің 2023 жылға арналған суық сумен жабдықтау және канализация бойынша шығындарын өтеу бойынша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жарықтандыру,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 жарықтандыруды қалпына келтіруге 250 баған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81425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электр беру желісін қалпына келтіруге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көгалдандыруға 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алаңын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аялдама павильонын орнатуға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 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337271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көшесінің жолын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277864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Маяковский, Мичурин, Лермонтов көшелеріндегі автожолдарды, Мырза тас жолынан зиратқа дейінгі жолды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59407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деңгейде мәдени-демалыс жұмыстарына қолдау көрсету,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отбасыларының балалары үшін сыйлық сертификаттарын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мәдени-демалыс орталығын Жаңа жылды мерекелеуге арналған безендіру (шырша мен шырша әшекейлерін сатып алу)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