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5028" w14:textId="eea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24 желтоқсандағы № 23/5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41 214 332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38 551 988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161 346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253 355 мың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2 247 643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47 204 791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-21 868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- 5 968 591 мың теңге;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5 968 591 мың теңге.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5 968 591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2025 жылға арналған қала бюджетінде 2 138 мың теңге сомасындағы пайдаланылмаған (толық пайдаланылмаған) нысаналы трансферттерді қайтару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облыстық бюджетке бюджеттік алып қою көлемі 1 841 662 мың теңге сомасында белгіленгені ескерілсін.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қалалық бюджеттің түсімдері құрамында жоғары тұрған бюджеттерден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933 112 мың теңге көзделсін,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- 95 500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- 423 240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Ауғанстаннан әскерлерді шығару күні қарсаңында біржолғы әлеуметтік көмек көрсетуге - 40 000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күні қарсаңында біржолғы әлеуметтік көмек көрсетуге - 160 000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өмірлік қиын жағдай туындаған кезде әлеуметтік көмек көрсетуге - 38 140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наурызды мерекелеу қарсаңында "Алтын алқа", "Күміс алқа" иегерлері көп балалы аналарға біржолғы әлеуметтік көмек көрсетуге - 56 000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тұрғын үйлерді газбен жабдықтау бойынша біржолғы әлеуметтік көмек көрсетуге - 46 516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мектепке дейінгі білім беру ұйымдарында тәрбиеленетін балалары бар көп балалы отбасыларға біржолғы төлем көрсетуге - 49 060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бірінші топтағы мүгедектігі бар адамдарды шипажайға алып жүру бойынша біржолғы әлеуметтік көмек көрсетуге - 6 356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Ұлы Отан соғысының ардагерлерін және оларға теңестірілген адамдарды санаторий-курорттық емдеумен қамтамасыз етуге - 3 868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мерекелік күндердің қарсаңында амбулаториялық емдеу кезеңінде туберкулезбен ауыратын науқастарға біржолғы әлеуметтік көмек көрсетуге - 3 932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мемлекеттік мерекелердің қарсаңында құттықтау үшін мүгедек балаларға біржолғы төлем көрсетуге - 10 500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 құрамында 2025 жылға Ақтау кентінің бюджетіне берілетін субвенциялардың көлемі 690 000 мың теңге сомасында көзделсін.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Теміртау қаласы жергілікті атқарушы органының резерві 167 569 мың теңге сомасында бекітілсін.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2025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25/4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41214332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38551988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22944436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6161078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16783358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4003107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820029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414070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161346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100441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47204791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432301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609532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3169326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2325816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2205816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88787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14911766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4052434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1198749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390758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2799565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6448052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1822617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996369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4625435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2468934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2156501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4411280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4411280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3599040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3587332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2175465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555705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343247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171215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142114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7494298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3927477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3818619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3818619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274709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205557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11335798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1475454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6860344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4158119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4158119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4158119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1841662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1624319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41953937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41520361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24737472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6601155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18136317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11823369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11823369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4169298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2624125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684163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429812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360410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103965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41975805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413818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231025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2387465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138048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5675425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3636398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2313726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905379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1972245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1972245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626479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1318254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3937243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1343585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1343585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1343585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639306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936275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12293569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12293569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8021596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8021596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4271973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4271973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10943875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7943875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7943875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1556604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778465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3865209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3865209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3865209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1841662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1488196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45045932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44592591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26535929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19604716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12887472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4343791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2755330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904046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446968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174496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205830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45067800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773392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119122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131714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3011664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2524569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2393573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224680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16491874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14397231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12526232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7958135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1870999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1870999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657803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1339497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3683186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441502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441502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362603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498487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304958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1368480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665540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605666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8910755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8910755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3027609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3027609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5883146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5883146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8184801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4184801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4184801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1634434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2550367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876953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876953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876953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876953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172696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2398014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1841662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Теміртау қаласына жоғары тұрған бюджеттерден бөлінген нысаналы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1433524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2247639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1433524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831839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643524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жақсартуға, барлығы, оның ішінде: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158096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мүгедектігі бар адамдарға медициналық-әлеуметтік қызмет көрсетуге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Ардагерлерді және оларға теңестірілген адамдарды санаториялық-курорттық емдеумен қамтамасыз етуа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317460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317460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 (Аманжолов, Подгорная көшелеріндегі рұқсат етілмеген қоқыс үйінділерін жоюға)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​​облысы, Теміртау қаласы Ушинский көшесі және Мир даңғылы бойындағы жылу желілерін Строителей даңғылынан ТК18-ге (Мир даңғылы - Металлургтер даңғылы) дейін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​​облысы Теміртау қаласы Строителей даңғылы бойындағы жылу желілерін Республика даңғылынан Ушинский көшесіндегі сорғы стансасына дейін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кәріз желілерін салу, Оң жағалау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АБВ кварталы мен 9А ықшамауданының кәріз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225800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225800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қала бюджетінен ведомстволық бағынысты ұйымдар қызметкерлерінің лауазымдық айлықақыларына ынталандырушы үстемеақылар сомаларының бөлінуі (мәдениет саласындағы ерекше еңбек жағдайлары үшін қосымша ақы алатын басшылық пен негізгі қызметкерлерді қоспағанда)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"Қалалық мәдениет және демалыс саябағы"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"Теміртау мәдениет сарайы"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орталық кітапхана жүйесі"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тілдерді дамыту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ресурстық тіл орталығы"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спорт клубы" КМҚК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конфессияаралық қатынастарды зерттеу және талдау орталығы"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жастар ресурстық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