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72614" w14:textId="e7726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Ақтау кентінің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Теміртау қалалық мәслихатының 2024 жылғы 24 желтоқсандағы № 23/6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01.01.2025 бастап қолданысқа енгізіледі.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Теміртау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Ақтау кентінің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бекiтiлсiн: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729 582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бойынша – 39 486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27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69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690 000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733 460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- 0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- 0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3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- 3 878 мың теңге;</w:t>
      </w:r>
    </w:p>
    <w:bookmarkEnd w:id="14"/>
    <w:bookmarkStart w:name="z3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(профицитті пайдалану) қаржыландыру – 3 878 мың теңге;</w:t>
      </w:r>
    </w:p>
    <w:bookmarkEnd w:id="15"/>
    <w:bookmarkStart w:name="z3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3 878 мың теңге.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Қарағанды облысы Теміртау қалалық мәслихатының 17.02.2025 </w:t>
      </w:r>
      <w:r>
        <w:rPr>
          <w:rFonts w:ascii="Times New Roman"/>
          <w:b w:val="false"/>
          <w:i w:val="false"/>
          <w:color w:val="000000"/>
          <w:sz w:val="28"/>
        </w:rPr>
        <w:t>№ 25/5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Актау кентінің 2025 жылға арналған бюджетінде 4 мың теңге сомасындағы нысаналы пайдаланылмаған (толық пайдаланылмаған) трансферттерді қайтару көзделсін.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1-1-тармақпен толықтырылды - Қарағанды облысы Теміртау қалалық мәслихатының 17.02.2025 </w:t>
      </w:r>
      <w:r>
        <w:rPr>
          <w:rFonts w:ascii="Times New Roman"/>
          <w:b w:val="false"/>
          <w:i w:val="false"/>
          <w:color w:val="000000"/>
          <w:sz w:val="28"/>
        </w:rPr>
        <w:t>№ 25/5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Ақтау кентінің бюджетіне қалалық бюджеттен берілетін субвенциялар көлемі 690 000 мың теңге сомасында ескерілсін.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Қарағанды облысы әкімдігінің 2023 жылғы 11 шілдедегі № 46/01 "Қарағанды облысының бюджетінен қаржыландырылатын ұйымдар қызметкерлерінің лауазымдық жалақыларына ынталандыру үстемеақыларын белгілеу тәртібі мен шарттарын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2025 жылға арналған қалалық бюджет шығыстарының құрамында Теміртау қаласының бюджетінен қаржыландырылатын ведомстволық бағыныстағы ұйымдар қызметкерлерінің лауазымдық жалақыларына ынталандыру үстемеақыларын белгілеу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2025 жылғы 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Ломакин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Ақтау кентінің 2025 жылға арналған бюджеті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Қарағанды облысы Теміртау қалалық мәслихатының 17.02.2025 </w:t>
      </w:r>
      <w:r>
        <w:rPr>
          <w:rFonts w:ascii="Times New Roman"/>
          <w:b w:val="false"/>
          <w:i w:val="false"/>
          <w:color w:val="ff0000"/>
          <w:sz w:val="28"/>
        </w:rPr>
        <w:t>№ 25/5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729582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39486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28922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28922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9712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9059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690000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690000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690000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733460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104653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103228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103228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102258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1425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1425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1425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117481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117381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117381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42374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75007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88649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88649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88649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88649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422673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422673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422673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104085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318588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эмиссиялық бағалы қағаздар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атқарушы органдардың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Теміртау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24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Ақтау кентінің 2026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577113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41659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30372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30372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10376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9693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535351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535351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535351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577113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105405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103902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103902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103902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123837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123837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123837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44705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79132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86701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86701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86701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86701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261170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261170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261170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109810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151360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Теміртау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24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Ақтау кентінің 2027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600417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43955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31894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31894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11086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10372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556352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556352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556352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600417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107038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105459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105459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105459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1579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1579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1579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130029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130029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130029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46940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83089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88534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88534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88534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88534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274816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274816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274816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115300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159516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Теміртау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24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23/6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 қосымша 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қала бюджетінен ведомстволық бағынысты ұйымдар қызметкерлерінің лауазымдық айлықақыларына ынталандырушы үстемеақылар сомаларының бөлінуі (мәдениет саласындағы ерекше еңбек жағдайлары үшін қосымша ақы алатын басшылық пен негізгі қызметкерлерді қоспағанда)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Қалалық бюджеттік бағдарламалардың әкімшілері бойынша, барлығы, оның ішінде: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"Ақтау" мәдени-бос уақыт өткізу орталығы" КМҚК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