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fbd4" w14:textId="7a2f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2023 жылғы 22 желтоқсандағы № 10/80 "2024-2026 жылдарға 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17 мамырдағы № 13/115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2023 жылғы 22 желтоқсандағы №10/80 "2024-2026 жылдарға арналған Гүлшат және Саяқ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2024-2026 жылдарға арналған Саяқ кентінің бюджеті бекітілсін, оның ішінде 2024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175 621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68 958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104 026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228 215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- 52 594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52 594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52 594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Саяқ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