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2925" w14:textId="c0a2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22 желтоқсандағы № 10/80 "2024-2026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10 шілдедегі № 15/131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 жылғы 22 желтоқсандағы №10/80 "2024-2026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Саяқ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