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0023" w14:textId="e3e0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2023 жылғы 22 желтоқсандағы № 10/79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2024 жылғы 10 қазандағы № 17/140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Балқаш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2023 жылғы 22 желтоқсандағы №10/79 "2024-2026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№190758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2024-2026 жылдарға арналған қалалық бюджет бекітілсін, оның ішінде 2024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30 355 719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11 351 375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389 440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989 758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17 625 146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32 722 555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- 4 908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4 908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- 2 361 928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2 361 928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2 101 434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260 494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2 692 639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іс-шараларын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қызметкерлерінің еңбекақысын төлеуді ұлғайтуға берілетін ағымдағы нысаналы трансферттер сомасын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даму трансферттері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даму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2 және 3-кезектегі қалаішілік су құбыры желілерін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1 367 921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қаласындағы №1 және №2 жылу желілерін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Балқаш қаласы Саяқ кентіндегі жылумен жабдықтау жүйесін қайта жаңғырту"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912 378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"Қалалық жағажай аймағының жағалауын қалпына келтіру" 1-кезең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"Қалалық жағажай аймағының жағалауын қалпына келтіру" 2-кезең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кәріз тазарту құрылыстарын салуға" жобалау-сметалық құжаттаманы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Балқаш қаласы, 10 ықшам ауданы мекен жайында орналасқан көппәтерлі №7,8,9,10 тұрғын үйлерге және инженерлік – коммуникациялық инфрақұрылым құрылысын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дренажды, нөсер суларын тасымалдау үшін желілерді қайта жаңарту және жаңғыртуға 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кәріздік коллекторларын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қалаішілік кәріз желілерін реконструкциялауға 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Балқаш қаласы, 10 ықшам ауданы мекен жайында орналасқан 45 пәтерлі №9 тұрғын үйдін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облысы, Балқаш қаласы, 10 ықшам ауданы мекен жайында орналасқан 45 пәтерлі №10 тұрғын үйдін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Саяқ кентінің елді мекенішілік су құбыр желілерін қайта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