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dd5d" w14:textId="16ad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2023 жылғы 22 желтоқсандағы № 10/79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27 қарашадағы № 18/145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2023 жылғы 22 желтоқсандағы №10/79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№190758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қалалық бюджет бекітілсін, оның ішінде 2024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30 355 719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11 351 375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989 758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17 625 146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32 553 716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- 4 908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4 908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- 2 193 089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2 193 089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1 932 595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260 494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Балқаш қаласы әкімдігінің 2024 жылға арналған резерві 198 565 мың теңге сомасында бекітілсін";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2024 жылға арналған қалалық бюджет түсімдерінің құрамында тұрғын үйлерді сатып салуға 1 381 140 мың теңге сомасында бюджеттік кредиттер көзделгені ескерілсін".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