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be6d" w14:textId="a26b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Гүлшат және Саяқ кенттерінің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2024 жылғы 19 желтоқсандағы № 19/150 шешім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2025-2027 жылдарға арналған Гүлшат кентінің бюджеті бекітілсін, оның ішінде 2025 жылға келесі көлемдерде: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93 241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1 708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91 533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93 241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Гүлшат кенті бюджетінің құрамында ағымдағы нысаналы трансферттердің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2025-2027 жылдарға арналған Саяқ кентінің бюджеті бекітілсін, оның ішінде 2025 жылға келесі көлемдерде: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178 767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106 264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5 758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66 745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178 767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Саяқ кенті бюджетінің құрамында ағымдағы нысаналы трансферттердің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Гүлшат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Гүлшат кентінің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Гүлшат кентінің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Балқаш қаласының бюджетінен Гүлшат кентінің бюджетіне бөлінген нысаналы трансферттер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Саяқ кентінің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Саяқ кентінің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Саяқ кентінің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Балқаш қаласының бюджетінен Саяқ кентінің бюджетіне бөлінген нысаналы трансферттер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