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428a" w14:textId="6374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2024 жылғы 8 қаңтардағы № 2 шешімі. Күші жойылды - Қарағанды облысы Саран қаласының әкімінің 2024 жылғы 27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қаласының әкімінің 27.03.2024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30.12.2023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№ 32469 болып тіркелген) Саран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Саран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Саран қаласы әкімінің орынбасары Дастан Ботабекович Арнешев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Саран қаласы әкімінің орынбасары - төтенше жағдайды жою басшысы Д.Б. Арнешев осы шешімнен туындайтын тиісті іс-шараларды жүргізін.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30 желтоқсаннан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