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6069" w14:textId="a236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Ақтас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2024 жылғы 20 желтоқсандағы № 172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Ақтас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1 қосымшаға сәйкес, келесі көлемде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986 764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салықтың түсімдері – 98 008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1 062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2 398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885 296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986 764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(профециті)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Саран қаласының бюджетінен кент бюджетіне берілетін субвенциялар көлемі: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– 359 857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 жылға – 391 446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– 391 006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еңгізіледі.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шешіміне 1-қосымша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Ақтас кентінің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мәдени-сауық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шешіміне 2-қосымша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Ақтас кентінің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мәдени-сауық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Ақтас кентінің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мәдени-сауық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