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d039" w14:textId="388d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қаласы әкімінің аппараты" мемлекеттік мекемесінің Ережесіне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2024 жылғы 25 сәуірдегі № 18/04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"Шахтинск қаласы әкімінің аппараты" мемлекеттік мекемесінің Ережесін бекіту туралы" Шахтинск қаласы әкімдігінің 2022 жылғы 2 маусымдағы №29/14 қаулысымен бекітілген "Шахтинск қаласы әкімінің аппараты"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Шахтинск қаласы әкімі аппаратының басшысы Н.Ю. Циолковскаяға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18/04 қаулысына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"Шахтинск қаласы әкімінің аппараты" мемлекеттік мекемесінің Ережесін бекіту туралы" Шахтинск қаласы әкімдігінің 2022 жылғы 2 маусымдағы №29/14 қаулысымен бекітілген "Шахтинск қаласы әкімінің аппараты" мемлекеттік мекемесінің ережесінде 14-тармақта </w:t>
      </w:r>
      <w:r>
        <w:rPr>
          <w:rFonts w:ascii="Times New Roman"/>
          <w:b w:val="false"/>
          <w:i w:val="false"/>
          <w:color w:val="000000"/>
          <w:sz w:val="28"/>
        </w:rPr>
        <w:t>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Қазақстан Республикасының заңнамасына сәйкес мемлекеттік қызметтер көрсету сапасын ішкі бақылауды жүргізу;".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