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a933" w14:textId="cfda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2023 жылғы 20 желтоқсандағы № 305/7 "2024-2026 жылдарға арналған Шахтинск қаласының Долинка, Новодолинский, Шахан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2024 жылғы 9 қазандағы № 367/14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2023 жылғы 20 желтоқсандағы № 305/7 "2024-2026 жылдарға арналған Шахтинск қаласының Долинка, Новодолинский, Шахан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Шахтинск қаласы Долинка, Новодолинский, Шахан кенттерінің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868 732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81 329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3 767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783 557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885 434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-16 702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16 702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16 702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қазандағы № 367/14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кенттер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195 299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қазандағы № 367/14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Шахан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қазандағы № 367/14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Долинка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қазандағы № 367/14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Новодолинский кентінің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148 671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