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0f6e" w14:textId="74f0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2024 жылғы 26 желтоқсандағы № 383/16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Шахтинск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9 794 122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3 237 600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87 532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56 540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6 412 450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10 080 224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65 500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65 500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-351 602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351 602 мың теңге: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351 602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Шахтинск қалалық мәслихатының 20.02.2025 </w:t>
      </w:r>
      <w:r>
        <w:rPr>
          <w:rFonts w:ascii="Times New Roman"/>
          <w:b w:val="false"/>
          <w:i w:val="false"/>
          <w:color w:val="000000"/>
          <w:sz w:val="28"/>
        </w:rPr>
        <w:t>№ 397/17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 және ресми жариялауға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Шахтинск қалалық бюджеттен кенттердің бюджетіне берілетін бюджеттік субвенциялар көлемі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Шахтинск қалалық бюджеттен кенттердің бюджетіне берілетін бюджеттік нысаналы трансферттер көлемі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Шахтинск қаласы бюджетінің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бағытталған бюджеттік бағдарламаларға бөлумен бекітілсін.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Шахтинск қаласы бюджеті түсімдерінің құрамында жоғары тұрған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Шахтинск қаласы әкімдігінің резерві 67 632 мың теңге сомасында бекітілсін.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 және ресми жариялануға тиіс.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Шахтинск қалалық мәслихатының 20.02.2025 </w:t>
      </w:r>
      <w:r>
        <w:rPr>
          <w:rFonts w:ascii="Times New Roman"/>
          <w:b w:val="false"/>
          <w:i w:val="false"/>
          <w:color w:val="ff0000"/>
          <w:sz w:val="28"/>
        </w:rPr>
        <w:t>№ 397/17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міндетті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351 602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383/16 шешіміне 2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Шахтинск қаласының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міндетті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146 670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383/16 шешіміне 3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Шахтинск қаласының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көмек, сурдотехникалық және тифлотехникалық құралдармен, міндетті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383/16 шешіміне 4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бюджетінен кенттер бюджеттеріне берілетін бюджеттік субвенциялар көлемі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"Шахан кенті әкімінің аппараты" 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"Долинка кенті әкімінің аппараты"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"Новодолинский кенті әкімінің аппараты"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383/16 шешіміне 5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бюджетінен кенттер бюджеттеріне берілетін нысаналы трансферттер көлемі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бойынша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кентінің әкім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 бойынша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383/16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бюджетін дамытудың бюджеттік бағдарламаларының тізімі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Шахтинск қалалық мәслихатының 20.02.2025 </w:t>
      </w:r>
      <w:r>
        <w:rPr>
          <w:rFonts w:ascii="Times New Roman"/>
          <w:b w:val="false"/>
          <w:i w:val="false"/>
          <w:color w:val="ff0000"/>
          <w:sz w:val="28"/>
        </w:rPr>
        <w:t>№ 397/17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 және ресми жариялауға жатады).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383/16 шешіміне 7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берiлетiн нысаналы трансферттер және бюджеттік кредиттер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реконструкциялау,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тазалау ғимаратын реконструкциялау. Тузету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кентінде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кенті, 3 шағынауданы, 23 үй мекенжайында орналасқан 5 қабатты 2 кіреберісті көппәтерлі бос тұрған үйді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383/16 шешіміне 8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Шахтинск қаласының бюджеттік бағдарламалар әкімшілеріне нысаналы трансферттер және бюджеттік кредиттер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3-кезек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кентінің тазалау ғимаратын реконструкциялау. Тузету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кентінде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кенті, 3 шағынауданы, 23 үй мекенжайында орналасқан 5 қабатты 2 кіреберісті көппәтерлі бос тұрған үйді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