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bd7a" w14:textId="89cb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Шахтинск қаласының Долинка, Новодолинский, Шахан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26 желтоқсандағы № 384/16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 және ресми жариялауға жатады.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990 847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90 861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899 441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994 688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-3 841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3 841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3 841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20.02.2025 </w:t>
      </w:r>
      <w:r>
        <w:rPr>
          <w:rFonts w:ascii="Times New Roman"/>
          <w:b w:val="false"/>
          <w:i w:val="false"/>
          <w:color w:val="00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Шахтинск қаласы Долинка, Новодолинский, Шахан кенттерінің бюджеті құрамында Шахан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Долинка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Новодолинский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кенттер бюджеттік бағдарламалары бойынша шығындар және кірістер қарастырылғаны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20.02.2025 </w:t>
      </w:r>
      <w:r>
        <w:rPr>
          <w:rFonts w:ascii="Times New Roman"/>
          <w:b w:val="false"/>
          <w:i w:val="false"/>
          <w:color w:val="ff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кенттер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Шахан кентінің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20.02.2025 </w:t>
      </w:r>
      <w:r>
        <w:rPr>
          <w:rFonts w:ascii="Times New Roman"/>
          <w:b w:val="false"/>
          <w:i w:val="false"/>
          <w:color w:val="ff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Шахан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Шахан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Долинка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20.02.2025 </w:t>
      </w:r>
      <w:r>
        <w:rPr>
          <w:rFonts w:ascii="Times New Roman"/>
          <w:b w:val="false"/>
          <w:i w:val="false"/>
          <w:color w:val="ff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Долинка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Долинка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Новодолинский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Шахтинск қалалық мәслихатының 20.02.2025 </w:t>
      </w:r>
      <w:r>
        <w:rPr>
          <w:rFonts w:ascii="Times New Roman"/>
          <w:b w:val="false"/>
          <w:i w:val="false"/>
          <w:color w:val="ff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Новодолинский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Новодолинский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