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584d" w14:textId="70c5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2023 жылғы 22 желтоқсандағы № 14/136 "2024-2026 жылдарға арналған аудандық маңызы бар қаланың, ауылдардың, кенттердің,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2024 жылғы 9 сәуірдегі № 18/176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2023 жылғы 22 желтоқсандағы № 14/136 "2024-2026 жылдарға арналған аудандық маңызы бар қаланың, ауылдардың, кенттердің,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Абай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1 221 447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322 350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1 243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38 502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859 352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1 224 153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2 706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2 706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2 706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2024-2026 жылдарға арналған Топар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403 863 мың теңге,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129 068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1 510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272 815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483 726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79 863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79 863 мың теңге: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79 863 мың теңге.";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2024-2026 жылдарға арналған Қарабас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319 158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12 371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306 787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337 484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18 326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18 326 мың теңге: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18 326 мың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2024-2026 жылдарға арналған Южный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81 446 мың теңге, оның ішінде: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11 260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108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70 078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81 446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теңге.";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2024-2026 жылдарға арналған Дубовка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205 533 мың теңге, оның ішінде: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27 292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665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871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176 705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209 161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3 628 мың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3 628 мың теңге: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3 628 мың теңге.";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2024-2026 жылдарға арналған Есенгелді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55 621 мың теңге, оның ішінде: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4 586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50 986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57 593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1 972 мың теңге;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1 972 мың теңге: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1 972 мың теңге.";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2024-2026 жылдарға арналған Қарағанды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62 758 мың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12 860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888 мың теңге;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48 939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64 415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1 657 мың теңге;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1 657 мың теңге: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1 657 мың теңге.";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2024-2026 жылдарға арналған Көксу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132 069 мың теңге, оның ішінде: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13 213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352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118 504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132 069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0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теңге.";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2024-2026 жылдарға арналған Қурмин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31 658 мың теңге, оның ішінде: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11 112 мың теңге;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172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20 374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58 182 мың теңге;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26 524 мың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26 524 мың теңге: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26 524 мың теңге.";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37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17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2024-2026 жылдарға арналған Құлаайғыр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116 718 мың теңге, оның ішінде: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6 231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294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110 193 мың теңге;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118 348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1 630 мың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1 630 мың теңге: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1 630 мың теңге.";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2024-2026 жылдарға арналған Мичурин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47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219 378 мың теңге, оның ішінде: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4 281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322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325 мың теңге;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214 450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219 829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451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451 мың теңге: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451 мың теңге.";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45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20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2024-2026 жылдарға арналған Сәрепті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169 862 мың теңге, оның ішінде: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5 259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164 603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216 159 мың теңге;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46 297 мың теңге;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46 297 мың теңге: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46 297 мың теңге.";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53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2024-2026 жылдарға арналған Юбилейное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162 147 мың теңге, оның ішінде: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14 755 мың теңге;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1 383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146 009 мың теңге;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178 390 мың теңге;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теңге;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теңге, оның ішінде: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16 243 мың теңге;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16 243 мың теңге: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16 243 мың теңге.";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70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Абай қаласының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73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қаласының 2024 жылға арналған жоғары тұрған бюджеттен берілген нысаналы трансферттер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76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Топар кентінің бюджеті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279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Топар кентінің 2024 жылға арналған жоғары тұрған бюджеттен берілген нысаналы трансферттер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282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Қарабас кентінің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285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Қарабас кентінің 2024 жылға арналған жоғары тұрған бюджеттен берілген нысаналы трансферттер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88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Южный кентінің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91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Южный кентінің 2024 жылға арналған жоғары тұрған бюджеттен берілген нысаналы трансферттер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294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Дубовка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297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Дубовка ауылдық округінің 2024 жылға арналған жоғары тұрған бюджеттен берілген нысаналы трансферттер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00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Есенгелді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03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Есенгелді ауылдық округінің 2024 жылға арналған жоғары тұрған бюджеттен берілген нысаналы трансферттер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306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Қарағанды ауылдық округінің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309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ауылдық округінің 2024 жылға арналған жоғары тұрған бюджеттен берілген нысаналы трансферттер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312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Көксу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315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ауылдық округінің 2024 жылға арналған жоғары тұрған бюджеттен берілген нысаналы трансферттер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318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Курмин ауылдық округінің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321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Құлаайғыр ауылдық округінің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324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Құлаайғыр ауылдық округінің 2024 жылға арналған жоғары тұрған бюджеттен берілген нысаналы трансферттер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327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Мичурин ауылдық округінің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қосымша</w:t>
            </w:r>
          </w:p>
        </w:tc>
      </w:tr>
    </w:tbl>
    <w:bookmarkStart w:name="z330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Сәрепті ауылының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қосымша</w:t>
            </w:r>
          </w:p>
        </w:tc>
      </w:tr>
    </w:tbl>
    <w:bookmarkStart w:name="z333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Юбилейное ауылының бюджеті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қосымша</w:t>
            </w:r>
          </w:p>
        </w:tc>
      </w:tr>
    </w:tbl>
    <w:bookmarkStart w:name="z336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Юбилейное ауылының 2024 жылға арналған жоғары тұрған бюджеттен берілген нысаналы трансферттер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