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12cc" w14:textId="ca01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2023 жылғы 22 желтоқсандағы № 14/136 "2024-2026 жылдарға арналған аудандық маңызы бар қаланың, ауылдардың,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2024 жылғы 5 шілдедегі № 22/209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2023 жылғы 22 желтоқсандағы № 14/136 "2024-2026 жылдарға арналған аудандық маңызы бар қаланың, ауылдардың, кенттердің,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1 591 162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341 040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38 502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1 210 377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1 593 868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2 706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2 706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503 861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129 068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1 510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372 813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583 724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79 863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79 863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79 863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2024-2026 жылдарға арналған Қарабас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319 158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12 371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306 787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338 603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19 445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19 445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19 445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Южный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78 223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11 260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108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66 855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80 869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2 646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2 646 мың теңге: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2 646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2024-2026 жылдарға арналған Дубовка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224 426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27 292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665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871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195 598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228 540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4 114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4 114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4 114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Ақбастау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40 725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2 590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38 115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42 757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2 032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2 032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2 032 мың теңге.";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Есенгелді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86 553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4 586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81 918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88 525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1 972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1 972 мың теңге: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1 972 мың теңге.";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2024-2026 жылдарға арналған Қарағанды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61 715 мың теңге, оның ішінде: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12 860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мың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888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47 896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66 456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4 741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4 741 мың теңге: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4 741 мың теңге.";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2024-2026 жылдарға арналған Көксу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135 408 мың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13 213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352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121 843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135 730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322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 мың теңге: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322 мың теңге.";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2024-2026 жылдарға арналған Қурмин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34 358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11 112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23 074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61 381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27 023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27 023 мың теңге: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27 023 мың теңге.";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2024-2026 жылдарға арналған Құлаайғыр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182 702 мың теңге, оның ішінде: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6 231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294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176 177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184 332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1 630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1 630 мың теңге: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1 630 мың теңге.";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2024-2026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225 312 мың теңге, оның ішінде: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4 281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322 мың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325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220 384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226 438 мың теңге;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1 126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1 126 мың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1 126 мың теңге.";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2024-2026 жылдарға арналған Самарка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48 099 мың теңге, оның ішінде: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5 004 мың теңге;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311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42 784 мың теңге;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83 259 мың теңге;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35 160 мың теңге;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35 160 мың теңге: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35 160 мың теңге.";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2024-2026 жылдарға арналған Сәрепті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169 658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5 259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164 399 мың теңге;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216 209 мың теңге;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46 551 мың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46 551 мың теңге: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46 551 мың теңге.";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2024-2026 жылдарға арналған Юбилейное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162 147 мың теңге, оның ішінде: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14 755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1 383 мың теңге;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146 009 мың теңге;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178 390 мың теңге;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16 243 мың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16 243 мың теңге: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16 243 мың теңге.";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қаласының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1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2024 жылға арналған жоғары тұрған бюджеттен берілген нысаналы трансферттер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1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Топар кентінің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1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2024 жылға арналған жоғары тұрған бюджеттен берілген нысаналы трансферттер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2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Қарабас кентінің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2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Южный кентінің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2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Южный кентінің 2024 жылға арналған жоғары тұрған бюджеттен берілген нысаналы трансферттер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3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Дубовка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33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Дубовка ауылдық округінің 2024 жылға арналған жоғары тұрған бюджеттен берілген нысаналы трансферттер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33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Ақбастау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 стаудан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34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2024 жылға арналған жоғары тұрған бюджеттен берілген нысаналы трансферттер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4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Есенгелді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4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Есенгелді ауылдық округінің 2024 жылға арналған жоғары тұрған бюджеттен берілген нысаналы трансферттер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4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Қарағанды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35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ауылдық округінің 2024 жылға арналған жоғары тұрған бюджеттен берілген нысаналы трансферттер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5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Көксу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358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2024 жылға арналған жоғары тұрған бюджеттен берілген нысаналы трансферттер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6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Курмин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6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Курмин ауылдық округінің 2024 жылға арналған жоғары тұрған бюджеттен берілген нысаналы трансферттер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6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Құлаайғыр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7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Құлаайғыр ауылдық округінің 2024 жылға арналған жоғары тұрған бюджеттен берілген нысаналы трансферттер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7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37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2024 жылға арналған жоғары тұрған бюджеттен берілген нысаналы трансферттер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7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Самарка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38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Самарка ауылдық округінің 2024 жылға арналған жоғары тұрған бюджеттен берілген нысаналы трансферттер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38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Сәрепті ауылының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388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Сәрепті ауылының 2024 жылға арналған жоғары тұрған бюджеттен берілген нысаналы трансферттер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39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Юбилейное ауылының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