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bbfc" w14:textId="d83b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19 желтоқсандағы № 27/252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01.01.2025 бастап қолданысқа енгізіледі.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14 357 736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5 043 544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148 436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335 220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8 830 536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14 456 761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– 30 207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62 912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93 119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68 818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68 818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62 912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393 864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399 770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Абай аудандық мәслихатының 13.03.2025 </w:t>
      </w:r>
      <w:r>
        <w:rPr>
          <w:rFonts w:ascii="Times New Roman"/>
          <w:b w:val="false"/>
          <w:i w:val="false"/>
          <w:color w:val="00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2025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аудандық маңызы бар қала, ауылдар, кенттер, ауылдық округтер бюджеттеріне берілетін субвенциялардың мөлшері 1 088 552 мың теңге сомасында қарастырылсын,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қаласына – 549 946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кентіне – 28 541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кентіне – 24 389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кентіне – 23 820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Дубовка ауылдық округіне – 95 648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Ақбастау ауылдық округіне – 34 305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Есенгелді ауылдық округіне – 45 648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ауылдық округіне – 41 438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– 26 524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Курмин ауылдық округіне – 21 476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Құлаайғыр ауылдық округіне – 48 198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– 43 969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Самарка ауылдық округіне – 31 160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Сәрепті ауылына – 35 844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Юбилейное ауылына – 37 646 мың теңге.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2025 жылға арналған аудандық маңызы бар қала, ауылдар, кенттер, ауылдық округтер бюджеттеріне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ауылдар, кенттер, ауылдық округтер бюджеттеріне берілетін көрсетілген нысаналы трансферттер сомаларын бөлу Абай ауданы әкімдігі қаулысының негізінде анықталады.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ауданы әкімдігінің 2025 жылға арналған резерві 60 000 мың теңге сомасында бекітілсін.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Абай аудандық мәслихатының 13.03.2025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14 357 736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8 684 419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 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берілетін нысаналы трансферттер мен бюджеттік кредиттер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ҚР-да мүгедектердің құқықтарын қамтамасыз ету және өмір сүру сапасын жақсарту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маңызы бар қалалар, ауылдар, кенттер, ауылдық округтер бюджеттеріне нысаналы трансферттер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Абай аудандық мәслихатының 13.03.2025 </w:t>
      </w:r>
      <w:r>
        <w:rPr>
          <w:rFonts w:ascii="Times New Roman"/>
          <w:b w:val="false"/>
          <w:i w:val="false"/>
          <w:color w:val="ff0000"/>
          <w:sz w:val="28"/>
        </w:rPr>
        <w:t>№ 30/284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