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82a9" w14:textId="0588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26 желтоқсандағы № 110 "Ақтоғай ауданының кенттерінің, ауыл, ауылдық округтерінің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24 сәуірдегі № 147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2024-2026 жылдарға арналған бюджеті туралы" 2023 жылғы 26 желтоқсандағы №110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167526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147649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175048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-7522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7522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7522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– 2026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101010 мың теңге,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19260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1693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80057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106464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-5454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5454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5454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– 2026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104195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11628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1172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91055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110048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-5853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5853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5853 мың теңге.";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– 2026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39510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38910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39510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– 2026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59594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4651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54943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73147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-13553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13553 мың теңге: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13553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– 2026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41799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3751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38048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47701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-5902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5902 мың теңге: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5902 мың теңге.";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– 2026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40791 мың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8488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32303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43253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-2462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2462 мың теңге: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2462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– 2026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43240 теңге, оның ішінде: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39180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44523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-1283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1283 мың теңге: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– 2026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35479 мың теңге, оның ішінде: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2022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33457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37544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-2065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2065 мың теңге: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2065 мың теңге.";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– 2026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47389 мың теңге, оның ішінде: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11409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35980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56626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-9237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9237 мың теңге: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9237 мың теңге.";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 – 2026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47322 мың теңге, оның ішінде: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2008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45314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47608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-286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286 мың теңге: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– 2026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63916 мың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29278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34638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76390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-12474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12474 мың теңге: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12474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 – 2026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76412 мың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5795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70617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78703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-2291 мың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2291 мың теңге: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2291 мың теңге.";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– 2026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60975 мың теңге, оның ішінде: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22933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180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37597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75674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-14699 мың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14699 мың теңге: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14699 мың теңге.";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– 2026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96042 мың теңге, оның ішінде: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1395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94647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96044 мың теңге;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 – 2026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60730 мың теңге, оның ішінде: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10947 мың теңге;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49783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66850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-6120 мың теңге;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6120 мың теңге: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6120 мың теңге.";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 қосымша</w:t>
            </w:r>
          </w:p>
        </w:tc>
      </w:tr>
    </w:tbl>
    <w:bookmarkStart w:name="z24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2024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 қосымша</w:t>
            </w:r>
          </w:p>
        </w:tc>
      </w:tr>
    </w:tbl>
    <w:bookmarkStart w:name="z2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2024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7 қосымша</w:t>
            </w:r>
          </w:p>
        </w:tc>
      </w:tr>
    </w:tbl>
    <w:bookmarkStart w:name="z24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2024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10 қосымша</w:t>
            </w:r>
          </w:p>
        </w:tc>
      </w:tr>
    </w:tbl>
    <w:bookmarkStart w:name="z25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13 қосымша</w:t>
            </w:r>
          </w:p>
        </w:tc>
      </w:tr>
    </w:tbl>
    <w:bookmarkStart w:name="z25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2024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16 қосымша</w:t>
            </w:r>
          </w:p>
        </w:tc>
      </w:tr>
    </w:tbl>
    <w:bookmarkStart w:name="z25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2024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19 қосымша</w:t>
            </w:r>
          </w:p>
        </w:tc>
      </w:tr>
    </w:tbl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2024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22 қосымша</w:t>
            </w:r>
          </w:p>
        </w:tc>
      </w:tr>
    </w:tbl>
    <w:bookmarkStart w:name="z2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25 қосымша</w:t>
            </w:r>
          </w:p>
        </w:tc>
      </w:tr>
    </w:tbl>
    <w:bookmarkStart w:name="z26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2024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28 қосымша</w:t>
            </w:r>
          </w:p>
        </w:tc>
      </w:tr>
    </w:tbl>
    <w:bookmarkStart w:name="z27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2024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31 қосымша</w:t>
            </w:r>
          </w:p>
        </w:tc>
      </w:tr>
    </w:tbl>
    <w:bookmarkStart w:name="z2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2024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34 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2024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37 қосымша</w:t>
            </w:r>
          </w:p>
        </w:tc>
      </w:tr>
    </w:tbl>
    <w:bookmarkStart w:name="z27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2024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40 қосымша</w:t>
            </w:r>
          </w:p>
        </w:tc>
      </w:tr>
    </w:tbl>
    <w:bookmarkStart w:name="z28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2024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43 қосымша</w:t>
            </w:r>
          </w:p>
        </w:tc>
      </w:tr>
    </w:tbl>
    <w:bookmarkStart w:name="z28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2024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46 қосымша</w:t>
            </w:r>
          </w:p>
        </w:tc>
      </w:tr>
    </w:tbl>
    <w:bookmarkStart w:name="z28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2024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49 қосымша</w:t>
            </w:r>
          </w:p>
        </w:tc>
      </w:tr>
    </w:tbl>
    <w:bookmarkStart w:name="z29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