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72bc" w14:textId="1547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26 желтоқсандағы № 110 "Ақтоғай ауданының кенттерінің, ауыл, ауылдық округтерінің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9 шілдедегі № 173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2024-2026 жылдарға арналған бюджеті туралы" 2023 жылғы 26 желтоқсандағы №110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150326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130449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157848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-7522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7522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7522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 – 2026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106668 мың теңге,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20960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1693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84015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112122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-5454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5454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5454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 – 2026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138486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12986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123083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144339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-5853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5853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5853 мың теңге.";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 – 2026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41230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40410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41536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-306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306 мың теңге: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306 мың теңге.";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 – 2026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43798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38048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58001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-14203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14203 мың теңге: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14203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– 2026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41191 мың теңге, оның ішінде: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8888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32303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43653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-2462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2462 мың теңге: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2462 мың теңге.";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– 2026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45920 теңге, оның ішінде: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41180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47203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-1283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1283 мың теңге: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 мың теңге.";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 – 2026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36060 мың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2603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33457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38125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-2065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2065 мың теңге: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2065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 – 2026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66980 мың теңге, оның ішінде: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28938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180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37597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81679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-14699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14699 мың теңге: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14699 мың теңге.";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 – 2026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100731 мың теңге, оның ішінде: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1395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99336 мың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100733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мың теңге: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 – 2026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61834 мың теңге, оның ішінде: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12051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49783 мың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67954 мың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-6120 мың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6120 мың теңге: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6120 мың теңге.";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енеді.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 қосымша</w:t>
            </w:r>
          </w:p>
        </w:tc>
      </w:tr>
    </w:tbl>
    <w:bookmarkStart w:name="z1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2024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 қосымша</w:t>
            </w:r>
          </w:p>
        </w:tc>
      </w:tr>
    </w:tbl>
    <w:bookmarkStart w:name="z17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2024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7 қосымша</w:t>
            </w:r>
          </w:p>
        </w:tc>
      </w:tr>
    </w:tbl>
    <w:bookmarkStart w:name="z17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2024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10 қосымша</w:t>
            </w:r>
          </w:p>
        </w:tc>
      </w:tr>
    </w:tbl>
    <w:bookmarkStart w:name="z18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16 қосымша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2024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19 қосымша</w:t>
            </w:r>
          </w:p>
        </w:tc>
      </w:tr>
    </w:tbl>
    <w:bookmarkStart w:name="z18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2024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22 қосымша</w:t>
            </w:r>
          </w:p>
        </w:tc>
      </w:tr>
    </w:tbl>
    <w:bookmarkStart w:name="z19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9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2024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9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2024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43 қосымша</w:t>
            </w:r>
          </w:p>
        </w:tc>
      </w:tr>
    </w:tbl>
    <w:bookmarkStart w:name="z20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2024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46 қосымша</w:t>
            </w:r>
          </w:p>
        </w:tc>
      </w:tr>
    </w:tbl>
    <w:bookmarkStart w:name="z20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2024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49 қосымша</w:t>
            </w:r>
          </w:p>
        </w:tc>
      </w:tr>
    </w:tbl>
    <w:bookmarkStart w:name="z20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ауыл, кенттер, ауылдық округтер бюджеттеріне аудандық бюджеттен нысаналы трансферттер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