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334bb" w14:textId="10334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Ақтоғай аудандық мәслихатының 2023 жылғы 20 желтоқсандағы 13 сессиясының "2024-2026 жылдарға арналған аудандық бюджет туралы" № 98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Ақтоғай аудандық мәслихатының 2024 жылғы 10 қазандағы № 198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Ақтоғай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Ақтоғай аудандық мәслихатының "2024-2026 жылдарға арналған аудандық бюджет туралы" 2023 жылғы 20 желтоқсандағы №98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аудандық бюджет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8561753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3107177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476559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бойынша – 3567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бойынша – 4974450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9140405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34723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79378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44655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20000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20000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дефициті (профициті) – -633375 мың теңге; 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– 633375 мың теңге: 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647291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87240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73324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Р.Абеуов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10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198 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98 шешіміне 1 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аудандық бюджет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8561753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4974450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4974450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4974450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9140405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768718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264306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441533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278344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345399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3135867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1187114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1158114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336545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693616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1884612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1636339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жүйесін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1636339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Сумен жабдықтау және су бұру жүйесінің жұмыс істеуі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792855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364374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364374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364374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 желілерін салу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Жергілікте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 және елді мекендердің бас жоспарларының схемаларын әзірлеу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1101264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1101264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1101264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525315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575949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1520662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1520662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1448692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1448692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1275521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1275521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1275521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437683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759175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/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дефициті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-633375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633375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10 қазандағы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198 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98 шешіміне 4 қосымша</w:t>
            </w:r>
          </w:p>
        </w:tc>
      </w:tr>
    </w:tbl>
    <w:bookmarkStart w:name="z3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аудан бюджетінің нысаналы трансферттері мен бюджеттік кредиттері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4747184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921813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3178080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647291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921813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44464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қаржыландыруға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372964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осал адамдар үшін коммуналдық тұрғын үй қорынан тұрғын үй сатып алуға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40275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(қала көшелерін) және елді мекендердің көшелерін орташа және ағымдағы жөндеу жүргізуге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409963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3178080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90037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1553638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1354405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647291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79378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қорынан тұрғын үй сатып алуға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567913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10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198 шешіміне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98 шешіміне 5 қосымша</w:t>
            </w:r>
          </w:p>
        </w:tc>
      </w:tr>
    </w:tbl>
    <w:bookmarkStart w:name="z36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ауыл, кенттер, ауылдық округтер бюджеттеріне аудандық бюджеттен нысаналы трансферттер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246461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246461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кенттер, ауылдық округтер әкімдіктерінің объектілерін күтіп-ұстауға, материалдық-техникалық базасын нығайтуға және жөндеу жүргізуге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52687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46689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санитариясын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124858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