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045c" w14:textId="37b0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2023 жылғы 26 желтоқсандағы № 110 "Ақтоғай ауданының кенттерінің, ауыл, ауылдық округтерінің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2024 жылғы 16 қазандағы № 211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"Ақтоғай ауданының кенттерінің, ауыл, ауылдық округтерінің 2024-2026 жылдарға арналған бюджеті туралы" 2023 жылғы 26 желтоқсандағы №110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– 2026 жылдарға арналған Ақтоғай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142328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32114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810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109144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149850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-7522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7522 мың теңге: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7522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2024 – 2026 жылдарға арналған Сарышаған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115121 мың теңге, оның ішінде: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20960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1693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92468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120575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-5454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5454 мың теңге: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5454 мың теңге.";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2024 – 2026 жылдарға арналған Шашубай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181003 мың теңге, оның ішінде: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15939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1164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2710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161190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186856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-5853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5853 мың теңге: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5853 мың теңге.";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2024 – 2026 жылдарға арналған Абай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41225 мың теңге, оның ішінде: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40405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41531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-306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306 мың теңге: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306 мың теңге.";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2024 – 2026 жылдарға арналған Айыртас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60654 мың теңге, оның ішінде: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5986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54668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74207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-13553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13553 мың теңге: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13553 мың теңге.";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2024 – 2026 жылдарға арналған Жидебай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48135 мың теңге, оның ішінде: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10088 мың теңге;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38047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62338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-14203 мың теңге;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14203 мың теңге: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14203 мың теңге.";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2024 – 2026 жылдарға арналған Кежек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41010 мың теңге, оның ішінде: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8888 мың теңге;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32122 мың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43472 мың теңге;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-2462 мың теңге;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2462 мың теңге: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2462 мың теңге.";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2024 – 2026 жылдарға арналған Қарабұлақ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46720 теңге, оның ішінде: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5300 мың теңге;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 мың теңге;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40820 мың теңге;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48003 мың теңге;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-1283 мың теңге;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1283 мың теңге: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1283 мың теңге.";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2024 – 2026 жылдарға арналған Қараменде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52672 мың теңге, оның ішінде: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7865 мың теңге;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44807 мың теңге;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55613 мың теңге;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-2941 мың теңге;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2941 мың теңге: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2941 мың теңге.";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2024 – 2026 жылдарға арналған Қусақ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50557 мың теңге, оның ішінде: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11409 мың теңге;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39148 мың теңге;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59794 мың теңге;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-9237 мың теңге;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9237 мың теңге: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9237 мың теңге.";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2024 – 2026 жылдарға арналған Қызыларай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47321 мың теңге, оның ішінде: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2008 мың теңге;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45313 мың теңге;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47607 мың теңге;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-286 мың теңге;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286 мың теңге: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286 мың теңге.";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2024 – 2026 жылдарға арналған Нүркен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63781 мың теңге, оның ішінде: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29278 мың теңге;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34503 мың теңге;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70403 мың теңге;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-6622 мың теңге;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6622 мың теңге: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6622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2024 – 2026 жылдарға арналған Ортадересін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92516 мың теңге, оның ішінде: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6009 мың теңге;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86507 мың теңге;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94807 мың теңге;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-2291 мың теңге;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2291 мың теңге: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2291 мың теңге.";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2024 – 2026 жылдарға арналған Сарытерек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74194 мың теңге, оның ішінде: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36305 мың теңге;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265 мың теңге;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180 мың теңге;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37444 мың теңге;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88893 мың теңге;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-14699 мың теңге;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14699 мың теңге: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14699 мың теңге.";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2024 – 2026 жылдарға арналған Тасарал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104427 мың теңге, оның ішінде: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5092 мың теңге;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99335 мың теңге;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105057 мың теңге;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-630 мың теңге;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630 мың теңге: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630 мың теңге.";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2024 – 2026 жылдарға арналған Шабанбай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61989 мың теңге, оның ішінде: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12274 мың теңге;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49715 мың теңге;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68109 мың теңге;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-6120 мың теңге;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6120 мың теңге: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6120 мың теңге.";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енеді.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1 қосымша</w:t>
            </w:r>
          </w:p>
        </w:tc>
      </w:tr>
    </w:tbl>
    <w:bookmarkStart w:name="z243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ауылының 2024 жылға арналған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4 қосымша</w:t>
            </w:r>
          </w:p>
        </w:tc>
      </w:tr>
    </w:tbl>
    <w:bookmarkStart w:name="z246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Сарышаған кентінің 2024 жылға арналған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7 қосымша</w:t>
            </w:r>
          </w:p>
        </w:tc>
      </w:tr>
    </w:tbl>
    <w:bookmarkStart w:name="z249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 кентінің 2024 жылға арналған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10 қосымша</w:t>
            </w:r>
          </w:p>
        </w:tc>
      </w:tr>
    </w:tbl>
    <w:bookmarkStart w:name="z252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2024 жылға арналған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13 қосымша</w:t>
            </w:r>
          </w:p>
        </w:tc>
      </w:tr>
    </w:tbl>
    <w:bookmarkStart w:name="z255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Айыртас ауылдық округінің 2024 жылға арналған бюджеті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16 қосымша</w:t>
            </w:r>
          </w:p>
        </w:tc>
      </w:tr>
    </w:tbl>
    <w:bookmarkStart w:name="z258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Жидебай ауылдық округінің 2024 жылға арналған бюджеті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19 қосымша</w:t>
            </w:r>
          </w:p>
        </w:tc>
      </w:tr>
    </w:tbl>
    <w:bookmarkStart w:name="z261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Кежек ауылдық округінің 2024 жылға арналған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22 қосымша</w:t>
            </w:r>
          </w:p>
        </w:tc>
      </w:tr>
    </w:tbl>
    <w:bookmarkStart w:name="z264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2024 жылға арналған бюджеті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25 қосымша</w:t>
            </w:r>
          </w:p>
        </w:tc>
      </w:tr>
    </w:tbl>
    <w:bookmarkStart w:name="z267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Қараменде би ауылдық округінің 2024 жылға арналған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28 қосымша</w:t>
            </w:r>
          </w:p>
        </w:tc>
      </w:tr>
    </w:tbl>
    <w:bookmarkStart w:name="z270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Қусақ ауылдық округінің 2024 жылға арналған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31 қосымша</w:t>
            </w:r>
          </w:p>
        </w:tc>
      </w:tr>
    </w:tbl>
    <w:bookmarkStart w:name="z273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Қызыларай ауылдық округінің 2024 жылға арналған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34 қосымша</w:t>
            </w:r>
          </w:p>
        </w:tc>
      </w:tr>
    </w:tbl>
    <w:bookmarkStart w:name="z276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Нүркен ауылдық округінің 2024 жылға арналған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37 қосымша</w:t>
            </w:r>
          </w:p>
        </w:tc>
      </w:tr>
    </w:tbl>
    <w:bookmarkStart w:name="z279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Ортадересін ауылдық округінің 2024 жылға арналған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40 қосымша</w:t>
            </w:r>
          </w:p>
        </w:tc>
      </w:tr>
    </w:tbl>
    <w:bookmarkStart w:name="z282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Сарытерек ауылдық округінің 2024 жылға арналған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43 қосымша</w:t>
            </w:r>
          </w:p>
        </w:tc>
      </w:tr>
    </w:tbl>
    <w:bookmarkStart w:name="z28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Тасарал ауылдық округінің 2024 жылға арналған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46 қосымша</w:t>
            </w:r>
          </w:p>
        </w:tc>
      </w:tr>
    </w:tbl>
    <w:bookmarkStart w:name="z288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Шабанбай би ауылдық округінің 2024 жылға арналған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№110 шешіміне 49 қосымша</w:t>
            </w:r>
          </w:p>
        </w:tc>
      </w:tr>
    </w:tbl>
    <w:bookmarkStart w:name="z29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ауыл, кенттер, ауылдық округтер бюджеттеріне аудандық бюджеттен нысаналы трансферттер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кенттер, ауылдық округтер әкімдіктерінің объектілерін күтіп-ұстауға, материалдық-техникалық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