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12ec" w14:textId="3ab1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26 желтоқсандағы № 110 "Ақтоғай ауданының кенттерінің, ауыл, ауылдық округтерінің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6 желтоқсандағы № 231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2024-2026 жылдарға арналған бюджеті туралы" 2023 жылғы 26 желтоқсандағы №110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153528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120344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161050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-7522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7522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7522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– 2026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61105 мың теңге,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6437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54668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74658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-13553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13553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13553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 – 2026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48514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10467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38047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62717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-14203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14203 мың теңге: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14203 мың теңге.";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– 2026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41534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9412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32122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43996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-2462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2462 мың теңге: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2462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 – 2026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52912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8105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44807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55853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-2941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2941 мың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2941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 – 2026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64871 мың теңге, 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30368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34503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71493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-6622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6622 мың теңге: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6622 мың теңге.";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 – 2026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90796 мың теңге, оның ішінде: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6009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84787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93087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-2291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2291 мың теңге: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2291 мың теңге.";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 – 2026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74194 мың теңге, оның ішінде: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36305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180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37444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87180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-12986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12986 мың теңге: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12986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 – 2026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94862 мың теңге, оның ішінде: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5092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89770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94230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632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-632 мың теңге: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-632 мың теңге.";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енеді.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 қосымша</w:t>
            </w:r>
          </w:p>
        </w:tc>
      </w:tr>
    </w:tbl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2024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 қосымша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2024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7 қосымша</w:t>
            </w:r>
          </w:p>
        </w:tc>
      </w:tr>
    </w:tbl>
    <w:bookmarkStart w:name="z1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2024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10 қосымша</w:t>
            </w:r>
          </w:p>
        </w:tc>
      </w:tr>
    </w:tbl>
    <w:bookmarkStart w:name="z1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2024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16 қосымша</w:t>
            </w:r>
          </w:p>
        </w:tc>
      </w:tr>
    </w:tbl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19 қосымша</w:t>
            </w:r>
          </w:p>
        </w:tc>
      </w:tr>
    </w:tbl>
    <w:bookmarkStart w:name="z1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2024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22 қосымша</w:t>
            </w:r>
          </w:p>
        </w:tc>
      </w:tr>
    </w:tbl>
    <w:bookmarkStart w:name="z16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6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6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7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2024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17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17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2024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8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2024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43 қосымша</w:t>
            </w:r>
          </w:p>
        </w:tc>
      </w:tr>
    </w:tbl>
    <w:bookmarkStart w:name="z18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2024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46 қосымша</w:t>
            </w:r>
          </w:p>
        </w:tc>
      </w:tr>
    </w:tbl>
    <w:bookmarkStart w:name="z18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2024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49 қосымша</w:t>
            </w:r>
          </w:p>
        </w:tc>
      </w:tr>
    </w:tbl>
    <w:bookmarkStart w:name="z18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ауыл, кенттер, ауылдық округтер бюджеттеріне аудандық бюджеттен нысаналы трансферттер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