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e188" w14:textId="227e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ауданының кенттерінің, ауыл, ауылдық округтерінің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2024 жылғы 26 желтоқсандағы № 251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– 2027 жылдарға арналған Ақтоғай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439016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40909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525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397302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439016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– 2027 жылдарға арналған Сарышаған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133082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36552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1068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95462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133082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– 2027 жылдарға арналған Шашубай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153181 мың теңге, 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17818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985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1797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132581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153181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– 2027 жылдарға арналған Абай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83679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1607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82072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83679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– 2027 жылдарға арналған Айыртас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41898 мың теңге, оның ішінде: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20703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21195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41898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– 2027 жылдарға арналған Жидебай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65238 мың теңге, оның ішінде: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65238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65238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 – 2027 жылдарға арналған Кежек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56752 мың теңге, оның ішінде: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16079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40673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56752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 – 2027 жылдарға арналған Қарабұлақ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65856 теңге, оның ішінде: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10224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610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55022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65856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 – 2027 жылдарға арналған Қараменде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41452 мың теңге, оның ішінде: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10402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31050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41452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 – 2027 жылдарға арналған Қусақ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62296 мың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17968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44328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62296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 – 2027 жылдарға арналған Қызыларай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81721 мың теңге, оның ішінде: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2692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79029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81721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 – 2027 жылдарға арналған Нүркен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67808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57558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10250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67808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 – 2027 жылдарға арналған Ортадересін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54853 мың теңге, оның ішінде: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8172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46681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54853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 – 2027 жылдарға арналған Сарытерек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52344 мың теңге, оның ішінде: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51922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266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156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52344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 – 2027 жылдарға арналған Тасарал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123648 мың теңге, оның ішінде: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6294 мың теңге;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117354 мың теңге;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123648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2025 – 2027 жылдарға арналған Шабанбай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67263 мың теңге, оның ішінде: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18653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48610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67263 мың теңге;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2025 жылға арналған кенттер, ауыл, ауылдық округтер бюджеттеріне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49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Аудандық бюджеттен аудандық маңызы бар қалалар, ауылдар, кенттер, ауылдық округтер бюджеттеріне берілетін 2025 жылға арналған бюджеттік субвенциялар 574293 мың теңге сомасында белгіленсін, оның ішінде: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ауылына – 101697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Сарышаған кентіне – 47962 мың теңге;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Шашубай кентіне – 67725 мың теңге;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округіне – 39072 мың теңге;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Айыртас ауылдық округіне – 21195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Кежек ауылдық округіне – 24673 мың теңге;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ауылдық округіне – 39022 мың теңге;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 ауылдық округіне – 31050 мың теңге;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Қусақ ауылдық округіне – 30023 мың теңге;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Қызыларай ауылдық округіне – 43529 мың теңге;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Ортадересін ауылдық округіне – 31381 мың теңге;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Тасарал ауылдық округіне – 48354 мың теңге;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Шабанбай би ауылдық округіне – 48610 мың теңге.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Осы шешім 2025 жылдың 1 қаңтарынан бастап қолданысқа енеді.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1 қосымша</w:t>
            </w:r>
          </w:p>
        </w:tc>
      </w:tr>
    </w:tbl>
    <w:bookmarkStart w:name="z237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2025 жылға арналған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2 қосымша</w:t>
            </w:r>
          </w:p>
        </w:tc>
      </w:tr>
    </w:tbl>
    <w:bookmarkStart w:name="z239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2026 жылға арналған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3 қосымша</w:t>
            </w:r>
          </w:p>
        </w:tc>
      </w:tr>
    </w:tbl>
    <w:bookmarkStart w:name="z241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2027 жылға арналған бюджеті 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4 қосымша</w:t>
            </w:r>
          </w:p>
        </w:tc>
      </w:tr>
    </w:tbl>
    <w:bookmarkStart w:name="z243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2025 жылға арналған бюджеті 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5 қосымша</w:t>
            </w:r>
          </w:p>
        </w:tc>
      </w:tr>
    </w:tbl>
    <w:bookmarkStart w:name="z245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2026 жылға арналған бюджеті 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6 қосымша</w:t>
            </w:r>
          </w:p>
        </w:tc>
      </w:tr>
    </w:tbl>
    <w:bookmarkStart w:name="z247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2027 жылға арналған бюджеті 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 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7 қосымша</w:t>
            </w:r>
          </w:p>
        </w:tc>
      </w:tr>
    </w:tbl>
    <w:bookmarkStart w:name="z249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2025 жылға арналған бюджеті 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8 қосымша</w:t>
            </w:r>
          </w:p>
        </w:tc>
      </w:tr>
    </w:tbl>
    <w:bookmarkStart w:name="z251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2026 жылға арналған бюджеті 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9 қосымша</w:t>
            </w:r>
          </w:p>
        </w:tc>
      </w:tr>
    </w:tbl>
    <w:bookmarkStart w:name="z253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2027 жылға арналған бюджеті 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10 қосымша</w:t>
            </w:r>
          </w:p>
        </w:tc>
      </w:tr>
    </w:tbl>
    <w:bookmarkStart w:name="z255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2025 жылға арналған бюджеті 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11 қосымша</w:t>
            </w:r>
          </w:p>
        </w:tc>
      </w:tr>
    </w:tbl>
    <w:bookmarkStart w:name="z257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2026 жылға арналған бюджеті 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12 қосымша</w:t>
            </w:r>
          </w:p>
        </w:tc>
      </w:tr>
    </w:tbl>
    <w:bookmarkStart w:name="z259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2027 жылға арналған бюджеті 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13 қосымша</w:t>
            </w:r>
          </w:p>
        </w:tc>
      </w:tr>
    </w:tbl>
    <w:bookmarkStart w:name="z261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Айыртас ауылдық округінің 2025 жылға арналған бюджеті 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14 қосымша</w:t>
            </w:r>
          </w:p>
        </w:tc>
      </w:tr>
    </w:tbl>
    <w:bookmarkStart w:name="z263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Айыртас ауылдық округінің 2026 жылға арналған бюджеті 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15 қосымша</w:t>
            </w:r>
          </w:p>
        </w:tc>
      </w:tr>
    </w:tbl>
    <w:bookmarkStart w:name="z265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Айыртас ауылдық округінің 2027 жылға арналған бюджеті 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16 қосымша</w:t>
            </w:r>
          </w:p>
        </w:tc>
      </w:tr>
    </w:tbl>
    <w:bookmarkStart w:name="z267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Жидебай ауылдық округінің 2025 жылға арналған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17 қосымша</w:t>
            </w:r>
          </w:p>
        </w:tc>
      </w:tr>
    </w:tbl>
    <w:bookmarkStart w:name="z269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Жидебай ауылдық округінің 2026 жылға арналған бюджеті 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18 қосымша</w:t>
            </w:r>
          </w:p>
        </w:tc>
      </w:tr>
    </w:tbl>
    <w:bookmarkStart w:name="z271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Жидебай ауылдық округінің 2027 жылға арналған бюджеті 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19 қосымша</w:t>
            </w:r>
          </w:p>
        </w:tc>
      </w:tr>
    </w:tbl>
    <w:bookmarkStart w:name="z273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Кежек ауылдық округінің 2025 жылға арналған бюджеті 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20 қосымша</w:t>
            </w:r>
          </w:p>
        </w:tc>
      </w:tr>
    </w:tbl>
    <w:bookmarkStart w:name="z275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Кежек ауылдық округінің 2026 жылға арналған бюджеті 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21 қосымша</w:t>
            </w:r>
          </w:p>
        </w:tc>
      </w:tr>
    </w:tbl>
    <w:bookmarkStart w:name="z277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Кежек ауылдық округінің 2027 жылға арналған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22 қосымша</w:t>
            </w:r>
          </w:p>
        </w:tc>
      </w:tr>
    </w:tbl>
    <w:bookmarkStart w:name="z279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2025 жылға арналған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23 қосымша</w:t>
            </w:r>
          </w:p>
        </w:tc>
      </w:tr>
    </w:tbl>
    <w:bookmarkStart w:name="z281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2026 жылға арналған бюджеті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24 қосымша</w:t>
            </w:r>
          </w:p>
        </w:tc>
      </w:tr>
    </w:tbl>
    <w:bookmarkStart w:name="z283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2027 жылға арналған бюджеті 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25 қосымша</w:t>
            </w:r>
          </w:p>
        </w:tc>
      </w:tr>
    </w:tbl>
    <w:bookmarkStart w:name="z285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Қараменде би ауылдық округінің 2025 жылға арналған бюджеті 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26 қосымша</w:t>
            </w:r>
          </w:p>
        </w:tc>
      </w:tr>
    </w:tbl>
    <w:bookmarkStart w:name="z287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Қараменде би ауылдық округінің 2026 жылға арналған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27 қосымша</w:t>
            </w:r>
          </w:p>
        </w:tc>
      </w:tr>
    </w:tbl>
    <w:bookmarkStart w:name="z289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Қараменде би ауылдық округінің 2027 жылға арналған бюджеті 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28 қосымша</w:t>
            </w:r>
          </w:p>
        </w:tc>
      </w:tr>
    </w:tbl>
    <w:bookmarkStart w:name="z291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Қусақ ауылдық округінің 2025 жылға арналған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29 қосымша</w:t>
            </w:r>
          </w:p>
        </w:tc>
      </w:tr>
    </w:tbl>
    <w:bookmarkStart w:name="z29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Қусақ ауылдық округінің 2026 жылға арналған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30 қосымша</w:t>
            </w:r>
          </w:p>
        </w:tc>
      </w:tr>
    </w:tbl>
    <w:bookmarkStart w:name="z295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Қусақ ауылдық округінің 2027 жылға арналған бюджеті 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31 қосымша</w:t>
            </w:r>
          </w:p>
        </w:tc>
      </w:tr>
    </w:tbl>
    <w:bookmarkStart w:name="z297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Қызыларай ауылдық округінің 2025 жылға арналған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32 қосымша</w:t>
            </w:r>
          </w:p>
        </w:tc>
      </w:tr>
    </w:tbl>
    <w:bookmarkStart w:name="z299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Қызыларай ауылдық округінің 2026 жылға арналған бюджеті 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33 қосымша</w:t>
            </w:r>
          </w:p>
        </w:tc>
      </w:tr>
    </w:tbl>
    <w:bookmarkStart w:name="z30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Қызыларай ауылдық округінің 2027 жылға арналған бюджеті 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34 қосымша</w:t>
            </w:r>
          </w:p>
        </w:tc>
      </w:tr>
    </w:tbl>
    <w:bookmarkStart w:name="z30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Нүркен ауылдық округінің 2025 жылға арналған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35 қосымша</w:t>
            </w:r>
          </w:p>
        </w:tc>
      </w:tr>
    </w:tbl>
    <w:bookmarkStart w:name="z305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Нүркен ауылдық округінің 2026 жылға арналған бюджеті 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36 қосымша</w:t>
            </w:r>
          </w:p>
        </w:tc>
      </w:tr>
    </w:tbl>
    <w:bookmarkStart w:name="z307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Нүркен ауылдық округінің 2027 жылға арналған бюджеті 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37 қосымша</w:t>
            </w:r>
          </w:p>
        </w:tc>
      </w:tr>
    </w:tbl>
    <w:bookmarkStart w:name="z309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Ортадересін ауылдық округінің 2025 жылға арналған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38 қосымша</w:t>
            </w:r>
          </w:p>
        </w:tc>
      </w:tr>
    </w:tbl>
    <w:bookmarkStart w:name="z311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Ортадересін ауылдық округінің 2026 жылға арналған бюджеті 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39 қосымша</w:t>
            </w:r>
          </w:p>
        </w:tc>
      </w:tr>
    </w:tbl>
    <w:bookmarkStart w:name="z313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Ортадересін ауылдық округінің 2027 жылға арналған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40 қосымша</w:t>
            </w:r>
          </w:p>
        </w:tc>
      </w:tr>
    </w:tbl>
    <w:bookmarkStart w:name="z315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Сарытерек ауылдық округінің 2025 жылға арналған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41 қосымша</w:t>
            </w:r>
          </w:p>
        </w:tc>
      </w:tr>
    </w:tbl>
    <w:bookmarkStart w:name="z317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Сарытерек ауылдық округінің 2026 жылға арналған бюджеті 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42 қосымша</w:t>
            </w:r>
          </w:p>
        </w:tc>
      </w:tr>
    </w:tbl>
    <w:bookmarkStart w:name="z319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Сарытерек ауылдық округінің 2027 жылға арналған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43 қосымша</w:t>
            </w:r>
          </w:p>
        </w:tc>
      </w:tr>
    </w:tbl>
    <w:bookmarkStart w:name="z321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Тасарал ауылдық округінің 2025 жылға арналған бюджеті 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44 қосымша</w:t>
            </w:r>
          </w:p>
        </w:tc>
      </w:tr>
    </w:tbl>
    <w:bookmarkStart w:name="z323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Тасарал ауылдық округінің 2026 жылға арналған бюджеті 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45 қосымша</w:t>
            </w:r>
          </w:p>
        </w:tc>
      </w:tr>
    </w:tbl>
    <w:bookmarkStart w:name="z325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Тасарал ауылдық округінің 2027 жылға арналған бюджеті 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46 қосымша</w:t>
            </w:r>
          </w:p>
        </w:tc>
      </w:tr>
    </w:tbl>
    <w:bookmarkStart w:name="z327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Шабанбай би ауылдық округінің 2025 жылға арналған бюджеті 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47 қосымша</w:t>
            </w:r>
          </w:p>
        </w:tc>
      </w:tr>
    </w:tbl>
    <w:bookmarkStart w:name="z329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Шабанбай би ауылдық округінің 2026 жылға арналған бюджеті 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48 қосымша</w:t>
            </w:r>
          </w:p>
        </w:tc>
      </w:tr>
    </w:tbl>
    <w:bookmarkStart w:name="z33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Шабанбай би ауылдық округінің 2027 жылға арналған бюджеті 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49 қосымша</w:t>
            </w:r>
          </w:p>
        </w:tc>
      </w:tr>
    </w:tbl>
    <w:bookmarkStart w:name="z333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кенттер, ауыл, ауылдық округтер бюджеттеріне аудандық бюджеттен нысаналы трансферттер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кенттер, ауылдық округтер әкімдіктерінің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