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8ddaf" w14:textId="2b8dd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Жария сервитутты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Ақтоғай ауданының әкімдігінің 2024 жылғы 26 маусымдағы № 31/01 қаулысы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Жер Кодексінің 17-бабының </w:t>
      </w:r>
      <w:r>
        <w:rPr>
          <w:rFonts w:ascii="Times New Roman"/>
          <w:b w:val="false"/>
          <w:i w:val="false"/>
          <w:color w:val="000000"/>
          <w:sz w:val="28"/>
        </w:rPr>
        <w:t>1-1)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69-бабының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31-бабы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10)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Ақтоғай ауданының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"Балхаш-Сарышаган" жауапкершілігі шектеулі серіктестігіне пайдалы қазбаларды барлау үшін, жалпы көлемі 83182,1714 гектар жер учаскесін меншік иелері мен жер пайдаланушылардан алып қоймай 2028 жылдың 31 желтоқсанына дейін жария сервитут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"Ақтоғай ауданының жер қатынастары, сәулет және қала құрылысы бөлімі" мемлекеттік мекемесі осы қаулыдан туындайтын шараларды қабылдасын.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Ақтоғай ауданы әкімінің жетекшілік ететін мәселелер жөніндегі орынбасарына жүктелсін.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әкімінің міндетін атқарушысы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А.Аманжолов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31/01 қаулысына қосымша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"Балхаш-Сарышаган" жауапкершілігі шектеулі серіктестігіне жария сервитут белгіленетін жер учаскелерінің тізбесі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пайдаланушылардың (меншік иелерінің)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Кадастрлық нөмірі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Жария сервитут белгілеудің жалпы алаңы, гектар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"Сериков" шаруа қожалығы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09-102-040-1639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263,5600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"Айхан и К" жауапкершілігі шектеулі серіктестігі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09-102-040-1461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2173,8300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"Айхан и К" жауапкершілігі шектеулі серіктестігі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09-102-040-1462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"Рамазан" шаруа қожалығы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09-102-040-361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809,2900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Ақтоғай ауданының жер қоры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3510,1365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"Акжол" шаруа қожалығы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09-102-027-217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691,5000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"Кос мекен" шаруа қожалығы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09-102-040-648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618,3490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"Акжол" шаруа қожалығы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09-102-040-1483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облысының табиғи ресурстар және табиғат пайдалануды реттеу басқармасының "Орман және жануарлар әлемін қорғау жөніндегі Ақтоғай шаруашылығы" коммуналдық мемлекеттік мекемесі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09-102-040-821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777,0000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"Акжол" шаруа қожалығы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09-102-040-1484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565,0000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"Акжол" шаруа қожалығы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09-102-040-1006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730,0000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"Акжол" шаруа қожалығы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09-102-040-1093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Қорғаныс министрлігінің "Балқаш аудандық пайдалану бөлімі" республиқалық мемлекеттік мекемесі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09-102-040-828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4398,7540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Бижанов Кайрат Кобентайулы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09-102-040-1022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930,0000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Алиев Амил Абдулла оглы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09-102-0401500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Акмаганбет Айбат Ырзаханулы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09-102-040-1449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"Дүйсекей" шаруа қожалығы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09-102-040-1174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"Бақи" шаруа қожалығы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09-102-040-1447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355,9630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Балқаш қаласы әкімдігінің "Балкаш Су" коммуналдық мемлекеттік кәсіпорны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09-102-040-1219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46,9604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"Ақтоғай ауданының тұрғын үй-коммуналдық шаруашылығы, жолаушылар көлігі, автомобиль жолдары және тұрғын үй инспекциясы бөлімі" мемлекеттік мекемесі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09-102-040-1323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23,6610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"Ақтоғай ауданының тұрғын үй-коммуналдық шаруашылығы, жолаушылар көлігі, автомобиль жолдары және тұрғын үй инспекциясы бөлімі" мемлекеттік мекемесі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09-102-040-1317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21,1560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"Ақтоғай ауданының тұрғын үй-коммуналдық шаруашылығы, жолаушылар көлігі, автомобиль жолдары және тұрғын үй инспекциясы бөлімі" мемлекеттік мекемесі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09-102-040-1283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5,8200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Қорғаныс министрлігінің "Балқаш аудандық пайдалану бөлімі" республиқалық мемлекеттік мекемесі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09-102-040-787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0,0298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 темір жолы" ұлттық компаниясы" акционерлік қоғамы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09-102-040-927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10,2170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"Kazakhmys Distribution" (Казахмыс Дистрибьюшн) жауапкершілігі шектеулі серіктестігі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09-102-040-1560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0,0528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"Kazakhmys Distribution" (Казахмыс Дистрибьюшн) жауапкершілігі шектеулі серіктестігі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09-102-0401561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0,0528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 темір жолы" ұлттық компаниясы" акционерлік қоғамы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09-102-040-979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Акаев Кайрат Саматович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09-102-025-128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251,9910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Тугамбаев Жансерик Карибозович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09-102-025-221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164,4170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"Елжас" шаруа қожалығы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09-102-025-140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745,5430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Мукашев Ержан Куанышбекович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09-102-025-226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облысының табиғи ресурстар және табиғат пайдалануды реттеу басқармасының "Орман және жануарлар әлемін қорғау жөніндегі Ақтоғай шаруашылығы" коммуналдық мемлекеттік мекемесі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09-102-025-159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Толеубеков Марат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09-102-016-030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"Беласар" шаруа қожалығы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09-102-025-089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Амирхан Толеген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09-102-025-085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292,2690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"Калиаскар" шаруа қожалығы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09-102-025-147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599,5958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"Калиаскар" шаруа қожалығы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09-102-025-149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0,3850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"Беласар" шаруа қожалығы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09-102-025-050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136,7090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Асылханова Назым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09-102-025-174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65,0220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"Нұрбек" шаруа қожалығы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09-102-025-222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"Калиаскар" шаруа қожалығы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09-102-025-139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16,6410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облысының табиғи ресурстар және табиғат пайдалануды реттеу басқармасының "Орман және жануарлар әлемін қорғау жөніндегі Ақтоғай шаруашылығы" коммуналдық мемлекеттік мекемесі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09-102-025160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54,5520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"Кайрат" шаруа қожалығы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09-102-025-138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9,9190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"Нұрбек" шаруа қожалығы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09-102-025-156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204,6460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"Тлеулес" шаруа қожалығы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09-102-025-087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120,9900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 темір жолы" ұлттық компаниясы" акционерлік қоғамы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09-102-025-172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21,3610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"Ақтоғай ауданының тұрғын үй-коммуналдық шаруашылығы, жолаушылар көлігі, автомобиль жолдары және тұрғын үй инспекциясы бөлімі" мемлекеттік мекемесі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09-02-025-223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1,6615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"Калиаскар" шаруа қожалығы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09-102-025-148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0,0192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"Ақтоғай ауданының тұрғын үй-коммуналдық шаруашылығы, жолаушылар көлігі, автомобиль жолдары және тұрғын үй инспекциясы бөлімі" мемлекеттік мекемесі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09-102-025-177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0,0116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"Сенім" шаруа қожалығы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09-102-025-039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398,9860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Садик Шахмурат Есмуратулы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09-102-025-086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1,9590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"Тлеулес" шаруа қожалығы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09-102-025-088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41,4750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Буламбаев Ержан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09-102-025-094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159,5450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Буламбаев Ержан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09-102-025-242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271,6920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Садик Шахмурат Есмуратулы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09-102-025-250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100,9860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Балқаш қаласы әкімдігінің "Су Жылу Транс" коммуналдық мемлекеттік кәсіпорны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09-102-025-015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0,7850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Балқаш қаласы әкімдігінің "Су Жылу Транс" коммуналдық мемлекеттік кәсіпорны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09-102-025-016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0,7850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Балқаш қаласы әкімдігінің "Су Жылу Транс" коммуналдық мемлекеттік кәсіпорны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09-102-025-017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0,7850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Балқаш қаласы әкімдігінің "Су Жылу Транс" коммуналдық мемлекеттік кәсіпорны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09-102-025-018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0,7850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Балқаш қаласы әкімдігінің "Су Жылу Транс" коммуналдық мемлекеттік кәсіпорны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09-102-025-019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0,7850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Бекбенбетов Серик Амурзакович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09-102-025-225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0,1318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"Ортадересін ауылдық округі әкімінің аппараты" мемлекеттік мекемесі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09-102-024-388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"Ортадересін ауылдық округі әкімінің аппараты" мемлекеттік мекемесі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09-102-024-387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"Алдаберли" шаруа қожалығы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09-102-024-034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"Ақтоғай ауданының тұрғын үй-коммуналдық шаруашылығы, жолаушылар көлігі, автомобиль жолдары және тұрғын үй инспекциясы бөлімі" мемлекеттік мекемесі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09-102-024-284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1,0367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 Республикасы Өнеркәсіп және құрылыс министрлігі Геология комитетінің "Орталыққазжерқойнауы" Орталық Қазақстан өңіраралық геология департаменті" республикалық мемлекеттік мекемесі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09-102-041-012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"Ақтоғай ауданының тұрғын үй-коммуналдық шаруашылығы, жолаушылар көлігі, автомобиль жолдары және тұрғын үй инспекциясы бөлімі" мемлекеттік мекемесі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09-102-024-341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9,9745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"Ортадересін ауылдық округі әкімінің аппараты" мемлекеттік мекемесі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09-102-024-383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"Ортадересін ауылдық округі әкімінің аппараты" мемлекеттік мекемесі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09-102-024-385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Каратаев Тлеу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09-102-024-096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0,2487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Махтбеккызы Айман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09-102-024-309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0,2409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Тугамбаева Бибдана Кежебеккызы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09-109-024-027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0,1172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Садикова Кульдария Алибековна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09-102-024-251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0,2402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Шакиров Кара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09-102-024-254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Хасенулы Байжан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09-102-024-054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Артыкбайкызы Илау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09-102-024-065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0,0992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Бейсембай Шакимурат Кудагелдулы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09-102-024-247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Калдаубаева Нурила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09-102-024-056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0,0580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Нургалиев Избасар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09-102-024-053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0,0480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Мейрхан Медет Мейрханұлы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09-102-024-365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Молдабекова Гульден Амиржанкызы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09-102-024-337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0,1195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"Ортадересін ауылдық округі әкімінің аппараты" мемлекеттік мекемесі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09-102-024-384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"Ортадересін ауылдық округі әкімінің аппараты" мемлекеттік мекемесі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09-102-024-386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Садик Шахмурат Есмуратулы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09-102-024-063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Бейсембай Шакимурат Кудагелдулы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09-102-024-247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0,1280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Бегельдиева Нурилаш Абжанкызы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09-102-024-059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Бегелдинова Нурилаш Абжанкызы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09-102-024-260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0,1280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Шакиров Кара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09-102-024-061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Оспанова Гульназ Кураловна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09-102-024-324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Курманов Тулеутай Аппакович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09-102-024-067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0,0480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Дуйсенбек Даулетбай Алданышулы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09-102-024-062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0,1182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Артыкбакызы Илау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09-102-024-273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Иманбаева Кулиж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09-102-024-058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0,1124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Рахимберменов Оналсын Сагатулы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09-102-024-057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0,0816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Хасен Ержан Байжанұлы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09-102-024-347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0,2236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Исабек СатыбалдыАскарулы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09-102-024-055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0,0480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"Ортадересін ауылдық округі әкімінің аппараты" мемлекеттік мекемесі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09-102-024-391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Баянды Айтжан Акыжанкызы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09-102-024-075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0,0480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Кулмаганбет Калкаман Толеубекулы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09-102-024-076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0,0853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Кеншибаева Сейсебала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09-102-024-077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0,1632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Буланбаев Рзахан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09-102-024-081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0,1116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"Ақтоғай ауданының тұрғын үй-коммуналдық шаруашылығы, жолаушылар көлігі, автомобиль жолдары және тұрғын үй инспекциясы бөлімі" мемлекеттік мекемесі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09-102-024-317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0,2522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Кркруов Тулеген Елубайулы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09-102-024-238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Баданов Еркебулан Акылжанович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09-102-024-143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0,1428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Кошанкызы Несипкайша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09-102-024-009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0,1104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Жанбырбай Елдос Жанбырбайұлы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09-102-024-215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Байжуманов Канат Омирбаевич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09-102-024-013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0,0906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Умбетов Зейнелгабды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09-102-024-019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0,1086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Досмагамбетов Амангельды Рзаханович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09-102-024-249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0,2099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Кутжанкызы Кулнар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09-102-024-018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0,1122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Алтымбеков Азамат Камитович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09-102-024-016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0,1153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Ргабаев Серик Толеугазыулы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09-102-024-017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Байшугулов Ерлан Кадырмендеулы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09-102-024-032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0,1124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Асылхан Тлеу Шайхулкызы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09-102-024-308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0,1152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Рахимберлина Камар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09-102-024-020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0,1086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Жаксылыкова Карлыгаш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09-102-024-023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Шегиров Нурдилда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09-102-024-024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0,0862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Аргынбай Тишбала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09-102-024-028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0,1207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Таутанова Тогжан Нурланбековна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09-102-024-162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0,1122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Сулейменов Нурбай Елеусызбаевич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09-102-024-246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Тезекбаева Гулсара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09-102-024-021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0,1124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Серкенова Шуга Даукеновна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09-102-024-235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0,1123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Тусупова Гульсим Кадырмендекызы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09-102-024-335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0,1057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Сулейменов Нурбай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Елеусызбаевич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09-102-024-026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0,0981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Шалбаев Торебек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Сейсенбайулы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09-102-024-029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0,1307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Исин Абен Жумаханулы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09-102-024-010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Конкабаев Болат Махметович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09-102-024-311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0,1681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Исин Ахат Жумаханулы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09-102-024-358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0,2040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Байгаринова Толеутай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09-102-024-014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0,0638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Машабаева Жанар Аманжолкызы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09-102-024-221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0,0956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Башарова Мираш Тайкеновна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09-102-024-355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Сембаева Алина Топеркуловна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09-102-024-271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0,1107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Булдыбаева Жазира Тангалиевна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09-102—024-357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Кркруов Даулет Елубайулы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09-102-024-313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0,1602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Кошкимбаев Тасыбек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Акижанович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09-102-024-011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Акылбаева Нургуль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09-102-024-005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Нурсетова Балкия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Жумаханкызы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09-102-024-022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0,1124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 білім басқармасының Ақтоғай ауданы білім бөлімінің "Ортадересін жалпы білім беретін мектебі" коммуналдық мемлекеттік мекемесі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09-102-024-352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Хасен Назира Нурланқызы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09-102-024-166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0,0328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Хасенова Оралжан Толеугазыкызы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09-102-024-165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0,0375.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Хасен Нурлан Хасенулы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09-102-024-073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0,0795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"Ортадересін ауылдық округі әкімінің аппараты" мемлекеттік мекемесі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09-102-024-158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0,5376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Шарипов Мурат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09-102-024-177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0,0228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Доскулова Зауреш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09-102-024-039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0,1554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Садыков Марат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09-102-024-153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0,0191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Кенжебекулы Адил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09-102-024-223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Умбетова Айдана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Ергалыкызы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09-102-024-152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0,2021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Аяпбергенулы Мырзахан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09-102-024-078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0,0680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Жуматова Бархыт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Сейтжанкызы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09-102-024-079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0,0680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Нокешов Сайлау Тлеулесулы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09-102-024-190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Кеншибаева Сейсебала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09-102-024-240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0,2250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Кенжебекулы Адил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09-102-024-040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0,1395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Галиев Орман Магжанович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09-102-024-041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0,1395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Абеуов Сапаргали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09-102-024-080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0,0680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Садыков Махамбет Сейтжанулы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09-102-24-037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Оралбаев Тлеубакыт Эмирзадаевич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09-102-024-367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Матвых Валентина Александровна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09-102-024-224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Тюмешова Бакыт Орспайкызы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09-102-024-121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0,0678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Иманбаева Ляззат Далабаевна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09-102-024-163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Пархоменко Валерий Николаевич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09-102-024-174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0,1806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Джуматаев Талгат Мелсович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09-102-024-144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Водеев Байдос Габдулманатович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09-102-024-047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0,2123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Бакирова Дамежан Нурмаганбеткызы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09-102-024-244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0,2072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Маулен Марлен Берикболсынович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09-102-024-331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0,2414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Сейсенбай Сейтбек Бейбосынулы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09-102-024-120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0,1462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Асылхан Ермек Тусупбекулы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09-102-024-239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0, 2189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Тулукпаев Куандык Еркинович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09-102-024-253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Шарипов Сана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09-102-024-147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Жумагулов Куаныш Мажикенович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09-102-024-051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0,1053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Садыкова Зина Сейпуллакызы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09-102-024-243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0,1927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Байшагулов Кадырменде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09-102-024-025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0,1172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Кутжанкызы Кулнар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09-102-024-222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0,1122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Тугамбаева Бибдана Кенжебеккызы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09-102-024-236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0,1046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Саданов Елеусиз Тулибаевич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09-102-024-241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Жаркимбай Кайша Омакбайкызы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09-102-024-044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0,2054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Асылхан Ермек Тусупбекулы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09-102-024-348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Контаев Курметжан Елеусизович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09-102-024-045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0,0480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Асылбаев Есентай Аспекович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09-102-024-366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0,1843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Акылбаева Бижамал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09-102-024-048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0,0538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Толыбай Алимхан Садыханулы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09-102-024-164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0,0499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Саданова Ташена Манимбаевна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09-102-024-310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Конакбаев Болат Махметович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09-102-024-087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0,0668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Хасенова Оралжан Толеугазыкызы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09-102-024-356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0,1193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Сейсембаев Ерлан Сейтбекович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09-102-024-036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0,0480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Меженская Роза Александровна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09-102-024-323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0,1292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Амирхан Толеген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09-102-024-034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Матвых Валентина Александровна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09-102-024-035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0,2241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Жокен Фатима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09-102-024-090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0,0480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Шайхутдинов Александр Хадиевич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09-102-024-046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0,1348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Сейтбек Ержан Ерланулы, Карипбаева Жанаргуль Абельевна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09-102-024-161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0,2241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"Эко Камыш-Брикет" жауапкершілігі шектеулі серіктестігі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09-102-024-263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Арипбек Насипбала Калиаскаркызы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09-102-024-261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Ихамбаев Талгат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09-102-024-049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0,2041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Акаева Магрифа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09-102-024-050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0,1056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Тусипов Болатхан Болтайханович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09-102-024-312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0, 2238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Умытчакова Карлыгаш Владимировна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09-102-024-118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Саринов Нуралы Умирбекович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09-102-024-167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0,0144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Бақи-Сериков Какитай Тулютайулы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09-102-024-170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0,0080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Тусупбеков Жандос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09-102-024-182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Тусупбеков Жандос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09-102-024-183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0,0099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Рахметбеков Магыз Тулеулесулы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09-102-024-171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Дюсембаев Сагадат Мажитович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09-102-024-262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0,1747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Тургамбаева Нургайша Мырзаликызы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09-102-024-086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0,0817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Есембеков Кайрат Мукажанович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09-102-024-321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Жуманбай Майра Аканкызы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09-102-024-148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0,1428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Сейсембаев Ербол Сейтбекович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09-102-024-085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Тюмашева Кулжатай Кусмаиркызы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09-102-024-088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0,0640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Тургамбаев Жасыбай Саулебекович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09-102-024-325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Кусаинов Азамат Джаламанович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09-102-024-169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0,0340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Сулейменова Айнур Елеусызбаевна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09-102-024-359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Гузеев Анатолий Николаевич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09-102-024-097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0,3104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Шойбас Марфуга Шойбаскызы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09-102-024-089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0,0716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Шуленбай Азат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09-102-024-091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0,1216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Асылханов Серик Бекеевич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09-102-024-092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0,0817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Искакова Бишим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09-102-024-252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Камитова Жансая Азаматкызы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09-102-024-122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0,0756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Кркруов Сейткали Бейсембаевич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09-102-024-093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0,1440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Толеубек Манаш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09-102-024-094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0,0817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Жахсибеков Айдос Ерболович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09-102-024-354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Махтбекова Назым Абдыгалимовна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09-102-024-168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Асылхан Маржан Бекейкызы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09-102-024-333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0,2432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Шалдыбеков Шәймұрат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09-102-024-098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0,1948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Мырзабекова Несипжан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09-102-024-099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Калдыбаев Сапиолла Шакимурадович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09-102-024-101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Садыков Мурат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09-102-024-270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"Ортадересін ауылдық округі әкімінің аппараты" мемлекеттік мекемесі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09-102-024-227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Балқаш қаласы әкімдігінің "Су Жылу Транс" коммуналдық мемлекеттік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09-102-040-020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0,7850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 Республикасы Өнеркәсіп және құрылыс министрлігі Геология комитетінің "Орталыққазжерқойнауы" Орталық Қазақстан өңіраралық геология департаменті" республикалық мемлекеттік мекемесі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09-102-041-013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 Республикасы Өнеркәсіп және құрылыс министрлігі Геология комитетінің "Орталыққазжерқойнауы" Орталық Қазақстан өңіраралық геология департаменті" республикалық мемлекеттік мекемесі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09-102-041-014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 Республикасы Өнеркәсіп және құрылыс министрлігі Геология комитетінің "Орталыққазжерқойнауы" Орталық Қазақстан өңіраралық геология департаменті" республикалық мемлекеттік мекемесі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09-102-041-015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 Республикасы Өнеркәсіп және құрылыс министрлігі Геология комитетінің "Орталыққазжерқойнауы" Орталық Қазақстан өңіраралық геология департаменті" республикалық мемлекеттік мекемесі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09-102-041-016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"Ақтоғай ауданының тұрғын үй-коммуналдық шаруашылығы, жолаушылар көлігі, автомобиль жолдары және тұрғын үй инспекциясы бөлімі" мемлекеттік мекемесі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09-102-024-288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0,0080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"Ақтоғай ауданының тұрғын үй-коммуналдық шаруашылығы, жолаушылар көлігі, автомобиль жолдары және тұрғын үй инспекциясы бөлімі" мемлекеттік мекемесі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09-102-024-291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"Ақтоғай ауданының тұрғын үй-коммуналдық шаруашылығы, жолаушылар көлігі, автомобиль жолдары және тұрғын үй инспекциясы бөлімі" мемлекеттік мекемесі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09-102-024-292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"Ақтоғай ауданының тұрғын үй-коммуналдық шаруашылығы, жолаушылар көлігі, автомобиль жолдары және тұрғын үй инспекциясы бөлімі" мемлекеттік мекемесі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09-102-024-293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"Ақтоғай ауданының тұрғын үй-коммуналдық шаруашылығы, жолаушылар көлігі, автомобиль жолдары және тұрғын үй инспекциясы бөлімі" мемлекеттік мекемесі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09-102-024-294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0,0140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"Ақтоғай ауданының тұрғын үй-коммуналдық шаруашылығы, жолаушылар көлігі, автомобиль жолдары және тұрғын үй инспекциясы бөлімі" мемлекеттік мекемесі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09-102-024-295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0.0060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"Ақтоғай ауданының тұрғын үй-коммуналдық шаруашылығы, жолаушылар көлігі, автомобиль жолдары және тұрғын үй инспекциясы бөлімі" мемлекеттік мекемесі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09-102-024-296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"Ақтоғай ауданының тұрғын үй-коммуналдық шаруашылығы, жолаушылар көлігі, автомобиль жолдары және тұрғын үй инспекциясы бөлімі" мемлекеттік мекемесі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09-102-024-297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0,0195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"Ақтоғай ауданының тұрғын үй-коммуналдық шаруашылығы, жолаушылар көлігі, автомобиль жолдары және тұрғын үй инспекциясы бөлімі" мемлекеттік мекемесі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09-102-024-298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0,0151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"Ақтоғай ауданының тұрғын үй-коммуналдық шаруашылығы, жолаушылар көлігі, автомобиль жолдары және тұрғын үй инспекциясы бөлімі" мемлекеттік мекемесі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09-102-024-299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0,0307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"Ақтоғай ауданының тұрғын үй-коммуналдық шаруашылығы, жолаушылар көлігі, автомобиль жолдары және тұрғын үй инспекциясы бөлімі" мемлекеттік мекемесі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09-102-024-300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"Ақтоғай ауданының тұрғын үй-коммуналдық шаруашылығы, жолаушылар көлігі, автомобиль жолдары және тұрғын үй инспекциясы бөлімі" мемлекеттік мекемесі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09-102-024-301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0,0095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"Ақтоғай ауданының тұрғын үй-коммуналдық шаруашылығы, жолаушылар көлігі, автомобиль жолдары және тұрғын үй инспекциясы бөлімі" мемлекеттік мекемесі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09-102-024-302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"Ақтоғай ауданының тұрғын үй-коммуналдық шаруашылығы, жолаушылар көлігі, автомобиль жолдары және тұрғын үй инспекциясы бөлімі" мемлекеттік мекемесі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09-102-024-303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"Ақтоғай ауданының тұрғын үй-коммуналдық шаруашылығы, жолаушылар көлігі, автомобиль жолдары және тұрғын үй инспекциясы бөлімі" мемлекеттік мекемесі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09-102-024-304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"Ақтоғай ауданының тұрғын үй-коммуналдық шаруашылығы, жолаушылар көлігі, автомобиль жолдары және тұрғын үй инспекциясы бөлімі" мемлекеттік мекемесі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09-102-024-305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"Ақтоғай ауданының тұрғын үй-коммуналдық шаруашылығы, жолаушылар көлігі, автомобиль жолдары және тұрғын үй инспекциясы бөлімі" мемлекеттік мекемесі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09-102-024-306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0,0164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"Ақтоғай ауданының тұрғын үй-коммуналдық шаруашылығы, жолаушылар көлігі, автомобиль жолдары және тұрғын үй инспекциясы бөлімі" мемлекеттік мекемесі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09-102-024-316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"Ақтоғай ауданының тұрғын үй-коммуналдық шаруашылығы, жолаушылар көлігі, автомобиль жолдары және тұрғын үй инспекциясы бөлімі" мемлекеттік мекемесі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09-102-024-318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0,0170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Ақтоғай ауданының жер қоры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31071, 6828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Карабулакского сельского округа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4856,7343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Ортадересін ауылдық округінің жерлері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2639,5080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Ортадересін ауылдық округі Ортадересін ауылының жерлері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5183,7137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Кабылжанова Нурбатима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09-108-019-099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144,9800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Шарахметов Канагат Разахберлыевич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09-108-019-317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573,5500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Кабылов Даурен Блялулы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09-108-019-179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Тлеубекова Гулдана Сагынтаевна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09-108-019-098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880,0000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Тлеубекова Гулдана Сагынтаева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09-108-019-518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918,1200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"Балқаш қаласы Қонырат кенті әкім аппараты" мемлекеттік мекемесі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09-108-019-042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5950,5000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Қорғаныс министрлігінің "Балқаш аудандық пайдалану бөлімі" республиқалық мемлекеттік мекемесі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09-108-019-218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1039,8900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"Қарағанды облысының жолаушылар көлігі және автомобиль жолдары басқармасы" мемлекеттік мекемесі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09-108-019-070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17,5700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"Қарағанды облысының жолаушылар көлігі және автомобиль жолдары басқармасы" мемлекеттік мекемесі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09-108-019-486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"Корпорация Казахмыс" жауапкершілігі шектеулі серіктестігі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09-108-019-142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1,3900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"Kazakhmys Distribution" (Казахмыс Дистрибьюшн) жауапкершілігі шектеулі серіктестігі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09-108-019-278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0,0154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"Kazakhmys Distribution" (Казахмыс Дистрибьюшн) жауапкершілігі шектеулі серіктестігі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09-108-019-279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0,0154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"Kazakhmys Distribution" (Казахмыс Дистрибьюшн) жауапкершілігі шектеулі серіктестігі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09-108-019-952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"Kazakhmys Distribution" (Казахмыс Дистрибьюшн) жауапкершілігі шектеулі серіктестігі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09-108-019951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