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0641" w14:textId="4a30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10 "2024-2026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28 маусымдағы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ҚАБАЛДАДЫ: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2023 жылғы 28 желтоқсаңдағы №10 "2024-2026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510 090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78 105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431 026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513 480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3 390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98 493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40 515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57 978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100 495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2 002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701 058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77 087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545 691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78 280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709 062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8 004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161 041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35 174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125 662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179 492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18 451 теңге;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102 547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28 245 теңге;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5 924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68 378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105 233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2 686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73 021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15 079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57 942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74 140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1 119 теңге;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53 172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59 868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16 525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43 343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62 676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2 808 теңге;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100 999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12 266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492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88 241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101 783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784 теңге;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175 550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66 200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109 170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182 873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7 323 теңге;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86 798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7 986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78 812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86 802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39 497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3 270 теңге; 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36 227мың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44 744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5 247 теңге;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39 331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2 049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37 282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40 015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684 теңге; 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93 508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3 757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89 751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94 826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1 318 теңге; 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52 470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5 798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46 672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53 820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1 350 теңге; 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42 893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57 183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2 570 теңге; 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54 613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57 844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661 теңге; 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48 074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3 581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44 493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49 832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1 758 теңге; 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74 607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6 155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68 452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74 622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 теңге; 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2024-2026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46 619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5 930 теңге; 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40 689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46 623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35 845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48 555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5 545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42 610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50 837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2 282 теңге;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129 353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6 418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122 935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129 452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99 теңге; 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2024-2026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35 545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1 251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34 294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36 041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496 теңге; 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46 088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7 964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38 124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46 200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 теңге; 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83 718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12 491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71 227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88 045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4 327 теңге; 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61 259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13 586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47 066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63 239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1 980 теңге; 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 қосымша</w:t>
            </w:r>
          </w:p>
        </w:tc>
      </w:tr>
    </w:tbl>
    <w:bookmarkStart w:name="z41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кенті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 қосымша</w:t>
            </w:r>
          </w:p>
        </w:tc>
      </w:tr>
    </w:tbl>
    <w:bookmarkStart w:name="z42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Ғабиден Мұстафин кенті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 қосымша</w:t>
            </w:r>
          </w:p>
        </w:tc>
      </w:tr>
    </w:tbl>
    <w:bookmarkStart w:name="z42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Қушоқы кенті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10 қосымша</w:t>
            </w:r>
          </w:p>
        </w:tc>
      </w:tr>
    </w:tbl>
    <w:bookmarkStart w:name="z42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Доскей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13 қосымша</w:t>
            </w:r>
          </w:p>
        </w:tc>
      </w:tr>
    </w:tbl>
    <w:bookmarkStart w:name="z43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19 қосымша</w:t>
            </w:r>
          </w:p>
        </w:tc>
      </w:tr>
    </w:tbl>
    <w:bookmarkStart w:name="z43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22 қосымша</w:t>
            </w:r>
          </w:p>
        </w:tc>
      </w:tr>
    </w:tbl>
    <w:bookmarkStart w:name="z43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25 қосымша</w:t>
            </w:r>
          </w:p>
        </w:tc>
      </w:tr>
    </w:tbl>
    <w:bookmarkStart w:name="z44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Ростов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28 қосымша</w:t>
            </w:r>
          </w:p>
        </w:tc>
      </w:tr>
    </w:tbl>
    <w:bookmarkStart w:name="z44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31 қосымша</w:t>
            </w:r>
          </w:p>
        </w:tc>
      </w:tr>
    </w:tbl>
    <w:bookmarkStart w:name="z44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Ақбел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34 қосымша</w:t>
            </w:r>
          </w:p>
        </w:tc>
      </w:tr>
    </w:tbl>
    <w:bookmarkStart w:name="z44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Ақөре ауылының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37 қосымша</w:t>
            </w:r>
          </w:p>
        </w:tc>
      </w:tr>
    </w:tbl>
    <w:bookmarkStart w:name="z45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40 қосымша</w:t>
            </w:r>
          </w:p>
        </w:tc>
      </w:tr>
    </w:tbl>
    <w:bookmarkStart w:name="z455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43 қосымша</w:t>
            </w:r>
          </w:p>
        </w:tc>
      </w:tr>
    </w:tbl>
    <w:bookmarkStart w:name="z45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ауылының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49 қосымша</w:t>
            </w:r>
          </w:p>
        </w:tc>
      </w:tr>
    </w:tbl>
    <w:bookmarkStart w:name="z46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Гагарин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52 қосымша</w:t>
            </w:r>
          </w:p>
        </w:tc>
      </w:tr>
    </w:tbl>
    <w:bookmarkStart w:name="z46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Жанаталап ауылының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55 қосымша</w:t>
            </w:r>
          </w:p>
        </w:tc>
      </w:tr>
    </w:tbl>
    <w:bookmarkStart w:name="z467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Қаражар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58 қосымша</w:t>
            </w:r>
          </w:p>
        </w:tc>
      </w:tr>
    </w:tbl>
    <w:bookmarkStart w:name="z470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ауылының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61 қосымша</w:t>
            </w:r>
          </w:p>
        </w:tc>
      </w:tr>
    </w:tbl>
    <w:bookmarkStart w:name="z473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Қызылқайың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47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Самарканд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70 қосымша</w:t>
            </w:r>
          </w:p>
        </w:tc>
      </w:tr>
    </w:tbl>
    <w:bookmarkStart w:name="z47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Суықсу ауылының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73 қосымша</w:t>
            </w:r>
          </w:p>
        </w:tc>
      </w:tr>
    </w:tbl>
    <w:bookmarkStart w:name="z48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Тоғызқұдық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79 қосымша</w:t>
            </w:r>
          </w:p>
        </w:tc>
      </w:tr>
    </w:tbl>
    <w:bookmarkStart w:name="z48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Үмүткер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85 қосымша</w:t>
            </w:r>
          </w:p>
        </w:tc>
      </w:tr>
    </w:tbl>
    <w:bookmarkStart w:name="z48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Шешенқара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