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39cd" w14:textId="0293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ауданның ауылдары, кенттері,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2024 жылғы 26 желтоқсандағы № 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ҚАБАЛДАДЫ: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237 190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96 394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1 319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139 477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241 071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3 881 мың теңге;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119 670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107 856 мың теңге, 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45 680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62 176 мың теңге;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109 426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1 570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43 684 мың теңге.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133 973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86 853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47 120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134 091 мың теңге;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118 мың теңге;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33 955 мың теңге.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106 671 мың теңге, оның ішінде: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45 777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205 мың теңге;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60 689 мың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137 178 мың теңге; 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56"/>
    <w:bookmarkStart w:name="z6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30 507 мың теңге;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54 526 мың теңге.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97 992 мың теңге, оның ішінде: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42 710 мың теңге;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55 282 мың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106 599 мың теңге; 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8 607 мың теңге;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49 389 мың теңге.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Корнеевка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73 109 мың теңге, оның ішінде: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11 417 мың теңге;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61 692 мың теңге;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75 407 мың теңге; 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2 298 мың теңге;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47 423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76 657 мың теңге, оның ішінде: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17 679 мың теңге;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58 978 мың теңге;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77 610 мың теңге; 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953 мың теңге;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53 622 мың теңге.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51 863 мың теңге, оның ішінде: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17 765 мың теңге;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34 098 мың теңге;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54 337 мың теңге; </w:t>
      </w:r>
    </w:p>
    <w:bookmarkEnd w:id="113"/>
    <w:bookmarkStart w:name="z6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2 474 мың теңге;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29 062 мың теңге.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87 910 мың теңге, оның ішінде: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18 252 мың теңге;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530 мың теңге;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69 128 мың теңге;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88 357 мың теңге; </w:t>
      </w:r>
    </w:p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447 мың теңге;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63 291 мың теңге.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137 625 мың теңге, оның ішінде: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91 092 мың теңге;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131 мың теңге;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46 402 мың теңге;</w:t>
      </w:r>
    </w:p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143 704 мың теңге; 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6 079 мың теңге;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31 883 мың теңге.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128 075 мың теңге, оның ішінде:</w:t>
      </w:r>
    </w:p>
    <w:bookmarkEnd w:id="154"/>
    <w:bookmarkStart w:name="z17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8 819 мың теңге;</w:t>
      </w:r>
    </w:p>
    <w:bookmarkEnd w:id="155"/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119 256 мың теңге;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129 229 мың теңге; 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2"/>
    <w:bookmarkStart w:name="z18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3"/>
    <w:bookmarkStart w:name="z18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4"/>
    <w:bookmarkStart w:name="z19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5"/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1 154 мың теңге;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34 906 мың теңге.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8"/>
    <w:bookmarkStart w:name="z19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40 964 мың теңге, оның ішінде:</w:t>
      </w:r>
    </w:p>
    <w:bookmarkEnd w:id="169"/>
    <w:bookmarkStart w:name="z19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4 564 мың теңге;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36 400 мың теңге;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41 040 мың теңге; 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20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20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 мың теңге;</w:t>
      </w:r>
    </w:p>
    <w:bookmarkEnd w:id="181"/>
    <w:bookmarkStart w:name="z20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32 726 мың теңге.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 </w:t>
      </w:r>
    </w:p>
    <w:bookmarkEnd w:id="183"/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34 782 мың теңге, оның ішінде: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2 561 мың теңге;</w:t>
      </w:r>
    </w:p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86"/>
    <w:bookmarkStart w:name="z21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32 221 мың теңге;</w:t>
      </w:r>
    </w:p>
    <w:bookmarkEnd w:id="187"/>
    <w:bookmarkStart w:name="z2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35 062 мың теңге; </w:t>
      </w:r>
    </w:p>
    <w:bookmarkEnd w:id="188"/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9"/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 мың теңге;</w:t>
      </w:r>
    </w:p>
    <w:bookmarkEnd w:id="196"/>
    <w:bookmarkStart w:name="z2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28 231 мың теңге.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 </w:t>
      </w:r>
    </w:p>
    <w:bookmarkEnd w:id="198"/>
    <w:bookmarkStart w:name="z6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108 492 мың теңге, оның ішінде:</w:t>
      </w:r>
    </w:p>
    <w:bookmarkEnd w:id="199"/>
    <w:bookmarkStart w:name="z23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4 749 мың теңге;</w:t>
      </w:r>
    </w:p>
    <w:bookmarkEnd w:id="200"/>
    <w:bookmarkStart w:name="z23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01"/>
    <w:bookmarkStart w:name="z23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02"/>
    <w:bookmarkStart w:name="z23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103 743 мың теңге;</w:t>
      </w:r>
    </w:p>
    <w:bookmarkEnd w:id="203"/>
    <w:bookmarkStart w:name="z23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109 278 мың теңге; </w:t>
      </w:r>
    </w:p>
    <w:bookmarkEnd w:id="204"/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5"/>
    <w:bookmarkStart w:name="z2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6"/>
    <w:bookmarkStart w:name="z2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7"/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8"/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09"/>
    <w:bookmarkStart w:name="z24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0"/>
    <w:bookmarkStart w:name="z24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1"/>
    <w:bookmarkStart w:name="z24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786 мың теңге;</w:t>
      </w:r>
    </w:p>
    <w:bookmarkEnd w:id="212"/>
    <w:bookmarkStart w:name="z24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36 894 мың теңге.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49 050 мың теңге, оның ішінде: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8 476 мың теңге;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40 574 мың теңге;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53 746 мың теңге; 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21"/>
    <w:bookmarkStart w:name="z25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6"/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4 696 мың теңге;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36 484 мың теңге.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30"/>
    <w:bookmarkStart w:name="z26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33 553 мың теңге, оның ішінде:</w:t>
      </w:r>
    </w:p>
    <w:bookmarkEnd w:id="231"/>
    <w:bookmarkStart w:name="z26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2 152 мың теңге;</w:t>
      </w:r>
    </w:p>
    <w:bookmarkEnd w:id="232"/>
    <w:bookmarkStart w:name="z26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3"/>
    <w:bookmarkStart w:name="z26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34"/>
    <w:bookmarkStart w:name="z26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31 401 мың теңге;</w:t>
      </w:r>
    </w:p>
    <w:bookmarkEnd w:id="235"/>
    <w:bookmarkStart w:name="z26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36 886 мың теңге; </w:t>
      </w:r>
    </w:p>
    <w:bookmarkEnd w:id="236"/>
    <w:bookmarkStart w:name="z26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7"/>
    <w:bookmarkStart w:name="z27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8"/>
    <w:bookmarkStart w:name="z27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9"/>
    <w:bookmarkStart w:name="z27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40"/>
    <w:bookmarkStart w:name="z27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41"/>
    <w:bookmarkStart w:name="z27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42"/>
    <w:bookmarkStart w:name="z27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3"/>
    <w:bookmarkStart w:name="z27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3 333 мың теңге;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25 103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48 503 мың теңге, оның ішінде: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3 420 мың теңге;</w:t>
      </w:r>
    </w:p>
    <w:bookmarkEnd w:id="247"/>
    <w:bookmarkStart w:name="z28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45 083 мың теңге;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48 756 мың теңге; 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3"/>
    <w:bookmarkStart w:name="z28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4"/>
    <w:bookmarkStart w:name="z28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5"/>
    <w:bookmarkStart w:name="z29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6"/>
    <w:bookmarkStart w:name="z29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7"/>
    <w:bookmarkStart w:name="z29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253 мың теңге;</w:t>
      </w:r>
    </w:p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40 689 мың теңге.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2025-2027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60"/>
    <w:bookmarkStart w:name="z29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49 048 мың теңге, оның ішінде:</w:t>
      </w:r>
    </w:p>
    <w:bookmarkEnd w:id="261"/>
    <w:bookmarkStart w:name="z29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5 913 мың теңге;</w:t>
      </w:r>
    </w:p>
    <w:bookmarkEnd w:id="262"/>
    <w:bookmarkStart w:name="z29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3"/>
    <w:bookmarkStart w:name="z30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4"/>
    <w:bookmarkStart w:name="z30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43 135 мың теңге;</w:t>
      </w:r>
    </w:p>
    <w:bookmarkEnd w:id="265"/>
    <w:bookmarkStart w:name="z30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49 262 мың теңге; </w:t>
      </w:r>
    </w:p>
    <w:bookmarkEnd w:id="266"/>
    <w:bookmarkStart w:name="z30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7"/>
    <w:bookmarkStart w:name="z30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8"/>
    <w:bookmarkStart w:name="z30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9"/>
    <w:bookmarkStart w:name="z30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70"/>
    <w:bookmarkStart w:name="z30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71"/>
    <w:bookmarkStart w:name="z30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31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214 мың теңге;</w:t>
      </w:r>
    </w:p>
    <w:bookmarkEnd w:id="273"/>
    <w:bookmarkStart w:name="z31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38 512 мың теңге.</w:t>
      </w:r>
    </w:p>
    <w:bookmarkEnd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2025-2027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75"/>
    <w:bookmarkStart w:name="z31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61 194 мың теңге, оның ішінде:</w:t>
      </w:r>
    </w:p>
    <w:bookmarkEnd w:id="276"/>
    <w:bookmarkStart w:name="z31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10 313 мың теңге;</w:t>
      </w:r>
    </w:p>
    <w:bookmarkEnd w:id="277"/>
    <w:bookmarkStart w:name="z31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78"/>
    <w:bookmarkStart w:name="z31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9"/>
    <w:bookmarkStart w:name="z31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50 881 мың теңге;</w:t>
      </w:r>
    </w:p>
    <w:bookmarkEnd w:id="280"/>
    <w:bookmarkStart w:name="z31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67 378 мың теңге; </w:t>
      </w:r>
    </w:p>
    <w:bookmarkEnd w:id="281"/>
    <w:bookmarkStart w:name="z32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82"/>
    <w:bookmarkStart w:name="z32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2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2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5"/>
    <w:bookmarkStart w:name="z32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3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7"/>
    <w:bookmarkStart w:name="z3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6 184 мың теңге;</w:t>
      </w:r>
    </w:p>
    <w:bookmarkEnd w:id="288"/>
    <w:bookmarkStart w:name="z32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46 304 мың теңге.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2025-2027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90"/>
    <w:bookmarkStart w:name="z33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50 878 мың теңге, оның ішінде:</w:t>
      </w:r>
    </w:p>
    <w:bookmarkEnd w:id="291"/>
    <w:bookmarkStart w:name="z33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8 147 мың теңге;</w:t>
      </w:r>
    </w:p>
    <w:bookmarkEnd w:id="292"/>
    <w:bookmarkStart w:name="z33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93"/>
    <w:bookmarkStart w:name="z33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4"/>
    <w:bookmarkStart w:name="z33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42 731 мың теңге;</w:t>
      </w:r>
    </w:p>
    <w:bookmarkEnd w:id="295"/>
    <w:bookmarkStart w:name="z33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53 070 мың теңге; </w:t>
      </w:r>
    </w:p>
    <w:bookmarkEnd w:id="296"/>
    <w:bookmarkStart w:name="z33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7"/>
    <w:bookmarkStart w:name="z33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8"/>
    <w:bookmarkStart w:name="z33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9"/>
    <w:bookmarkStart w:name="z34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00"/>
    <w:bookmarkStart w:name="z65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01"/>
    <w:bookmarkStart w:name="z34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2"/>
    <w:bookmarkStart w:name="z34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3"/>
    <w:bookmarkStart w:name="z34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2 192 мың теңге;</w:t>
      </w:r>
    </w:p>
    <w:bookmarkEnd w:id="304"/>
    <w:bookmarkStart w:name="z34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38 124 мың теңге.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2025-2027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06"/>
    <w:bookmarkStart w:name="z34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66 433 мың теңге, оның ішінде:</w:t>
      </w:r>
    </w:p>
    <w:bookmarkEnd w:id="307"/>
    <w:bookmarkStart w:name="z34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10 237 мың теңге;</w:t>
      </w:r>
    </w:p>
    <w:bookmarkEnd w:id="308"/>
    <w:bookmarkStart w:name="z35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440 мың теңге;</w:t>
      </w:r>
    </w:p>
    <w:bookmarkEnd w:id="309"/>
    <w:bookmarkStart w:name="z35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10"/>
    <w:bookmarkStart w:name="z35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55 756 мың теңге;</w:t>
      </w:r>
    </w:p>
    <w:bookmarkEnd w:id="311"/>
    <w:bookmarkStart w:name="z35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66 835 мың теңге; </w:t>
      </w:r>
    </w:p>
    <w:bookmarkEnd w:id="312"/>
    <w:bookmarkStart w:name="z35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13"/>
    <w:bookmarkStart w:name="z35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4"/>
    <w:bookmarkStart w:name="z35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5"/>
    <w:bookmarkStart w:name="z65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6"/>
    <w:bookmarkStart w:name="z35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17"/>
    <w:bookmarkStart w:name="z35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18"/>
    <w:bookmarkStart w:name="z36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9"/>
    <w:bookmarkStart w:name="z36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402 мың теңге;</w:t>
      </w:r>
    </w:p>
    <w:bookmarkEnd w:id="320"/>
    <w:bookmarkStart w:name="z36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37 793 мың теңге.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2025-2027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22"/>
    <w:bookmarkStart w:name="z36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100 924 мың теңге, оның ішінде:</w:t>
      </w:r>
    </w:p>
    <w:bookmarkEnd w:id="323"/>
    <w:bookmarkStart w:name="z36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25 929 мың теңге;</w:t>
      </w:r>
    </w:p>
    <w:bookmarkEnd w:id="324"/>
    <w:bookmarkStart w:name="z36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25"/>
    <w:bookmarkStart w:name="z36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26"/>
    <w:bookmarkStart w:name="z36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74 995 мың теңге;</w:t>
      </w:r>
    </w:p>
    <w:bookmarkEnd w:id="327"/>
    <w:bookmarkStart w:name="z37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107 812 мың теңге; </w:t>
      </w:r>
    </w:p>
    <w:bookmarkEnd w:id="328"/>
    <w:bookmarkStart w:name="z37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29"/>
    <w:bookmarkStart w:name="z37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37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31"/>
    <w:bookmarkStart w:name="z37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32"/>
    <w:bookmarkStart w:name="z37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3"/>
    <w:bookmarkStart w:name="z37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4"/>
    <w:bookmarkStart w:name="z37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6 888 мың теңге;</w:t>
      </w:r>
    </w:p>
    <w:bookmarkEnd w:id="335"/>
    <w:bookmarkStart w:name="z37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39 608 мың теңге.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2025-2027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37"/>
    <w:bookmarkStart w:name="z38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64 075 мың теңге, оның ішінде:</w:t>
      </w:r>
    </w:p>
    <w:bookmarkEnd w:id="338"/>
    <w:bookmarkStart w:name="z38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7 616 мың теңге;</w:t>
      </w:r>
    </w:p>
    <w:bookmarkEnd w:id="339"/>
    <w:bookmarkStart w:name="z38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40"/>
    <w:bookmarkStart w:name="z38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41"/>
    <w:bookmarkStart w:name="z38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56 459 мың теңге;</w:t>
      </w:r>
    </w:p>
    <w:bookmarkEnd w:id="342"/>
    <w:bookmarkStart w:name="z38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68 474 мың теңге; </w:t>
      </w:r>
    </w:p>
    <w:bookmarkEnd w:id="343"/>
    <w:bookmarkStart w:name="z38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39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5"/>
    <w:bookmarkStart w:name="z39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46"/>
    <w:bookmarkStart w:name="z39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47"/>
    <w:bookmarkStart w:name="z39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8"/>
    <w:bookmarkStart w:name="z39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9"/>
    <w:bookmarkStart w:name="z39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4 399 мың теңге;</w:t>
      </w:r>
    </w:p>
    <w:bookmarkEnd w:id="350"/>
    <w:bookmarkStart w:name="z39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51 450 мың теңге.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2025-2027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52"/>
    <w:bookmarkStart w:name="z39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38 832 мың теңге, оның ішінде:</w:t>
      </w:r>
    </w:p>
    <w:bookmarkEnd w:id="353"/>
    <w:bookmarkStart w:name="z40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1 674 мың теңге;</w:t>
      </w:r>
    </w:p>
    <w:bookmarkEnd w:id="354"/>
    <w:bookmarkStart w:name="z40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55"/>
    <w:bookmarkStart w:name="z40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56"/>
    <w:bookmarkStart w:name="z40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37 158 мың теңге;</w:t>
      </w:r>
    </w:p>
    <w:bookmarkEnd w:id="357"/>
    <w:bookmarkStart w:name="z40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39 020 мың теңге; </w:t>
      </w:r>
    </w:p>
    <w:bookmarkEnd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Start w:name="z40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9"/>
    <w:bookmarkStart w:name="z40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0"/>
    <w:bookmarkStart w:name="z40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61"/>
    <w:bookmarkStart w:name="z40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62"/>
    <w:bookmarkStart w:name="z41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3"/>
    <w:bookmarkStart w:name="z41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4"/>
    <w:bookmarkStart w:name="z41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188 мың теңге;</w:t>
      </w:r>
    </w:p>
    <w:bookmarkEnd w:id="365"/>
    <w:bookmarkStart w:name="z41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33 637 мың теңге.</w:t>
      </w:r>
    </w:p>
    <w:bookmarkEnd w:id="3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2025-2027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67"/>
    <w:bookmarkStart w:name="z41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46 937 мың теңге, оның ішінде:</w:t>
      </w:r>
    </w:p>
    <w:bookmarkEnd w:id="368"/>
    <w:bookmarkStart w:name="z41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12 631 мың теңге;</w:t>
      </w:r>
    </w:p>
    <w:bookmarkEnd w:id="369"/>
    <w:bookmarkStart w:name="z41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70"/>
    <w:bookmarkStart w:name="z41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71"/>
    <w:bookmarkStart w:name="z42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34 306 мың теңге;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51 047 мың теңге; </w:t>
      </w:r>
    </w:p>
    <w:bookmarkStart w:name="z42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73"/>
    <w:bookmarkStart w:name="z42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4"/>
    <w:bookmarkStart w:name="z42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5"/>
    <w:bookmarkStart w:name="z42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76"/>
    <w:bookmarkStart w:name="z42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7"/>
    <w:bookmarkStart w:name="z42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8"/>
    <w:bookmarkStart w:name="z42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9"/>
    <w:bookmarkStart w:name="z42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4 110 мың теңге;</w:t>
      </w:r>
    </w:p>
    <w:bookmarkEnd w:id="380"/>
    <w:bookmarkStart w:name="z43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29 934 мың теңге.</w:t>
      </w:r>
    </w:p>
    <w:bookmarkEnd w:id="3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2025-2027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82"/>
    <w:bookmarkStart w:name="z43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104 398 мың теңге, оның ішінде:</w:t>
      </w:r>
    </w:p>
    <w:bookmarkEnd w:id="383"/>
    <w:bookmarkStart w:name="z43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8 612 мың теңге;</w:t>
      </w:r>
    </w:p>
    <w:bookmarkEnd w:id="384"/>
    <w:bookmarkStart w:name="z43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85"/>
    <w:bookmarkStart w:name="z43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95 786 мың теңге;</w:t>
      </w:r>
    </w:p>
    <w:bookmarkStart w:name="z438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105 174 мың теңге; </w:t>
      </w:r>
    </w:p>
    <w:bookmarkEnd w:id="387"/>
    <w:bookmarkStart w:name="z43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8"/>
    <w:bookmarkStart w:name="z440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9"/>
    <w:bookmarkStart w:name="z441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0"/>
    <w:bookmarkStart w:name="z442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91"/>
    <w:bookmarkStart w:name="z443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92"/>
    <w:bookmarkStart w:name="z444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93"/>
    <w:bookmarkStart w:name="z445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4"/>
    <w:bookmarkStart w:name="z446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776 мың теңге;</w:t>
      </w:r>
    </w:p>
    <w:bookmarkEnd w:id="395"/>
    <w:bookmarkStart w:name="z447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36 618 мың теңге.</w:t>
      </w:r>
    </w:p>
    <w:bookmarkEnd w:id="3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2025-2027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81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97"/>
    <w:bookmarkStart w:name="z45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56 088 мың теңге, оның ішінде:</w:t>
      </w:r>
    </w:p>
    <w:bookmarkEnd w:id="398"/>
    <w:bookmarkStart w:name="z45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6 806 мың теңге;</w:t>
      </w:r>
    </w:p>
    <w:bookmarkEnd w:id="399"/>
    <w:bookmarkStart w:name="z45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Start w:name="z45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49 282 мың теңге;</w:t>
      </w:r>
    </w:p>
    <w:bookmarkEnd w:id="401"/>
    <w:bookmarkStart w:name="z45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56 563 мың теңге; </w:t>
      </w:r>
    </w:p>
    <w:bookmarkEnd w:id="402"/>
    <w:bookmarkStart w:name="z45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03"/>
    <w:bookmarkStart w:name="z45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4"/>
    <w:bookmarkStart w:name="z45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5"/>
    <w:bookmarkStart w:name="z45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06"/>
    <w:bookmarkStart w:name="z46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7"/>
    <w:bookmarkStart w:name="z46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8"/>
    <w:bookmarkStart w:name="z46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9"/>
    <w:bookmarkStart w:name="z46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475 мың теңге;</w:t>
      </w:r>
    </w:p>
    <w:bookmarkEnd w:id="410"/>
    <w:bookmarkStart w:name="z46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45 185 мың теңге.</w:t>
      </w:r>
    </w:p>
    <w:bookmarkEnd w:id="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2025-2027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12"/>
    <w:bookmarkStart w:name="z46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56 978 мың теңге, оның ішінде:</w:t>
      </w:r>
    </w:p>
    <w:bookmarkEnd w:id="413"/>
    <w:bookmarkStart w:name="z46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12 500 мың теңге;</w:t>
      </w:r>
    </w:p>
    <w:bookmarkEnd w:id="414"/>
    <w:bookmarkStart w:name="z66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15"/>
    <w:bookmarkStart w:name="z66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16"/>
    <w:bookmarkStart w:name="z66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44 478 мың теңге;</w:t>
      </w:r>
    </w:p>
    <w:bookmarkEnd w:id="417"/>
    <w:bookmarkStart w:name="z66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57 127 мың теңге; </w:t>
      </w:r>
    </w:p>
    <w:bookmarkEnd w:id="418"/>
    <w:bookmarkStart w:name="z66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19"/>
    <w:bookmarkStart w:name="z66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20"/>
    <w:bookmarkStart w:name="z66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21"/>
    <w:bookmarkStart w:name="z66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22"/>
    <w:bookmarkStart w:name="z66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3"/>
    <w:bookmarkStart w:name="z66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24"/>
    <w:bookmarkStart w:name="z67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25"/>
    <w:bookmarkStart w:name="z67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149 мың теңге;</w:t>
      </w:r>
    </w:p>
    <w:bookmarkEnd w:id="426"/>
    <w:bookmarkStart w:name="z67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40 475 мың теңге.</w:t>
      </w:r>
    </w:p>
    <w:bookmarkEnd w:id="4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2025-2027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28"/>
    <w:bookmarkStart w:name="z67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21 036 мың теңге, оның ішінде:</w:t>
      </w:r>
    </w:p>
    <w:bookmarkEnd w:id="429"/>
    <w:bookmarkStart w:name="z67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11 482 мың теңге;</w:t>
      </w:r>
    </w:p>
    <w:bookmarkEnd w:id="430"/>
    <w:bookmarkStart w:name="z67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650 мың теңге;</w:t>
      </w:r>
    </w:p>
    <w:bookmarkEnd w:id="431"/>
    <w:bookmarkStart w:name="z67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432"/>
    <w:bookmarkStart w:name="z67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8 904 мың теңге;</w:t>
      </w:r>
    </w:p>
    <w:bookmarkEnd w:id="433"/>
    <w:bookmarkStart w:name="z67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58 437 мың теңге; </w:t>
      </w:r>
    </w:p>
    <w:bookmarkEnd w:id="434"/>
    <w:bookmarkStart w:name="z67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435"/>
    <w:bookmarkStart w:name="z68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6"/>
    <w:bookmarkStart w:name="z68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37"/>
    <w:bookmarkStart w:name="z68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38"/>
    <w:bookmarkStart w:name="z68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39"/>
    <w:bookmarkStart w:name="z68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40"/>
    <w:bookmarkStart w:name="z68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41"/>
    <w:bookmarkStart w:name="z68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37 401 мың теңге;</w:t>
      </w:r>
    </w:p>
    <w:bookmarkEnd w:id="442"/>
    <w:bookmarkStart w:name="z69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4 386 мың теңге.</w:t>
      </w:r>
    </w:p>
    <w:bookmarkEnd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Осы шешім 2025 жылдың 1 қаңтарынан бастап қолданысқа.</w:t>
      </w:r>
    </w:p>
    <w:bookmarkEnd w:id="4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 қосымша</w:t>
            </w:r>
          </w:p>
        </w:tc>
      </w:tr>
    </w:tbl>
    <w:bookmarkStart w:name="z472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Ботақара кенті бюджеті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 қосымша</w:t>
            </w:r>
          </w:p>
        </w:tc>
      </w:tr>
    </w:tbl>
    <w:bookmarkStart w:name="z474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Ботақара кенті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 қосымша</w:t>
            </w:r>
          </w:p>
        </w:tc>
      </w:tr>
    </w:tbl>
    <w:bookmarkStart w:name="z476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Ботақара кенті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 қосымша</w:t>
            </w:r>
          </w:p>
        </w:tc>
      </w:tr>
    </w:tbl>
    <w:bookmarkStart w:name="z478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Ғабиден Мұстафин кенті бюджеті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 қосымша</w:t>
            </w:r>
          </w:p>
        </w:tc>
      </w:tr>
    </w:tbl>
    <w:bookmarkStart w:name="z480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Ғабиден Мұстафин кенті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 қосымша</w:t>
            </w:r>
          </w:p>
        </w:tc>
      </w:tr>
    </w:tbl>
    <w:bookmarkStart w:name="z482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Ғабиден Мұстафин кенті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 қосымша</w:t>
            </w:r>
          </w:p>
        </w:tc>
      </w:tr>
    </w:tbl>
    <w:bookmarkStart w:name="z484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Қушоқы кенті бюджеті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 қосымша</w:t>
            </w:r>
          </w:p>
        </w:tc>
      </w:tr>
    </w:tbl>
    <w:bookmarkStart w:name="z486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Қушоқы кенті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9 қосымша</w:t>
            </w:r>
          </w:p>
        </w:tc>
      </w:tr>
    </w:tbl>
    <w:bookmarkStart w:name="z488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Қушоқы кенті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10 қосымша</w:t>
            </w:r>
          </w:p>
        </w:tc>
      </w:tr>
    </w:tbl>
    <w:bookmarkStart w:name="z490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Доскей ауылдық округінің бюджеті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11 қосымша</w:t>
            </w:r>
          </w:p>
        </w:tc>
      </w:tr>
    </w:tbl>
    <w:bookmarkStart w:name="z492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Доскей ауылдық округінің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12 қосымша</w:t>
            </w:r>
          </w:p>
        </w:tc>
      </w:tr>
    </w:tbl>
    <w:bookmarkStart w:name="z494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Доскей ауылдық округінің бюджеті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13 қосымша</w:t>
            </w:r>
          </w:p>
        </w:tc>
      </w:tr>
    </w:tbl>
    <w:bookmarkStart w:name="z496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Көкпекті ауылдық округінің бюджеті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14 қосымша</w:t>
            </w:r>
          </w:p>
        </w:tc>
      </w:tr>
    </w:tbl>
    <w:bookmarkStart w:name="z49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Көкпекті ауылдық округінің бюджеті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15 қосымша</w:t>
            </w:r>
          </w:p>
        </w:tc>
      </w:tr>
    </w:tbl>
    <w:bookmarkStart w:name="z500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Көкпекті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16 қосымша</w:t>
            </w:r>
          </w:p>
        </w:tc>
      </w:tr>
    </w:tbl>
    <w:bookmarkStart w:name="z502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Керней ауылдық округінің бюджеті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17 қосымша</w:t>
            </w:r>
          </w:p>
        </w:tc>
      </w:tr>
    </w:tbl>
    <w:bookmarkStart w:name="z504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Керней ауылдық округінің бюджеті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18 қосымша</w:t>
            </w:r>
          </w:p>
        </w:tc>
      </w:tr>
    </w:tbl>
    <w:bookmarkStart w:name="z506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Керней ауылдық округінің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19 қосымша</w:t>
            </w:r>
          </w:p>
        </w:tc>
      </w:tr>
    </w:tbl>
    <w:bookmarkStart w:name="z508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Петровка ауылдық округінің бюджеті</w:t>
      </w:r>
    </w:p>
    <w:bookmarkEnd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20 қосымша</w:t>
            </w:r>
          </w:p>
        </w:tc>
      </w:tr>
    </w:tbl>
    <w:bookmarkStart w:name="z510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Петровка ауылдық округінің бюджеті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21 қосымша</w:t>
            </w:r>
          </w:p>
        </w:tc>
      </w:tr>
    </w:tbl>
    <w:bookmarkStart w:name="z512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Петровка ауылдық округінің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22 қосымша</w:t>
            </w:r>
          </w:p>
        </w:tc>
      </w:tr>
    </w:tbl>
    <w:bookmarkStart w:name="z514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Баймырза ауылдық округінің бюджеті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23 қосымша</w:t>
            </w:r>
          </w:p>
        </w:tc>
      </w:tr>
    </w:tbl>
    <w:bookmarkStart w:name="z516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Баймырза ауылдық округінің бюджеті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24 қосымша</w:t>
            </w:r>
          </w:p>
        </w:tc>
      </w:tr>
    </w:tbl>
    <w:bookmarkStart w:name="z518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Баймырза ауылдық округінің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25 қосымша</w:t>
            </w:r>
          </w:p>
        </w:tc>
      </w:tr>
    </w:tbl>
    <w:bookmarkStart w:name="z520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Ростов ауылдық округінің бюджеті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26 қосымша</w:t>
            </w:r>
          </w:p>
        </w:tc>
      </w:tr>
    </w:tbl>
    <w:bookmarkStart w:name="z522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Ростов ауылдық округінің бюджеті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27 қосымша</w:t>
            </w:r>
          </w:p>
        </w:tc>
      </w:tr>
    </w:tbl>
    <w:bookmarkStart w:name="z524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Ростов ауылдық округінің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28 қосымша</w:t>
            </w:r>
          </w:p>
        </w:tc>
      </w:tr>
    </w:tbl>
    <w:bookmarkStart w:name="z526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Үштөбе ауылдық округінің бюджеті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29 қосымша</w:t>
            </w:r>
          </w:p>
        </w:tc>
      </w:tr>
    </w:tbl>
    <w:bookmarkStart w:name="z528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Үштөбе ауылдық округінің бюджеті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30 қосымша</w:t>
            </w:r>
          </w:p>
        </w:tc>
      </w:tr>
    </w:tbl>
    <w:bookmarkStart w:name="z530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Үштөбе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31 қосымша</w:t>
            </w:r>
          </w:p>
        </w:tc>
      </w:tr>
    </w:tbl>
    <w:bookmarkStart w:name="z532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Ақбел ауылдық округінің бюджеті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32 қосымша</w:t>
            </w:r>
          </w:p>
        </w:tc>
      </w:tr>
    </w:tbl>
    <w:bookmarkStart w:name="z534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Ақбел ауылдық округінің бюджеті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33 қосымша</w:t>
            </w:r>
          </w:p>
        </w:tc>
      </w:tr>
    </w:tbl>
    <w:bookmarkStart w:name="z536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Ақбел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43 857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34 қосымша</w:t>
            </w:r>
          </w:p>
        </w:tc>
      </w:tr>
    </w:tbl>
    <w:bookmarkStart w:name="z538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Ақөре ауылының бюджеті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35 қосымша</w:t>
            </w:r>
          </w:p>
        </w:tc>
      </w:tr>
    </w:tbl>
    <w:bookmarkStart w:name="z540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Ақөре ауылының бюджеті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36 қосымша</w:t>
            </w:r>
          </w:p>
        </w:tc>
      </w:tr>
    </w:tbl>
    <w:bookmarkStart w:name="z542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Ақөре ауылының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37 қосымша</w:t>
            </w:r>
          </w:p>
        </w:tc>
      </w:tr>
    </w:tbl>
    <w:bookmarkStart w:name="z544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Ақтөбе ауылдық округінің бюджеті</w:t>
      </w:r>
    </w:p>
    <w:bookmarkEnd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38 қосымша</w:t>
            </w:r>
          </w:p>
        </w:tc>
      </w:tr>
    </w:tbl>
    <w:bookmarkStart w:name="z546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Ақтөбе ауылдық округінің бюджеті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39 қосымша</w:t>
            </w:r>
          </w:p>
        </w:tc>
      </w:tr>
    </w:tbl>
    <w:bookmarkStart w:name="z54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Ақтөбе ауылдық округінің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40 қосымша</w:t>
            </w:r>
          </w:p>
        </w:tc>
      </w:tr>
    </w:tbl>
    <w:bookmarkStart w:name="z550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Белағаш ауылдық округінің бюджеті</w:t>
      </w:r>
    </w:p>
    <w:bookmarkEnd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41 қосымша</w:t>
            </w:r>
          </w:p>
        </w:tc>
      </w:tr>
    </w:tbl>
    <w:bookmarkStart w:name="z55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Белағаш ауылдық округінің бюджеті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42 қосымша</w:t>
            </w:r>
          </w:p>
        </w:tc>
      </w:tr>
    </w:tbl>
    <w:bookmarkStart w:name="z554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Белағаш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43 қосымша</w:t>
            </w:r>
          </w:p>
        </w:tc>
      </w:tr>
    </w:tbl>
    <w:bookmarkStart w:name="z556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Ботақара ауылының бюджеті</w:t>
      </w:r>
    </w:p>
    <w:bookmarkEnd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44 қосымша</w:t>
            </w:r>
          </w:p>
        </w:tc>
      </w:tr>
    </w:tbl>
    <w:bookmarkStart w:name="z558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Ботақара ауылының бюджеті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45 қосымша</w:t>
            </w:r>
          </w:p>
        </w:tc>
      </w:tr>
    </w:tbl>
    <w:bookmarkStart w:name="z560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Ботақара ауылының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46 қосымша</w:t>
            </w:r>
          </w:p>
        </w:tc>
      </w:tr>
    </w:tbl>
    <w:bookmarkStart w:name="z562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Бұқар жырау ауылдық округінің бюджеті</w:t>
      </w:r>
    </w:p>
    <w:bookmarkEnd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47 қосымша</w:t>
            </w:r>
          </w:p>
        </w:tc>
      </w:tr>
    </w:tbl>
    <w:bookmarkStart w:name="z564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Бұқар жырау ауылдық округінің бюджеті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48 қосымша</w:t>
            </w:r>
          </w:p>
        </w:tc>
      </w:tr>
    </w:tbl>
    <w:bookmarkStart w:name="z566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Бұқар жырау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49 қосымша</w:t>
            </w:r>
          </w:p>
        </w:tc>
      </w:tr>
    </w:tbl>
    <w:bookmarkStart w:name="z56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Гагарин ауылдық округінің бюджеті</w:t>
      </w:r>
    </w:p>
    <w:bookmarkEnd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50 қосымша</w:t>
            </w:r>
          </w:p>
        </w:tc>
      </w:tr>
    </w:tbl>
    <w:bookmarkStart w:name="z570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Гагарин ауылдық округінің бюджеті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51 қосымша</w:t>
            </w:r>
          </w:p>
        </w:tc>
      </w:tr>
    </w:tbl>
    <w:bookmarkStart w:name="z572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Гагарин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52 қосымша</w:t>
            </w:r>
          </w:p>
        </w:tc>
      </w:tr>
    </w:tbl>
    <w:bookmarkStart w:name="z57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Жанаталап ауылының бюджеті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53 қосымша</w:t>
            </w:r>
          </w:p>
        </w:tc>
      </w:tr>
    </w:tbl>
    <w:bookmarkStart w:name="z57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Жанаталап ауылының бюджеті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54 қосымша</w:t>
            </w:r>
          </w:p>
        </w:tc>
      </w:tr>
    </w:tbl>
    <w:bookmarkStart w:name="z578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Жанаталап ауылының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55 қосымша</w:t>
            </w:r>
          </w:p>
        </w:tc>
      </w:tr>
    </w:tbl>
    <w:bookmarkStart w:name="z58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Қаражар ауылдық округінің бюджеті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56 қосымша</w:t>
            </w:r>
          </w:p>
        </w:tc>
      </w:tr>
    </w:tbl>
    <w:bookmarkStart w:name="z582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Қаражар ауылдық округінің бюджеті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57 қосымша</w:t>
            </w:r>
          </w:p>
        </w:tc>
      </w:tr>
    </w:tbl>
    <w:bookmarkStart w:name="z584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Қаражар ауылдық округінің бюджеті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58 қосымша</w:t>
            </w:r>
          </w:p>
        </w:tc>
      </w:tr>
    </w:tbl>
    <w:bookmarkStart w:name="z586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Қарақұдық ауылының бюджеті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59 қосымша</w:t>
            </w:r>
          </w:p>
        </w:tc>
      </w:tr>
    </w:tbl>
    <w:bookmarkStart w:name="z588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Қарақұдық ауылының бюджеті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60 қосымша</w:t>
            </w:r>
          </w:p>
        </w:tc>
      </w:tr>
    </w:tbl>
    <w:bookmarkStart w:name="z590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Қарақұдық ауылының бюджеті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61 қосымша</w:t>
            </w:r>
          </w:p>
        </w:tc>
      </w:tr>
    </w:tbl>
    <w:bookmarkStart w:name="z59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Қызылқайың ауылдық округінің бюджеті</w:t>
      </w:r>
    </w:p>
    <w:bookmarkEnd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62 қосымша</w:t>
            </w:r>
          </w:p>
        </w:tc>
      </w:tr>
    </w:tbl>
    <w:bookmarkStart w:name="z59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Қызылқайың ауылдық округінің бюджеті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63 қосымша</w:t>
            </w:r>
          </w:p>
        </w:tc>
      </w:tr>
    </w:tbl>
    <w:bookmarkStart w:name="z596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Қызылқайың ауылдық округінің бюджеті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64 қосымша</w:t>
            </w:r>
          </w:p>
        </w:tc>
      </w:tr>
    </w:tbl>
    <w:bookmarkStart w:name="z598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Жаңаөзен ауылдық округінің бюджеті</w:t>
      </w:r>
    </w:p>
    <w:bookmarkEnd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65 қосымша</w:t>
            </w:r>
          </w:p>
        </w:tc>
      </w:tr>
    </w:tbl>
    <w:bookmarkStart w:name="z600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Жаңаөзен ауылдық округінің бюджеті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66 қосымша</w:t>
            </w:r>
          </w:p>
        </w:tc>
      </w:tr>
    </w:tbl>
    <w:bookmarkStart w:name="z602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Жаңаөзен ауылдық округінің бюджеті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67 қосымша</w:t>
            </w:r>
          </w:p>
        </w:tc>
      </w:tr>
    </w:tbl>
    <w:bookmarkStart w:name="z604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Самарканд ауылдық округінің бюджеті</w:t>
      </w:r>
    </w:p>
    <w:bookmarkEnd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68 қосымша</w:t>
            </w:r>
          </w:p>
        </w:tc>
      </w:tr>
    </w:tbl>
    <w:bookmarkStart w:name="z606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Самарканд ауылдық округінің бюджеті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69 қосымша</w:t>
            </w:r>
          </w:p>
        </w:tc>
      </w:tr>
    </w:tbl>
    <w:bookmarkStart w:name="z608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Самарканд ауылдық округінің бюджеті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70 қосымша</w:t>
            </w:r>
          </w:p>
        </w:tc>
      </w:tr>
    </w:tbl>
    <w:bookmarkStart w:name="z610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Суықсу ауылының бюджеті</w:t>
      </w:r>
    </w:p>
    <w:bookmarkEnd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71 қосымша</w:t>
            </w:r>
          </w:p>
        </w:tc>
      </w:tr>
    </w:tbl>
    <w:bookmarkStart w:name="z612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Суықсу ауылының бюджеті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72 қосымша</w:t>
            </w:r>
          </w:p>
        </w:tc>
      </w:tr>
    </w:tbl>
    <w:bookmarkStart w:name="z61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Суықсу ауылының бюджеті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73 қосымша</w:t>
            </w:r>
          </w:p>
        </w:tc>
      </w:tr>
    </w:tbl>
    <w:bookmarkStart w:name="z616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Тоғызқұдық ауылдық округінің бюджеті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74 қосымша</w:t>
            </w:r>
          </w:p>
        </w:tc>
      </w:tr>
    </w:tbl>
    <w:bookmarkStart w:name="z618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Тоғызқұдық ауылдық округінің бюджеті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75 қосымша</w:t>
            </w:r>
          </w:p>
        </w:tc>
      </w:tr>
    </w:tbl>
    <w:bookmarkStart w:name="z620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Тоғызқұдық ауылдық округінің бюджеті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76 қосымша</w:t>
            </w:r>
          </w:p>
        </w:tc>
      </w:tr>
    </w:tbl>
    <w:bookmarkStart w:name="z622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Тұзды ауылдық округінің бюджеті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77 қосымша</w:t>
            </w:r>
          </w:p>
        </w:tc>
      </w:tr>
    </w:tbl>
    <w:bookmarkStart w:name="z624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Тұзды ауылдық округінің бюджеті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78 қосымша</w:t>
            </w:r>
          </w:p>
        </w:tc>
      </w:tr>
    </w:tbl>
    <w:bookmarkStart w:name="z626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Тұзды ауылдық округінің бюджеті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79 қосымша</w:t>
            </w:r>
          </w:p>
        </w:tc>
      </w:tr>
    </w:tbl>
    <w:bookmarkStart w:name="z628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Үмүткер ауылдық округінің бюджеті</w:t>
      </w:r>
    </w:p>
    <w:bookmarkEnd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79-қосымша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80 қосымша</w:t>
            </w:r>
          </w:p>
        </w:tc>
      </w:tr>
    </w:tbl>
    <w:bookmarkStart w:name="z630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Үмүткер ауылдық округінің бюджеті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81 қосымша</w:t>
            </w:r>
          </w:p>
        </w:tc>
      </w:tr>
    </w:tbl>
    <w:bookmarkStart w:name="z632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Үмүткер ауылдық округінің бюджеті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82 қосымша</w:t>
            </w:r>
          </w:p>
        </w:tc>
      </w:tr>
    </w:tbl>
    <w:bookmarkStart w:name="z634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Центральный ауылдық округінің бюджеті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82-қосымша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83 қосымша</w:t>
            </w:r>
          </w:p>
        </w:tc>
      </w:tr>
    </w:tbl>
    <w:bookmarkStart w:name="z636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Центральный ауылдық округінің бюджеті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84 қосымша</w:t>
            </w:r>
          </w:p>
        </w:tc>
      </w:tr>
    </w:tbl>
    <w:bookmarkStart w:name="z638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Центральный ауылдық округінің бюджеті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85 қосымша</w:t>
            </w:r>
          </w:p>
        </w:tc>
      </w:tr>
    </w:tbl>
    <w:bookmarkStart w:name="z640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Шешенқара ауылдық округінің бюджеті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85-қосымша жаңа редакцияда - Қарағанды облысы Бұқар жырау аудандық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енгізілсің).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86 қосымша</w:t>
            </w:r>
          </w:p>
        </w:tc>
      </w:tr>
    </w:tbl>
    <w:bookmarkStart w:name="z642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Шешенқара ауылдық округінің бюджеті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25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87 қосымша</w:t>
            </w:r>
          </w:p>
        </w:tc>
      </w:tr>
    </w:tbl>
    <w:bookmarkStart w:name="z644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Шешенқара ауылдық округінің бюджеті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