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5a5" w14:textId="3d62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10 "2024-2026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28 наурыздағы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2023 жылғы 28 желтоқсаңдағы №10 "2024-2026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359 325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69 105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289 261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362 715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84 107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36 515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47 592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84 109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746 075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77 087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545 691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123 297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754 079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8 004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131 414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33 669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97 540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149 865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18 451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93 240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24 790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68 378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95 926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2 686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62 413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7 457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54 956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62 415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50 194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70 161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12 219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57 942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71 280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1 119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53 172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72 444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16 525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55 919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75 252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2 808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100 563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12 266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492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87 805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101 347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784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198 964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60 858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137 926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206 287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7 323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88 325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7 986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80 339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88 329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54 997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3 270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51 727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60 244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5 247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36 871мың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2 049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34 822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37 555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93 508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3 757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89 751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94 826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1 318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52 470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5 798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46 672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53 820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1 350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42 893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29 835мың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1 692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28 143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29 836 мың теңге;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63 875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2 570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61 305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64 536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44 117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3 581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40 536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45 875 мың теңге;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1 758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75 027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6 155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68 872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75 042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2024-2026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46 619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5 930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40 689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46 623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35 845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48 555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5 545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42 610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48 555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60 890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16 344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44 546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62 565 мың теңге;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73 826мың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6 418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67 408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73 925 мың теңге;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2024-2026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35 545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1 251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34 294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36 041 мың теңге;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46 088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7 964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38 124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46 200 мың теңге;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2024-2026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46 857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6 637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40 220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47 843 мың теңге;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986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83 269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7 106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76 163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87 596 мың теңге;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4 327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36 303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2024-2026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57 317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9 224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48 093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59 621 мың теңге;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2 304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61 259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13 586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47 066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63 239 мың теңге;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1 980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2024 жылдың 1 қаңтарынан бастап қолданысқа.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7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70 қосымша</w:t>
            </w:r>
          </w:p>
        </w:tc>
      </w:tr>
    </w:tbl>
    <w:bookmarkStart w:name="z57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73 қосымша</w:t>
            </w:r>
          </w:p>
        </w:tc>
      </w:tr>
    </w:tbl>
    <w:bookmarkStart w:name="z57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76 қосымша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79 қосымша</w:t>
            </w:r>
          </w:p>
        </w:tc>
      </w:tr>
    </w:tbl>
    <w:bookmarkStart w:name="z58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82 қосымша</w:t>
            </w:r>
          </w:p>
        </w:tc>
      </w:tr>
    </w:tbl>
    <w:bookmarkStart w:name="z58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85 қосымша</w:t>
            </w:r>
          </w:p>
        </w:tc>
      </w:tr>
    </w:tbl>
    <w:bookmarkStart w:name="z58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