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c7aa" w14:textId="772c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10 "2024-2026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6 желтоқсандағы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ҚАБАЛДАДЫ: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2023 жылғы 28 желтоқсаңдағы №10 "2024-2026 жылдарға арналған ауданның ауылдары, кенттері, ауылдық округтерінің бюджеттері туралы" 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550 604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91 105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2 959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456 540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553 994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3 390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108 733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44 635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64 098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110 735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2 002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743 573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77 087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545 691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120 795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751 577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8 004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173 312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43 674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6 763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122 875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191 763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18 451 теңге;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111 499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36 537 теңге;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6 584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68 378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114 185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2 686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66 413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11 346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54 956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66 415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теңге;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50 194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75 021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15 079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59 942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76 140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1 119 теңге;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53 172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59 868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16 525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43 343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61 491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1 623 теңге;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103 874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18 802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565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121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84 386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104 658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784 теңге;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195 399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86 674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1 535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107 010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202 722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7 323 теңге; 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93 517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7 986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85 531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93 521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39 790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4 263 теңге; 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35 527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45 037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5 247 теңге; 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37 331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2 049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35 282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38 015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684 теңге; 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56 207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4 614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51 593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57 525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1 318 теңге; 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52 888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5 798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418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46 672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54 238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1 350 теңге; 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42 893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31 535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3 392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28 143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31 536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теңге; 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55 033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2 570 теңге; 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52 463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55 694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661 теңге; 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63 339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5 559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57 780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65 097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1 758 теңге; 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70 407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7 318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63 089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70 422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 теңге;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2024-2026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47 004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6 315 теңге; 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40 689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47 008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35 845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52 496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8 890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556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42 610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54 778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2 282 теңге; 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61 749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17 203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44 546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63 424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1 675 теңге; 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114 642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5 054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109 588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114 741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99 теңге; 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2024-2026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35 545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1 251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34 294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36 041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496 теңге; 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46 893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8 769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38 124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47 005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 теңге; 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2024-2026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47 925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7 705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40 220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48 911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986 теңге; 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83 948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14 734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69 214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88 275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4 327 теңге; 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2024-2026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57 317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9 224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48 093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59 621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2 304 теңге; 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62 467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14 794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47 066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64 447 мың теңге;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1 980 теңге; 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енгізілсің.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Ақбел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34 қосымша</w:t>
            </w:r>
          </w:p>
        </w:tc>
      </w:tr>
    </w:tbl>
    <w:bookmarkStart w:name="z5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37 қосымша</w:t>
            </w:r>
          </w:p>
        </w:tc>
      </w:tr>
    </w:tbl>
    <w:bookmarkStart w:name="z54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40 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43 қосымша</w:t>
            </w:r>
          </w:p>
        </w:tc>
      </w:tr>
    </w:tbl>
    <w:bookmarkStart w:name="z5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46 қосымша</w:t>
            </w:r>
          </w:p>
        </w:tc>
      </w:tr>
    </w:tbl>
    <w:bookmarkStart w:name="z54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49 қосымша</w:t>
            </w:r>
          </w:p>
        </w:tc>
      </w:tr>
    </w:tbl>
    <w:bookmarkStart w:name="z55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Гагарин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52 қосымша</w:t>
            </w:r>
          </w:p>
        </w:tc>
      </w:tr>
    </w:tbl>
    <w:bookmarkStart w:name="z55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Жанаталап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55 қосымша</w:t>
            </w:r>
          </w:p>
        </w:tc>
      </w:tr>
    </w:tbl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58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61 қосымша</w:t>
            </w:r>
          </w:p>
        </w:tc>
      </w:tr>
    </w:tbl>
    <w:bookmarkStart w:name="z56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Қызылқайың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64 қосымша</w:t>
            </w:r>
          </w:p>
        </w:tc>
      </w:tr>
    </w:tbl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7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Самарканд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70 қосымша</w:t>
            </w:r>
          </w:p>
        </w:tc>
      </w:tr>
    </w:tbl>
    <w:bookmarkStart w:name="z57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Суықсу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73 қосымша</w:t>
            </w:r>
          </w:p>
        </w:tc>
      </w:tr>
    </w:tbl>
    <w:bookmarkStart w:name="z57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Тоғызқұдық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76 қосымша</w:t>
            </w:r>
          </w:p>
        </w:tc>
      </w:tr>
    </w:tbl>
    <w:bookmarkStart w:name="z57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79 қосымша</w:t>
            </w:r>
          </w:p>
        </w:tc>
      </w:tr>
    </w:tbl>
    <w:bookmarkStart w:name="z58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82 қосымша</w:t>
            </w:r>
          </w:p>
        </w:tc>
      </w:tr>
    </w:tbl>
    <w:bookmarkStart w:name="z58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85 қосымша</w:t>
            </w:r>
          </w:p>
        </w:tc>
      </w:tr>
    </w:tbl>
    <w:bookmarkStart w:name="z58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