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6f977" w14:textId="eb6f9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10 сессиясының 2023 жылғы 28 желтоқсандағы № 5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2024 жылғы 5 қыркүйектегі № 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Бюджет кодексі"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аудандық мәслихатының "2024-2026 жылдарға арналған аудандық бюджет туралы" 2023 жылғы 28 желтоқсандағы №5 (Нормативтік құқықтық актілерді мемлекеттік тіркеу тізілімінде №192081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Бұқар жырау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18 063 798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6 169 650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107 774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21 200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11 765 174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19 537 978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117 471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217 828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100 357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1 591 651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1 591 651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678 298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102 212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1 015 565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2024 жылдың 1 қаңтарынан бастап қолданысқа енгізіледі.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 шешіміне 1қосымша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 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18 063 798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11 765 174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11 273 177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11 273 177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19 537 978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7 151 697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4 508 244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4 508 244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өзгертугебайланыстыжоғары тұрғанбюджеттің шығындарын өтеуге төменгі тұрған бюджеттен ағымдағынысаналы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-1 591 651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1 591 651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05 қыркүектегі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 шешіміне 1қосымша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 шешіміне 4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республикалық және облыстық бюджеттен нысаналы трансферттер мен бюджеттік кредиттер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9 453 832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3 630 109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3 630 109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