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5399" w14:textId="44c5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"Жана Мыс" жауапкершілігі шектеулі серіктестігіне қауымдық сервитутты белгілеу туралы</w:t>
      </w:r>
    </w:p>
    <w:p>
      <w:pPr>
        <w:spacing w:after="0"/>
        <w:ind w:left="0"/>
        <w:jc w:val="both"/>
      </w:pPr>
      <w:r>
        <w:rPr>
          <w:rFonts w:ascii="Times New Roman"/>
          <w:b w:val="false"/>
          <w:i w:val="false"/>
          <w:color w:val="000000"/>
          <w:sz w:val="28"/>
        </w:rPr>
        <w:t>Қарағанды облысы Қарқаралы ауданының әкімдігінің 2024 жылғы 29 сәуірдегі № 105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1-1) тармақшасына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"Жана Мыс" жауапкершілігі шектеулі серіктестігіне, Қарқаралы ауданы, Темірші ауылдық округі жерінде қатты пайдалы қазбаларды барлау операцияларын жүргізу мақсатында, жалпы көлемі – 14991,8712 га меншік иелері мен жер пайдаланушылардан жер учаскелерін алып қоймай, 2030 жылдың 19 қаңтарына дейін қауымдық сервитут белгіленсін.</w:t>
      </w:r>
    </w:p>
    <w:bookmarkEnd w:id="1"/>
    <w:bookmarkStart w:name="z6" w:id="2"/>
    <w:p>
      <w:pPr>
        <w:spacing w:after="0"/>
        <w:ind w:left="0"/>
        <w:jc w:val="both"/>
      </w:pPr>
      <w:r>
        <w:rPr>
          <w:rFonts w:ascii="Times New Roman"/>
          <w:b w:val="false"/>
          <w:i w:val="false"/>
          <w:color w:val="000000"/>
          <w:sz w:val="28"/>
        </w:rPr>
        <w:t>
      2. Жер пайдаланушы- "Жана Мыс" жауапкершілігі шектеулі серіктестігі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2"/>
    <w:bookmarkStart w:name="z7" w:id="3"/>
    <w:p>
      <w:pPr>
        <w:spacing w:after="0"/>
        <w:ind w:left="0"/>
        <w:jc w:val="both"/>
      </w:pPr>
      <w:r>
        <w:rPr>
          <w:rFonts w:ascii="Times New Roman"/>
          <w:b w:val="false"/>
          <w:i w:val="false"/>
          <w:color w:val="000000"/>
          <w:sz w:val="28"/>
        </w:rPr>
        <w:t>
      3. "Қарқаралы ауданының жер қатынастары бөлімі" мемлекеттік мекемесі осы қаулыдан туындайтын басқа да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орындалысына бақылау жасау жетекшілік ететін аудан әкімінің орынбасарына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Арғынов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 әкімдігінің</w:t>
            </w:r>
            <w:r>
              <w:br/>
            </w:r>
            <w:r>
              <w:rPr>
                <w:rFonts w:ascii="Times New Roman"/>
                <w:b w:val="false"/>
                <w:i w:val="false"/>
                <w:color w:val="000000"/>
                <w:sz w:val="20"/>
              </w:rPr>
              <w:t>2024 жылғы "29" сәуірдегі</w:t>
            </w:r>
            <w:r>
              <w:br/>
            </w:r>
            <w:r>
              <w:rPr>
                <w:rFonts w:ascii="Times New Roman"/>
                <w:b w:val="false"/>
                <w:i w:val="false"/>
                <w:color w:val="000000"/>
                <w:sz w:val="20"/>
              </w:rPr>
              <w:t>№ 105 қаулысына</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"Жана Мыс" жауапкершілігі шектеулі серіктестігіне жария сервитут белгіленетін жер учаскелерінің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Кадастырлық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белгіленуге жататын учаскелердің бөліктерінің ауданы (лицензия шекарасында)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14991,8712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14991,8712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14991,8712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