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370a" w14:textId="5d13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"Озерное Project"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18 маусымдағы № 142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2023 жылдың 28 сәуірдегі "2018 жылғы 10 қазандағы 5399-ТПИ мыс пен ілеспе компоненттерді барлауға" арналған № 3 келісім шартқа сәйкес, "Озерное Project" ЖШС-нің 15.05.2024 жылғы № ЗТ-2024-04042766 өтініші негізінде,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"Озерное Project" жауапкершілігі шектеулі серіктестігіне, Қарқаралы ауданы, Қырғыз ауылдық округі жерінде мыс және іліспе компоненттеріне геологиялық барлау жұмыстарын жүргізу үшін, жалпы көлемі – 0,0360 га меншік иелері мен жер пайдаланушылардан жер учаскелерін алып қоймай, 2025 жылдың 28 сәуірге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"Озерное Project"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2024 жылғы "18" маусымдағы</w:t>
            </w:r>
            <w:r>
              <w:br/>
            </w:r>
            <w:r>
              <w:rPr>
                <w:rFonts w:ascii="Times New Roman"/>
                <w:b w:val="false"/>
                <w:i w:val="false"/>
                <w:color w:val="000000"/>
                <w:sz w:val="20"/>
              </w:rPr>
              <w:t>№ 142 қаулысына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"Озерное Project"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Кадастырлық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учаскелердің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