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483c" w14:textId="26c4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2023 жылғы 27 желтоқсандағы № VIII-16/127 "2024-2026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28 наурыздағы № VIII-20/159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2023 жылғы 27 желтоқсандағы № VIII-16/127 "2024-2026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426441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39992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 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385924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511968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-85527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85527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85527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103403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83403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120688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-17285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17285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17285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75356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68226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82702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-7346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7346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7346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48636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37601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49969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-1333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1333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1333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41960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40100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42837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877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50939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46974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52237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48921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47476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50452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1531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47326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45346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49561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2235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39445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17716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21729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54149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-14704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14704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14704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42692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38395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46769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-4077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4077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4077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36888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2948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33940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39228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35295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3165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32130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37626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2331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2331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31129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30907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31708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579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49013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2561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46452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56647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-7634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7634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7634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37306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1243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36033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38350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-1044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1044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1044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46469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3650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42819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51108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-4639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4639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4639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41710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3627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37922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42611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40348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3150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37198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45374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-5026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5026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5026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41520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2506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39014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44122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-2602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2602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2602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2024-2026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43132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40400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47087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-3955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3955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3955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40707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2660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38047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43628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-2921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2921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2921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2024-2026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42165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4098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526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37541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52577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-10412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10412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10412 мың теңге.";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36661 мың теңге, оның ішінде: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мың теңге;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 мың теңге;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35598 мың теңге;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41939 мың теңге;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-5278 мың теңге;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5278 мың теңге, оның ішінде: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5278 мың теңге.";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2024-2026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44382 мың теңге, оның ішінде: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6319 мың теңге;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38063 мың теңге;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48398 мың теңге;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-4016 мың теңге;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4016 мың теңге, оның ішінде: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4016 мың теңге.";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2024-2026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45754 мың теңге, оның ішінде: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1400 мың теңге;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44354 мың теңге;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48574 мың теңге;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-2820 мың теңге;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2820 мың теңге, оның ішінде: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2820 мың теңге.";</w:t>
      </w:r>
    </w:p>
    <w:bookmarkEnd w:id="451"/>
    <w:bookmarkStart w:name="z48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2"/>
    <w:bookmarkStart w:name="z48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Қарқаралы қаласының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Қарағайлы кентінің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9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9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9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0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Қасым Аманжолов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0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Нұркен Әбдіров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Балқантау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1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1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Бесоба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1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1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Ынталы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2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2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Қайнарбұлақ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2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Қаршығалы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3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Мартбек Мамыраев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3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Мәди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4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Нығмет Нұрмақов атындағы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4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Тәттімбет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4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Тегісшілдік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49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Темірші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5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Томар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55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Шарықты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55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Угар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VIII-20/159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қосымша</w:t>
            </w:r>
          </w:p>
        </w:tc>
      </w:tr>
    </w:tbl>
    <w:bookmarkStart w:name="z56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