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654fb" w14:textId="df654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аудандық мәслихатының 2023 жылғы 27 желтоқсандағы № VIII-16/127 "2024-2026 жылдарға арналған аудандық маңызы бар қала, кент,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2024 жылғы 10 шілдедегі № VIII-26/198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Қарқаралы аудандық мәслихатының 2023 жылғы 27 желтоқсандағы № VIII-16/127 "2024-2026 жылдарға арналған аудандық маңызы бар қала, кент, ауылдық округтердің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Қарқаралы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659394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49792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525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 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–609077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744921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-85527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85527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85527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2024-2026 жылдарға арналған Қарағайлы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103403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19890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83403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120688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-17285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17285 мың теңге,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17285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2024-2026 жылдарға арналған Егіндібұлақ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83402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6130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76272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90746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-7344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7344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7344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2024-2026 жылдарға арналған Қырғыз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57636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10670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365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46601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58970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-1334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1334 мың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1334 мың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2024-2026 жылдарға арналған Абай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45960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1860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44100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46837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-877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877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877 мың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2024-2026 жылдарға арналған Қасым Аманжолов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–50939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3965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46974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52237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-1298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1298 мың теңге, оның ішінде: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1298 мың теңге.";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2024-2026 жылдарға арналған Балқантау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47326 мың теңге, оның ішінде: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1980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–45346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49561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-2235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2235 мың теңге, оның ішінде: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2235 мың теңге.";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2024-2026 жылдарға арналған Ынталы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35295 мың теңге, оның ішінде: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3165 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32130 мың теңге;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37626 мың теңге;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-2331 мың теңге;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2331 мың теңге, оның ішінде: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2331 мың теңге.";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2024-2026 жылдарға арналған Қоянды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37306 мың теңге, оның ішінде: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1243 мың теңге;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36033 мың теңге;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38350 мың теңге;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-1044 мың теңге;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1044 мың теңге, оның ішінде: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1044 мың теңге.";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2024-2026 жылдарға арналған Мартбек Мамыраев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43710 мың теңге, оның ішінде: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3627 мың теңге;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161 мың теңге;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39922 мың теңге;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44611 мың теңге;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-901 мың теңге;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901 мың теңге, оның ішінде: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901 мың теңге.";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2024-2026 жылдарға арналған Мәди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40348 мың теңге, оның ішінде: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3150 мың теңге;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37198 мың теңге;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45374 мың теңге;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-5026 мың теңге;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5026 мың теңге, оның ішінде: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5026 мың теңге.";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2024-2026 жылдарға арналған Нығмет Нұрмақов атындағы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–41520 мың теңге, оның ішінде: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2506 мың теңге;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39014 мың теңге;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44122 мың теңге;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-2602 мың теңге;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2602 мың теңге, оның ішінде: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2602 мың теңге.";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2024-2026 жылдарға арналған Тәттімбет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48177 мың теңге, оның ішінде: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2732 мың теңге;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45445 мың теңге;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52132 мың теңге;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-3955 мың теңге;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3955 мың теңге, оның ішінде: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3955 мың теңге.";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2024-2026 жылдарға арналған Тегісшілдік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40707 мың теңге, оның ішінде: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2660 мың теңге;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38047 мың теңге;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–43628 мың теңге;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-2921 мың теңге;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2921 мың теңге, оның ішінде: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2921 мың теңге.";</w:t>
      </w:r>
    </w:p>
    <w:bookmarkEnd w:id="253"/>
    <w:bookmarkStart w:name="z27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 қосымшаларына сәйкес жаңа редакцияда мазмұндалсын.</w:t>
      </w:r>
    </w:p>
    <w:bookmarkEnd w:id="254"/>
    <w:bookmarkStart w:name="z27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VIII-26/198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77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Қарқаралы қаласының бюджеті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VIII-26/198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80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Қарағайлы кентінің бюджеті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VIII-26/198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83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Егіндібұлақ ауылдық округінің бюджеті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VIII-26/198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86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Қырғыз ауылдық округінің бюджеті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VIII-26/198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89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Абай ауылдық округінің бюджеті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VIII-26/198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292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Қасым Аманжолов ауылдық округінің бюджеті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VIII-26/198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295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Балқантау ауылдық округінің бюджеті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VIII-26/198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298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Ынталы ауылдық округінің бюджеті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VIII-26/198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301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Қоянды ауылдық округінің бюджеті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VIII-26/198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қосымша</w:t>
            </w:r>
          </w:p>
        </w:tc>
      </w:tr>
    </w:tbl>
    <w:bookmarkStart w:name="z304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Мартбек Мамыраев ауылдық округінің бюджеті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VIII-26/198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қосымша</w:t>
            </w:r>
          </w:p>
        </w:tc>
      </w:tr>
    </w:tbl>
    <w:bookmarkStart w:name="z307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Мәди ауылдық округінің бюджеті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VIII-26/198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қосымша</w:t>
            </w:r>
          </w:p>
        </w:tc>
      </w:tr>
    </w:tbl>
    <w:bookmarkStart w:name="z310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Нығмет Нұрмақов атындағы ауылдық округінің бюджеті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VIII-26/198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қосымша</w:t>
            </w:r>
          </w:p>
        </w:tc>
      </w:tr>
    </w:tbl>
    <w:bookmarkStart w:name="z313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Тәттімбет ауылдық округінің бюджеті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VIII-26/198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қосымша</w:t>
            </w:r>
          </w:p>
        </w:tc>
      </w:tr>
    </w:tbl>
    <w:bookmarkStart w:name="z316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Тегісшілдік ауылдық округінің бюджеті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VIII-26/198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қосымша</w:t>
            </w:r>
          </w:p>
        </w:tc>
      </w:tr>
    </w:tbl>
    <w:bookmarkStart w:name="z319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кенті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ауылдық округі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 Аманжолов ауылдық округі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Нұркен Әбдіров ауылдық округі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Балқантау ауылдық округі округі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 ауылдық округі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Жаңатоған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Қайнарбұлақ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Қаршығалы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Мартбек Мамыраев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Мәди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Нығмет Нұрмақов атындағы ауылдық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Тәттімбет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Тегісшілдік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Темірші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Шарықты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