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5793" w14:textId="88f5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2023 жылғы 27 желтоқсандағы № VIII-16/127 "2024-2026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2024 жылғы 22 қазандағы № VIII-29/218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2023 жылғы 27 желтоқсандағы № VIII-16/127 "2024-2026 жылдарға арналған аудандық маңызы бар қала, кент,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606668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49792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 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–556351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692195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-85527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85527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85527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109117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19890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89117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126402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-17285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17285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17285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81188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6130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74058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88532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-7344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7344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7344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70076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13757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365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55954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71410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-1334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1334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1334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50741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48881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53191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-2450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2450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2450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2024-2026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–52316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3965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48351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53614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-1298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1298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1298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Нұркен Әбдіров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48451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1445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47006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49982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-1531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1531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1531 мың теңге";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2024-2026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45644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–43664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47879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-2235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2235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2235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38861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17716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21145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54642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-15781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15781 мыңтеңге,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15781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2024-2026 жылдарға арналған Ынталы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37158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3165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33993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39489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-2331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2331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2331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31055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30833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31634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-579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579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579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2024-2026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48754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2561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46193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56388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-7634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7634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7634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2024-2026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36424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1243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35151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37468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-1044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1044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1044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2024-2026 жылдарға арналған Қаршығалы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–46043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3650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42393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51036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-4993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4993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4993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2024-2026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47404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3627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161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43616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48894мың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-1490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1490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1490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2024-2026 жылдарға арналған Мәди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54 қосымшаларға сәйкес, оның ішінде 2024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45648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3150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42498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50674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-5026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5026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5026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2024-2026 жылдарға арналған Нығмет Нұрмақов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–46036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2506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43530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48638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-2602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2602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2602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2024-2026 жылдарға арналған Тәттімбет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48723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2732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45991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52678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-3955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3955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3955 мың теңге.";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2024-2026 жылдарға арналған Тегісшілдік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40467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2660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37807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43388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-2921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2921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2921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2024-2026 жылдарға арналған Темірші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42142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4098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526 мың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37518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52554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-10412 мың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10412 мың теңге, оның ішінде: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10412 мың теңге.";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2024-2026 жылдарға арналған 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36466 мың теңге, оның ішінде: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 мың теңге;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460 мың теңге;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35403 мың теңге;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41744 мың теңге;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-5278 мың теңге;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5278 мың теңге, оның ішінде: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5278 мың теңге.";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2024-2026 жылдарға арналған Шарықты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59185 мың теңге, оның ішінде: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6319 мың теңге;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52866 мың теңге;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63201 мың теңге;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-4016 мың теңге;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4016 мың теңге, оның ішінде: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4016 мың теңге.</w:t>
      </w:r>
    </w:p>
    <w:bookmarkEnd w:id="397"/>
    <w:bookmarkStart w:name="z42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98"/>
    <w:bookmarkStart w:name="z42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9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Қарқаралы қаласының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38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Қарағайлы кентінің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4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Егіндібұлақ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56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Қырғыз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65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74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Қасым Аманжолов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483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Нұркен Әбдіров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49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Балқантау ауылдық округінің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50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Бақты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510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Ынталы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519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Қаракөл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VIII- 29/218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528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Қайнарбұлақ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3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Қоянды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46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Қаршығалы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55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Мартбек Мамыраев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564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Мәди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573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Нығмет Нұрмақов атындағы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58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Тәттімбет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59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Тегісшілдік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VIII- 29/218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600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Темірші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609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Томар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618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Шарықты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VIII-29/218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қосымша</w:t>
            </w:r>
          </w:p>
        </w:tc>
      </w:tr>
    </w:tbl>
    <w:bookmarkStart w:name="z627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