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69b6" w14:textId="9fb6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маңызы бар қала, кент, ауылдық округтердің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2024 жылғы 27 желтоқсандағы № VIII-31/244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Қарқаралы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541061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53810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486726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626454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-85303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85303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85303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Қарағайлы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170508 мың теңге,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31272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139116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200802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-30294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30294 мың теңге, оның ішінде: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30294 мың теңге.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Егіндібұлақ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129747 мың теңге, оның ішінде: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7900 мың теңге;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1000 мың теңге;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120847мың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133617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-3870 мың теңге;</w:t>
      </w:r>
    </w:p>
    <w:bookmarkEnd w:id="48"/>
    <w:bookmarkStart w:name="z63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3870 мың теңге, оның ішінде: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3870 мың теңге.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Қырғыз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51861 мың теңге, оның ішінде: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14900 мың теңге;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600 мың теңге;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36361 мың теңге;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54872 мың теңге;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5"/>
    <w:bookmarkStart w:name="z64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-3011 мың теңге;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3011 мың теңге, оның ішінде: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3011 мың теңге.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Абай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69744 мың теңге, оның ішінде: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2346 мың теңге;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67398 мың теңге;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71232 мың теңге;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2"/>
    <w:bookmarkStart w:name="z64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-1488 мың теңге;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1488 мың теңге, оның ішінде: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1488 мың теңге.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2025-2027 жылдарға арналған Қасым Аманжолов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59436 мың теңге, оның ішінде: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4655 мың теңге;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54781 мың теңге;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61183 мың теңге;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99"/>
    <w:bookmarkStart w:name="z64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-1747 мың теңге;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1747 мың теңге, оның ішінде: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1747 мың теңге.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Нұркен Әбдіров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54998 мың теңге, оның ішінде: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2303 мың теңге;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52695 мың теңге;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57428 мың теңге;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6"/>
    <w:bookmarkStart w:name="z64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-2430 мың теңге;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2430 мың теңге, оның ішінде: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2430 мың теңге.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2025-2027 жылдарға арналған Балқантау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46821 мың теңге, оның ішінде: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3273 мың теңге;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43548 мың теңге;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50986 мың теңге;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3"/>
    <w:bookmarkStart w:name="z6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-4165 мың теңге;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4165 мың теңге, оның ішінде: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4165 мың теңге.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Бақты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42360 мың теңге, оның ішінде: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24150 мың теңге;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18210 мың теңге;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41903 мың теңге;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50"/>
    <w:bookmarkStart w:name="z64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-13594 мың теңге;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13594 мың теңге, оның ішінде: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13594 мың теңге.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2025-2027 жылдарға арналған Бесоба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69626 мың теңге, оның ішінде: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4403 мың теңге;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1310 мың теңге;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63913 мың теңге;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70477 мың теңге;</w:t>
      </w:r>
    </w:p>
    <w:bookmarkEnd w:id="167"/>
    <w:bookmarkStart w:name="z64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-851 мың теңге;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851 мың теңге, оның ішінде: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851 мың теңге.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2025-2027 жылдарға арналған Жаңатоған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35215 мың теңге, оның ішінде: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3487 мың теңге;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31728 мың теңге;</w:t>
      </w:r>
    </w:p>
    <w:bookmarkEnd w:id="184"/>
    <w:bookmarkStart w:name="z64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37918 мың теңге;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-2703 мың теңге;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2703 мың теңге, оның ішінде: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2703 мың теңге.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2025-2027 жылдарға арналған Ынталы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38220 мың теңге, оның ішінде: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4439 мың теңге;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01"/>
    <w:bookmarkStart w:name="z64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33781 мың теңге;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38221 мың теңге;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04"/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5"/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6"/>
    <w:bookmarkStart w:name="z22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07"/>
    <w:bookmarkStart w:name="z22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08"/>
    <w:bookmarkStart w:name="z22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09"/>
    <w:bookmarkStart w:name="z2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мың теңге;</w:t>
      </w:r>
    </w:p>
    <w:bookmarkEnd w:id="210"/>
    <w:bookmarkStart w:name="z23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теңге, оның ішінде:</w:t>
      </w:r>
    </w:p>
    <w:bookmarkEnd w:id="211"/>
    <w:bookmarkStart w:name="z23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12"/>
    <w:bookmarkStart w:name="z23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13"/>
    <w:bookmarkStart w:name="z23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2025-2027 жылдарға арналған Қаракөл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52840 мың теңге, оның ішінде: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327 мың теңге;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18"/>
    <w:bookmarkStart w:name="z65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19"/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52513 мың теңге;</w:t>
      </w:r>
    </w:p>
    <w:bookmarkEnd w:id="220"/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53251 мың теңге;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22"/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23"/>
    <w:bookmarkStart w:name="z2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24"/>
    <w:bookmarkStart w:name="z24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25"/>
    <w:bookmarkStart w:name="z2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26"/>
    <w:bookmarkStart w:name="z24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27"/>
    <w:bookmarkStart w:name="z24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-411 мың теңге;</w:t>
      </w:r>
    </w:p>
    <w:bookmarkEnd w:id="228"/>
    <w:bookmarkStart w:name="z24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411 мың теңге, оның ішінде:</w:t>
      </w:r>
    </w:p>
    <w:bookmarkEnd w:id="229"/>
    <w:bookmarkStart w:name="z25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30"/>
    <w:bookmarkStart w:name="z2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31"/>
    <w:bookmarkStart w:name="z25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411 мың теңге.</w:t>
      </w:r>
    </w:p>
    <w:bookmarkEnd w:id="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2025-2027 жылдарға арналған Қайнарбұлақ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33"/>
    <w:bookmarkStart w:name="z25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53346 мың теңге, оның ішінде:</w:t>
      </w:r>
    </w:p>
    <w:bookmarkEnd w:id="234"/>
    <w:bookmarkStart w:name="z25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5056 мың теңге;</w:t>
      </w:r>
    </w:p>
    <w:bookmarkEnd w:id="235"/>
    <w:bookmarkStart w:name="z65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6"/>
    <w:bookmarkStart w:name="z25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37"/>
    <w:bookmarkStart w:name="z25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48290 мың теңге;</w:t>
      </w:r>
    </w:p>
    <w:bookmarkEnd w:id="238"/>
    <w:bookmarkStart w:name="z26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58548 мың теңге;</w:t>
      </w:r>
    </w:p>
    <w:bookmarkEnd w:id="239"/>
    <w:bookmarkStart w:name="z26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40"/>
    <w:bookmarkStart w:name="z26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41"/>
    <w:bookmarkStart w:name="z26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42"/>
    <w:bookmarkStart w:name="z26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43"/>
    <w:bookmarkStart w:name="z26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44"/>
    <w:bookmarkStart w:name="z26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45"/>
    <w:bookmarkStart w:name="z26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-5202 мың теңге;</w:t>
      </w:r>
    </w:p>
    <w:bookmarkEnd w:id="246"/>
    <w:bookmarkStart w:name="z26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5202 мың теңге, оның ішінде:</w:t>
      </w:r>
    </w:p>
    <w:bookmarkEnd w:id="247"/>
    <w:bookmarkStart w:name="z26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48"/>
    <w:bookmarkStart w:name="z27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49"/>
    <w:bookmarkStart w:name="z27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5202 мың теңге.</w:t>
      </w:r>
    </w:p>
    <w:bookmarkEnd w:id="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2025-2027 жылдарға арналған Қоянды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51"/>
    <w:bookmarkStart w:name="z27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39818 мың теңге, оның ішінде:</w:t>
      </w:r>
    </w:p>
    <w:bookmarkEnd w:id="252"/>
    <w:bookmarkStart w:name="z65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1990 мың теңге;</w:t>
      </w:r>
    </w:p>
    <w:bookmarkEnd w:id="253"/>
    <w:bookmarkStart w:name="z27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254"/>
    <w:bookmarkStart w:name="z27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55"/>
    <w:bookmarkStart w:name="z27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37798 мың теңге;</w:t>
      </w:r>
    </w:p>
    <w:bookmarkEnd w:id="256"/>
    <w:bookmarkStart w:name="z27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40092 мың теңге;</w:t>
      </w:r>
    </w:p>
    <w:bookmarkEnd w:id="257"/>
    <w:bookmarkStart w:name="z28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58"/>
    <w:bookmarkStart w:name="z28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59"/>
    <w:bookmarkStart w:name="z28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60"/>
    <w:bookmarkStart w:name="z28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61"/>
    <w:bookmarkStart w:name="z28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62"/>
    <w:bookmarkStart w:name="z28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63"/>
    <w:bookmarkStart w:name="z28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-274 мың теңге;</w:t>
      </w:r>
    </w:p>
    <w:bookmarkEnd w:id="264"/>
    <w:bookmarkStart w:name="z28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274 мың теңге, оның ішінде:</w:t>
      </w:r>
    </w:p>
    <w:bookmarkEnd w:id="265"/>
    <w:bookmarkStart w:name="z28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66"/>
    <w:bookmarkStart w:name="z28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67"/>
    <w:bookmarkStart w:name="z29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274 мың теңге.</w:t>
      </w:r>
    </w:p>
    <w:bookmarkEnd w:id="2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2025-2027 жылдарға арналған Қаршығалы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2025жылға келесі көлемдерде бекітілсін: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54850 мың теңге, оның ішінде:</w:t>
      </w:r>
    </w:p>
    <w:bookmarkStart w:name="z29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6336 мың теңге;</w:t>
      </w:r>
    </w:p>
    <w:bookmarkEnd w:id="270"/>
    <w:bookmarkStart w:name="z29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71"/>
    <w:bookmarkStart w:name="z29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72"/>
    <w:bookmarkStart w:name="z29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48514 мың теңге;</w:t>
      </w:r>
    </w:p>
    <w:bookmarkEnd w:id="273"/>
    <w:bookmarkStart w:name="z29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68074 мың теңге;</w:t>
      </w:r>
    </w:p>
    <w:bookmarkEnd w:id="274"/>
    <w:bookmarkStart w:name="z29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75"/>
    <w:bookmarkStart w:name="z30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76"/>
    <w:bookmarkStart w:name="z30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77"/>
    <w:bookmarkStart w:name="z30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78"/>
    <w:bookmarkStart w:name="z30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79"/>
    <w:bookmarkStart w:name="z30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80"/>
    <w:bookmarkStart w:name="z30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-13224 мың теңге;</w:t>
      </w:r>
    </w:p>
    <w:bookmarkEnd w:id="281"/>
    <w:bookmarkStart w:name="z30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13224 мың теңге, оның ішінде:</w:t>
      </w:r>
    </w:p>
    <w:bookmarkEnd w:id="282"/>
    <w:bookmarkStart w:name="z30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83"/>
    <w:bookmarkStart w:name="z30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84"/>
    <w:bookmarkStart w:name="z30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13224 мың теңге.</w:t>
      </w:r>
    </w:p>
    <w:bookmarkEnd w:id="2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2025-2027 жылдарға арналған Мартбек Мамыраев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86"/>
    <w:bookmarkStart w:name="z31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44026 мың теңге, оның ішінде:</w:t>
      </w:r>
    </w:p>
    <w:bookmarkEnd w:id="287"/>
    <w:bookmarkStart w:name="z31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5628 мың теңге;</w:t>
      </w:r>
    </w:p>
    <w:bookmarkEnd w:id="288"/>
    <w:bookmarkStart w:name="z31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169 мың теңге;</w:t>
      </w:r>
    </w:p>
    <w:bookmarkEnd w:id="289"/>
    <w:bookmarkStart w:name="z31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90"/>
    <w:bookmarkStart w:name="z31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38229 мың теңге;</w:t>
      </w:r>
    </w:p>
    <w:bookmarkEnd w:id="291"/>
    <w:bookmarkStart w:name="z31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48526 мың теңге;</w:t>
      </w:r>
    </w:p>
    <w:bookmarkEnd w:id="292"/>
    <w:bookmarkStart w:name="z31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93"/>
    <w:bookmarkStart w:name="z31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94"/>
    <w:bookmarkStart w:name="z32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5"/>
    <w:bookmarkStart w:name="z32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96"/>
    <w:bookmarkStart w:name="z32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97"/>
    <w:bookmarkStart w:name="z32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98"/>
    <w:bookmarkStart w:name="z32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-4500 мың теңге;</w:t>
      </w:r>
    </w:p>
    <w:bookmarkEnd w:id="299"/>
    <w:bookmarkStart w:name="z32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4500 мың теңге, оның ішінде:</w:t>
      </w:r>
    </w:p>
    <w:bookmarkEnd w:id="300"/>
    <w:bookmarkStart w:name="z32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01"/>
    <w:bookmarkStart w:name="z32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02"/>
    <w:bookmarkStart w:name="z32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4500 мың теңге.</w:t>
      </w:r>
    </w:p>
    <w:bookmarkEnd w:id="3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2025-2027 жылдарға арналған Мәди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04"/>
    <w:bookmarkStart w:name="z33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44419 мың теңге, оның ішінде:</w:t>
      </w:r>
    </w:p>
    <w:bookmarkEnd w:id="305"/>
    <w:bookmarkStart w:name="z33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4450 мың теңге;</w:t>
      </w:r>
    </w:p>
    <w:bookmarkEnd w:id="306"/>
    <w:bookmarkStart w:name="z33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07"/>
    <w:bookmarkStart w:name="z33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08"/>
    <w:bookmarkStart w:name="z33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39969 мың теңге;</w:t>
      </w:r>
    </w:p>
    <w:bookmarkEnd w:id="309"/>
    <w:bookmarkStart w:name="z33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45056 мың теңге;</w:t>
      </w:r>
    </w:p>
    <w:bookmarkEnd w:id="310"/>
    <w:bookmarkStart w:name="z33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11"/>
    <w:bookmarkStart w:name="z33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12"/>
    <w:bookmarkStart w:name="z33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13"/>
    <w:bookmarkStart w:name="z34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14"/>
    <w:bookmarkStart w:name="z34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5"/>
    <w:bookmarkStart w:name="z34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16"/>
    <w:bookmarkStart w:name="z34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-637 мың теңге;</w:t>
      </w:r>
    </w:p>
    <w:bookmarkEnd w:id="317"/>
    <w:bookmarkStart w:name="z34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637 мың теңге, оның ішінде:</w:t>
      </w:r>
    </w:p>
    <w:bookmarkEnd w:id="318"/>
    <w:bookmarkStart w:name="z34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19"/>
    <w:bookmarkStart w:name="z34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2025-2027 жылдарға арналған Нығмет Нұрмақов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21"/>
    <w:bookmarkStart w:name="z35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53160 мың теңге, оның ішінде:</w:t>
      </w:r>
    </w:p>
    <w:bookmarkEnd w:id="322"/>
    <w:bookmarkStart w:name="z35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3410 мың теңге;</w:t>
      </w:r>
    </w:p>
    <w:bookmarkEnd w:id="323"/>
    <w:bookmarkStart w:name="z35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24"/>
    <w:bookmarkStart w:name="z35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25"/>
    <w:bookmarkStart w:name="z35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49750 мың теңге;</w:t>
      </w:r>
    </w:p>
    <w:bookmarkEnd w:id="326"/>
    <w:bookmarkStart w:name="z35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53838 мың теңге;</w:t>
      </w:r>
    </w:p>
    <w:bookmarkEnd w:id="327"/>
    <w:bookmarkStart w:name="z35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28"/>
    <w:bookmarkStart w:name="z35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29"/>
    <w:bookmarkStart w:name="z35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30"/>
    <w:bookmarkStart w:name="z35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31"/>
    <w:bookmarkStart w:name="z36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32"/>
    <w:bookmarkStart w:name="z36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33"/>
    <w:bookmarkStart w:name="z36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-678 мың теңге;</w:t>
      </w:r>
    </w:p>
    <w:bookmarkEnd w:id="334"/>
    <w:bookmarkStart w:name="z36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678 мың теңге, оның ішінде:</w:t>
      </w:r>
    </w:p>
    <w:bookmarkEnd w:id="335"/>
    <w:bookmarkStart w:name="z36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Start w:name="z36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678 мың теңге.</w:t>
      </w:r>
    </w:p>
    <w:bookmarkEnd w:id="3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2025-2027 жылдарға арналған Тәттімбет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38"/>
    <w:bookmarkStart w:name="z36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48332 мың теңге, оның ішінде:</w:t>
      </w:r>
    </w:p>
    <w:bookmarkEnd w:id="339"/>
    <w:bookmarkStart w:name="z37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4232 мың теңге;</w:t>
      </w:r>
    </w:p>
    <w:bookmarkEnd w:id="340"/>
    <w:bookmarkStart w:name="z37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41"/>
    <w:bookmarkStart w:name="z37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42"/>
    <w:bookmarkStart w:name="z37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44100 мың теңге;</w:t>
      </w:r>
    </w:p>
    <w:bookmarkEnd w:id="343"/>
    <w:bookmarkStart w:name="z37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48333 мың теңге;</w:t>
      </w:r>
    </w:p>
    <w:bookmarkEnd w:id="344"/>
    <w:bookmarkStart w:name="z37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45"/>
    <w:bookmarkStart w:name="z37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46"/>
    <w:bookmarkStart w:name="z37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47"/>
    <w:bookmarkStart w:name="z37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48"/>
    <w:bookmarkStart w:name="z37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49"/>
    <w:bookmarkStart w:name="z38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50"/>
    <w:bookmarkStart w:name="z38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мың теңге;</w:t>
      </w:r>
    </w:p>
    <w:bookmarkEnd w:id="351"/>
    <w:bookmarkStart w:name="z38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теңге, оның ішінде:</w:t>
      </w:r>
    </w:p>
    <w:bookmarkEnd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Start w:name="z38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53"/>
    <w:bookmarkStart w:name="z38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</w:t>
      </w:r>
    </w:p>
    <w:bookmarkEnd w:id="3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2025-2027 жылдарға арналған Тегісшілдік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55"/>
    <w:bookmarkStart w:name="z38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48545 мың теңге, оның ішінде:</w:t>
      </w:r>
    </w:p>
    <w:bookmarkEnd w:id="356"/>
    <w:bookmarkStart w:name="z38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4655 мың теңге;</w:t>
      </w:r>
    </w:p>
    <w:bookmarkEnd w:id="357"/>
    <w:bookmarkStart w:name="z39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58"/>
    <w:bookmarkStart w:name="z39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59"/>
    <w:bookmarkStart w:name="z39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43893 мың теңге;</w:t>
      </w:r>
    </w:p>
    <w:bookmarkEnd w:id="360"/>
    <w:bookmarkStart w:name="z39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53049 мың теңге;</w:t>
      </w:r>
    </w:p>
    <w:bookmarkEnd w:id="361"/>
    <w:bookmarkStart w:name="z39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62"/>
    <w:bookmarkStart w:name="z39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63"/>
    <w:bookmarkStart w:name="z39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64"/>
    <w:bookmarkStart w:name="z39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65"/>
    <w:bookmarkStart w:name="z39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66"/>
    <w:bookmarkStart w:name="z39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67"/>
    <w:bookmarkStart w:name="z40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-4504 мың теңге;</w:t>
      </w:r>
    </w:p>
    <w:bookmarkEnd w:id="368"/>
    <w:bookmarkStart w:name="z65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4504 мың теңге, оның ішінде:</w:t>
      </w:r>
    </w:p>
    <w:bookmarkEnd w:id="369"/>
    <w:bookmarkStart w:name="z40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70"/>
    <w:bookmarkStart w:name="z40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71"/>
    <w:bookmarkStart w:name="z40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4504 мың теңге.</w:t>
      </w:r>
    </w:p>
    <w:bookmarkEnd w:id="3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2025-2027 жылдарға арналған Темірші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73"/>
    <w:bookmarkStart w:name="z40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57385 мың теңге, оның ішінде:</w:t>
      </w:r>
    </w:p>
    <w:bookmarkEnd w:id="374"/>
    <w:bookmarkStart w:name="z40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12085 мың теңге;</w:t>
      </w:r>
    </w:p>
    <w:bookmarkEnd w:id="375"/>
    <w:bookmarkStart w:name="z40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206 мың теңге;</w:t>
      </w:r>
    </w:p>
    <w:bookmarkEnd w:id="376"/>
    <w:bookmarkStart w:name="z41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77"/>
    <w:bookmarkStart w:name="z41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45095 мың теңге;</w:t>
      </w:r>
    </w:p>
    <w:bookmarkEnd w:id="378"/>
    <w:bookmarkStart w:name="z41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76710 мың теңге;</w:t>
      </w:r>
    </w:p>
    <w:bookmarkEnd w:id="379"/>
    <w:bookmarkStart w:name="z41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80"/>
    <w:bookmarkStart w:name="z41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81"/>
    <w:bookmarkStart w:name="z41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82"/>
    <w:bookmarkStart w:name="z41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83"/>
    <w:bookmarkStart w:name="z41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84"/>
    <w:bookmarkStart w:name="z41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85"/>
    <w:bookmarkStart w:name="z65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-19325 мың теңге;</w:t>
      </w:r>
    </w:p>
    <w:bookmarkEnd w:id="386"/>
    <w:bookmarkStart w:name="z42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19325 мың теңге, оның ішінде:</w:t>
      </w:r>
    </w:p>
    <w:bookmarkEnd w:id="387"/>
    <w:bookmarkStart w:name="z42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88"/>
    <w:bookmarkStart w:name="z42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89"/>
    <w:bookmarkStart w:name="z42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19325 мың теңге.</w:t>
      </w:r>
    </w:p>
    <w:bookmarkEnd w:id="3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2025-2027 жылдарға арналған Томар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2025жылға келесі көлемдерде бекітілсін:</w:t>
      </w:r>
    </w:p>
    <w:bookmarkEnd w:id="391"/>
    <w:bookmarkStart w:name="z42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38019 мың теңге, оның ішінде:</w:t>
      </w:r>
    </w:p>
    <w:bookmarkEnd w:id="392"/>
    <w:bookmarkStart w:name="z42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10073 мың теңге;</w:t>
      </w:r>
    </w:p>
    <w:bookmarkEnd w:id="393"/>
    <w:bookmarkStart w:name="z42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 мың теңге;</w:t>
      </w:r>
    </w:p>
    <w:bookmarkEnd w:id="394"/>
    <w:bookmarkStart w:name="z42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95"/>
    <w:bookmarkStart w:name="z43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27696 мың теңге;</w:t>
      </w:r>
    </w:p>
    <w:bookmarkEnd w:id="396"/>
    <w:bookmarkStart w:name="z43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48778 мың теңге;</w:t>
      </w:r>
    </w:p>
    <w:bookmarkEnd w:id="397"/>
    <w:bookmarkStart w:name="z43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98"/>
    <w:bookmarkStart w:name="z43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99"/>
    <w:bookmarkStart w:name="z43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00"/>
    <w:bookmarkStart w:name="z43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01"/>
    <w:bookmarkStart w:name="z43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02"/>
    <w:bookmarkStart w:name="z65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03"/>
    <w:bookmarkStart w:name="z43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-10759 мың теңге;</w:t>
      </w:r>
    </w:p>
    <w:bookmarkEnd w:id="404"/>
    <w:bookmarkStart w:name="z43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10759 мың теңге, оның ішінде:</w:t>
      </w:r>
    </w:p>
    <w:bookmarkEnd w:id="405"/>
    <w:bookmarkStart w:name="z44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406"/>
    <w:bookmarkStart w:name="z44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407"/>
    <w:bookmarkStart w:name="z44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10759 мың теңге.</w:t>
      </w:r>
    </w:p>
    <w:bookmarkEnd w:id="4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2025-2027 жылдарға арналған Шарықты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409"/>
    <w:bookmarkStart w:name="z44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62543 мың теңге, оның ішінде:</w:t>
      </w:r>
    </w:p>
    <w:bookmarkEnd w:id="410"/>
    <w:bookmarkStart w:name="z44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6540 мың теңге;</w:t>
      </w:r>
    </w:p>
    <w:bookmarkEnd w:id="411"/>
    <w:bookmarkStart w:name="z44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2"/>
    <w:bookmarkStart w:name="z44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13"/>
    <w:bookmarkStart w:name="z44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56003 мың теңге;</w:t>
      </w:r>
    </w:p>
    <w:bookmarkEnd w:id="414"/>
    <w:bookmarkStart w:name="z45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62622 мың теңге;</w:t>
      </w:r>
    </w:p>
    <w:bookmarkEnd w:id="415"/>
    <w:bookmarkStart w:name="z45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16"/>
    <w:bookmarkStart w:name="z45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17"/>
    <w:bookmarkStart w:name="z45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18"/>
    <w:bookmarkStart w:name="z45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19"/>
    <w:bookmarkStart w:name="z65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20"/>
    <w:bookmarkStart w:name="z65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21"/>
    <w:bookmarkStart w:name="z65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 мың теңге;</w:t>
      </w:r>
    </w:p>
    <w:bookmarkEnd w:id="422"/>
    <w:bookmarkStart w:name="z65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 мың теңге, оның ішінде:</w:t>
      </w:r>
    </w:p>
    <w:bookmarkEnd w:id="423"/>
    <w:bookmarkStart w:name="z66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424"/>
    <w:bookmarkStart w:name="z66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425"/>
    <w:bookmarkStart w:name="z66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79 мың теңге.</w:t>
      </w:r>
    </w:p>
    <w:bookmarkEnd w:id="4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2025-2027 жылдарға арналған Угар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427"/>
    <w:bookmarkStart w:name="z66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44349 мың теңге, оның ішінде:</w:t>
      </w:r>
    </w:p>
    <w:bookmarkEnd w:id="428"/>
    <w:bookmarkStart w:name="z66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952 мың теңге;</w:t>
      </w:r>
    </w:p>
    <w:bookmarkEnd w:id="429"/>
    <w:bookmarkStart w:name="z66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30"/>
    <w:bookmarkStart w:name="z66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31"/>
    <w:bookmarkStart w:name="z66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43414 мың теңге;</w:t>
      </w:r>
    </w:p>
    <w:bookmarkEnd w:id="432"/>
    <w:bookmarkStart w:name="z66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44397 мың теңге;</w:t>
      </w:r>
    </w:p>
    <w:bookmarkEnd w:id="433"/>
    <w:bookmarkStart w:name="z66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34"/>
    <w:bookmarkStart w:name="z67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35"/>
    <w:bookmarkStart w:name="z67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36"/>
    <w:bookmarkStart w:name="z67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37"/>
    <w:bookmarkStart w:name="z67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38"/>
    <w:bookmarkStart w:name="z67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39"/>
    <w:bookmarkStart w:name="z67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 мың теңге;</w:t>
      </w:r>
    </w:p>
    <w:bookmarkEnd w:id="440"/>
    <w:bookmarkStart w:name="z67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 мың теңге, оның ішінде:</w:t>
      </w:r>
    </w:p>
    <w:bookmarkEnd w:id="441"/>
    <w:bookmarkStart w:name="z67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442"/>
    <w:bookmarkStart w:name="z67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443"/>
    <w:bookmarkStart w:name="z67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 мың теңге.</w:t>
      </w:r>
    </w:p>
    <w:bookmarkEnd w:id="4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2025 жылға арналған аудандық маңызы бар қала, кент, ауылдық округтердің бюджеттерінде аудандық бюджеттен берілетін субвенцияның көлемі 1033629 мың теңге сомасында қарастырылсын, оның ішінде:</w:t>
      </w:r>
    </w:p>
    <w:bookmarkEnd w:id="445"/>
    <w:bookmarkStart w:name="z45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Қарқаралы қаласына – 130017 мың теңге;</w:t>
      </w:r>
    </w:p>
    <w:bookmarkEnd w:id="446"/>
    <w:bookmarkStart w:name="z45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Қарағайлы кентіне – 78140 мың теңге;</w:t>
      </w:r>
    </w:p>
    <w:bookmarkEnd w:id="447"/>
    <w:bookmarkStart w:name="z45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Егіндібұлақ ауылдық округіне – 77545 мың теңге;</w:t>
      </w:r>
    </w:p>
    <w:bookmarkEnd w:id="448"/>
    <w:bookmarkStart w:name="z45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Қырғыз ауылдық округіне – 31333 мың теңге;</w:t>
      </w:r>
    </w:p>
    <w:bookmarkEnd w:id="449"/>
    <w:bookmarkStart w:name="z46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ауылдық округіне – 33992 мың теңге;</w:t>
      </w:r>
    </w:p>
    <w:bookmarkEnd w:id="450"/>
    <w:bookmarkStart w:name="z46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 Аманжолов ауылдық округіне – 31711 мың теңге;</w:t>
      </w:r>
    </w:p>
    <w:bookmarkEnd w:id="451"/>
    <w:bookmarkStart w:name="z46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Нұркен Әбдіров ауылдық округіне – 41998 мың теңге;</w:t>
      </w:r>
    </w:p>
    <w:bookmarkEnd w:id="452"/>
    <w:bookmarkStart w:name="z46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Балқантау ауылдық округіне – 39785 мың теңге;</w:t>
      </w:r>
    </w:p>
    <w:bookmarkEnd w:id="453"/>
    <w:bookmarkStart w:name="z46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Бақты ауылдық округіне – 14753 мың теңге;</w:t>
      </w:r>
    </w:p>
    <w:bookmarkEnd w:id="454"/>
    <w:bookmarkStart w:name="z46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Бесоба ауылдық округіне – 38123 мың теңге;</w:t>
      </w:r>
    </w:p>
    <w:bookmarkEnd w:id="455"/>
    <w:bookmarkStart w:name="z46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Жаңатоған ауылдық округіне – 28283 мың теңге;</w:t>
      </w:r>
    </w:p>
    <w:bookmarkEnd w:id="456"/>
    <w:bookmarkStart w:name="z46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Ынталы ауылдық округіне – 30438 мың теңге;</w:t>
      </w:r>
    </w:p>
    <w:bookmarkEnd w:id="457"/>
    <w:bookmarkStart w:name="z46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Қаракөл ауылдық округіне – 30944 мың теңге;</w:t>
      </w:r>
    </w:p>
    <w:bookmarkEnd w:id="458"/>
    <w:bookmarkStart w:name="z469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Қайнарбұлақ ауылдық округіне – 43806 мың теңге;</w:t>
      </w:r>
    </w:p>
    <w:bookmarkEnd w:id="459"/>
    <w:bookmarkStart w:name="z470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Қоянды ауылдық округіне – 34968 мың теңге;</w:t>
      </w:r>
    </w:p>
    <w:bookmarkEnd w:id="460"/>
    <w:bookmarkStart w:name="z471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Қаршығалы ауылдық округіне – 39342 мың теңге;</w:t>
      </w:r>
    </w:p>
    <w:bookmarkEnd w:id="461"/>
    <w:bookmarkStart w:name="z472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Мартбек Мамыраев ауылдық округіне – 35293 мың теңге;</w:t>
      </w:r>
    </w:p>
    <w:bookmarkEnd w:id="462"/>
    <w:bookmarkStart w:name="z473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Мәди ауылдық округіне – 32679 мың теңге;</w:t>
      </w:r>
    </w:p>
    <w:bookmarkEnd w:id="463"/>
    <w:bookmarkStart w:name="z474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Нығмет Нұрмақов атындағы ауылдық округіне – 35264 мың теңге;</w:t>
      </w:r>
    </w:p>
    <w:bookmarkEnd w:id="464"/>
    <w:bookmarkStart w:name="z475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Тәттімбет ауылдық округіне – 37778 мың теңге;</w:t>
      </w:r>
    </w:p>
    <w:bookmarkEnd w:id="465"/>
    <w:bookmarkStart w:name="z476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Тегісшілдік ауылдық округіне – 36081 мың теңге;</w:t>
      </w:r>
    </w:p>
    <w:bookmarkEnd w:id="466"/>
    <w:bookmarkStart w:name="z477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Темірші ауылдық округіне – 30635 мың теңге;</w:t>
      </w:r>
    </w:p>
    <w:bookmarkEnd w:id="467"/>
    <w:bookmarkStart w:name="z478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Томар ауылдық округіне – 25253 мың теңге;</w:t>
      </w:r>
    </w:p>
    <w:bookmarkEnd w:id="468"/>
    <w:bookmarkStart w:name="z479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Шарықты ауылдық округіне – 36504 мың теңге;</w:t>
      </w:r>
    </w:p>
    <w:bookmarkEnd w:id="469"/>
    <w:bookmarkStart w:name="z480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Угар ауылдық округіне – 38964 мың теңге.</w:t>
      </w:r>
    </w:p>
    <w:bookmarkEnd w:id="470"/>
    <w:bookmarkStart w:name="z481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2025 жылға арналған аудандық маңызы бар қала, кент, ауылдық округтер бюджеттерінің құрамында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76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471"/>
    <w:bookmarkStart w:name="z482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Осы шешім 2025 жылдың 1 қаңтарынан бастап қолданысқа енгізіледі.</w:t>
      </w:r>
    </w:p>
    <w:bookmarkEnd w:id="4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85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Қарқаралы қаласының бюджеті </w:t>
      </w:r>
    </w:p>
    <w:bookmarkEnd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487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Қарқаралы қаласының бюджеті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489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2027жылға арналған Қарқаралы қаласының бюджеті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 4 қосымша</w:t>
            </w:r>
          </w:p>
        </w:tc>
      </w:tr>
    </w:tbl>
    <w:bookmarkStart w:name="z491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Қарағайлы кентінің бюджеті</w:t>
      </w:r>
    </w:p>
    <w:bookmarkEnd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493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2026жылға арналған Қарағайлы кентінің бюджеті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495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Қарағайлы кентінің бюджеті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497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Егіндібұлақ ауылдық округінің бюджеті</w:t>
      </w:r>
    </w:p>
    <w:bookmarkEnd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499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Егіндібұлақ ауылдық округінің бюджеті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bookmarkStart w:name="z501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Егіндібұлақ ауылдық округінің бюджеті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503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Қырғыз ауылдық округінің бюджеті</w:t>
      </w:r>
    </w:p>
    <w:bookmarkEnd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505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Қырғыз ауылдық округінің бюджеті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</w:tbl>
    <w:bookmarkStart w:name="z507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Қырғыз ауылдық округінің бюджеті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509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Абай ауылдық округінің бюджеті</w:t>
      </w:r>
    </w:p>
    <w:bookmarkEnd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</w:tbl>
    <w:bookmarkStart w:name="z511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Абай ауылдық округінің бюджеті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</w:tbl>
    <w:bookmarkStart w:name="z513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Абай ауылдық округінің бюджеті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517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Қасым Аманжолов ауылдық округінің бюджеті</w:t>
      </w:r>
    </w:p>
    <w:bookmarkEnd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</w:tbl>
    <w:bookmarkStart w:name="z519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Қасым Аманжолов ауылдық округінің бюджеті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</w:tbl>
    <w:bookmarkStart w:name="z521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Қасым Аманжолов ауылдық округінің бюджеті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523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Нұркен Әбдіров ауылдық округінің бюджеті</w:t>
      </w:r>
    </w:p>
    <w:bookmarkEnd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 қосымша</w:t>
            </w:r>
          </w:p>
        </w:tc>
      </w:tr>
    </w:tbl>
    <w:bookmarkStart w:name="z525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Нұркен Әбдіров ауылдық округінің бюджеті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 қосымша</w:t>
            </w:r>
          </w:p>
        </w:tc>
      </w:tr>
    </w:tbl>
    <w:bookmarkStart w:name="z527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Нұркен Әбдіров ауылдық округінің бюджеті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529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Балқантау ауылдық округінің бюджеті</w:t>
      </w:r>
    </w:p>
    <w:bookmarkEnd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 қосымша</w:t>
            </w:r>
          </w:p>
        </w:tc>
      </w:tr>
    </w:tbl>
    <w:bookmarkStart w:name="z531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Балқантау ауылдық округінің бюджеті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 қосымша</w:t>
            </w:r>
          </w:p>
        </w:tc>
      </w:tr>
    </w:tbl>
    <w:bookmarkStart w:name="z533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Балқантау ауылдық округінің бюджеті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535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Бақты ауылдық округінің бюджеті</w:t>
      </w:r>
    </w:p>
    <w:bookmarkEnd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13594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 қосымша</w:t>
            </w:r>
          </w:p>
        </w:tc>
      </w:tr>
    </w:tbl>
    <w:bookmarkStart w:name="z537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Бақты ауылдық округінің бюджеті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 қосымша</w:t>
            </w:r>
          </w:p>
        </w:tc>
      </w:tr>
    </w:tbl>
    <w:bookmarkStart w:name="z539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Бақты ауылдық округінің бюджеті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541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Бесоба ауылдық округінің бюджеті</w:t>
      </w:r>
    </w:p>
    <w:bookmarkEnd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 қосымша</w:t>
            </w:r>
          </w:p>
        </w:tc>
      </w:tr>
    </w:tbl>
    <w:bookmarkStart w:name="z543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Бесоба ауылдық округінің бюджеті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 қосымша</w:t>
            </w:r>
          </w:p>
        </w:tc>
      </w:tr>
    </w:tbl>
    <w:bookmarkStart w:name="z545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Бесоба ауылдық округінің бюджеті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bookmarkStart w:name="z547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Жаңатоған ауылдық округінің бюджеті</w:t>
      </w:r>
    </w:p>
    <w:bookmarkEnd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 қосымша</w:t>
            </w:r>
          </w:p>
        </w:tc>
      </w:tr>
    </w:tbl>
    <w:bookmarkStart w:name="z549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Жаңатоған ауылдық округінің бюджеті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 қосымша</w:t>
            </w:r>
          </w:p>
        </w:tc>
      </w:tr>
    </w:tbl>
    <w:bookmarkStart w:name="z551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2027жылға арналған Жаңатоған ауылдық округінің бюджеті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bookmarkStart w:name="z553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Ынталы ауылдық округінің бюджеті</w:t>
      </w:r>
    </w:p>
    <w:bookmarkEnd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35 қосымша</w:t>
            </w:r>
          </w:p>
        </w:tc>
      </w:tr>
    </w:tbl>
    <w:bookmarkStart w:name="z555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Ынталы ауылдық округінің бюджеті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36 қосымша</w:t>
            </w:r>
          </w:p>
        </w:tc>
      </w:tr>
    </w:tbl>
    <w:bookmarkStart w:name="z557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Ынталы ауылдық округінің бюджеті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559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Қаракөл ауылдық округінің бюджеті</w:t>
      </w:r>
    </w:p>
    <w:bookmarkEnd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38 қосымша</w:t>
            </w:r>
          </w:p>
        </w:tc>
      </w:tr>
    </w:tbl>
    <w:bookmarkStart w:name="z561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Қаракөл ауылдық округінің бюджеті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39 қосымша</w:t>
            </w:r>
          </w:p>
        </w:tc>
      </w:tr>
    </w:tbl>
    <w:bookmarkStart w:name="z563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2027жылға арналған Қаракөл ауылдық округінің бюджеті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565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Қайнарбұлақ ауылдық округінің бюджеті</w:t>
      </w:r>
    </w:p>
    <w:bookmarkEnd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41 қосымша</w:t>
            </w:r>
          </w:p>
        </w:tc>
      </w:tr>
    </w:tbl>
    <w:bookmarkStart w:name="z567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Қайнарбұлақ ауылдық округінің бюджеті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42 қосымша</w:t>
            </w:r>
          </w:p>
        </w:tc>
      </w:tr>
    </w:tbl>
    <w:bookmarkStart w:name="z569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Қайнарбұлақ ауылдық округінің бюджеті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571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Қоянды ауылдық округінің бюджеті</w:t>
      </w:r>
    </w:p>
    <w:bookmarkEnd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44 қосымша</w:t>
            </w:r>
          </w:p>
        </w:tc>
      </w:tr>
    </w:tbl>
    <w:bookmarkStart w:name="z573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Қоянды ауылдық округінің бюджеті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45 қосымша</w:t>
            </w:r>
          </w:p>
        </w:tc>
      </w:tr>
    </w:tbl>
    <w:bookmarkStart w:name="z576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Қоянды ауылдық округінің бюджеті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46 қосымша</w:t>
            </w:r>
          </w:p>
        </w:tc>
      </w:tr>
    </w:tbl>
    <w:bookmarkStart w:name="z578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Қаршығалы ауылдық округінің бюджеті</w:t>
      </w:r>
    </w:p>
    <w:bookmarkEnd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13224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47 қосымша</w:t>
            </w:r>
          </w:p>
        </w:tc>
      </w:tr>
    </w:tbl>
    <w:bookmarkStart w:name="z580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Қаршығалы ауылдық округінің бюджеті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48 қосымша</w:t>
            </w:r>
          </w:p>
        </w:tc>
      </w:tr>
    </w:tbl>
    <w:bookmarkStart w:name="z582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Қаршығалы ауылдық округінің бюджеті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49 қосымша</w:t>
            </w:r>
          </w:p>
        </w:tc>
      </w:tr>
    </w:tbl>
    <w:bookmarkStart w:name="z584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Мартбек Мамыраев ауылдық округінің бюджеті</w:t>
      </w:r>
    </w:p>
    <w:bookmarkEnd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50 қосымша</w:t>
            </w:r>
          </w:p>
        </w:tc>
      </w:tr>
    </w:tbl>
    <w:bookmarkStart w:name="z586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Мартбек Мамыраев ауылдық округінің бюджеті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51 қосымша</w:t>
            </w:r>
          </w:p>
        </w:tc>
      </w:tr>
    </w:tbl>
    <w:bookmarkStart w:name="z588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Мартбек Мамыраев ауылдық округінің бюджеті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52 қосымша</w:t>
            </w:r>
          </w:p>
        </w:tc>
      </w:tr>
    </w:tbl>
    <w:bookmarkStart w:name="z590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Мәди ауылдық округінің бюджеті</w:t>
      </w:r>
    </w:p>
    <w:bookmarkEnd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53 қосымша</w:t>
            </w:r>
          </w:p>
        </w:tc>
      </w:tr>
    </w:tbl>
    <w:bookmarkStart w:name="z592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Мәди ауылдық округінің бюджеті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54 қосымша</w:t>
            </w:r>
          </w:p>
        </w:tc>
      </w:tr>
    </w:tbl>
    <w:bookmarkStart w:name="z594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Мәди ауылдық округінің бюджеті</w:t>
      </w:r>
    </w:p>
    <w:bookmarkEnd w:id="5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55 қосымша</w:t>
            </w:r>
          </w:p>
        </w:tc>
      </w:tr>
    </w:tbl>
    <w:bookmarkStart w:name="z596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Нығмет Нұрмақов атындағы ауылдық округінің бюджеті</w:t>
      </w:r>
    </w:p>
    <w:bookmarkEnd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55-қосымша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56 қосымша</w:t>
            </w:r>
          </w:p>
        </w:tc>
      </w:tr>
    </w:tbl>
    <w:bookmarkStart w:name="z598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Нығмет Нұрмақов атындағы ауылдық округінің бюджеті</w:t>
      </w:r>
    </w:p>
    <w:bookmarkEnd w:id="5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57 қосымша</w:t>
            </w:r>
          </w:p>
        </w:tc>
      </w:tr>
    </w:tbl>
    <w:bookmarkStart w:name="z600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Нығмет Нұрмақов атындағы ауылдық округінің бюджеті</w:t>
      </w:r>
    </w:p>
    <w:bookmarkEnd w:id="5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58 қосымша</w:t>
            </w:r>
          </w:p>
        </w:tc>
      </w:tr>
    </w:tbl>
    <w:bookmarkStart w:name="z602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Тәттімбет ауылдық округінің бюджеті</w:t>
      </w:r>
    </w:p>
    <w:bookmarkEnd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58-қосымша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59 қосымша</w:t>
            </w:r>
          </w:p>
        </w:tc>
      </w:tr>
    </w:tbl>
    <w:bookmarkStart w:name="z604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Тәттімбет ауылдық округінің бюджеті</w:t>
      </w:r>
    </w:p>
    <w:bookmarkEnd w:id="5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60 қосымша</w:t>
            </w:r>
          </w:p>
        </w:tc>
      </w:tr>
    </w:tbl>
    <w:bookmarkStart w:name="z606" w:id="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Тәттімбет ауылдық округінің бюджеті</w:t>
      </w:r>
    </w:p>
    <w:bookmarkEnd w:id="5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61 қосымша</w:t>
            </w:r>
          </w:p>
        </w:tc>
      </w:tr>
    </w:tbl>
    <w:bookmarkStart w:name="z608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Тегісшілдік ауылдық округінің бюджеті</w:t>
      </w:r>
    </w:p>
    <w:bookmarkEnd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61-қосымша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62 қосымша</w:t>
            </w:r>
          </w:p>
        </w:tc>
      </w:tr>
    </w:tbl>
    <w:bookmarkStart w:name="z610" w:id="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Тегісшілдік ауылдық округінің бюджеті</w:t>
      </w:r>
    </w:p>
    <w:bookmarkEnd w:id="5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63 қосымша</w:t>
            </w:r>
          </w:p>
        </w:tc>
      </w:tr>
    </w:tbl>
    <w:bookmarkStart w:name="z612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Тегісшілдік ауылдық округінің бюджеті</w:t>
      </w:r>
    </w:p>
    <w:bookmarkEnd w:id="5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64 қосымша</w:t>
            </w:r>
          </w:p>
        </w:tc>
      </w:tr>
    </w:tbl>
    <w:bookmarkStart w:name="z614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Темірші ауылдық округінің бюджеті</w:t>
      </w:r>
    </w:p>
    <w:bookmarkEnd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64-қосымша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65 қосымша</w:t>
            </w:r>
          </w:p>
        </w:tc>
      </w:tr>
    </w:tbl>
    <w:bookmarkStart w:name="z616" w:id="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Темірші ауылдық округінің бюджеті</w:t>
      </w:r>
    </w:p>
    <w:bookmarkEnd w:id="5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66 қосымша</w:t>
            </w:r>
          </w:p>
        </w:tc>
      </w:tr>
    </w:tbl>
    <w:bookmarkStart w:name="z618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Темірші ауылдық округінің бюджеті</w:t>
      </w:r>
    </w:p>
    <w:bookmarkEnd w:id="5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67 қосымша</w:t>
            </w:r>
          </w:p>
        </w:tc>
      </w:tr>
    </w:tbl>
    <w:bookmarkStart w:name="z620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Томар ауылдық округінің бюджеті</w:t>
      </w:r>
    </w:p>
    <w:bookmarkEnd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67-қосымша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10759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68 қосымша</w:t>
            </w:r>
          </w:p>
        </w:tc>
      </w:tr>
    </w:tbl>
    <w:bookmarkStart w:name="z622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Томар ауылдық округінің бюджеті</w:t>
      </w:r>
    </w:p>
    <w:bookmarkEnd w:id="5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69 қосымша</w:t>
            </w:r>
          </w:p>
        </w:tc>
      </w:tr>
    </w:tbl>
    <w:bookmarkStart w:name="z624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Томар ауылдық округінің бюджеті</w:t>
      </w:r>
    </w:p>
    <w:bookmarkEnd w:id="5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70 қосымша</w:t>
            </w:r>
          </w:p>
        </w:tc>
      </w:tr>
    </w:tbl>
    <w:bookmarkStart w:name="z626" w:id="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Шарықты ауылдық округінің бюджеті</w:t>
      </w:r>
    </w:p>
    <w:bookmarkEnd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70-қосымша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71 қосымша</w:t>
            </w:r>
          </w:p>
        </w:tc>
      </w:tr>
    </w:tbl>
    <w:bookmarkStart w:name="z628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Шарықты ауылдық округінің бюджеті</w:t>
      </w:r>
    </w:p>
    <w:bookmarkEnd w:id="5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72 қосымша</w:t>
            </w:r>
          </w:p>
        </w:tc>
      </w:tr>
    </w:tbl>
    <w:bookmarkStart w:name="z630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Шарықты ауылдық округінің бюджеті</w:t>
      </w:r>
    </w:p>
    <w:bookmarkEnd w:id="5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73 қосымша</w:t>
            </w:r>
          </w:p>
        </w:tc>
      </w:tr>
    </w:tbl>
    <w:bookmarkStart w:name="z632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Угар ауылдық округінің бюджеті</w:t>
      </w:r>
    </w:p>
    <w:bookmarkEnd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73-қосымша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74 қосымша</w:t>
            </w:r>
          </w:p>
        </w:tc>
      </w:tr>
    </w:tbl>
    <w:bookmarkStart w:name="z634" w:id="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Угар ауылдық округінің бюджеті</w:t>
      </w:r>
    </w:p>
    <w:bookmarkEnd w:id="5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75 қосымша</w:t>
            </w:r>
          </w:p>
        </w:tc>
      </w:tr>
    </w:tbl>
    <w:bookmarkStart w:name="z636" w:id="5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Угар ауылдық округінің бюджеті</w:t>
      </w:r>
    </w:p>
    <w:bookmarkEnd w:id="5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76 қосымша</w:t>
            </w:r>
          </w:p>
        </w:tc>
      </w:tr>
    </w:tbl>
    <w:bookmarkStart w:name="z638" w:id="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76-қосымша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Аманжолов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Нұркен Әбдіров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Балқантау ауылдық округі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ауылдық округі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Қаршығалы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Нығмет Нұрмақов атындағы ауылдық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Тәттімбет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Темірші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Шарықты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