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8ad7f" w14:textId="048ad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ауданы, Темірші ауылдық округі, Татан ауылының аумағында шектеу іс-шараларын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Темірші ауылдық округінің әкімінің 2024 жылғы 23 мамырдағы № 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 тармақшасына сәйкес және Қазақстан Республикасы Ауыл шаруашылығы министрлігі Ветеринариялық бақылау және қадағалау комитетінің Қарқаралы аудандық аумақтық инспекциясының бас мемлекеттік ветеринариялық- санитариялық инспекторының 2024 жылғы 22 мамырдағы №15-4-1/264 ұсынысы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 арасынан бруцеллез ауруы анықталуына байланысты, Қарқаралы ауданы, Темірші ауылдық округі, Татан ауылының аумағында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Темірші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Ж.Рахымбеков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