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b7f7" w14:textId="aa3b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Угар ауылдық округінің әкімінің 2024 жылғы 14 маусымдағы № 1 шешімі. Жойылды - Қарағанды облысы Қарқаралы ауданы Угар ауылдық округінің әкімінің 2024 жылғы 26 тамыздағы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 Угар ауылдық округінің әкімінің 26.08.2024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2024 жылғы 12 маусымдағы №15-4-1/312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"Жылқы ринопневмония" ауруының шығуына байланысты Қарқаралы ауданы, Угар ауылдық округі, Ақбұлақ елді мекенінде орналасқан "Бірлік" шаруа қожалығының жайылымы аумағына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