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dfaaa" w14:textId="aedf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Батыс Қазақстан облысы бойынша департаменті туралы ережені бекіту туралы" Қазақстан Республикасы Ұлттық қауіпсіздік комитеті Төрағасының 2015 жылғы 13 қазандағы № 84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2024 жылғы 25 маусымдағы № 88/қе бұйрығы</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Батыс Қазақстан облысы бойынша департаменті туралы ережені бекіту туралы" Қазақстан Республикасы Ұлттық қауіпсіздік комитеті Төрағасының 2015 жылғы 13 қазандағы № 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12271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бұйрықпен бекітілген Қазақстан Республикасы Ұлттық қауіпсіздік комитетінің Батыс Қазақстан облысы бойынша департаменті туралы </w:t>
      </w:r>
      <w:r>
        <w:rPr>
          <w:rFonts w:ascii="Times New Roman"/>
          <w:b w:val="false"/>
          <w:i w:val="false"/>
          <w:color w:val="000000"/>
          <w:sz w:val="28"/>
        </w:rPr>
        <w:t>ережеде:</w:t>
      </w:r>
    </w:p>
    <w:bookmarkEnd w:id="2"/>
    <w:bookmarkStart w:name="z4" w:id="3"/>
    <w:p>
      <w:pPr>
        <w:spacing w:after="0"/>
        <w:ind w:left="0"/>
        <w:jc w:val="both"/>
      </w:pPr>
      <w:r>
        <w:rPr>
          <w:rFonts w:ascii="Times New Roman"/>
          <w:b w:val="false"/>
          <w:i w:val="false"/>
          <w:color w:val="000000"/>
          <w:sz w:val="28"/>
        </w:rPr>
        <w:t>
      7-тармақтың </w:t>
      </w:r>
      <w:r>
        <w:rPr>
          <w:rFonts w:ascii="Times New Roman"/>
          <w:b w:val="false"/>
          <w:i w:val="false"/>
          <w:color w:val="000000"/>
          <w:sz w:val="28"/>
        </w:rPr>
        <w:t>3-1) тармақшасы</w:t>
      </w:r>
      <w:r>
        <w:rPr>
          <w:rFonts w:ascii="Times New Roman"/>
          <w:b w:val="false"/>
          <w:i w:val="false"/>
          <w:color w:val="000000"/>
          <w:sz w:val="28"/>
        </w:rPr>
        <w:t> мынадай редакцияда жазылсын:</w:t>
      </w:r>
    </w:p>
    <w:bookmarkEnd w:id="3"/>
    <w:bookmarkStart w:name="z5" w:id="4"/>
    <w:p>
      <w:pPr>
        <w:spacing w:after="0"/>
        <w:ind w:left="0"/>
        <w:jc w:val="both"/>
      </w:pPr>
      <w:r>
        <w:rPr>
          <w:rFonts w:ascii="Times New Roman"/>
          <w:b w:val="false"/>
          <w:i w:val="false"/>
          <w:color w:val="000000"/>
          <w:sz w:val="28"/>
        </w:rPr>
        <w:t>
      "3-1) Ақжайық аудандық бөлімі, орналасқан жері: Батыс Қазақстан облысы, Чапаев кенті. Қызмет көрсету аймағы – Ақжайық және Жаңақала аудандары;".</w:t>
      </w:r>
    </w:p>
    <w:bookmarkEnd w:id="4"/>
    <w:bookmarkStart w:name="z6" w:id="5"/>
    <w:p>
      <w:pPr>
        <w:spacing w:after="0"/>
        <w:ind w:left="0"/>
        <w:jc w:val="both"/>
      </w:pPr>
      <w:r>
        <w:rPr>
          <w:rFonts w:ascii="Times New Roman"/>
          <w:b w:val="false"/>
          <w:i w:val="false"/>
          <w:color w:val="000000"/>
          <w:sz w:val="28"/>
        </w:rPr>
        <w:t>
      2. Қазақстан Республикасы Ұлттық қауіпсіздік комитеті Кадрлар департаменті заңнамада белгіленген тәртіппен осы бұйрық қол қойылған күнінен бастап күнтізбелік он күн ішінде оның орыс және қазақ тілдеріндегі көшірмелерін электронды түрде ресми жариялау және Қазақстан Республикасы нормативтiк құқықтық актілерiнiң эталондық бақылау банкiне енгізу үшін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жолдасын.</w:t>
      </w:r>
    </w:p>
    <w:bookmarkEnd w:id="5"/>
    <w:bookmarkStart w:name="z7" w:id="6"/>
    <w:p>
      <w:pPr>
        <w:spacing w:after="0"/>
        <w:ind w:left="0"/>
        <w:jc w:val="both"/>
      </w:pPr>
      <w:r>
        <w:rPr>
          <w:rFonts w:ascii="Times New Roman"/>
          <w:b w:val="false"/>
          <w:i w:val="false"/>
          <w:color w:val="000000"/>
          <w:sz w:val="28"/>
        </w:rPr>
        <w:t xml:space="preserve">
      3. Қазақстан Республикасы Ұлттық қауіпсіздік комитеті Батыс Қазақстан облысы бойынша департаменті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өзгерістер мен толықтырулар туралы Қазақстан Республикасы Әділет министрлігінің тиісті аумақтық органын бір айлық мерзім ішінде хабардар етсін.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 ұлттық қауіпсіздік генерал-лейтенанты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