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97e80" w14:textId="9297e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аудандық мәслихатының 2023 жылғы 22 желтоқсандағы № 62 "2024-2026 жылдарға арналған ауылдардың, кенттердің және ауылдық округтердің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2024 жылғы 18 қыркүйектегі № 112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Нұра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Нұра аудандық мәслихатының 2023 жылғы 22 желтоқсандағы № 62 "2024-2026 жылдарға арналған ауылдардың, кенттердің және ауылдық округтердің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191630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тармақ 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2024-2026жылдарға арналған Нұра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257 482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86 108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–1 790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169 584 мың теңге;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273 282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-15 800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15 800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15 800 мың теңге.".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2024 – 2026жылдарға арналған Мұзбел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40 189 мың теңге, оның ішінде: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4 428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35 761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40 659 мың теңге;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-470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470 мың теңге, оның ішінде: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470 мың теңге.".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2024 – 2026жылдарға арналған Тассуат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37 049 мың теңге, оның ішінде: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4 276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237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32 536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38 137 мың теңге; 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-1 088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1 088 теңге, оның ішінде: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1 088 теңге.".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2024 – 2026 жылдарға арналған Егінді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 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64 929 мың теңге, оның ішінде: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4 573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703 мың теңге;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59 653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64 929 мың теңге; 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2024 – 2026 жылдарға арналған Шахтерское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 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42 364 мың теңге, оның ішінде: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7 003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35 361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43 564 мың теңге; 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-1 200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1 200 теңге, оның ішінде: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1 200 теңге.".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2024 – 2026 жылдарға арналған Изенді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 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272 752 мың теңге, оның ішінде: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3 629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269 123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278 352 мың теңге; 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-5 600 мың теңге;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5 600 мың теңге, оның ішінде: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5 600 мың теңге.".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2024 – 2026 жылдарға арналған Ахмет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 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79 353 мың теңге, оның ішінде: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14 890 мың теңге;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249 мың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64 214 мың теңге;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86 069 мың теңге; 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-6 716 мың теңге;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6 716 мың теңге, оның ішінде: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6 716 мың теңге.".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2024 – 2026 жылдарға арналған Көбетей ауылдық округі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 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–33 251 мың теңге, оның ішінде: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4 614 мың теңге;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28 637 мың теңге;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42 872 мың теңге; 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-9 621 мың теңге;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9 621 мың теңге, оның ішінде: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9 621 мың теңге.".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2024 – 2026 жылдарға арналған Байтуған ауылдық округі бюджеті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 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60 233 мың теңге, оның ішінде: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3 914 мың теңге;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120 мың теңге;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56 199 мың теңге;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60 834 мың теңге; 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-601 мың теңге;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601 мың теңге, оның ішінде: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601 мың теңге.".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2024 – 2026 жылдарға арналған Кәрім Мыңбаев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 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31 623 мың теңге, оның ішінде: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3 188 мың теңге;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28 435 мың теңге;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32 835 мың теңге; 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-1 212 мың теңге;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1 212 мың теңге, оның ішінде: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1 212 мың теңге.".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2024 – 2026 жылдарға арналған Баршын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 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49 039 мың теңге, оның ішінде: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9 884 мың теңге;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39 155 мың теңге;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53 339 мың теңге; 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- 4 300 теңге;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4 300 теңге, оның ішінде: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4 300 теңге.".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2024 – 2026 жылдарға арналған Құлөнтпес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 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29 154 мың теңге, оның ішінде: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2 326 мың теңге;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26 828 мың теңге;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29 154 мың теңге; 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теңге.".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2024 – 2026 жылдарға арналған Ткенекті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 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29 173 мың теңге, оның ішінде: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29 168 мың теңге;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 теңге;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41 173 мың теңге; 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-12 000 теңге;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12 000 теңге, оның ішінде: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12 000 теңге.".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2024 – 2026 жылдарға арналған Талдысай ауылы бюджеті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 көлемдерде бекітілсін: 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26 334 мың теңге, оның ішінде: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7 448 мың теңге;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18 886 мың теңге;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26 754 мың теңге;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-420 теңге;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420 теңге, оның ішінде: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420 теңге.".</w:t>
      </w:r>
    </w:p>
    <w:bookmarkEnd w:id="253"/>
    <w:bookmarkStart w:name="z27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54"/>
    <w:bookmarkStart w:name="z273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Нұра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Жунусбеков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Нұра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Нұра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77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Нұра кентінің бюджеті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1 790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169 584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- 15 800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Нұра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Нұра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80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Мұзбел ауылының бюджеті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35 761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Нұра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Нұра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83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Тассуат ауылының бюджеті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Нұра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Нұра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286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Егінді ауылының бюджеті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Нұра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Нұра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289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Шахтерское ауылының бюджеті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Борышқа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Нұра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Нұра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292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Изенді ауылының бюджеті</w:t>
      </w:r>
    </w:p>
    <w:bookmarkEnd w:id="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Нұра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Нұра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bookmarkStart w:name="z295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Ахмет ауылының бюджеті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Жерді сату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Нұра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Нұра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298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Көбетей ауылдық округінің бюджеті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- 9 621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Нұра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Нұра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қосымша</w:t>
            </w:r>
          </w:p>
        </w:tc>
      </w:tr>
    </w:tbl>
    <w:bookmarkStart w:name="z301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Байтуған ауылдық округінің бюджеті</w:t>
      </w:r>
    </w:p>
    <w:bookmarkEnd w:id="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Нұра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Нұра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қосымша</w:t>
            </w:r>
          </w:p>
        </w:tc>
      </w:tr>
    </w:tbl>
    <w:bookmarkStart w:name="z304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Кәрім Мыңбаев ауылының бюджеті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Нұра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Нұра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қосымша</w:t>
            </w:r>
          </w:p>
        </w:tc>
      </w:tr>
    </w:tbl>
    <w:bookmarkStart w:name="z307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Баршын ауылының бюджеті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2 495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Нұра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Нұра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қосымша</w:t>
            </w:r>
          </w:p>
        </w:tc>
      </w:tr>
    </w:tbl>
    <w:bookmarkStart w:name="z310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Құланөтпес ауылының бюджеті</w:t>
      </w:r>
    </w:p>
    <w:bookmarkEnd w:id="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Нұра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Нұра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қосымша</w:t>
            </w:r>
          </w:p>
        </w:tc>
      </w:tr>
    </w:tbl>
    <w:bookmarkStart w:name="z313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Ткенекті ауылының бюджеті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Нұра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Нұра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қосымша</w:t>
            </w:r>
          </w:p>
        </w:tc>
      </w:tr>
    </w:tbl>
    <w:bookmarkStart w:name="z316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Талдысай ауылының бюджеті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БЮДЖЕТТАПШЫЛЫҒЫНҚАРЖЫЛАНДЫРУ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бағдарламаның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